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दानिएलको पुस्तक - छयानब्बेवौँ संख्या</w:t>
      </w:r>
    </w:p>
    <w:p>
      <w:pPr>
        <w:pStyle w:val="ArticleSubtitle"/>
        <w:jc w:val="left"/>
      </w:pPr>
      <w:r>
        <w:rPr>
          <w:rFonts w:ascii="Nirmala UI" w:hAnsi="Nirmala UI" w:eastAsia="Nirmala UI" w:cs="Nirmala UI"/>
        </w:rPr>
        <w:t>अगमवाणीको त्रिगुणी प्रयोग: अन्तिम दिनहरूका लागि भविष्यसूचक रूपरेखाको उद्घाटन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2024-02-29</w:t>
      </w:r>
    </w:p>
    <w:p>
      <w:pPr>
        <w:pStyle w:val="ArticleBody"/>
        <w:jc w:val="left"/>
      </w:pPr>
      <w:r>
        <w:rPr>
          <w:rFonts w:ascii="Nirmala UI" w:hAnsi="Nirmala UI" w:eastAsia="Nirmala UI" w:cs="Nirmala UI"/>
        </w:rPr>
        <w:t>विलियम मिलरको भविष्यवाणीसम्बन्धी सन्देशको रूपरेखा मूर्तिपूजकताका पश्चात् पोपतन्त्रका दुई उजाड पार्ने शक्तिहरू थिए, र Future for America को भविष्यवाणीसम्बन्धी सन्देशको रूपरेखा मूर्तिपूजकताका तीन उजाड पार्ने शक्तिहरू हुन्—मूर्तिपूजकतापछि पोपतन्त्र, त्यसपछि धर्मत्यागी प्रोटेस्टेन्टवाद—तर अन्त्यमा ती सबै एकसाथ विद्यमान हुन्छन्। मिलरको भविष्यवाणीसम्बन्धी बुझाइका लागि एक प्रमुख भविष्यवाणीगत कुञ्जी यो थियो कि दानिएलको पुस्तकमा “the daily” मूर्तिपूजकताको प्रतीक थियो, किनकि यसले ती दुई उजाड पार्ने शक्तिहरूबीचको सम्बन्ध स्थापित गर्‍यो, जुन उहाँको भविष्यवाणीसम्बन्धी बुझाइको रूपरेखा बन्यो। Future for America को भविष्यवाणीसम्बन्धी बुझाइका लागि पनि एक प्रमुख भविष्यवाणीगत कुञ्जी यही हो कि दानिएलको पुस्तकमा “the daily” मूर्तिपूजकताको प्रतीक हो, किनकि मूर्तिपूजकताको ऐतिहासिक परिपूर्तिले दानिएल ११:४० र ४१ मा घटनाहरूको क्रम स्थापित गर्‍यो, जुन Future for America को भविष्यवाणीसम्बन्धी बुझाइको रूपरेखा बन्यो।</w:t>
      </w:r>
    </w:p>
    <w:p>
      <w:pPr>
        <w:pStyle w:val="ArticleBody"/>
        <w:jc w:val="left"/>
      </w:pPr>
      <w:r>
        <w:rPr>
          <w:rFonts w:ascii="Nirmala UI" w:hAnsi="Nirmala UI" w:eastAsia="Nirmala UI" w:cs="Nirmala UI"/>
        </w:rPr>
        <w:t>नयाँ ज्योतिको विषयमा सधैंझैँ, सोभियत संघको पतनसँगै सन् १९८९ मा खोलिएको सत्यको प्रगतिविरुद्ध अनेक विविध स्वरहरूद्वारा युद्ध गरियो। सत्यविरुद्ध ल्याइएको प्रतिरोधले अवश्य नै सत्यको अझ स्पष्ट समझ उत्पन्न गर्‍यो। दानिय्येल अध्याय एघारका अन्तिम छ पदहरूमा पाइने सत्यविरुद्धका ती प्रारम्भिक विवादहरूमा, बाइबलमा रहेका केही भविष्यवाणीसम्बन्धी नियमहरू सन् १९८९ मा दानिय्येलको पुस्तक खोलिँदा भएको ज्ञानवृद्धिलाई समर्थन गर्ने अत्यावश्यक प्रमाणहरूको रूपमा पहिचान गरिए। हामी अहिले त्यस्ता नियमहरूमध्ये एउटाको विचार गर्दैछौँ, जसलाई हामी “भविष्यवाणीको त्रिगुण अनुप्रयोग” भन्दछौँ।</w:t>
      </w:r>
    </w:p>
    <w:p>
      <w:pPr>
        <w:pStyle w:val="ArticleBody"/>
        <w:jc w:val="left"/>
      </w:pPr>
      <w:r>
        <w:rPr>
          <w:rFonts w:ascii="Nirmala UI" w:hAnsi="Nirmala UI" w:eastAsia="Nirmala UI" w:cs="Nirmala UI"/>
        </w:rPr>
        <w:t>हामीले सुरुमा दुईवटा त्रिविध अनुप्रयोगहरूलाई हेरेका थियौँ, जुन एक तहमा एउटै रेखा हुन्, तर अर्को तहमा तिनीहरू भिन्न छन्। रोमका पहिलो दुई प्रकटीकरणहरू (पैगान र पोपसम्बन्धी) ले आधुनिक रोमको तेस्रो प्रकटीकरण स्थापना गरे। बेबिलोनका पहिलो दुई प्रकटीकरणहरू (बाबेल र बेबिलोन) ले आधुनिक बेबिलोनको तेस्रो प्रकटीकरण स्थापना गरे। आधुनिक रोम प्रकाशको पुस्तक अध्याय सत्रको त्यो पशु हो, जसको माथि आधुनिक बेबिलोन सवार हुन्छ र शासन गर्दछ। तिनीहरू एक काउबोय र उसको घोडाजत्तिकै भिन्न छन्, तर तिनीहरूले एकअर्कासँग आत्मिक व्यभिचार पनि गर्छन्, त्यसैले त्यस तहमा तिनीहरू एउटै हुन्। भविष्यवाणीका अन्य दुईवटा त्रिविध अनुप्रयोगहरू पनि छन्, जसमा यस्तै प्रकारको सम्बन्ध विद्यमान छ।</w:t>
      </w:r>
    </w:p>
    <w:p>
      <w:pPr>
        <w:pStyle w:val="ArticleBody"/>
        <w:jc w:val="left"/>
      </w:pPr>
      <w:r>
        <w:rPr>
          <w:rFonts w:ascii="Nirmala UI" w:hAnsi="Nirmala UI" w:eastAsia="Nirmala UI" w:cs="Nirmala UI"/>
        </w:rPr>
        <w:t>एलियाको पहिलो दुई प्रकट रूपहरू (एलिया र यूहन्ना बप्तिस्मा दिने) ले अन्तिम दिनहरूको तेस्रो एलियालाई स्थापित गर्छन्। त्यसैसँग, करारका सन्देशवाहकका लागि बाटो तयार गर्ने पहिलो दुई सन्देशवाहकहरू (यूहन्ना बप्तिस्मा दिने र विलियम मिलर) ले अन्तिम दिनहरूमा करारका सन्देशवाहकका लागि बाटो तयार गर्ने सन्देशवाहकलाई स्थापित गर्छन्। भविष्यवाणीका त्रिगुण अनुप्रयोगका यी दुई रेखाहरूमा चिन्नुपर्ने तीन महत्त्वपूर्ण बुँदाहरू छन्।</w:t>
      </w:r>
    </w:p>
    <w:p>
      <w:pPr>
        <w:pStyle w:val="ArticleBody"/>
        <w:jc w:val="left"/>
      </w:pPr>
      <w:r>
        <w:rPr>
          <w:rFonts w:ascii="Nirmala UI" w:hAnsi="Nirmala UI" w:eastAsia="Nirmala UI" w:cs="Nirmala UI"/>
        </w:rPr>
        <w:t>पहिलो बुँदा यो हो कि भविष्यवाणीका त्रिविध अनुप्रयोगका दुई शृङ्खलाका वास्तविक ऐतिहासिक प्रतिनिधिहरू मूलतः उही ऐतिहासिक व्यक्तित्वहरू हुन्, तर ती दुई प्रतिनिधित्वहरूमा तिनीहरूको उद्देश्य स्पष्ट रूपमा फरक छन्। दोस्रो बुँदा भनेको भविष्यवाणीका यी परस्पर निकट रूपमा सम्बन्धित दुई त्रिविध अनुप्रयोगहरूबीचको भिन्नता के हो भन्ने कुरा पहिचान गर्नु हो। त्यो भिन्नता यो हो कि एलियाहले अन्तिम दिनहरूमा हुने बाह्य कार्यको प्रतिनिधित्व गर्छन्, र वाचाका दूतका लागि मार्ग तयार पार्ने दूतले अन्तिम दिनहरूमा हुने आन्तरिक कार्यको प्रतिनिधित्व गर्छ।</w:t>
      </w:r>
    </w:p>
    <w:p>
      <w:pPr>
        <w:pStyle w:val="ArticleBody"/>
        <w:jc w:val="left"/>
      </w:pPr>
      <w:r>
        <w:rPr>
          <w:rFonts w:ascii="Nirmala UI" w:hAnsi="Nirmala UI" w:eastAsia="Nirmala UI" w:cs="Nirmala UI"/>
        </w:rPr>
        <w:t>तेस्रो ध्यान दिनुपर्ने बुँदा यो हो कि येशूले, अल्फा र ओमेगा हुनुहुँदा, तेस्रो एलियाहलाई—र बाटो तयार पार्ने तेस्रो सन्देशवाहकलाई पनि—पहिलो र अन्तिम एलियाह सन्देशवाहक दुवैसँग, तथा करारका सन्देशवाहकका लागि बाटो तयार पार्ने पहिलो र अन्तिम सन्देशवाहक दुवैसँग पहिचान गर्नुहुन्छ। पहिलो स्वर्गदूतका एलियाह सन्देशवाहक र तेस्रो स्वर्गदूतका एलियाह सन्देशवाहक मिलेर एलियाहको तेस्रो परिपूर्ति बनाउँछन्, र बाटो तयार पार्ने सन्देशवाहकलाई पहिलो र तेस्रो स्वर्गदूत दुवैका आन्दोलनहरूको सन्देशवाहकको रूपमा प्रस्तुत गरिएको छ।</w:t>
      </w:r>
    </w:p>
    <w:p>
      <w:pPr>
        <w:pStyle w:val="ArticleBody"/>
        <w:jc w:val="left"/>
      </w:pPr>
      <w:r>
        <w:rPr>
          <w:rFonts w:ascii="Nirmala UI" w:hAnsi="Nirmala UI" w:eastAsia="Nirmala UI" w:cs="Nirmala UI"/>
        </w:rPr>
        <w:t>कर्मेल पर्वतको सामना-स्थितिमा अगमवक्ता एलियाहले परमेश्वरका जनहरू र आधुनिक रोमको त्रिविध संघबीच अन्तिम-दिनको टकरावको एउटा दृष्टान्त प्रस्तुत गर्छन्।</w:t>
      </w:r>
    </w:p>
    <w:p>
      <w:pPr>
        <w:pStyle w:val="ArticleBody"/>
        <w:jc w:val="left"/>
      </w:pPr>
      <w:r>
        <w:rPr>
          <w:rFonts w:ascii="Nirmala UI" w:hAnsi="Nirmala UI" w:eastAsia="Nirmala UI" w:cs="Nirmala UI"/>
        </w:rPr>
        <w:t>कार्मेल पर्वत इस्राएलको उत्तरी भागमा, भूमध्यसागरीय तट नजिक अवस्थित छ। यो लगभग उत्तरपश्चिमदेखि दक्षिणपूर्वतर्फ फैलिएको छ र करिब ३९ माइल (६३ किलोमिटर)सम्म विस्तारित एक प्रमुख पर्वतराजी निर्माण गर्दछ। मेगिद्दोको उपत्यका, जसलाई यिज्रेलको उपत्यका पनि भनिन्छ, कार्मेल पर्वतको दक्षिणपूर्वमा अवस्थित छ। दूरीको हिसाबले कार्मेल पर्वत र मेगिद्दोको उपत्यका एकअर्कासँग तुलनात्मक रूपमा नजिक छन्। सीधा रेखामा (पक्षी उडेजस्तै) तिनीहरूबीचको दूरी लगभग २० देखि २५ माइल (३२ देखि ४० किलोमिटर) छ। कार्मेल पर्वतको पश्चिममा भूमध्यसागर अवस्थित छ, र मेगिद्दोको उपत्यका तथा यिज्रेलको उपत्यकाको पूर्वतर्फ गालील समुद्र अवस्थित छ, जसलाई तिबेरियास ताल वा किन्नेरेतको ताल पनि भनिन्छ।</w:t>
      </w:r>
    </w:p>
    <w:p>
      <w:pPr>
        <w:pStyle w:val="ArticleBody"/>
        <w:jc w:val="left"/>
      </w:pPr>
      <w:r>
        <w:rPr>
          <w:rFonts w:ascii="Nirmala UI" w:hAnsi="Nirmala UI" w:eastAsia="Nirmala UI" w:cs="Nirmala UI"/>
        </w:rPr>
        <w:t>प्रकाशित वाक्यमा आर्मागेद्दोनको युद्धले मगिद्दोको बेँसीलाई चिनाउँछ, र प्रेरणाले अगमवाणीका विद्यार्थीहरूले प्रकाशित वाक्यको पुस्तकले आफ्नो सन्देशलाई शाब्दिक अर्थमा चिनाइरहेको छ भनी विश्वास गरून् भन्ने चाहेन; त्यसैले, जब यसले आर्मागेद्दोन (मगिद्दो) लाई आर्मागेद्दोनको रूपमा चिनायो, तब यसले “हार” भन्ने शब्द प्रयोग गर्‍यो, जसको अर्थ पर्वत हो, ताकि यो स्पष्ट होस् कि त्यो युद्ध ड्रागन, पशु र झूटा अगमवक्ताले संसारलाई अगुवाइ गरेर पुर्‍याउने अन्तिम युद्धको एक आत्मिक प्रतिनिधित्व थियो।</w:t>
      </w:r>
    </w:p>
    <w:p>
      <w:pPr>
        <w:pStyle w:val="ArticleBody"/>
        <w:jc w:val="left"/>
      </w:pPr>
      <w:r>
        <w:rPr>
          <w:rFonts w:ascii="Nirmala UI" w:hAnsi="Nirmala UI" w:eastAsia="Nirmala UI" w:cs="Nirmala UI"/>
        </w:rPr>
        <w:t>मगिद्दोलाई हार्मागिद्दोनको रूपमा पहिचान गराएर, यूहन्नाले यो कुनै शाब्दिक भौगोलिक स्थानको रूपमा बुझिनु हुँदैन भन्ने कुरा सुनिश्चित गरे, किनकि मगिद्दो एउटा उपत्यका हो र त्यहाँ कुनै पर्वत छैन। नजिकै कर्मेल पर्वत अवस्थित छ, जहाँ एलियाहको आहाब र येजाबेलका अगमवक्ताहरूसँग सामना भएको थियो; यसरी मगिद्दो र कर्मेल पर्वत दुवै हार्मागिद्दोनको अन्तिम युद्धका दृष्टान्तहरू हुन्।</w:t>
      </w:r>
    </w:p>
    <w:p>
      <w:pPr>
        <w:pStyle w:val="ArticleBody"/>
        <w:jc w:val="left"/>
      </w:pPr>
      <w:r>
        <w:rPr>
          <w:rFonts w:ascii="Nirmala UI" w:hAnsi="Nirmala UI" w:eastAsia="Nirmala UI" w:cs="Nirmala UI"/>
        </w:rPr>
        <w:t>यदि तपाईंले यरूशलेम, कर्मेल पर्वत, र मगिद्दोको उपत्यकालाई जोडेर एउटा त्रिकोण कोर्नुहुन्थ्यो भने, त्यस त्रिकोणको दक्षिणपूर्वी कुनामा यरूशलेम अवस्थित हुन्थ्यो, उत्तरपश्चिममा कर्मेल पर्वत र उत्तरपूर्वमा मगिद्दोको उपत्यका। आर्मागेडोनको युद्धलाई प्रतीकात्मक रूपमा प्रतिनिधित्व गर्ने क्षेत्र दुई समुद्रहरूको बीचमा सीमाबद्ध छ, र उत्तरका राजा (आधुनिक बेबिलोनकी वेश्या) ती समुद्रहरू र महिमामय पवित्र पर्वतको बीचमा आफ्नो अन्त्यमा पुग्छ। र त्यही समयमा मानव अनुग्रह-अवधि समाप्त हुन्छ।</w:t>
      </w:r>
    </w:p>
    <w:p>
      <w:pPr>
        <w:pStyle w:val="ArticleScripture"/>
        <w:jc w:val="left"/>
      </w:pPr>
      <w:r>
        <w:rPr>
          <w:rFonts w:ascii="Nirmala UI" w:hAnsi="Nirmala UI" w:eastAsia="Nirmala UI" w:cs="Nirmala UI"/>
        </w:rPr>
        <w:t>तर पूर्वबाट र उत्तरबाट आउने समाचारहरूले उसलाई विचलित पार्नेछन्; यसकारण ऊ धेरैलाई नाश गर्न र पूर्णतया समाप्त पार्न ठूलो क्रोधका साथ निस्केर जानेछ। अनि उसले समुद्रहरूका बीचमा, गौरवशाली पवित्र पर्वतमा, आफ्नो राजमहलका तम्बूहरू गाड्नेछ; तर अन्ततः ऊ आफ्नो अन्त्यमा पुग्नेछ, र उसलाई सहायता गर्ने कोही पनि हुनेछैन। अनि त्यस समयमा मिखाएल उठ्नेछन्, त्यो महान् अधिपति, जो तिम्रा जनताका सन्तानहरूको पक्षमा उभिन्छन्; र यस्तो सङ्कष्टको समय आउनेछ, जस्तो कुनै जाति अस्तित्वमा आएदेखि त्यस समयसम्म कहिल्यै भएको थिएन; र त्यस समयमा तिम्रा जनता, अर्थात् पुस्तकमा लेखिएका भेटिने प्रत्येक जन, छुटकारा पाउनेछन्। दानिएल 11:44–12:1।</w:t>
      </w:r>
    </w:p>
    <w:p>
      <w:pPr>
        <w:pStyle w:val="ArticleBody"/>
        <w:jc w:val="left"/>
      </w:pPr>
      <w:r>
        <w:rPr>
          <w:rFonts w:ascii="Nirmala UI" w:hAnsi="Nirmala UI" w:eastAsia="Nirmala UI" w:cs="Nirmala UI"/>
        </w:rPr>
        <w:t>एलियाहको त्रिविध अनुप्रयोगले परमेश्वरका जनहरूको उत्तरका राजासँग हुने बाह्य सामना प्रतिनिधित्व गर्दछ, जो त्यस त्रिविध संघ—अजिङ्गर, पशु, र झूटा अगमवक्ताको—शिर हो, जसले संसारलाई आर्मागेडोनतर्फ लैजान्छ। एलियाहका तीन शत्रुहरू, जसले त्यस त्रिविध संघको प्रतिरूप दिएका थिए, आहाब थिए, जो उत्तरका दस कुलका राजा थिए र प्रकाश 17 का ती दस राजाहरूका प्रतिनिधि थिए, जसले बाबेलकी वेश्येसँग व्यभिचार गर्छन्, र जसले आफ्नो राज्य “एक घण्टा”को लागि त्यस वेश्यालाई दिन सहमत हुन्छन्, जुन आइतबारको व्यवस्थासम्बन्धी संकटको “त्यो घण्टा” हो। बाबेलकी वेश्या ईजेबेलद्वारा प्रतिनिधित्व गरिएकी थिइन्, र ईजेबेलका बालका अगमवक्ताहरू तथा वनदेवीका पूजाहारीहरूले झूटा अगमवक्तालाई प्रतिनिधित्व गर्छन्।</w:t>
      </w:r>
    </w:p>
    <w:p>
      <w:pPr>
        <w:pStyle w:val="ArticleBody"/>
        <w:jc w:val="left"/>
      </w:pPr>
      <w:r>
        <w:rPr>
          <w:rFonts w:ascii="Nirmala UI" w:hAnsi="Nirmala UI" w:eastAsia="Nirmala UI" w:cs="Nirmala UI"/>
        </w:rPr>
        <w:t>आइतवार व्यवस्थाको सङ्कट संयुक्त राज्य अमेरिकामा चाँडै आउने आइतवार व्यवस्थाबाट आरम्भ हुन्छ र मिखाएल उठेर खडा हुनुहुँदा अन्त हुन्छ। जब त्यो आइतवार व्यवस्था आइपुग्छ, प्रकाशको पुस्तक अध्याय अठारको दोस्रो स्वरले परमेश्वरका अरू बगाललाई बेबिलोनबाट बाहिर बोलाउँछ। बेबिलोनबाट बाहिर निस्कन गरिएको आह्वानदेखि अनुग्रहको समय बन्द नहुन्जेलसम्मको अवधि बेबिलोनकी वेश्याको न्यायको अवधि हो। यही पवित्र आत्मा असीमित रूपमा खन्याइने समयावधि पनि हो। यही त्यो “घडी” हो, जसमा दश राजाहरू, अब उपेक्षित नरहेकी टायरकी वेश्याका साथ सह-शासन गर्न सहमत हुन्छन्। यही प्रकाशको पुस्तक अध्याय एघारको महान् “भूकम्प” को “घडी” हो, जब एक लाख चवालीस हजारलाई एउटा ध्वजस्वरूप उचालिन्छ।</w:t>
      </w:r>
    </w:p>
    <w:p>
      <w:pPr>
        <w:pStyle w:val="ArticleScripture"/>
        <w:jc w:val="left"/>
      </w:pPr>
      <w:r>
        <w:rPr>
          <w:rFonts w:ascii="Nirmala UI" w:hAnsi="Nirmala UI" w:eastAsia="Nirmala UI" w:cs="Nirmala UI"/>
        </w:rPr>
        <w:t>र पृथ्वीका राजाहरू, जसले त्यससँग व्यभिचार गरेका छन् र विलासितामा बसेका छन्, तिनले उसको दहनको धुवाँ देख्दा उसको निम्ति विलाप गर्नेछन् र शोक मनाउनेछन्। तिनीहरू उसको यातनाको डरले टाढै उभिएर भन्नेछन्, “हाय, हाय, हे महान् शहर बेबिलोन, हे पराक्रमी शहर! किनकि एकै घडीमा तेरो न्याय आएको छ।” प्रकाश 18:9, 10.</w:t>
      </w:r>
    </w:p>
    <w:p>
      <w:pPr>
        <w:pStyle w:val="ArticleBody"/>
        <w:jc w:val="left"/>
      </w:pPr>
      <w:r>
        <w:rPr>
          <w:rFonts w:ascii="Nirmala UI" w:hAnsi="Nirmala UI" w:eastAsia="Nirmala UI" w:cs="Nirmala UI"/>
        </w:rPr>
        <w:t>यस्तै गरी, जसरी यूहन्नाले मेगिद्दोलाई मेगिद्दोको पर्वत (“har”) भनी चिनाउनुभयो, ताकि शाब्दिक होइन तर आत्मिक सत्यलाई संकेत गर्न सकियोस्, त्यसैगरी बाबेलकी वेश्या र टायरमाथिको न्याय “घडी” भित्र, र साथै “दिन” मा घटित हुने कुरा भनी चिनाइएको छ।</w:t>
      </w:r>
    </w:p>
    <w:p>
      <w:pPr>
        <w:pStyle w:val="ArticleScripture"/>
        <w:jc w:val="left"/>
      </w:pPr>
      <w:r>
        <w:rPr>
          <w:rFonts w:ascii="Nirmala UI" w:hAnsi="Nirmala UI" w:eastAsia="Nirmala UI" w:cs="Nirmala UI"/>
        </w:rPr>
        <w:t>यसकारण उसका विपत्ति एक ही दिन में आएँगी—मृत्यु, शोक और अकाल; और वह आग से सर्वथा भस्म की जाएगी; क्योंकि उसको न्याय करनेवाला प्रभु परमेश्वर शक्तिशाली है। प्रकाशितवाक्य 18:8</w:t>
      </w:r>
    </w:p>
    <w:p>
      <w:pPr>
        <w:pStyle w:val="ArticleBody"/>
        <w:jc w:val="left"/>
      </w:pPr>
      <w:r>
        <w:rPr>
          <w:rFonts w:ascii="Nirmala UI" w:hAnsi="Nirmala UI" w:eastAsia="Nirmala UI" w:cs="Nirmala UI"/>
        </w:rPr>
        <w:t>२२ अक्टोबर, १८४४ पछि भविष्यवाणीसम्बन्धी समय अब उप्रान्त भविष्यवाणीकै रूपमा लागू गरिनु हुँदैन, र यसकारण पोपसत्ताको न्याय “एक घण्टा” भित्र, तथा साथै “एक दिन” भित्र हुने रूपमा प्रस्तुत गरिएको छ। उनको न्यायको “घण्टा” संयुक्त राज्य अमेरिकामा आइतबारको व्यवस्थादेखि अनुग्रहको अवधि समाप्त नहुँदासम्मको भविष्यवाणीगत अवधि हो। अन्तिम दिनहरूको एलियाहलाई विचार गर्दा यस अवधिलाई चिन्हित गर्नु महत्त्वपूर्ण छ, किनकि एलियाहको कार्मेल पर्वतको युद्ध परमेश्वरका अन्तिम दिनहरूका जनहरूको आन्तरिक जाँचपछि आउँछ, र कलीसिया तथा संसार दुवैका लागि रहेको जाँचको अवधिले एउटै भविष्यवाणीगत आरम्भ र अन्त्य समेटेका छन्।</w:t>
      </w:r>
    </w:p>
    <w:p>
      <w:pPr>
        <w:pStyle w:val="ArticleBody"/>
        <w:jc w:val="left"/>
      </w:pPr>
      <w:r>
        <w:rPr>
          <w:rFonts w:ascii="Nirmala UI" w:hAnsi="Nirmala UI" w:eastAsia="Nirmala UI" w:cs="Nirmala UI"/>
        </w:rPr>
        <w:t>प्रकाशितवाक्य अठार अध्यायका दुई स्वरहरूले दुई वटा मण्डलीहरूलाई गरिएका दुई भिन्न आह्वानहरूको प्रतिनिधित्व गर्दछन्। पहिलो मण्डली प्रकाशितवाक्य अध्याय सातका एक लाख चौवालीस हजार हुन्, र आह्वान गरिने दोस्रो मण्डली प्रकाशितवाक्य अध्याय सातकै ठूलो भीड हो। एक लाख चौवालीस हजारलाई गरिने आह्वान पवित्र आत्मा मात्रामा खन्याइँदै गर्दा गरिन्छ, र ठूलो भीडलाई गरिने आह्वान पवित्र आत्मा बिना माप खन्याइँदा गरिन्छ।</w:t>
      </w:r>
    </w:p>
    <w:p>
      <w:pPr>
        <w:pStyle w:val="ArticleScripture"/>
        <w:jc w:val="left"/>
      </w:pPr>
      <w:r>
        <w:rPr>
          <w:rFonts w:ascii="Nirmala UI" w:hAnsi="Nirmala UI" w:eastAsia="Nirmala UI" w:cs="Nirmala UI"/>
        </w:rPr>
        <w:t>“अगमवक्ताले भन्छन्, ‘मैले अर्को स्वर्गदूतलाई स्वर्गबाट ओर्लेर आउँदै गरेको देखेँ, जससँग ठूलो अधिकार थियो; र उसको महिमाले पृथ्वी उज्यालो भयो। अनि उसले बलियो स्वरले ठूलो आवाजमा करायो, भन्यो, महान् बेबिलोन पतित भयो, पतित भयो, र दुष्टात्माहरूको बासस्थान बनेको छ’ (प्रकाश 18:1, 2)। यो त्यही सन्देश हो जुन दोस्रो स्वर्गदूतद्वारा दिइएको थियो। बेबिलोन पतित भएको छ, ‘किनकि उसले सबै जातिहरूलाई आफ्नो व्यभिचारको क्रोधको दाखमद्य पिउन लगाएकी छे’ (प्रकाश 14:8)। त्यो दाखमद्य के हो?—उसका झूटा सिद्धान्तहरू। उसले चौथो आज्ञाको शबाथको सट्टा संसारलाई एउटा झूटो विश्रामदिन दिएकी छे, र अदनमा शैतानले हव्वालाई पहिलो पटक भनेको झूट—आत्माको स्वाभाविक अमरत्व—लाई दोहोर्याएकी छे। यस्ता धेरै सम्बद्ध भ्रमहरू उसले टाढाटाढासम्म फैलाएकी छे, “मानिसहरूका आज्ञाहरूलाई सिद्धान्त ठहराएर सिकाउँदै” (मत्ती 15:9)।</w:t>
      </w:r>
    </w:p>
    <w:p>
      <w:pPr>
        <w:pStyle w:val="ArticleScripture"/>
        <w:jc w:val="left"/>
      </w:pPr>
      <w:r>
        <w:rPr>
          <w:rFonts w:ascii="Nirmala UI" w:hAnsi="Nirmala UI" w:eastAsia="Nirmala UI" w:cs="Nirmala UI"/>
        </w:rPr>
        <w:t>“जब येशूले आफ्नो सार्वजनिक सेवकाइ आरम्भ गर्नुभयो, उहाँले मन्दिरलाई त्यसको अपवित्र, धर्मनिन्दापूर्ण अपमानबाट शुद्ध पार्नुभयो। उहाँको सेवकाइका अन्तिम कार्यहरूमध्ये मन्दिरको दोस्रो शुद्धीकरण पनि थियो। त्यसरी नै, संसारलाई चेतावनी दिने अन्तिम कार्यमा मण्डलीहरूलाई दुईवटा पृथक् आह्वानहरू गरिन्छन्। दोस्रो स्वर्गदूतको सन्देश यस्तो छ, ‘महान् शहर बेबिलोन ढलेको छ, ढलेको छ; किनकि त्यसले सबै जातिहरूलाई आफ्नो व्यभिचारको क्रोधको दाखमद्य पिउन लगाएको छ’ (प्रकाश 14:8)। अनि तेस्रो स्वर्गदूतको सन्देशको ठूलो पुकारमा स्वर्गबाट एउटा आवाज यसो भन्दै सुनिन्छ, ‘हे मेरा मानिसहरू हो, त्यसबाट बाहिर निस्क, ताकि तिमीहरू उसका पापहरूमा सहभागी नहोओ, र तिमीहरूले उसका प्रकोपहरू नपाओ। किनकि उसका पापहरू स्वर्गतक पुगेका छन्, र परमेश्वरले उसका अधर्महरू सम्झनुभएको छ’ (प्रकाश 18:4, 5)।” Selected Messages, book 2, 118.</w:t>
      </w:r>
    </w:p>
    <w:p>
      <w:pPr>
        <w:pStyle w:val="ArticleBody"/>
        <w:jc w:val="left"/>
      </w:pPr>
      <w:r>
        <w:rPr>
          <w:rFonts w:ascii="Nirmala UI" w:hAnsi="Nirmala UI" w:eastAsia="Nirmala UI" w:cs="Nirmala UI"/>
        </w:rPr>
        <w:t>पराक्रमी स्वर्गदूत प्रकाशको अध्याय अठारको पूर्तिमा ओर्लेर आयो, जब ११ सेप्टेम्बर, २००१ मा इस्लामको “पूर्वीय हावा” को आगमनसँगै न्यूयोर्क सहरका विशाल भवनहरू ढालिएका थिए। त्यसपछि उसले “ठूलो स्वरले शक्तिसाथ करायो, यसो भन्दै, ‘महान् बाबेल पतित भयो, पतित भयो, र दुष्टात्माहरूको वासस्थान भएको छ।’” अनि पद चारमा अर्को स्वर “स्वर्गबाट यसो भन्दै सुनिन्छ, ‘हे मेरा जनहो, त्यसबाट बाहिर निस्क।’” ती दुई स्वरहरू “मण्डलीहरूलाई दिइएका दुई भिन्न बोलावटहरू” हुन्। अन्तिम दिनहरूमा परमेश्वरका ती दुई भिन्न मण्डलीहरू एक लाख चवालीस हजार र ठूलो भीडका रूपमा चिनिन्छन्।</w:t>
      </w:r>
    </w:p>
    <w:p>
      <w:pPr>
        <w:pStyle w:val="ArticleBody"/>
        <w:jc w:val="left"/>
      </w:pPr>
      <w:r>
        <w:rPr>
          <w:rFonts w:ascii="Nirmala UI" w:hAnsi="Nirmala UI" w:eastAsia="Nirmala UI" w:cs="Nirmala UI"/>
        </w:rPr>
        <w:t>एक लाख चवालीस हजारका लागि परीक्षाको अवधि तेस्रो हायको इस्लामबाट आरम्भ हुन्छ, जसलाई यशैयाले “पूर्वी हावाको दिन” भनेर चिनाउँछन्। त्यो परीक्षाको अवधि संयुक्त राज्य अमेरिकामा चाँडै आउन लागेको आइतवारको व्यवस्था र पशुको छापको कार्यान्वयनसँग समाप्त हुन्छ। त्यो पशु उत्तरका राजाको नक्कली रूप, आधुनिक बेबिलोनको शिर हो। बेबिलोन दानियेल अध्याय सातको सिंह हो, र यहूदाबाट आएको आज्ञा नमान्ने अगमवक्ता, जसले लाओडिसीयन एडभेन्टवादको प्रतिनिधित्व गर्दछ, “गधा” अर्थात् इस्लाम (सेप्टेम्बर ११, २००१) बाट आरम्भ भई “सिंह” (आधुनिक बेबिलोन) मा समाप्त हुने अवधिमा मर्छ।</w:t>
      </w:r>
    </w:p>
    <w:p>
      <w:pPr>
        <w:pStyle w:val="ArticleBody"/>
        <w:jc w:val="left"/>
      </w:pPr>
      <w:r>
        <w:rPr>
          <w:rFonts w:ascii="Nirmala UI" w:hAnsi="Nirmala UI" w:eastAsia="Nirmala UI" w:cs="Nirmala UI"/>
        </w:rPr>
        <w:t>लाओडिकीया-सम्बन्धी एड्भेन्टवादका अवज्ञाकारी अगमवक्ताको “चिहान” भनेर प्रतिनिधित्व गरिएको समयावधिमा, पछिल्लो वर्षा नापी-नापी बाँडिन्छ, किनकि एक लाख चवालीस हजारको मण्डलीलाई एक विशिष्ट आह्वान गरिन्छ। जब त्यो अवधि समाप्त हुन्छ, “ठूलो भूकम्प” को “घडी” मा—जसले संयुक्त राज्य अमेरिकामा आइतवारको व्यवस्था प्रतिनिधित्व गर्दछ—प्रकाशको पुस्तक अठारको दोस्रो स्वरको अवधि, पशुको छापको कार्यान्वयनसँगै, आइपुग्छ, जुन उत्तरका राजाको छाप हो। उही समयमा तेस्रो धिक्कारको इस्लाम धर्मत्यागी संसारमाथि क्रमशः तीव्र बन्दै जाने न्याय ल्याउन प्रयोग गरिन्छ। “महान् भीड” को मण्डलीलाई गरिएको त्यस दोस्रो विशिष्ट आह्वानको समयमा एक लाख चवालीस हजारको “ध्वज” द्वारा घोषणा गरिएको सन्देशले “उत्तरका राजा” को “छाप” र “पूर्वका सन्तानहरू” भनेर प्रतिनिधित्व गरिएको तेस्रो धिक्कारको इस्लामको भूमिकालाई पहिचान गराउँछ।</w:t>
      </w:r>
    </w:p>
    <w:p>
      <w:pPr>
        <w:pStyle w:val="ArticleBody"/>
        <w:jc w:val="left"/>
      </w:pPr>
      <w:r>
        <w:rPr>
          <w:rFonts w:ascii="Nirmala UI" w:hAnsi="Nirmala UI" w:eastAsia="Nirmala UI" w:cs="Nirmala UI"/>
        </w:rPr>
        <w:t>दानिएल अध्याय एघारको चवालीसौँ पदमा पोपीय शक्तिलाई क्रोधित तुल्याउने सन्देश, र अन्तिम पोपीय रक्तपातको आरम्भ गराउने सन्देश, “पूर्वबाट आएका समाचार” (इस्लाम) र “उत्तर” (पशुको छाप) का रूपमा प्रस्तुत गरिएको छ। त्यस अवधिमा, अघिल्लो अवधिमा जस्तै, “पूर्वी बतास” को इस्लामले अवधिको आरम्भ गराउन संयुक्त राज्य अमेरिकामाथि न्याय ल्याउँछ, र त्यो अवधि “समुद्रहरूका बीच र महिमामय पवित्र पर्वत” मा, मगिद्दोको उपत्यकामा र कार्मेल पर्वतमा, उत्तरका राजाको अन्त्य हुँदा समाप्त हुन्छ।</w:t>
      </w:r>
    </w:p>
    <w:p>
      <w:pPr>
        <w:pStyle w:val="ArticleBody"/>
        <w:jc w:val="left"/>
      </w:pPr>
      <w:r>
        <w:rPr>
          <w:rFonts w:ascii="Nirmala UI" w:hAnsi="Nirmala UI" w:eastAsia="Nirmala UI" w:cs="Nirmala UI"/>
        </w:rPr>
        <w:t>आधुनिक बाबेलको न्यायको अवधि, जसले उसको मृत्याशय्या (चिहान) लाई प्रतिनिधित्व गर्दछ, पूर्वको प्रतीकबाट आरम्भ हुन्छ र उत्तरको प्रतीकमा समाप्त हुन्छ, ठीक त्यसरी नै जसरी अवज्ञाकारी लाओदिकीय अगमवक्ताको मृत्याशय्या पहिलो स्पष्ट मण्डलीहरूलाई दिइएको आह्वानमा समाप्त भयो। चिहान (मृत्याशय्या) जसमा बेथेलको झूटा अगमवक्ता र यहूदाका अवज्ञाकारी अगमवक्ता दुवै गाडिएका छन्, त्यो “गधा” र “सिंह” को बीचमा प्रतिनिधित्व गरिएको छ।</w:t>
      </w:r>
    </w:p>
    <w:p>
      <w:pPr>
        <w:pStyle w:val="ArticleBody"/>
        <w:jc w:val="left"/>
      </w:pPr>
      <w:r>
        <w:rPr>
          <w:rFonts w:ascii="Nirmala UI" w:hAnsi="Nirmala UI" w:eastAsia="Nirmala UI" w:cs="Nirmala UI"/>
        </w:rPr>
        <w:t>एलियाहले परमेश्वरका अन्तिम दिनका जनहरूलाई प्रतिनिधित्व गर्छन्, जो आहाब, इजेबेल र इजेबेलका अगमवक्ताहरूद्वारा प्रतिनिधित्व गरिएको त्रिविध शत्रुको सामना गर्न पुगेका थिए। इजेबेल थुआतीराको चौथो मण्डलीमा पोपसत्ताको प्रतीक हो, र कर्मेलमा उनका अगमवक्ताहरू बालका अगमवक्ताहरू र वनदेवीका पूजाहारीहरूद्वारा प्रतिनिधित्व गरिएका थिए। बालले पुरुष देवतालाई प्रतिनिधित्व गर्छ, र वनदेवीका पूजाहारीहरूले स्त्री देवता अश्तारोथलाई प्रतिनिधित्व गर्थे; यसरी, इजेबेलका झूटा अगमवक्ताहरू पुरुष र स्त्री दुवै मिलेर बनेका थिए, जसले प्रकाशको पुस्तकमा पशुको मूर्तिद्वारा प्रतिनिधित्व गरिएको कलीसिया र राज्यको संयोजनलाई प्रतिनिधित्व गर्छ।</w:t>
      </w:r>
    </w:p>
    <w:p>
      <w:pPr>
        <w:pStyle w:val="ArticleBody"/>
        <w:jc w:val="left"/>
      </w:pPr>
      <w:r>
        <w:rPr>
          <w:rFonts w:ascii="Nirmala UI" w:hAnsi="Nirmala UI" w:eastAsia="Nirmala UI" w:cs="Nirmala UI"/>
        </w:rPr>
        <w:t>संयुक्त राज्य अमेरिकाले नै सर्वप्रथम संयुक्त राज्य अमेरिकाभित्र पशुको प्रतिमा खडा गर्छ, र त्यसपछि संसारमा पनि; तथा यही संयुक्त राज्य अमेरिका त्रिविध संघको झूटा अगमवक्ता हो। दस कुलका राजा आहाबले प्रकाशको पुस्तक सत्र अध्यायका दस राजाहरूलाई प्रतिनिधित्व गर्छन्, अर्थात् अजिङ्गरलाई, र ईजेबेल नै पशु हो। एलियाह आधुनिक बाबेलको त्रिविध संघसँग कर्मेल पर्वतमा प्रत्यक्ष सामना गर्दै थिए, जहाँ बाबेलकी वेश्याको अन्त्य उसलाई सहायता गर्ने कोही नभई हुन्छ। एलियाहको त्रिगुण प्रयोगले परमेश्वरका अन्तिम-दिनका जनहरूमाथि ल्याइने बाह्य टकरावलाई प्रतिनिधित्व गर्छ, र एलियाहले ती तीन शक्तिहरूसँग प्रत्यक्ष सामना गरिरहेको अगमवक्तालाई प्रतिनिधित्व गर्छ।</w:t>
      </w:r>
    </w:p>
    <w:p>
      <w:pPr>
        <w:pStyle w:val="ArticleBody"/>
        <w:jc w:val="left"/>
      </w:pPr>
      <w:r>
        <w:rPr>
          <w:rFonts w:ascii="Nirmala UI" w:hAnsi="Nirmala UI" w:eastAsia="Nirmala UI" w:cs="Nirmala UI"/>
        </w:rPr>
        <w:t>एलियाहको कथाको एउटा महत्त्वपूर्ण तत्त्व “वर्षा” हो, जसले टकरावको इतिहासमा खन्याइने पछिल्लो वर्षाको प्रतिनिधित्व गर्दछ। कर्मेल पर्वतमा भएको टकरावतर्फ अग्रसर हुँदै, एलियाहले स्पष्ट रूपमा घोषणा गरिसकेका छन् कि उनका वचनबाहेक वर्षा हुने छैन। येजबेलको न्यायको “घडी” तर्फ लैजाने अवधि त्यो अवधि हो, जसको प्रतिनिधित्व मण्डलीहरूलाई दिइएको पहिलो विशिष्ट “आवाज” ले गर्दछ। त्यो “आवाज” सेप्टेम्बर 11, 2001 मा आयो, र त्यस अवधिमा “वर्षा” केवल “नापियो” मात्र, र त्यस अवधिमा हबक्कूकको विवादसँग सम्बन्धित पछिल्लो वर्षाका दुई प्रतिस्पर्धी सन्देशहरू थिए। एउटा तम्मूजका निम्ति रूदन गर्ने जाली सन्देश थियो, जसले “शान्ति र सुरक्षा” को सन्देशको प्रतिनिधित्व गर्थ्यो, र अर्को इस्लामको तेस्रो धिक्कारको साँचो सन्देश थियो।</w:t>
      </w:r>
    </w:p>
    <w:p>
      <w:pPr>
        <w:pStyle w:val="ArticleBody"/>
        <w:jc w:val="left"/>
      </w:pPr>
      <w:r>
        <w:rPr>
          <w:rFonts w:ascii="Nirmala UI" w:hAnsi="Nirmala UI" w:eastAsia="Nirmala UI" w:cs="Nirmala UI"/>
        </w:rPr>
        <w:t>साँचो “पछिल्लो वर्षा” सन्देश तेस्रो हायको इस्लामको भूमिकामाथि आधारित थियो। त्यो सन्देश एउटै स्रोतबाट उत्पन्न भएको थियो (जो Future for America थियो), र इतिहासले साँचो सन्देशको वैधतालाई पुष्टि नगरेसम्म, तथा यस्ता समयमा “शान्ति र सुरक्षा” को सन्देशको मूर्खतालाई पनि पुष्टि नगरेसम्म, ती दुई सन्देशहरू सर्वोच्चताको लागि संघर्षरत रहे।</w:t>
      </w:r>
    </w:p>
    <w:p>
      <w:pPr>
        <w:pStyle w:val="ArticleScripture"/>
        <w:jc w:val="left"/>
      </w:pPr>
      <w:r>
        <w:rPr>
          <w:rFonts w:ascii="Nirmala UI" w:hAnsi="Nirmala UI" w:eastAsia="Nirmala UI" w:cs="Nirmala UI"/>
        </w:rPr>
        <w:t>“दानिएल र यूहन्नाका अगमवाणीहरू बुझिनु पर्नेछन्। तिनीहरूले एक-अर्काको व्याख्या गर्छन्। तिनीहरूले संसारलाई ती सत्यहरू दिन्छन्, जसलाई हरेक जनाले बुझ्नुपर्छ। यी अगमवाणीहरू संसारमा साक्षी हुनुपर्नेछन्। यी अन्तिम दिनहरूमा तिनीहरूको परिपूर्तिद्वारा तिनीहरूले आफैँलाई स्पष्ट पार्नेछन्।” Kress Collection, 105.</w:t>
      </w:r>
    </w:p>
    <w:p>
      <w:pPr>
        <w:pStyle w:val="ArticleBody"/>
        <w:jc w:val="left"/>
      </w:pPr>
      <w:r>
        <w:rPr>
          <w:rFonts w:ascii="Nirmala UI" w:hAnsi="Nirmala UI" w:eastAsia="Nirmala UI" w:cs="Nirmala UI"/>
        </w:rPr>
        <w:t>एलियाको त्रिविध प्रयोगमा एलियाको पहिलो परिपूर्ति, दोस्रो एलियाद्वारा पुष्टि हुन्छ, जसलाई येशूले यूहन्ना बप्तिस्मा दिनेवाला भनी चिनाउनुभयो। ती दुई साक्षीहरूले मिलेर तेस्रो एलियालाई स्थापित गर्छन्।</w:t>
      </w:r>
    </w:p>
    <w:p>
      <w:pPr>
        <w:pStyle w:val="ArticleScripture"/>
        <w:jc w:val="left"/>
      </w:pPr>
      <w:r>
        <w:rPr>
          <w:rFonts w:ascii="Nirmala UI" w:hAnsi="Nirmala UI" w:eastAsia="Nirmala UI" w:cs="Nirmala UI"/>
        </w:rPr>
        <w:t>र तिनीहरू प्रस्थान गरेपछि येशूले यूहन्नाको विषयमा भीडहरूलाई भन्न थाल्नुभयो, “तिमीहरू मरुभूमिमा के हेर्न निस्केका थियौ? हावाले हल्लाएको नर्कट? तर तिमीहरू के हेर्न निस्केका थियौ? कोमल वस्त्र पहिरेको मानिस? हेर, कोमल वस्त्र लगाउनेहरू राजाहरूका दरबारहरूमा हुन्छन्। तर तिमीहरू के हेर्न निस्केका थियौ? एक अगमवक्ता? हो, म तिमीहरूलाई भन्दछु, अगमवक्ताभन्दा पनि महान्। किनकि यही त्यो हो, जसको विषयमा लेखिएको छ, ‘हेर, म तिम्रो सामु मेरो दूत पठाउँछु, जसले तिम्रो अगाडि तिम्रो मार्ग तयार गर्नेछ।’ साँच्चै म तिमीहरूलाई भन्दछु, स्त्रीहरूबाट जन्मेकाहरूका बीचमा बप्तिस्मा दिने यूहन्नाभन्दा ठूलो कोही उठेको छैन; तापनि स्वर्गको राज्यमा सबैभन्दा सानो पनि तिनभन्दा ठूलो छ। अनि बप्तिस्मा दिने यूहन्नाका दिनदेखि अहिलेसम्म स्वर्गको राज्यले बलपूर्वक आक्रमण सहँदै आएको छ, र बलवानहरूले त्यसलाई बलपूर्वक आफ्नो कब्जामा लिन्छन्। किनकि सबै अगमवक्ताहरू र व्यवस्थाले यूहन्नासम्म अगमवाणी गरे। अनि यदि तिमीहरू यसलाई स्वीकार गर्न चाहन्छौ भने, आउनेवाला एलियाह यही हुन्। जसका सुन्ने कान छन्, त्यसले सुनोस्।” मत्ती 11:7–15.</w:t>
      </w:r>
    </w:p>
    <w:p>
      <w:pPr>
        <w:pStyle w:val="ArticleBody"/>
        <w:jc w:val="left"/>
      </w:pPr>
      <w:r>
        <w:rPr>
          <w:rFonts w:ascii="Nirmala UI" w:hAnsi="Nirmala UI" w:eastAsia="Nirmala UI" w:cs="Nirmala UI"/>
        </w:rPr>
        <w:t>हामी यो अध्ययन अर्को लेखमा निरन्तरता दिनेछौं।</w:t>
      </w:r>
    </w:p>
    <w:p>
      <w:pPr>
        <w:pStyle w:val="ArticleScripture"/>
        <w:jc w:val="left"/>
      </w:pPr>
      <w:r>
        <w:rPr>
          <w:rFonts w:ascii="Nirmala UI" w:hAnsi="Nirmala UI" w:eastAsia="Nirmala UI" w:cs="Nirmala UI"/>
        </w:rPr>
        <w:t>“आज, एलियाह र बप्तिस्मा दिने यूहन्नाको आत्मा र शक्तिमा, परमेश्वरद्वारा नियुक्त सन्देशवाहकहरूले न्यायद्वारा घेरिएको संसारको ध्यान त्यस गम्भीर घटनातर्फ आकृष्ट गरिरहेका छन्, जो अनुग्रह-अवधिका अन्तिम घडीहरूसँग र राजाहरूका राजा तथा प्रभुहरूका प्रभुका रूपमा ख्रीष्ट येशूको प्रकट हुनुसँग सम्बन्धित भई चाँडै घट्न लागेका छन्। चाँडै प्रत्येक मानिसले शरीरमा रहँदा गरेका कामहरूका लागि न्याय भोग्नुपर्नेछ। परमेश्वरको न्यायको घडी आइपुगेको छ, र पृथ्वीमा रहेको उहाँको मण्डलीका सदस्यहरूमाथि ती मानिसहरूलाई चेतावनी दिने गम्भीर जिम्मेवारी रहेको छ, जो मानौँ अनन्त विनाशको ठीक किनारमै उभिएका छन्। यस विशाल संसारका हरेक मानव प्राणीलाई, जसले ध्यान दिनेछ, अहिले चलिरहेको महान् विवादमा दाउमा लागेको सिद्धान्तहरू स्पष्ट पारिनु आवश्यक छ, ती सिद्धान्तहरू, जसमा समस्त मानवजातिको नियति झुन्डिएको छ।”</w:t>
      </w:r>
    </w:p>
    <w:p>
      <w:pPr>
        <w:pStyle w:val="ArticleScripture"/>
        <w:jc w:val="left"/>
      </w:pPr>
      <w:r>
        <w:rPr>
          <w:rFonts w:ascii="Nirmala UI" w:hAnsi="Nirmala UI" w:eastAsia="Nirmala UI" w:cs="Nirmala UI"/>
        </w:rPr>
        <w:t>“मानिसका सन्तानहरूका लागि अनुग्रह-अवधिका यी अन्तिम घडीहरूमा, जब हरेक आत्माको भाग्य अत्यन्त छिट्टै सदासर्वदाका लागि निर्णय गरिन लागेको छ, स्वर्ग र पृथ्वीका प्रभु आफ्नी मण्डलीले पहिले कहिल्यै नभएझैँ कार्यमा जागृत होस् भनी अपेक्षा गर्नुहुन्छ। बहुमूल्य सत्यको ज्ञानद्वारा ख्रीष्टमा स्वतन्त्र बनाइएका मानिसहरूलाई प्रभु येशूले आफ्ना चुनिएका जनहरूका रूपमा, पृथ्वीको सतहमाथिका सबै अन्य मानिसहरूभन्दा बढ्ता अनुग्रहप्राप्त ठानी राख्नुहुन्छ; र उहाँ तिनीहरूबाट उहाँकै प्रशंसाको घोषणा गरून् भनी अपेक्षा गर्नुहुन्छ—जसले तिनीहरूलाई अन्धकारबाट आफ्नो अद्भुत ज्योतिमा बोलाउनुभएको हो। यति उदारतापूर्वक प्रदान गरिएका आशिष् अरूहरूलाई पनि बाँडिनु पर्ने हो। मुक्तिको सुसमाचार हरेक राष्ट्र, कुल, भाषा र जातिका मानिसहरूकहाँ पुग्नुपर्छ।”</w:t>
      </w:r>
    </w:p>
    <w:p>
      <w:pPr>
        <w:pStyle w:val="ArticleScripture"/>
        <w:jc w:val="left"/>
      </w:pPr>
      <w:r>
        <w:rPr>
          <w:rFonts w:ascii="Nirmala UI" w:hAnsi="Nirmala UI" w:eastAsia="Nirmala UI" w:cs="Nirmala UI"/>
        </w:rPr>
        <w:t>“पुराना समयका अगमवक्ताहरूका दर्शनहरूमा महिमाका प्रभु आफ्ना दोस्रो आगमनअगिका अन्धकार र अविश्वासका दिनहरूमा आफ्नो मण्डलीमाथि विशेष ज्योति प्रदान गर्नुहुने रूपमा प्रस्तुत गरिएको थियो। धार्मिकताको सूर्यका रूपमा उहाँ आफ्नो मण्डलीमाथि ‘आफ्ना पखेटाहरूमा निको पार्ने शक्ति लिएर’ उदाउनुहुने थियो। मलाकी ४:२। अनि प्रत्येक सच्चा चेलाबाट जीवन, साहस, सहयोगिता र साँचो आरोग्यका निम्ति एउटा प्रभाव प्रसारित हुनु थियो।”</w:t>
      </w:r>
    </w:p>
    <w:p>
      <w:pPr>
        <w:pStyle w:val="ArticleScripture"/>
        <w:jc w:val="left"/>
      </w:pPr>
      <w:r>
        <w:rPr>
          <w:rFonts w:ascii="Nirmala UI" w:hAnsi="Nirmala UI" w:eastAsia="Nirmala UI" w:cs="Nirmala UI"/>
        </w:rPr>
        <w:t>“ख्रीष्टको आगमन यस पृथ्वीको इतिहासको सबैभन्दा अन्धकारमय अवधिमा हुनेछ। नूह र लूतका दिनहरूले मानिसका पुत्रको आगमनभन्दा ठीक अगाडिको संसारको अवस्थाको चित्र प्रस्तुत गर्छन्। पवित्रशास्त्रले, यस समयतर्फ औँल्याउँदै, घोषणा गर्दछ कि शैतानले सबै सामर्थ्यसहित र ‘अधर्मको सब किसिमको छलसहित’ काम गर्नेछ। २ थिस्सलोनिकी २:९, १०। उसका कार्यहरू यी अन्तिम दिनहरूमा तीव्र रूपमा बढ्दै गएको अन्धकार, असंख्य त्रुटिहरू, विधर्महरू, र भ्रमहरूद्वारा स्पष्ट रूपमा प्रकट भएका छन्। शैतानले केवल संसारलाई बन्दी बनाएर मात्र अगुवाइ गरिरहेको छैन, तर उसका छलहरूले हाम्रा प्रभु येशू ख्रीष्टका नामधारी मण्डलीहरूलाई पनि खमीरझैँ प्रभावित गरिरहेका छन्। महान् पतन मध्यरातझैँ गहिरो अन्धकारमा विकसित हुनेछ। परमेश्वरका जनहरूका निम्ति यो परीक्षाको रात, रुदनको रात, र सत्यको खातिर सतावटको रात हुनेछ। तर त्यस अन्धकारको रातबाट परमेश्वरको ज्योति चम्किनेछ।” अगमवक्ताहरू र राजाहरू, ७१६, ७१७।</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दानिएलको पुस्तक - छयानब्बेवौँ संख्या</dc:title>
  <dc:subject>अगमवाणीको त्रिगुणी प्रयोग: अन्तिम दिनहरूका लागि भविष्यसूचक रूपरेखाको उद्घाटन</dc:subject>
  <dc:creator>Jeff Pippenger</dc:creator>
  <cp:keywords/>
  <dc:description>Generated by ArticleDigger from daniel\96_daniel.json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