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सन्तानब्बे</w:t>
      </w:r>
    </w:p>
    <w:p>
      <w:pPr>
        <w:pStyle w:val="ArticleSubtitle"/>
        <w:jc w:val="left"/>
      </w:pPr>
      <w:r>
        <w:rPr>
          <w:rFonts w:ascii="Nirmala UI" w:hAnsi="Nirmala UI" w:eastAsia="Nirmala UI" w:cs="Nirmala UI"/>
        </w:rPr>
        <w:t>एलियाहको त्रिविध अनुप्रयोग: आधुनिक बाबेलको सामना सम्बन्धी भविष्यवाणीगत गतिको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एलियाहको त्रिविध प्रयोगले अन्तिम दिनहरूको एलियाहका बाह्य तत्त्वहरूलाई प्रतिनिधित्व गर्दछ। एलियाहले एउटै व्यक्तिलाई प्रतिनिधित्व गर्दछ, तर मानिसहरूको एउटा आन्दोलनलाई पनि। सन्देशवाहक एलियाहसँग एकताबद्ध हुने मानिसहरूको त्यो आन्दोलन लाओडिसियाले प्रतिनिधित्व गरेको अवस्था र अनुभवबाट बाहिर निकालिन्छ।</w:t>
      </w:r>
    </w:p>
    <w:p>
      <w:pPr>
        <w:pStyle w:val="ArticleScripture"/>
        <w:jc w:val="left"/>
      </w:pPr>
      <w:r>
        <w:rPr>
          <w:rFonts w:ascii="Nirmala UI" w:hAnsi="Nirmala UI" w:eastAsia="Nirmala UI" w:cs="Nirmala UI"/>
        </w:rPr>
        <w:t>एलियाह सबै मानिसहरूकहाँ आएर भने, “तिमीहरू कहिलेसम्म दुई मतका बीचमा लड्खडाइरहनेछौ? यदि परमप्रभु नै परमेश्वर हुनुहुन्छ भने उहाँलाई पछ्याओ; तर यदि बाल हो भने त्यसैलाई पछ्याओ।” तर मानिसहरूले उनलाई एक शब्द पनि उत्तर दिएनन्। तब एलियाहले मानिसहरूलाई भने, “म, केवल म मात्र, परमप्रभुको एक अगमवक्ता बाँकी छु; तर बालका अगमवक्ताहरू चार सय पचास जना छन्।” १ राजाहरू १८:२१, २२।</w:t>
      </w:r>
    </w:p>
    <w:p>
      <w:pPr>
        <w:pStyle w:val="ArticleBody"/>
        <w:jc w:val="left"/>
      </w:pPr>
      <w:r>
        <w:rPr>
          <w:rFonts w:ascii="Nirmala UI" w:hAnsi="Nirmala UI" w:eastAsia="Nirmala UI" w:cs="Nirmala UI"/>
        </w:rPr>
        <w:t>पहिलो वा तेस्रो स्वर्गदूतको आन्दोलनमध्ये जुनसुकैमा पनि, त्यस अवधिका सन्देशवाहकसँग सम्मिलित भएकाहरूलाई या त सार्डिसको मण्डलीद्वारा प्रतिनिधित्व गरिएको इतिहासबाट, वा लाओडिसियाको मण्डलीद्वारा प्रतिनिधित्व गरिएको इतिहासबाट बाहिर निकालियो। यीमध्ये जुनसुकै मण्डली एलियाको यस प्रश्नद्वारा प्रतिनिधित्व गरिन्छ—कति समयसम्म मानिसहरू दुई मतका बीचमा डगमगाइरहनेछन्? तिनीहरू जुन दुई मतका बीचमा डगमगाइरहेका छन्, ती हबक्कूकको “विवाद”द्वारा प्रतिनिधित्व गरिएका छन्। हबक्कूक अध्याय दुईको “विवाद” सही वा गलत कार्यपद्धतिमध्ये कुनै एउटाको विषयमा भएको विवाद हो। विवादको समय आइपुग्दा—चाहे मिलेराइट इतिहासमा होस् वा अन्तिम दिनहरूको इतिहासमा—अवस्थित मानिसहरू बारको माथिबाट ओर्लने कि नओर्लने भन्ने विषयमा अनिश्चित हुन्छन्, र यदि ओर्लने हो भने, बारको कुन पक्षतिर ओर्लने भन्ने विषयमा पनि तिनीहरू अनिश्चित हुन्छन्। त्यसकारण तिनीहरूले एक शब्द पनि जवाफ दिँदैनन्।</w:t>
      </w:r>
    </w:p>
    <w:p>
      <w:pPr>
        <w:pStyle w:val="ArticleBody"/>
        <w:jc w:val="left"/>
      </w:pPr>
      <w:r>
        <w:rPr>
          <w:rFonts w:ascii="Nirmala UI" w:hAnsi="Nirmala UI" w:eastAsia="Nirmala UI" w:cs="Nirmala UI"/>
        </w:rPr>
        <w:t>पहिलो स्वर्गदूत र तेस्रो स्वर्गदूतको इतिहासमा प्रभुले यस्तो एउटा परीक्षा नियुक्त गर्नुभयो, जसले विवादका दुई पक्षमध्ये—एकातिर धर्मत्यागी प्रोटेस्टेन्टवादको धर्मशास्त्रीय पद्धतिद्वारा प्रतिनिधित्व गरिएको पक्ष, र अर्कोतिर फ्युचर फर अमेरिका द्वारा ग्रहण गरिएका नियमहरू समेत समेटिएको, मिलरका भविष्यवाणी-व्याख्याका नियमहरूको पद्धति—मध्ये वास्तवमा कुनचाहिँ पछिल्लो वर्षाको सन्देश हो भन्ने कुरा प्रकट गर्ने थियो। संयुक्त राज्य अमेरिकामा चाँडै आउन लागेको आइतवार-व्यवस्थाबाट आरम्भ हुनुपर्ने कर्मेल पर्वतको परीक्षाले, एलियाहको सन्दर्भमा र १८४४ को मिलेराइट इतिहासमा जस्तै, परमेश्वरले उहाँका प्रतिनिधि सन्देशवाहक को हुन् भनी चिनाउनुपर्ने माग गर्दछ। एलियाहको समयमा जस्तै, र हेरिरहेका तर पक्ष लिन अनिच्छुक रहेकाहरूको सन्दर्भमा पनि, सार्वजनिक भविष्यवाणीहरूको परिपूर्तिद्वारा उक्त पद्धति पुष्टि भएको थियो र हुनेछ।</w:t>
      </w:r>
    </w:p>
    <w:p>
      <w:pPr>
        <w:pStyle w:val="ArticleScripture"/>
        <w:jc w:val="left"/>
      </w:pPr>
      <w:r>
        <w:rPr>
          <w:rFonts w:ascii="Nirmala UI" w:hAnsi="Nirmala UI" w:eastAsia="Nirmala UI" w:cs="Nirmala UI"/>
        </w:rPr>
        <w:t>“दानियेल र यूहन्नाका भविष्यवाणीहरू बुझिनुपर्दछ। तिनीहरूले एक-अर्काको व्याख्या गर्छन्। तिनीहरूले संसारलाई त्यस्ता सत्यहरू दिन्छन्, जुन प्रत्येक जनाले बुझ्नुपर्छ। यी भविष्यवाणीहरू संसारमा साक्षी हुनुपर्नेछन्। यी अन्तिम दिनहरूमा तिनको परिपूर्तिद्वारा तिनीहरूले आफैँलाई स्पष्ट पार्नेछन्।” Kress Collection, 105.</w:t>
      </w:r>
    </w:p>
    <w:p>
      <w:pPr>
        <w:pStyle w:val="ArticleBody"/>
        <w:jc w:val="left"/>
      </w:pPr>
      <w:r>
        <w:rPr>
          <w:rFonts w:ascii="Nirmala UI" w:hAnsi="Nirmala UI" w:eastAsia="Nirmala UI" w:cs="Nirmala UI"/>
        </w:rPr>
        <w:t>जब आग तल आएर एलियाहको बलिलाई भस्म गर्‍यो, तब परमेश्वरले मौन रूपमा हेरिरहेका मानिसहरूलाई एलियाह उहाँका प्रतिनिधि हुन् भनी पुष्टि गरिरहनुभएको थियो; तर त्यतिबेलासम्म आहाब, इजेबेल र उनका झूटा अगमवक्ताहरूका लागि भने धेरै ढिला भइसकेको थियो। यही कुरा मिलेराइट इतिहासमा अक्टोबर 22, 1844 भन्दा पहिले पनि भयो, र फेरि चाँडै आउन लागेको सन्डे कानूनभन्दा पहिले पनि हुनेछ, जसको प्रतीक अक्टोबर 22, 1844 हो। दुर्भाग्यवश, जो निर्णय गर्न त्यस घटनासम्म पर्खन्छन्, तिनीहरूले कुनै औपचारिक चयन नगरीकनै यस प्रश्नको गलत पक्षमा आफ्नो निर्णय गरिसकेका हुनेछन्। एलियाह सन्देशवाहकको चयन आहाब, इजेबेल र उनका झूटा अगमवक्ताहरूसँगको उनको सामना हुनुअघि हुनैपर्छ। आगले एलियाहको बलिलाई भस्म गरेर पुष्टि सम्पन्न भएपछि, एलियाहले ती झूटा अगमवक्ताहरूलाई मारे।</w:t>
      </w:r>
    </w:p>
    <w:p>
      <w:pPr>
        <w:pStyle w:val="ArticleBody"/>
        <w:jc w:val="left"/>
      </w:pPr>
      <w:r>
        <w:rPr>
          <w:rFonts w:ascii="Nirmala UI" w:hAnsi="Nirmala UI" w:eastAsia="Nirmala UI" w:cs="Nirmala UI"/>
        </w:rPr>
        <w:t>झूटा अगमवक्ता बाइबलको भविष्यवाणीको छैटौँ राज्य हो, र त्यसले आफ्नो शासन छैटौँ राज्यकै रूपमा चाँडै आउन लागेको आइतबारको व्यवस्थामा समाप्त गर्छ; त्यही स्थानमा एलियाहले झूटा अगमवक्ताहरूलाई मारेका थिए। त्यसपछि वर्षाको पूर्ण उण्ड्याइ आरम्भ भयो। मिलेराइट इतिहासमा, सन्देशवाहक र उसको सन्देश तिनीहरूको विपरीतमा चिन्हित गरिएका थिए, जसले त्यस सन्दर्भमा धर्मत्यागी प्रोटेस्टान्टवादको रूपमा आफ्नो भूमिका पूरा गर्न सुरु गरे (जो एलियाहको गवाहीको झूटा अगमवक्ता हो), र संसारलाई आर्मागेडोनतर्फ डोर्‍याउने तीन शक्तिहरूमध्ये एक हो। परमेश्वरले अक्तूबर २२, १८४४ पछि, नयाँ रूपमा चिन्हित साँचो भविष्यसूचक आन्दोलनले पृथ्वीमा उहाँको काम पूरा गरोस् भनी नियुक्त गर्नुभएको थियो, तर त्यो आन्दोलन लाओडिसियामा रूपान्तरित भयो र त्यसको केही समयपछि “आन्दोलन” रहन छोड्यो, किनकि त्यो कानुनी रूपमा स्वीकार गरिएको एउटा मण्डली बन्यो।</w:t>
      </w:r>
    </w:p>
    <w:p>
      <w:pPr>
        <w:pStyle w:val="ArticleBody"/>
        <w:jc w:val="left"/>
      </w:pPr>
      <w:r>
        <w:rPr>
          <w:rFonts w:ascii="Nirmala UI" w:hAnsi="Nirmala UI" w:eastAsia="Nirmala UI" w:cs="Nirmala UI"/>
        </w:rPr>
        <w:t>पहिलो एलियाहका यी तत्त्वहरूलाई हाम्रो मनमा राख्दै, अब हामी अन्तिम दिनहरूको तेस्रो एलियाह को हुन् भन्ने पहिचान गर्न र स्थापित गर्नका लागि दोस्रो एलियाहका भविष्यवाणीसम्बन्धी विशेषताहरूलाई सम्बोधन गर्नेछौं। येशूले यूहन्ना बप्तिस्मा दिने व्यक्तिलाई पुरानो करारको अन्तिम भविष्यवाणी पूरा गर्ने व्यक्तिका रूपमा चिनाउनुभयो।</w:t>
      </w:r>
    </w:p>
    <w:p>
      <w:pPr>
        <w:pStyle w:val="ArticleScripture"/>
        <w:jc w:val="left"/>
      </w:pPr>
      <w:r>
        <w:rPr>
          <w:rFonts w:ascii="Nirmala UI" w:hAnsi="Nirmala UI" w:eastAsia="Nirmala UI" w:cs="Nirmala UI"/>
        </w:rPr>
        <w:t>हेर, परमप्रभुको महान् र भयङ्कर दिन आउनुअघि म तिमीहरूकहाँ एलिया अगमवक्तालाई पठाउनेछु; अनि उसले पिताहरूका हृदय सन्तानहरूतर्फ, र सन्तानहरूका हृदय तिनका पिताहरूतर्फ फर्काउनेछ, नत्र म आएर पृथ्वीलाई श्रापद्वारा प्रहार गर्नेछु। मलाकी 4:5, 6.</w:t>
      </w:r>
    </w:p>
    <w:p>
      <w:pPr>
        <w:pStyle w:val="ArticleBody"/>
        <w:jc w:val="left"/>
      </w:pPr>
      <w:r>
        <w:rPr>
          <w:rFonts w:ascii="Nirmala UI" w:hAnsi="Nirmala UI" w:eastAsia="Nirmala UI" w:cs="Nirmala UI"/>
        </w:rPr>
        <w:t>यद्यपि येशूले यूहन्नालाई आउनुपर्ने एलियाको रूपमा चिनाउनुभयो, तथापि यूहन्नाले आउनुपर्ने एलियासम्बन्धी भविष्यवाणीका सबै पक्षहरू पूर्ण रूपमा पूरा गरेनन्, किनकि तेस्रो र अन्तिम एलिया प्रभुको महान् र भयङ्कर दिनभन्दा अघि आउँछ, जुन सात अन्तिम विपत्तिहरूको समय हो, र ती ख्रीष्टको दोस्रो आगमनमा समाप्त हुन्छन्। तैपनि यूहन्ना दोस्रो एलिया थिए, र उनको साक्षी पहिलो एलियासँग संयुक्त भएर तेस्रो र अन्तिम एलियालाई चिनाउँछ र स्थापित गर्दछ।</w:t>
      </w:r>
    </w:p>
    <w:p>
      <w:pPr>
        <w:pStyle w:val="ArticleBody"/>
        <w:jc w:val="left"/>
      </w:pPr>
      <w:r>
        <w:rPr>
          <w:rFonts w:ascii="Nirmala UI" w:hAnsi="Nirmala UI" w:eastAsia="Nirmala UI" w:cs="Nirmala UI"/>
        </w:rPr>
        <w:t>जसरी एलियाले आधुनिक बाबेलको अजिङ्गर, पशु र झूटा अगमवक्ताको त्रिविध प्रतिनिधित्वको सामना गरे, त्यसरी नै यूहन्नाले पनि एक रोमी अधिकार (हेरोद), एक अशुद्ध स्त्री (हेरोदियास) र तिनकी छोरी (सलोमी) को सामना गरे। कर्मेल पर्वतले अक्टोबर २२, १८४४ को प्रतीकात्मक निरूपण गर्‍यो, जसले आफ्नो पालोमा संयुक्त राज्य अमेरिकामा आइतबारको व्यवस्था-सम्बन्धी कानुनलाई प्रतिनिधित्व गर्दछ। आइतबारको व्यवस्था-सम्बन्धी संकटमा यस त्रिविध एकता स्थापित हुन्छ।</w:t>
      </w:r>
    </w:p>
    <w:p>
      <w:pPr>
        <w:pStyle w:val="ArticleScripture"/>
        <w:jc w:val="left"/>
      </w:pPr>
      <w:r>
        <w:rPr>
          <w:rFonts w:ascii="Nirmala UI" w:hAnsi="Nirmala UI" w:eastAsia="Nirmala UI" w:cs="Nirmala UI"/>
        </w:rPr>
        <w:t>“परमेश्वरको व्यवस्थाको उल्लङ्घन गर्दै पोपत्वको संस्थालाई लागू गराउने आदेशद्वारा, हाम्रो राष्ट्रले आफूलाई धार्मिकताबाट पूर्णतः विच्छेद गर्नेछ। जब प्रोटेस्टेन्टवादले आफ्नो हात खाडलपारि फैलाएर रोमी शक्तिको हात समात्नेछ, जब त्यसले अतल गर्तमाथि पुगेर आध्यात्मिकवादसँग हातेमालो गर्नेछ, जब यस त्रिविध सङ्घको प्रभावअन्तर्गत हाम्रो देशले प्रोटेस्टेन्ट तथा गणतान्त्रिक सरकारको रूपमा आफ्नो संविधानका हरेक सिद्धान्तलाई अस्वीकार गर्नेछ, र पोपसम्बन्धी झूटा शिक्षाहरू तथा भ्रमहरूको प्रचारका लागि प्रबन्ध गर्नेछ, तब हामी जान्न सक्नेछौं कि शैतानको आश्चर्यजनक कार्यको समय आएको छ र अन्त्य नजिक छ।” Testimonies, volume 5, 451.</w:t>
      </w:r>
    </w:p>
    <w:p>
      <w:pPr>
        <w:pStyle w:val="ArticleBody"/>
        <w:jc w:val="left"/>
      </w:pPr>
      <w:r>
        <w:rPr>
          <w:rFonts w:ascii="Nirmala UI" w:hAnsi="Nirmala UI" w:eastAsia="Nirmala UI" w:cs="Nirmala UI"/>
        </w:rPr>
        <w:t>हेरोदको कथामा हामी पाउँछौँ कि अन्यजातीय रोमका प्रतिनिधिको रूपमा ऊ अन्यजातीय रोमका “दश राजाहरू” को प्रतिनिधि हो, र त्यसकारण प्रकाश अध्याय सत्रमा वर्णित ती दश राजाहरूको प्रतीक हो, जसले एक घण्टाका लागि आफ्नो राज्य त्यस वेश्यालाई दिन्छन्। हेरोद, आहाबद्वारा प्रकारान्तरित गरिएको थियो। दुवैका विवाह व्यवस्था-विरुद्ध थिए। आहाब, जो इस्राएलको थियो, उसलाई इस्राएली स्त्री नभएकी स्त्रीसँग विवाह गर्न निषेध गरिएको थियो, र हेरोदले आफ्नो भाइकी पत्नीलाई विवाह गर्न लगेको थियो। पृथ्वीका राजाहरूसँग टायर र बेबिलोनकी वेश्याको व्यभिचार आहाब र हेरोदको क्रमशः येजेबेल र हेरोदियाससँगको अवैध सम्बन्धद्वारा प्रतिनिधित्व गरिएको छ।</w:t>
      </w:r>
    </w:p>
    <w:p>
      <w:pPr>
        <w:pStyle w:val="ArticleBody"/>
        <w:jc w:val="left"/>
      </w:pPr>
      <w:r>
        <w:rPr>
          <w:rFonts w:ascii="Nirmala UI" w:hAnsi="Nirmala UI" w:eastAsia="Nirmala UI" w:cs="Nirmala UI"/>
        </w:rPr>
        <w:t>आहाबसँग कर्मेल पर्वतमा भएको सामना हेरोदको जन्मदिनको उत्सवको रूपमा प्रतिनिधित्व गरिएको थियो। आइतबारको व्यवस्थाको समयमा संयुक्त राज्य अमेरिका बाइबलीय अगमवाणीको छैटौँ राज्य रहन छोड्छ, र दस राजाहरू सातौँ राज्य बन्छन्। सातौँ राज्यको रूपमा आफ्नो जन्मदिनमा, हेरोद मदिराले मतवाला भएको भोजमा आफ्नो राज्यको आधासम्म सलोमीलाई, जो हेरोदियासकी छोरी थिइन्, दिन सहमत हुन्छ। दस राजाहरू पनि आफ्नो राज्य पशुलाई दिन सहमत हुन्छन्, र तिनीहरूले त्यसो गर्छन्, किनकि तिनीहरू झूटा अगमवक्ता (संयुक्त राज्य अमेरिका) द्वारा छलिएका छन् र आत्मिक रूपमा “मतवाला” भएका छन्।</w:t>
      </w:r>
    </w:p>
    <w:p>
      <w:pPr>
        <w:pStyle w:val="ArticleBody"/>
        <w:jc w:val="left"/>
      </w:pPr>
      <w:r>
        <w:rPr>
          <w:rFonts w:ascii="Nirmala UI" w:hAnsi="Nirmala UI" w:eastAsia="Nirmala UI" w:cs="Nirmala UI"/>
        </w:rPr>
        <w:t>कर्मेल पर्वतमा झूटा अगमवक्ताहरूले छल गर्नका लागि दिनभरि नाचे, र हेरोदको जन्मदिनको भोजमा हेरोदियाकी छोरी सलोमीले मद्यप राजा हेरोदलाई छल गर्न नृत्य गरिन्। यसरी हेरोदियाकी छोरीले यूहन्ना बप्तिस्मा दिने व्यक्तिलाई मार्न हेरोदको अधिकार सुनिश्चित गरिन्। संयुक्त राज्य अमेरिकामा आइतबारको व्यवस्था लागू हुँदा, संयुक्त राज्य अमेरिकाले सारा संसारलाई आधा चर्चशासन र आधा राज्यशासन मिलेर बनेको पशुको विश्वव्यापी प्रतिमा स्वीकार गर्न छल गर्नेछ। त्रिविध एकताको झूटा अगमवक्ता भएको संयुक्त राज्य अमेरिकाद्वारा संसारमाथि गरिने यो छललाई यिजेबेलका अगमवक्ताहरूको नृत्य र यिजेबेलकी छोरी (सलोमी) को नृत्यद्वारा पूर्वचित्रित गरिएको थियो; किनकि यिजेबेल क्याथोलिकमत हो र धर्मत्यागी प्रोटेस्टेन्टमत उसका छोरीहरू हुन् (सलोमीझैँ)।</w:t>
      </w:r>
    </w:p>
    <w:p>
      <w:pPr>
        <w:pStyle w:val="ArticleBody"/>
        <w:jc w:val="left"/>
      </w:pPr>
      <w:r>
        <w:rPr>
          <w:rFonts w:ascii="Nirmala UI" w:hAnsi="Nirmala UI" w:eastAsia="Nirmala UI" w:cs="Nirmala UI"/>
        </w:rPr>
        <w:t>मृत्युसमेतको छिट्टै आउन लागेको आइतबारको व्यवस्थाबाट सतावट आरम्भ हुन्छ, जसलाई दोस्रो एलियाहको शिर काटी टोकरीभित्र राखेर हेरोदियासद्वारा प्रतिनिधित्व गरिएको पोपतन्त्रलाई अर्पण गरिएको घटनाद्वारा चित्रित गरिएको छ। त्यस बिन्दुमा पोपतन्त्रको घातक घाउ पूर्णतः निको हुन्छ, ऊ अब बिर्सिएकी रहँदैन, र एक सय चौवालीस हजारको ध्वज उचालिँदा पछिल्लो वर्षा असीमित रूपमा खन्याइन्छ। त्यस बिन्दुमा तेस्रो धिक्कारको इस्लामले प्रहार गर्दछ, र धेरै पानीहरूमाथि बस्ने त्यस महान् वेश्याको क्रमिक न्याय आरम्भ हुन्छ। उसको न्याय दोब्बर पारिन्छ।</w:t>
      </w:r>
    </w:p>
    <w:p>
      <w:pPr>
        <w:pStyle w:val="ArticleScripture"/>
        <w:jc w:val="left"/>
      </w:pPr>
      <w:r>
        <w:rPr>
          <w:rFonts w:ascii="Nirmala UI" w:hAnsi="Nirmala UI" w:eastAsia="Nirmala UI" w:cs="Nirmala UI"/>
        </w:rPr>
        <w:t>अनि मैले स्वर्गबाट अर्को स्वर यसो भन्दै गरेको सुनेँ, “हे मेरा जनहो, तिमीहरू त्यसबाट निस्केर आओ, ताकि तिमीहरू उसका पापहरूका सहभागी नबनो, र तिमीहरूले उसका विपत्तिहरू नपाओ। किनकि उसका पापहरू स्वर्गतक पुगेका छन्, र परमेश्वरले उसका अधर्महरू सम्झनुभएको छ। जसरी उसले तिमीहरूलाई प्रतिफल दिई, त्यसरी नै उसलाई प्रतिफल देओ, र उसका कामअनुसार उसलाई दोब्बर गरी दोब्बर देओ; उसले जुन कचौरा भरिन्, त्यही कचौरामा उसका निम्ति दोब्बर भरिदेओ।” प्रकाश 18:4–6।</w:t>
      </w:r>
    </w:p>
    <w:p>
      <w:pPr>
        <w:pStyle w:val="ArticleBody"/>
        <w:jc w:val="left"/>
      </w:pPr>
      <w:r>
        <w:rPr>
          <w:rFonts w:ascii="Nirmala UI" w:hAnsi="Nirmala UI" w:eastAsia="Nirmala UI" w:cs="Nirmala UI"/>
        </w:rPr>
        <w:t>उनको दण्ड दोब्बर भएको छ, किनकि सन् 538 देखि 1798 सम्मका अन्धकार युगमा उनले गरेको हत्याहरूका निम्ति उनी अझै न्याय गरिएकी थिइनन्। पाँचौँ मुहरमा, पापसत्ताले हत्या गरेका व्यक्तिहरूलाई वेदीमुनि प्रतीकात्मक रूपमा यसरी देखाइएको छ कि उनीहरूले परमेश्वरलाई रोमकी वेश्यामाथि कहिले न्याय गर्नुहुनेछ भनी सोधिरहेका छन्, र उनीहरूलाई यसो भनिन्छ कि जसरी उनीहरू मारिएका थिए, त्यसरी नै मारिनुपर्ने शहीदहरूको दोस्रो समूह पूरा नभएसम्म तिनीहरू आफ्ना चिहानहरूमा विश्राम गरून्। जब उनको न्याय आउँछ, तब त्यो दोब्बर हुन्छ, किनकि उनले परमेश्वरका विश्वासयोग्य जनहरूलाई दुई पटक हत्या गरेकी हुनेछिन्।</w:t>
      </w:r>
    </w:p>
    <w:p>
      <w:pPr>
        <w:pStyle w:val="ArticleScripture"/>
        <w:jc w:val="left"/>
      </w:pPr>
      <w:r>
        <w:rPr>
          <w:rFonts w:ascii="Nirmala UI" w:hAnsi="Nirmala UI" w:eastAsia="Nirmala UI" w:cs="Nirmala UI"/>
        </w:rPr>
        <w:t>अनि जब उहाँले पाँचौँ मोहर खोल्नुभयो, तब मैले वेदीमुनि परमेश्वरको वचनका निम्ति र तिनीहरूले धारण गरेको गवाहीका निम्ति मारिएकाहरूका प्राणहरू देखें। अनि तिनीहरूले ठूला स्वरले कराउँदै भने, “हे प्रभु, पवित्र र सत्य हुनुहुने, तपाईंले पृथ्वीमा बस्नेहरूमाथि हाम्रो रगतको न्याय र बदला कहिलेसम्म लिनुहुन्न?” अनि तिनीहरू प्रत्येकलाई सेता वस्त्र दिइयो; र तिनीहरूलाई भनियो कि अझ केही समय विश्राम गरून्, जबसम्म तिनीहरूजस्तै मारिन लागेका तिनीहरूका सँगी-दासहरू र दाजुभाइहरूको संख्या पूरा नहोओस्। प्रकाश ६:९–११।</w:t>
      </w:r>
    </w:p>
    <w:p>
      <w:pPr>
        <w:pStyle w:val="ArticleBody"/>
        <w:jc w:val="left"/>
      </w:pPr>
      <w:r>
        <w:rPr>
          <w:rFonts w:ascii="Nirmala UI" w:hAnsi="Nirmala UI" w:eastAsia="Nirmala UI" w:cs="Nirmala UI"/>
        </w:rPr>
        <w:t>सिस्टर ह्वाइटले पाँचौँ मोहोरका शहीदहरूको उक्त अंशलाई आइतबारको व्यवस्थाको समयमा राख्नुहुन्छ, जहाँ परमेश्वरको अर्को बथानलाई बेबिलोनबाट बोलाइन्छ; यो हेरोदको जन्मदिनको भोज हो, जब दस राजाहरूले सातमध्येकै रहेको आठौँ राज्यलाई आफ्नो सातौँ राज्य दिन सहमत हुन्छन्।</w:t>
      </w:r>
    </w:p>
    <w:p>
      <w:pPr>
        <w:pStyle w:val="ArticleScripture"/>
        <w:jc w:val="left"/>
      </w:pPr>
      <w:r>
        <w:rPr>
          <w:rFonts w:ascii="Nirmala UI" w:hAnsi="Nirmala UI" w:eastAsia="Nirmala UI" w:cs="Nirmala UI"/>
        </w:rPr>
        <w:t>“जब पाँचौँ मोहोर खोलियो, तब प्रकाश प्रकट गर्ने यूहन्नाले दर्शनमा वेदीमुनि परमेश्वरको वचन र येशू ख्रीष्टको साक्षीको निम्ति मारिएका समुदायलाई देखे। यसपछि प्रकाशको पुस्तकको अठारौँ अध्यायमा वर्णन गरिएका दृश्यहरू आए, जब विश्वासयोग्य र सत्य रहनेहरूलाई बेबिलोनबाट बाहिर बोलाइन्छ। [प्रकाश 18:1–5, उद्धृत।]” Manuscript Releases, volume 20, 14.</w:t>
      </w:r>
    </w:p>
    <w:p>
      <w:pPr>
        <w:pStyle w:val="ArticleBody"/>
        <w:jc w:val="left"/>
      </w:pPr>
      <w:r>
        <w:rPr>
          <w:rFonts w:ascii="Nirmala UI" w:hAnsi="Nirmala UI" w:eastAsia="Nirmala UI" w:cs="Nirmala UI"/>
        </w:rPr>
        <w:t>बेबिलोनबाट बोलाइएकाहरूले शहीदहरूको दोस्रो समूह बनाउँछन्, जसलाई पापतन्त्रले त्यसरी नै हत्या गर्छ जसरी हेरोदियासले दोस्रो एलियालाई गरिन्। सिस्टर ह्वाइटले पनि पाँचौँ मोहोरलाई अन्तिम मोहोरको उद्घाटनमै राख्नुहुन्छ।</w:t>
      </w:r>
    </w:p>
    <w:p>
      <w:pPr>
        <w:pStyle w:val="ArticleScripture"/>
        <w:jc w:val="left"/>
      </w:pPr>
      <w:r>
        <w:rPr>
          <w:rFonts w:ascii="Nirmala UI" w:hAnsi="Nirmala UI" w:eastAsia="Nirmala UI" w:cs="Nirmala UI"/>
        </w:rPr>
        <w:t>“‘जब उहाँले पाँचौँ मोहर खोल्नुभयो, तब मैले वेदीमुनि परमेश्वरको वचनका कारण र तिनीहरूले धारण गरेको साक्षीका कारण मारिएकाहरूका आत्माहरू देखें; अनि तिनीहरूले ठूलो स्वरले पुकार गर्दै भने, हे प्रभु, पवित्र र सत्य, पृथ्वीमा बस्नेहरूमाथि हाम्रो रगतको न्याय गरी त्यसको बदला लिन तपाईं कहिलेसम्म ढिलाइ गर्नुहुन्छ? अनि तिनीहरूमध्ये हरेकलाई सेता वस्त्रहरू दिइयो [तिनीहरूलाई शुद्ध र पवित्र ठहराइयो]; अनि तिनीहरूलाई भनियो कि तिनीहरूले अझ केही समय विश्राम गरून्, जबसम्म तिनीहरूकै समान मारिनुपर्ने तिनीहरूका सहदासहरू र तिनीहरूका भाइहरू पनि पूर्ण नहोउन्’ [प्रकाश 6:9–11]। यहाँ यूहन्नालाई प्रस्तुत गरिएका दृश्यहरू वास्तविकताका नभई भविष्यको एक कालखण्डमा हुने कुराहरूका थिए।</w:t>
      </w:r>
    </w:p>
    <w:p>
      <w:pPr>
        <w:pStyle w:val="ArticleScripture"/>
        <w:jc w:val="left"/>
      </w:pPr>
      <w:r>
        <w:rPr>
          <w:rFonts w:ascii="Nirmala UI" w:hAnsi="Nirmala UI" w:eastAsia="Nirmala UI" w:cs="Nirmala UI"/>
        </w:rPr>
        <w:t>“प्रकाश ८:१–४ उद्धृत।” पाण्डुलिपि प्रकाशनहरू, खण्ड २०, १९७।</w:t>
      </w:r>
    </w:p>
    <w:p>
      <w:pPr>
        <w:pStyle w:val="ArticleBody"/>
        <w:jc w:val="left"/>
      </w:pPr>
      <w:r>
        <w:rPr>
          <w:rFonts w:ascii="Nirmala UI" w:hAnsi="Nirmala UI" w:eastAsia="Nirmala UI" w:cs="Nirmala UI"/>
        </w:rPr>
        <w:t>अन्धकार युगमा पापतन्त्रद्वारा हत्या गरिएकाहरूका प्रार्थनाहरू “सातौँ मोहोर” खोलिने समयमा “सम्झना गरिन्छन्,” र यसले “सातौँ मोहोर” निकटै आउने आइतबारको व्यवस्थाको समयमा खोलिन्छ भन्ने पहिचान गराउँछ, किनकि त्यहीँ परमेश्वरले त्यसका अधर्महरू सम्झनुहुन्छ।</w:t>
      </w:r>
    </w:p>
    <w:p>
      <w:pPr>
        <w:pStyle w:val="ArticleScripture"/>
        <w:jc w:val="left"/>
      </w:pPr>
      <w:r>
        <w:rPr>
          <w:rFonts w:ascii="Nirmala UI" w:hAnsi="Nirmala UI" w:eastAsia="Nirmala UI" w:cs="Nirmala UI"/>
        </w:rPr>
        <w:t>अनि मैले स्वर्गबाट अर्को आवाज यसो भनिरहेको सुनेँ, “हे मेरा मानिसहरू हो, तिमीहरू त्यसबाट बाहिर निस्की आओ, ताकि तिमीहरू उसका पापहरूमा सहभागी नहोओ, र उसका विपत्तिहरूमध्ये केही पनि नपाओ। किनकि उसका पापहरू स्वर्गसम्म पुगेका छन्, र परमेश्वरले उसका अधर्महरू सम्झनुभएको छ। उसलाई त्यसरी नै प्रतिफल देऊ जसरी उसले तिमीहरूलाई प्रतिफल दिएकी थिई, र उसका कामअनुसार उसलाई दोबर दोबर गरी देऊ; जुन कचौरामा उसले भरिदिएकी थिई, त्यसैमा उसको लागि दोबर भरिदेऊ।” प्रकाश 18:4–6।</w:t>
      </w:r>
    </w:p>
    <w:p>
      <w:pPr>
        <w:pStyle w:val="ArticleBody"/>
        <w:jc w:val="left"/>
      </w:pPr>
      <w:r>
        <w:rPr>
          <w:rFonts w:ascii="Nirmala UI" w:hAnsi="Nirmala UI" w:eastAsia="Nirmala UI" w:cs="Nirmala UI"/>
        </w:rPr>
        <w:t>पहिलो एलियाहले अन्तिम दिनहरूमा संसारलाई आरमागेदोनतर्फ डोर्‍याउने एक सय चवालीस हजार र त्रिविध संघबीच उत्पन्न हुने आमनेसामनेको साक्षी दिन्छ। दोस्रो एलियाह (यूहन्ना बप्तिस्मा दिने) ले पहिलो एलियाहको साक्षीलाई पुनः दोहोर्‍याउँछ र विस्तार गर्दछ, र तिनीहरू दुवैले (रेखामाथि रेखा) तेस्रो तथा अन्तिम एलियाहका भविष्यसूचक विशेषताहरूलाई चिनाउँछन् र स्थापित गर्छन्। तेस्रो एलियाहलाई एक आरम्भिक एलियाह (मिलर) र एक अन्त्यकालीन एलियाहद्वारा प्रतिनिधित्व गरिएको छ, किनकि पहिलो स्वर्गदूतको आन्दोलन तेस्रो स्वर्गदूतको आन्दोलनमा पुनः दोहोरिन्छ।</w:t>
      </w:r>
    </w:p>
    <w:p>
      <w:pPr>
        <w:pStyle w:val="ArticleScripture"/>
        <w:jc w:val="left"/>
      </w:pPr>
      <w:r>
        <w:rPr>
          <w:rFonts w:ascii="Nirmala UI" w:hAnsi="Nirmala UI" w:eastAsia="Nirmala UI" w:cs="Nirmala UI"/>
        </w:rPr>
        <w:t>“प्रकाशको पुस्तक १४ का सन्देशहरूलाई परमेश्‍वरले अगमवाणीको क्रमरेखामा तिनको स्थान दिनुभएको छ, र तिनको कार्य यस पृथ्वीको इतिहासको समापनसम्म रोकिनु हुँदैन। पहिलो र दोस्रो स्वर्गदूतका सन्देशहरू अझै पनि यस समयका लागि सत्य हुन्, र पछिपछि आउने यस सन्देशसँग समानान्तर रूपमा अघि बढ्नुपर्ने हुन्।” The 1888 Materials, 803, 804.</w:t>
      </w:r>
    </w:p>
    <w:p>
      <w:pPr>
        <w:pStyle w:val="ArticleBody"/>
        <w:jc w:val="left"/>
      </w:pPr>
      <w:r>
        <w:rPr>
          <w:rFonts w:ascii="Nirmala UI" w:hAnsi="Nirmala UI" w:eastAsia="Nirmala UI" w:cs="Nirmala UI"/>
        </w:rPr>
        <w:t>तेस्रो एलियाहले अल्फा र ओमेगाको छाप धारण गर्दछ, किनकि यसले आरम्भ र अन्त्यको एलियाहलाई प्रतिनिधित्व गर्दछ। पहिलो र अन्तिम दुवै एलियाहले एउटा आन्दोलनलाई प्रतिनिधित्व गर्दछन्, चाहे त्यो प्रकाश १४ को पहिलो वा तेस्रो स्वर्गदूतको होस्।</w:t>
      </w:r>
    </w:p>
    <w:p>
      <w:pPr>
        <w:pStyle w:val="ArticleScripture"/>
        <w:jc w:val="left"/>
      </w:pPr>
      <w:r>
        <w:rPr>
          <w:rFonts w:ascii="Nirmala UI" w:hAnsi="Nirmala UI" w:eastAsia="Nirmala UI" w:cs="Nirmala UI"/>
        </w:rPr>
        <w:t>“यूहन्ना बप्तिस्मा दिनेको काम, र अन्तिम दिनहरूमा एलियाको आत्मा र शक्तिमा अघि बढेर मानिसहरूलाई तिनीहरूको उदासीनताबाट जगाउनेहरूको काम, धेरै दृष्टिले एउटै हो। उसको काम यस युगमा गरिनुपर्ने कामको एक प्रतिरूप हो। ख्रीष्ट धार्मिकतामा संसारको न्याय गर्न दोस्रो पटक आउनुहुनेछ। संसारलाई दिइनुपर्ने अन्तिम चेतावनीको सन्देश बोकेका परमेश्वरका सन्देशवाहकहरूले, जसरी यूहन्नाले उहाँको पहिलो आगमनका लागि मार्ग तयार पारे, त्यसरी नै ख्रीष्टको दोस्रो आगमनका लागि मार्ग तयार पार्नुपर्छ। यस तयारीको कार्यमा, ‘हरेक उपत्यका उचालिनेछ, र हरेक पहाड होच्याइनेछ; टेढा-मेढा सीधा पारिनेछन्, र उबड-खाबड ठाउँहरू समथर बनाइनेछन्’ किनकि इतिहास फेरि दोहोरिन लागेको छ, र फेरि एकचोटि ‘परमप्रभुको महिमा प्रकट हुनेछ, र सबै प्राणीले एकसाथ त्यसलाई देख्नेछन्; किनकि परमप्रभुको मुखले यो बोल्नुभएको छ।’ Southern Watchman, March 21, 1905.</w:t>
      </w:r>
    </w:p>
    <w:p>
      <w:pPr>
        <w:pStyle w:val="ArticleBody"/>
        <w:jc w:val="left"/>
      </w:pPr>
      <w:r>
        <w:rPr>
          <w:rFonts w:ascii="Nirmala UI" w:hAnsi="Nirmala UI" w:eastAsia="Nirmala UI" w:cs="Nirmala UI"/>
        </w:rPr>
        <w:t>एलियाहको त्रिगुणी प्रयोगले एलियाह र एलियाहसँग सम्बन्धित आन्दोलन तथा आधुनिक बेबिलोनको त्रिविध सङ्घबीचको सामना जनाउँछ। यो वाचाको सन्देशवाहकका लागि बाटो तयार पार्ने सन्देशवाहकको त्रिगुणी प्रयोगसँग अत्यन्त निकट रूपमा सम्बन्धित छ, तर त्यो रेखाले आन्दोलन र सन्देशवाहकको आन्तरिक गतिशीलतालाई प्रतिनिधित्व गर्दछ। यी दुवै त्रिगुणी प्रयोगहरूमा सन्देशवाहक र आन्दोलनको तेस्रो तथा अन्तिम परिपूर्तिलाई अल्फा र ओमेगाद्वारा प्रतिनिधित्व गरिएको छ, जसले आरम्भिक परिपूर्ति र अन्त्यको परिपूर्तिलाई जनाउँछन्।</w:t>
      </w:r>
    </w:p>
    <w:p>
      <w:pPr>
        <w:pStyle w:val="ArticleBody"/>
        <w:jc w:val="left"/>
      </w:pPr>
      <w:r>
        <w:rPr>
          <w:rFonts w:ascii="Nirmala UI" w:hAnsi="Nirmala UI" w:eastAsia="Nirmala UI" w:cs="Nirmala UI"/>
        </w:rPr>
        <w:t>तेस्रो र अन्तिम एलियाहले तेस्रो स्वर्गदूतको आन्दोलनलाई प्रतिनिधित्व गर्दछ, जुन एक लाख चौवालीस हजारको आन्दोलन हो, जो प्रकाश ११ को महान्‌ भूकम्पको घडी आइपुग्दा बाबेलबाट महान्‌ भीडलाई बाहिर बोलाउनका लागि एउटा ध्वजचिह्नको रूपमा उच्च पारिनेछन्। त्यस घडीभन्दा अघि, शान्ति र सुरक्षा भन्ने नक्कली पछिल्लो वर्षाको सन्देश प्रस्तुत गर्ने जाली आन्दोलनको विपरीत, सन्देशवाहक र आन्दोलनलाई चिनिनेछ।</w:t>
      </w:r>
    </w:p>
    <w:p>
      <w:pPr>
        <w:pStyle w:val="ArticleBody"/>
        <w:jc w:val="left"/>
      </w:pPr>
      <w:r>
        <w:rPr>
          <w:rFonts w:ascii="Nirmala UI" w:hAnsi="Nirmala UI" w:eastAsia="Nirmala UI" w:cs="Nirmala UI"/>
        </w:rPr>
        <w:t>साँचो र झूटा सन्देश तथा सन्देशवाहकबीचका भिन्नताहरू सन्देशको पूर्तिद्वारा चिनिनुपर्छ। यी लेखहरू जुलाई, २०२३ को अन्त्यतिर सुरु भएका थिए, र अक्टोबर ७ को नरसंहारभन्दा धेरै अघि नै, ती लेखहरूले यो पहिचान गरिरहेका थिए कि साँचो पछिल्लो वर्षाको सन्देशले तेस्रो हायको इस्लामलाई पहिचान गर्दछ, र त्यो सन्देश सेप्टेम्बर ११, २००१ मा सुरु भएको थियो। ती लेखहरूले यो पनि पहिचान गरे कि प्रेरणाअनुसार त्यस समयमा सुरु भएको जातिहरूको क्रोधप्रज्वलन प्रसववेदनामा परेकी एउटी स्त्रीझैँ थियो, र यसकारण पृथ्वी ग्रहमा ल्याइएका त्यो क्रोधप्रज्वलन र सङ्कष्टहरू अनुग्रहको अवधि समाप्त नहुन्जेल झन्-झन् चर्कँदै जानेछन्।</w:t>
      </w:r>
    </w:p>
    <w:p>
      <w:pPr>
        <w:pStyle w:val="ArticleBody"/>
        <w:jc w:val="left"/>
      </w:pPr>
      <w:r>
        <w:rPr>
          <w:rFonts w:ascii="Nirmala UI" w:hAnsi="Nirmala UI" w:eastAsia="Nirmala UI" w:cs="Nirmala UI"/>
        </w:rPr>
        <w:t>हामी हाम्रो अर्को लेखमा यस अध्ययनलाई निरन्तरता दिनेछौं।</w:t>
      </w:r>
    </w:p>
    <w:p>
      <w:pPr>
        <w:pStyle w:val="ArticleScripture"/>
        <w:jc w:val="left"/>
      </w:pPr>
      <w:r>
        <w:rPr>
          <w:rFonts w:ascii="Nirmala UI" w:hAnsi="Nirmala UI" w:eastAsia="Nirmala UI" w:cs="Nirmala UI"/>
        </w:rPr>
        <w:t>“हाय, यदि परमेश्वरका जनहरूसँग हजारौँ सहरहरूको आसन्न विनाशको बोध हुन्थ्यो, जो अहिले प्रायः मूर्तिपूजामा समर्पित भइसकेका छन्! तर सत्यको घोषणा गर्नुपर्नेहरूमध्ये धेरैले आफ्नै भाइहरूलाई दोष लगाइरहेका छन् र निन्दा गरिरहेका छन्। जब परमेश्वरको परिवर्तनकारी शक्ति मानिसहरूको मनमा आउँछ, तब निश्चय नै एक स्पष्ट परिवर्तन हुनेछ। मानिसहरूमा आलोचना गर्ने र भत्काउने प्रवृत्ति रहनेछैन। तिनीहरू त्यस्तो स्थानमा उभिनेछैनन्, जसले संसारतर्फ ज्योति चम्किनबाट रोक लगाओस्। तिनीहरूको आलोचना, तिनीहरूको दोषारोपण, बन्द हुनेछ। शत्रुका शक्तिहरू युद्धका लागि एकत्रित भइरहेका छन्। कठोर संघर्षहरू हाम्रो सामु छन्। एकसाथ जुट, हे मेरा भाइहरू र बहिनीहरू, एकसाथ जुट। ख्रीष्टसँग बाँधिऊ। ‘तिमीहरूले यस्तो नभन, एकता,... न त तिनीहरूले डराउने कुरादेखि डराऊ, न भयभीत होऊ। सेनाहरूका परमप्रभुलाई नै पवित्र ठान; अनि उहाँ नै तिमीहरूको भय हुनुहोस्, र उहाँ नै तिमीहरूको त्रास हुनुहोस्। अनि उहाँ पवित्रस्थान हुनुहुनेछ; तर इस्राएलका दुवै घरानाका निम्ति ठेस लाग्ने ढुङ्गा र अपमानको चट्टान, यरूशलेमका बासिन्दाहरूका निम्ति पासो र फन्दा हुनुहुनेछ। अनि तिनीहरूमध्ये धेरै जना ठेस खाएर लड्नेछन्, र चकनाचूर पारिनेछन्, र फन्दामा पर्नेछन्, र समातिनेछन्।’”</w:t>
      </w:r>
    </w:p>
    <w:p>
      <w:pPr>
        <w:pStyle w:val="ArticleScripture"/>
        <w:jc w:val="left"/>
      </w:pPr>
      <w:r>
        <w:rPr>
          <w:rFonts w:ascii="Nirmala UI" w:hAnsi="Nirmala UI" w:eastAsia="Nirmala UI" w:cs="Nirmala UI"/>
        </w:rPr>
        <w:t>“संसार एक रंगमञ्च हो। यसका पात्रहरू, अर्थात् यसको बासिन्दाहरू, अन्तिम महान् नाटकमा आफ्नो-आफ्नो भूमिका निर्वाह गर्न तयारी गरिरहेका छन्। परमेश्वर दृष्टिबाट ओझेल पारिएको छ। मानवजातिका विशाल जनसमुदायमा कुनै एकता छैन, बाहेक जब मानिसहरू आफ्ना स्वार्थी उद्देश्यहरू पूरा गर्नका लागि आपसमा मिलिबन्धन गर्छन्। परमेश्वर हेरिरहनुभएको छ। आफ्ना विद्रोही प्रजाजनहरूको सम्बन्धमा उहाँका उद्देश्यहरू पूरा हुनेछन्। संसार मानिसहरूको हातमा सुम्पिएको छैन, यद्यपि केही समयका लागि परमेश्वरले अन्योल र अव्यवस्थाका तत्त्वहरूलाई प्रभुत्व गर्न अनुमति दिनुहुन्छ। अधोलोकबाट एउटा शक्ति यस नाटकका अन्तिम महान् दृश्यहरू ल्याउन कार्यरत छ,—शैतान ख्रीष्टको रूपमा आउँदै, र गुप्त समाजहरूमा आफूलाई एक-अर्कासँग बाँधिरहेका मानिसहरूमाझ अधर्मको समस्त छलपूर्णतासहित कार्य गर्दै। महासंघको चाहनामा आफूलाई सुम्पिरहेका मानिसहरूले शत्रुका योजनाहरू कार्यान्वयन गरिरहेका छन्। कारणपछि परिणाम आउनेछ।”</w:t>
      </w:r>
    </w:p>
    <w:p>
      <w:pPr>
        <w:pStyle w:val="ArticleScripture"/>
        <w:jc w:val="left"/>
      </w:pPr>
      <w:r>
        <w:rPr>
          <w:rFonts w:ascii="Nirmala UI" w:hAnsi="Nirmala UI" w:eastAsia="Nirmala UI" w:cs="Nirmala UI"/>
        </w:rPr>
        <w:t>“अधर्म लगभग आफ्नो सीमासम्म पुगिसकेको छ। संसार भ्रमले भरिएको छ, र चाँडै नै मानिसहरूमाथि एउटा ठूलो भय आउन लागेको छ। अन्त्य अत्यन्तै नजिक छ। हामी, जो सत्यलाई जान्दछौं, चाँडै नै संसारमाथि अप्रत्याशित रूपमा प्रचण्ड आश्चर्यझैं आइपर्ने कुराका लागि तयारी गरिरहेका हुनुपर्छ।”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सन्तानब्बे</dc:title>
  <dc:subject>एलियाहको त्रिविध अनुप्रयोग: आधुनिक बाबेलको सामना सम्बन्धी भविष्यवाणीगत गतिको उद्घाटन</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