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अन्ठानब्बेवौँ नम्बर</w:t>
      </w:r>
    </w:p>
    <w:p>
      <w:pPr>
        <w:pStyle w:val="ArticleSubtitle"/>
        <w:jc w:val="left"/>
      </w:pPr>
      <w:r>
        <w:rPr>
          <w:rFonts w:ascii="Nirmala UI" w:hAnsi="Nirmala UI" w:eastAsia="Nirmala UI" w:cs="Nirmala UI"/>
        </w:rPr>
        <w:t>एलियाहको त्रिविध प्रयोग र अन्तिम दिनहरूको न्याय: अनुसन्धानात्मक तथा कार्यान्वयनात्मक चरणहरूको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एलियाहको त्रिविध अनुप्रयोगले यो पहिचान गरायो कि अन्तिम दिनहरूमा अन्तिम दिनहरूको आरम्भमा एक एलियाह हुनेछ र अन्तिम दिनहरूको अन्त्यमा पनि एक एलियाह हुनेछ। “अन्तिम दिनहरू” न्यायका दिनहरू हुन्, जो क्रमिक छन् र दुई प्रकारका न्यायमा विभाजित छन्। अनुसन्धानात्मक न्याय, जो अन्तिम दिनहरूको आरम्भमा सुरु भयो, र कार्यान्वयनात्मक न्याय, जो अन्तिम दिनहरूको अन्त्यमा सम्पन्न हुन्छ। एलियाहको त्रिविध अनुप्रयोगले मुख्यतः कार्यान्वयनात्मक न्यायको इतिहासलाई प्रतिनिधित्व गर्दछ, जो छिट्टै आउन लागेको आइतबारको व्यवस्थाबाट सुरु हुन्छ।</w:t>
      </w:r>
    </w:p>
    <w:p>
      <w:pPr>
        <w:pStyle w:val="ArticleBody"/>
        <w:jc w:val="left"/>
      </w:pPr>
      <w:r>
        <w:rPr>
          <w:rFonts w:ascii="Nirmala UI" w:hAnsi="Nirmala UI" w:eastAsia="Nirmala UI" w:cs="Nirmala UI"/>
        </w:rPr>
        <w:t>अनुसन्धानात्मक न्याय केवल तिनै व्यक्तिहरूमा सीमित छ जसले आफूलाई परमेश्वरको अनुयायी भनी स्वीकार गरेका छन्—मुख्यतया प्रत्यक्ष स्वीकारोक्तिद्वारा, तर अल्पसंख्यक अवस्थाहरूमा जीवनशैलीको अप्रत्यक्ष स्वीकारोक्तिद्वारा पनि।</w:t>
      </w:r>
    </w:p>
    <w:p>
      <w:pPr>
        <w:pStyle w:val="ArticleScripture"/>
        <w:jc w:val="left"/>
      </w:pPr>
      <w:r>
        <w:rPr>
          <w:rFonts w:ascii="Nirmala UI" w:hAnsi="Nirmala UI" w:eastAsia="Nirmala UI" w:cs="Nirmala UI"/>
        </w:rPr>
        <w:t>“किनकि व्यवस्थाका सुन्‍नेहरू परमेश्‍वरको सामु धर्मी हुँदैनन्, तर व्यवस्थाका पालन गर्नेहरू धर्मी ठहराइनेछन्। किनकि जब अन्यजातिहरू, जससँग व्यवस्था छैन, स्वभावैले व्यवस्थामा भएका कुराहरू गर्छन्, तब तिनीहरू, व्यवस्था नभए तापनि, आफैंका निम्ति व्यवस्था हुन्छन्। यसरी तिनीहरूले देखाउँछन् कि व्यवस्थाको काम तिनीहरूका हृदयमा लेखिएको छ; तिनीहरूको विवेकले पनि त्यसको साक्षी दिन्छ, र तिनीहरूका विचारहरूले एक-अर्कालाई कहिले दोष लगाउँछन् त कहिले क्षमा गर्छन्।” रोमियों 2:13–15</w:t>
      </w:r>
    </w:p>
    <w:p>
      <w:pPr>
        <w:pStyle w:val="ArticleBody"/>
        <w:jc w:val="left"/>
      </w:pPr>
      <w:r>
        <w:rPr>
          <w:rFonts w:ascii="Nirmala UI" w:hAnsi="Nirmala UI" w:eastAsia="Nirmala UI" w:cs="Nirmala UI"/>
        </w:rPr>
        <w:t>अन्वेषणात्मक न्यायका दुई मुख्य विभाजनहरू छन्, किनकि यो साँचो परमेश्वरमाथि विश्वास गर्ने घोषणा गरेका मृतकहरूको जीवनको जाँचबाट (आदमका दिनहरूदेखि अघि) आरम्भ भयो, र सेप्टेम्बर ११, २००१ मा यसले अन्वेषणात्मक “जीवतहरूको न्याय” को प्रक्रिया आरम्भ गर्‍यो। अन्वेषणात्मक न्यायमा मृतकदेखि जीवतहरूसम्मको अर्को विभाजन पनि छ, किनकि न्याय परमेश्वरको घरानाबाट आरम्भ हुन्छ, र अन्तिम दिनहरूमा परमेश्वरको घराना लाओडिसियाली एडभेन्टवाद हो। जब चाँडै आउन लागेको आइतबारको व्यवस्था-सम्बन्धी कानुनमा परमेश्वरको घरानाको न्याय समाप्त हुन्छ, तब बाबेलमा रहेका परमेश्वरका अन्य भेडाहरूको न्याय गरिन्छ।</w:t>
      </w:r>
    </w:p>
    <w:p>
      <w:pPr>
        <w:pStyle w:val="ArticleBody"/>
        <w:jc w:val="left"/>
      </w:pPr>
      <w:r>
        <w:rPr>
          <w:rFonts w:ascii="Nirmala UI" w:hAnsi="Nirmala UI" w:eastAsia="Nirmala UI" w:cs="Nirmala UI"/>
        </w:rPr>
        <w:t>कार्यकारी न्याय भनेको उहाँको मुक्तिको प्रस्तावलाई अस्वीकार गर्नेहरूमाथि परमेश्वरले गर्नुहुने दण्ड हो। कार्यकारी न्याय छिट्टै आउन लागेको आइतवारको व्यवस्थाबाट आरम्भ हुन्छ। त्यसबेला संयुक्त राज्य अमेरिकाले आफ्नो क्रोधको कचौरा—जो यसको अनुग्रह-अवधिको समयको कचौरा पनि हो—पूरा गरिसकेको हुनेछ, र राष्ट्रिय धर्मत्यागपछि राष्ट्रिय विनाश आउनेछ। पृथ्वीका प्रत्येक राष्ट्रले आइतवारको व्यवस्था लागू गर्ने विषयमा संयुक्त राज्य अमेरिकाको उदाहरण पछ्याउनेछन्, र ती प्रत्येक राष्ट्रले पनि त्यसपछि आफ्ना कचौराहरू पूरा गर्नेछन् र राष्ट्रिय विनाश भोग्नेछन्।</w:t>
      </w:r>
    </w:p>
    <w:p>
      <w:pPr>
        <w:pStyle w:val="ArticleScripture"/>
        <w:jc w:val="left"/>
      </w:pPr>
      <w:r>
        <w:rPr>
          <w:rFonts w:ascii="Nirmala UI" w:hAnsi="Nirmala UI" w:eastAsia="Nirmala UI" w:cs="Nirmala UI"/>
        </w:rPr>
        <w:t>“जब धार्मिक स्वतन्त्रताको भूमि अमेरिका झूटो विश्रामदिनलाई आदर गर्न विवेकमाथि बल प्रयोग गर्दै र मानिसहरूलाई बाध्य पार्दै पोपसत्तासँग एक हुनेछ, तब पृथ्वीका हरेक देशका मानिसहरू उसको उदाहरण पछ्याउन प्रेरित गरिनेछन्।” Testimonies, volume 6, 18.</w:t>
      </w:r>
    </w:p>
    <w:p>
      <w:pPr>
        <w:pStyle w:val="ArticleBody"/>
        <w:jc w:val="left"/>
      </w:pPr>
      <w:r>
        <w:rPr>
          <w:rFonts w:ascii="Nirmala UI" w:hAnsi="Nirmala UI" w:eastAsia="Nirmala UI" w:cs="Nirmala UI"/>
        </w:rPr>
        <w:t>कार्यकारी न्याय पनि दुई भागमा विभाजित छ। संयुक्त राज्य अमेरिकामा आइतबारको व्यवस्थादेखि लिएर मिखाएल उभिनुहुँदा मानवको अनुग्रह-अवधि समाप्त नहुन्जेलसम्म, परमेश्वरका न्यायहरू कृपासँग मिश्रित हुन्छन्; तर जब मिखाएल उभिनुहुन्छ, तब सात अन्तिम विपत्तिहरूको उँडेलाइद्वारा प्रतिनिधित्व गरिएको परमेश्वरको क्रोधमा कुनै कृपा हुँदैन। आइतबारको व्यवस्था-सम्बन्धी संकटको अवधिमा मानिसहरू र राष्ट्रहरूमाथिका कार्यकारी न्यायहरू कृपासँग मिश्रित हुनेछन्, किनकि त्यतिबेला बाबेलमा अझै पनि केही यस्ता हुनेछन्, जसलाई शबाथ र आइतबारको आराधनाबीचको भिन्नता बुझ्ने अवसर दिइँदै हुनेछ।</w:t>
      </w:r>
    </w:p>
    <w:p>
      <w:pPr>
        <w:pStyle w:val="ArticleScripture"/>
        <w:jc w:val="left"/>
      </w:pPr>
      <w:r>
        <w:rPr>
          <w:rFonts w:ascii="Nirmala UI" w:hAnsi="Nirmala UI" w:eastAsia="Nirmala UI" w:cs="Nirmala UI"/>
        </w:rPr>
        <w:t>“हाय, यदि मानिसहरूले आफ्नो निरीक्षणको समयलाई चिन्न सक्थे! धेरै जना यस्ता छन्, जसले अझै यस समयका परीक्षात्मक सत्यलाई सुनेका छैनन्। धेरै जना यस्ता छन्, जससँग परमेश्वरको आत्मा संघर्ष गरिरहनुभएको छ। परमेश्वरका विनाशकारी न्यायहरूको समय तिनीहरूका लागि कृपाको समय हो, जसलाई सत्य के हो भनेर जान्ने कुनै अवसर प्राप्त भएको छैन। प्रभुले तिनीहरूतर्फ कोमलतापूर्वक दृष्टि गर्नुहुनेछ। उहाँको दयामय हृदय स्पर्शित भएको छ; उहाँको हात बचाउनका लागि अझै पसारिएको नै छ, जब कि भित्र प्रवेश गर्न नचाहनेहरूका लागि ढोका बन्द गरिएको छ।”</w:t>
      </w:r>
    </w:p>
    <w:p>
      <w:pPr>
        <w:pStyle w:val="ArticleScripture"/>
        <w:jc w:val="left"/>
      </w:pPr>
      <w:r>
        <w:rPr>
          <w:rFonts w:ascii="Nirmala UI" w:hAnsi="Nirmala UI" w:eastAsia="Nirmala UI" w:cs="Nirmala UI"/>
        </w:rPr>
        <w:t>“परमेश्वरको कृपा उहाँको दीर्घसहनशीलतामा प्रकट हुन्छ। उहाँ आफ्ना न्यायहरू रोकेर राखिरहनुभएको छ, ताकि चेतावनीको सन्देश सबैलाई सुनाइयोस् भनी प्रतीक्षा गरिरहनुभएको छ। ओहो, यदि हाम्रा मानिसहरूले संसारलाई कृपाको अन्तिम सन्देश दिनु आफ्नो माथि रहेको जिम्मेवारीलाई जस्तो अनुभूति गर्नुपर्थ्यो, त्यस्तै अनुभूति गर्थे भने, कस्तो अद्भुत कार्य सम्पन्न हुनेथियो!” Testimonies, volume 9, 97.</w:t>
      </w:r>
    </w:p>
    <w:p>
      <w:pPr>
        <w:pStyle w:val="ArticleBody"/>
        <w:jc w:val="left"/>
      </w:pPr>
      <w:r>
        <w:rPr>
          <w:rFonts w:ascii="Nirmala UI" w:hAnsi="Nirmala UI" w:eastAsia="Nirmala UI" w:cs="Nirmala UI"/>
        </w:rPr>
        <w:t>“परमेश्वरका विनाशकारी न्यायहरूको समय” तिनीहरूका लागि कृपाको समय हो, जसले सत्य के हो भनी जान्ने कुनै अवसर पाएका छैनन्। ती दुई “समय” सँगसँगै आरम्भ हुन्छन्, जब प्रवेश गर्न नचाहने लाओदिकेयी एडभेन्टिस्टहरूमाथि “ढोका बन्द गरिन्छ।”</w:t>
      </w:r>
    </w:p>
    <w:p>
      <w:pPr>
        <w:pStyle w:val="ArticleScripture"/>
        <w:jc w:val="left"/>
      </w:pPr>
      <w:r>
        <w:rPr>
          <w:rFonts w:ascii="Nirmala UI" w:hAnsi="Nirmala UI" w:eastAsia="Nirmala UI" w:cs="Nirmala UI"/>
        </w:rPr>
        <w:t>“मैले देखेँ कि पवित्र शबाथ साँचो परमेश्वरका इस्राएल र अविश्वासीहरूका बीचको छुट्याउने पर्खाल हो, र हुनेछ; अनि शबाथ परमेश्वरका प्रिय प्रतीक्षारत सन्तहरूका हृदयहरूलाई एकतामा बाँध्ने महान् प्रश्न हो। र यदि कसैले विश्वास गर्‍यो, शबाथ पालन गर्‍यो, र त्यससँग सम्बन्धित आशिष् प्राप्त गर्‍यो, अनि पछि त्यसलाई त्याग्यो, र पवित्र आज्ञा भङ्ग गर्‍यो भने, तिनीहरूले स्वर्गमाथि शासन गर्नुहुने परमेश्वर हुनुहुन्छ भनेजत्तिकै निश्चयतासाथ पवित्र नगरका ढोकाहरू आफ्नै विरुद्ध बन्द गर्नेछन्। मैले देखेँ कि परमेश्वरका त्यस्ता सन्तानहरू पनि छन्, जसले शबाथ न त देखेका छन्, न त पालन गरेका छन्। तिनीहरूले यससम्बन्धी ज्योतिलाई अस्वीकार गरेका थिएनन्। अनि सङ्कटकालको आरम्भमा, जब हामी अघि बढेर शबाथलाई अझ पूर्ण रूपमा घोषणा गर्दै गयौँ, हामी पवित्र आत्माले परिपूर्ण भयौँ। यसले मण्डली र नामधारी एडभेन्टिस्टहरूलाई क्रोधित तुल्यायो, किनकि तिनीहरू शबाथको सत्यलाई खण्डन गर्न सकेनन्। अनि त्यस समयमा, परमेश्वरका चुनिएकाहरू सबैले स्पष्ट रूपमा देखे कि सत्य हामीसँग थियो, र तिनीहरू बाहिर निस्किए र हामीसँगै सतावट सहेर बसे।” A Word to the Little Flock, 18, 19.</w:t>
      </w:r>
    </w:p>
    <w:p>
      <w:pPr>
        <w:pStyle w:val="ArticleBody"/>
        <w:jc w:val="left"/>
      </w:pPr>
      <w:r>
        <w:rPr>
          <w:rFonts w:ascii="Nirmala UI" w:hAnsi="Nirmala UI" w:eastAsia="Nirmala UI" w:cs="Nirmala UI"/>
        </w:rPr>
        <w:t>छिट्टै आउने आइतवारको व्यवस्था लागू हुँदा ढोका बन्द हुन्छ, र यसरी आइतवारको व्यवस्था अघि पर्ने अवधिलाई परमेश्वरका जनहरूको “भेटघाटको समय” बनाउँछ।</w:t>
      </w:r>
    </w:p>
    <w:p>
      <w:pPr>
        <w:pStyle w:val="ArticleScripture"/>
        <w:jc w:val="left"/>
      </w:pPr>
      <w:r>
        <w:rPr>
          <w:rFonts w:ascii="Nirmala UI" w:hAnsi="Nirmala UI" w:eastAsia="Nirmala UI" w:cs="Nirmala UI"/>
        </w:rPr>
        <w:t>तिमीहरू कसरी भन्छौ, ‘हामी बुद्धिमान् छौं, र परमप्रभुको व्यवस्था हामीसँग छ’? हेर, निश्चय नै त्यसलाई व्यर्थ बनाइएको छ; शास्त्रीहरूको कलम व्यर्थ भएको छ। बुद्धिमान् मानिसहरू लज्जित भएका छन्, तिनीहरू भयभीत र समातिएका छन्; हेर, तिनीहरूले परमप्रभुको वचन अस्वीकार गरेका छन्; अनि तिनीहरूमा के बुद्धि छ? यसकारण म तिनीहरूका पत्नीहरू अरूलाई दिनेछु, र तिनीहरूका खेतहरू तिनीहरूका उत्तराधिकारी हुनेहरूलाई दिनेछु; किनकि सानादेखि ठूला सम्म हरेक लोभमा लागेको छ; अगमवक्तादेखि पूजाहारीसम्म हरेकले छलकपट गर्छ। किनकि तिनीहरूले मेरा प्रजाकी छोरीको घाउलाई सतही रूपमा निको पारेका छन्, यसो भन्दै, ‘शान्ति, शान्ति’; जबकि शान्ति छैन। जब तिनीहरूले घृणित काम गरेका थिए, के तिनीहरू लज्जित भए? होइन, तिनीहरू कत्ति पनि लज्जित भएनन्, न त तिनीहरू लज्जाले रातो हुन सके; यसकारण तिनीहरू लड्नेहरूमाझ लड्नेछन्; तिनीहरूको निरीक्षणको समयमा तिनीहरू ढालिनेछन्, परमप्रभु भन्नुहुन्छ। यर्मिया 8:8–12।</w:t>
      </w:r>
    </w:p>
    <w:p>
      <w:pPr>
        <w:pStyle w:val="ArticleBody"/>
        <w:jc w:val="left"/>
      </w:pPr>
      <w:r>
        <w:rPr>
          <w:rFonts w:ascii="Nirmala UI" w:hAnsi="Nirmala UI" w:eastAsia="Nirmala UI" w:cs="Nirmala UI"/>
        </w:rPr>
        <w:t>प्राचीन इस्राएलको जस्तै, आधुनिक इस्राएलको पनि त्यस्तै अवस्था छ; उनीहरू दुवै नष्ट गरिएका छन्, किनकि उनीहरूले आफ्नो भेटघाटको समय चिनेका थिएनन्। लाओडिसियाली एड्भेन्टवादका लागि परमेश्वरको भेटघाटको समय सेप्टेम्बर ११, २००१ मा सुरु भयो, र चाँडै आउन लागेको आइतबारको व्यवस्थासँगै समाप्त हुन्छ।</w:t>
      </w:r>
    </w:p>
    <w:p>
      <w:pPr>
        <w:pStyle w:val="ArticleScripture"/>
        <w:jc w:val="left"/>
      </w:pPr>
      <w:r>
        <w:rPr>
          <w:rFonts w:ascii="Nirmala UI" w:hAnsi="Nirmala UI" w:eastAsia="Nirmala UI" w:cs="Nirmala UI"/>
        </w:rPr>
        <w:t>अनि उहाँ नजिक आउनुभएपछि, उहाँले त्यो नगरलाई देख्नुभयो, र त्यसको निम्ति रुनुभयो, यसो भन्नुभयो, यदि तैंले, हो, कम्तीमा तेरो यही दिनमा, तेरो शान्तिसित सम्बन्धित कुराहरू चिनेको भए! तर अहिले तिनीहरू तेरा आँखाबाट लुकाइएका छन्। किनकि तेरो माथि दिनहरू आउनेछन्, जब तेरा शत्रुहरूले तेरो वरिपरि खाल्डो खन्नेछन्, र तलाई चारैतिरबाट घेर्नेछन्, र सबै दिशाबाट तलाई थुन्नेछन्, अनि तलाई र तेराभित्रका सन्तानहरूलाई भूमिसम्म ध्वस्त पार्नेछन्; र तेरो भित्र एउटा ढुङ्गामाथि अर्को ढुङ्गा समेत बाँकी छोड्नेछैनन्; किनकि तैंले तेरो दर्शनको समय चिनिनस्। लूका 19:41–44।</w:t>
      </w:r>
    </w:p>
    <w:p>
      <w:pPr>
        <w:pStyle w:val="ArticleBody"/>
        <w:jc w:val="left"/>
      </w:pPr>
      <w:r>
        <w:rPr>
          <w:rFonts w:ascii="Nirmala UI" w:hAnsi="Nirmala UI" w:eastAsia="Nirmala UI" w:cs="Nirmala UI"/>
        </w:rPr>
        <w:t>परमेश्वरको आगमनको समयमा बुद्धिमान् र मूर्खहरू सधैंका लागि अलग गरिन्छन्।</w:t>
      </w:r>
    </w:p>
    <w:p>
      <w:pPr>
        <w:pStyle w:val="ArticleScripture"/>
        <w:jc w:val="left"/>
      </w:pPr>
      <w:r>
        <w:rPr>
          <w:rFonts w:ascii="Nirmala UI" w:hAnsi="Nirmala UI" w:eastAsia="Nirmala UI" w:cs="Nirmala UI"/>
        </w:rPr>
        <w:t>“हामी जान्दछौं कि असमर्पित सेभेन्थ-डे एड्भेन्टिस्टहरू, जसलाई सत्यको ज्ञान त छ, तर जसले आफूलाई सांसारिकहरूसँग बाँधेका छन्, तिनीहरू विश्वासबाट पूर्णतः विमुख हुनेछन् र बहकाउने आत्माहरूको कुरामा ध्यान दिनेछन्। शत्रुले तिनीहरूलाई परमेश्वरका जनहरूको विरुद्धमा युद्ध चलाउन उक्साउन लोभलाग्दा प्रलोभनहरू हर्षपूर्वक प्रस्तुत गर्नेछ। तर जो सत्यनिष्ठ र अटल छन्, तिनीहरूका लागि परमेश्वरमा बलियो र सामर्थ्यवान् प्रतिरक्षा हुनेछ।” Manuscript Releases, volume 7, 186.</w:t>
      </w:r>
    </w:p>
    <w:p>
      <w:pPr>
        <w:pStyle w:val="ArticleBody"/>
        <w:jc w:val="left"/>
      </w:pPr>
      <w:r>
        <w:rPr>
          <w:rFonts w:ascii="Nirmala UI" w:hAnsi="Nirmala UI" w:eastAsia="Nirmala UI" w:cs="Nirmala UI"/>
        </w:rPr>
        <w:t>तिनीहरूको निरीक्षणको समय सेप्टेम्बर ११, २००१ मा आरम्भ भयो, जसरी अगस्ट ११, १८४० मा प्रोटेस्टेन्ट मण्डलीहरूमाथि आएको निरीक्षणको समयले त्यसको प्रतिरूप प्रस्तुत गरेको थियो, र जसरी ख्रीष्टको बप्तिस्माको बेला पवित्र आत्मा अवतरित हुँदा प्राचीन इस्राएलका लागि निरीक्षणको समय आरम्भ भएको थियो।</w:t>
      </w:r>
    </w:p>
    <w:p>
      <w:pPr>
        <w:pStyle w:val="ArticleBody"/>
        <w:jc w:val="left"/>
      </w:pPr>
      <w:r>
        <w:rPr>
          <w:rFonts w:ascii="Nirmala UI" w:hAnsi="Nirmala UI" w:eastAsia="Nirmala UI" w:cs="Nirmala UI"/>
        </w:rPr>
        <w:t>कार्यकारी न्याय तब आरम्भ हुन्छ जब संयुक्त राज्य अमेरिकाले आफ्नो परीक्षाकालको प्याला छिट्टै आउन लागेको आइतबारको व्यवस्थाको समयमा भरिसकेको हुन्छ, र यही त्यो समय पनि हो जब लाओडिकीया-सम्बन्धी एडभेन्टिस्ट मण्डलीले पनि आफ्नो प्याला भरिसकेको हुन्छ। न्याय परमेश्वरको घरानाबाट आरम्भ हुन्छ, र संयुक्त राज्य अमेरिकाका दुवै भ्रष्ट सीङहरूको परीक्षाकालको प्याला पनि त्यही हो। प्रोटेस्टेन्टवादको त्यो भ्रष्ट सीङ, जसको प्रतिनिधित्व पहिले लाओडिकीया-सम्बन्धी एडभेन्टिस्ट मण्डलीले गरेको थियो, तब अन्त हुन्छ; र त्यसपछि तेस्रो स्वर्गदूतको फिलाडेल्फियाली आन्दोलन नै प्रोटेस्टेन्टवादको साँचो सीङ, र झण्डाका रूपमा उचालिएको आत्मिक यरूशलेम हुन्छ। त्यस बिन्दुमा यरूशलेम युद्धरत मण्डलीबाट विजयी मण्डलीमा रूपान्तरित हुन्छ।</w:t>
      </w:r>
    </w:p>
    <w:p>
      <w:pPr>
        <w:pStyle w:val="ArticleBody"/>
        <w:jc w:val="left"/>
      </w:pPr>
      <w:r>
        <w:rPr>
          <w:rFonts w:ascii="Nirmala UI" w:hAnsi="Nirmala UI" w:eastAsia="Nirmala UI" w:cs="Nirmala UI"/>
        </w:rPr>
        <w:t>कार्यकारी न्याय सुरु हुन्छ, परमेश्वरका विनाशकारी न्यायहरूको समयसँगै, जो अझै बाबेलमा रहेको परमेश्वरको अर्को बथानका लागि कृपाको समय पनि हो। यो तब सुरु हुन्छ जब लाओदिकीयन एडभेन्टवादमाथि परमेश्वरको भ्रमणको समय अन्त्य हुन्छ। कार्यकारी न्याय सात अन्तिम विपत्तिहरूसम्म अघि बढ्छ, जहाँ न्यायहरू अब कृपासँग मिश्रित हुँदैनन्, र त्यसपछि येशू फर्कनुहुन्छ।</w:t>
      </w:r>
    </w:p>
    <w:p>
      <w:pPr>
        <w:pStyle w:val="ArticleBody"/>
        <w:jc w:val="left"/>
      </w:pPr>
      <w:r>
        <w:rPr>
          <w:rFonts w:ascii="Nirmala UI" w:hAnsi="Nirmala UI" w:eastAsia="Nirmala UI" w:cs="Nirmala UI"/>
        </w:rPr>
        <w:t>जब येशू पुनः आउनुहुन्छ, तब प्रकाशको पुस्तकको बीसौँ अध्यायमा उल्लिखित सहस्राब्दी (एक हजार वर्ष) ले यो जनाउँछ कि शैतान परमेश्वरको विरुद्धमा भएको आक्रमणमा सहभागी भएका केवल विद्रोही स्वर्गदूतहरूसँगै, उजाड पारिएको पृथ्वीमा बाँधिएको हुन्छ।</w:t>
      </w:r>
    </w:p>
    <w:p>
      <w:pPr>
        <w:pStyle w:val="ArticleScripture"/>
        <w:jc w:val="left"/>
      </w:pPr>
      <w:r>
        <w:rPr>
          <w:rFonts w:ascii="Nirmala UI" w:hAnsi="Nirmala UI" w:eastAsia="Nirmala UI" w:cs="Nirmala UI"/>
        </w:rPr>
        <w:t>अनि मैले स्वर्गबाट तल ओर्लेर आएको एक स्वर्गदूत देखें, जसको हातमा अतल कुण्डको साँचो र एउटा ठूलो साङ्लो थियो। अनि त्यसले त्यस अजिङ्गरलाई, अर्थात् त्यो प्राचीन सर्पलाई, जो शैतान र सैतान हो, पक्रेर एक हजार वर्षसम्म बाँध्यो, अनि त्यसलाई अतल कुण्डमा फालिदियो, र त्यसलाई थुनेर त्यसैमाथि मोहोर लगायो, ताकि एक हजार वर्ष पूरा नहोउञ्जेल त्यसले जाति-जातिहरूलाई फेरि छल्न नपाओस्; र त्यसपछि केही समयको लागि त्यसलाई फुकुवा गरिनैपर्छ। प्रकाश 20:1–3.</w:t>
      </w:r>
    </w:p>
    <w:p>
      <w:pPr>
        <w:pStyle w:val="ArticleBody"/>
        <w:jc w:val="left"/>
      </w:pPr>
      <w:r>
        <w:rPr>
          <w:rFonts w:ascii="Nirmala UI" w:hAnsi="Nirmala UI" w:eastAsia="Nirmala UI" w:cs="Nirmala UI"/>
        </w:rPr>
        <w:t>ती एक हजार वर्षहरूको अवधिमा उद्धारप्राप्तहरूले अझै पनि आफ्ना चिहानहरूमा सुतिरहेका र व्यक्तिगत न्यायहरूको निष्कर्षको प्रतीक्षामा रहेका हराएकाहरूमाथि अनुसन्धानात्मक न्याय गर्नेछन्। उद्धारप्राप्तहरूले शैतान र उसका स्वर्गदूतहरू सहित हराएकाहरूको जीवन र परिस्थितिहरू विचार गर्नेछन्, ताकि एक हजार वर्षको अन्त्यमा को बढी दण्डको योग्य ठहरिन्छ भन्ने निर्धारण गर्न सकियोस्।</w:t>
      </w:r>
    </w:p>
    <w:p>
      <w:pPr>
        <w:pStyle w:val="ArticleScripture"/>
        <w:jc w:val="left"/>
      </w:pPr>
      <w:r>
        <w:rPr>
          <w:rFonts w:ascii="Nirmala UI" w:hAnsi="Nirmala UI" w:eastAsia="Nirmala UI" w:cs="Nirmala UI"/>
        </w:rPr>
        <w:t>अनि मैले सिंहासनहरू देखें, र तिनीहरू तीमाथि बसे, र न्याय गर्ने अधिकार तिनीहरूलाई दिइयो; अनि मैले तिनीहरूका प्राणहरू देखें, जो येशूको साक्षी र परमेश्वरको वचनको निम्ति शिरच्छेद गरिएका थिए, र जसले न त त्यस पशुको पूजा गरेका थिए, न त त्यसको मूर्तिको, र जसले आफ्नो निधारमा वा आफ्नो हातमा त्यसको छाप लिएका थिएनन्; अनि तिनीहरू जीवित भए र ख्रीष्टसँग एक हजार वर्षसम्म राज्य गरे। प्रकाश 20:4।</w:t>
      </w:r>
    </w:p>
    <w:p>
      <w:pPr>
        <w:pStyle w:val="ArticleBody"/>
        <w:jc w:val="left"/>
      </w:pPr>
      <w:r>
        <w:rPr>
          <w:rFonts w:ascii="Nirmala UI" w:hAnsi="Nirmala UI" w:eastAsia="Nirmala UI" w:cs="Nirmala UI"/>
        </w:rPr>
        <w:t>यसकारण सहस्रवर्षीय अवधिभित्र एक अनुसन्धानात्मक न्याय समावेश हुन्छ, जुन समाप्त भएपछि अन्तिम कार्यान्वयनात्मक न्याय ल्याउँछ, जब दुष्ट मृतकहरू ब्यूँताइन्छन्, र त्यसपछि तिनीहरूमाथि पूर्ण नियन्त्रण प्राप्त गर्ने शैतानले दुष्टहरूलाई सहस्र वर्षको अन्त्यमा स्वर्गबाट तल ओर्लने यरूशलेममाथि आक्रमण गर्न उक्साउँछ। जब दुष्टहरूले आफ्नो आक्रमण आरम्भ गर्छन्, तब स्वर्गबाट आगो झर्छ, र अन्तिम कार्यान्वयनात्मक न्याय सम्पन्न हुन्छ।</w:t>
      </w:r>
    </w:p>
    <w:p>
      <w:pPr>
        <w:pStyle w:val="ArticleScripture"/>
        <w:jc w:val="left"/>
      </w:pPr>
      <w:r>
        <w:rPr>
          <w:rFonts w:ascii="Nirmala UI" w:hAnsi="Nirmala UI" w:eastAsia="Nirmala UI" w:cs="Nirmala UI"/>
        </w:rPr>
        <w:t>अनि जब ती हजार वर्ष पूरा हुन्छन्, शैतान आफ्नो कारागारबाट छोडिनेछ, र पृथ्वीका चारै कुनामा रहेका जातिहरू, गोग र मागोगलाई, छल गर्न निस्कनेछ, र तिनीहरूलाई युद्धको निम्ति एक ठाउँमा भेला पार्नेछ; तिनीहरूको संख्या समुद्रको बालुवाजस्तै हुनेछ। अनि तिनीहरू पृथ्वीको चौडाइभरि उक्लेर पवित्र जनहरूको छाउनी र प्रिय नगरलाई चारैतिरबाट घेरे; तर स्वर्गबाट परमेश्वरकहाँबाट आगो ओर्लियो र तिनीहरूलाई भस्म पार्‍यो। प्रकाश २०:७–९।</w:t>
      </w:r>
    </w:p>
    <w:p>
      <w:pPr>
        <w:pStyle w:val="ArticleBody"/>
        <w:jc w:val="left"/>
      </w:pPr>
      <w:r>
        <w:rPr>
          <w:rFonts w:ascii="Nirmala UI" w:hAnsi="Nirmala UI" w:eastAsia="Nirmala UI" w:cs="Nirmala UI"/>
        </w:rPr>
        <w:t>एलियाहको त्रिविध प्रयोग र करारका दूतलाई आफ्नै मन्दिरमा अकस्मात् आउनका लागि मार्ग तयार गर्ने दूत आपसमा घनिष्ठ रूपमा सम्बन्धित भए तापनि, तिनीहरूको कार्यमा एउटा भिन्नता देख्न सकिन्छ, यस अर्थमा कि एलियाहले मुख्यतः दूतको कार्यलाई, र दूतको सन्देशसँग सम्बन्धित त्यो आन्दोलनलाई, पहिचान गर्दछ, जुन चाँडै आउन लागेको आइतबारको व्यवस्थाबाट आरम्भ हुने कार्यकारी न्यायको समयमा सम्पन्न हुन्छ। करारका दूतको लागि मार्ग तयार गर्ने दूतले मुख्यतः यस्तो कार्यलाई पहिचान गर्दछ, जुन अनुसन्धानात्मक न्यायको समयमा सम्पन्न हुन्छ। लाओडिसीयन एड्भेन्टवादले आफ्ना दर्शनको समयलाई चिन्दैन, जसले न्यायको एउटा विशिष्ट समयावधिलाई प्रतिनिधित्व गर्दछ।</w:t>
      </w:r>
    </w:p>
    <w:p>
      <w:pPr>
        <w:pStyle w:val="ArticleBody"/>
        <w:jc w:val="left"/>
      </w:pPr>
      <w:r>
        <w:rPr>
          <w:rFonts w:ascii="Nirmala UI" w:hAnsi="Nirmala UI" w:eastAsia="Nirmala UI" w:cs="Nirmala UI"/>
        </w:rPr>
        <w:t>तिनीहरूले आफ्नो दर्शनको समयमा घोषणा गरिएको “वर्तमान सत्य” को सन्देश पनि बुझ्दैनन्। उनीहरूलाई न्याय र त्यस समयका सन्देश—दुवै थाहा हुनु आवश्यक थियो। त्यस अवधिको सन्देशवाहकलाई पनि उनीहरूले चिन्नु आवश्यक थियो। आफ्नो लाओडिसियाली अन्धोपनमा उनीहरू यस घडीको सन्देशको विरोध गर्छन्, “शान्ति र सुरक्षा” भन्ने सन्देशद्वारा आफ्नो दर्शनको समयलाई इन्कार गर्छन्, र त्यस अवधिका चुनिएका सन्देशवाहक को हुन् भन्ने विषयमा अनिश्चित रहन्छन्। यो सत्य दोस्रो एलियाहको साक्षीमा स्पष्ट रूपमा पहिचान गरिएको थियो, जो यूहन्ना बप्तिस्मा दिने थिए।</w:t>
      </w:r>
    </w:p>
    <w:p>
      <w:pPr>
        <w:pStyle w:val="ArticleBody"/>
        <w:jc w:val="left"/>
      </w:pPr>
      <w:r>
        <w:rPr>
          <w:rFonts w:ascii="Nirmala UI" w:hAnsi="Nirmala UI" w:eastAsia="Nirmala UI" w:cs="Nirmala UI"/>
        </w:rPr>
        <w:t>यहूदीहरूले जान्दथे कि भविष्यवाणीले आउनुपर्ने एक जना दूतको पहिचान गरेको थियो, र येशूले प्रत्यक्ष रूपमा सिकाउनुभयो कि यूहन्ना नै आउनुपर्ने त्यही दूत थिए।</w:t>
      </w:r>
    </w:p>
    <w:p>
      <w:pPr>
        <w:pStyle w:val="ArticleScripture"/>
        <w:jc w:val="left"/>
      </w:pPr>
      <w:r>
        <w:rPr>
          <w:rFonts w:ascii="Nirmala UI" w:hAnsi="Nirmala UI" w:eastAsia="Nirmala UI" w:cs="Nirmala UI"/>
        </w:rPr>
        <w:t>किनकि सबै अगमवक्ताहरू र व्यवस्थाले यूहन्नासम्म अगमवाणी गरे। अनि यदि तिमीहरू यसलाई ग्रहण गर्न इच्छुक छौ भने, आउनुपर्ने एलियास यही हो। जसका सुन्ने कान छन्, उसले सुनोस्। मत्ती 11:13–15.</w:t>
      </w:r>
    </w:p>
    <w:p>
      <w:pPr>
        <w:pStyle w:val="ArticleBody"/>
        <w:jc w:val="left"/>
      </w:pPr>
      <w:r>
        <w:rPr>
          <w:rFonts w:ascii="Nirmala UI" w:hAnsi="Nirmala UI" w:eastAsia="Nirmala UI" w:cs="Nirmala UI"/>
        </w:rPr>
        <w:t>तिनीहरूको भेटघाटको अवधिको एकदम अन्त्यमा (ख्रीष्टको इतिहासमा रहेको त्यो समय, जसले चाँडै आउन लागेको आइतबारको व्यवस्था-सम्बन्धी समयलाई प्रतिरूपित गर्दछ), जब ख्रीष्ट क्रूसमा झुन्डिरहनुभएको थियो, तब यहूदीहरूले एलिया येशूलाई बचाउन आउनेछ कि भनी अड्कल लगाए। यदि उनीहरूले त्यस सन्देशवाहकलाई चिनेनन्, जो त्यसबेला आफ्नै रगतद्वारा करारलाई पुष्टि गरिरहनुभएको करारका सन्देशवाहकको लागि मार्ग तयार पार्ने थियो, भने उनीहरूले आफ्ना मसीहलाई चिन्न सक्दैनथे। अन्तिम दिनहरूमा लाओडिसीयन एडभेन्टवादले आफ्नो न्यायलाई जान्नुपर्छ, जुन तिनीहरूको भेटघाटको समय हो। उनीहरूले त्यस समयावधिको सन्देशलाई चिन्नुपर्छ, र उनीहरूले त्यस समयका चुनिएका सन्देशवाहकलाई पनि चिन्नुपर्छ। 1888 को विद्रोहले सेप्टेम्बर 11, 2001 लाई प्रतिनिधित्व गर्‍यो, जब प्रकाशको पुस्तक अध्याय अठारको स्वर्गदूत ओर्लियो। 1888 का विद्रोहीहरूले, अन्तिम दिनहरूको प्रतिरूप भइरहेको त्यस इतिहासका चुनिएका सन्देशवाहकहरूलाई स्वीकार गर्न इन्कार गरे।</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किनकि इस्राएलका परमप्रभु यहोवाले मसँग यसो भन्नुभयो: मेरो हातबाट यो क्रोधको दाखमद्यको कचौरा ले, र जस-जस जातिहरूकहाँ म तँलाई पठाउँछु, तिनीहरू सबैलाई यो पिउन लगा। अनि तिनीहरूले पिउनेछन्, र मैले तिनीहरूका बीचमा पठाउने तरवारको कारण डग्मगाउनेछन् र उन्मत्त हुनेछन्। तब परमप्रभुको हातबाट मैले त्यो कचौरा लिएँ, र जस-जस जातिहरूकहाँ परमप्रभुले मलाई पठाउनुभएको थियो, तिनीहरू सबैलाई पिउन लगाएः अर्थात्, यरूशलेम, र यहूदाका शहरहरू, त्यसका राजाहरू, र त्यसका प्रधानहरूलाई—तिनीहरूलाई उजाड, विस्मयको विषय, सिउँ-सिउँको विषय, र श्राप तुल्याउन, जस्तै आजको दिनमा छ; मिश्रका राजा फिरऊन, र तिनका सेवकहरू, र तिनका प्रधानहरू, र तिनका सबै प्रजा; अनि सबै मिश्रित जातिहरू, र ऊज देशका सबै राजाहरू, र पलिश्तीहरूको देशका सबै राजाहरू, र अश्कलोन, र अज्जाह, र एक्रोन, र अश्दोदका बाँकी रहेकाहरू; एदोम, र मोआब, र अम्मोनका सन्तान; अनि टायरसका सबै राजाहरू, र सीदोनका सबै राजाहरू, र समुद्रपारिका टापुहरूका राजाहरू; देदान, र तेमा, र बूज, र दूरदराजका कुनाकाप्चामा बस्ने सबै; अनि अरबका सबै राजाहरू, र मरुभूमिमा बस्ने मिश्रित जातिहरूका सबै राजाहरू; अनि जिम्रीका सबै राजाहरू, र एलामका सबै राजाहरू, र मादीहरूका सबै राजाहरू; अनि उत्तरका सबै राजाहरू, टाढा र नजिक, एक-अर्कासँग, र पृथ्वीको सतहमा भएका संसारका सबै राज्यहरू; अनि शेशाकका राजाले तिनीहरूका पछि पिउनेछ। यसकारण तैंले तिनीहरूलाई यसो भन: सेनाहरूका परमप्रभु, इस्राएलका परमेश्वर, यसो भन्नुहुन्छ: पिओ, र मतवाला होओ, र बान्ता गर, र लड, र फेरि नउठ, किनकि मैले तिमीहरूका बीचमा पठाउने तरवारको कारण। अनि यस्तो हुनेछ, यदि तिनीहरूले तेरो हातबाट त्यो कचौरा लिएर पिउन इन्कार गरे, तब तैंले तिनीहरूलाई यसो भन: सेनाहरूका परमप्रभु यसो भन्नुहुन्छ; तिमीहरूले निश्चय नै पिउनेछौ। किनकि हेर, म मेरो नामले बोलाइने शहरमाथि विपत्ति ल्याउन आरम्भ गर्छु, अनि के तिमीहरूचाहिँ पूर्णतया दण्डबाट मुक्त हुनेछौ? तिमीहरू दण्डबाट मुक्त हुने छैनौ; किनकि म पृथ्वीका सबै बासिन्दाहरूका विरुद्ध तरवार बोलाउनेछु, सेनाहरूका परमप्रभु भन्नुहुन्छ। यसकारण तैंले तिनीहरू सबैका विरुद्ध यी सबै वचनहरू अगमवाणी गर, र तिनीहरूलाई भन: परमप्रभु उच्चस्थानबाट गर्जन गर्नुहुनेछ, र उहाँले आफ्नो पवित्र निवासबाट आफ्नो स्वर सुनाउनुहुनेछ; उहाँले आफ्नो बासस्थानमाथि प्रचण्ड गर्जन गर्नुहुनेछ; उहाँले द्राक्ष कुल्चनेहरूले जस्तै पृथ्वीका सबै बासिन्दाहरूका विरुद्ध हुंकार गर्नुहुनेछ। एउटा कोलाहल पृथ्वीको अन्त्यसम्म पुग्नेछ; किनकि परमप्रभुको जातिहरूसँग मुद्दा छ, उहाँ सबै शरीरसँग विवाद गर्नुहुनेछ; उहाँले दुष्टहरूलाई तरवारको हवाले गर्नुहुनेछ, परमप्रभु भन्नुहुन्छ। सेनाहरूका परमप्रभु यसो भन्नुहुन्छ, हेर, विपत्ति जातिबाट जातिमा फैलिनेछ, र एउटा ठूलो आँधीबेहरी पृथ्वीका छेउहरूबाट उठाइनेछ। अनि त्यस दिन परमप्रभुद्वारा मारिएकाहरू पृथ्वीको एक छेउदेखि अर्को छेउसम्म हुनेछन्; तिनीहरूका निम्ति विलाप गरिनेछैन, न त जम्मा गरिनेछन्, न त गाडिनेछन्; तिनीहरू भूमि माथि मलझैँ हुनेछन्। यर्मिया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अन्ठानब्बेवौँ नम्बर</dc:title>
  <dc:subject>एलियाहको त्रिविध प्रयोग र अन्तिम दिनहरूको न्याय: अनुसन्धानात्मक तथा कार्यान्वयनात्मक चरणहरूको समझ</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