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अमेरिकाको भविष्य र जुलाई १८, २०२० - संख्या छ वटा</w:t>
      </w:r>
    </w:p>
    <w:p>
      <w:pPr>
        <w:pStyle w:val="ArticleSubtitle"/>
        <w:jc w:val="left"/>
      </w:pPr>
      <w:r>
        <w:rPr>
          <w:rFonts w:ascii="Nirmala UI" w:hAnsi="Nirmala UI" w:eastAsia="Nirmala UI" w:cs="Nirmala UI"/>
        </w:rPr>
        <w:t>ध्वज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2023-09-23</w:t>
      </w:r>
    </w:p>
    <w:p>
      <w:pPr>
        <w:pStyle w:val="ArticleScripture"/>
        <w:jc w:val="left"/>
      </w:pPr>
      <w:r>
        <w:rPr>
          <w:rFonts w:ascii="Nirmala UI" w:hAnsi="Nirmala UI" w:eastAsia="Nirmala UI" w:cs="Nirmala UI"/>
        </w:rPr>
        <w:t>र साढे तीन दिनपछि परमेश्वरबाट जीवनको आत्मा तिनीहरूमा प्रवेश गर्‍यो, र तिनीहरू आफ्ना खुट्टामा उभिए; अनि तिनीहरूलाई देख्नेहरूमाथि ठूलो भय आयो। अनि तिनीहरूले स्वर्गबाट यो भन्दै गरेको एउटा ठूलो आवाज सुने, “यता माथि आओ।” अनि तिनीहरू बादलमा स्वर्गतिर उक्लिए; र तिनीहरूका शत्रुहरूले तिनीहरूलाई हेरे। प्रकाश 11:11, 12.</w:t>
      </w:r>
    </w:p>
    <w:p>
      <w:pPr>
        <w:pStyle w:val="ArticleBody"/>
        <w:jc w:val="left"/>
      </w:pPr>
      <w:r>
        <w:rPr>
          <w:rFonts w:ascii="Nirmala UI" w:hAnsi="Nirmala UI" w:eastAsia="Nirmala UI" w:cs="Nirmala UI"/>
        </w:rPr>
        <w:t>सडकमा कुल्चिएपछि एलियाह र मोशाले सान्त्वनादातालाई प्राप्त गर्छन्, र त्यसपछि तिनीहरू आफ्ना खुट्टामा उभिन्छन्। इजकिएलको हड्डीहरूको उपत्यकाले पहिले एउटा आवाज सुन्छ र त्यसपछि एउटा कम्पनको अनुभव गर्छ, तर तिनीहरू अझै पनि सासविहीन नै थिए।</w:t>
      </w:r>
    </w:p>
    <w:p>
      <w:pPr>
        <w:pStyle w:val="ArticleScripture"/>
        <w:jc w:val="left"/>
      </w:pPr>
      <w:r>
        <w:rPr>
          <w:rFonts w:ascii="Nirmala UI" w:hAnsi="Nirmala UI" w:eastAsia="Nirmala UI" w:cs="Nirmala UI"/>
        </w:rPr>
        <w:t>यसकारण मलाई आज्ञा दिइएअनुसार मैले अगमवाणी गरेँ; र जब मैले अगमवाणी गरेँ, त्यहाँ एउटा आवाज भयो, र हेर, एउटा कम्पन भयो, अनि हड्डीहरू एकअर्कासँग, प्रत्येक हड्डी आफ्नै हड्डीसँग, जुरेर आए। अनि जब मैले हेरेँ, हेर, तिनीहरूमाथि स्नायुहरू र मासु आए, र छालाले तिनीहरूलाई माथिबाट ढाक्यो; तर तिनीहरूमा श्वास थिएन। इजकिएल 37:7, 8.</w:t>
      </w:r>
    </w:p>
    <w:p>
      <w:pPr>
        <w:pStyle w:val="ArticleBody"/>
        <w:jc w:val="left"/>
      </w:pPr>
      <w:r>
        <w:rPr>
          <w:rFonts w:ascii="Nirmala UI" w:hAnsi="Nirmala UI" w:eastAsia="Nirmala UI" w:cs="Nirmala UI"/>
        </w:rPr>
        <w:t>जब शरीरहरू पुनःसंयोजित भइसकेका हुन्छन्, तब तिनीहरूले चार वायूहरूको सन्देश सुन्छन्।</w:t>
      </w:r>
    </w:p>
    <w:p>
      <w:pPr>
        <w:pStyle w:val="ArticleScripture"/>
        <w:jc w:val="left"/>
      </w:pPr>
      <w:r>
        <w:rPr>
          <w:rFonts w:ascii="Nirmala UI" w:hAnsi="Nirmala UI" w:eastAsia="Nirmala UI" w:cs="Nirmala UI"/>
        </w:rPr>
        <w:t>तब उहाँले मलाई भन्नुभयो, “वायुलाई भविष्यवाणी गर, हे मानिसको सन्तान, भविष्यवाणी गर, र वायुलाई भन, ‘परमप्रभु यहोवा यसो भन्नुहुन्छ: हे श्वास, चारै दिशाका वायुदेखि आऊ, र यी मारिएकाहरूमा फुक, ताकि तिनीहरू जीवित होऊन्।’” तब उहाँले मलाई आज्ञा गर्नुभएअनुसार मैले भविष्यवाणी गरेँ, र श्वास तिनीहरूभित्र आयो, अनि तिनीहरू जीवित भए, र आफ्ना खुट्टामाथि उभिए—अत्यन्तै ठूलो सेना। इजकिएल ३७:९, १०।</w:t>
      </w:r>
    </w:p>
    <w:p>
      <w:pPr>
        <w:pStyle w:val="ArticleBody"/>
        <w:jc w:val="left"/>
      </w:pPr>
      <w:r>
        <w:rPr>
          <w:rFonts w:ascii="Nirmala UI" w:hAnsi="Nirmala UI" w:eastAsia="Nirmala UI" w:cs="Nirmala UI"/>
        </w:rPr>
        <w:t>सबै अगमवक्ताहरूले संसारको अन्त्यलाई पहिचान गर्छन्, त्यसैले इजकिएलको खण्डले प्रकाशको पुस्तक अध्याय एघारका दुई अगमवक्ताहरूको सन्देशबाट बच्न चाहनेहरूका लागि एक द्विविधा उत्पन्न गर्छ। निस्सन्देह, सन्देशलाई अस्वीकार गर्न चाहनेहरूका लागि उनीहरूले आफूलाई भन्न सक्ने सबैभन्दा सजिलो झूट यही हो कि प्रकाशको पुस्तक अध्याय एघार केवल फ्रान्सेली क्रान्तिलाई प्रतिनिधित्व गर्ने एउटा इतिहास मात्र हो, र त्यसको संसारको अन्त्यसँग कुनै अनुप्रयोग छैन। तर यदि तपाईंले प्रकाशको पुस्तक अध्याय एघारले पनि संसारको अन्त्यलाई नै पहिचान गर्छ भन्ने आधारलाई स्वीकार गर्नुहुन्छ भने, तब तपाईंले यस तथ्यलाई मिलाउनुपर्छ कि संसारको अन्त्यमा उच्च स्वरको पुकारमा तेस्रो स्वर्गदूतको सन्देश प्रस्तुत गर्ने पराक्रमी सेनालाई परमेश्वरको सेनाको रूपमा खडा हुनुअघि नै मरेको र पुनर्जीवित भएको भनी पहिचान गरिएको छ।</w:t>
      </w:r>
    </w:p>
    <w:p>
      <w:pPr>
        <w:pStyle w:val="ArticleScripture"/>
        <w:jc w:val="left"/>
      </w:pPr>
      <w:r>
        <w:rPr>
          <w:rFonts w:ascii="Nirmala UI" w:hAnsi="Nirmala UI" w:eastAsia="Nirmala UI" w:cs="Nirmala UI"/>
        </w:rPr>
        <w:t>तब उहाँले मलाई भन्नुभयो, हे मानिसका सन्तान, यी हड्डीहरू इस्राएलको सारा घराना हुन्। हेर, तिनीहरू भन्छन्, हाम्रा हड्डीहरू सुकिसके; हाम्रो आशा नष्ट भयो; हामी हाम्रा भागहरूबाट काटिएका छौं। यसकारण भविष्यवाणी गर र तिनीहरूलाई भन, परमप्रभु यहोवा यसो भन्नुहुन्छ: हेर, हे मेरा प्रजाजनहो, म तिमीहरूका चिहानहरू खोल्नेछु, र तिमीहरूलाई तिमीहरूका चिहानहरूबाट बाहिर ल्याउनेछु, अनि इस्राएलको देशमा पुर्‍याउनेछु। अनि जब म, हे मेरा प्रजाजनहो, तिमीहरूका चिहानहरू खोलेर तिमीहरूलाई तिमीहरूका चिहानहरूबाट बाहिर ल्याउनेछु, तब तिमीहरूले जान्नेछौ कि म नै परमप्रभु हुँ। अनि म आफ्नो आत्मा तिमीहरूमा राख्नेछु, र तिमीहरू जीवित हुनेछौ, र म तिमीहरूलाई तिमीहरूकै आफ्नै देशमा स्थापित गर्नेछु; तब तिमीहरूले जान्नेछौ कि म परमप्रभुले यो भनेको छु, र त्यसलाई पूरा पनि गरेको छु, परमप्रभु भन्नुहुन्छ। इजकिएल 37:11–14।</w:t>
      </w:r>
    </w:p>
    <w:p>
      <w:pPr>
        <w:pStyle w:val="ArticleBody"/>
        <w:jc w:val="left"/>
      </w:pPr>
      <w:r>
        <w:rPr>
          <w:rFonts w:ascii="Nirmala UI" w:hAnsi="Nirmala UI" w:eastAsia="Nirmala UI" w:cs="Nirmala UI"/>
        </w:rPr>
        <w:t>ख्रीष्ट बादलसहित स्वर्गमा उक्लनुभयो, र उहाँ बादलहरूसहित नै फर्कनुहुन्छ, अनि ती बादलहरूले स्वर्गदूतहरूलाई प्रतिनिधित्व गर्छन्। मोशा र एलिया एक बादलमा स्वर्गमा उक्लन्छन्, जसले संयुक्त राज्य अमेरिकामा आइतबारको व्यवस्थाको समयमा आकाशको बीचमा उड्ने तेस्रो स्वर्गदूतको सन्देशलाई प्रतिनिधित्व गर्छ। मोशा र एलिया इस्लामको सन्देशसँग सम्बन्धित भई आइतबारको व्यवस्थाको समयमा स्वर्गमा उक्लन्छन्।</w:t>
      </w:r>
    </w:p>
    <w:p>
      <w:pPr>
        <w:pStyle w:val="ArticleBody"/>
        <w:jc w:val="left"/>
      </w:pPr>
      <w:r>
        <w:rPr>
          <w:rFonts w:ascii="Nirmala UI" w:hAnsi="Nirmala UI" w:eastAsia="Nirmala UI" w:cs="Nirmala UI"/>
        </w:rPr>
        <w:t>यशैयाले यस इतिहाससँग सम्बन्धित धेरै सत्यताहरूलाई चिह्नित गर्छन्, र ठीक त्यही खण्डमा पनि जहाँ येशूले आफ्नो कार्यलाई चिन्नाउनका लागि सन्दर्भ दिनुभयो। उहाँले अगमवक्ता एलिया र एलीशालाई आफ्नै देशबासीहरूले ग्रहण नगरेको एक भविष्यवाणीसम्बन्धी सन्देशका उदाहरणका रूपमा प्रयोग गर्नुभयो, र त्यसले तुरुन्तै नासरतका मण्डलीका मानिसहरूलाई क्रोधित तुल्यायो, र तिनीहरूले उहाँलाई मार्न खोजे।</w:t>
      </w:r>
    </w:p>
    <w:p>
      <w:pPr>
        <w:pStyle w:val="ArticleScripture"/>
        <w:jc w:val="left"/>
      </w:pPr>
      <w:r>
        <w:rPr>
          <w:rFonts w:ascii="Nirmala UI" w:hAnsi="Nirmala UI" w:eastAsia="Nirmala UI" w:cs="Nirmala UI"/>
        </w:rPr>
        <w:t>परमप्रभु परमेश्वरको आत्मा ममाथि छ; किनकि नम्रहरूलाई सुसमाचार सुनाउन परमप्रभुले मलाई अभिषेक गर्नुभएको छ; उहाँले मलाई भंगहृदय भएकाहरूलाई बाँधिदिन, बन्दीहरूलाई स्वतन्त्रताको घोषणा गर्न, र बाँधिएकाहरूलाई कारागार खुल्ने घोषणा गर्न पठाउनुभएको छ; परमप्रभुको प्रसन्नताको वर्ष र हाम्रा परमेश्वरको प्रतिशोधको दिनको घोषणा गर्न; शोक गर्ने सबैलाई सान्त्वना दिन; सियोनमा शोक गर्नेहरूका निम्ति व्यवस्था गर्न, तिनीहरूलाई खरानीको सट्टा शोभा, शोकको सट्टा आनन्दको तेल, र निराशाको आत्माको सट्टा प्रशंसाको पोशाक दिन; ताकि तिनीहरू धार्मिकताका वृक्षहरू, परमप्रभुको रोपाइँ, उहाँ महिमित हुनुहोस् भनी कहलाइऊन्। अनि तिनीहरूले प्राचीन उजाड स्थानहरू निर्माण गर्नेछन्, पहिलेका विध्वंसहरू उठाउनेछन्, र धेरै पुस्तादेखिका उजाड भएका सहरहरू, ती विध्वंस स्थानहरू, पुनःस्थापित गर्नेछन्। परदेशीहरू उभिएर तिमीहरूका बगालहरू चराउनेछन्, र विदेशीका सन्तानहरू तिमीहरूका हलो जोत्नेहरू र दाखबारी हेरचाह गर्नेहरू हुनेछन्। तर तिमीहरू परमप्रभुका याजक कहलाइनेछौ; मानिसहरूले तिमीहरूलाई हाम्रा परमेश्वरका सेवकहरू भन्नेछन्; तिमीहरूले अन्यजातिहरूको धन-सम्पत्ति उपभोग गर्नेछौ, र तिनीहरूको महिमामा तिमीहरू गर्व गर्नेछौ। तिमीहरूका लाजको सट्टा दोब्बर भाग हुनेछ; र अपमानको सट्टा तिनीहरू आफ्नो भागमा आनन्दित हुनेछन्; यसकारण तिनीहरूले आफ्नो देशमा दोब्बर अधिकार पाउनेछन्; अनन्त आनन्द तिनीहरूको हुनेछ। किनकि म, परमप्रभु, न्यायलाई प्रेम गर्छु, होमबलिका निम्ति गरिएको लुटलाई घृणा गर्छु; र म तिनीहरूको काम सत्यतामा स्थिर गर्नेछु, र तिनीहरूसित अनन्त करार बाँध्नेछु। अनि तिनीहरूको सन्तान अन्यजातिहरूमाझ चिनिनेछ, र तिनीहरूको वंशजाति जातिहरूका बीचमा; तिनीहरूलाई देख्ने सबैले स्वीकार गर्नेछन् कि तिनीहरू त्यही सन्तान हुन् जसलाई परमप्रभुले आशिष् दिनुभएको छ। म परमप्रभुमा अत्यन्त आनन्दित हुनेछु, मेरो प्राण मेरा परमेश्वरमा मग्न हुनेछ; किनकि उहाँले मलाई मुक्तिको वस्त्र पहिराउनुभएको छ, उहाँले मलाई धार्मिकताको पोशाकले ओढाउनुभएको छ, जसरी दुलहाले आफूलाई आभूषणले सजाउँछ, र जसरी दुलहीले आफ्ना गहनाले आफूलाई अलंकृत गर्छे। किनकि जसरी पृथ्वीले आफ्नो कोपिला उमार्छ, र जसरी बगैँचाले त्यसमा छरिएका कुराहरूलाई अंकुरित गराउँछ; त्यसरी नै परमप्रभु परमेश्वरले सबै जातिहरूका सामु धार्मिकता र प्रशंसा उमारिदिनुहुनेछ।</w:t>
      </w:r>
    </w:p>
    <w:p>
      <w:pPr>
        <w:pStyle w:val="ArticleScripture"/>
        <w:jc w:val="left"/>
      </w:pPr>
      <w:r>
        <w:rPr>
          <w:rFonts w:ascii="Nirmala UI" w:hAnsi="Nirmala UI" w:eastAsia="Nirmala UI" w:cs="Nirmala UI"/>
        </w:rPr>
        <w:t>सियोनको खातिर म मौन बस्नेछैनँ, र यरूशलेमको खातिर म विश्राम लिनेछैनँ, जबसम्म त्यसको धार्मिकता ज्योतिजस्तै प्रकट हुँदैन, र त्यसको मुक्ति दियोजस्तै दन्किरहँदैन। तब अन्यजातिहरूले तिम्रो धार्मिकता देख्नेछन्, र सबै राजाहरूले तिम्रो महिमा; अनि तिमीलाई एउटा नयाँ नाउँले बोलाइनेछ, जुन परमप्रभुको मुखले नामकरण गर्नेछ। तिमी परमप्रभुको हातमा महिमाको मुकुट, र तिम्रा परमेश्वरको हातमा राजकीय किरीट पनि हुनेछौ। अबदेखि तिमीलाई त्यागिएकी भनिनेछैन; न त तिम्रो देशलाई अबदेखि उजाड भनिनेछ; तर तिमीलाई हेफ्सीबह भनिनेछ, र तिम्रो देशलाई ब्यूलाह; किनकि परमप्रभु तिमीमा प्रसन्न हुनुहुन्छ, र तिम्रो देशको विवाह हुनेछ। किनकि जसरी कुनै युवकले कन्यालाई विवाह गर्छ, त्यसरी नै तिम्रा छोराहरूले तिमीलाई विवाह गर्नेछन्; र जसरी दुलाहाले दुलहीमाथि आनन्द मान्छ, त्यसरी नै तिम्रा परमेश्वर तिमीमाथि आनन्दित हुनुहुनेछ। हे यरूशलेम, मैले तिम्रा पर्खालहरूमाथि पहरेदारहरू नियुक्त गरेको छु, जसले दिन-रात कहिल्यै मौन रहनेछैनन्; हे परमप्रभुको सम्झना गराउनेहरू हो, चुप नलाग। उहाँलाई पनि विश्राम नदेओ, जबसम्म उहाँले यरूशलेमलाई स्थिर गर्नुहुन्न, र पृथ्वीमा त्यसलाई प्रशंसाको विषय बनाउनुहुन्न। परमप्रभुले आफ्नो दाहिने हातद्वारा र आफ्नो पराक्रमको भुजाद्वारा शपथ खानुभएको छ, “निश्चय नै म अब उप्रान्त तिम्रो अन्न तिम्रा शत्रुहरूको भोजन हुन दिनेछैनँ; न त विदेशीका छोराहरूले तिम्रो दाखमद्य पिउनेछन्, जसको निम्ति तिमीले परिश्रम गरेकी छौ। तर जसले त्यो बटुलेका छन्, तिनीहरूले नै त्यो खानेछन् र परमप्रभुको प्रशंसा गर्नेछन्; र जसले त्यो जम्मा गरेका छन्, तिनीहरूले नै मेरो पवित्रताको आँगनहरूमा त्यो पिउनेछन्।” ढोकाहरूबाट जाओ, जाओ; मानिसहरूका लागि बाटो तयार पार; राजमार्ग उठाओ, उठाओ; ढुङ्गाहरू हटाओ; मानिसहरूका लागि झण्डा उठाओ। हेर, परमप्रभुले पृथ्वीको छेउसम्म घोषणा गर्नुभएको छ, “सियोनकी छोरीलाई भन, हेर, तिम्रो मुक्ति आउँदैछ; हेर, उहाँको प्रतिफल उहाँसँग छ, र उहाँको कार्य उहाँको सामु छ।” अनि तिनीहरूलाई “पवित्र प्रजा”, “परमप्रभुद्वारा उद्धार गरिएकाहरू” भनिनेछ; र तिमी “खोजिएकी”, “नत्यागिएको सहर” कहलाइनेछौ। यशैया 61:1–62:12।</w:t>
      </w:r>
    </w:p>
    <w:p>
      <w:pPr>
        <w:pStyle w:val="ArticleBody"/>
        <w:jc w:val="left"/>
      </w:pPr>
      <w:r>
        <w:rPr>
          <w:rFonts w:ascii="Nirmala UI" w:hAnsi="Nirmala UI" w:eastAsia="Nirmala UI" w:cs="Nirmala UI"/>
        </w:rPr>
        <w:t>प्रभु पहिले “त्यागिएका” तर पछि “नत्यागिएको” “एउटा सहर” बन्ने एक लाख चवालीस हजारसँग “अनन्त वाचा” बाँध्नुहुन्छ। तिनीहरू “उजाड” थिए, र सडकमा मरेका थिए। यशैयाले तिनीहरूलाई “परमप्रभुका पूजाहारीहरू,” प्रभुका “सेवकहरू,” “पवित्र जाति,” तथा सियोनका पर्खालहरूमा उभिएका “पहरेदारहरू” भनेर चिनाउँछन्।</w:t>
      </w:r>
    </w:p>
    <w:p>
      <w:pPr>
        <w:pStyle w:val="ArticleBody"/>
        <w:jc w:val="left"/>
      </w:pPr>
      <w:r>
        <w:rPr>
          <w:rFonts w:ascii="Nirmala UI" w:hAnsi="Nirmala UI" w:eastAsia="Nirmala UI" w:cs="Nirmala UI"/>
        </w:rPr>
        <w:t>तिनीहरूका मृत शरीरहरूमाथि आनन्द मनाउनेहरूसँग विपरीत रूपमा, परमेश्वर तब तिनीहरूमाथि “दुलहीमाथि दुलहाले आनन्द मनाएझैँ” आनन्द मनाउनुहुन्छ। त्यसबेला दुलही तयार पारिएकी हुन्छे। जसरी फिलाडेल्फियालाई दिइएको प्रतिज्ञामा प्रभुले तिनीहरूलाई “नयाँ नाम” दिनुहुन्छ, त्यसरी नै उहाँले तिनीहरूको नाम “हेफ्सीबा” र “ब्युला” भनेर चिनाउनुहुन्छ। हेफ्सीबाको अर्थ हो, मेरो प्रसन्नता त्यसमा छ, र ब्युलाको अर्थ हो, विवाह गर्नु। प्रभुले एलिया र मोशाद्वारा प्रतिनिधित्व गरिएकाहरूलाई विवाह गर्नुहुन्छ।</w:t>
      </w:r>
    </w:p>
    <w:p>
      <w:pPr>
        <w:pStyle w:val="ArticleBody"/>
        <w:jc w:val="left"/>
      </w:pPr>
      <w:r>
        <w:rPr>
          <w:rFonts w:ascii="Nirmala UI" w:hAnsi="Nirmala UI" w:eastAsia="Nirmala UI" w:cs="Nirmala UI"/>
        </w:rPr>
        <w:t>उनीहरूलाई दिइएको कार्य भनेको ख्रीष्टको “शुभ समाचार” र उहाँको धार्मिकताको प्रचार गर्दै “संसारको अन्तसम्म” ख्रीष्टको दोस्रो आगमनका लागि बाटो तयार गर्नु हो। आत्माको वर्षादानमा उनीहरूलाई सान्त्वनादाताद्वारा अभिषेक गरिएको छ, र त्यसपछि “स्वर्गबाट आएको ठूलो सोरले” “उनीहरूलाई, यहाँ माथि आओ” भनी भनेझैँ, उनीहरू “झण्डाझैँ” उठाइनेछन्। त्यसपछि तिनीहरू परमप्रभुको हातमा “महिमाको मुकुट” र “राजकीय किरीट” हुनेछन्। जकरियाले यही मुकुटलाई एउटा ध्वजचिह्नको रूपमा पनि पहिचान गर्छन्, साथै यस घटनालाई पछिल्लो वर्षाको समयमै राख्छन्।</w:t>
      </w:r>
    </w:p>
    <w:p>
      <w:pPr>
        <w:pStyle w:val="ArticleScripture"/>
        <w:jc w:val="left"/>
      </w:pPr>
      <w:r>
        <w:rPr>
          <w:rFonts w:ascii="Nirmala UI" w:hAnsi="Nirmala UI" w:eastAsia="Nirmala UI" w:cs="Nirmala UI"/>
        </w:rPr>
        <w:t>र त्यस दिन परमप्रभु तिनीहरूका परमेश्वरले तिनीहरूलाई आफ्ना प्रजाको बगालझैँ उद्धार गर्नुहुनेछ; किनकि तिनीहरू मुकुटका पत्थरहरूजस्तै हुनेछन्, उहाँको देशमाथि झण्डाझैँ उच्च उठाइनेछन्। किनकि उहाँको भलाइ कति महान् छ, र उहाँको सौन्दर्य कति महान् छ! अन्नले जवान पुरुषहरूलाई हर्षित तुल्याउनेछ, र नयाँ दाखमद्यले कुमारिकाहरूलाई। पछिल्ला वर्षाको समयमा परमप्रभुसित वर्षाको याचना गर; तब परमप्रभुले चम्किला बादलहरू बनाउनुहुनेछ, र तिनीहरूलाई वर्षाका झरीहरू दिनुहुनेछ, मैदानमा प्रत्येक जनालाई घाँस दिनुहुनेछ। जकरिया 9:16–10:1.</w:t>
      </w:r>
    </w:p>
    <w:p>
      <w:pPr>
        <w:pStyle w:val="ArticleBody"/>
        <w:jc w:val="left"/>
      </w:pPr>
      <w:r>
        <w:rPr>
          <w:rFonts w:ascii="Nirmala UI" w:hAnsi="Nirmala UI" w:eastAsia="Nirmala UI" w:cs="Nirmala UI"/>
        </w:rPr>
        <w:t>तिनीहरू “उहाँका प्रजाको बगाल” हुनेछन्, तर प्रभुका दोस्रो एउटा बगाल पनि छन्, जो त्यसबेला अझै बाबेलमा हुनेछन् र जसलाई उहाँले पनि बोलाउनुहुनेछ। तिनीहरूको कार्य “पुराना” उजाड स्थानहरू र धेरै पुस्तादेखिका “उजाडताहरू” पुनर्निर्माण गर्नु हुनेछ। तिनीहरू ती हुनेछन् जसले फर्केर एडभेन्टवादभित्र र एडभेन्टवादबाहिर अस्वीकार गरिएका र ढाकछोप गरिएका पुराना मार्गहरू पुनःस्थापित गर्नेछन्। तिनीहरू मिलेराइट आधारभूत सत्यहरूतर्फ फर्किनेछन् र ती सत्यहरूलाई तिनको शुद्धतामा लाओडिसियाई एडभेन्टवादसमक्ष प्रस्तुत गर्नेछन्, र तिनीहरूले एडभेन्टवादबाहिरकाहरूलाई पनि परमेश्वरको व्यवस्थासँग सम्बन्धित “पुराना” सत्यहरूबारे, विशेष गरी विश्रामदिनबारे, एउटा सन्देश प्रस्तुत गर्नेछन्। यसरी गर्दा तिनीहरूले नयाँ इतिहासलाई दृष्टान्त दिन धेरै पुस्ताहरूका इतिहासहरू प्रयोग गर्नेछन्। तिनीहरूको कार्य पछिल्लो वर्षाको समयमा हुनेछ, जब परमेश्वरका न्यायहरू देशमा भइरहेका हुनेछन्। जब प्रभुले आफ्नो दाहिने हातद्वारा तिनीहरूलाई एउटा झन्डाको रूपमा उचाल्नुहुन्छ, तब पहिले तिनीहरूका मरेका शरीरहरू सडकमा लडिरहेका देखेर हर्षित भएको सारा संसारले त्यो झन्डा देख्नेछ, र पहरेदारहरूको चेतावनीको तुरही सुन्नेछ।</w:t>
      </w:r>
    </w:p>
    <w:p>
      <w:pPr>
        <w:pStyle w:val="ArticleScripture"/>
        <w:jc w:val="left"/>
      </w:pPr>
      <w:r>
        <w:rPr>
          <w:rFonts w:ascii="Nirmala UI" w:hAnsi="Nirmala UI" w:eastAsia="Nirmala UI" w:cs="Nirmala UI"/>
        </w:rPr>
        <w:t>हे संसारका सबै बासिन्दाहरू हो, र पृथ्वीमा बस्नेहरू हो, जब उहाँले पर्वतहरूमा एउटा झण्डा उठाउनुहुन्छ, तब हेर; र जब उहाँले तुरही फुक्नुहुन्छ, तब सुन। यशैया 18:3।</w:t>
      </w:r>
    </w:p>
    <w:p>
      <w:pPr>
        <w:pStyle w:val="ArticleBody"/>
        <w:jc w:val="left"/>
      </w:pPr>
      <w:r>
        <w:rPr>
          <w:rFonts w:ascii="Nirmala UI" w:hAnsi="Nirmala UI" w:eastAsia="Nirmala UI" w:cs="Nirmala UI"/>
        </w:rPr>
        <w:t>प्रकाशको पुस्तकको एघारौँ अध्यायमा, जब तिनीहरूका मृत शरीरहरूका कारण आनन्द मनाइरहेका मानिसहरूले तिनीहरूलाई उठेर उभिएको देखे, तब “तिनीहरूलाई देख्नेहरूमाथि ठूलो भय पर्यो।”</w:t>
      </w:r>
    </w:p>
    <w:p>
      <w:pPr>
        <w:pStyle w:val="ArticleScripture"/>
        <w:jc w:val="left"/>
      </w:pPr>
      <w:r>
        <w:rPr>
          <w:rFonts w:ascii="Nirmala UI" w:hAnsi="Nirmala UI" w:eastAsia="Nirmala UI" w:cs="Nirmala UI"/>
        </w:rPr>
        <w:t>तब अश्शूरी तरवारद्वारा पर्नेछ, तर कुनै पराक्रमी मानिसको तरवारले होइन; र तरवारले उसलाई निल्नेछ, तर कुनै साधारण मानिसको तरवारले होइन; तापनि ऊ तरवारबाट भाग्नेछ, र उसका जवान मानिसहरू पराजित हुनेछन्। अनि भयको कारण ऊ आफ्नो किल्लातिर पार जानेछ, र उसका प्रधानहरू ध्वजदेखि त्रसित हुनेछन्, परमप्रभु भन्नुहुन्छ, जसको आगो सियोनमा छ, र जसको भट्टी यरूशलेममा छ। यशैया 31:8, 9.</w:t>
      </w:r>
    </w:p>
    <w:p>
      <w:pPr>
        <w:pStyle w:val="ArticleBody"/>
        <w:jc w:val="left"/>
      </w:pPr>
      <w:r>
        <w:rPr>
          <w:rFonts w:ascii="Nirmala UI" w:hAnsi="Nirmala UI" w:eastAsia="Nirmala UI" w:cs="Nirmala UI"/>
        </w:rPr>
        <w:t>सबै अगमवक्ताहरूका साक्ष्यहरू प्रकाशितवाक्यको पुस्तकमा एकै ठाउँमा समेटिन्छन्। अश्शूरीले दानिएल अध्याय ११ पद ४० देखि ४५ सम्मका उत्तरका राजालाई जनाउँछ, जो सहायता गर्ने कोही नभई आफ्नो अन्त्यमा पुग्छ। जब एक लाख चवालीस हजार, जो परमेश्वरका चौकीदारहरू हुन्, तुरही फुक्छन्, तब सारा संसारले सुन्नेछ र भयभीत हुनेछ। दुई अगमवक्ताहरूद्वारा प्रतिनिधित्व गरिएकाहरूलाई सान्त्वनादाताद्वारा “अभिषिक्त” गरिनेछ “सुसमाचार सुनाउन”का लागि, जुन “पूर्वबाट र उत्तरबाट आएका समाचारहरू” हुन्, जसले दानिएल अध्याय ११ पद ४४ मा उत्तरका राजालाई “व्याकुल” तुल्याउँछन्, र त्यसले आइतबारको व्यवस्थासम्बन्धी सङ्कटको सतावटको आरम्भलाई चिह्नित गर्दछ। त्यस समयमा अन्यजातिहरूले बाबेलबाट निस्कनुपर्ने सन्देशलाई स्वीकार गर्नेछन्, र आएर परमप्रभुका पूजाहारीहरूसँग सम्मिलित हुनेछन्, जो “यिशैको एउटा जरा” को रूपमा पनि प्रतिनिधित्व गरिएका छन्; यसरी तिनीहरूले अन्यजातिहरूसमक्ष चेतावनीको सन्देश प्रस्तुत गर्न प्रयोग गर्ने बाइबलीय कार्यविधिको पहिचान हुन्छ।</w:t>
      </w:r>
    </w:p>
    <w:p>
      <w:pPr>
        <w:pStyle w:val="ArticleScripture"/>
        <w:jc w:val="left"/>
      </w:pPr>
      <w:r>
        <w:rPr>
          <w:rFonts w:ascii="Nirmala UI" w:hAnsi="Nirmala UI" w:eastAsia="Nirmala UI" w:cs="Nirmala UI"/>
        </w:rPr>
        <w:t>र त्यस दिन यिशैको एउटा मूल हुनेछ, जो मानिसहरूका निम्ति एउटा ध्वजास्वरूप खडा हुनेछ; अन्यजातिहरूले त्यसैलाई खोज्नेछन्; र उहाँको विश्राम महिमामय हुनेछ। र त्यस दिन यस्तो हुनेछ कि प्रभुले आफ्नो जनको बाँकी रहेको अवशेषलाई पुनः प्राप्त गर्न दोस्रो पटक आफ्नो हात बढाउनुहुनेछ—अश्शूरबाट, मिश्रबाट, पत्रोसबाट, कूशबाट, एलामबाट, शिनारबाट, हमातबाट, र समुद्रका टापुहरूबाट। अनि उहाँले राष्ट्रहरूका निम्ति एउटा ध्वजा उठाउनुहुनेछ, र इस्राएलका निष्कासितहरूलाई भेला गर्नुहुनेछ, र पृथ्वीका चार कुनाबाट यहूदाका तितरबितर भएकाहरूलाई एकत्र गर्नुहुनेछ। यशैया 11:10–12।</w:t>
      </w:r>
    </w:p>
    <w:p>
      <w:pPr>
        <w:pStyle w:val="ArticleBody"/>
        <w:jc w:val="left"/>
      </w:pPr>
      <w:r>
        <w:rPr>
          <w:rFonts w:ascii="Nirmala UI" w:hAnsi="Nirmala UI" w:eastAsia="Nirmala UI" w:cs="Nirmala UI"/>
        </w:rPr>
        <w:t>सेप्टेम्बर ११, २००१ मा प्रभुले आफ्ना मानिसहरूलाई इस्लामको आक्रमणलाई तेस्रो विपत्तिको आगमनको रूपमा पहिचान गराउने सन्देशसहित एकत्र गर्नुभयो। उहाँले आफ्ना मानिसहरूलाई फेरि दोस्रो पटक, तिनीहरू सडकमा मरेपछि, एकत्र गर्नुहुन्छ। जब उहाँले त्यसो गर्नुहुन्छ, तब एकत्र गरिएकाहरूलाई “इस्राएलका निष्कासितहरू,” “यहूदाका तितरबितर भएकाहरू” भनेर पहिचान गरिन्छ। तिनीहरू जुलाई १८, २०२० मा सडकमा फालिएका थिए, तर बाबेलमा अझै रहेका परमेश्वरका अर्को बथानलाई एकत्र गर्ने ध्वज बन्नका लागि तिनीहरूलाई दोस्रो पटक एकत्र गरिन्छ। बाबेलमा अझै रहेकाहरूको एकत्रीकरण संयुक्त राज्य अमेरिकामा आइतबारको व्यवस्थाबाट आरम्भ हुन्छ, जुन प्रकाश अध्याय अठारका दुई स्वरहरूमध्ये दोस्रो हो।</w:t>
      </w:r>
    </w:p>
    <w:p>
      <w:pPr>
        <w:pStyle w:val="ArticleBody"/>
        <w:jc w:val="left"/>
      </w:pPr>
      <w:r>
        <w:rPr>
          <w:rFonts w:ascii="Nirmala UI" w:hAnsi="Nirmala UI" w:eastAsia="Nirmala UI" w:cs="Nirmala UI"/>
        </w:rPr>
        <w:t>पहिलो भेला सेप्टेम्बर ११, २००१ मा भयो, जब इस्लामले संयुक्त राज्य अमेरिकामाथि प्रहार गर्‍यो। दोस्रो पटक भेला गरिनुपर्ने ध्वजको रूपमा तिनीहरू यिशैको जराको रूपमा प्रस्तुत गरिएका छन्, जुन एउटा यस्तो प्रतीक हो जसले अल्फा र ओमेगाको कार्यलाई प्रतिनिधित्व गर्दछ, अर्थात् कुनै कुराको अन्त्यलाई त्यसै कुराको आरम्भसँग चित्रण गर्ने प्रतीक। पहिलो भेला संयुक्त राज्य अमेरिकामाथिको इस्लामी प्रहारद्वारा चिह्नित थियो, र यसले दोस्रो भेलाको रूपमा संयुक्त राज्य अमेरिकामाथि हुने इस्लामी प्रहारलाई चित्रित र पहिचान गर्दछ। जब यिशैको जरा अन्यजातिहरूका लागि ध्वजको रूपमा खडा हुन्छ, तब उसको “विश्राम” महिमामय हुनेछ, किनकि त्यो ध्वजले अझै बाबेलमा रहेकाहरूलाई सातौँ-दिनको सब्बाथको बाइबलीय पुरानो बाटोतर्फ फर्काएर डोर्‍याउनेछ; यसरी आइतबार-व्यवस्थाको सङ्कटमा अन्यजातिहरूका लागि ध्वज उठाइनुलाई चिह्नित गरिनेछ।</w:t>
      </w:r>
    </w:p>
    <w:p>
      <w:pPr>
        <w:pStyle w:val="ArticleBody"/>
        <w:jc w:val="left"/>
      </w:pPr>
      <w:r>
        <w:rPr>
          <w:rFonts w:ascii="Nirmala UI" w:hAnsi="Nirmala UI" w:eastAsia="Nirmala UI" w:cs="Nirmala UI"/>
        </w:rPr>
        <w:t>“पताका”ले पहिले एक शुद्धीकरण प्रक्रियाको अनुभव गर्छ, जसलाई मलाकी अध्याय तीन, ख्रीष्टद्वारा गरिएका मन्दिरका दुई शुद्धीकरणहरू, र निश्चय नै मिलेराइट आन्दोलनको अन्त्यमा भएका दस कुँवारीहरूको दृष्टान्तमा चित्रित गरिएको छ। आरम्भमा भएको शुद्धीकरण प्रक्रिया अन्त्यमा अक्षरशः पुनरावृत्त हुन्छ, र यसलाई यशैयाले एउटा विशिष्ट तालिकासँग सम्बन्धित रूपमा प्रस्तुत गरेका छन्, जसको उल्लेख एक पुस्तकमा गरिएको छ। एड्भेन्टवादको विद्रोह त्यो जाली तालिका हो, जुन १८६३ मा हबक्कूक अध्याय दुईको पुस्तकमा उल्लिखित दुई तालिकाहरूलाई अस्वीकार गर्न र प्रतिस्थापन गर्न उत्पन्न गरिएको थियो।</w:t>
      </w:r>
    </w:p>
    <w:p>
      <w:pPr>
        <w:pStyle w:val="ArticleScripture"/>
        <w:jc w:val="left"/>
      </w:pPr>
      <w:r>
        <w:rPr>
          <w:rFonts w:ascii="Nirmala UI" w:hAnsi="Nirmala UI" w:eastAsia="Nirmala UI" w:cs="Nirmala UI"/>
        </w:rPr>
        <w:t>अब जा, यो तिनीहरूको सामु एउटा पट्टिकामा लेख, र यसलाई एउटा पुस्तकमा अंकित गर, ताकि यो आउने समयको निम्ति सधैंभरि रहोस्: किनकि यी विद्रोही मानिसहरू हुन्, झूटा सन्तान, परमप्रभुको व्यवस्था सुन्न नचाहने सन्तान; जसले द्रष्टाहरूलाई भन्छन्, “नदेख;” र अगमवक्ताहरूलाई, “हामीलाई ठीक कुराहरू अगमवाणी नगर; हामीलाई मनपर्ने कोमल कुराहरू बोल, छलका अगमवाणीहरू गर; बाटोबाट हट, मार्गबाट अलग हो, इस्राएलका पवित्र जनलाई हाम्रो सामुबाट हटाइदे।” त्यसकारण इस्राएलका पवित्र जन यसो भन्नुहुन्छ, “तिमीहरूले यस वचनलाई तुच्छ ठानेका छौ, र अन्धेर तथा कुटिलतामा भरोसा राखेका छौ, र त्यसैमा अडिएका छौ; त्यसैले यो अधर्म तिमीहरूका निम्ति ढल्नलाई तयार, अग्लो पर्खालमा फुलेर निस्किएको चिराजस्तै हुनेछ, जसको भत्काइ एक्कासि, क्षणभरमै आउँछ। र उहाँले त्यसलाई कुम्हालेलाई भाँडो टुक्राटुक्रा पारेर फुटाएझैं तोड्नुहुनेछ; उहाँले दया गर्नुहुनेछैन; यहाँसम्म कि त्यसको फुटाइमा चुल्होबाट आगो लिन वा इनारबाट पानी झिक्न सकिने एउटा टुक्रासमेत पाइनेछैन।” किनकि परमप्रभु यहोवा, इस्राएलका पवित्र जन, यसो भन्नुहुन्छ; “फर्केर आउनुमा र विश्राममा तिमीहरूको उद्धार हुनेछ; शान्तता र भरोसामा तिमीहरूको बल हुनेछ:” तर तिमीहरूले मानेनौ। बरु तिमीहरूले भन्यौ, “होइन; हामी घोडाहरूमा भाग्नेछौं;” त्यसैले तिमीहरू भाग्नेछौ; र, “हामी छिटा घोडाहरूमा चढ्नेछौं;” त्यसैले तिमीहरूलाई खेद्नेहरू छिटा हुनेछन्। एउटाको हप्काइमा हजार भाग्नेछन्; पाँच जनाको हप्काइमा तिमीहरू भाग्नेछौ; यहाँसम्म कि तिमीहरू पहाडको टुप्पोमा रहेको ध्वजास्तम्भझैं, र डाँडामा रहेको झण्डाझैं मात्र बाँकी रहनेछौ। यसकारण परमप्रभु पर्खिरहनुहुनेछ, ताकि उहाँ तिमीहरूमाथि अनुग्रह गर्न सकून्, र यसकारण उहाँ उच्च पारिनुहुनेछ, ताकि उहाँ तिमीहरूमाथि कृपा गर्न सकून्: किनकि परमप्रभु न्यायका परमेश्वर हुनुहुन्छ: उहाँको प्रतीक्षा गर्ने सबै धन्यका हुन्। किनकि ती मानिसहरू यरूशलेमको सियोनमा बसोबास गर्नेछन्: तैंले अब फेरि रुनु पर्नेछैन: तेरो पुकारको स्वरमा उहाँ तेरो निम्ति अति अनुग्रही हुनुहुनेछ; जब उहाँले सुन्नुहुनेछ, तब उहाँले तलाई उत्तर दिनुहुनेछ। यशैया 30:8–19।</w:t>
      </w:r>
    </w:p>
    <w:p>
      <w:pPr>
        <w:pStyle w:val="ArticleBody"/>
        <w:jc w:val="left"/>
      </w:pPr>
      <w:r>
        <w:rPr>
          <w:rFonts w:ascii="Nirmala UI" w:hAnsi="Nirmala UI" w:eastAsia="Nirmala UI" w:cs="Nirmala UI"/>
        </w:rPr>
        <w:t>१८६३ मा एडभेन्टवादले हबकूकका दुई पवित्र पट्टिकाहरूमा प्रस्तुत गरिएको विलियम मिलरको भविष्यवाणीसम्बन्धी सन्देशलाई अस्वीकार गर्ने प्रक्रियाको आरम्भ गर्‍यो। येशूले अन्त्यलाई आरम्भद्वारा चित्रण गर्नुहुन्छ। यस अंशमा, एडभेन्टवादको आरम्भकालका विद्रोहीहरूले एडभेन्टवादको अन्त्यकालका विद्रोहीहरूको पनि प्रतिनिधित्व गर्दछन्। दुवै अवस्थामा, विद्रोहले आ-आफ्नो इतिहासको भविष्यवाणीसम्बन्धी सन्देश र कार्यविधिलाई अस्वीकार गरेको जनाउँछ, जब तिनीहरू “द्रष्टा”हरूलाई भन्छन्, “नहेर; अनि अगमवक्ताहरूलाई, हामीलाई ठीक कुराहरू भविष्यवाणी नगर; हामीलाई चिप्ला कुराहरू बोल, छलका भविष्यवाणी गर।”</w:t>
      </w:r>
    </w:p>
    <w:p>
      <w:pPr>
        <w:pStyle w:val="ArticleBody"/>
        <w:jc w:val="left"/>
      </w:pPr>
      <w:r>
        <w:rPr>
          <w:rFonts w:ascii="Nirmala UI" w:hAnsi="Nirmala UI" w:eastAsia="Nirmala UI" w:cs="Nirmala UI"/>
        </w:rPr>
        <w:t>तिनीहरू यसो घोषणा गर्दा मार्ग त्याग्ने निश्चय पनि गर्छन्: “बाटोबाट हट, मार्गबाट पर हो, इस्राएलका पवित्र जनलाई हाम्रो सामुबाट हटाइदे।” धर्मीहरूको मार्ग यर्मियाको छैटौँ अध्यायका सोह्र र सत्र पदमा उल्लिखित “पुराना बाटाहरू” हुन्। ती विद्रोहीहरू आधारभूत सत्यहरूमा नहिँड्ने, न त माथि उठाइएका पहरेदारहरूले फुकिएको तुरहीको आवाज सुन्ने नै निश्चय गर्छन्, जसले मिलेराइट आन्दोलन र Future for America को आन्दोलनलाई प्रतिनिधित्व गर्दछ।</w:t>
      </w:r>
    </w:p>
    <w:p>
      <w:pPr>
        <w:pStyle w:val="ArticleScripture"/>
        <w:jc w:val="left"/>
      </w:pPr>
      <w:r>
        <w:rPr>
          <w:rFonts w:ascii="Nirmala UI" w:hAnsi="Nirmala UI" w:eastAsia="Nirmala UI" w:cs="Nirmala UI"/>
        </w:rPr>
        <w:t>परमप्रभु यसो भन्नुहुन्छ, बाटाहरूमा उभिएर हेर, र प्राचीन मार्गहरूको विषयमा सोध, जहाँ असल बाटो छ, र त्यसैमा हिँड; तब तिमीहरूका प्राणले विश्राम पाउनेछन्। तर तिनीहरूले भने, हामी त्यसमा हिँड्नेछैनौं। फेरि मैले तिमीहरूमाथि पहरेदारहरू खडा गरें, यसो भन्दै, तुरहीको आवाज सुन। तर तिनीहरूले भने, हामी सुन्नेछैनौं। यसकारण, हे जातिहरू हो, सुन, र हे सभा, तिनीहरूका बीचमा के छ, सो जान। हे पृथ्वी, सुन: हेर, म यस प्रजामाथि विपत्ति ल्याउनेछु, अर्थात् तिनीहरूका विचारहरूको फल, किनकि तिनीहरूले मेरा वचनहरू सुनेनन्, न त मेरो व्यवस्थालाई नै, तर त्यसलाई अस्वीकार गरे। यर्मिया ६:१६–१९।</w:t>
      </w:r>
    </w:p>
    <w:p>
      <w:pPr>
        <w:pStyle w:val="ArticleBody"/>
        <w:jc w:val="left"/>
      </w:pPr>
      <w:r>
        <w:rPr>
          <w:rFonts w:ascii="Nirmala UI" w:hAnsi="Nirmala UI" w:eastAsia="Nirmala UI" w:cs="Nirmala UI"/>
        </w:rPr>
        <w:t>पुराना मार्गमा हिँड्न विद्रोहीहरूले अस्वीकार गर्नु तिनीहरूको “इस्राएलका पवित्र जनलाई आफ्ना सामुबाट हटाइदिन” चाहनाको रूपमा पनि चित्रित गरिएको छ, र यसले अल्फा र ओमेगाद्वारा अन्त्यलाई सुरुसँग दृष्टान्तित गर्दै एडभेन्टवादको अन्त्यलाई त्यसको आरम्भसँग आधार बनाइएको मध्यरात्रिको पुकारको सन्देशलाई अस्वीकार गरेको जनाउँछ।</w:t>
      </w:r>
    </w:p>
    <w:p>
      <w:pPr>
        <w:pStyle w:val="ArticleScripture"/>
        <w:jc w:val="left"/>
      </w:pPr>
      <w:r>
        <w:rPr>
          <w:rFonts w:ascii="Nirmala UI" w:hAnsi="Nirmala UI" w:eastAsia="Nirmala UI" w:cs="Nirmala UI"/>
        </w:rPr>
        <w:t>“तिनीहरूको पछाडि, मार्गको सुरुवातमा, एक उज्ज्वल प्रकाश स्थापित गरिएको थियो, जसबारे एक स्वर्गदूतले मलाई भन्यो कि त्यो ‘मध्यरात्रिको पुकार’ हो। यो प्रकाशले सारा मार्गभरि चम्केर तिनीहरूका पाउहरूका लागि उज्यालो दियो, ताकि तिनीहरू ठोकर नखाऊन्।”</w:t>
      </w:r>
    </w:p>
    <w:p>
      <w:pPr>
        <w:pStyle w:val="ArticleScripture"/>
        <w:jc w:val="left"/>
      </w:pPr>
      <w:r>
        <w:rPr>
          <w:rFonts w:ascii="Nirmala UI" w:hAnsi="Nirmala UI" w:eastAsia="Nirmala UI" w:cs="Nirmala UI"/>
        </w:rPr>
        <w:t>“यदि तिनीहरूले आफ्ना दृष्टि आफ्नै अगाडि हुनुहुने, तिनीहरूलाई शहरतर्फ डोर्‍याइरहनुभएको येशूमाथि स्थिर राखेका भए, तिनीहरू सुरक्षित थिए। तर चाँडै नै कतिपय थाक्न पुगे, र भने कि शहर अझै धेरै टाढा छ, र तिनीहरूले यसअघि नै त्यहाँ प्रवेश गरिसक्नुपर्ने आशा गरेका थिए। तब येशूले उहाँको महिमामय दाहिने भुजा उठाएर तिनीहरूलाई उत्साहित तुल्याउनुहुन्थ्यो, र उहाँको भुजाबाट एउटा प्रकाश निस्कन्थ्यो, जो आगमन-समूहमाथि लहराइरहन्थ्यो, र तिनीहरूले ‘अल्लेलूया!’ भनी पुकार्थे। अरू केहीले उतावलीसाथ आफ्नो पछाडिको प्रकाशलाई इन्कार गरे, र भने कि तिनीहरूलाई यति टाढासम्म डोर्‍याउने परमेश्वर हुनुहुन्थेन। तिनीहरूको पछाडिको प्रकाश निभ्यो, जसले तिनीहरूको पाउलाई पूर्ण अन्धकारमा छोडिदियो, र तिनीहरू ठेस खाँदै लक्ष्य र येशू दुवैलाई नजरबाट गुमाए, र बाटोबाट तल खसेर तलको अन्धकारमय र दुष्ट संसारमा पुगे।” Christian Experience and Teachings of Ellen G. White, 57.</w:t>
      </w:r>
    </w:p>
    <w:p>
      <w:pPr>
        <w:pStyle w:val="ArticleBody"/>
        <w:jc w:val="left"/>
      </w:pPr>
      <w:r>
        <w:rPr>
          <w:rFonts w:ascii="Nirmala UI" w:hAnsi="Nirmala UI" w:eastAsia="Nirmala UI" w:cs="Nirmala UI"/>
        </w:rPr>
        <w:t>मध्यरात्रिको पुकारद्वारा प्रतिनिधित्व गरिएको शुद्धीकरणको प्रक्रियाले उपासकहरूका दुई वर्ग उत्पन्न गर्छ, र यशैया अध्याय तीसले मूर्ख कुँवारीहरूमा तेलको अभावलाई पानी वा आगो संकलन गर्न असमर्थताको रूपमा प्रस्तुत गर्दछ, जो दुवै सान्त्वनादाताका प्रतीक हुन्, जब यशैयाले लेख्छन्, “whose breaking cometh suddenly at an instant. And he shall break it as the breaking of the potters’ vessel that is broken in pieces; he shall not spare: so that there shall not be found in the bursting of it a sherd to take fire from the hearth, or to take water withal out of the pit.” तिनीहरूको न्याय “अचानक” आउँछ, जसरी मध्यरात्रिको पुकारमा प्रतिनिधित्व गरिएको छ, जब उनीहरूले तब यो पत्ता लगाउँछन् कि तेल प्राप्त गर्न अब धेरै ढिला भइसकेको छ। यशैयाको साक्षीमा आगो र पानी भनेका केवल दस कुँवारीहरूको दृष्टान्तमा भएको तेलकै अर्को प्रतिनिधित्व हुन्। तेल, पानी र आगोले चरित्रलाई प्रतिनिधित्व गर्छन्; तिनीहरूले सन्देशलाई पनि प्रतिनिधित्व गर्छन्, र सान्त्वनादाताको उपस्थितिलाई समेत। जब दस कुँवारीहरूको न्याय “cometh suddenly at an instant,” तब यीमध्ये कुनै पनि प्रतीक प्राप्त गर्न सकिँदैन। त्यसबेला धेरै ढिला भइसकेको हुन्छ।</w:t>
      </w:r>
    </w:p>
    <w:p>
      <w:pPr>
        <w:pStyle w:val="ArticleBody"/>
        <w:jc w:val="left"/>
      </w:pPr>
      <w:r>
        <w:rPr>
          <w:rFonts w:ascii="Nirmala UI" w:hAnsi="Nirmala UI" w:eastAsia="Nirmala UI" w:cs="Nirmala UI"/>
        </w:rPr>
        <w:t>एकमात्र सुरक्षा “फर्केर आउनु” मा छ, जुन प्रतिज्ञा यर्मियालाई त्यतिबेला दिइएको थियो जब उनले पहिलो निराशामा निराश भएका मानिसहरूको प्रतिनिधित्व गरेका थिए। यदि परमेश्वरका जनहरू उहाँकहाँ फर्केर आउँथे भने, उहाँ तिनीहरूकहाँ फर्केर आउनुहुनेथियो, तर विद्रोहीहरूले इन्कार गर्छन् र मार्गलाई प्रकाशित गर्ने ज्योति निभ्यो। आरम्भमा भएको ज्योति मध्यरातको पुकार थियो, र अगाडिको बाटोलाई ख्रीष्टको महिमामय दाहिने बाहुले अनन्ततासम्म प्रकाशित गरेको थियो। ख्रीष्ट त्यस मार्गमा रहेका मानिसहरूका अगाडि हुनुहुन्थ्यो, र पछाडिको ज्योति पनि उही ज्योति हुनुपर्छ, किनकि ख्रीष्टले मार्गको अन्त्यलाई मार्गको आरम्भद्वारा चित्रित गर्नुहुन्छ। मध्यरातको पुकार विगतमा पनि वर्तमान सत्य थियो र अहिले पनि वर्तमान सत्य हो।</w:t>
      </w:r>
    </w:p>
    <w:p>
      <w:pPr>
        <w:pStyle w:val="ArticleScripture"/>
        <w:jc w:val="left"/>
      </w:pPr>
      <w:r>
        <w:rPr>
          <w:rFonts w:ascii="Nirmala UI" w:hAnsi="Nirmala UI" w:eastAsia="Nirmala UI" w:cs="Nirmala UI"/>
        </w:rPr>
        <w:t>“मलाई प्रायः दस कुँवारीहरूको दृष्टान्ततर्फ संकेत गरिन्छ, जसमध्ये पाँच जना बुद्धिमान् थिए, र पाँच जना मूर्ख। यो दृष्टान्त अक्षरशः पूरा भएको छ र हुनेछ, किनकि यसको विशेष प्रयोग यस समयका लागि छ, र तेस्रो स्वर्गदूतको सन्देशझैँ, यो पूरा भएको छ र समयको अन्त्यसम्म वर्तमान सत्य रहिरहनेछ।” Review and Herald, August 19, 1890.</w:t>
      </w:r>
    </w:p>
    <w:p>
      <w:pPr>
        <w:pStyle w:val="ArticleBody"/>
        <w:jc w:val="left"/>
      </w:pPr>
      <w:r>
        <w:rPr>
          <w:rFonts w:ascii="Nirmala UI" w:hAnsi="Nirmala UI" w:eastAsia="Nirmala UI" w:cs="Nirmala UI"/>
        </w:rPr>
        <w:t>पवित्रजनलाई तिनीहरूका सामुबाट हटाउन चाहने इच्छा केवल ख्रीष्टको मात्र अस्वीकार होइन, तर अल्फा र ओमेगा रूपमा रहेका ख्रीष्टको अस्वीकार हो। यो मध्यरात्रिको पुकारको सन्देशको अस्वीकार हो। एडभेन्टवादको आरम्भमा मध्यरात्रिको पुकारको सन्देश असफल भविष्यवाणीको एक सुधार थियो।</w:t>
      </w:r>
    </w:p>
    <w:p>
      <w:pPr>
        <w:pStyle w:val="ArticleBody"/>
        <w:jc w:val="left"/>
      </w:pPr>
      <w:r>
        <w:rPr>
          <w:rFonts w:ascii="Nirmala UI" w:hAnsi="Nirmala UI" w:eastAsia="Nirmala UI" w:cs="Nirmala UI"/>
        </w:rPr>
        <w:t>जिन विद्रोहियोंले “पुराना मार्ग” अस्वीकार गरे, तिनीहरूले मिलेराइट आन्दोलनद्वारा मध्यरातको पुकारको पूर्तिमा प्रतिनिधित्व गरिएका धर्मीजनहरूबाट अलग एउटा जालसाजी “टेबल” निर्माण गरे। त्यसपछि “एक जनाको हप्काइमा” “एक हजार” भागे, र आन्दोलन एक्कासि पचास हजारबाट घटेर पचासमा आयो। तिनीहरू “हप्काइ” का कारण भागे, जुन “पाँच” बुद्धिमान् कन्याहरूबाट आयो; तिनीहरूले उनीहरूलाई बाँड्नका लागि आफूहरूसँग कुनै तेल नभएको, र आफ्नै तेल किन्न तिनीहरू जानुपर्छ भनेर भने। मूर्खहरू बुद्धिमान्हरूबाट अलग भएपछि बुद्धिमान् कन्याहरू “पहाडको टाकुरामा भएको संकेत-स्तम्भझैँ, र डाँडामा भएको झण्डाझैँ” छोडिए। अक्टोबर 22, 1844 मा भएको मूर्ख कन्याहरूको विद्रोहले 1863 को विद्रोहलाई दृष्टान्तस्वरूप देखायो, किनकि अक्टोबर 22, 1844 ले ती उन्नाइस वर्षहरूको आरम्भ गर्‍यो, जसले लेवीय व्यवस्था छब्बीसका “सात समय” को अन्तलाई प्रतिनिधित्व गर्दछ। यस विषयमा हामीसँग अझ धेरै भन्न बाँकी छ, तर 1844 को विद्रोहले 1863 को विद्रोहको पूर्वछाया दियो र जालसाजी टेबल कहिले निर्माण गरियो भन्ने बिन्दुलाई चिन्हित गर्दछ।</w:t>
      </w:r>
    </w:p>
    <w:p>
      <w:pPr>
        <w:pStyle w:val="ArticleBody"/>
        <w:jc w:val="left"/>
      </w:pPr>
      <w:r>
        <w:rPr>
          <w:rFonts w:ascii="Nirmala UI" w:hAnsi="Nirmala UI" w:eastAsia="Nirmala UI" w:cs="Nirmala UI"/>
        </w:rPr>
        <w:t>मूर्ख कुँवारीहरूले अनुभव गर्ने भय त्यही भय हो, जुन बुद्धिमती कुँवारीहरू पुनर्जीवित भई आफ्ना खुट्टामाथि उभिँदा प्रकट हुन्छ। त्यसबेला जुलाई १८, २०२० को निराशाबाट फर्किन अत्यन्तै ढिला भइसकेको हुन्छ, र त्यसपछि हुने अर्को घटना स्वर्गतर्फको आरोहण हो, जुन आइतवार व्यवस्थाको समयमा घटित हुन्छ। त्यसबेला एउटा ठूलो भूकम्प हुन्छ।</w:t>
      </w:r>
    </w:p>
    <w:p>
      <w:pPr>
        <w:pStyle w:val="ArticleScripture"/>
        <w:jc w:val="left"/>
      </w:pPr>
      <w:r>
        <w:rPr>
          <w:rFonts w:ascii="Nirmala UI" w:hAnsi="Nirmala UI" w:eastAsia="Nirmala UI" w:cs="Nirmala UI"/>
        </w:rPr>
        <w:t>र त्यही घडीमा त्यहाँ ठूलो भूकम्प भयो, र सहरको दशौँ भाग ढल्यो, र त्यस भूकम्पमा सात हजार मानिस मारिए; र बाँकीहरू अत्यन्त भयभीत भए, र स्वर्गका परमेश्वरलाई महिमा दिए। दोस्रो धिक्कार बितिसकेको छ; र हेर, तेस्रो धिक्कार चाँडै आउँदैछ। प्रकाश ११:१३, १४।</w:t>
      </w:r>
    </w:p>
    <w:p>
      <w:pPr>
        <w:pStyle w:val="ArticleBody"/>
        <w:jc w:val="left"/>
      </w:pPr>
      <w:r>
        <w:rPr>
          <w:rFonts w:ascii="Nirmala UI" w:hAnsi="Nirmala UI" w:eastAsia="Nirmala UI" w:cs="Nirmala UI"/>
        </w:rPr>
        <w:t>प्रकाशित वाक्यको एघारौँ अध्यायले देखाउँछ कि फ्रान्सेली क्रान्तिको समयमा सहरको दशौँ भाग पतन भयो, र त्यस इतिहासमा सदोम र मिश्रका रूपमा प्रतिनिधित्व गरिएका दुई भविष्यवाणीसम्बन्धी सीङहरू भएको फ्रान्स राष्ट्र पराजित भयो। फ्रान्सका ती दुई सीङहरूले संयुक्त राज्य अमेरिकाका दुई सीङहरूको प्रतिरूप प्रस्तुत गर्दछन्।</w:t>
      </w:r>
    </w:p>
    <w:p>
      <w:pPr>
        <w:pStyle w:val="ArticleBody"/>
        <w:jc w:val="left"/>
      </w:pPr>
      <w:r>
        <w:rPr>
          <w:rFonts w:ascii="Nirmala UI" w:hAnsi="Nirmala UI" w:eastAsia="Nirmala UI" w:cs="Nirmala UI"/>
        </w:rPr>
        <w:t>दानियेल सातमा भविष्यवाणीगत रूपमा फ्रान्स ती दस राज्यहरूमध्ये एक थियो, जसले मूर्तिपूजक रोमको प्रतिनिधित्व गर्छन्, र त्यसैले राज्य (सहर) को दशौं भाग पतन भयो। वास्तवमा, दानियेल सातका ती दस सिङहरूमध्ये, जसले अन्ततः सन् ५३८ मा पृथ्वीको सिंहासनमा पोपसत्तालाई स्थापित गरे, फ्रान्स पोपसत्तालाई स्थापित गर्ने प्रमुख राज्य थियो। दानियेल सातका दस शक्तिहरूमध्ये एकको रूपमा फ्रान्सले प्रकाश अध्याय तेह्रको दुई-सिङे पृथ्वीको पशुको भूमिकाको प्रतीकात्मक रूप धारण गर्छ। संयुक्त राज्य अमेरिकाले अन्त्यमा पोपसत्ताका लागि त्यही कार्य पूरा गर्छ, जुन फ्रान्सले आरम्भमा गरेको थियो। संयुक्त राज्य अमेरिका ती दस राजाहरूको प्रमुख शक्ति हो, जसले संयुक्त राष्ट्रसंघको प्रतिनिधित्व गर्छन्, र आइतबारको व्यवस्थाको भूकम्पमा त्यो पतन हुन्छ। हामी यी पदहरूलाई अर्को लेखमा अझ पूर्ण रूपमा सम्बोधन गर्नेछौं।</w:t>
      </w:r>
    </w:p>
    <w:p>
      <w:pPr>
        <w:pStyle w:val="ArticleBody"/>
        <w:jc w:val="left"/>
      </w:pPr>
      <w:r>
        <w:rPr>
          <w:rFonts w:ascii="Nirmala UI" w:hAnsi="Nirmala UI" w:eastAsia="Nirmala UI" w:cs="Nirmala UI"/>
        </w:rPr>
        <w:t>यस लेखको मुख्य विषयहरूमध्ये एउटा यो हो कि यो त्यस्तो सन्देश हो जसले परमेश्वरका जनहरूलाई तिनीहरूका खुट्टामा उभ्याउँछ, किनकि तिनीहरूलाई खुट्टामा उभ्याउने सान्त्वनादाता तेलको प्रतीक हो, जसले केवल पवित्र आत्मालाई मात्र होइन, तर परमेश्वरले आफ्ना जनहरूकहाँ पठाउनुहुने सञ्चारहरूलाई पनि प्रतिनिधित्व गर्दछ। प्रकाश अध्याय एघारको त्यो सन्देश, जसले मोशा र एलियालाई तिनीहरूका खुट्टामा उभ्याउँछ, यर्मियालाई दिइएको प्रतिज्ञाद्वारा पनि प्रतिनिधित्व गरिएको छ।</w:t>
      </w:r>
    </w:p>
    <w:p>
      <w:pPr>
        <w:pStyle w:val="ArticleScripture"/>
        <w:jc w:val="left"/>
      </w:pPr>
      <w:r>
        <w:rPr>
          <w:rFonts w:ascii="Nirmala UI" w:hAnsi="Nirmala UI" w:eastAsia="Nirmala UI" w:cs="Nirmala UI"/>
        </w:rPr>
        <w:t>यसकारण परमप्रभु यसो भन्नुहुन्छ, यदि तँ फर्किस् भने, म तँलाई फेरि ल्याउनेछु, र तँ मेरो सामु उभिनेछस्; अनि यदि तँले निकृष्टबाट बहुमूल्यलाई अलग गरिस् भने, तँ मेरो मुखझैँ हुनेछस्; तिनीहरू तँतर्फ फर्कून्, तर तँ तिनीहरूतर्फ नफर्किस्। अनि म तँलाई यस प्रजाको निम्ति काँसाको घेराबार गरिएको पर्खाल तुल्याउनेछु; र तिनीहरूले तँसँग युद्ध गर्नेछन्, तर तिनीहरूले तँमाथि विजय पाउनेछैनन्; किनकि तँलाई बचाउन र उद्धार गर्न म तँसँग छु, परमप्रभु भन्नुहुन्छ। अनि म तँलाई दुष्टको हातबाट छुटाउनेछु, र भयानकको हातबाट तँलाई उद्धार गर्नेछु। यर्मिया 15:19–21.</w:t>
      </w:r>
    </w:p>
    <w:p>
      <w:pPr>
        <w:pStyle w:val="ArticleBody"/>
        <w:jc w:val="left"/>
      </w:pPr>
      <w:r>
        <w:rPr>
          <w:rFonts w:ascii="Nirmala UI" w:hAnsi="Nirmala UI" w:eastAsia="Nirmala UI" w:cs="Nirmala UI"/>
        </w:rPr>
        <w:t>यशैयाले पनि त्यही आह्वान गरेका थिए जब उनले भने, “किनकि इस्राएलका परमेश्वर परमप्रभु, इस्राएलका पवित्र जन यसो भन्नुहुन्छ; फर्केर आउनु र विश्राममै तिमीहरू उद्धार पाउनेछौ।” यशैयाले थपे कि त्यो “फर्केर आउनु” दृष्टान्तको ढिलाइको समयसँग सम्बन्धित थियो, किनकि उनले लेखे, “यसकारण परमप्रभु तिमीहरूमाथि कृपालु हुनलाई पर्खनुहुनेछ, र यसकारण उहाँ उच्च पारिनुहुनेछ, ताकि उहाँ तिमीहरूमाथि दया गर्न सकून्: किनकि परमप्रभु न्यायका परमेश्वर हुनुहुन्छ: धन्य हुन् ती सबै, जो उहाँको प्रतीक्षा गर्छन्।”</w:t>
      </w:r>
    </w:p>
    <w:p>
      <w:pPr>
        <w:pStyle w:val="ArticleBody"/>
        <w:jc w:val="left"/>
      </w:pPr>
      <w:r>
        <w:rPr>
          <w:rFonts w:ascii="Nirmala UI" w:hAnsi="Nirmala UI" w:eastAsia="Nirmala UI" w:cs="Nirmala UI"/>
        </w:rPr>
        <w:t>यर्मियाले पहिचान गरेझैँ परमेश्वरको “मुख” हुने विशेषाधिकार भनेको त्यही समयमा परमेश्वरका पक्षमा बोल्ने विशेषाधिकार हो, जब संयुक्त राज्य अमेरिकाले “अजिङ्गरझैँ बोल्छ।” त्यसबेला परमेश्वरका जनहरूद्वारा बोलिने वचन पोपीय पशुको छापको विरुद्धको चेतावनी हुनेछ। त्यस महिमामय आन्दोलनमा सहभागी हुनका लागि हामी फर्किनुपर्छ।</w:t>
      </w:r>
    </w:p>
    <w:p>
      <w:pPr>
        <w:pStyle w:val="ArticleScripture"/>
        <w:jc w:val="left"/>
      </w:pPr>
      <w:r>
        <w:rPr>
          <w:rFonts w:ascii="Nirmala UI" w:hAnsi="Nirmala UI" w:eastAsia="Nirmala UI" w:cs="Nirmala UI"/>
        </w:rPr>
        <w:t>“हे इस्राएल, यदि तँ फर्कनेछस्, परमप्रभु भन्नुहुन्छ, भने मतिर फर्क; र यदि तँ मेरो सामुन्नेबाट आफ्ना घिनलाग्दा कुराहरू हटाउनेछस्, भने तँ भट्कनेछैनस्। अनि तँले सत्यमा, न्यायमा, र धार्मिकतामा यसरी शपथ खानेछस्, ‘परमप्रभु जीवित हुनुहुन्छ’; र जातिहरूले उहाँमै आफूलाई आशिषित ठहराउनेछन्, र उहाँमै तिनीहरूले महिमा गर्नेछन्। किनकि परमप्रभु यहूदाका मानिसहरू र यरूशलेमका बासिन्दाहरूलाई यसो भन्नुहुन्छ, आफ्ना बाँझो जमिन जोत, र काँढाहरूका बीचमा नछर। हे यहूदाका मानिसहरू र यरूशलेमका बासिन्दाहरू, आफूहरूलाई परमप्रभुको निम्ति खतना गर, र आफ्ना हृदयको अग्रचर्म हटाओ; नत्र तिमीहरूका कामहरूको दुष्टताको कारण मेरो क्रोध आगोझैँ निस्केर बल्नेछ, र त्यसलाई निभाउने कोही हुनेछैन। यहूदामा घोषणा गर, र यरूशलेममा प्रचार गर; अनि भन, देशमा तुरही फुक; चर्को स्वरले पुकार गर, भेला होओ, र भन, जम्मा होओ, अनि हामी किल्लाबन्द सहरहरूमा जाऔँ। सियोनतर्फ झण्डा उठाओ; पछि हट, नअड; किनकि म उत्तरबाट विपत्ति र ठूलो विनाश ल्याउनेछु। सिंह आफ्नो झाडीबाट निस्किआएको छ, र जातिहरूको विनाशकर्ता आफ्नो बाटोमा छ; उसले तेरो देश उजाड पार्न आफ्नो स्थानबाट प्रस्थान गरेको छ; र तेरा सहरहरू बासिन्दाविहीन भई उजाड हुनेछन्। यर्मिया ४:१–७।”</w:t>
      </w:r>
    </w:p>
    <w:p>
      <w:pPr>
        <w:pStyle w:val="ArticleScripture"/>
        <w:jc w:val="left"/>
      </w:pPr>
      <w:r>
        <w:rPr>
          <w:rFonts w:ascii="Nirmala UI" w:hAnsi="Nirmala UI" w:eastAsia="Nirmala UI" w:cs="Nirmala UI"/>
        </w:rPr>
        <w:t>तर परमप्रभुको आत्मा गिदोनमाथि आउनुभयो, र उनले तुरही फुके; अनि अबीएजेर उनका पछि एकत्रित भयो। अनि उनले सारा मनश्शेभरि दूतहरू पठाए; जो पनि उनका पछि एकत्रित भयो: अनि उनले आशेर, जबूलून, र नप्तालीकहाँ दूतहरू पठाए; र तिनीहरू तिनीहरूलाई भेट्न माथि आए। न्यायीहरू ६:३४, ३५।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अमेरिकाको भविष्य र जुलाई १८, २०२० - संख्या छ वटा</dc:title>
  <dc:subject>ध्वज</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