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अमेरिकाको भविष्य र जुलाई १८, २०२० - नम्बर सात</w:t>
      </w:r>
    </w:p>
    <w:p>
      <w:pPr>
        <w:pStyle w:val="ArticleSubtitle"/>
        <w:jc w:val="left"/>
      </w:pPr>
      <w:r>
        <w:rPr>
          <w:rFonts w:ascii="Nirmala UI" w:hAnsi="Nirmala UI" w:eastAsia="Nirmala UI" w:cs="Nirmala UI"/>
        </w:rPr>
        <w:t>धनुर्धरहरू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हामीले हालैको एउटा लेखमा यशैया बाइसको “दर्शनको उपत्यकाको भार” लाई सम्बोधन गरेका थियौं। त्यहाँ हामीले “दर्शनको उपत्यका” लाई “अन्तिम दिनहरू” मा रहेका लाओदिकेयालीहरू र फिलाडेल्फियालीहरूबीचको भिन्नताको एउटा भौगोलिक प्रतीकको रूपमा चिन्यौं। विनाशको आगोका लागि मूर्ख लाओदिकेयाली कुमारीहरूलाई पुलिन्दाहरूमा बाँध्ने कुरा “धनुर्धारीहरू” थिए। बाइबलीय भविष्यवाणीका धनुर्धारीहरूले इस्लामलाई प्रतिनिधित्व गर्छन्।</w:t>
      </w:r>
    </w:p>
    <w:p>
      <w:pPr>
        <w:pStyle w:val="ArticleScripture"/>
        <w:jc w:val="left"/>
      </w:pPr>
      <w:r>
        <w:rPr>
          <w:rFonts w:ascii="Nirmala UI" w:hAnsi="Nirmala UI" w:eastAsia="Nirmala UI" w:cs="Nirmala UI"/>
        </w:rPr>
        <w:t>परमेश्वरले अब्राहामलाई भन्नुभयो, “बालकका कारण र तिम्री दासीका कारण तिम्रो दृष्टिमा यो दुःखको कुरा नहोओस्; साराले तिमीलाई जे भनेकी छे, त्यसको स्वर सुन; किनकि इसहाकमा नै तिम्रो सन्तान कहलाइनेछ। र दासीको छोरालाई पनि म एउटा जाति बनाउनेछु, किनकि ऊ तिम्रो सन्तान हो।” तब अब्राहाम बिहान सबेरै उठे, रोटी र पानीको एक मशक लिएर हागारलाई दिए, ती उसको काँधमा राखिदिए, साथै बालकलाई पनि, र उसलाई पठाइदिए। अनि ती प्रस्थान गरी बेर्शेबाको उजाडस्थानमा भौँतारिइन्। जब मशकको पानी सकियो, तब उनले बालकलाई एउटा बुट्यानमुनि राखिन्। अनि उनी गईन् र धनुषको एक प्रहारजति टाढा त्यसको सामुन्ने बसेकी थिइन्; किनकि उनले भनिन्, “बालकको मृत्यु म नदेखूँ।” यसरी उनी त्यसको सामुन्ने बसिन्, र आफ्नो स्वर उठाएर रोइन्। तब परमेश्वरले बालकको स्वर सुन्नुभयो; र परमेश्वरका दूतले स्वर्गबाट हागारलाई बोलाएर उसलाई भने, “हागार, तिमीलाई के भएको छ? नडराऊ; किनकि बालक जहाँ छ, त्यहीँबाट परमेश्वरले उसको स्वर सुन्नुभएको छ। उठ, बालकलाई उठाऊ, र आफ्नो हातले समाऊ; किनकि म त्यसलाई एउटा महान् जाति बनाउनेछु।” तब परमेश्वरले उनका आँखा खोलिदिनुभयो, र उनले पानीको एउटा इनार देखिन्; अनि उनी गईन्, मशक पानीले भरिन्, र बालकलाई पिउन दिइन्। अनि परमेश्वर बालकसाथ हुनुहुन्थ्यो; र ऊ बढ्दै गयो, उजाडस्थानमा बास गर्‍यो, र धनुर्धर बन्यो। उत्पत्ति 21:12–21।</w:t>
      </w:r>
    </w:p>
    <w:p>
      <w:pPr>
        <w:pStyle w:val="ArticleBody"/>
        <w:jc w:val="left"/>
      </w:pPr>
      <w:r>
        <w:rPr>
          <w:rFonts w:ascii="Nirmala UI" w:hAnsi="Nirmala UI" w:eastAsia="Nirmala UI" w:cs="Nirmala UI"/>
        </w:rPr>
        <w:t>हागारका छोरा इश्माएल इस्लाम राष्ट्रका पिता बन्ने थिए, र उनलाई “एक धनुर्धर” को रूपमा चित्रित गरिएको थियो। इश्माएलको पहिलो उल्लेखले बाइबलीय भविष्यवाणीमा उनको भूमिकालाई पहिचान गराउँछ।</w:t>
      </w:r>
    </w:p>
    <w:p>
      <w:pPr>
        <w:pStyle w:val="ArticleScripture"/>
        <w:jc w:val="left"/>
      </w:pPr>
      <w:r>
        <w:rPr>
          <w:rFonts w:ascii="Nirmala UI" w:hAnsi="Nirmala UI" w:eastAsia="Nirmala UI" w:cs="Nirmala UI"/>
        </w:rPr>
        <w:t>अनि परमप्रभुका दूतले तिनलाई भने, हेर, तँ गर्भवती छेस्, र तैंले एउटा छोरा जन्माउनेछेस्, र तैंले उसको नाउँ इश्माएल राख्नेछेस्; किनकि परमप्रभुले तेरो दुःख सुन्नुभएको छ। अनि ऊ जङ्गली मानिस हुनेछ; उसको हात हरेक मानिसको विरुद्धमा हुनेछ, र हरेक मानिसको हात उसको विरुद्धमा हुनेछ; अनि ऊ आफ्ना सबै दाजुभाइहरूको सामु बसोबास गर्नेछ। उत्पत्ति १६:११, १२।</w:t>
      </w:r>
    </w:p>
    <w:p>
      <w:pPr>
        <w:pStyle w:val="ArticleBody"/>
        <w:jc w:val="left"/>
      </w:pPr>
      <w:r>
        <w:rPr>
          <w:rFonts w:ascii="Nirmala UI" w:hAnsi="Nirmala UI" w:eastAsia="Nirmala UI" w:cs="Nirmala UI"/>
        </w:rPr>
        <w:t>इस्लामको जाति “हरेक मानिसको विरुद्ध” हुनेछ, र “हरेक मानिसको हात” “त्यसको विरुद्ध” हुनेछ। “जंगली” भनेर अनुवाद गरिएको शब्द अरबी जंगली गधा हो; त्यसैले भविष्यवाणीको प्रतीकका रूपमा इश्माएलको आरम्भदेखि नै उसको सम्बन्ध “घोडा-परिवार” सँग जोडिएको छ, र उसले संसारका हरेक राष्ट्रलाई आफ्नो जातिको विरुद्ध एकसाथ ल्याउनेछ।</w:t>
      </w:r>
    </w:p>
    <w:p>
      <w:pPr>
        <w:pStyle w:val="ArticleBody"/>
        <w:jc w:val="left"/>
      </w:pPr>
      <w:r>
        <w:rPr>
          <w:rFonts w:ascii="Nirmala UI" w:hAnsi="Nirmala UI" w:eastAsia="Nirmala UI" w:cs="Nirmala UI"/>
        </w:rPr>
        <w:t>मिलेराइटहरूले प्रकाशितवाक्य अध्याय नौका तीन शोकहरूले इस्लामको भविष्यवाणीसम्बन्धी इतिहासलाई प्रतिनिधित्व गर्छन् भनी चिन्ह लगाए, र त्यसो गर्दा उनीहरूले हबकूकका दुवै पवित्र पाटीहरूमा इस्लामलाई घोडाको रूपमा दृश्यात्मक रूपमा चित्रित गरे। ती चार्टहरू “प्रभुको हातद्वारा निर्देशित” थिए, र तिनको भविष्यवाणी हबकूक अध्याय दुईमा गरिएको थियो। प्रकाशितवाक्य अध्याय आठ पद तेह्रमा उल्लिखित तीन शोकहरूले इस्लामको प्रतिनिधित्व गर्छन् भन्ने सत्यलाई अस्वीकार गर्नु भनेको भविष्यवाणीको आत्मा र हबकूकलाई अस्वीकार गर्नु हो। यो बाइबल र भविष्यवाणीको आत्मा दुवैको अस्वीकार हो।</w:t>
      </w:r>
    </w:p>
    <w:p>
      <w:pPr>
        <w:pStyle w:val="ArticleScripture"/>
        <w:jc w:val="left"/>
      </w:pPr>
      <w:r>
        <w:rPr>
          <w:rFonts w:ascii="Nirmala UI" w:hAnsi="Nirmala UI" w:eastAsia="Nirmala UI" w:cs="Nirmala UI"/>
        </w:rPr>
        <w:t>अनि मैले हेरेँ, र आकाशको बीचमा उडिरहेको एउटा स्वर्गदूतलाई ठूलो स्वरले यसो भनिरहेको सुनेँ, “हाय, हाय, हाय, पृथ्वीका बासिन्दाहरूलाई, किनकि ती तीन स्वर्गदूतहरूका बिगुलका अरू स्वरहरू अझै बज्न बाँकी छन्!” प्रकाश 8:13.</w:t>
      </w:r>
    </w:p>
    <w:p>
      <w:pPr>
        <w:pStyle w:val="ArticleBody"/>
        <w:jc w:val="left"/>
      </w:pPr>
      <w:r>
        <w:rPr>
          <w:rFonts w:ascii="Nirmala UI" w:hAnsi="Nirmala UI" w:eastAsia="Nirmala UI" w:cs="Nirmala UI"/>
        </w:rPr>
        <w:t>सत्यलाई अस्वीकार गर्नु विनाशको आगोको निम्ति बाँधिनु हो, र एडभेन्टवादले १८६३ मा सत्यको आफ्नो क्रमिक अस्वीकार आरम्भ गर्‍यो। तेस्रो धिक्कारको समयमा संसारका सबै राष्ट्रहरूलाई एकसाथ ल्याउने विषय इस्लाम हो। यो एकता सेप्टेम्बर ११, २००१ मा दृष्टान्तित भएको थियो, जुन सात गर्जनका प्रथम मार्गचिन्हको रूपमा सात गर्जनका अन्तिम मार्गचिन्हलाई पनि प्रतिनिधित्व गर्नैपर्छ। “अन्तिम दिनहरू” मा सात गर्जनको अन्तिम मार्गचिन्ह आइतबारको व्यवस्था हो; तब तेस्रो धिक्कार चाँडै आउँछ। राष्ट्रहरूलाई क्रोधित तुल्याउने शक्ति इस्लाम हो, र अन्तिम दिनहरूमा इस्लामले सेप्टेम्बर ११, २००१ मा राष्ट्रहरूलाई क्रोधित तुल्यायो, तर तिनीहरू एकैसमयमा “नियन्त्रणमा राखिएका” पनि थिए। त्यस समयमा पूर्ण उण्ड्याइँ अघि, जब दुलहीले आफूलाई तयार पार्छे, उत्तरवर्षा छर्किन थाल्यो।</w:t>
      </w:r>
    </w:p>
    <w:p>
      <w:pPr>
        <w:pStyle w:val="ArticleScripture"/>
        <w:jc w:val="left"/>
      </w:pPr>
      <w:r>
        <w:rPr>
          <w:rFonts w:ascii="Nirmala UI" w:hAnsi="Nirmala UI" w:eastAsia="Nirmala UI" w:cs="Nirmala UI"/>
        </w:rPr>
        <w:t>“त्यो समयमा, जब मुक्तिको कार्य समापनतर्फ हुनेछ, पृथ्वीमाथि सङ्कट आइरहेको हुनेछ, र राष्ट्रहरू क्रोधित हुनेछन्, तैपनि तिनीहरूलाई यसरी रोकेर राखिनेछ कि तेस्रो स्वर्गदूतको कार्यमा बाधा नपरोस्। त्यही समयमा ‘पछिल्लो वर्षा,’ अथवा प्रभुको उपस्थितिबाट आउने ताजगी, आउनेछ, ताकि तेस्रो स्वर्गदूतको ठूलो स्वरलाई सामर्थ्य प्रदान गरोस्, र सन्तहरूलाई त्यस अवधिमा दृढतापूर्वक उभिन तयार पारोस् जब अन्तिम सात विपत्तिहरू खन्याइनेछन्।” Early Writings, 85.</w:t>
      </w:r>
    </w:p>
    <w:p>
      <w:pPr>
        <w:pStyle w:val="ArticleBody"/>
        <w:jc w:val="left"/>
      </w:pPr>
      <w:r>
        <w:rPr>
          <w:rFonts w:ascii="Nirmala UI" w:hAnsi="Nirmala UI" w:eastAsia="Nirmala UI" w:cs="Nirmala UI"/>
        </w:rPr>
        <w:t>सेप्टेम्बर ११, २००१ मा जीवितहरूको न्याय आरम्भ भयो, संयुक्त राज्य अमेरिकाविरुद्ध इस्लामको आक्रमणले राष्ट्रहरू क्रोधित भए र पछिल्लो वर्षा पर्न थाल्यो। न्याय परमेश्वरको घरानाबाट आरम्भ हुन्छ, र परमेश्वरको घरानाको न्याय आइतबारको व्यवस्थासम्बन्धी संकटमा अन्त्य हुन्छ; त्यसपछि परमेश्वरका अन्य बगालको न्याय आरम्भ हुन्छ। यस अत्यन्त महत्वपूर्ण सत्यसँग धेरै कुरा सम्बद्ध छन्, तर यी सत्यहरू शृङ्खला Habakkuk’s Tables मा राम्रोसँग अभिलेखित छन्। प्रकाश अध्याय एघारको वर्णनतर्फ फर्कनुअघि यी कुराहरू यहाँ यस लेखमा राख्नु महत्त्वपूर्ण थियो।</w:t>
      </w:r>
    </w:p>
    <w:p>
      <w:pPr>
        <w:pStyle w:val="ArticleScripture"/>
        <w:jc w:val="left"/>
      </w:pPr>
      <w:r>
        <w:rPr>
          <w:rFonts w:ascii="Nirmala UI" w:hAnsi="Nirmala UI" w:eastAsia="Nirmala UI" w:cs="Nirmala UI"/>
        </w:rPr>
        <w:t>र त्यही घडी त्यहाँ एक ठूलो भूकम्प भयो, र सहरको दशौँ भाग ढल्यो, अनि त्यस भूकम्पमा मानिसहरूमध्ये सात हजार मारिए; र बाँकीहरू भयभीत भए, र स्वर्गका परमेश्वरलाई महिमा दिए। दोस्रो हाय बितिसकेको छ; र, हेर, तेस्रो हाय चाँडै आउँदैछ। प्रकाश 11:13, 14.</w:t>
      </w:r>
    </w:p>
    <w:p>
      <w:pPr>
        <w:pStyle w:val="ArticleBody"/>
        <w:jc w:val="left"/>
      </w:pPr>
      <w:r>
        <w:rPr>
          <w:rFonts w:ascii="Nirmala UI" w:hAnsi="Nirmala UI" w:eastAsia="Nirmala UI" w:cs="Nirmala UI"/>
        </w:rPr>
        <w:t>फ्रान्सेली क्रान्तिमा फ्रान्स राष्ट्रको उल्टफेरलाई चिह्नित गर्ने “महान् भूकम्प” ले आइतबारको व्यवस्थाको समयमा संयुक्त राज्य अमेरिकाको उल्टफेरलाई प्रतिनिधित्व गर्दछ। राष्ट्रिय धर्मत्यागपछि राष्ट्रिय विनाश आउनेछ, र जब संयुक्त राज्य अमेरिका विनष्ट हुनेछ, तब सारा पृथ्वी आफ्नो मूलाधारसम्म हल्लिनेछ; यसैले “भूकम्प” को प्रतीक प्रयोग गरिएको हो। त्यस बिन्दुमा “तेस्रो हाय चाँडै आउँछ।” इस्लामलाई ती दुई पवित्र तालिकाहरूमा प्रकाश ९ को पहिलो र दोस्रो हायको रूपमा पहिचान गरिएको छ, र यदि पहिलो हाय इस्लाम हो र दोस्रो हाय पनि इस्लाम हो भने, तेस्रो हाय पनि इस्लाम नै हुनुपर्छ, किनकि दुई जनाको साक्षीमा कुनै कुरा स्थिर गरिन्छ। आइतबारको व्यवस्थाको समयमा संयुक्त राज्य अमेरिकामाथि इस्लामद्वारा फेरि प्रहार गरिनेछ।</w:t>
      </w:r>
    </w:p>
    <w:p>
      <w:pPr>
        <w:pStyle w:val="ArticleBody"/>
        <w:jc w:val="left"/>
      </w:pPr>
      <w:r>
        <w:rPr>
          <w:rFonts w:ascii="Nirmala UI" w:hAnsi="Nirmala UI" w:eastAsia="Nirmala UI" w:cs="Nirmala UI"/>
        </w:rPr>
        <w:t>इजकिएलको हड्डीहरूको उपत्यकाबारे बोल्दै सिस्टर ह्वाइटले निम्नलिखित अभिलेख गर्नुभएको छ।</w:t>
      </w:r>
    </w:p>
    <w:p>
      <w:pPr>
        <w:pStyle w:val="ArticleScripture"/>
        <w:jc w:val="left"/>
      </w:pPr>
      <w:r>
        <w:rPr>
          <w:rFonts w:ascii="Nirmala UI" w:hAnsi="Nirmala UI" w:eastAsia="Nirmala UI" w:cs="Nirmala UI"/>
        </w:rPr>
        <w:t>“स्वर्गदूतहरूले चारवटा बतासहरूलाई थामिरहेका छन्, जसलाई छुट्टिएर निस्कन र समस्त पृथ्वीको सतहमाथि वेगले कुद्न खोज्ने क्रुद्ध घोडाको रूपमा चित्रित गरिएको छ, जसले आफ्नो मार्गमा विनाश र मृत्यु बोकेको छ।”</w:t>
      </w:r>
    </w:p>
    <w:p>
      <w:pPr>
        <w:pStyle w:val="ArticleScripture"/>
        <w:jc w:val="left"/>
      </w:pPr>
      <w:r>
        <w:rPr>
          <w:rFonts w:ascii="Nirmala UI" w:hAnsi="Nirmala UI" w:eastAsia="Nirmala UI" w:cs="Nirmala UI"/>
        </w:rPr>
        <w:t>“के हामी अनन्त संसारको एकदमै सीमानामै सुतिरहनेछौँ? के हामी मन्द, चिसा र मृतवत् रहनेछौँ? अहो, काश, हाम्रा मण्डलीहरूमा परमेश्वरको आत्मा र श्वास उहाँका जनहरूमाथि फुकाइयोस्, ताकि तिनीहरू आफ्ना खुट्टामा उभिन सकून् र जीवित होऊन्। हामीले देख्नुपर्छ कि मार्ग साँघुरो छ, र ढोका संकुचित छ। तर जब हामी त्यस संकुचित ढोकाबाट भित्र पस्छौँ, त्यसको विस्तार असीमित हुन्छ।” Manuscript Releases, volume 20, 217.</w:t>
      </w:r>
    </w:p>
    <w:p>
      <w:pPr>
        <w:pStyle w:val="ArticleBody"/>
        <w:jc w:val="left"/>
      </w:pPr>
      <w:r>
        <w:rPr>
          <w:rFonts w:ascii="Nirmala UI" w:hAnsi="Nirmala UI" w:eastAsia="Nirmala UI" w:cs="Nirmala UI"/>
        </w:rPr>
        <w:t>“चार हावा” को सन्देश, जसले प्रकाशको पुस्तक अध्याय एघारका दुई अगमवक्ताहरूलाई उठाउँछ, बाइबलीय साक्षीभरि चित्रित गरिएको बाइबल भविष्यवाणीको क्रोधित घोडाको सन्देश हो, र हबकूकका दुई पवित्र पाटीहरूमा दृश्यरूपमा पनि त्यही प्रकारले प्रस्तुत गरिएको छ। एलियाह र मोशालाई आफ्ना खुट्टामा उभ्याउने सन्देश त्यही तेस्रो धिक्कारको सन्देश हो, जो तिनीहरू आफ्ना खुट्टामा उभ्याइएपछि चाँडै आउँछ; किनकि जब आइतबारको व्यवस्था आउँछ र इस्लामले फेरि प्रहार गर्छ, तब मोशा र एलियाह जातिहरूका निम्ति ध्वजाको रूपमा उचालिन्छन्।</w:t>
      </w:r>
    </w:p>
    <w:p>
      <w:pPr>
        <w:pStyle w:val="ArticleBody"/>
        <w:jc w:val="left"/>
      </w:pPr>
      <w:r>
        <w:rPr>
          <w:rFonts w:ascii="Nirmala UI" w:hAnsi="Nirmala UI" w:eastAsia="Nirmala UI" w:cs="Nirmala UI"/>
        </w:rPr>
        <w:t>इस्लामको तेस्रो धिक्कार सातौँ तुरही पनि हो। सातौँ तुरही बज्न सुरु हुनुको आरम्भ २२ अक्टोबर, १८४४ मा भयो, जब न्यायको कार्य प्रारम्भ भयो।</w:t>
      </w:r>
    </w:p>
    <w:p>
      <w:pPr>
        <w:pStyle w:val="ArticleScripture"/>
        <w:jc w:val="left"/>
      </w:pPr>
      <w:r>
        <w:rPr>
          <w:rFonts w:ascii="Nirmala UI" w:hAnsi="Nirmala UI" w:eastAsia="Nirmala UI" w:cs="Nirmala UI"/>
        </w:rPr>
        <w:t>तर सातौँ स्वर्गदूतको स्वरका दिनहरूमा, जब उसले तुरही फुक्न आरम्भ गर्नेछ, तब परमेश्वरको भेद पूरा हुनेछ, जसरी उहाँले आफ्ना सेवक अगमवक्ताहरूलाई घोषणा गर्नुभएको थियो। प्रकाश १०:७.</w:t>
      </w:r>
    </w:p>
    <w:p>
      <w:pPr>
        <w:pStyle w:val="ArticleBody"/>
        <w:jc w:val="left"/>
      </w:pPr>
      <w:r>
        <w:rPr>
          <w:rFonts w:ascii="Nirmala UI" w:hAnsi="Nirmala UI" w:eastAsia="Nirmala UI" w:cs="Nirmala UI"/>
        </w:rPr>
        <w:t>“सातौँ स्वर्गदूतको स्वरका दिनहरू” भनेको अनुसन्धानात्मक न्यायका दिनहरू हुन्, जुन २२ अक्टोबर, १८४४ मा आरम्भ भयो। तब मृतकहरूको न्याय सुरु भयो। जब तेस्रो हायो चाँडै आउँछ, तब सातौँ तुरहीको ध्वनि फेरि चिन्हित हुन्छ। यो ध्वनि अनुसन्धानात्मक न्यायको आरम्भ होइन, तर परमेश्वरको घरानाको न्यायको अन्त्य, तथा परमेश्वरको अर्को बगालको न्यायको आरम्भ हो।</w:t>
      </w:r>
    </w:p>
    <w:p>
      <w:pPr>
        <w:pStyle w:val="ArticleScripture"/>
        <w:jc w:val="left"/>
      </w:pPr>
      <w:r>
        <w:rPr>
          <w:rFonts w:ascii="Nirmala UI" w:hAnsi="Nirmala UI" w:eastAsia="Nirmala UI" w:cs="Nirmala UI"/>
        </w:rPr>
        <w:t>तब सातौँ स्वर्गदूतले तुरही फुक्यो; अनि स्वर्गमा ठूला स्वरहरू उठे, यसो भन्दै: यस संसारका राज्यहरू हाम्रा प्रभु र उहाँका ख्रीष्टका राज्यहरू भएका छन्; र उहाँले सदासर्वदा राज्य गर्नुहुनेछ। अनि परमेश्वरको सामु आफ्ना आसनहरूमा बसिरहेका चौबीस एल्डरहरू आफ्नो मुखमा घोप्टो परी परमेश्वरलाई दण्डवत् गर्दै यसो भने, “हे सर्वशक्तिमान् प्रभु परमेश्वर, जो हुनुहुन्छ, जो हुनुहुन्थ्यो, र जो आउनुहुनेछ, हामी तपाईंलाई धन्यवाद दिन्छौँ; किनकि तपाईंले आफ्नो महान् शक्ति धारण गर्नुभएको छ, र राज्य गर्नुभएको छ।” प्रकाश 11:15–17.</w:t>
      </w:r>
    </w:p>
    <w:p>
      <w:pPr>
        <w:pStyle w:val="ArticleBody"/>
        <w:jc w:val="left"/>
      </w:pPr>
      <w:r>
        <w:rPr>
          <w:rFonts w:ascii="Nirmala UI" w:hAnsi="Nirmala UI" w:eastAsia="Nirmala UI" w:cs="Nirmala UI"/>
        </w:rPr>
        <w:t>“परमेश्वरको रहस्य” भनेको हामीभित्र हुनुहुने ख्रीष्ट हुनुहुन्छ, महिमाको आशा, जो त्यस समयावधिमा पूर्ण हुन्छ जब मोशा र एलियाह खडा हुन्छन् र इस्लामको पहिचान गराउने परमेश्वरको वचनबाट आएको एउटा सन्देशद्वारा पुनरुत्थित हुन्छन्। यदि त्यो सन्देश ग्रहण गरियो भने यसले एउटा प्राणलाई स्वर्गीय भण्डारका लागि बाँध्छ, तर सन्देशलाई अस्वीकार गर्नेहरूका लागि त्यो इस्लामका धनुर्धरहरूको सन्देश हो, जसले तिनीहरूलाई विनाशको आगोमा जलाइने गरी मुठाहरूमा बाँध्छ। सातौँ तुरहीको सन्देशले एक लाख चवालीस हजारलाई, तिनीहरू परमेश्वरको अर्को बगाललाई भित्र ल्याउनका लागि एउटा ध्वजस्वरूप उचालिनुभन्दा अगावै, छाप लगाउँछ। संसारलाई चेतावनी दिन सकिनुभन्दा पहिले पुनरुत्थित ती दुई अगमवक्ताहरूले पहिले छाप लगाइनुपर्छ।</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सत्यमा विश्वास गर्नेहरू सत्यद्वारा पवित्रीकृत भएका, उच्च र पवित्र सिद्धान्तअनुसार आचरण गर्ने, र उच्च तथा उदात्त अर्थमा परमेश्वरका आज्ञाहरू पालन गर्नेहरू र तिनलाई आफ्ना पाउमुनि कुल्चनेहरूका बीचको विभाजन-रेखा देखाउनेहरूलाई देखेर मात्र संसारलाई चेतावनी दिन सकिन्छ। आत्माको पवित्रीकरणले परमेश्वरको छाप भएकाहरू र नक्कली विश्राम-दिन मान्नेहरूका बीचको भिन्नतालाई प्रकट गर्दछ। जब परीक्षा आउँछ, तब पशुको छाप के हो भन्ने कुरा स्पष्ट रूपले देखाइनेछ। त्यो आइतबार मान्नु हो। सत्य सुनेपछि पनि यस दिनलाई पवित्र ठानी रहिरहनेहरू, समय र व्यवस्थालाई परिवर्तन गर्न खोज्ने पापका मानिसको हस्ताक्षर बोक्छन्। Bible Training School, December 1, 1903.”</w:t>
      </w:r>
    </w:p>
    <w:p>
      <w:pPr>
        <w:pStyle w:val="ArticleBody"/>
        <w:jc w:val="left"/>
      </w:pPr>
      <w:r>
        <w:rPr>
          <w:rFonts w:ascii="Nirmala UI" w:hAnsi="Nirmala UI" w:eastAsia="Nirmala UI" w:cs="Nirmala UI"/>
        </w:rPr>
        <w:t>जब एक लाख चौवालिस हजारलाई राष्ट्रहरूका लागि एउटा ध्वजस्वरूप उचालिनेछ, तब राष्ट्रहरू क्रोधित हुनेछन्। बाइबलको भविष्यवाणीमा राष्ट्रहरूलाई क्रोधित तुल्याउने शक्ति इस्लाम हो। आइतबारको व्यवस्थाको समयमा इस्लामले संयुक्त राज्य अमेरिकामाथि फेरि प्रहार गर्नेछ।</w:t>
      </w:r>
    </w:p>
    <w:p>
      <w:pPr>
        <w:pStyle w:val="ArticleScripture"/>
        <w:jc w:val="left"/>
      </w:pPr>
      <w:r>
        <w:rPr>
          <w:rFonts w:ascii="Nirmala UI" w:hAnsi="Nirmala UI" w:eastAsia="Nirmala UI" w:cs="Nirmala UI"/>
        </w:rPr>
        <w:t>राष्ट्रहरू क्रोधित भए, र तेरो क्रोध आइपुगेको छ, र मरेकाहरूको समय पनि, ताकि तिनीहरूको न्याय गरियोस्, र ताकि तैंले आफ्ना सेवक अगमवक्ताहरूलाई, पवित्र जनहरूलाई, र साना-ठूला तेरा नामसँग डर मान्नेहरूलाई प्रतिफल दिऊँ; र पृथ्वीलाई नाश गर्नेहरूलाई तैंले नाश गरूँ। अनि स्वर्गमा परमेश्वरको मन्दिर खोलियो, र उहाँको मन्दिरमा उहाँको करारको सन्दूक देखियो; अनि बिजुलीहरू, आवाजहरू, गर्जनहरू, एउटा भूकम्प, र ठूलो असिना भए। प्रकाश ११:१८, १९।</w:t>
      </w:r>
    </w:p>
    <w:p>
      <w:pPr>
        <w:pStyle w:val="ArticleBody"/>
        <w:jc w:val="left"/>
      </w:pPr>
      <w:r>
        <w:rPr>
          <w:rFonts w:ascii="Nirmala UI" w:hAnsi="Nirmala UI" w:eastAsia="Nirmala UI" w:cs="Nirmala UI"/>
        </w:rPr>
        <w:t>यी भविष्यवाणीसम्बन्धी घटनाहरूको यस क्रमपछि, यूहन्नाले ती मण्डलीलाई प्रस्तुत गर्छन् जो पताका हुनेछन्।</w:t>
      </w:r>
    </w:p>
    <w:p>
      <w:pPr>
        <w:pStyle w:val="ArticleScripture"/>
        <w:jc w:val="left"/>
      </w:pPr>
      <w:r>
        <w:rPr>
          <w:rFonts w:ascii="Nirmala UI" w:hAnsi="Nirmala UI" w:eastAsia="Nirmala UI" w:cs="Nirmala UI"/>
        </w:rPr>
        <w:t>अनि स्वर्गमा एउटा महान् चिन्ह देखा पर्‍यो; सूर्यले पहिरिएकी एक स्त्री, र उनका पाउमुनि चन्द्रमा, अनि उनको शिरमा बाह्र तारा भएको एउटा मुकुट थियो। अनि गर्भवती भएकी उनी प्रसव-वेदनामा चिच्याइन्, सुत्केरी हुन पीडित भइन्। प्रकाश १२:१।</w:t>
      </w:r>
    </w:p>
    <w:p>
      <w:pPr>
        <w:pStyle w:val="ArticleBody"/>
        <w:jc w:val="left"/>
      </w:pPr>
      <w:r>
        <w:rPr>
          <w:rFonts w:ascii="Nirmala UI" w:hAnsi="Nirmala UI" w:eastAsia="Nirmala UI" w:cs="Nirmala UI"/>
        </w:rPr>
        <w:t>यहाँ वध गरिएको, कुल्चीमिल्ची पारिएको, पुनर्जीवित भएको, र त्यसपछि स्वर्गमा उठाइएकी मण्डली परमेश्वरको ध्वज सूर्यको महिमासहित चम्किरहेकै अवस्थामा देखिन्छ। तिनीहरू चन्द्रमाथि उभिएका छन्, जसले तिनीहरूको मुकुटमा भएका बाह्र ताराहरूको छायालाई प्रतिनिधित्व गर्दछ। त्यो छाया प्राचीन इस्राएलका बाह्र कुलहरू हुन्, जसले आदर्शरूपमा देखाएका र प्रतिबिम्बित गरेका थिए ती बाह्र चेलाहरूलाई, जो उनको मुकुटमा भएका बाह्र तारा हुन्। दृष्टान्तमा प्राचीन इस्राएलको आरम्भले प्राचीन इस्राएलको अन्त्यको आदर्शरूप धारण गरिरहेको छ।</w:t>
      </w:r>
    </w:p>
    <w:p>
      <w:pPr>
        <w:pStyle w:val="ArticleBody"/>
        <w:jc w:val="left"/>
      </w:pPr>
      <w:r>
        <w:rPr>
          <w:rFonts w:ascii="Nirmala UI" w:hAnsi="Nirmala UI" w:eastAsia="Nirmala UI" w:cs="Nirmala UI"/>
        </w:rPr>
        <w:t>त्यस स्त्रीले एउटा सन्तान जन्माउनै लागेकी छिन्, जसले प्राचीन इस्राएलको अन्त्यमा ख्रीष्टको जन्मलाई संकेत गर्छ; तर अहिले यसले बाबेलोनबाट निस्केर एक लाख चवालीस हजारमा सामेल हुने अन्यजातिहरूको जन्मलाई प्रतिनिधित्व गर्दछ। एलियाह र मोशा झण्डाका रूपमा उठाइनेबित्तिकै, उनले परमेश्वरका अरू बगाललाई जन्म दिन्छिन्, जसले त्यस झण्डाको प्रत्युत्तर दिनेछन्।</w:t>
      </w:r>
    </w:p>
    <w:p>
      <w:pPr>
        <w:pStyle w:val="ArticleBody"/>
        <w:jc w:val="left"/>
      </w:pPr>
      <w:r>
        <w:rPr>
          <w:rFonts w:ascii="Nirmala UI" w:hAnsi="Nirmala UI" w:eastAsia="Nirmala UI" w:cs="Nirmala UI"/>
        </w:rPr>
        <w:t>“संसारलाई केवल चेतावनी दिन सकिन्छ” जब संयुक्त राज्य अमेरिकामा आइतबारको व्यवस्थाबाट आरम्भ हुने संकटको समयमा एक लाख चौवालीस हजारलाई ध्वजचिन्हका रूपमा उचालिएको देखिन्छ। बाबेलोनबाट बाहिर निस्केर एक लाख चौवालीस हजारसँग उभिनेहरूलाई ठूलो भीडको रूपमा चित्रित गरिएको छ। प्रकाश सातमा अवस्थित ती दुई समूहहरू रूपान्तरणको पर्वतमा मोशा र एलियाद्वारा प्रतिनिधित्व गरिएका छन्, र पुनरुत्थान भई ध्वजचिन्हका रूपमा उचालिएको परमेश्वरको विजयी मण्डली त्यस अन्तिम संकटको समयमा अझै बाबेलोनमा रहेका परमेश्वरका अन्य भेडाहरूसँग एकसाथ आउँछ।</w:t>
      </w:r>
    </w:p>
    <w:p>
      <w:pPr>
        <w:pStyle w:val="ArticleScripture"/>
        <w:jc w:val="left"/>
      </w:pPr>
      <w:r>
        <w:rPr>
          <w:rFonts w:ascii="Nirmala UI" w:hAnsi="Nirmala UI" w:eastAsia="Nirmala UI" w:cs="Nirmala UI"/>
        </w:rPr>
        <w:t>परमप्रभुको वचनमा थरथर काम्ने हो, परमप्रभुको वचन सुन। तिमीहरूका दाजुभाइहरू, जसले तिमीहरूलाई घृणा गरे, जसले मेरो नाउँको खातिर तिमीहरूलाई निकालिदिए, तिनीहरूले भने, “परमप्रभुको महिमा होस्”; तर उहाँ तिमीहरूको आनन्दको निम्ति प्रकट हुनुहुनेछ, र तिनीहरू लज्जित हुनेछन्। सहरबाट कोलाहलको आवाज, मन्दिरबाट एक आवाज, आफ्ना शत्रुहरूलाई प्रतिफल दिनुहुने परमप्रभुको आवाज। उसलाई प्रसववेदना लाग्नुअघि नै उसले जन्माइन्; उसको पीडा आउनुअघि नै उसले एक पुत्र जन्माइन्। कसले यस्तो कुरा सुनेको छ? कसले यस्ता कुराहरू देखेको छ? के पृथ्वी एकै दिनमा प्रसव गराइनेछ? अथवा के एउटा राष्ट्र एकैचोटि जन्मिनेछ? किनकि सियोनलाई प्रसववेदना लाग्नेबित्तिकै उसले आफ्ना सन्तानहरू जन्माइन्। “के म जन्मको अवस्थासम्म ल्याएर जन्म हुन नदिऊँ?” परमप्रभु भन्नुहुन्छ। “के म जन्म गराउने भनी गर्भ नै बन्द गरिदिऊँ?” तिम्रा परमेश्वर भन्नुहुन्छ। हे यरूशलेमलाई प्रेम गर्ने हो, तिनीसँगै आनन्द गर; तिनीसँगै हर्षित होओ। हे तिनको निम्ति विलाप गर्ने सबै हो, तिनीसँगै अत्यन्त आनन्दित होओ। ताकि तिमीहरू तिनका सान्त्वनाका स्तनहरूबाट दूध चुस्न सक, र तृप्त होओ; ताकि तिमीहरू तिनको महिमाको प्रशस्तताबाट दूध पिई आनन्दित होओ। किनकि परमप्रभु यसो भन्नुहुन्छ, “हेर, म तिनीतिर शान्ति नदीझैँ बहाइदिनेछु, र जातिहरूको महिमा उर्लँदो खोलाझैँ; तब तिमीहरूले दूध चुस्नेछौ, तिमीहरू तिनका काखमा बोकाइनेछौ, र तिनका घुँडामाथि खेलाइनेछौ। जसरी एउटी आमाले आफ्नो छोरालाई सान्त्वना दिन्छे, त्यसरी नै म तिमीहरूलाई सान्त्वना दिनेछु; र तिमीहरू यरूशलेममा सान्त्वना पाउनेछौ।” अनि जब तिमीहरूले यो देख्नेछौ, तिमीहरूको हृदय आनन्दित हुनेछ, र तिमीहरूका हड्डीहरू हरियो वनस्पतिझैँ फस्टाउनेछन्; अनि परमप्रभुको हात उहाँका सेवकहरूतर्फ प्रकट हुनेछ, र उहाँको क्रोध उहाँका शत्रुहरूतर्फ। यशैया 66:5–14।</w:t>
      </w:r>
    </w:p>
    <w:p>
      <w:pPr>
        <w:pStyle w:val="ArticleBody"/>
        <w:jc w:val="left"/>
      </w:pPr>
      <w:r>
        <w:rPr>
          <w:rFonts w:ascii="Nirmala UI" w:hAnsi="Nirmala UI" w:eastAsia="Nirmala UI" w:cs="Nirmala UI"/>
        </w:rPr>
        <w:t>स्वर्गमा उक्लँदा जन्मिनेहरू तिनीहरू हुन्, जसलाई तिनीहरूलाई घृणा गर्ने तिनकै भाइहरूले बहिष्कृत गरेका छन्। तिनीहरूलाई घृणा गर्ने र तिनीहरूको मृत्युमा आनन्द मनाउने तिनका भाइहरू तिनीहरू हुन्, जसले आफूहरूलाई यहूदी भन्छन्, तर होइनन्। तिनीहरू शैतानको सभाघरका हुन्, जसले भविष्यसूचक रूपमा “इस्राएलका बहिष्कृतहरू” बाट बनेको ध्वजको चरणमा उपासना गर्नेछन्।</w:t>
      </w:r>
    </w:p>
    <w:p>
      <w:pPr>
        <w:pStyle w:val="ArticleScripture"/>
        <w:jc w:val="left"/>
      </w:pPr>
      <w:r>
        <w:rPr>
          <w:rFonts w:ascii="Nirmala UI" w:hAnsi="Nirmala UI" w:eastAsia="Nirmala UI" w:cs="Nirmala UI"/>
        </w:rPr>
        <w:t>अनि उहाँले जातिहरूका लागि एउटा ध्वज खडा गर्नुहुनेछ, र इस्राएलका निर्वासितहरूलाई एकत्र गर्नुहुनेछ, र पृथ्वीका चारै कुनाबाट यहूदाका छरिएका जनहरूलाई भेला गर्नुहुनेछ। यशैया 11:12।</w:t>
      </w:r>
    </w:p>
    <w:p>
      <w:pPr>
        <w:pStyle w:val="ArticleScripture"/>
        <w:jc w:val="left"/>
      </w:pPr>
      <w:r>
        <w:rPr>
          <w:rFonts w:ascii="Nirmala UI" w:hAnsi="Nirmala UI" w:eastAsia="Nirmala UI" w:cs="Nirmala UI"/>
        </w:rPr>
        <w:t>“तपाईं सोच्नुहुन्छ कि जोहरू सन्तहरूका पाउमा दण्डवत् गर्छन् (प्रकाश ३:९), तिनीहरू अन्ततः उद्धार पाउनेछन्। यहाँ म तपाईंसँग असहमत हुनुपर्छ; किनकि परमेश्वरले मलाई देखाउनुभयो कि यो वर्ग ती स्वीकारकर्त्ता एडभेन्टिस्टहरू थिए, जो पतित भएका थिए, र ‘तिनीहरूले आफ्नै निम्ति परमेश्वरका पुत्रलाई फेरि क्रूसमा टाँगेका छन्, र उहाँलाई प्रकट लज्जामा पारेका छन्।’ अनि ‘परीक्षाको घडी’मा, जो अझै आउन बाँकी छ, प्रत्येक जनाको साँचो चरित्र प्रकट गराउनका लागि, तिनीहरूले थाहा पाउनेछन् कि तिनीहरू सदासर्वदा निम्ति हराएका छन्, र आत्मिक वेदनाले अभिभूत भई तिनीहरू सन्तहरूका पाउमा निहुरिनेछन्।” वर्ड टु द लिटल फ्लक, १२।</w:t>
      </w:r>
    </w:p>
    <w:p>
      <w:pPr>
        <w:pStyle w:val="ArticleBody"/>
        <w:jc w:val="left"/>
      </w:pPr>
      <w:r>
        <w:rPr>
          <w:rFonts w:ascii="Nirmala UI" w:hAnsi="Nirmala UI" w:eastAsia="Nirmala UI" w:cs="Nirmala UI"/>
        </w:rPr>
        <w:t>जसको कान छ, उसले चर्चहरूलाई आत्माले के भन्नुहुन्छ, सो सुनोस्।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अमेरिकाको भविष्य र जुलाई १८, २०२० - नम्बर सात</dc:title>
  <dc:subject>धनुर्धरहरू</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