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चार</w:t>
      </w:r>
    </w:p>
    <w:p>
      <w:pPr>
        <w:pStyle w:val="ArticleSubtitle"/>
        <w:jc w:val="left"/>
      </w:pPr>
      <w:r>
        <w:rPr>
          <w:rFonts w:ascii="Nirmala UI" w:hAnsi="Nirmala UI" w:eastAsia="Nirmala UI" w:cs="Nirmala UI"/>
        </w:rPr>
        <w:t>परीक्षा र विजय: पशुको प्रतिमाको गठन र बुद्धिमानहरूको मोहर लगाइने 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संयुक्त राज्य अमेरिकामा पशुको प्रतिमाको गठनद्वारा प्रतिनिधित्व गरिएको परीक्षालाई चित्रण गर्ने भविष्यसूचक रेखा संविधानको रेखालाई प्रतिनिधित्व गर्ने तीनवटा मार्गचिह्नहरूसँग समानान्तर रूपमा चल्छ। ती एकअर्कासँग समानान्तर रूपमा चल्छन्, र तिनले अर्को रेखालाई सम्बोधन गर्ने विशिष्ट जानकारी प्रदान गर्छन्। संयुक्त राज्य अमेरिकामा आइतबारको व्यवस्थाबाट सुरु हुने सतावटको समयमा, पशुको प्रतिमाको परीक्षा पार गर्नेहरू कसरी त्यसपछि परमेश्वरको सिंहासन-कक्षबाट निस्कने ज्योतिमा हिँड्न तयार हुन्छन्? पशुको प्रतिमाको गठनसम्बन्धी परीक्षामा त्यस्तो के छ, जसले बुद्धिमान कुमारीहरूलाई यस्तो अनुभवमा मोहरबन्द गर्छ, जसले तिनीहरूलाई आइतबारको व्यवस्थाबाट सुरु हुने सतावटको अवधिभरि मार्गनिर्देशन पाउन सक्षम बनाउँछ—जब राष्ट्रिय धर्मत्यागपछि राष्ट्रिय विनाश आउँछ, र शैतानले आफ्ना अद्भुत कार्यहरू आरम्भ गर्छ?</w:t>
      </w:r>
    </w:p>
    <w:p>
      <w:pPr>
        <w:pStyle w:val="ArticleScripture"/>
        <w:jc w:val="left"/>
      </w:pPr>
      <w:r>
        <w:rPr>
          <w:rFonts w:ascii="Nirmala UI" w:hAnsi="Nirmala UI" w:eastAsia="Nirmala UI" w:cs="Nirmala UI"/>
        </w:rPr>
        <w:t>“जब स्वर्गीय महिमा र विगतका सतावटहरूको पुनरावृत्ति एकसाथ मिश्रित हुनेछन्, तब पृथ्वीमा जीवित रहने परमेश्वरका जनहरूको अनुभव कस्तो हुनेछ भन्नेबारे कुनै धारणा दिनु असम्भव छ। तिनीहरू परमेश्वरको सिंहासनबाट निस्कने ज्योतिमा हिँड्नेछन्। स्वर्गदूतहरूद्वारा स्वर्ग र पृथ्वीबीच निरन्तर सम्पर्क रहनेछ। अनि शैतान, दुष्ट स्वर्गदूतहरूले घेरिएको र आफूलाई नै परमेश्वर भनी दाबी गर्दै, सम्भव भएमा चुनिएका जनहरूलाई समेत धोका दिन सबै प्रकारका चमत्कारहरू गर्नेछ।” Testimonies, volume 9, 16.</w:t>
      </w:r>
    </w:p>
    <w:p>
      <w:pPr>
        <w:pStyle w:val="ArticleBody"/>
        <w:jc w:val="left"/>
      </w:pPr>
      <w:r>
        <w:rPr>
          <w:rFonts w:ascii="Nirmala UI" w:hAnsi="Nirmala UI" w:eastAsia="Nirmala UI" w:cs="Nirmala UI"/>
        </w:rPr>
        <w:t>सिस्टर ह्वाइटले यूहन्ना अध्याय ६ मा अभिलेख गरिएको कफर्नहूमको सभाघरमा ख्रीष्टले प्रस्तुत गर्नुभएको सन्देशबारे टिप्पणी गर्नुहुन्छ। उहाँका ती टिप्पणीहरू द डिजायर अफ एजेसको ‘द क्राइसिस इन गालिली’ शीर्षकको अध्यायमा पाइन्छन्। त्यहाँ उहाँले यस कुरामा जोड दिनुहुन्छ कि यूहन्ना ६ मा भएको विद्रोह रोक्न ख्रीष्टले कुनै प्रयास गर्नुभएन, यद्यपि उहाँलाई पूर्ण रूपमा थाहा थियो कि मानिसहरूका बीचको आफ्नो सेवाकालमा अरू कुनै समयभन्दा पनि त्यही बेला उहाँले बढी चेलाहरू गुमाउनुहुने थियो।</w:t>
      </w:r>
    </w:p>
    <w:p>
      <w:pPr>
        <w:pStyle w:val="ArticleScripture"/>
        <w:jc w:val="left"/>
      </w:pPr>
      <w:r>
        <w:rPr>
          <w:rFonts w:ascii="Nirmala UI" w:hAnsi="Nirmala UI" w:eastAsia="Nirmala UI" w:cs="Nirmala UI"/>
        </w:rPr>
        <w:t>“जब येशूले त्यो परीक्षा लिने सत्य प्रस्तुत गर्नुभयो, जसले उहाँका यति धेरै चेलाहरूलाई पछि फर्कन बाध्य गरायो, तब उहाँलाई आफ्ना वचनहरूको परिणाम के हुनेछ भन्ने थाहा थियो; तर उहाँले पूरा गर्नुपर्ने कृपाको एउटा उद्देश्य थियो। उहाँले पहिले नै देख्नुभएको थियो कि प्रलोभनको घडीमा उहाँका प्रत्येक प्रिय चेला कठोर रूपमा परीक्षित हुनेछन्। गेथसमनीमा उहाँको वेदना, उहाँको विश्वासघात र क्रूसमा टाँगिनु, तिनीहरूका निम्ति अत्यन्तै कठिन परीक्षा हुनेथियो। यदि पहिले कुनै परीक्षा दिइएको नभएको भए, केवल स्वार्थी अभिप्रेरणाबाट सञ्चालित धेरै जनाहरू तिनीहरूसँग आबद्ध रहनेथिए। जब तिनीहरूका प्रभु न्यायसभामा दोषी ठहराइए; जब उहाँलाई आफ्ना राजा भनी जयजयकार गरेको भीडले उहाँमाथि सिठी फुक्यो र उहाँको निन्दा गर्‍यो; जब उपहास गर्ने भीडले, ‘उहाँलाई क्रूसमा टाँग!’ भनेर करायो—जब तिनीहरूका सांसारिक महत्त्वाकांक्षाहरू चकनाचूर भए, तब यी स्वार्थ खोज्नेहरूले, येशूप्रतिको आफ्नो निष्ठा त्यागेर, आफ्ना अति प्रिय आशाहरूको विनाशबाट उत्पन्न शोक र निराशाको अतिरिक्त, चेलाहरूमाथि तीतो, हृदय-भारित दुःख ल्याउनेथिए। अन्धकारको त्यही घडीमा, उहाँबाट फर्केका तिनै जनाहरूको उदाहरणले अरूलाई पनि आफूसँगै तानेर लैजान सक्थ्यो। तर येशूले यो संकट त्यही बेला ल्याउनुभयो, जब उहाँको व्यक्तिगत उपस्थितिले उहाँका साँचो अनुयायीहरूको विश्वासलाई अझै दृढ पार्न सक्थ्यो।”</w:t>
      </w:r>
    </w:p>
    <w:p>
      <w:pPr>
        <w:pStyle w:val="ArticleScripture"/>
        <w:jc w:val="left"/>
      </w:pPr>
      <w:r>
        <w:rPr>
          <w:rFonts w:ascii="Nirmala UI" w:hAnsi="Nirmala UI" w:eastAsia="Nirmala UI" w:cs="Nirmala UI"/>
        </w:rPr>
        <w:t>“दयालु मुक्तिदाता, जसले उहाँलाई प्रतीक्षारत विनाशको पूर्ण ज्ञान हुँदाहुँदै पनि, कोमलतापूर्वक चेलाहरूका लागि मार्ग सम्याउनुभयो, तिनीहरूलाई तिनीहरूको सर्वोच्च परीक्षाको लागि तयार पार्नुभयो, र अन्तिम जाँचको लागि तिनीहरूलाई बलियो बनाउनुभयो!” The Desire of Ages, 394.</w:t>
      </w:r>
    </w:p>
    <w:p>
      <w:pPr>
        <w:pStyle w:val="ArticleBody"/>
        <w:jc w:val="left"/>
      </w:pPr>
      <w:r>
        <w:rPr>
          <w:rFonts w:ascii="Nirmala UI" w:hAnsi="Nirmala UI" w:eastAsia="Nirmala UI" w:cs="Nirmala UI"/>
        </w:rPr>
        <w:t>आइतबारको व्यवस्था अन्तिम परीक्षा हो, जहाँ चरित्र प्रकट हुन्छ। अन्तिम परीक्षाअघि, कहिल्यै परिवर्तन नहुने ख्रीष्टले यस्तो परीक्षा अनुमति दिनुहुन्छ, जसद्वारा उहाँका जनहरूको अनन्त नियति निर्णय गरिनेछ। यो त्यस्तो परीक्षा हो, जुन उनीहरूले छाप लगाइनुअघि, र आइतबारको व्यवस्थासँगै उनीहरूको अवसरको समय समाप्त हुनुअघि, अवश्य पार गर्नैपर्छ। यो एक भविष्यवाणीसम्बन्धी परीक्षा हो, जसले बुद्धिमती कन्याहरूलाई “तिनीहरूको शिरोमणि परीक्षाका लागि तयार पार्छ, र अन्तिम परीक्षाका निम्ति तिनीहरूलाई सुदृढ बनाउँछ!” तिनीहरूको “शिरोमणि परीक्षा” नै तिनीहरूको सर्वोच्च परीक्षा हो, किनकि बुद्धिमती कन्याहरू ती हुन् जो “शुद्ध पारिएका, सेता बनाइएका र जाँचिएका” हुन्छन्। अन्तिम परीक्षा नै तिनीहरूको शिरोमणि परीक्षा हो, र त्यस परीक्षाको समयमा बुद्धिमती कन्याहरू “परमेश्वरको सिंहासनबाट निस्कने ज्योतिमा हिँड्नेछन्”। “पशुको प्रतिमाको निर्माण” भनेर प्रतिनिधित्व गरिएको परीक्षाको प्रक्रियाभित्र त्यस्तो के छ, जसले बुद्धिमती कन्याहरूलाई शिरोमणि परीक्षाका लागि तयार पार्छ र परमेश्वरको सिंहासनबाट निस्कने ज्योतिमा हिँड्न सक्षम बनाउँछ? परमेश्वरको सिंहासनबाट निस्कने त्यो ज्योति के हो?</w:t>
      </w:r>
    </w:p>
    <w:p>
      <w:pPr>
        <w:pStyle w:val="ArticleScripture"/>
        <w:jc w:val="left"/>
      </w:pPr>
      <w:r>
        <w:rPr>
          <w:rFonts w:ascii="Nirmala UI" w:hAnsi="Nirmala UI" w:eastAsia="Nirmala UI" w:cs="Nirmala UI"/>
        </w:rPr>
        <w:t>अनि जब उहाँले सातौँ मोहर खोल्नुभयो, स्वर्गमा करिब आधा घण्टाजति मौनता छायो। अनि मैले परमेश्वरको सामु उभिएका सात स्वर्गदूतहरूलाई देखें; र तिनीहरूलाई सात वटा तुरहीहरू दिइयो। अनि अर्का एक स्वर्गदूत आएर वेदीको सामु उभिए, जसको हातमा सुनको धूपदान थियो; र उनलाई धेरै धूप दिइयो, ताकि उनले सिंहासनको सामु रहेको सुनको वेदीमाथि सबै सन्तहरूको प्रार्थनाहरूसँग मिलाएर त्यो चढाऊन्। अनि सन्तहरूको प्रार्थनाहरूसँगै आएको धूपको धुवाँ स्वर्गदूतको हातबाट परमेश्वरको सामु उक्लियो। अनि स्वर्गदूतले धूपदान लिए, र त्यसलाई वेदीको आगोले भरिदिए, अनि पृथ्वीमा फालिदिए; र आवाजहरू, गर्जनहरू, बिजुलीहरू, र भूकम्प भए। प्रकाश 8:1–5।</w:t>
      </w:r>
    </w:p>
    <w:p>
      <w:pPr>
        <w:pStyle w:val="ArticleBody"/>
        <w:jc w:val="left"/>
      </w:pPr>
      <w:r>
        <w:rPr>
          <w:rFonts w:ascii="Nirmala UI" w:hAnsi="Nirmala UI" w:eastAsia="Nirmala UI" w:cs="Nirmala UI"/>
        </w:rPr>
        <w:t>अन्तिम दिनहरूमा, जब दश कुँवारीहरूको दृष्टान्त पूरा भइरहेको छ र एक लाख चौवालीस हजार जनामाथि छाप लगाइँदैछ, तब सातौँ छाप खोलिन्छ, र त्यसले पवित्र जनहरूको प्रार्थनाको उत्तरस्वरूप पृथ्वीमाथि आगो फालिएको कुरा चिनाउँछ। दश कुँवारीहरूको दृष्टान्तको अन्तिम र सिद्ध परिपूर्तिमा तल फालिएको आगो मध्यरातको पुकारको सन्देश हो, जसको प्रतिरूप एक्सेटर क्याम्प सभामा पवित्र आत्माको उण्ड्याइ, र पेन्टेकोस्टमा पवित्र आत्माको उण्ड्याइद्वारा देखाइएको थियो, जहाँ त्यसलाई आगोको रूपमा प्रस्तुत गरिएको थियो। मध्यरातको पुकारको सन्देशबारे सिस्टर ह्वाइटको टिप्पणी ध्यान दिनुहोस्।</w:t>
      </w:r>
    </w:p>
    <w:p>
      <w:pPr>
        <w:pStyle w:val="ArticleScripture"/>
        <w:jc w:val="left"/>
      </w:pPr>
      <w:r>
        <w:rPr>
          <w:rFonts w:ascii="Nirmala UI" w:hAnsi="Nirmala UI" w:eastAsia="Nirmala UI" w:cs="Nirmala UI"/>
        </w:rPr>
        <w:t>“जसले पहिलो सन्देशलाई अस्वीकार गरे, तिनीहरू दोस्रोबाट लाभान्वित हुन सकेनन्; न त तिनीहरूले मध्यरात्रिको पुकारबाट नै लाभ पाए, जुन तिनीहरूलाई विश्वासद्वारा येशूसित स्वर्गीय पवित्रस्थानको परमपवित्र स्थानमा प्रवेश गर्न तयार पार्नका लागि थियो। अनि पहिलेका ती दुई सन्देशहरूलाई अस्वीकार गरेर तिनीहरूले आफ्नो समझ यति अन्धकारमय बनाएका छन् कि तिनीहरूले तेस्रो स्वर्गदूतको सन्देशमा कुनै ज्योति देख्न सक्दैनन्, जसले परमपवित्र स्थानमा जाने बाटो देखाउँछ। मैले देखें कि जसरी यहूदीहरूले येशूलाई क्रूसमा चढाए, त्यसरी नै नामधारी मण्डलीहरूले यी सन्देशहरूलाई क्रूसमा चढाएका छन्, र यसकारण तिनीहरूलाई परमपवित्रमा जाने बाटोको कुनै ज्ञान छैन, र त्यहाँ येशूको मध्यस्थताबाट तिनीहरू लाभान्वित हुन सक्दैनन्। यहूदीहरूले आफ्ना निष्फल बलिदानहरू चढाएझैँ, तिनीहरूले पनि येशूले छोडिसक्नुभएको कक्षतर्फ आफ्ना निष्फल प्रार्थनाहरू चढाउँछन्; र शैतान, यस छलमा प्रसन्न भई, धार्मिक स्वरूप धारण गर्छ, र यी कथित ख्रीष्टियनहरूको मनलाई आफ्नैतर्फ डोऱ्याउँछ, आफ्नो शक्ति, आफ्ना चिन्हहरू, र झूटा आश्चर्यकर्महरूद्वारा तिनीहरूलाई आफ्नो पासोमा कसिलो गरी बाँध्न कार्य गर्दछ।” Early Writings, 259.</w:t>
      </w:r>
    </w:p>
    <w:p>
      <w:pPr>
        <w:pStyle w:val="ArticleBody"/>
        <w:jc w:val="left"/>
      </w:pPr>
      <w:r>
        <w:rPr>
          <w:rFonts w:ascii="Nirmala UI" w:hAnsi="Nirmala UI" w:eastAsia="Nirmala UI" w:cs="Nirmala UI"/>
        </w:rPr>
        <w:t>मिलेराइट इतिहासमा मध्यरातको क्रन्दनको सन्देशको परीक्षा “तिनीहरूलाई विश्वासद्वारा येशूसँगै स्वर्गीय पवित्रस्थानको परमपवित्र स्थानभित्र प्रवेश गर्न तयार पार्नु” थियो। अहिले विकसित भइरहेका मध्यरातको क्रन्दनको सन्देशलाई पनि पशुको प्रतिमाको गठनको परीक्षणको रूपमा प्रस्तुत गरिएको छ। यी दुवै अनुग्रह-अवधिको समापनतर्फ लैजाने त्यही परीक्षा हुन्, जहाँ चरित्र प्रकट हुन्छ। जब मिलेराइटहरूले विश्वासद्वारा परमपवित्र स्थानमा प्रवेश गरे, तिनीहरूको विश्वास फेरि एकपटक परीक्षित भयो। एक लाख चवालीस हजारको विश्वास आइतबारको व्यवस्थाको समयमा परीक्षित हुनेछ, तर तिनीहरूलाई यो प्रतिज्ञा दिइएको छ कि तिनीहरू सुरक्षित रहनेछन्, किनकि तिनीहरू “बाट निस्कने ज्योतिमा” हिँड्नेछन्, जुन सातौँ मोहोरबाट प्रवाहित हुन्छ, र त्यो मोहोर जुलाई २०२३ मा मध्यरातको क्रन्दनको सन्देश खोलिँदै जाँदा खोलिन थालेको थियो।</w:t>
      </w:r>
    </w:p>
    <w:p>
      <w:pPr>
        <w:pStyle w:val="ArticleBody"/>
        <w:jc w:val="left"/>
      </w:pPr>
      <w:r>
        <w:rPr>
          <w:rFonts w:ascii="Nirmala UI" w:hAnsi="Nirmala UI" w:eastAsia="Nirmala UI" w:cs="Nirmala UI"/>
        </w:rPr>
        <w:t>त्यस समयमा खोलेजस्तो बनाइएको सन्देश “line upon line” को पद्धतिद्वारा स्थापित हुन्छ, जुन पछिल्लो वर्षाको पद्धति हो। पछिल्लो वर्षा २००१ मा छर्किन थाल्यो, र एडभेन्टवादको अन्तिम परीक्षा आरम्भ भयो। २०२३ को जुलाईमा, आइतबारको व्यवस्थामा समाप्त हुने परीक्षाको प्रक्रियाको अन्तिम अवधि आरम्भ भयो, जब मध्यरातको पुकारको सन्देश—जो पछिल्लो वर्षा पनि हो, सातौँ मोहर हटाइँदा उत्पन्न हुने ज्ञानको वृद्धिसमेत हो, साथै सात गर्जनहरूको उन्मोचन र येशू ख्रीष्टको प्रकाश पनि हो—आरम्भ भयो। अगमवाणीसम्बन्धी ज्योतिको उन्मोचनलाई प्रतिनिधित्व गर्ने सबै रेखाहरूलाई दानिएल अध्याय ११ को पद ४० को गुप्त इतिहासमा खोलिएका भनी पहिचान गरिन्छ।</w:t>
      </w:r>
    </w:p>
    <w:p>
      <w:pPr>
        <w:pStyle w:val="ArticleBody"/>
        <w:jc w:val="left"/>
      </w:pPr>
      <w:r>
        <w:rPr>
          <w:rFonts w:ascii="Nirmala UI" w:hAnsi="Nirmala UI" w:eastAsia="Nirmala UI" w:cs="Nirmala UI"/>
        </w:rPr>
        <w:t>त्यो लुकेको इतिहासमा संविधानका तीन प्रमुख मार्गचिन्हहरूको रेखा प्रतिनिधित्व गरिएको छ। त्यो त्यही रेखा हो जब मण्डली र राज्य एकसाथ आएर पशुको प्रतिमा निर्माण गर्छन्। यसमा एक भविष्यसूचक रेखा समावेश छ, जसले संयुक्त राज्य अमेरिकाका राष्ट्रपतिहरूलाई सम्बोधन गर्छ, र जसले पृथ्वी-पशुको रिपब्लिकन सीङको इतिहासमा देखा पर्ने राजनीतिक संघर्षहरूको गतिको दृष्टान्त दिन्छ। त्यस रेखामा संयुक्त राज्य अमेरिकाका दुवै प्रमुख राजनीतिक दलहरूको समानान्तर इतिहासहरू समावेश छन्। त्यो रेखा सन् 1844 मा आरम्भ भएको धर्मत्यागी प्रोटेस्टेन्टवादको सीङसँग, आइतबार व्यवस्थाको समयमा त्यसले नागरिक सरकारमाथिको नियन्त्रण हडप नगरेसम्म, अत्यन्त निकट सम्बन्धित छ।</w:t>
      </w:r>
    </w:p>
    <w:p>
      <w:pPr>
        <w:pStyle w:val="ArticleBody"/>
        <w:jc w:val="left"/>
      </w:pPr>
      <w:r>
        <w:rPr>
          <w:rFonts w:ascii="Nirmala UI" w:hAnsi="Nirmala UI" w:eastAsia="Nirmala UI" w:cs="Nirmala UI"/>
        </w:rPr>
        <w:t>धर्मत्यागी प्रोटेस्टान्टवादको भविष्यवाणीसम्बन्धी भूमिकाभित्र धर्मत्यागी प्रोटेस्टान्टवादको प्रतीकको रूपमा हस्मोनी वंशको साक्षी समावेश छ। धर्मत्यागी प्रोटेस्टान्टवादको सिङको रेखाको पृष्ठभूमिमा तपाईंले लाओडिसियाको सेभेन्थ-डे एड्भेन्टिस्ट मण्डलीको रेखा पनि भेट्नुहुन्छ। लाओडिसियाली एड्भेन्टवादको रेखाबाट एक लाख चवालीस हजारको रेखा निस्कन्छ। त्यस लुकेको इतिहासभित्र तेस्रो हायको इस्लामको रेखा पनि छ। रूसको एउटा रेखा छ, संयुक्त राष्ट्रसंघको एउटा रेखा छ, र निश्चय नै, पोपीय शक्ति पनि आफ्नो एउटा रेखा राख्दछ।</w:t>
      </w:r>
    </w:p>
    <w:p>
      <w:pPr>
        <w:pStyle w:val="ArticleBody"/>
        <w:jc w:val="left"/>
      </w:pPr>
      <w:r>
        <w:rPr>
          <w:rFonts w:ascii="Nirmala UI" w:hAnsi="Nirmala UI" w:eastAsia="Nirmala UI" w:cs="Nirmala UI"/>
        </w:rPr>
        <w:t>यदि भविष्यवाणीको विद्यार्थीले अन्तिम दिनहरूमा जीवित एक बेरियनझैँ आफूलाई समर्पित गर्छ भने, उसले चालीसौँ पदको गुप्त इतिहासमा पहिचान गरिएका रेखाहरूमा आहार गर्नेछ। भविष्यवाणीको विद्यार्थीले दूतको हातबाट पुस्तक लिनेछ र त्यसलाई खानेछ। त्यसपछि जब आइतबारको व्यवस्थाको अन्तिम परीक्षा आइपुग्छ, तब उसले केवल खोलिएको मध्यरातको पुकारको सन्देशलाई मात्र बुझेको हुने छैन, तर संयुक्त राज्य अमेरिकामा पशुको प्रतिमूर्ति कसरी गठन गरियो भन्ने कुरा पनि उसले पूर्ण रूपमा बुझेको हुनेछ।</w:t>
      </w:r>
    </w:p>
    <w:p>
      <w:pPr>
        <w:pStyle w:val="ArticleBody"/>
        <w:jc w:val="left"/>
      </w:pPr>
      <w:r>
        <w:rPr>
          <w:rFonts w:ascii="Nirmala UI" w:hAnsi="Nirmala UI" w:eastAsia="Nirmala UI" w:cs="Nirmala UI"/>
        </w:rPr>
        <w:t>सातौँ छापको ज्योति सिंहासनबाट निस्कन्छ, र दस कुमारीहरूको दृष्टान्तको सन्दर्भमा यो मध्यरातको पुकारको सन्देश हो। मध्यरातको पुकारको सन्देशले नै बुद्धिमान् कुमारीहरूलाई त्यस अवधिका लागि तयार पार्दछ, जब अतीतका सतावटहरू पुनः दोहोरिन्छन्।</w:t>
      </w:r>
    </w:p>
    <w:p>
      <w:pPr>
        <w:pStyle w:val="ArticleScripture"/>
        <w:jc w:val="left"/>
      </w:pPr>
      <w:r>
        <w:rPr>
          <w:rFonts w:ascii="Nirmala UI" w:hAnsi="Nirmala UI" w:eastAsia="Nirmala UI" w:cs="Nirmala UI"/>
        </w:rPr>
        <w:t>“हाम्रा विगतको इतिहासको पुनरावलोकन गर्दा, हाम्रो वर्तमान अवस्थासम्मको उन्नतिका प्रत्येक चरण पार गरिसकेपछि, म भन्न सक्छु, परमेश्वरको स्तुति होस्! परमेश्वरले जे गर्नुभएको छ, त्यो देख्दा म आश्चर्यले भरिन्छु, र नेताको रूपमा ख्रीष्टप्रति विश्वासले परिपूर्ण हुन्छु। भविष्यका लागि हामीलाई डराउनु पर्ने केही छैन, तर केवल त्यति मात्र कि यदि हामीले प्रभुले हामीलाई डोर्‍याउनुभएको मार्ग र हाम्रो विगतको इतिहासमा उहाँको शिक्षालाई बिर्सियौं भने।” Testimonies to Ministers, 31.</w:t>
      </w:r>
    </w:p>
    <w:p>
      <w:pPr>
        <w:pStyle w:val="ArticleBody"/>
        <w:jc w:val="left"/>
      </w:pPr>
      <w:r>
        <w:rPr>
          <w:rFonts w:ascii="Nirmala UI" w:hAnsi="Nirmala UI" w:eastAsia="Nirmala UI" w:cs="Nirmala UI"/>
        </w:rPr>
        <w:t>प्रभुले जुलाई २०२३ मा आरम्भ भएको परीक्षाको प्रक्रियामा आफ्ना जनहरूलाई डोर्‍याइरहनुभएको छ। उहाँको अगुवाइमा पद चालीसको गुप्त इतिहाससँग सम्बन्धित भविष्यवाणीको वचन उद्घाटित गर्नु पनि समावेश थियो। त्यस इतिहासले संयुक्त राज्य अमेरिकामा पशुको प्रतिमा कसरी निर्माण हुन्छ भन्ने कुरा पहिचान गराउँछ, र निश्चय नै केवल अन्त-समयका घटनाहरूको त्यस एक पक्ष मात्र नभई त्यसभन्दा धेरै कुरा पनि। जब हामी आइतबारको व्यवस्थासम्बन्धी मुकुटधारी परीक्षामा आफूलाई पाउँछौँ, जब विगतका सतावटहरू फेरि दोहोरिन थालिरहेका हुन्छन्, तब “हामीले भविष्यको विषयमा डराउनुपर्ने केही छैन, केवल यति मात्र कि यदि हामीले प्रभुले हामीलाई कसरी डोर्‍याउनुभएको छ, र हाम्रो विगतको इतिहासमा उहाँको शिक्षा के रही आएको छ, त्यसलाई बिर्स्यौँ भने।”</w:t>
      </w:r>
    </w:p>
    <w:p>
      <w:pPr>
        <w:pStyle w:val="ArticleBody"/>
        <w:jc w:val="left"/>
      </w:pPr>
      <w:r>
        <w:rPr>
          <w:rFonts w:ascii="Nirmala UI" w:hAnsi="Nirmala UI" w:eastAsia="Nirmala UI" w:cs="Nirmala UI"/>
        </w:rPr>
        <w:t>आइतबार-व्यवस्थाको समयमा संयुक्त राज्य अमेरिकामा पशुको प्रतिमाको निर्माण हुने अवधिमा “विगतको इतिहास” पुनः दोहोरिनेछ। यहूदाको कुलको सिंहले अन्तिम सन्देशको मोहोर खोलिसक्नुभएको छ र आफ्ना जनलाई चालीसौँ पदको गुप्त इतिहासतर्फ डोर्‍याउनुभएको छ। त्यहाँ उहाँले आफ्ना जनलाई केवल उहाँको भविष्यवाणीसम्बन्धी वचन बुझ्न मात्र होइन, तर अन्तिम संकटमा उहाँका प्रतिनिधि हुने उहाँका जनहरूमध्ये पर्न योग्य ठहरिने अनुभव प्राप्त गर्ने विशेषाधिकार र जिम्मेवारी पनि सिकाउनुभएको छ।</w:t>
      </w:r>
    </w:p>
    <w:p>
      <w:pPr>
        <w:pStyle w:val="ArticleBody"/>
        <w:jc w:val="left"/>
      </w:pPr>
      <w:r>
        <w:rPr>
          <w:rFonts w:ascii="Nirmala UI" w:hAnsi="Nirmala UI" w:eastAsia="Nirmala UI" w:cs="Nirmala UI"/>
        </w:rPr>
        <w:t>ती मानिसहरूको एउटा भविष्यवाणीसम्बन्धी विशेषता यो हो कि उनीहरू सिंहासनबाट निस्कने ज्योतिमा हिँड्न जान्दछन्। त्यो ज्योति चालीसौँ पदको गुप्त इतिहासको ज्योति हो, जसले संयुक्त राज्य अमेरिकामा पशुको मूर्ति खडा गर्ने कार्यमा संलग्न धार्मिक, राजनीतिक, सामाजिक र आर्थिक गतिशीलताहरूलाई सूक्ष्म विवरणसहित वर्णन गर्दछ। यस पवित्र इतिहाससम्बन्धी चिनिएको ज्योति “लाइनमाथि लाइन, यहाँ अलिकति र त्यहाँ अलिकति” को अनुप्रयोगद्वारा उत्पन्न हुन्छ, र यही त्यो ज्योति हो जसले विगतका सतावटहरू फेरि एकपटक आरम्भ गरिने समयको इतिहासलाई वर्णन गर्दछ।</w:t>
      </w:r>
    </w:p>
    <w:p>
      <w:pPr>
        <w:pStyle w:val="ArticleBody"/>
        <w:jc w:val="left"/>
      </w:pPr>
      <w:r>
        <w:rPr>
          <w:rFonts w:ascii="Nirmala UI" w:hAnsi="Nirmala UI" w:eastAsia="Nirmala UI" w:cs="Nirmala UI"/>
        </w:rPr>
        <w:t>ज्ञानको वृद्धिलाई बुझ्नेहरू नै बुद्धिमान् हुन्, र ज्ञानको वृद्धि पशुको प्रतिमाको गठनमाथि केन्द्रित छ; अनि बुद्धिमानहरूले संसारमा पशुको प्रतिमाको गठनको इतिहासको आगमन हुनुअघि नै त्यस गठनको इतिहासलाई बुझ्नेछन्। येशूले, अल्फा र ओमेगा हुनुहुँदा, सधैँ कुनै वस्तुको प्रारम्भद्वारा त्यसको अन्त्यलाई स्पष्ट पार्नुहुन्छ।</w:t>
      </w:r>
    </w:p>
    <w:p>
      <w:pPr>
        <w:pStyle w:val="ArticleBody"/>
        <w:jc w:val="left"/>
      </w:pPr>
      <w:r>
        <w:rPr>
          <w:rFonts w:ascii="Nirmala UI" w:hAnsi="Nirmala UI" w:eastAsia="Nirmala UI" w:cs="Nirmala UI"/>
        </w:rPr>
        <w:t>यो ध्यान दिन योग्य कुरा हो कि Sister White ले परमेश्वरका जनहरू सिंहासनबाट निस्कने ज्योतिमा हिँड्नेछन् भनेर पहिचान गर्नुहुने खण्ड Testimonies, volume nine को पहिलो अध्यायको निष्कर्ष हो। अध्याय पृष्ठ एघारमा आरम्भ हुन्छ, त्यसैले अध्याय नौ-एघारमा आरम्भ हुन्छ, र यो Sunday law को वर्णन गर्दै समाप्त हुन्छ। यसले त्यो अवधिको वर्णन गर्दछ जब beast को image गठन गरिन्छ र one hundred and forty-four thousand प्रकट गरिन्छन्, तर केवल तब मात्र, यदि तपाईंसँग त्यस अध्यायलाई त्यस प्रकारले देख्ने विश्वास छ भने।</w:t>
      </w:r>
    </w:p>
    <w:p>
      <w:pPr>
        <w:pStyle w:val="ArticleBody"/>
        <w:jc w:val="left"/>
      </w:pPr>
      <w:r>
        <w:rPr>
          <w:rFonts w:ascii="Nirmala UI" w:hAnsi="Nirmala UI" w:eastAsia="Nirmala UI" w:cs="Nirmala UI"/>
        </w:rPr>
        <w:t>नवौँ खण्डको पहिलो भाग भएकाले, यो त्यही परिचयसहित आरम्भ हुन्छ र “राजाको आगमनका लागि” भन्ने शीर्षक प्रयोग गर्दछ। यसले स्पष्ट रूपमा केवल ख्रीष्टको दोस्रो आगमनलाई मात्र होइन, दश कुँवारीहरूको दृष्टान्तलाई पनि संकेत गर्दछ, किनकि त्यसपछि खण्डको शीर्षकले पावललाई उद्धृत गर्दछ।</w:t>
      </w:r>
    </w:p>
    <w:p>
      <w:pPr>
        <w:pStyle w:val="ArticleScripture"/>
        <w:jc w:val="left"/>
      </w:pPr>
      <w:r>
        <w:rPr>
          <w:rFonts w:ascii="Nirmala UI" w:hAnsi="Nirmala UI" w:eastAsia="Nirmala UI" w:cs="Nirmala UI"/>
        </w:rPr>
        <w:t>“खण्ड १—राजाको आगमनको निम्ति</w:t>
      </w:r>
    </w:p>
    <w:p>
      <w:pPr>
        <w:pStyle w:val="ArticleScripture"/>
        <w:jc w:val="left"/>
      </w:pPr>
      <w:r>
        <w:rPr>
          <w:rFonts w:ascii="Nirmala UI" w:hAnsi="Nirmala UI" w:eastAsia="Nirmala UI" w:cs="Nirmala UI"/>
        </w:rPr>
        <w:t>“‘अझै थोरै बेरमा, आउनुहुने उहाँ आउनुहुनेछ, र विलम्ब गर्नुहुनेछैन।’ हिब्रू 10:37।”</w:t>
      </w:r>
    </w:p>
    <w:p>
      <w:pPr>
        <w:pStyle w:val="ArticleBody"/>
        <w:jc w:val="left"/>
      </w:pPr>
      <w:r>
        <w:rPr>
          <w:rFonts w:ascii="Nirmala UI" w:hAnsi="Nirmala UI" w:eastAsia="Nirmala UI" w:cs="Nirmala UI"/>
        </w:rPr>
        <w:t>निम्न दुई पदहरू यहाँ समावेश गरिएका छैनन्, तर तिनले यस खण्डको प्रकाशमा योगदान पुर्‍याउँछन्।</w:t>
      </w:r>
    </w:p>
    <w:p>
      <w:pPr>
        <w:pStyle w:val="ArticleScripture"/>
        <w:jc w:val="left"/>
      </w:pPr>
      <w:r>
        <w:rPr>
          <w:rFonts w:ascii="Nirmala UI" w:hAnsi="Nirmala UI" w:eastAsia="Nirmala UI" w:cs="Nirmala UI"/>
        </w:rPr>
        <w:t>किनकि अझै एक अति सानो समय मात्र छ, र जो आउनुहुने हुनुहुन्छ, उहाँ आउनुहुनेछ, र ढिलो गर्नुहुनेछैन। अब धर्मीजन विश्वासद्वारा जीवित रहनेछ; तर यदि कोही पछि हट्यो भने, मेरो प्राण उसमा प्रसन्न हुनेछैन। तर हामी विनाशतर्फ पछि हट्नेहरूमध्येका होइनौँ; बरु प्राणको उद्धारका लागि विश्वास गर्नेहरूमध्येका हौँ। हिब्रू 10:37–39.</w:t>
      </w:r>
    </w:p>
    <w:p>
      <w:pPr>
        <w:pStyle w:val="ArticleBody"/>
        <w:jc w:val="left"/>
      </w:pPr>
      <w:r>
        <w:rPr>
          <w:rFonts w:ascii="Nirmala UI" w:hAnsi="Nirmala UI" w:eastAsia="Nirmala UI" w:cs="Nirmala UI"/>
        </w:rPr>
        <w:t>पावलले हबक्कूकलाई जनाउँदै थिए, जहाँ विश्वासयोग्य बुद्धिमती कन्याहरूलाई तिनीहरूसँग तुलना गरिएको छ जसबारे पावल भन्छन्, “विनाशतर्फ पछि हट्नेहरू।” हबक्कूकले यसरी भने:</w:t>
      </w:r>
    </w:p>
    <w:p>
      <w:pPr>
        <w:pStyle w:val="ArticleScripture"/>
        <w:jc w:val="left"/>
      </w:pPr>
      <w:r>
        <w:rPr>
          <w:rFonts w:ascii="Nirmala UI" w:hAnsi="Nirmala UI" w:eastAsia="Nirmala UI" w:cs="Nirmala UI"/>
        </w:rPr>
        <w:t>हेर, जसको प्राण अहङ्कारले फुलेको छ, त्यो उहाँभित्र सीधा छैन; तर धर्मी आफ्नो विश्वासद्वारा जीवित रहनेछ। हबकूक 2:4।</w:t>
      </w:r>
    </w:p>
    <w:p>
      <w:pPr>
        <w:pStyle w:val="ArticleBody"/>
        <w:jc w:val="left"/>
      </w:pPr>
      <w:r>
        <w:rPr>
          <w:rFonts w:ascii="Nirmala UI" w:hAnsi="Nirmala UI" w:eastAsia="Nirmala UI" w:cs="Nirmala UI"/>
        </w:rPr>
        <w:t>हबकूकको ढिलाइको समय दस कुमारीहरूको ढिलाइको समय हो, र आउने राजासम्बन्धी अध्यायले, हिब्रूबाट पावलका शब्दहरूसँगको सम्बन्धमा, यस अध्यायको सिद्ध परिपूर्ति र प्रयोगलाई एक लाख चवालीस हजारको छाप लगाइने अवधिमा पहिचान गर्दछ। त्यो अवधि सेप्टेम्बर ११, २००१ मा आरम्भ भयो र सन्डे-लमा अन्त हुन्छ, जुन लाओदिकीय एड्भेन्टवादको अन्तिम संकट हो, र जुन दस कुमारीहरूको दृष्टान्तमा सन्डे-लको समयमा चरित्रको प्रकट हुनु हो। अध्यायका अन्तिम अनुच्छेदहरूले सन्डे-ललाई सम्बोधन गर्छन्, र अध्यायको आरम्भले सेप्टेम्बर ११, २००१ लाई सम्बोधन गर्दछ।</w:t>
      </w:r>
    </w:p>
    <w:p>
      <w:pPr>
        <w:pStyle w:val="ArticleScripture"/>
        <w:jc w:val="left"/>
      </w:pPr>
      <w:r>
        <w:rPr>
          <w:rFonts w:ascii="Nirmala UI" w:hAnsi="Nirmala UI" w:eastAsia="Nirmala UI" w:cs="Nirmala UI"/>
        </w:rPr>
        <w:t>“अन्तिम सङ्कट”</w:t>
      </w:r>
    </w:p>
    <w:p>
      <w:pPr>
        <w:pStyle w:val="ArticleScripture"/>
        <w:jc w:val="left"/>
      </w:pPr>
      <w:r>
        <w:rPr>
          <w:rFonts w:ascii="Nirmala UI" w:hAnsi="Nirmala UI" w:eastAsia="Nirmala UI" w:cs="Nirmala UI"/>
        </w:rPr>
        <w:t>“हामी अन्तको समयमा बाँचिरहेका छौँ। तीव्र गतिमा पूरा भइरहेका समयका चिन्हहरूले ख्रीष्टको आगमन अत्यन्त नजिक आइपुगेको छ भनी घोषणा गर्छन्। हामी बाँचिरहेका यी दिनहरू गम्भीर र महत्त्वपूर्ण छन्। परमेश्वरको आत्मा क्रमशः तर निश्चयपूर्वक पृथ्वीबाट फिर्ता लिइँदै हुनुहुन्छ। महामारीहरू र न्यायका प्रहारहरू परमेश्वरको अनुग्रहलाई तुच्छ ठान्नेहरूमाथि अघिदेखि नै परिरहेका छन्। स्थल र समुद्रका विपत्तिहरू, समाजको अस्थिर अवस्था, युद्धका त्रासहरू—यी सबै अशुभ सूचक हुन्। यिनले अत्यन्त महान् परिमाणका निकटवर्ती घटनाहरूको पूर्वसूचना दिन्छन्।”</w:t>
      </w:r>
    </w:p>
    <w:p>
      <w:pPr>
        <w:pStyle w:val="ArticleScripture"/>
        <w:jc w:val="left"/>
      </w:pPr>
      <w:r>
        <w:rPr>
          <w:rFonts w:ascii="Nirmala UI" w:hAnsi="Nirmala UI" w:eastAsia="Nirmala UI" w:cs="Nirmala UI"/>
        </w:rPr>
        <w:t>“दुष्टताका शक्तिहरू आफ्ना बलहरू एकत्रित गर्दै र सुदृढ रूपमा संगठित हुँदैछन्। तिनीहरू अन्तिम महान् संकटका लागि आफैलाई बलियो पार्दैछन्। हाम्रो संसारमा चाँडै नै महान् परिवर्तनहरू हुन लागेका छन्, र अन्तिम घटनाक्रमहरू तीव्र हुनेछन्।</w:t>
      </w:r>
    </w:p>
    <w:p>
      <w:pPr>
        <w:pStyle w:val="ArticleScripture"/>
        <w:jc w:val="left"/>
      </w:pPr>
      <w:r>
        <w:rPr>
          <w:rFonts w:ascii="Nirmala UI" w:hAnsi="Nirmala UI" w:eastAsia="Nirmala UI" w:cs="Nirmala UI"/>
        </w:rPr>
        <w:t>“संसारका परिस्थितिहरूले देखाउँछन् कि संकटपूर्ण समय अब ठीक हाम्रो सामुन्ने आइपुगेको छ। दैनिक पत्रपत्रिकाहरू निकट भविष्यमा हुने एक भयंकर संघर्षका संकेतहरूले भरिएका छन्। साहसी डकैतीहरू बारम्बार भइरहेका छन्। हडतालहरू सामान्य भएका छन्। चोरी र हत्याहरू चारैतिर भइरहेका छन्। दुष्टात्माहरूले ग्रसित मानिसहरूले पुरुष, स्त्री, र साना बालबालिकाहरूको प्राण लिइरहेका छन्। मानिसहरू दुर्व्यसनप्रति मोहित भएका छन्, र हरेक प्रकारका दुष्टताले प्रभुत्व जमाएको छ।”</w:t>
      </w:r>
    </w:p>
    <w:p>
      <w:pPr>
        <w:pStyle w:val="ArticleScripture"/>
        <w:jc w:val="left"/>
      </w:pPr>
      <w:r>
        <w:rPr>
          <w:rFonts w:ascii="Nirmala UI" w:hAnsi="Nirmala UI" w:eastAsia="Nirmala UI" w:cs="Nirmala UI"/>
        </w:rPr>
        <w:t>“शत्रुले न्यायलाई विकृत पार्न र मानिसहरूको हृदयलाई स्वार्थपूर्ण लाभको चाहनाले भरिदिन सफलता प्राप्त गरेको छ। ‘न्याय टाढा उभिएको छ; किनकि सत्य सडकमा लडेको छ, र समता प्रवेश गर्न सक्दैन।’ यशैया ५९:१४। ठूला शहरहरूमा गरिबी र दयनीय अवस्थामा जीवन बिताइरहेका भीडका भीड मानिसहरू छन्, जो भोजन, आश्रय र वस्त्रबाट प्रायः वञ्चित छन्; जबकि त्यही शहरहरूमा यस्ता मानिसहरू पनि छन्, जससँग हृदयले चाहन सक्नेभन्दा अधिक छ, जो विलासितामा जीवन बिताउँछन्, आफ्नो धन समृद्ध रूपमा सुसज्जित घरहरूमा, व्यक्तिगत सिङ्गारमा, वा अझ भयानक रूपमा इन्द्रियजन्य अभिलाषाहरूको तृप्तिमा, मदिरा, सुर्ती, र मस्तिष्कका शक्तिहरूलाई नष्ट गर्ने, मनलाई असन्तुलित बनाउने, र आत्मालाई पतित तुल्याउने अन्य वस्तुहरूमा खर्च गर्छन्। भोकले छट्पटाइरहेको मानवताको पुकार परमेश्वरको सामु उठिरहेको छ, जबकि हरेक प्रकारका अत्याचार र जबर्जस्ती लाभद्वारा मानिसहरू विशाल सम्पत्तिहरू थुपारिरहेका छन्।”</w:t>
      </w:r>
    </w:p>
    <w:p>
      <w:pPr>
        <w:pStyle w:val="ArticleScripture"/>
        <w:jc w:val="left"/>
      </w:pPr>
      <w:r>
        <w:rPr>
          <w:rFonts w:ascii="Nirmala UI" w:hAnsi="Nirmala UI" w:eastAsia="Nirmala UI" w:cs="Nirmala UI"/>
        </w:rPr>
        <w:t>“एक अवसरमा, जब म न्युयोर्क सहरमा थिएँ, रातको समयमा मलाई स्वर्गतर्फ तलामाथि तला उठिरहेका भवनहरू हेर्न बोलाइयो। यी भवनहरू आगोले नजल्ने भनी प्रत्याभूत गरिएका थिए, र तिनीहरू आफ्ना मालिकहरू र निर्माणकर्ताहरूको महिमा गर्न खडा गरिएका थिए। यी भवनहरू अझ माथि र अझ माथि उठ्दै गए, र तिनमा सबैभन्दा महँगो सामग्री प्रयोग गरिएको थियो। यी भवनहरूका स्वामीहरूले आफैलाई यो प्रश्न सोधिरहेका थिएनन्: ‘हामी कसरी परमेश्वरको सर्वोत्तम महिमा गर्न सक्छौँ?’ प्रभु तिनीहरूको विचारमा हुनुहुन्नथ्यो।”</w:t>
      </w:r>
    </w:p>
    <w:p>
      <w:pPr>
        <w:pStyle w:val="ArticleScripture"/>
        <w:jc w:val="left"/>
      </w:pPr>
      <w:r>
        <w:rPr>
          <w:rFonts w:ascii="Nirmala UI" w:hAnsi="Nirmala UI" w:eastAsia="Nirmala UI" w:cs="Nirmala UI"/>
        </w:rPr>
        <w:t>“मैले सोचें: ‘हाय, यदि यसरी आफ्नो साधन लगानी गर्नेहरूले आफ्नो मार्गलाई परमेश्वरले जसरी देख्नुहुन्छ त्यसरी देख्न सक्ने भए! तिनीहरूले भव्य भवनहरू थुपारिरहेका छन्, तर ब्रह्माण्डका शासकको दृष्टिमा तिनीहरूको योजना र उपाय कति मूर्खतापूर्ण छन्। तिनीहरूले हृदय र मनका सबै शक्तिसहित कसरी परमेश्वरको महिमा गर्न सकिन्छ भनी अध्ययन गरिरहेका छैनन्। तिनीहरूले यही कुरा—मानिसको पहिलो कर्तव्य—लाई दृष्टिबाट गुमाएका छन्।’”</w:t>
      </w:r>
    </w:p>
    <w:p>
      <w:pPr>
        <w:pStyle w:val="ArticleScripture"/>
        <w:jc w:val="left"/>
      </w:pPr>
      <w:r>
        <w:rPr>
          <w:rFonts w:ascii="Nirmala UI" w:hAnsi="Nirmala UI" w:eastAsia="Nirmala UI" w:cs="Nirmala UI"/>
        </w:rPr>
        <w:t>“जब यी अग्ला भवनहरू निर्माण हुँदै गए, तब तिनका मालिकहरू महत्त्वाकाङ्क्षी घमण्डसहित यस कुरामा आनन्दित भए कि तिनीहरूसँग आत्मतुष्टिका निम्ति र आफ्ना छिमेकीहरूको ईर्ष्या जगाउन प्रयोग गर्ने धन थियो। यसरी तिनीहरूले लगानी गरेको धनको धेरै अंश दबाबद्वारा, गरीबहरूलाई निर्ममतापूर्वक थिचोमिचो गरेर प्राप्त गरिएको थियो। तिनीहरूले बिर्सिए कि स्वर्गमा प्रत्येक व्यापारिक लेनदेनको लेखा राखिन्छ; प्रत्येक अन्यायपूर्ण सौदा, प्रत्येक कपटपूर्ण कार्य, त्यहाँ अभिलेखित छ। समय आउँदैछ जब मानिसहरू आफ्नो छलकपट र उद्दण्डतामा यस्तो बिन्दुसम्म पुग्नेछन्, जसलाई परमेश्वरले तिनीहरूलाई पार गर्न अनुमति दिनुहुनेछैन, र तिनीहरूले सिक्नेछन् कि यहोवाको सहनशीलताको पनि एक सीमा छ।”</w:t>
      </w:r>
    </w:p>
    <w:p>
      <w:pPr>
        <w:pStyle w:val="ArticleScripture"/>
        <w:jc w:val="left"/>
      </w:pPr>
      <w:r>
        <w:rPr>
          <w:rFonts w:ascii="Nirmala UI" w:hAnsi="Nirmala UI" w:eastAsia="Nirmala UI" w:cs="Nirmala UI"/>
        </w:rPr>
        <w:t>“त्यसपछि मेरो सामु प्रकट भएको दृश्य आगलागीको भयावह चेतावनी थियो। मानिसहरूले अग्ला र कथित रूपमा अग्नि-प्रतिरोधी भवनहरूतर्फ हेरेर भने: ‘यी त पूर्णतः सुरक्षित छन्।’ तर ती भवनहरू मानौं डामरले बनेका हुन् झैँ भस्म भए। अग्नि-नियन्त्रणका इन्जिनहरू विनाश रोक्न केही पनि गर्न सकेनन्। दमकलकर्मीहरू ती इन्जिनहरू सञ्चालन गर्न असमर्थ भए।”</w:t>
      </w:r>
    </w:p>
    <w:p>
      <w:pPr>
        <w:pStyle w:val="ArticleScripture"/>
        <w:jc w:val="left"/>
      </w:pPr>
      <w:r>
        <w:rPr>
          <w:rFonts w:ascii="Nirmala UI" w:hAnsi="Nirmala UI" w:eastAsia="Nirmala UI" w:cs="Nirmala UI"/>
        </w:rPr>
        <w:t>“मलाई यो निर्देशन दिइएको छ कि जब प्रभुको समय आउँछ, यदि घमण्डी र महत्त्वाकाङ्क्षी मानिसहरूको हृदयमा कुनै परिवर्तन भएको नहोस् भने, मानिसहरूले थाहा पाउनेछन् कि जो हात उद्धार गर्नमा शक्तिशाली थियो, त्यही नाश गर्नमा पनि शक्तिशाली हुनेछ। कुनै पनि सांसारिक शक्तिले परमेश्वरको हातलाई रोक्न सक्दैन। जब परमेश्वरद्वारा नियुक्त समय मानिसहरूमाथि उहाँको व्यवस्थाप्रति तिनीहरूको बेवास्ता र तिनीहरूको स्वार्थी महत्त्वाकाङ्क्षाको कारण प्रतिफल पठाउन आउँछ, तब भवनहरू निर्माण गर्दा प्रयोग गरिने कुनै पनि सामग्री तिनलाई विनाशबाट जोगाउन प्रयोग हुन सक्दैन।”</w:t>
      </w:r>
    </w:p>
    <w:p>
      <w:pPr>
        <w:pStyle w:val="ArticleScripture"/>
        <w:jc w:val="left"/>
      </w:pPr>
      <w:r>
        <w:rPr>
          <w:rFonts w:ascii="Nirmala UI" w:hAnsi="Nirmala UI" w:eastAsia="Nirmala UI" w:cs="Nirmala UI"/>
        </w:rPr>
        <w:t>शिक्षकहरू र राष्ट्रनायकहरूकै बीचमा पनि, वर्तमान सामाजिक अवस्थाको आधारमा रहेका कारणहरू बुझ्नेहरू धेरै छैनन्। शासनको लगाम सम्हाल्नेहरू नैतिक भ्रष्टता, गरिबी, दीनताग्रस्तता, र बढ्दो अपराधको समस्याको समाधान गर्न सक्षम छैनन्। उनीहरू व्यर्थमा व्यापारिक क्रियाकलापहरूलाई अझ सुरक्षित आधारमा स्थापित गर्ने संघर्ष गरिरहेका छन्। यदि मानिसहरूले परमेश्वरको वचनको शिक्षाप्रति अझ बढी ध्यान दिने भए, तिनीहरूलाई सताइरहेका समस्याहरूको समाधान तिनीहरूले भेट्टाउने थिए।</w:t>
      </w:r>
    </w:p>
    <w:p>
      <w:pPr>
        <w:pStyle w:val="ArticleScripture"/>
        <w:jc w:val="left"/>
      </w:pPr>
      <w:r>
        <w:rPr>
          <w:rFonts w:ascii="Nirmala UI" w:hAnsi="Nirmala UI" w:eastAsia="Nirmala UI" w:cs="Nirmala UI"/>
        </w:rPr>
        <w:t>“धर्मशास्त्रहरूले ख्रीष्टको दोस्रो आगमनको ठीक अघिको संसारको अवस्थाको वर्णन गर्छन्। लुटपाट र अत्याचारद्वारा ठूलो धनसंपत्ति थुपारिरहेका मानिसहरूबारे यसरी लेखिएको छ: ‘तिमीहरूले अन्तिम दिनहरूका निम्ति धन थुपारेका छौ। हेर, तिमीहरूद्वारा छलपूर्वक रोकिएको, तिमीहरूका खेत काट्ने मजदूरहरूको ज्याला कराइरहेको छ; र काट्नेहरूका पुकारहरू प्रभु साबाओथका कानसम्म पुगेका छन्। तिमीहरू पृथ्वीमा सुखविलासमा जिएका छौ, र उच्छृंखल बनेका छौ; तिमीहरूले आफ्नो हृदयलाई वधको दिनमा झैँ पोषित गरेका छौ। तिमीहरूले धर्मीलाई दोषी ठहराएर मारिदिएका छौ; र उसले तिमीहरूको प्रतिरोध गर्दैन।’ याकूब 5:3–6।”</w:t>
      </w:r>
    </w:p>
    <w:p>
      <w:pPr>
        <w:pStyle w:val="ArticleScripture"/>
        <w:jc w:val="left"/>
      </w:pPr>
      <w:r>
        <w:rPr>
          <w:rFonts w:ascii="Nirmala UI" w:hAnsi="Nirmala UI" w:eastAsia="Nirmala UI" w:cs="Nirmala UI"/>
        </w:rPr>
        <w:t>“तर समयका तीव्रगतिले पूरा भइरहेका चिन्हहरूले दिएको चेतावनीलाई कसले पढ्छ? सांसारिक जनहरूमा कस्तो प्रभाव पर्छ? तिनीहरूको मनोवृत्तिमा कस्तो परिवर्तन देखिन्छ? नोआहको समयका संसारका बासिन्दाहरूको मनोवृत्तिमा जे देखिएको थियो, त्योभन्दा बढी केही देखिँदैन। सांसारिक व्यवसाय र भोगविलासमा निमग्न भएर, प्रलयपूर्वकालीन मानिसहरूले ‘जलप्रलय नआएसम्म र तिनीहरू सबैलाई बगाएर नलागेसम्म केही थाहा पाएनन्।’ मत्ती 24:39। तिनीहरूले स्वर्गबाट पठाइएका चेतावनीहरू पाए, तर तिनीहरूले सुन्न अस्वीकार गरे। र आज पनि, परमेश्वरको चेतावनीपूर्ण स्वरप्रति पूर्णतः उदासीन रहँदै, संसार अनन्त विनाशतर्फ हतारिँदै अघि बढिरहेको छ।”</w:t>
      </w:r>
    </w:p>
    <w:p>
      <w:pPr>
        <w:pStyle w:val="ArticleScripture"/>
        <w:jc w:val="left"/>
      </w:pPr>
      <w:r>
        <w:rPr>
          <w:rFonts w:ascii="Nirmala UI" w:hAnsi="Nirmala UI" w:eastAsia="Nirmala UI" w:cs="Nirmala UI"/>
        </w:rPr>
        <w:t>“संसार युद्धको आत्माले उद्वेलित भएको छ। दानिय्येलको एघारौँ अध्यायको भविष्यवाणी आफ्नो पूर्ण परिपूर्तिको लगभग अन्तिम चरणमा पुगेको छ। चाँडै नै भविष्यवाणीहरूमा उल्लिखित सङ्कटका दृश्यहरू घटित हुनेछन्। ”</w:t>
      </w:r>
    </w:p>
    <w:p>
      <w:pPr>
        <w:pStyle w:val="ArticleScripture"/>
        <w:jc w:val="left"/>
      </w:pPr>
      <w:r>
        <w:rPr>
          <w:rFonts w:ascii="Nirmala UI" w:hAnsi="Nirmala UI" w:eastAsia="Nirmala UI" w:cs="Nirmala UI"/>
        </w:rPr>
        <w:t>“‘“हेर, परमप्रभुले पृथ्वीलाई रित्तो पार्नुहुन्छ, त्यसलाई उजाड बनाउनुहुन्छ, त्यसलाई उल्टाइदिनुहुन्छ, र त्यसका बासिन्दाहरूलाई चारैतिर छरपस्ट पार्नुहुन्छ…. किनभने तिनीहरूले व्यवस्थाहरू उल्लङ्घन गरेका छन्, विधिलाई परिवर्तन गरेका छन्, अनन्त करार तोडेका छन्। यसकारण श्रापले पृथ्वीलाई निलेको छ, र त्यसमा बस्नेहरू उजाड भएका छन्…. डफको उल्लास थामिएको छ, रमाउनेहरूको कोलाहल अन्त भएको छ, वीणाको आनन्द थामिएको छ।’ यशैया 24:1–8।</w:t>
      </w:r>
    </w:p>
    <w:p>
      <w:pPr>
        <w:pStyle w:val="ArticleScripture"/>
        <w:jc w:val="left"/>
      </w:pPr>
      <w:r>
        <w:rPr>
          <w:rFonts w:ascii="Nirmala UI" w:hAnsi="Nirmala UI" w:eastAsia="Nirmala UI" w:cs="Nirmala UI"/>
        </w:rPr>
        <w:t>“‘हाय, त्यो दिनको निम्ति! किनकि परमप्रभुको दिन नजिकै आएको छ, र त्यो सर्वशक्तिमान्‌बाट आउने विनाशझैँ आउनेछ…. बीउहरू आफ्नै ढेकाभित्र कुहिएका छन्, अन्नभण्डारहरू उजाड पारिएका छन्, भकारीहरू भत्काइएका छन्, किनकि अन्न सुकिसकेको छ। पशुहरू कसरी कराउँछन्! गाईवस्तुका बथानहरू व्याकुल छन्, किनकि तिनीहरूका लागि चरन छैन; हो, भेडाका बगालहरू पनि उजाड पारिएका छन्।’ ‘दाखको लहरा सुकेको छ, र अञ्जीरको रूख म्लान भएको छ; अनारको रूख, खजूरको रूख पनि, र स्याउको रूख, यहाँसम्म कि मैदानका सबै रूखहरू सुकिसकेका छन्; किनकि मानिसका सन्तानहरूबाट आनन्द सुकेर गएको छ।’ योएल 1:15–18, 12।”</w:t>
      </w:r>
    </w:p>
    <w:p>
      <w:pPr>
        <w:pStyle w:val="ArticleScripture"/>
        <w:jc w:val="left"/>
      </w:pPr>
      <w:r>
        <w:rPr>
          <w:rFonts w:ascii="Nirmala UI" w:hAnsi="Nirmala UI" w:eastAsia="Nirmala UI" w:cs="Nirmala UI"/>
        </w:rPr>
        <w:t>“‘मेरो अति भित्री हृदयमा मलाई वेदना भएको छ; … म चुप लागेर बस्न सक्दिनँ, किनकि हे मेरो प्राण, तैंले तुरहीको स्वर, युद्धको चेतावनी सुनेको छस्। विनाशमाथि विनाश पुकारिन्छ; किनकि सारा देश उजाड पारिएको छ।’ यर्मिया 4:19, 20.”</w:t>
      </w:r>
    </w:p>
    <w:p>
      <w:pPr>
        <w:pStyle w:val="ArticleScripture"/>
        <w:jc w:val="left"/>
      </w:pPr>
      <w:r>
        <w:rPr>
          <w:rFonts w:ascii="Nirmala UI" w:hAnsi="Nirmala UI" w:eastAsia="Nirmala UI" w:cs="Nirmala UI"/>
        </w:rPr>
        <w:t>“‘मैले पृथ्वीलाई हेरेँ, र, हेर, त्यो आकारविहीन र सुनसान थियो; अनि आकाशलाई, र त्यहाँ कुनै ज्योति थिएन। मैले पहाडहरूलाई हेरेँ, र, हेर, तिनीहरू काँपिरहेका थिए, र सबै डाँडाहरू हल्का-हल्का डोलिरहेका थिए। मैले हेरेँ, र, हेर, त्यहाँ कुनै मानिस थिएन, र आकाशका सबै चराहरू उडेर गएका थिए। मैले हेरेँ, र, हेर, उर्वर स्थान उजाडस्थान भएको थियो, र त्यसका सबै सहरहरू भत्काइएका थिए।’ पद २३–२६।”</w:t>
      </w:r>
    </w:p>
    <w:p>
      <w:pPr>
        <w:pStyle w:val="ArticleScripture"/>
        <w:jc w:val="left"/>
      </w:pPr>
      <w:r>
        <w:rPr>
          <w:rFonts w:ascii="Nirmala UI" w:hAnsi="Nirmala UI" w:eastAsia="Nirmala UI" w:cs="Nirmala UI"/>
        </w:rPr>
        <w:t>“‘“हाय! किनकि त्यो दिन महान् छ, त्यसजस्तो अरू कुनै पनि छैन; त्यो याकूबको सङ्कष्टको समय हो; तर ऊ त्यसबाट उद्धार पाउनेछ।” यर्मिया 30:7।</w:t>
      </w:r>
    </w:p>
    <w:p>
      <w:pPr>
        <w:pStyle w:val="ArticleScripture"/>
        <w:jc w:val="left"/>
      </w:pPr>
      <w:r>
        <w:rPr>
          <w:rFonts w:ascii="Nirmala UI" w:hAnsi="Nirmala UI" w:eastAsia="Nirmala UI" w:cs="Nirmala UI"/>
        </w:rPr>
        <w:t>“यस संसारमा सबै जनाले परमेश्वरको विरोधमा शत्रुको पक्ष लिएका छैनन्। सबै जना अविश्वासी भएका छैनन्। परमेश्वरप्रति सत्यनिष्ठ रहने विश्वासयोग्य थोरै जनहरू छन्; किनकि यूहन्ना यसरी लेख्छन्: ‘यहाँ तिनीहरू छन्, जसले परमेश्वरका आज्ञाहरू पालन गर्छन्, र येशूको विश्वास राख्छन्।’ प्रकाश 14:12। चाँडै परमेश्वरको सेवा गर्नेहरू र उहाँको सेवा नगर्नेहरूका बीचमा युद्ध भीषण रूपमा लडिनेछ। चाँडै हल्लिन सक्ने सबै कुरा हल्लाइनेछ, ताकि हल्लिन नसक्ने ती कुराहरू स्थिर रहून्।”</w:t>
      </w:r>
    </w:p>
    <w:p>
      <w:pPr>
        <w:pStyle w:val="ArticleScripture"/>
        <w:jc w:val="left"/>
      </w:pPr>
      <w:r>
        <w:rPr>
          <w:rFonts w:ascii="Nirmala UI" w:hAnsi="Nirmala UI" w:eastAsia="Nirmala UI" w:cs="Nirmala UI"/>
        </w:rPr>
        <w:t>“शैतान बाइबलको परिश्रमी विद्यार्थी हो। उसलाई थाहा छ कि उसको समय छोटो छ, र यस पृथ्वीमा प्रभुको कार्यलाई निष्फल पार्न ऊ हरेक बिन्दुमा प्रयत्नशील हुन्छ। जब स्वर्गीय महिमा र विगतका सतावटहरूको पुनरावृत्ति एकसाथ मिश्रित हुनेछन्, तब पृथ्वीमा जीवित रहने परमेश्वरका जनहरूको अनुभव कस्तो हुनेछ भन्नेबारे कुनै धारणा दिनु असम्भव छ। तिनीहरू परमेश्वरको सिंहासनबाट निस्कने ज्योतिमा हिँड्नेछन्। स्वर्गदूतहरूको माध्यमद्वारा स्वर्ग र पृथ्वीबीच निरन्तर सम्पर्क रहनेछ। अनि शैतान, दुष्ट स्वर्गदूतहरूले घेरिएको, र आफूलाई परमेश्वर भनी दाबी गर्दै, सकेसम्म चुनेका जनहरूलाई समेत छल गर्न सबै प्रकारका चमत्कारहरू गर्नेछ। परमेश्वरका जनहरूले आफ्नो सुरक्षा चमत्कारहरू गर्नमा पाउनेछैनन्, किनकि गरिने चमत्कारहरूको शैतानले नक्कल गर्नेछ। परमेश्वरका परीक्षित र जाँचिएका जनहरूले आफ्नो सामर्थ्य Exodus 31:12–18 मा उल्लेख गरिएको चिन्हमा पाउनेछन्। तिनीहरूले जीवित वचनमा आफ्नो अडान लिनुपर्छ: ‘यो लेखिएको छ।’ यही मात्र यस्तो आधार हो, जसमा तिनीहरू सुरक्षित रूपमा दृढ उभिन सक्छन्। जसले परमेश्वरसँगको आफ्नो करार तोडेका छन्, त्यस दिन तिनीहरू परमेश्वरविहीन र आशाहीन हुनेछन्।”</w:t>
      </w:r>
    </w:p>
    <w:p>
      <w:pPr>
        <w:pStyle w:val="ArticleScripture"/>
        <w:jc w:val="left"/>
      </w:pPr>
      <w:r>
        <w:rPr>
          <w:rFonts w:ascii="Nirmala UI" w:hAnsi="Nirmala UI" w:eastAsia="Nirmala UI" w:cs="Nirmala UI"/>
        </w:rPr>
        <w:t>“परमेश्वरका उपासकहरू विशेष गरी चौथो आज्ञाप्रतिको आफ्ना आदरद्वारा चिनिनेछन्, किनकि यही उहाँको सृष्टि-शक्तिको चिन्ह हो र मानिसबाट श्रद्धा र उपासनामाथि उहाँको दाबीको साक्षी पनि हो। दुष्टहरूचाहिँ सृष्टिकर्ताको स्मारकलाई भत्काउने र रोमको संस्थालाई उच्च पार्ने आफ्ना प्रयासद्वारा चिनिनेछन्। यस संघर्षको निर्णायक प्रसंगमा समस्त ख्रीष्टियन जगत् दुई ठूला वर्गमा विभाजित हुनेछ—परमेश्वरका आज्ञाहरू पालन गर्ने र येशूको विश्वास राख्नेहरू, तथा त्यस पशु र त्यसको प्रतिमालाई पूजा गर्ने र त्यसको छाप ग्रहण गर्नेहरू। यद्यपि कलीसिया र राज्यले सबैलाई—‘सानादेखि ठूला, धनीदेखि गरीब, स्वतन्त्रदेखि दाससम्म’—पशुको छाप ग्रहण गर्न बाध्य पार्न आफ्ना शक्तिहरू एक गर्नेछन्, तैपनि परमेश्वरका जनहरूले त्यो ग्रहण गर्नेछैनन्। प्रकाश 13:16। पात्मोसका अगमवक्ताले ‘ती मानिसहरूलाई देख्छन्, जसले त्यस पशु, त्यसको प्रतिमा, त्यसको छाप, र त्यसको नाउँको सङ्ख्यामाथि विजय प्राप्त गरेका थिए; तिनीहरू परमेश्वरका वीणाहरू लिएर सिसाको समुद्रमाथि उभिएका थिए,’ र मोशा तथा थुमाको गीत गाइरहेका थिए। प्रकाश 15:2।”</w:t>
      </w:r>
    </w:p>
    <w:p>
      <w:pPr>
        <w:pStyle w:val="ArticleScripture"/>
        <w:jc w:val="left"/>
      </w:pPr>
      <w:r>
        <w:rPr>
          <w:rFonts w:ascii="Nirmala UI" w:hAnsi="Nirmala UI" w:eastAsia="Nirmala UI" w:cs="Nirmala UI"/>
        </w:rPr>
        <w:t>“परमेश्वरका जनहरूलाई भयावह परीक्षा र कष्टहरू पर्खिरहेका छन्। युद्धको आत्माले पृथ्वीको एक छेउदेखि अर्को छेउसम्म राष्ट्रहरूलाई उद्वेलित गरिरहेको छ। तर आउँदै गरेको सङ्कटका समयको बीचमा—त्यस्तो सङ्कटको समय, जस्तो कुनै राष्ट्र भएदेखि कहिल्यै भएको छैन—परमेश्वरका चुनिएका जनहरू अचल उभिनेछन्। शैतान र उसका दलले तिनीहरूलाई नष्ट गर्न सक्नेछैनन्, किनकि शक्तिमा प्रबल स्वर्गदूतहरूले तिनीहरूको रक्षा गर्नेछन्।” Testimonies, volume 9, 11–17.</w:t>
      </w:r>
    </w:p>
    <w:p>
      <w:pPr>
        <w:pStyle w:val="ArticleBody"/>
        <w:jc w:val="left"/>
      </w:pPr>
      <w:r>
        <w:rPr>
          <w:rFonts w:ascii="Nirmala UI" w:hAnsi="Nirmala UI" w:eastAsia="Nirmala UI" w:cs="Nirmala UI"/>
        </w:rPr>
        <w:t>एक लाख चौवालीस हजार, जो “परमेश्वरका आजमाइएका र परीक्षित मानिसहरू” उहाँका “चुनिएका मानिसहरू” हुन्, “अचल उभिनेछन्” जब “विगतका सतावटहरू” दोहोरिनेछन्। तिनीहरूले “हिँड्ने” ज्योति सातौँ मोहोरको सन्देशको ज्योति हो, जो मध्यरातको पुकार हो, जो पशुको प्रतिमाको गठनलाई पहिचान गराउने ज्योति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चार</dc:title>
  <dc:subject>परीक्षा र विजय: पशुको प्रतिमाको गठन र बुद्धिमानहरूको मोहर लगाइने कार्य</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