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संख्या पाँच</w:t>
      </w:r>
    </w:p>
    <w:p>
      <w:pPr>
        <w:pStyle w:val="ArticleSubtitle"/>
        <w:jc w:val="left"/>
      </w:pPr>
      <w:r>
        <w:rPr>
          <w:rFonts w:ascii="Nirmala UI" w:hAnsi="Nirmala UI" w:eastAsia="Nirmala UI" w:cs="Nirmala UI"/>
        </w:rPr>
        <w:t>पहिला चार लेखहरूलाई पुनर्ताजा गर्दै हुनुहुन्छ</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जब हामी पद चालीसको गुप्त इतिहास पहिचान गर्न पुनः फर्कन्छौं, यस शृङ्खलाका पहिलो चार लेखका आधारभूत तत्त्वहरूको पहिले समीक्षा गर्नु बुद्धिमानी देखिन्छ। यस शृङ्खलाका चारमध्ये पहिलो लेखले एउटा भविष्यसूचक व्याख्या प्रस्तुत गर्‍यो, जसले ख्रीष्टलाई यहूदाको गोत्रको सिंह (तथा अल्फा र ओमेगा) को रूपमा चित्रित गर्दै, डानिएल अध्याय एघारका अंशहरूलाई निर्णायक क्षणहरूमा खोल्नुहुने व्यक्तिको रूपमा देखायो, ताकि 144,000 को अन्तिम सुधार आन्दोलनलाई निर्देशन दिन सकियोस्। यसले पहिलो र दोस्रो स्वर्गदूतहरूको इतिहास तेस्रो स्वर्गदूतको सन्देशको इतिहाससँग मेल खान्छ भनी पहिचान गर्दछ, र यसरी 1989 मा (1863 को एड्भेन्टिस्ट विद्रोहपछिका 126 वर्षमा) सिंहले डानिएल 11:40–45 खोलेको थियो भनी चिन्हित गर्दछ। ती खोलिएका पदहरूले 1798 मा पोपसत्तालाई लागेको घातक घाउ, त्यसको निको हुनु, र अजिङ्गर, पशु, तथा झूटा भविष्यवक्ताको त्रिविध एकतामार्फत पद चालीस-पाँचको “महिमामय पवित्र पर्वत” मा हुने आर्मगेदोनसम्म पुग्ने क्रमलाई रेखाङ्कित गर्दछन्। जब एक लाख चवालीस हजारको आन्दोलन संयुक्त राज्य अमेरिकामा चाँडै आउन लागेको आइतबारको व्यवस्थाको नजिक पुग्दै छ, तब पद 40 को गुप्त इतिहास (1989 देखि त्यस आइतबारको व्यवस्थासम्म फैलिएको) जुलाई, 2023 मा खोलिन थाल्यो।</w:t>
      </w:r>
    </w:p>
    <w:p>
      <w:pPr>
        <w:pStyle w:val="ArticleBody"/>
        <w:jc w:val="left"/>
      </w:pPr>
      <w:r>
        <w:rPr>
          <w:rFonts w:ascii="Nirmala UI" w:hAnsi="Nirmala UI" w:eastAsia="Nirmala UI" w:cs="Nirmala UI"/>
        </w:rPr>
        <w:t>एलन ह्वाइटको त्यस टिप्पणीको आधारमा कि दानिएलको नखोलिएको पुस्तकको अन्तिम दिनहरूसँग सम्बन्धित अंशले उभिन तयार गरिने एउटा प्रजालाई सिद्ध पार्ने “ज्ञानको वृद्धि” उत्पन्न गर्दछ। दस कुँवारीहरूको दृष्टान्तमा “तेल” लाई पवित्र आत्मा, दैवीय सन्देशहरू र चरित्रको रूपमा चिन्हित गरिएको छ। त्यस उन्मोचनले दानिएल 12:10 को त्रिस्तरीय परीक्षण प्रक्रियालाई सक्रिय गर्‍यो, जहाँ धेरै जना “शुद्ध पारिएका, सेता बनाइएका, र जाँचिएका” हुन्छन्। यो इतिहासले 1989, September 11, 2001 र July, 2023 बाट आरम्भ हुने भविष्यवाणी खोलिनेका अनेकौँ भविष्यसूचक बिन्दुहरूलाई प्रतिनिधित्व गर्दछ। ती विविध उन्मोचनहरूले 1989 देखि 9/11 सम्मको अवधि, 9/11 देखि चाँडै आउने Sunday law सम्मको अवधि, र July 18, 2020 देखि December 31, 2023 सम्मको प्रतीक्षाकालको अवधिलाई प्रतिनिधित्व गर्छन्, जब Midnight Cry सन्देश Sunday law सम्म क्रमशः खोलिँदै जान्छ।</w:t>
      </w:r>
    </w:p>
    <w:p>
      <w:pPr>
        <w:pStyle w:val="ArticleBody"/>
        <w:jc w:val="left"/>
      </w:pPr>
      <w:r>
        <w:rPr>
          <w:rFonts w:ascii="Nirmala UI" w:hAnsi="Nirmala UI" w:eastAsia="Nirmala UI" w:cs="Nirmala UI"/>
        </w:rPr>
        <w:t>एक लाख चवालीस हजारमध्ये पर्नका लागि उम्मेदवारहरूको जागरण—जसको प्रतीक इजकिएल ३७ का सुकेका हड्डीहरू र प्रकाश ११ का ती दुई साक्षीहरू हुन्, जो आत्माले भरिँदा खडा हुन्छन्—मोहर खोलिने कार्यद्वारा सम्पन्न हुन्छ। यदि परमेश्वरका जनहरूले पापीय शक्ति र आइतबारको व्यवस्था जस्ता संकटहरू देखाउने यस “बहुमूल्य ज्योति” प्रति जागरणमा असफल भए, भने विधर्महरूले तिनीहरूलाई चाल्छन् (अर्थात् भुसलाई गहुँबाट अलग गर्छन्)। १८८८ को ब्लेयर बिल र पेट्रियट एक्ट जस्ता पहिलेका भविष्यवाणीसम्बन्धी मार्गचिन्हहरूलाई भविष्यसूचक चेतावनीहरूका रूपमा चिनिन्छ। यस लेखले दानिएल अध्याय ११ भित्र प्रतिनिधित्व गरिएका भविष्यसूचक इतिहासका सबै अघिल्ला रेखाहरू ४०-४५ पदहरूमा पुनरावृत्त हुन्छन् भनी चिन्हित गर्दछ। यस लेखले पशुको प्रतिमा पहिले संयुक्त राज्य अमेरिकामा र त्यसपछि संसारमा गठन हुन्छ भनी चिन्हित गर्दछ, जसको प्रकार ३२१ र पहिलो आइतबारको व्यवस्था द्वारा प्रस्तुत गरिएको छ; त्यसपछि मीकाएल खडा हुँदा र अनुग्रहको अवधि समाप्त हुँदा ५३८ द्वारा प्रकारित विश्वव्यापी पशुको प्रतिमा प्रकट हुन्छ।</w:t>
      </w:r>
    </w:p>
    <w:p>
      <w:pPr>
        <w:pStyle w:val="ArticleBody"/>
        <w:jc w:val="left"/>
      </w:pPr>
      <w:r>
        <w:rPr>
          <w:rFonts w:ascii="Nirmala UI" w:hAnsi="Nirmala UI" w:eastAsia="Nirmala UI" w:cs="Nirmala UI"/>
        </w:rPr>
        <w:t>चार लेखहरूमध्ये दोस्रो लेखले प्रकाशितवाक्य १३:११ को परिपूर्तिमा संयुक्त राज्य अमेरिकाले “बोलेको” कुरालाई २००१ को प्याट्रियट एक्टसँग पहिचान गर्दै भविष्यवाणीगत रूपरेखालाई निरन्तरता दिन्छ। प्याट्रियट एक्ट तीन संवैधानिक अस्वीकारहरूमध्ये पहिलो थियो, जसले बाइबलीय भविष्यवाणीको छैटौँ राज्यको आरम्भमा रहेका तीन मार्गचिन्हहरूसँग समानान्तरता राख्छ; १७७६ को स्वतन्त्रताको घोषणा, १७८९ को संविधान, र १७९८ का एलियन तथा सेडिसन एक्टहरू। १८८८ को असफल ब्लेयर बिल—राष्ट्रिय आइतवार-व्यवस्थासम्बन्धी एउटा प्रयास—सन् ६६ मा सेस्टियसको घेराबन्दीजस्तै फिर्ता लिइयो; यी दुवैले २००१ को प्रतिरूप प्रस्तुत गर्छन्, जब प्याट्रियट एक्टले संयुक्त राज्य अमेरिकामा पशुको प्रतिमासम्बन्धी जाँच-अवधिको आरम्भ गर्‍यो। प्याट्रियट एक्ट १७७६ सँग मेल खान्छ, र यसले अङ्ग्रेजी “अपराधी प्रमाणित नभएसम्म निर्दोष” भन्ने सामान्य कानुनलाई रोमी “निर्दोष प्रमाणित नभएसम्म अपराधी” भन्ने नागरिक कानुनद्वारा प्रतिस्थापित गर्‍यो। १७८९ द्वारा प्रतिनिधित्व गरिएको मध्य मार्गचिन्ह—२०२२ को जनवरीमा आरम्भ भएका पेलोसी ट्रायलहरू—ले राजनीतिक लफेयर, फाल्स-फ्ल्याग कारबाहीहरू, तथा निकायगत भ्रष्टाचारद्वारा प्रक्रियात्मक र सारभूत विधिसम्मत प्रक्रियालाई कुल्च्यो, र मौलिक अधिकारहरूलाई खुल्लमखुल्ला अस्वीकार गर्‍यो। २००१ को प्याट्रियट एक्ट, २०२२ का पेलोसी ट्रायलहरू, र आउँदो आइतवार-व्यवस्थामा प्रकट हुने बोलाइका यी तीन मार्गचिन्हहरूले क्रमशः संयुक्त राज्य अमेरिकाको संविधानका प्रत्येक सिद्धान्तको अस्वीकार गर्छन्।</w:t>
      </w:r>
    </w:p>
    <w:p>
      <w:pPr>
        <w:pStyle w:val="ArticleBody"/>
        <w:jc w:val="left"/>
      </w:pPr>
      <w:r>
        <w:rPr>
          <w:rFonts w:ascii="Nirmala UI" w:hAnsi="Nirmala UI" w:eastAsia="Nirmala UI" w:cs="Nirmala UI"/>
        </w:rPr>
        <w:t>त्यसपछि प्रोटेस्टेन्टवादले पोपवाद र आत्मावादसँग त्रिविध संघमा हात मिलाउँछ, र त्यस बिन्दुमा संयुक्त राज्य अमेरिकाले अजिङ्गरझैँ बोल्छ, पशुको प्रतिमालाई पूर्ण रूपमा गठन गर्छ, आफ्नो परीक्षाकालको प्याला भरिन्छ, र छैटौँ राज्यको रूपमा अन्त्य हुन्छ। त्यसपछि राष्ट्रिय धर्मत्यागपश्चात् राष्ट्रिय विनाश आउँछ। आइतबारको व्यवस्थामा भएको त्यो बोलाइ 321 मा कन्स्टान्टिनको प्रारम्भिक तथा पहिलो आइतबार व्यवस्था द्वारा पूर्वरूपित गरिएको छ, र त्यसपछि अन्तिम तथा आखिरी आइतबार व्यवस्था 538 द्वारा प्रतिनिधित्व गरिएको छ।</w:t>
      </w:r>
    </w:p>
    <w:p>
      <w:pPr>
        <w:pStyle w:val="ArticleBody"/>
        <w:jc w:val="left"/>
      </w:pPr>
      <w:r>
        <w:rPr>
          <w:rFonts w:ascii="Nirmala UI" w:hAnsi="Nirmala UI" w:eastAsia="Nirmala UI" w:cs="Nirmala UI"/>
        </w:rPr>
        <w:t>यी सबै घटनाहरू दानियल ११:४० को भविष्यसूचक इतिहासभित्र लुकेका छन्, जुन मिलेराइट रेखा तथा ख्रीष्टदेखि क्रूससम्मको रेखासँग समानान्तर रूपमा चल्दछ। प्रकाश १२:१५–१६ ले संविधानलाई त्यस “पृथ्वी” को रूपमा चित्रण गर्दछ, जसले एक समय अजिङ्गरको सतावटको बाढीलाई निलेको थियो, तर अन्ततः छिट्टै आउन लागेको आइतबारको व्यवस्थामा अजिङ्गरझैँ बोल्नेछ। Testimonies, volume 5 (pages 711 and 451, 452) मा एलेन ह्वाइटले दिएको यो चेतावनी—कि पापसत्तालाई रियायत दिने कुनै पनि धार्मिक व्यवस्थापन, र आइतबारको व्यवस्था, अजिङ्गरको आत्मालाई प्रकट गर्नेछ—ले १७७६, १७८९, र १७९८ का तीन चरणहरू त्यस्ता मार्गचिह्नहरू हुन् भन्ने कुरा पुष्टि गर्दछ, जसले अन्तिम तीन-चरणीय परीक्षण प्रक्रियाको प्रतीकत्व गर्दछ; त्यो प्रक्रिया अन्तिम परीक्षामा समाप्त हुन्छ, र यही परीक्षण प्रक्रिया हो जसले परमेश्वरका जनहरूलाई दृढ उभिनका लागि तयार पार्दछ।</w:t>
      </w:r>
    </w:p>
    <w:p>
      <w:pPr>
        <w:pStyle w:val="ArticleBody"/>
        <w:jc w:val="left"/>
      </w:pPr>
      <w:r>
        <w:rPr>
          <w:rFonts w:ascii="Nirmala UI" w:hAnsi="Nirmala UI" w:eastAsia="Nirmala UI" w:cs="Nirmala UI"/>
        </w:rPr>
        <w:t>तेस्रो लेखले Testimonies, volume 5, pages 451, 452 मा रहेको Ellen White का चेतावनीहरूलाई अझ विस्तारपूर्वक व्याख्या गर्दै यसो प्रतिपादन गर्दछ कि संयुक्त राज्य अमेरिकामा चाँडै आउने आइतबारको कानूनले त्यो निर्णायक क्षणलाई चिह्नित गर्दछ, जब राष्ट्र धार्मिकतासँगको आफ्नो सम्बन्धलाई पूर्ण रूपमा विच्छेद गर्दछ, र त्रिविध सङ्घ पूरा गर्दछ (Protestantism ले Romanism र spiritualism लाई समात्दै)। त्यसपछि संयुक्त राज्य अमेरिकाले Protestant र republican सरकारको रूपमा प्रत्येक संवैधानिक सिद्धान्तलाई अस्वीकार गर्दछ, र papal भ्रमहरू फैलाउँछ। यही त्यो सङ्केत हो कि परमेश्वरको सहनशीलताको सीमा पुगेको छ, यसरी राष्ट्रको अधर्मको कचौरा भरिँदै जान्छ, दयाका स्वर्गदूतको प्रस्थान गराउँछ र राष्ट्रिय विनाशको आरम्भ गर्दछ। त्यसपछि “कति समयसम्म?” भन्ने पाँचौँ मोहरका शहीदहरूको पुकारको उत्तर आउँछ, जब papal शहीदहरूको दोस्रो समूह पूर्ण बनाइन्छ। जब “Sunday movement” बोल्छ, तब अजिङ्गरको आत्मा प्रकट हुन्छ—विनाश हुनुअघि सहरहरूबाट भाग्नुपर्ने चिन्हका रूपमा आधुनिक “abomination of desolation” (Daniel द्वारा भनिएको र Christ द्वारा सन्दर्भित) को सेवा गर्दै। आइतबारको कानून संविधानको क्रमिक अस्वीकारको निष्कर्ष हो, जुन 2001 मा Patriot Act बाट आरम्भ भएको थियो (1888 Blair Bills, Cestius को 66 AD को घेराबन्दी, Christ को baptism, August 11, 1840, र The Declaration of Independence द्वारा पूर्वछायांकित)।</w:t>
      </w:r>
    </w:p>
    <w:p>
      <w:pPr>
        <w:pStyle w:val="ArticleBody"/>
        <w:jc w:val="left"/>
      </w:pPr>
      <w:r>
        <w:rPr>
          <w:rFonts w:ascii="Nirmala UI" w:hAnsi="Nirmala UI" w:eastAsia="Nirmala UI" w:cs="Nirmala UI"/>
        </w:rPr>
        <w:t>संयुक्त राज्य अमेरिकामा पशुको प्रतिमाको गठन हुने अवधि एक जटिल द्वैध रेखालाई समेट्दछ, जसमा समानान्तर रिपब्लिकन (राजनीतिक) र प्रोटेस्टेन्ट (धार्मिक) “सिङहरू” संलग्न छन्, जो अन्ततः आइतवारका कानुनहरूको चर्च-राज्यीय प्रवर्तनमा एकताबद्ध हुन्छन्। यो सम्बन्ध पोपसम्बन्धी पशुमाथि स्त्रीको नियन्त्रणको प्रतिरूप प्रतिबिम्बित गर्दछ र चर्च तथा राज्यको पृथकीकरणसम्बन्धी संविधानको मूल सिद्धान्त उल्टाइँदा पूर्ण रूपमा प्रकट हुन्छ।</w:t>
      </w:r>
    </w:p>
    <w:p>
      <w:pPr>
        <w:pStyle w:val="ArticleBody"/>
        <w:jc w:val="left"/>
      </w:pPr>
      <w:r>
        <w:rPr>
          <w:rFonts w:ascii="Nirmala UI" w:hAnsi="Nirmala UI" w:eastAsia="Nirmala UI" w:cs="Nirmala UI"/>
        </w:rPr>
        <w:t>आन्तरिक रूपमा, पशुको प्रतिमाद्वारा हुने परीक्षणको समयले सबै मानिसहरूका बीच चरित्र-निर्माणको जाँच गर्दछ (ख्रीष्टको प्रतिमा बनाम शैतानको पशु-प्रतिमा), बुद्धिमान् र मूर्ख कुँवारीहरूलाई अलग गर्दै; जबकि बाह्य रूपमा यसले अन्तिम दिनहरूका राजनीतिक संघर्षहरू, गठबन्धनहरू र भङ्ग गरिएका सन्धिहरूलाई पहिचान गराउँछ। 2001 देखि आइतबारको व्यवस्थासम्मको अवधिले पछिल्लो वर्षाको छर्काइ आरम्भ गर्दछ (जब प्रकाश 18 को स्वर्गदूत 11 सेप्टेम्बर, 2001 मा अवतरित भयो, न्यूयोर्कका महान् भवनहरूको पतनद्वारा पृथ्वीलाई उज्यालो पार्दै)। 9/11 ले प्रकाश 10 अनुसार खानुपर्ने “सानो पुस्तक” को सन्देशलाई स्वीकार वा अस्वीकार गर्ने माध्यमबाट लाओडिसियाली सेभेन्थ-डे एडभेन्टिज्मको चलनीकरणको आरम्भ गर्दछ। गहुँ र जङ्गली घाँस आइतबारको व्यवस्थासम्म सँगै रहन्छन्, जहाँ तिनीहरूको विभाजन हुन्छ; त्यही बेला एक लाख चवालीस हजार जनालाई झण्डाको रूपमा उचालिन्छ र संसारव्यापी पशुको-प्रतिमा निर्माणको समयमा पछिल्लो वर्षाको पूर्ण खन्याइको आगमन हुन्छ, जसको पूर्वछाया 321 देखि 538 ले दिन्छ। त्यसपछि बाबेलबाट ठूलो भीडको सङ्कलन माइकल उठ्नुहुन्छ र अनुग्रह-अवधि बन्द हुँदासम्म आरम्भ हुन्छ। यो 9/11 देखि परमेश्वरको घरबाट पहिले न्याय आरम्भ हुने, अनि त्यसपछि आइतबारको व्यवस्था पश्चात् एघारौँ-घण्टाका कामदारहरूतर्फ जाने क्रमसँग मेल खान्छ।</w:t>
      </w:r>
    </w:p>
    <w:p>
      <w:pPr>
        <w:pStyle w:val="ArticleBody"/>
        <w:jc w:val="left"/>
      </w:pPr>
      <w:r>
        <w:rPr>
          <w:rFonts w:ascii="Nirmala UI" w:hAnsi="Nirmala UI" w:eastAsia="Nirmala UI" w:cs="Nirmala UI"/>
        </w:rPr>
        <w:t>तेस्रो अनुच्छेदले यो कुरा जोड दिन्छ कि जब स्वर्गीय महिमा र विगतका सतावटहरू मिश्रित भई पुनः दोहोरिन्छन्, तब त्यस्तो अवधिमा जीवित रहनका लागि यशैया २८ को ‘पङ्क्तिमाथि पङ्क्ति’ पद्धतिद्वारा भविष्यवाणीमा पूर्वदक्षता प्राप्त गरिसकेको हुनु आवश्यक छ। यो पद्धति दानिय्येलका योग्यजनहरूमा, पेन्तेकोस्तपूर्व ख्रीष्टका चेलाहरूमा, र भट्टीमा शद्रक, मेशक, र अबेदनगोमा उदाहरणस्वरूप देखाइन्छ; तिनीहरू तिनैका प्रतिरूप हुन् जो शैतानका अचम्मका कार्यहरू र जालसाजीहरूको बीचमा “लेखिएको छ” भन्ने आधारमा दृढतापूर्वक खडा हुन तयार पारिएका हुन्छन्।</w:t>
      </w:r>
    </w:p>
    <w:p>
      <w:pPr>
        <w:pStyle w:val="ArticleBody"/>
        <w:jc w:val="left"/>
      </w:pPr>
      <w:r>
        <w:rPr>
          <w:rFonts w:ascii="Nirmala UI" w:hAnsi="Nirmala UI" w:eastAsia="Nirmala UI" w:cs="Nirmala UI"/>
        </w:rPr>
        <w:t>चौथो लेखले यो व्याख्या गर्दछ कि संयुक्त राज्य अमेरिकामा पशुको मूर्तिको निर्माणसम्बन्धी भविष्यसूचक परीक्षाको प्रक्रिया संवैधानिक तीन मार्गचिन्हहरूसँग समानान्तर रूपमा चल्छ र तिनीसँग गाँसिएको छ (२००१ मा प्याट्रियट ऐक्ट प्रारम्भिक “बोलाइ” को रूपमा, २०२२ मा पेलोसी ट्रायल्स मध्य बिन्दुको रूपमा, र आइतबारको व्यवस्था अन्तिमको रूपमा)। यो परीक्षाको प्रक्रियाले बुद्धिमान कन्याहरूलाई (१,४४,०००) आइतबारको व्यवस्थाबाट प्रारम्भ हुने सतावटको मुकुटधारी परीक्षालाई सहन तयार पार्दछ, जब राष्ट्रिय धर्मत्यागले विनाशतर्फ डोर्‍याउँछ। त्यसपछि शैतानले अद्भुत जालसाजीहरू प्रकट गर्दछ (आश्चर्यकर्मसहित आफूलाई परमेश्वर भनी दाबी गर्दै), र आकाशीय महिमा विगतका पुनरावृत्त सतावटहरूसँग मिसिन्छ, जसले गर्दा परमेश्वरका जनहरू परमेश्वरको सिंहासनबाट निस्कने ज्योतिमा अचल भई हिँड्न सकून्। यो तयारीले यूहन्ना ६ मा ख्रीष्टको रणनीतिलाई प्रतिबिम्बित गर्दछ (The Desire of Ages, 394 मा टिप्पणी गरिएझैँ), जहाँ उहाँले स्वार्थी अनुयायीहरूलाई आरम्भमै छुट्याउन कठोर परीक्षा हुन दिनुभयो, र आफ्नो उपस्थितिद्वारा साँचो चेलाहरूलाई तिनीहरूको परम परीक्षा (गथसमनी, विश्वासघात, क्रूसीकरण) का लागि सुदृढ पार्नुभयो। त्यसैगरी, पशुको-मूर्ति परीक्षा—जसले भित्री चरित्र-निर्माण (ख्रीष्टको प्रतिरूप बनाम शैतानको पशु-प्रतिरूप) र कलीसिया-राज्यको बाह्य एकता, जसले कलीसिया र राज्यको पृथक्करणलाई उल्ट्याउँछ, दुवैलाई समेट्दछ—ले लाओडिकीया एडभेन्टवादलाई चाल्छ। यो परीक्षाले यशैया २८ को line-upon-line कार्यविधिद्वारा अनसिल गरिएको सन्देशको ग्रहणमार्फत बुद्धिमानहरूलाई शुद्ध पार्दछ।</w:t>
      </w:r>
    </w:p>
    <w:p>
      <w:pPr>
        <w:pStyle w:val="ArticleBody"/>
        <w:jc w:val="left"/>
      </w:pPr>
      <w:r>
        <w:rPr>
          <w:rFonts w:ascii="Nirmala UI" w:hAnsi="Nirmala UI" w:eastAsia="Nirmala UI" w:cs="Nirmala UI"/>
        </w:rPr>
        <w:t>अखुलाइएको ज्योति सातौँ मोहरको ज्योति हो (प्रकाश 8:1–5), जुन सन्तहरूको प्रार्थनाको उत्तरस्वरूप पृथ्वीमा फालिएको आगोको रूपमा प्रकट हुन्छ, जसको प्रतीकरूप पेन्टेकोस्टको उँडेलाइमा देखिएका आगाका जिब्राहरूले दिएको थियो। अखुलाइएको ज्योति मिलेराइट मध्यरात्रिको क्रन्दनद्वारा पनि प्रतिनिधित्व गरिएको थियो (जसले विश्वासद्वारा परमपवित्र स्थानमा प्रवेशको तयारी गर्‍यो), र जुन दानियल 11:40 को गुप्त इतिहासभित्र जुलाई 2023 मा अखुलाइएको आधुनिक मध्यरात्रिको क्रन्दनमा पूरा हुनेछ।</w:t>
      </w:r>
    </w:p>
    <w:p>
      <w:pPr>
        <w:pStyle w:val="ArticleBody"/>
        <w:jc w:val="left"/>
      </w:pPr>
      <w:r>
        <w:rPr>
          <w:rFonts w:ascii="Nirmala UI" w:hAnsi="Nirmala UI" w:eastAsia="Nirmala UI" w:cs="Nirmala UI"/>
        </w:rPr>
        <w:t>९/११ देखि पछिल्ला वर्षाको छर्काइको सन्देश, साथै पोपतन्त्र र आइतबारको व्यवस्थासम्बन्धी ज्ञानको वृद्धि, सात गर्जनहरूको मोहोर खोलिनुसँगै, पद चालीसको लुकेको इतिहास—यी सबै येशू ख्रीष्टको प्रकाशको मोहोर खोलिनुभित्र समेटिएका छन्। पशुको प्रतिमाको गठनसम्बन्धी विस्तृत भविष्यवाणीमूलक प्रकाश—जसमा रिपब्लिकन र प्रोटेस्टेन्ट दुवै सिङहरूको संघर्ष, राजनीतिक दलहरू, लाओडिसियाली एड्भेन्टवाद, १,४४,००० को उदय, इस्लामको तेस्रो धिक्कार, रूस, संयुक्त राष्ट्रसंघ, पोपको शक्ति, तथा हास्मोनी समानताहरू समावेश छन्—बुद्धिमानहरूलाई विगतको अगुवाइलाई नबिर्सी परमेश्वरको अगुवाइलाई चिन्न र ग्रहण गर्न सक्षम बनाउँछ (Testimonies to Ministers, 31)।</w:t>
      </w:r>
    </w:p>
    <w:p>
      <w:pPr>
        <w:pStyle w:val="ArticleBody"/>
        <w:jc w:val="left"/>
      </w:pPr>
      <w:r>
        <w:rPr>
          <w:rFonts w:ascii="Nirmala UI" w:hAnsi="Nirmala UI" w:eastAsia="Nirmala UI" w:cs="Nirmala UI"/>
        </w:rPr>
        <w:t>“सानो पुस्तक” (प्रकाश १०) खाएर, अर्थात् बेरेयाली अध्ययनद्वारा इतिहासलाई अग्रिम रूपमा आत्मसात् गरेर, एक लाख चवालीस हजारले शैतानका छलहरूका बीच “लेखिएको छ” भन्ने आधारमा दृढतापूर्वक उभिन सक्ने विवेक प्राप्त गर्दछन्। तिनीहरूको तयारीले तिनीहरूलाई विनाशतर्फ पछि हट्नबाट जोगाउँछ (हिब्रू १०:३७–३९; हबक्कूक २:४), र त्यसपछि तिनीहरू परमेश्वरका आज्ञाहरू (विशेषतः चौथो) तथा येशूको विश्वास पालन गर्ने परखिएका र प्रमाणित विजेताहरूका रूपमा प्रकट हुन्छन्। तिनीहरू तिनै हुन्, जसले त्यो अन्तिम सङ्कट पार गर्दछन् जहाँ धर्मीहरू विश्वासद्वारा जीवित रहन्छन्, स्वर्गदूतहरूद्वारा सुरक्षित रहन्छन्, जबकि मूर्खहरू (जसले पद्धति र सन्देशलाई अस्वीकार गर्छन्) प्रबल भ्रमको सामना गर्छन् र आशाहीन रहन्छन्। यो Testimonies, volume 9 को For the Coming of the King अध्यायसँग (पृष्ठ ११ देखि आरम्भ हुने) र त्यसको 9/11 प्रतीकवादसँग मेल खान्छ; यसरी 9/11 देखि आइतबारको व्यवस्थासम्मको अवधिलाई छाप लगाइने समयका रूपमा चिन्हित गर्दछ, जहाँ बुद्धिमानहरूले दानिय्येल एघारको समापन बुझ्दछन् र विगतका पवित्र इतिहासहरूमा परमेश्वरको अगुवाइलाई बिर्सनुबाहेक अरू कुनै कुराको भय मान्दैनन्।</w:t>
      </w:r>
    </w:p>
    <w:p>
      <w:pPr>
        <w:pStyle w:val="ArticleBody"/>
        <w:jc w:val="left"/>
      </w:pPr>
      <w:r>
        <w:rPr>
          <w:rFonts w:ascii="Nirmala UI" w:hAnsi="Nirmala UI" w:eastAsia="Nirmala UI" w:cs="Nirmala UI"/>
        </w:rPr>
        <w:t>चारवटा लेखले सामूहिक रूपमा ख्रीष्टको एक भविष्यवाणीपरक व्याख्या प्रस्तुत गर्दछन्—यहूदाको कुलको सिंहका रूपमा, तथा अल्फा र ओमेगा, जसले एक सय चवालीस हजारको अन्तिम सुधार आन्दोलनलाई मार्गदर्शन गर्न निर्णायक क्षणहरूमा दानिएल अध्याय ११ का अंशहरूबाट छाप खोल्नुहुन्छ। सन् १९८९ मा, सन् १८६३ को एड्भेन्टिस्ट “विद्रोह” पछि १२६ वर्षमा, सिंहले दानिएल ११:४०–४५ को छाप खोल्नुभयो, पद ४१ मा उल्लिखित त्रिविध संघ (अजिङ्गर, पशु, र झूटा अगमवक्ता) मा सन् १७९८ को घातक घाउ निको भएको पोपतन्त्रलाई प्रकट गर्दै, र पद ४५ मा पोपतन्त्रले आफ्नो अन्तिम न्याय पाउने “महिमामय पवित्र पर्वत,” अर्थात् आर्मागेडोनतर्फ डोर्याउँदै। यसरी छाप खोलिनुले आन्दोलनको प्रारम्भ आरम्भ गराउँछ, “पोपतन्त्र र आइतबारको व्यवस्था” सम्बन्धी “ज्ञानको वृद्धि” (Selected Messages, book 2) उत्पन्न गर्दै, र दानिएल १२:१० मा प्रतिरूपित “शुद्ध पारिनु, सेतो बनाइनु, र जाँचिनु” को त्रिविध परीक्षालाई सक्रिय पार्दै।</w:t>
      </w:r>
    </w:p>
    <w:p>
      <w:pPr>
        <w:pStyle w:val="ArticleBody"/>
        <w:jc w:val="left"/>
      </w:pPr>
      <w:r>
        <w:rPr>
          <w:rFonts w:ascii="Nirmala UI" w:hAnsi="Nirmala UI" w:eastAsia="Nirmala UI" w:cs="Nirmala UI"/>
        </w:rPr>
        <w:t>हामी यी विचारहरूलाई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संख्या पाँच</dc:title>
  <dc:subject>पहिला चार लेखहरूलाई पुनर्ताजा गर्दै हुनुहुन्छ</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