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इतिहास—अङ्क नौ</w:t>
      </w:r>
    </w:p>
    <w:p>
      <w:pPr>
        <w:pStyle w:val="ArticleSubtitle"/>
        <w:jc w:val="left"/>
      </w:pPr>
      <w:r>
        <w:rPr>
          <w:rFonts w:ascii="Nirmala UI" w:hAnsi="Nirmala UI" w:eastAsia="Nirmala UI" w:cs="Nirmala UI"/>
        </w:rPr>
        <w:t>शक्ति, महिमा र दुःख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पत्रुस पानियम (कैसरिया फिलिप्पी) मा छन्, जुन पत्रुस, यूहन्ना र याकूब येशूसँग एक्लै गएका तीन अवसरहरूको मध्यबिन्दुभन्दा केवल छ वा आठ दिनअगाडि पर्दछ। पहिलो, जाइरसकी बाह्र वर्षीया छोरीको पुनरुत्थानमा उहाँको शक्तिको प्रदर्शन थियो; दोस्रो, रूपान्तरण पर्वतमा उहाँको महिमाको प्रदर्शन थियो; र तेस्रो, गेथसमनीमा उहाँको दुःखभोगको प्रदर्शन थियो। अध्याय एघारमा पानियममा पत्रुस पद सोह्रको क्रूसभन्दा ठीक अघि समरेखित छन्। पर्वत ती तीन चेलाका तीन विशेष यात्राहरूको मध्यबिन्दु थियो। पर्वतमा स्वर्गीय पिताले पनि तीन पटकमध्ये दोस्रो पटक बोल्नुभयो; पिताले बप्तिस्मामा, पर्वतमा, र त्यसपछि क्रूसभन्दा ठीक अघि बोल्नुभयो। पत्रुस दुई पटक तीन विशिष्ट घटनाहरूको मध्यबिन्दुमा छन्। तिनी मत्तीका अध्याय एघारदेखि बाइससम्मका पनि मध्यबिन्दु हुन्।</w:t>
      </w:r>
    </w:p>
    <w:p>
      <w:pPr>
        <w:pStyle w:val="ArticleHeading"/>
        <w:jc w:val="left"/>
      </w:pPr>
      <w:r>
        <w:rPr>
          <w:rFonts w:ascii="Nirmala UI" w:hAnsi="Nirmala UI" w:eastAsia="Nirmala UI" w:cs="Nirmala UI"/>
        </w:rPr>
        <w:t>अश्शूरी भाषा</w:t>
      </w:r>
    </w:p>
    <w:p>
      <w:pPr>
        <w:pStyle w:val="ArticleBody"/>
        <w:jc w:val="left"/>
      </w:pPr>
      <w:r>
        <w:rPr>
          <w:rFonts w:ascii="Nirmala UI" w:hAnsi="Nirmala UI" w:eastAsia="Nirmala UI" w:cs="Nirmala UI"/>
        </w:rPr>
        <w:t>पर्वतारोहण विजयी प्रवेशभन्दा अघि आयो, जुन गधालाई खोलेर भेटीलाई यरूशलेमभित्र लैजान दिनुबाट आरम्भ भयो, जसरी अब्राहामको गधाले मोरियाहमा—यरूशलेमस्थित मन्दिरको प्राचीन स्थलमा—भेटीका निम्ति काठ बोकेको थियो। लेवीव्यवस्था तेईसको क्रमरेखामा तुरहीहरूको चाडले गधालाई खोलिने घटनालाई चिह्नित गर्दछ; त्यसैले रूपान्तरणको पर्वतको अनुभव विजयी प्रवेशभन्दा अघि भयो, यसरी पेन्टेकोस्तीय ऋतुसँग संरेखित लेवीव्यवस्था तेईसका तीस दिनको इतिहासमा पत्रुसलाई स्थापित गर्दछ। ती तीस दिनभित्र मन्दिर (मध्य परीक्षण) ती उम्मेदवारहरूमाथि ल्याइन्छ, ताकि तिनीहरू अस्सी वीर पूजाहारीहरूमध्ये पर्न सकून्। पवित्र स्थानमा राजा उज्जियाहको विद्रोहको साक्ष्यमा ती अस्सी पूजाहारीहरू वीर भनी चिनिन्छन्, यसले सहभागी नभएका पूजाहारीहरू पनि थिए भन्ने संकेत गर्दछ।</w:t>
      </w:r>
    </w:p>
    <w:p>
      <w:pPr>
        <w:pStyle w:val="ArticleScripture"/>
        <w:jc w:val="left"/>
      </w:pPr>
      <w:r>
        <w:rPr>
          <w:rFonts w:ascii="Nirmala UI" w:hAnsi="Nirmala UI" w:eastAsia="Nirmala UI" w:cs="Nirmala UI"/>
        </w:rPr>
        <w:t>अनि पुजारी अजर्याह तिनको पछि भित्र पसे, र तिनीसँग परमप्रभुका अस्सी जना पुजारीहरू थिए, जो वीर पुरुषहरू थिए। अनि तिनीहरूले राजा उज्जियाहको सामना गरे, र उसलाई भने, “हे उज्जियाह, परमप्रभुको निम्ति धूप बाल्नु तिम्रो काम होइन, तर हारूनका सन्तान पुजारीहरूको हो, जो धूप बाल्नका लागि अभिषिक्त गरिएका छन्; पवित्रस्थानबाट बाहिर निस्क, किनकि तिमीले अपराध गरेका छौ; न त यो परमप्रभु परमेश्वरको तर्फबाट तिम्रो आदरको निम्ति हुनेछ।” २ इतिहास २६:१७, १८।</w:t>
      </w:r>
    </w:p>
    <w:p>
      <w:pPr>
        <w:pStyle w:val="ArticleBody"/>
        <w:jc w:val="left"/>
      </w:pPr>
      <w:r>
        <w:rPr>
          <w:rFonts w:ascii="Nirmala UI" w:hAnsi="Nirmala UI" w:eastAsia="Nirmala UI" w:cs="Nirmala UI"/>
        </w:rPr>
        <w:t>साहसी याजकहरू तिनीहरू हुन् जो थुमालाई जहाँसुकै उहाँ जानुहुन्छ त्यहीँ पछ्याउँछन्।</w:t>
      </w:r>
    </w:p>
    <w:p>
      <w:pPr>
        <w:pStyle w:val="ArticleScripture"/>
        <w:jc w:val="left"/>
      </w:pPr>
      <w:r>
        <w:rPr>
          <w:rFonts w:ascii="Nirmala UI" w:hAnsi="Nirmala UI" w:eastAsia="Nirmala UI" w:cs="Nirmala UI"/>
        </w:rPr>
        <w:t>यीहरू ती हुन् जो स्त्रीहरूसित अशुद्ध पारिएका छैनन्; किनकि तिनीहरू कुमारीहरू हुन्। यीहरू ती हुन् जो थुमालाई ऊ जहाँजहाँ जानुहुन्छ त्यहीँ पछ्याउँछन्। यीहरू मानिसहरूका माझबाट छुटकारा पाएका हुन्, परमेश्वर र थुमाका निम्ति पहिलो फल भएर। प्रकाश 14:4</w:t>
      </w:r>
    </w:p>
    <w:p>
      <w:pPr>
        <w:pStyle w:val="ArticleBody"/>
        <w:jc w:val="left"/>
      </w:pPr>
      <w:r>
        <w:rPr>
          <w:rFonts w:ascii="Nirmala UI" w:hAnsi="Nirmala UI" w:eastAsia="Nirmala UI" w:cs="Nirmala UI"/>
        </w:rPr>
        <w:t>यहूदाको कुलका सिंहले आफ्ना जनहरूलाई परमपवित्र स्थानभित्र डोर्याउनुहुन्छ र उनीहरूलाई करारको सन्दूकतर्फ दृष्टि लगाउन, अनि त्यहाँ पाप मेटाइदिने आफ्नो अन्तिम कार्यमा सेवा गरिरहनुभएको प्रधानपूजाहारीलाई विचार गर्न लगाउनुहुन्छ। पतरस 31 दिसम्बर, 2023 मा पुनर्जीवित भए, अनि त्यसपछि अगमवाणीको बाह्य दर्शन स्थापना गर्ने कार्यमा रोमको भूमिकासम्बन्धी आधार-परीक्षासँग सामना गराइयो। त्यसपछि मन्दिरको दोस्रो परीक्षा पतरसका लागि आइपुग्यो, र त्यहीँ दानियल अध्याय दसको ऐना-जस्तो दर्शनमा आन्तरिक रेखाको दर्शन प्रतिनिधित्व गरिएको छ।</w:t>
      </w:r>
    </w:p>
    <w:p>
      <w:pPr>
        <w:pStyle w:val="ArticleBody"/>
        <w:jc w:val="left"/>
      </w:pPr>
      <w:r>
        <w:rPr>
          <w:rFonts w:ascii="Nirmala UI" w:hAnsi="Nirmala UI" w:eastAsia="Nirmala UI" w:cs="Nirmala UI"/>
        </w:rPr>
        <w:t>पत्रुसले 18 जुलाई 2020 मा आफ्ना प्रभुलाई इन्कार गरेका थिए, र उनले त्यसो तीन पटक गरे।</w:t>
      </w:r>
    </w:p>
    <w:p>
      <w:pPr>
        <w:pStyle w:val="ArticleScripture"/>
        <w:jc w:val="left"/>
      </w:pPr>
      <w:r>
        <w:rPr>
          <w:rFonts w:ascii="Nirmala UI" w:hAnsi="Nirmala UI" w:eastAsia="Nirmala UI" w:cs="Nirmala UI"/>
        </w:rPr>
        <w:t>“पत्रुसले खुला रूपमा आफ्ना प्रभुलाई तीन पटक इन्कार गरेका थिए, र येशूले पनि उनीबाट उनको प्रेम र निष्ठाको आश्वासन तीन पटक नै ग्रहण गर्नुभयो, र त्यो तीक्ष्ण प्रश्नलाई उनको घाइते हृदयमा काँडायुक्त बाणझैँ गहिरो गरी प्रवेश गराउँदै जोड दिनुभयो। भेला भएका चेलाहरूका सामु येशूले पत्रुसको पश्चात्तापको गहिराइ प्रकट गर्नुभयो, र एक समय घमण्ड गर्ने त्यो चेला कति पूर्ण रूपमा नम्र बनाइएको थियो भन्ने देखाउनुभयो।” The Desire of Ages, 812.</w:t>
      </w:r>
    </w:p>
    <w:p>
      <w:pPr>
        <w:pStyle w:val="ArticleBody"/>
        <w:jc w:val="left"/>
      </w:pPr>
      <w:r>
        <w:rPr>
          <w:rFonts w:ascii="Nirmala UI" w:hAnsi="Nirmala UI" w:eastAsia="Nirmala UI" w:cs="Nirmala UI"/>
        </w:rPr>
        <w:t>पत्रुसले उपासकहरूका दुई वर्गको प्रतिनिधित्व गर्थे।</w:t>
      </w:r>
    </w:p>
    <w:p>
      <w:pPr>
        <w:pStyle w:val="ArticleScripture"/>
        <w:jc w:val="left"/>
      </w:pPr>
      <w:r>
        <w:rPr>
          <w:rFonts w:ascii="Nirmala UI" w:hAnsi="Nirmala UI" w:eastAsia="Nirmala UI" w:cs="Nirmala UI"/>
        </w:rPr>
        <w:t>“फरिसी र महसुल उठाउनेद्वारा प्रतिनिधित्व गरिएका प्रत्येक वर्गका लागि प्रेरित पत्रुसको इतिहासमा एउटा पाठ छ। आफ्नो प्रारम्भिक शिष्यत्वकालमा पत्रुसले आफूलाई बलियो ठान्थे। फरिसीझैँ, आफ्नै मूल्याङ्कनमा उनी ‘अरू मानिसहरूजस्ता’ थिएनन्। जब ख्रीष्टले आफ्ना चेलाहरूलाई उहाँको पकडाइको पूर्वसन्ध्यामा यसरी पूर्वचेतावनी दिनुभयो, ‘तिमीहरू सबै आज राति मेरो कारण ठेस खानेछौ,’ तब पत्रुसले आत्मविश्वासपूर्वक घोषणा गरे, ‘सबै ठेस खाए पनि, मचाहिँ कहिल्यै ठेस खानेछैनँ।’ मर्कूस 14:27, 29। पत्रुसले आफ्नो नै जोखिम थाहा पाएका थिएनन्। आत्मविश्वासले उनलाई भ्रममा पारेको थियो। उनले आफूलाई परीक्षाको सामना गर्न समर्थ ठाने; तर केही छोटा घण्टामै परीक्षा आयो, र श्राप खाँदै तथा शपथ खाँदै उनले आफ्ना प्रभुलाई इन्कार गरे।” ख्रीष्टका दृष्टान्तहरू, 152।</w:t>
      </w:r>
    </w:p>
    <w:p>
      <w:pPr>
        <w:pStyle w:val="ArticleBody"/>
        <w:jc w:val="left"/>
      </w:pPr>
      <w:r>
        <w:rPr>
          <w:rFonts w:ascii="Nirmala UI" w:hAnsi="Nirmala UI" w:eastAsia="Nirmala UI" w:cs="Nirmala UI"/>
        </w:rPr>
        <w:t>कर उठाउने मानिस धर्मी ठहरिएर आफ्नो घर गयो।</w:t>
      </w:r>
    </w:p>
    <w:p>
      <w:pPr>
        <w:pStyle w:val="ArticleScripture"/>
        <w:jc w:val="left"/>
      </w:pPr>
      <w:r>
        <w:rPr>
          <w:rFonts w:ascii="Nirmala UI" w:hAnsi="Nirmala UI" w:eastAsia="Nirmala UI" w:cs="Nirmala UI"/>
        </w:rPr>
        <w:t>“फरिसी र महसुल उठाउनेले ती दुई महान् वर्गहरूको प्रतिनिधित्व गर्छन्, जसमा परमेश्वरको आराधना गर्न आउनेहरू विभाजित छन्। तिनीहरूका प्रथम दुई प्रतिनिधिहरू संसारमा जन्मिएका पहिलो दुई सन्तानहरूमा पाइन्छन्।” Christ’s Object Lessons, 152.</w:t>
      </w:r>
    </w:p>
    <w:p>
      <w:pPr>
        <w:pStyle w:val="ArticleBody"/>
        <w:jc w:val="left"/>
      </w:pPr>
      <w:r>
        <w:rPr>
          <w:rFonts w:ascii="Nirmala UI" w:hAnsi="Nirmala UI" w:eastAsia="Nirmala UI" w:cs="Nirmala UI"/>
        </w:rPr>
        <w:t>अबेल र महसुल उठाउने मानिस विश्वासद्वारा धार्मिक ठहरिने कुराका प्रतीक हुन्।</w:t>
      </w:r>
    </w:p>
    <w:p>
      <w:pPr>
        <w:pStyle w:val="ArticleScripture"/>
        <w:jc w:val="left"/>
      </w:pPr>
      <w:r>
        <w:rPr>
          <w:rFonts w:ascii="Nirmala UI" w:hAnsi="Nirmala UI" w:eastAsia="Nirmala UI" w:cs="Nirmala UI"/>
        </w:rPr>
        <w:t>तर महसूल उठाउनेचाहिँ टाढै उभिएर, स्वर्गतिर आँखा समेत उठाउन चाहेन, तर आफ्नो छाती पिट्दै भन्यो, हे परमेश्वर, म पापीमाथि कृपालु हुनुहोस्। म तिमीहरूलाई भन्दछु, यो मानिस अर्काभन्दा धर्मी ठहरिएर आफ्नो घरतिर गयो; किनकि जसले आफूलाई उच्च पार्छ त्यो होच्याइनेछ, र जसले आफूलाई नम्र तुल्याउँछ त्यो उच्च पारिनेछ। लूका 18:13, 14.</w:t>
      </w:r>
    </w:p>
    <w:p>
      <w:pPr>
        <w:pStyle w:val="ArticleBody"/>
        <w:jc w:val="left"/>
      </w:pPr>
      <w:r>
        <w:rPr>
          <w:rFonts w:ascii="Nirmala UI" w:hAnsi="Nirmala UI" w:eastAsia="Nirmala UI" w:cs="Nirmala UI"/>
        </w:rPr>
        <w:t>१८८८ को सन्देश प्रकाश अध्याय अठारका स्वर्गदूतको अवतरणसँगै आयो।</w:t>
      </w:r>
    </w:p>
    <w:p>
      <w:pPr>
        <w:pStyle w:val="ArticleScripture"/>
        <w:jc w:val="left"/>
      </w:pPr>
      <w:r>
        <w:rPr>
          <w:rFonts w:ascii="Nirmala UI" w:hAnsi="Nirmala UI" w:eastAsia="Nirmala UI" w:cs="Nirmala UI"/>
        </w:rPr>
        <w:t>“प्रभुले आफ्नो महान् कृपामा एल्डर वाग्गोनर र जोन्समार्फत आफ्ना जनहरूलाई अत्यन्त बहुमूल्य सन्देश पठाउनुभयो। यो सन्देश संसारको सामुन्ने अझ स्पष्ट रूपमा उन्नत गरिएका मुक्तिदातालाई, समस्त संसारका पापहरूको बलिलाई, प्रस्तुत गर्नका लागि थियो। यसले जमानतदारद्वारा विश्वासमार्फत धर्मी ठहराइने शिक्षा प्रस्तुत गर्‍यो; यसले जनतालाई ख्रीष्टको धार्मिकता ग्रहण गर्न आह्वान गर्‍यो, जुन परमेश्वरका सबै आज्ञाहरूको आज्ञापालनमा प्रकट हुन्छ। धेरैले येशूलाई दृष्टिबाट हराइसकेका थिए। तिनीहरूलाई उहाँको दिव्य व्यक्तित्व, उहाँका गुणगानयोग्य योग्यताहरू, र मानव परिवारप्रतिको उहाँको अपरिवर्तनीय प्रेमतर्फ आफ्ना आँखाहरू निर्देशित गरिनु आवश्यक थियो। सबै शक्ति उहाँका हातमा दिइएको छ, ताकि उहाँले मानिसहरूलाई समृद्ध वरदानहरू बाँड्न सकून्, असहाय मानव कार्यकर्तालाई आफ्नै धार्मिकताको अमूल्य वरदान प्रदान गर्दै। यही सन्देश हो, जुन परमेश्वरले संसारलाई दिइनुपर्ने आज्ञा गर्नुभएको थियो। यही तेस्रो स्वर्गदूतको सन्देश हो, जुन ठूलो स्वरले घोषणा गरिनुपर्छ, र उहाँको आत्माको प्रचुर मात्राको उण्डेलाइसँगै प्रस्तुत हुनुपर्छ।” Testimonies to Ministers, 91.</w:t>
      </w:r>
    </w:p>
    <w:p>
      <w:pPr>
        <w:pStyle w:val="ArticleHeading"/>
        <w:jc w:val="left"/>
      </w:pPr>
      <w:r>
        <w:rPr>
          <w:rFonts w:ascii="Nirmala UI" w:hAnsi="Nirmala UI" w:eastAsia="Nirmala UI" w:cs="Nirmala UI"/>
        </w:rPr>
        <w:t>लाओडिसियाको सन्देश</w:t>
      </w:r>
    </w:p>
    <w:p>
      <w:pPr>
        <w:pStyle w:val="ArticleScripture"/>
        <w:jc w:val="left"/>
      </w:pPr>
      <w:r>
        <w:rPr>
          <w:rFonts w:ascii="Nirmala UI" w:hAnsi="Nirmala UI" w:eastAsia="Nirmala UI" w:cs="Nirmala UI"/>
        </w:rPr>
        <w:t>“ए. टी. जोन्स र ई. जे. वागोनरद्वारा हामीलाई दिइएको सन्देश लाओदिकियाको मण्डलीका लागि परमेश्वरको सन्देश हो, र धिक्कार उसलाई, जसले सत्यमा विश्वास गर्छु भनी दाबी त गर्छ, तर परमेश्वरदत्त किरणहरू अरूहरूमा प्रतिबिम्बित गर्दैन।” The 1888 Materials, 1053.</w:t>
      </w:r>
    </w:p>
    <w:p>
      <w:pPr>
        <w:pStyle w:val="ArticleHeading"/>
        <w:jc w:val="left"/>
      </w:pPr>
      <w:r>
        <w:rPr>
          <w:rFonts w:ascii="Nirmala UI" w:hAnsi="Nirmala UI" w:eastAsia="Nirmala UI" w:cs="Nirmala UI"/>
        </w:rPr>
        <w:t>अन्तिम वर्षाको सन्देश</w:t>
      </w:r>
    </w:p>
    <w:p>
      <w:pPr>
        <w:pStyle w:val="ArticleScripture"/>
        <w:jc w:val="left"/>
      </w:pPr>
      <w:r>
        <w:rPr>
          <w:rFonts w:ascii="Nirmala UI" w:hAnsi="Nirmala UI" w:eastAsia="Nirmala UI" w:cs="Nirmala UI"/>
        </w:rPr>
        <w:t>“अन्तिम वर्षा परमेश्वरका मानिसहरूमाथि पर्नुपर्नेछ। एक शक्तिशाली स्वर्गदूत स्वर्गबाट ओर्लिआउनेछ, र सारा पृथ्वी उसको महिमाले प्रकाशमान हुनेछ।” Review and Herald, April 21, 1891.</w:t>
      </w:r>
    </w:p>
    <w:p>
      <w:pPr>
        <w:pStyle w:val="ArticleHeading"/>
        <w:jc w:val="left"/>
      </w:pPr>
      <w:r>
        <w:rPr>
          <w:rFonts w:ascii="Nirmala UI" w:hAnsi="Nirmala UI" w:eastAsia="Nirmala UI" w:cs="Nirmala UI"/>
        </w:rPr>
        <w:t>न्यु योर्क सिटी र ९/११</w:t>
      </w:r>
    </w:p>
    <w:p>
      <w:pPr>
        <w:pStyle w:val="ArticleScripture"/>
        <w:jc w:val="left"/>
      </w:pPr>
      <w:r>
        <w:rPr>
          <w:rFonts w:ascii="Nirmala UI" w:hAnsi="Nirmala UI" w:eastAsia="Nirmala UI" w:cs="Nirmala UI"/>
        </w:rPr>
        <w:t>“के मैले यो घोषणा गरेको हुँ कि न्यु योर्कलाई ज्वारभाटाको प्रचण्ड छालले बगाइनेछ भन्ने वचन अहिले आउँछ? यो कुरा मैले कहिल्यै भनेकी छैन। त्यहाँ एकपछि अर्को तलासहित ठूला भवनहरू उभिँदै गरेको देख्दा मैले भनेकी थिएँ, ‘जब पृथ्वीलाई अत्यन्तै कम्पित पार्न प्रभु उठ्नुहुनेछ, तब कस्ता भयङ्कर दृश्यहरू घट्नेछन्!’ त्यसपछि प्रकाश 18:1–3 का शब्दहरू पूरा हुनेछन्। प्रकाशको अठारौँ अध्याय सम्पूर्ण रूपमा पृथ्वीमाथि आउन लागेको कुराको चेतावनी हो। तर न्यु योर्कमाथि विशेष रूपमा के आउँदैछ भन्ने विषयमा मलाई कुनै विशेष ज्योति प्राप्त भएको छैन; यति मात्र मलाई थाहा छ कि एक दिन त्यहाँका ती विशाल भवनहरू परमेश्वरको शक्तिको घुमाइ र उलटफेरद्वारा ढालिनेछन्। मलाई दिइएको ज्योतिबाट म जान्दछु कि संसारमा विनाश छ। प्रभुबाट आएको एउटा वचन, उहाँको महान् शक्तिको एउटा स्पर्श, र यी विशाल संरचनाहरू ढल्नेछन्। यस्ता दृश्यहरू घट्नेछन्, जसको भयावहता हामी कल्पना गर्न सक्दैनौँ।” Review and Herald, July 5, 1906.</w:t>
      </w:r>
    </w:p>
    <w:p>
      <w:pPr>
        <w:pStyle w:val="ArticleBody"/>
        <w:jc w:val="left"/>
      </w:pPr>
      <w:r>
        <w:rPr>
          <w:rFonts w:ascii="Nirmala UI" w:hAnsi="Nirmala UI" w:eastAsia="Nirmala UI" w:cs="Nirmala UI"/>
        </w:rPr>
        <w:t>कर उठाउने पेत्रुसले विश्वासद्वारा धर्मी ठहराइएको आत्मालाई प्रतिनिधित्व गर्छ, र विश्वासद्वारा धर्मी ठहरिनु नै तेस्रो स्वर्गदूतको सन्देश हो; यही लाओडिसीयाको सन्देश हो, जुन 9/11 मा आइपुग्यो, जब न्युयोर्कका महान् भवनहरू ढले र प्रकाश 18:1–3 पूरा भयो। त्यसपछि पछिल्लो वर्षा छर्किन थाल्यो र एक लाख चवालीस हजार जनाको छाप लगाउने कार्य आरम्भ भयो। एक लाख चवालीस हजार जनाको छाप लगाउने समयको अन्त्यमा प्रकाश अठारको स्वर्गदूत प्रधानस्वर्गदूत मिखाएलको रूपमा अवतरित भयो र पेत्रुसलाई तीन परीक्षाद्वारा पुनर्जीवित गर्‍यो। पहिलो परीक्षा 31 डिसेम्बर, 2023 मा आरम्भ भयो, र यसले दानिएल एघारको पद चौधमा दर्शनलाई स्थापित गर्ने शक्ति रोम हो भन्ने आधारभूत सत्यलाई प्रतिनिधित्व गर्‍यो। त्यो दर्शन chazon दर्शन हो, जसले भविष्यवाणीको बाह्य रेखालाई प्रतिनिधित्व गर्छ, जसलाई सुलैमानले जीवन वा मृत्यु भन्छन्।</w:t>
      </w:r>
    </w:p>
    <w:p>
      <w:pPr>
        <w:pStyle w:val="ArticleScripture"/>
        <w:jc w:val="left"/>
      </w:pPr>
      <w:r>
        <w:rPr>
          <w:rFonts w:ascii="Nirmala UI" w:hAnsi="Nirmala UI" w:eastAsia="Nirmala UI" w:cs="Nirmala UI"/>
        </w:rPr>
        <w:t>जहाँ [chazon] दर्शन हुँदैन, त्यहाँ जनता नष्ट हुन्छन्; तर जसले व्यवस्था पालन गर्छ, त्यो धन्य हुन्छ। हितोपदेश 29:18।</w:t>
      </w:r>
    </w:p>
    <w:p>
      <w:pPr>
        <w:pStyle w:val="ArticleBody"/>
        <w:jc w:val="left"/>
      </w:pPr>
      <w:r>
        <w:rPr>
          <w:rFonts w:ascii="Nirmala UI" w:hAnsi="Nirmala UI" w:eastAsia="Nirmala UI" w:cs="Nirmala UI"/>
        </w:rPr>
        <w:t>पत्रुसको दोस्रो परीक्षा मन्दिरसम्बन्धी परीक्षा हो, जसले बहिनी ह्वाइटले आफ्ना प्रारम्भिक दर्शनहरूमा चित्रण गरेझैँ विश्वासद्वारा परमपवित्र स्थानमा प्रवेश गर्नुपर्ने माग गर्दछ। त्यहाँ उनले सातौँ-दिनको सब्बाथको आज्ञा अन्य नौ आज्ञाहरूभन्दा माथि तेजोमय रूपमा चम्किरहेको देखिन्। न्यायको आरम्भमा रहेको त्यो सिद्धान्तले अन्तिम दिनहरूमा, न्यायको समापनको अवधिमा, अन्य भविष्यवाणीसम्बन्धी सिद्धान्तहरूभन्दा माथि चम्किने अवतारको सिद्धान्तलाई प्रतिनिधित्व गर्दछ। कुनै पाप नजान्नुहुँदा पनि पतित पापी शरीर धारण गर्नुहुने दिव्य ख्रीष्टको अवतार विभिन्न दृष्टान्तहरूद्वारा प्रतिनिधित्व गरिएको छ। तीमध्ये सबैभन्दा महत्त्वपूर्ण सात समयको सिद्धान्त हो। सात समयको सिद्धान्त मिलरका भविष्यवाणीसम्बन्धी आविष्कारहरूको अल्फा थियो, र १८५६ मा त्यही सिद्धान्तले मिलरवादी इतिहासको ओमेगा सिद्धान्तलाई प्रतिनिधित्व गर्‍यो, जहाँ मिलरवादी फिलाडेल्फियन एडभेन्टवादले सात वर्षसम्म विद्रोह गर्‍यो र १८६३ मा लाओडिसियन सेभेन्थ-डे एडभेन्टिस्ट मण्डली बन्यो।</w:t>
      </w:r>
    </w:p>
    <w:p>
      <w:pPr>
        <w:pStyle w:val="ArticleBody"/>
        <w:jc w:val="left"/>
      </w:pPr>
      <w:r>
        <w:rPr>
          <w:rFonts w:ascii="Nirmala UI" w:hAnsi="Nirmala UI" w:eastAsia="Nirmala UI" w:cs="Nirmala UI"/>
        </w:rPr>
        <w:t>इजकिएल सैंतीसका दुईवटा लठ्ठीहरूले उत्तरी र दक्षिणी राज्यहरूमाथि भएका दुई २,५२०-वर्षीय न्यायहरूलाई प्रतिनिधित्व गर्छन्। उत्तरी राज्यले मानवीय शरीरलाई प्रतिनिधित्व गर्छ र दक्षिणी राज्यले त्यस मनलाई प्रतिनिधित्व गर्छ, जुन ख्रीष्टको मनसँग एकीकृत हुनका लागि अभिप्रेरित गरिएको थियो; यसरी, दिव्यता मानवतासँग एकीकृत हुनेथियो। यो अवतारको सिद्धान्तको एक सरल प्रतिनिधित्व हो। “सात समय” मिलेराइट इतिहासको अल्फा र ओमेगा थियो, र जसरी यसले अवतारलाई प्रतिनिधित्व गर्छ, त्यसरी नै यो 1844 मा रहेको अल्फा सब्बाथ सिद्धान्तको सम्बन्धमा सेभेन्थ-डे एड्भेन्टिस्ट इतिहासको ओमेगा पनि हो। एउटा सातौँ-दिनको सब्बाथको चिन्ह हो र अर्को सातौँ-वर्षको सब्बाथको चिन्ह हो।</w:t>
      </w:r>
    </w:p>
    <w:p>
      <w:pPr>
        <w:pStyle w:val="ArticleBody"/>
        <w:jc w:val="left"/>
      </w:pPr>
      <w:r>
        <w:rPr>
          <w:rFonts w:ascii="Nirmala UI" w:hAnsi="Nirmala UI" w:eastAsia="Nirmala UI" w:cs="Nirmala UI"/>
        </w:rPr>
        <w:t>पानियममा पत्रुसको नाम परिवर्तन हुन्छ, जुन अब्राहामद्वारा चुनिएका जनसमूहसँगको पहिलो करारको प्रतिनिधित्वको दोस्रो चरण थियो, र पत्रुस आफ्नै दोस्रो चरणमा चुनिएका जनसमूहसँगको अन्तिम करारको प्रतिनिधि बन्छन्। यो अध्याय एघारदेखि बाइससम्मको रेखाको दोस्रो चरण हो, र यो ती तीन पटकमध्ये दोस्रो हो जब पत्रुस, याकूब र यूहन्ना अन्य चेलाहरूबाट अलग भएर येशूसँग गए, साथै स्वर्गीय पिताले बोल्नुभएको तीन पटकमध्ये पनि यो दोस्रो हो। नेरोको रेखा राफिया र पानियमका लडाइँहरूबीचको मध्यबिन्दुमा समाप्त हुन्छ, किनकि यो २५० वर्षका ती अन्य दुई अवधिसँग मेल खान्छ, जुन ४५७ ई.पू. र १७७६ मा शुरू भएका थिए। ४५७ ई.पू.को अवधि २०७ ई.पू.मा समाप्त भयो र १७७६ को अवधि २०२६ मा समाप्त हुन्छ। पत्रुस २०७ ई.पू., २०२६, ३१३, तथा गधालाई फुकाउने कार्यको तेस्रो र लिटमस परीक्षणअघिको मन्दिर-परीक्षणमा छन्, जसलाई तुरहीहरूको चाडको रूपमा प्रतिनिधित्व गरिएको छ।</w:t>
      </w:r>
    </w:p>
    <w:p>
      <w:pPr>
        <w:pStyle w:val="ArticleBody"/>
        <w:jc w:val="left"/>
      </w:pPr>
      <w:r>
        <w:rPr>
          <w:rFonts w:ascii="Nirmala UI" w:hAnsi="Nirmala UI" w:eastAsia="Nirmala UI" w:cs="Nirmala UI"/>
        </w:rPr>
        <w:t>पत्रुसको परीक्षा भनेको ख्रीष्टलाई पछ्याउँदै परमपवित्र स्थानभित्र प्रवेश गर्नु हो, र उनको कार्य भनेको नासभिलका अग्निगोलाहरूको सन्देशलाई सच्याएर त्यसरी सच्याइएको सन्देशको घोषणा गर्नु हो। पत्रुसद्वारा प्रस्तुत नासभिलका अग्निगोलाहरूको सन्देश पेन्टेकोस्टको त्यही सन्देश हो, जुन पहिले माथिल्लो कोठामा र त्यसपछि मन्दिरमा प्रस्तुत गरिएको थियो। उनले आफ्नो सन्देश प्रस्तुत गर्दा नासभिलका अग्निगोलाहरूको पहिचान गर्दै, र राफियाको युद्धको परिपूर्तिलाई, पानियमको युद्धसँगको सम्बन्धमा प्रस्तुत गर्छन्, जुन सोह्रौँ पदको आइतवार व्यवस्थाको समयमा एक्टियमको युद्ध बन्छ। सोह्रौँ पदको आइतवार व्यवस्था एकचालीसौँ पद र बाइसौँ पदको आइतवार व्यवस्था पनि हो। ती तीन पदहरू एकतीसौँ पदसँग पनि मेल खान्छन्, जहाँ 538 मा पोपतन्त्रले नियन्त्रण लियो र अर्लियन्सको तेस्रो महासभामा आइतवार व्यवस्था पारित गर्यो। एकतीसौँ पदसम्म लैजाने पदहरूले 538 को आइतवार व्यवस्थासम्म पुर्‍याउने मार्गचिन्हहरूको पहिचान गर्छन् र चाँडै आउन लागेको आइतवार व्यवस्था अघिको इतिहासको प्रतीकात्मक रूप प्रस्तुत गर्छन्।</w:t>
      </w:r>
    </w:p>
    <w:p>
      <w:pPr>
        <w:pStyle w:val="ArticleScripture"/>
        <w:jc w:val="left"/>
      </w:pPr>
      <w:r>
        <w:rPr>
          <w:rFonts w:ascii="Nirmala UI" w:hAnsi="Nirmala UI" w:eastAsia="Nirmala UI" w:cs="Nirmala UI"/>
        </w:rPr>
        <w:t>किनकि कित्तीमका जहाजहरू उसका विरुद्ध आउनेछन्; यसकारण ऊ खिन्न हुनेछ, र फर्केर पवित्र करारको विरुद्ध क्रोध प्रकट गर्नेछ; उसले त्यस्तै गर्नेछ; ऊ फेरि फर्केर पवित्र करार त्याग्नेहरूसित समझदारी गर्नेछ। अनि उसका पक्षमा सेनाहरू खडा हुनेछन्, र तिनीहरूले शक्तिको पवित्रस्थानलाई अपवित्र तुल्याउनेछन्, र नित्य बलिदान हटाउनेछन्, र उजाड पार्ने घृणित वस्तु स्थापित गर्नेछन्। दानिएल ११:३०, ३१।</w:t>
      </w:r>
    </w:p>
    <w:p>
      <w:pPr>
        <w:pStyle w:val="ArticleBody"/>
        <w:jc w:val="left"/>
      </w:pPr>
      <w:r>
        <w:rPr>
          <w:rFonts w:ascii="Nirmala UI" w:hAnsi="Nirmala UI" w:eastAsia="Nirmala UI" w:cs="Nirmala UI"/>
        </w:rPr>
        <w:t>“कित्तीमका जहाजहरू” ले वान्डालहरूलाई प्रतिनिधित्व गर्थे, जसलाई प्रकाशको पुस्तकको आठौँ अध्यायमा दोस्रो तुरहीद्वारा पनि प्रतिनिधित्व गरिएको छ। रोमको क्रमिक पतन सन् ३३० मा आरम्भ भयो, जब कन्स्टान्टाइनले राज्यलाई पूर्व र पश्चिममा विभाजित गरे। त्यसपछि उनले यसलाई आफ्ना तीन छोरा बीच बाँडे। अक्टियमको युद्धदेखि अजेय रहेको रोमी साम्राज्य त्यसपछि दुई भागमा विभाजित भयो, त्यसपछि तीन भागमा; अनि प्रकाशको पुस्तकको आठौँ अध्यायका पहिलो चार तुरहीहरूले शत्रुहरूको त्यो आक्रमणलाई प्रतिनिधित्व गरे, जसले पश्चिमी रोमलाई सन् ४७६ मा अन्त्यसम्म पुर्‍यायो। कन्स्टान्टिनोपलस्थित पूर्वी रोम पाँचौँ तुरहीको अन्त्य र छैटौँ तुरहीको आरम्भसम्म, जो क्रमशः पहिलो र दोस्रो विपत्ति पनि हुन्, निरन्तर रहिरह्यो। पहिलो विपत्तिको एक सय पचास वर्षको समय-भविष्यवाणी ठीक त्यही मितिमा समाप्त भयो, जुन मितिमा दोस्रो विपत्तिको समय-भविष्यवाणी आरम्भ भयो। त्यो मिति सन् १४५३ मा कन्स्टान्टिनोपल ओटोमान तुर्कहरूका हातमा पतन भएको दिन थियो।</w:t>
      </w:r>
    </w:p>
    <w:p>
      <w:pPr>
        <w:pStyle w:val="ArticleBody"/>
        <w:jc w:val="left"/>
      </w:pPr>
      <w:r>
        <w:rPr>
          <w:rFonts w:ascii="Nirmala UI" w:hAnsi="Nirmala UI" w:eastAsia="Nirmala UI" w:cs="Nirmala UI"/>
        </w:rPr>
        <w:t>बाबेल एकै रातमा पतन भयो; सम्भवतः तपाईंले तर्क गर्नुहोला कि कोरेशले पहिले नदीको धार मोड्नुपर्थ्यो र त्यसका लागि केही समय लाग्यो, तर बाबेलको पतन एकै रातमा भयो; जबकि रोमको पतन 1123 वर्षसम्म फैलिएको थियो। ती वर्षहरूमा विशेष भविष्यसूचक मार्गचिन्हहरू समावेश थिए, जसले साम्राज्यवादी रोमको क्रमिक पतनलाई वर्णन गर्छन्; र साम्राज्यवादी मूर्तिपूजक रोमले सन् 538 मा बाइबलको भविष्यवाणीको पाँचौँ राज्यको रूपमा पोपसत्तालाई सिंहासनमा स्थापना गर्ने आफ्नो कार्यमा संयुक्त राज्य अमेरिकाको प्रतीकरूप धारण गर्दछ। दानियेल ११ को पद सोह्रको आइतबारको व्यवस्थामा पोपसत्ता सिंहासनमा स्थापित गरिन्छ। संयुक्त राज्य अमेरिकाको कार्यलाई प्रतीकरूपमा देखाउने मार्गचिन्हहरू मूर्तिपूजक रोमको क्रमिक पतनका मार्गचिन्हहरूमा प्रतिनिधित्व गरिएका छन्।</w:t>
      </w:r>
    </w:p>
    <w:p>
      <w:pPr>
        <w:pStyle w:val="ArticleBody"/>
        <w:jc w:val="left"/>
      </w:pPr>
      <w:r>
        <w:rPr>
          <w:rFonts w:ascii="Nirmala UI" w:hAnsi="Nirmala UI" w:eastAsia="Nirmala UI" w:cs="Nirmala UI"/>
        </w:rPr>
        <w:t>चित्तीमका जहाजहरूले रोमका लागि आर्थिक विपत्तिलाई प्रतिनिधित्व गर्थे, किनकि वान्डलहरूको नौसेनाले भूमध्यसागरका समुद्री व्यापारमार्गहरूमा विनाश ल्यायो। अन्तिम दिनहरूमा, इस्लामलाई पृथ्वीका राजाहरूका लागि आर्थिक विपत्तिको रूपमा चित्रित गरिएको छ। वान्डलहरू र तिनीहरूका जहाजहरू दोस्रो तुरही-शक्ति थिए, र तीनवटा हायहरू इस्लामी तुरही-शक्तिहरू हुन्। पहिलो अरब थियो, दोस्रो टर्की, र तेस्रो विश्वव्यापी हो।</w:t>
      </w:r>
    </w:p>
    <w:p>
      <w:pPr>
        <w:pStyle w:val="ArticleBody"/>
        <w:jc w:val="left"/>
      </w:pPr>
      <w:r>
        <w:rPr>
          <w:rFonts w:ascii="Nirmala UI" w:hAnsi="Nirmala UI" w:eastAsia="Nirmala UI" w:cs="Nirmala UI"/>
        </w:rPr>
        <w:t>जहाजहरू आर्थिक शक्तिको एक प्रतीक हुन्, र धर्मशास्त्रहरूमा कित्तीमका जहाजहरू आर्थिक शक्तिका प्रमुख प्रतीकहरू हुन्। ती जहाजहरू समुद्रहरूको बीचमा क्रोधित पूर्वी बतासद्वारा डुबाइन्छन्, र धर्मशास्त्रहरूमा इस्लाम पूर्वका सन्तानहरू हुन्। जब घटनाहरूको भविष्यवाणीमूलक क्रमभित्र इस्लामलाई उल्लेख गरिन्छ, तब त्यसले आर्थिक सङ्कट उत्पन्न गर्दछ। इस्लामलाई बिलामसँग एक गधाको रूपमा प्रस्तुत गरिएको छ, र “गधा” त्यही हिब्रू शब्द हो जसलाई धर्मशास्त्रहरूमा इश्माएलको पहिलो परिचयमा “जङ्गली मानिस” भनेर अनुवाद गरिएको छ। भविष्यवाणीको तहमा इश्माएल इस्लामका पिता हुन्—यसले इश्माएलका पिता अब्राहाम हुनुहुन्छ भन्ने कुरालाई अस्वीकार गर्दैन—तर इश्माएलका बाह्र कुलहरू धर्मशास्त्रहरूमा पूर्वका सन्तानहरूका रूपमा परिचित हुन्छन्।</w:t>
      </w:r>
    </w:p>
    <w:p>
      <w:pPr>
        <w:pStyle w:val="ArticleBody"/>
        <w:jc w:val="left"/>
      </w:pPr>
      <w:r>
        <w:rPr>
          <w:rFonts w:ascii="Nirmala UI" w:hAnsi="Nirmala UI" w:eastAsia="Nirmala UI" w:cs="Nirmala UI"/>
        </w:rPr>
        <w:t>अन्तिम दिनहरूमा, झूटा अगमवक्ताका रूपमा संयुक्त राज्य अमेरिकाको प्रतीक बिलामले आफ्नो गधिनीलाई तीन पटक प्रहार गर्छ, जसले इस्लामका तीन प्रहारहरूलाई प्रतिनिधित्व गर्दछ। 9/11 ती प्रहारहरूमध्ये पहिलो थियो र त्यसले मुद्राङ्कन गर्ने स्वर्गदूतको आगमनलाई चिन्हित गर्‍यो, जो कलहका उग्र पूर्वी बतासहरूका बीच पूर्वबाट उक्लेर आउँछ। इस्लामको दोस्रो प्रहार द्विगुणित छ, किनकि दोस्रो चरणले द्विगुणनलाई चिन्हित गर्दछ। अक्टोबर 7, 2023 मा इस्लामले अप्रत्याशित रूपमा शाब्दिक इस्राएललाई प्रहार गर्‍यो, र जब नासभिल, टेनेसीलाई इस्लामले अप्रत्याशित रूपमा प्रहार गर्नेछ, तब आत्मिक इस्राएल प्रहार गरिएको हुनेछ। बिलामको कथामा, दोस्रो मार्गचिह्न दुई दाखबारीहरूको बीचमा आयो, र सेनाहरूका परमप्रभुका ती दुई दाखबारीहरू प्राचीन शाब्दिक इस्राएल र आधुनिक आत्मिक इस्राएल, संयुक्त राज्य अमेरिका थिए। बिलामको तेस्रो मार्गचिह्न त्यो थियो जब गधिनीले बोल्यो; र 9/11 मा आरम्भ भएको एक लाख चवालीस हजारको मुद्राङ्कनको समयको अन्त्यलाई चिन्हित गर्ने बोलाइको प्रतीक आइतवारको व्यवस्था हो, जब संयुक्त राज्य अमेरिका अजिङ्गरझैँ बोल्छ। प्रकाश ११ को ठूलो भूकम्प त्यही आइतवारको व्यवस्था हो, जहाँ तेस्रो धिक्कार चाँडै आउँछ, जहाँ संयुक्त राज्य अमेरिका, गधिनी र जकरिया बोल्छन्।</w:t>
      </w:r>
    </w:p>
    <w:p>
      <w:pPr>
        <w:pStyle w:val="ArticleBody"/>
        <w:jc w:val="left"/>
      </w:pPr>
      <w:r>
        <w:rPr>
          <w:rFonts w:ascii="Nirmala UI" w:hAnsi="Nirmala UI" w:eastAsia="Nirmala UI" w:cs="Nirmala UI"/>
        </w:rPr>
        <w:t>बप्तिस्मा दिने यूहन्नाका पिता दाऊदले मन्दिरमा सेवा गर्न स्थापना गरेका चौबीस पुरोहितीय दलहरूमध्ये आठौँ दलका थिए। पुरोहित जकरियाह आफ्ना पुत्र यूहन्नाको जन्म नभएसम्म अविश्वासका कारण मौन बनाइए, र उनी आठ सङ्ख्याको प्रतीक हुन् (जो पुरोहितत्वको प्रतीक हो)। आइतबारको व्यवस्थाको समयमा, बप्तिस्मा दिने यूहन्नाद्वारा प्रतिनिधित्व गरिएको पुरोहितहरूको अन्तिम पुस्ताले उनका पिता जकरियाहद्वारा प्रतिनिधित्व गरिएझैँ बोल्नेछ। ख्रीष्टले यूहन्नालाई एलियाहको रूपमा चिनाउनुभयो, र एलियाहको अन्त्य-दिनको सन्देश पिता र सन्तानको सम्बन्धद्वारा प्रतिनिधित्व गरिएको छ, जस्तै जकरियाह र यूहन्ना थिए। यूहन्नाको पूर्वछाया यर्मियाद्वारा दिइएको थियो, जसलाई भनिएको थियो कि यदि उनी फर्किए भने, उनी परमेश्वरको मुख हुनेछन्।</w:t>
      </w:r>
    </w:p>
    <w:p>
      <w:pPr>
        <w:pStyle w:val="ArticleBody"/>
        <w:jc w:val="left"/>
      </w:pPr>
      <w:r>
        <w:rPr>
          <w:rFonts w:ascii="Nirmala UI" w:hAnsi="Nirmala UI" w:eastAsia="Nirmala UI" w:cs="Nirmala UI"/>
        </w:rPr>
        <w:t>यर्मियाले १८ जुलाई, २०२० को पहिलो निराशाजनक घटनाबारे विलाप गरिरहेका थिए, र यदि उनी फर्किए भने, आइतवारको व्यवस्था प्रकट हुँदा उनी परमेश्वरको मुख हुनेथिए, जब उनले हबक्कूकको भविष्यवाणीसम्बन्धी सन्देश प्रस्तुत गरे, जुन ढिलाइ भएको थियो, तर अन्तमा “बोल्ने” थियो। यर्मिया, र त्यसकारण यूहन्ना, र त्यसकारण पत्रुसले हबक्कूकको सन्देश त्यही बिन्दुमा बोल्नुपर्ने थियो, जहाँ इस्लामको गधा बोल्दछ, र जब संयुक्त राज्य अमेरिका अजिङ्गरझैँ बोल्दछ।</w:t>
      </w:r>
    </w:p>
    <w:p>
      <w:pPr>
        <w:pStyle w:val="ArticleBody"/>
        <w:jc w:val="left"/>
      </w:pPr>
      <w:r>
        <w:rPr>
          <w:rFonts w:ascii="Nirmala UI" w:hAnsi="Nirmala UI" w:eastAsia="Nirmala UI" w:cs="Nirmala UI"/>
        </w:rPr>
        <w:t>कैसरिया फिलिप्पीमा पतरस, अर्थात् पानियममा, त्यस्तो समयावधिमा छन् जुन “पहाड” को मार्गचिह्नभन्दा अघिको हो; त्यसपछि भएको विजयोत्सवपूर्ण प्रवेशले अन्ततः क्रूस, अथवा आइतबारको व्यवस्थासम्म पुर्‍यायो। उक्त समयावधि पानियमको युद्धद्वारा प्रतिनिधित्व गरिएको छ, जुन पोप तथा उसको प्रतिनिधि शक्ति संयुक्त राज्य अमेरिकाको विजयमा समाप्त हुन्छ। पानियम तीन प्रतिनिधि युद्धहरूमध्ये तेस्रो हो; जसमध्ये पहिलो सन् १९८९ मा बर्लिनको पर्खालमा समाप्त भयो, र अन्तिम अथवा तेस्रो प्रतिनिधि युद्ध चर्च र राज्यको पृथक्करणको “पर्खाल” भत्काइँदा समाप्त हुन्छ। सन् १९८९ ले “शीतयुद्ध” भनिने एक प्रतिनिधि युद्धको चरमबिन्दुलाई चिह्नित गर्‍यो, जुन दोस्रो विश्वयुद्धको अन्त्यमा सुरु भएको थियो; र पानियमले त्यस्तो शीतयुद्धलाई प्रतिनिधित्व गर्दछ, जुन आक्टियमको युद्धद्वारा प्रतिनिधित्व गरिएको तेस्रो विश्वयुद्धमा गएर अन्त हुन्छ। तीन प्रतिनिधि युद्धका पहिलो र तेस्रो मार्गचिह्नहरूको बीचमा, पद ११ र १२ मा राफियाको युद्धद्वारा प्रतिनिधित्व गरिएको युक्रेनको वास्तविक युद्ध अवस्थित छ।</w:t>
      </w:r>
    </w:p>
    <w:p>
      <w:pPr>
        <w:pStyle w:val="ArticleBody"/>
        <w:jc w:val="left"/>
      </w:pPr>
      <w:r>
        <w:rPr>
          <w:rFonts w:ascii="Nirmala UI" w:hAnsi="Nirmala UI" w:eastAsia="Nirmala UI" w:cs="Nirmala UI"/>
        </w:rPr>
        <w:t>पानियम तेस्रो विश्वयुद्धतर्फ लैजाने एउटा शीतयुद्ध हो, जसलाई सन् १९८९ मा समयको अन्त्यमा समाप्त भएको र दोस्रो विश्वयुद्धको अन्त्यमा आरम्भ भएको शीतयुद्धले प्रतिनिधित्व गर्दछ। पद १० र सन् १९८९ द्वारा प्रतिनिधित्व गरिएका मार्गचिह्नहरूमा, पद ११ र १२ तथा सन् २०१४ मा प्रारम्भ भएको युक्रेनी युद्धमा, र पद १३ देखि १५ तथा MAGA-वाद र वैश्विकतावादबीचको वर्तमान शीतयुद्धमा, त्यहाँ तीन जना राष्ट्रपतिहरू थिए जसले पोपतन्त्र र संयुक्त राज्य अमेरिकाबीचका गठबन्धनहरूलाई चिह्नित गरे।</w:t>
      </w:r>
    </w:p>
    <w:p>
      <w:pPr>
        <w:pStyle w:val="ArticleBody"/>
        <w:jc w:val="left"/>
      </w:pPr>
      <w:r>
        <w:rPr>
          <w:rFonts w:ascii="Nirmala UI" w:hAnsi="Nirmala UI" w:eastAsia="Nirmala UI" w:cs="Nirmala UI"/>
        </w:rPr>
        <w:t>रोनाल्ड रेगनको शैतानी फातिमा भविष्यवाणीहरूको सन्दर्भमा एक रूढीवादी पोप, पोप जोन पल द्वितीयसँग गोप्य गठबन्धन थियो, र यो पद १० को भविष्यसूचक इतिहाससँग सम्बन्धित छ। ओबामाको राष्ट्रपतित्व पद ११ र १२ मा रहेको राफियाको युद्धको इतिहाससँग मेल खान्छ। उनको राष्ट्रपतित्वकालमा दुई प्रतीकात्मक पोपहरू थिए, किनकि दोस्रो मार्गचिन्हले दोहोरोपनालाई पहिचान गर्दछ। पद १३ देखि १५ सम्मको तेस्रो मार्गचिन्हमा पोप संयुक्त राज्य अमेरिकाबाट हुने पहिलो पोप हो। हामीले सुरुमा पोप लियोलाई जोन पल द्वितीयद्वारा पूर्वछायांकित रूढीवादी पोप हो भनी मानेका थियौँ, तर त्रिगुणी अनुप्रयोगको भविष्यसूचक अनुप्रयोगअन्तर्गत लागू गर्दा, तेस्रो मार्गचिन्हमा पहिलो दुई परिपूर्तिका विशेषताहरू विद्यमान हुन्छन्, त्यसैले लियो रूढीवादी जोन पल द्वितीय हो; उनी इन्क्विजिसन कार्यालयका पूर्व प्रमुख, बेनेडिक्ट सोह्रौँ हुन्, जसले ओबामाको कार्यकालमा जागृतवादी पोप फ्रान्सिसका लागि राजीनामा दिएका थिए।</w:t>
      </w:r>
    </w:p>
    <w:p>
      <w:pPr>
        <w:pStyle w:val="ArticleBody"/>
        <w:jc w:val="left"/>
      </w:pPr>
      <w:r>
        <w:rPr>
          <w:rFonts w:ascii="Nirmala UI" w:hAnsi="Nirmala UI" w:eastAsia="Nirmala UI" w:cs="Nirmala UI"/>
        </w:rPr>
        <w:t>पहिलो प्रतिनिधि युद्धलाई एउटा पदले, दोस्रोलाई दुई पदहरूले, र तेस्रोलाई तीन पदहरूले प्रतिनिधित्व गरिएको छ। सन् १९८९ मा अन्त भएको शीतयुद्ध दोस्रो विश्वयुद्धको अन्त्यमा सुरु भयो, र पानियमको युद्धद्वारा प्रतिनिधित्व गरिएको शीतयुद्धको अन्त्यमा एक्टियमको युद्धद्वारा प्रतिनिधित्व गरिएको तेस्रो विश्वयुद्ध सुरु हुन्छ। तीनवटा प्रतिनिधि युद्धहरूजस्तै, तीनवटा विश्वयुद्धहरू पनि भविष्यवाणीको त्रिगुणित अनुप्रयोगसँग सम्बन्धित सिद्धान्तहरूद्वारा शासित छन्। दोस्रो विश्वयुद्धको अन्त्यले एउटा शीतयुद्धको आरम्भ गरायो, जुन सन् १९४५ मा रूजवेल्टपछि आठौँ राष्ट्रपति, अर्थात् रेगनसँग अन्त भयो। सन् १९८९ मा समयको अन्त्यमा रेगनले ट्रम्पसम्म (जो सातमध्येका हुन्) पुग्ने आठ राष्ट्रपतिहरूको एउटा शृङ्खला सुरु गरे। ट्रम्पको शीतयुद्ध सन् २०१५ मा सुरु भयो, जब उनले राष्ट्रपतिको उम्मेदवारी घोषणा गरे र वैश्वीकरणवादीहरूलाई उद्वेलित पारे, दानियल ११:२ को परिपूर्तिमा। त्यो शीतयुद्ध आइतबारको व्यवस्थामा अन्त हुन्छ, जुन एक्टियमको युद्ध हो, रोमले सर्वोच्च रूपमा शासन गर्नुअघि उसको तेस्रो बाधा।</w:t>
      </w:r>
    </w:p>
    <w:p>
      <w:pPr>
        <w:pStyle w:val="ArticleBody"/>
        <w:jc w:val="left"/>
      </w:pPr>
      <w:r>
        <w:rPr>
          <w:rFonts w:ascii="Nirmala UI" w:hAnsi="Nirmala UI" w:eastAsia="Nirmala UI" w:cs="Nirmala UI"/>
        </w:rPr>
        <w:t>रूजवेल्टबाट रीगनसम्म आठ राष्ट्रपतिहरूको क्रम सुरु भयो, जसबाट ट्रम्पसम्म पुनः आठ राष्ट्रपतिहरूको क्रम सुरु भयो। रूजवेल्टले दोस्रो विश्वयुद्धलाई चिन्हित गर्छन्; उहाँको मृत्यु १२ अप्रिल १९४५ मा भयो, र त्यसपछि ८ मेमा युरोपेली युद्ध अन्त्य हुँदा ट्रूमन राष्ट्रपति थिए, साथै २ सेप्टेम्बरमा प्रशान्त युद्ध अन्त्य हुँदा पनि उहाँ नै राष्ट्रपति थिए। युरोपेली युद्ध मुख्यतः स्थलयुद्ध थियो र प्रशान्त युद्ध समुद्री युद्ध थियो, जसरी पानियमले स्थलयुद्धलाई प्रतिनिधित्व गर्छ र एक्टियमले समुद्री युद्धलाई प्रतिनिधित्व गर्छ। पहिलोले अन्तिमलाई दृष्टान्तस्वरूप देखाउँछ, र आठ राष्ट्रपतिहरूको क्रम दानिएल अध्याय ११ का पद २ र ३ को साक्षीमा, साथै सातमध्ये आठौँ हुने रहस्यमा आधारित भई स्थापित गरिएको छ। प्रकाश १३ को पृथ्वीका पशुको इतिहासको आरम्भमा भएका प्रथम दुई कन्टिनेन्टल कङ्ग्रेसहरूमा राष्ट्रपतिहरूका सात कार्यकालहरू थिए। त्यस इतिहासमा जर्ज वाशिङ्टनलाई कमाण्डर-इन-चीफ नियुक्त गरिएको थियो। पहिलो आधिकारिक राष्ट्रपतिका रूपमा, दोस्रो कन्टिनेन्टल कङ्ग्रेसमा वाशिङ्टनको नियुक्तिले सुरुमै सात राष्ट्रपतिहरूमध्ये आठौँका रूपमा वाशिङ्टनलाई प्रतीकित गर्छ।</w:t>
      </w:r>
    </w:p>
    <w:p>
      <w:pPr>
        <w:pStyle w:val="ArticleBody"/>
        <w:jc w:val="left"/>
      </w:pPr>
      <w:r>
        <w:rPr>
          <w:rFonts w:ascii="Nirmala UI" w:hAnsi="Nirmala UI" w:eastAsia="Nirmala UI" w:cs="Nirmala UI"/>
        </w:rPr>
        <w:t>पहिलो राष्ट्रपति पहिलो सात राष्ट्रपतिहरूमध्ये आठौँ थियो, र अन्तिम राष्ट्रपति पनि सातमध्येका आठौँ हो। यूहन्नाको जन्म हुँदा, जब गधा बोल्छ, र जब पृथ्वीको पशु बोल्छ, तब पूजाहारी जकरियाले बोल्छन्। यहीँ हबक्कूकको दर्शनले पनि बोल्छ। आइतवारको व्यवस्थाको समयमा एक लाख चवालीस हजारको झण्डालाई प्रतीकात्मक रूपमा जनाउने यूहन्नाको जन्म, पूजाहारी जकरियाको अन्तिम पुस्ता हो। जकरिया पूजाहारीहरूको चौबीस पालामध्ये आठौँ पालामा थिए। आइतवारको व्यवस्थामा जकरिया (पूजाहारीहरू) बोल्छन्, जब इस्लाम (गधा) बोल्छ र संयुक्त राज्य अमेरिका अजिङ्गरझैँ बोल्छ। त्यस मार्गचिह्नमा पापसीको घातक घाउ निको हुन्छ र ऊ सातमध्येकी आठौँ बन्छे। ट्रम्प पनि सातमध्येका आठौँ हुन्, र पशुको मूर्तिलाई आकार दिने पनि तिनै हुन्, जुन आइतवारको व्यवस्थामा अन्तिम रूप पाउँछ। तब एक लाख चवालीस हजारको पूजाहारित्व परमेश्वरको मुख बन्छ, र तेस्रो स्वर्गदूतको सन्देशलाई ठूलो पुकारमा बोल्दछ। त्यो पूजाहारित्व सातमध्येकी आठौँ कलीसिया हो।</w:t>
      </w:r>
    </w:p>
    <w:p>
      <w:pPr>
        <w:pStyle w:val="ArticleBody"/>
        <w:jc w:val="left"/>
      </w:pPr>
      <w:r>
        <w:rPr>
          <w:rFonts w:ascii="Nirmala UI" w:hAnsi="Nirmala UI" w:eastAsia="Nirmala UI" w:cs="Nirmala UI"/>
        </w:rPr>
        <w:t>रूजवेल्टले १९८९ मा अन्त्यकालसम्म पुर्‍याउने आठ राष्ट्रपतिहरूको क्रम आरम्भ गर्छन्, र उनले दोस्रो विश्वयुद्धबाट १९८९ मा अन्त हुने शीतयुद्धतर्फको संक्रमणलाई चिह्नित गर्छन्। राष्ट्रपति ट्रुमन रूजवेल्टपछि आए र दोस्रो विश्वयुद्ध बनाउने स्थलीय र समुद्री युद्धहरू समाप्त हुँदा शासनमा थिए। राष्ट्रपतिका रूपमा, ट्रुमनले २४ अक्टोबर, १९४५ मा संयुक्त राष्ट्रसंघको आरम्भ हुँदा शासन गरे। रूजवेल्ट र ट्रुमनबीचको सम्बन्ध सन् १९४५ द्वारा स्थापित हुन्छ। त्यस वर्ष दुवै जना राष्ट्रपति थिए, र त्यसै वर्ष दोस्रो विश्वयुद्ध रहेको दोहोरो युद्ध समाप्त भयो, संयुक्त राष्ट्रसंघ गठन भयो, र शीतयुद्ध सुरु भयो।</w:t>
      </w:r>
    </w:p>
    <w:p>
      <w:pPr>
        <w:pStyle w:val="ArticleBody"/>
        <w:jc w:val="left"/>
      </w:pPr>
      <w:r>
        <w:rPr>
          <w:rFonts w:ascii="Nirmala UI" w:hAnsi="Nirmala UI" w:eastAsia="Nirmala UI" w:cs="Nirmala UI"/>
        </w:rPr>
        <w:t>१९८९ मा पनि १९४५ जस्तै दुई जना राष्ट्रपतिहरू थिए; रोनाल्ड रेगन र जर्ज बुश पहिलो। रेगनले शीतयुद्धको अन्त्य गरे र जर्ज बुश पहिलोले १ अक्टोबर, १९९० मा “पैंतालीसौँ” संयुक्त राष्ट्र महासभालाई सम्बोधन गर्दा आफू सर्वप्रथम र मुख्यतः एक वैश्विकतावादी भएको घोषणा गरे, जहाँ उनले “नयाँ विश्व व्यवस्था” निर्माण गर्ने विषयमा बोले। उक्त भाषणमा उनले भने, “यी अन्धकारमय यन्त्रहरूलाई तिनीहरू जहाँ पर्छन् त्यही अन्धकार युगमा छाडिदिनु, र नयाँ विश्व व्यवस्था तथा दीर्घकालीन शान्तितर्फको एउटा ऐतिहासिक अभियानलाई पूर्णतामा पुर्‍याउन अघि बढ्नु, यो हाम्रो हातमा छ।”</w:t>
      </w:r>
    </w:p>
    <w:p>
      <w:pPr>
        <w:pStyle w:val="ArticleBody"/>
        <w:jc w:val="left"/>
      </w:pPr>
      <w:r>
        <w:rPr>
          <w:rFonts w:ascii="Nirmala UI" w:hAnsi="Nirmala UI" w:eastAsia="Nirmala UI" w:cs="Nirmala UI"/>
        </w:rPr>
        <w:t>यस भाषणमा, बुसले यस अवधारणालाई शीतयुद्धपछिको सहकार्य, खाडी संकट (इराकद्वारा कुवेतमाथि गरिएको आक्रमण), संयुक्त राष्ट्रसंघको सुदृढीकरण, र कानुनको शासनमा आधारित राष्ट्रहरूको नयाँ साझेदारीसँग जोडे। बुसले “new world order” भन्ने वाक्यांशलाई त्यसको केही हप्ता अघि, 11 सेप्टेम्बर 1990 मा, कांग्रेसको संयुक्त अधिवेशनलाई सम्बोधन गर्दै दिएको भाषणमा पहिलोपटक व्यापक रूपमा प्रचलित बनाए।</w:t>
      </w:r>
    </w:p>
    <w:p>
      <w:pPr>
        <w:pStyle w:val="ArticleBody"/>
        <w:jc w:val="left"/>
      </w:pPr>
      <w:r>
        <w:rPr>
          <w:rFonts w:ascii="Nirmala UI" w:hAnsi="Nirmala UI" w:eastAsia="Nirmala UI" w:cs="Nirmala UI"/>
        </w:rPr>
        <w:t>यस तथ्यलाई ध्यान दिनुहोस् कि बुषले आफ्नो संयुक्त राष्ट्रसंघको भाषण त्यस्तो सन्दर्भमा राखे जहाँ उनले हालै समाप्त भएको शीतयुद्धलाई “अन्धकार युगहरू” का सन्दर्भमा पहिचान गरे। अन्धकार युगहरू १७९८ मा अन्तको समयमा समाप्त भए, र बुष १९८९ को अन्तको समयमा थिए। ध्यान दिनुहोस् कि उनले “नयाँ विश्व व्यवस्था” भन्ने वाक्यांश पहिलो पटक गढ्दा, इस्लामले राष्ट्रहरूलाई क्रोधित तुल्याइरहेको थियो, र त्यो भाषण 9/11 मा दिइएको थियो। रूजवेल्टदेखि कार्टरसम्म आठ राष्ट्रपति थिए, र रेगनदेखि ट्रम्पसम्म पनि आठ राष्ट्रपति थिए। ट्रम्प अन्तिम राष्ट्रपति हुन्, र उनी पहिलो राष्ट्रपतिद्वारा प्रतिरूपित गरिएका थिए, जो पहिलो सात राष्ट्रपतिमध्ये आठौँ थिए।</w:t>
      </w:r>
    </w:p>
    <w:p>
      <w:pPr>
        <w:pStyle w:val="ArticleBody"/>
        <w:jc w:val="left"/>
      </w:pPr>
      <w:r>
        <w:rPr>
          <w:rFonts w:ascii="Nirmala UI" w:hAnsi="Nirmala UI" w:eastAsia="Nirmala UI" w:cs="Nirmala UI"/>
        </w:rPr>
        <w:t>१७९८ मा अन्तको समयले पोपसत्ताको घातक घाउलाई पहिचान गराउँछ, र पोपसत्ता नै अन्धकार युगको अवधिमा युरोपका राजाहरूका माथि राज्य गर्ने शक्ति थियो। प्रकाश १७ मा त्यस सम्बन्धलाई एउटा वेश्याले एउटा पशुमाथि सवार भई त्यसैमाथि राज्य गरिरहेकी रूपमा चित्रित गरिएको छ। १७९८ मा युरोपका राजाहरूको समर्थन हटाइयो र त्यो पशु मरेको थियो। १७९९ मा पोप निर्वासनमा मरे। १७९८ र १७९९ ले अन्तको समयलाई यसको पूर्णतम अर्थमा प्रतिनिधित्व गर्छन्, जसरी ख्रीष्टको समयको अन्तको समयलाई यूहन्ना बप्तिस्मा दिने व्यक्तिको जन्मद्वारा, र त्यसपछि छ महिनापछि ख्रीष्टको जन्मद्वारा चिन्हित गरिएको छ। १९९० मा बुशका कथनहरूले बुशलाई अन्तको समयलाई चिन्हित गर्ने दुई राष्ट्रपतिमध्ये दोस्रोलाई प्रतिनिधित्व गर्छन्, र विश्वव्यापीतर्फको आन्दोलनलाई चिन्हित गर्छन्, जुन अजिङ्गरको शक्ति हो। बुशको प्रतीकवादले संयुक्त राज्य अमेरिका अजिङ्गरझैँ बोलेर बाइबलीय भविष्यवाणीको छैटौँ राज्यको रूपमा अन्त्य हुँदा आइतबारको व्यवस्थातर्फको एक कदमलाई चिन्हित गर्छ। आइतबारको व्यवस्थामा संयुक्त राज्य अमेरिका संयुक्त राष्ट्रसंघको स्वर बन्छ। ठ्याक्कै त्यही सन्दर्भमा इस्लामले राष्ट्रहरूलाई क्रोधित तुल्याइरहेको छ, र ९/११ लाई चिन्हित गरिन्छ। सेप्टेम्बर ११, १९९० मा, जब पहिलो बुशले आफ्नो विश्ववादी कार्यसूचीबारे कङ्ग्रेससमक्ष बोले, उनले २००१ मा ९/११ मा इस्लामले फेरि राष्ट्रहरूलाई क्रोधित तुल्याउने समयको प्रतिरूप प्रस्तुत गरिरहेका थिए, तर त्यसबेला राष्ट्रपति अन्तिम बुश हुनेथिए।</w:t>
      </w:r>
    </w:p>
    <w:p>
      <w:pPr>
        <w:pStyle w:val="ArticleBody"/>
        <w:jc w:val="left"/>
      </w:pPr>
      <w:r>
        <w:rPr>
          <w:rFonts w:ascii="Nirmala UI" w:hAnsi="Nirmala UI" w:eastAsia="Nirmala UI" w:cs="Nirmala UI"/>
        </w:rPr>
        <w:t>रुजवेल्ट—आठ राष्ट्रपतिहरूमध्ये पहिलो—ले 1945 मा दोस्रो विश्वयुद्धको अन्त्यलाई चिह्नित गरे, र त्यसपछि आएका अर्को राष्ट्रपतिले संयुक्त राष्ट्रसंघको आरम्भ गराए। रेगन—आठ राष्ट्रपतिहरूमध्ये पहिलो—ले 1989 मा शीतयुद्धको अन्त्यलाई चिह्नित गरे, र त्यसपछि आएका अर्को राष्ट्रपतिले संयुक्त राष्ट्रसंघको प्रवर्द्धन गरे। आठ राष्ट्रपतिहरूमध्ये अन्तिम राष्ट्रपतिले 2015 मा आफू चुनाव लड्ने अभिप्राय घोषणा गर्दा सुरु भएको एउटा शीतयुद्धको अन्त्य गर्नेछ, र तेस्रो विश्वयुद्धको आरम्भ गर्नेछ। उसले बाइबलको भविष्यवाणीको छैटौँ राज्यलाई बाइबलको भविष्यवाणीको सातौँ राज्यको शिरतर्फ—(संयुक्त राष्ट्रसंघ)—परिवर्तन गराउनेछ, र त्यसपछि आइतबारको व्यवस्थाको समयमा त्यो राज्यलाई पशुलाई दिन सहमत हुनेछ।</w:t>
      </w:r>
    </w:p>
    <w:p>
      <w:pPr>
        <w:pStyle w:val="ArticleBody"/>
        <w:jc w:val="left"/>
      </w:pPr>
      <w:r>
        <w:rPr>
          <w:rFonts w:ascii="Nirmala UI" w:hAnsi="Nirmala UI" w:eastAsia="Nirmala UI" w:cs="Nirmala UI"/>
        </w:rPr>
        <w:t>जसरी दोस्रो विश्वयुद्ध स्थलयुद्ध र समुद्री युद्ध मिलेर बनेको थियो, त्यसरी नै अन्तिम राष्ट्रपतिसँग एउटा शीतयुद्ध हुनेछ, जसलाई पानियुमको स्थलयुद्धले प्रतिनिधित्व गर्दछ, जसले एक्टियमको समुद्री युद्धतर्फ लैजान्छ। सन्डे लअमा २०१५ मा ट्रम्पले विश्ववादीहरूलाई उक्साएर सुरु गरेको शीतयुद्ध, दोस्रो विश्वयुद्धका स्थल र समुद्री युद्धहरूले प्रतिनिधित्व गरेको तेस्रो विश्वयुद्धमा परिवर्तन हुन्छ। दोस्रो विश्वयुद्धको अन्त्यमा अर्को चरण संयुक्त राष्ट्रसंघको विश्ववाद थियो, जसरी रीगन र बुसको समयमा शीतयुद्धको अन्त्यमा पनि भएको थियो। पहिले सन्डे लअमा संयुक्त राज्य अमेरिकाको अन्त्य हुन्छ, त्यसपछि बुसको “new world order” ले सातौँ राज्यको परिचय गराउँछ, जसले तुरुन्तै आठौँ राज्यलाई आफ्नो अधिकार दिन सहमति जनाउँछ।</w:t>
      </w:r>
    </w:p>
    <w:p>
      <w:pPr>
        <w:pStyle w:val="ArticleBody"/>
        <w:jc w:val="left"/>
      </w:pPr>
      <w:r>
        <w:rPr>
          <w:rFonts w:ascii="Nirmala UI" w:hAnsi="Nirmala UI" w:eastAsia="Nirmala UI" w:cs="Nirmala UI"/>
        </w:rPr>
        <w:t>बुश पहिलो र बुश अन्तिमलाई पहिलोले 9/11 मा कांग्रेससमक्ष गरेको “new world order” को घोषणाद्वारा र अन्तिमले 2001 को Patriot Act द्वारा परस्पर जोडिएका छन्। यी दुवै मार्गचिह्नहरू इस्लामले राष्ट्रहरूलाई क्रोधित तुल्याइरहेको सन्दर्भभित्र स्थापित गरिएका छन्।</w:t>
      </w:r>
    </w:p>
    <w:p>
      <w:pPr>
        <w:pStyle w:val="ArticleBody"/>
        <w:jc w:val="left"/>
      </w:pPr>
      <w:r>
        <w:rPr>
          <w:rFonts w:ascii="Nirmala UI" w:hAnsi="Nirmala UI" w:eastAsia="Nirmala UI" w:cs="Nirmala UI"/>
        </w:rPr>
        <w:t>हामी यी विषयहरूलाई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इतिहास—अङ्क नौ</dc:title>
  <dc:subject>शक्ति, महिमा र दुःख</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