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Nirmala UI" w:hAnsi="Nirmala UI" w:eastAsia="Nirmala UI" w:cs="Nirmala UI"/>
        </w:rPr>
        <w:t>चालिसौँ पदको गुप्त इतिहास - संख्या बाह्र</w:t>
      </w:r>
    </w:p>
    <w:p>
      <w:pPr>
        <w:pStyle w:val="ArticleSubtitle"/>
        <w:jc w:val="left"/>
      </w:pPr>
      <w:r>
        <w:rPr>
          <w:rFonts w:ascii="Nirmala UI" w:hAnsi="Nirmala UI" w:eastAsia="Nirmala UI" w:cs="Nirmala UI"/>
        </w:rPr>
        <w:t>संख्या बाह्र}</w:t>
      </w:r>
    </w:p>
    <w:p>
      <w:pPr>
        <w:pStyle w:val="ArticleByline"/>
        <w:jc w:val="left"/>
      </w:pPr>
      <w:r>
        <w:rPr>
          <w:rFonts w:ascii="Nirmala UI" w:hAnsi="Nirmala UI" w:eastAsia="Nirmala UI" w:cs="Nirmala UI"/>
        </w:rPr>
        <w:t>Jeff Pippenger</w:t>
      </w:r>
    </w:p>
    <w:p>
      <w:pPr>
        <w:pStyle w:val="ArticleDate"/>
        <w:jc w:val="left"/>
      </w:pPr>
      <w:r>
        <w:rPr>
          <w:rFonts w:ascii="Nirmala UI" w:hAnsi="Nirmala UI" w:eastAsia="Nirmala UI" w:cs="Nirmala UI"/>
        </w:rPr>
        <w:t>2026-05-23</w:t>
      </w:r>
    </w:p>
    <w:p>
      <w:pPr>
        <w:pStyle w:val="ArticleBody"/>
        <w:jc w:val="left"/>
      </w:pPr>
      <w:r>
        <w:rPr>
          <w:rFonts w:ascii="Nirmala UI" w:hAnsi="Nirmala UI" w:eastAsia="Nirmala UI" w:cs="Nirmala UI"/>
        </w:rPr>
        <w:t>सामान्यतया यस्तो दाबी गरिन्छ कि यदि पाँच जनाले एउटै मोटर दुर्घटना देखे भने, ती पाँच साक्षीहरूले त्यही एउटै दुर्घटनाका पाँच भिन्न संस्करणहरू वर्णन गर्नेछन्; तर आज, त्यो कालखण्डमा जब पवित्र आत्मा मानवजातिबाट फिर्ता लिइँदै हुनुहुन्छ, ती साक्षीहरूमध्ये निःसन्देह यस्ता मानिसहरू पनि पर्नेछन्, जसले आफ्ना व्यक्तिगत विश्वदृष्टिकोणलाई कायम राख्नका लागि आफूले देखेको कुराबारे कथा गढ्ने र झूट बोल्नेछन्, र त्यसो गर्दा आफू सद्गुणी कार्य गरिरहेको छु भनी विश्वास पनि गर्नेछन्। गुप्त इतिहासमा भविष्यसूचक सत्यका अनेक भिन्न रेखाहरू छन्, जसले उही घटनाहरूका विभिन्न साक्षीहरूको प्रतिनिधित्व गर्दछ। परमेश्वरको वचनमा कुनै असत्यता छैन; यद्यपि ती घटनाहरूबारे मानव व्याख्या प्रायः त्रुटिपूर्ण हुन्छ, तथापि यस इतिहासका बाइबलीय साक्षीहरू, उचित रूपमा विभाजित गरिँदा, सबै एक-अर्कासँग सहमत हुन्छन्।</w:t>
      </w:r>
    </w:p>
    <w:p>
      <w:pPr>
        <w:pStyle w:val="ArticleBody"/>
        <w:jc w:val="left"/>
      </w:pPr>
      <w:r>
        <w:rPr>
          <w:rFonts w:ascii="Nirmala UI" w:hAnsi="Nirmala UI" w:eastAsia="Nirmala UI" w:cs="Nirmala UI"/>
        </w:rPr>
        <w:t>पत्रुस इतिहासमा एक लाख चवालीस हजारको प्रतीक हुन्, र उनको साक्षीले १८ जुलाई, २०२० को निराशाबाट ३१ डिसेम्बर, २०२३ को जागरणसम्मको, त्यसपछि बाह्य दर्शनको पहिलो परीक्षामा संलग्न एक जनाको रूपमा, अनि आन्तरिक दर्शनको दोस्रो परीक्षासम्मको—जसलाई नाशभिलका अग्निगोलाहरूको लिटमस परीक्षणले पछ्याउनेछ—इतिहासलाई प्रतिनिधित्व गर्दछ, अन्यजातिहरूतर्फ ध्वज उठाइने समयसम्म।</w:t>
      </w:r>
    </w:p>
    <w:p>
      <w:pPr>
        <w:pStyle w:val="ArticleBody"/>
        <w:jc w:val="left"/>
      </w:pPr>
      <w:r>
        <w:rPr>
          <w:rFonts w:ascii="Nirmala UI" w:hAnsi="Nirmala UI" w:eastAsia="Nirmala UI" w:cs="Nirmala UI"/>
        </w:rPr>
        <w:t>डोनाल्ड ट्रम्प त्यस गुप्त इतिहासमा त्यस्तो व्यक्तिको रूपमा उपस्थित छन्, जसले संसारका ग्लोबलिस्टहरू, डेमोक्रेटिक पार्टी, र रिपब्लिकन पार्टीका RINO हरूसमेत मिलेर बनेका सबै ग्लोबलिस्टहरूलाई उद्वेलित गर्छन्। उहाँले पशुको प्रतिमासँग सम्बन्धित भविष्यवाणीगत विशेषताहरू पूरा गर्नुहुन्छ, किनकि उहाँ राजनीतिक मृत्युबाट पुनर्जीवित भई सातमध्येबाट निस्कने आठौँका रूपमा देखा पर्नुहुन्छ। उहाँ सम्पूर्ण गुप्त इतिहासभरि अवस्थित हुनुहुन्छ, र “active despotism” पहिले संयुक्त राज्य अमेरिकामाथि र त्यसपछि संसारमाथि लागू गरिने बेला शासन गरिरहने भाग्यमा नियुक्त हुनुहुन्छ। पृथ्वीको पशुका दुई सिङहरूमध्ये ट्रम्पको समकक्षका रूपमा रहेको धर्मत्यागी प्रोटेस्टेन्टवाद त्यहाँ मक्काबीहरूको इतिहासमा विद्यमान छ। संयुक्त राष्ट्रसंघ र रुसमा ड्रागन-शक्तिका विभिन्न अभिव्यक्तिहरूले त्यस इतिहासमा साक्षी दिन्छन्। पापतन्त्र, तिम्रा जनताका लुटेराहरूका रूपमा, सबै कुरालाई एकसाथ बाँध्न र दर्शनलाई स्थापित गर्न त्यहाँ उपस्थित छ।</w:t>
      </w:r>
    </w:p>
    <w:p>
      <w:pPr>
        <w:pStyle w:val="ArticleBody"/>
        <w:jc w:val="left"/>
      </w:pPr>
      <w:r>
        <w:rPr>
          <w:rFonts w:ascii="Nirmala UI" w:hAnsi="Nirmala UI" w:eastAsia="Nirmala UI" w:cs="Nirmala UI"/>
        </w:rPr>
        <w:t>प्रिय पाठक, पत्रुस तपाईं नै हुनुहुन्छ। पत्रुस एक लाख चवालीस हजारको ध्वजवाहकहरूमध्ये पर्नका लागि एक उम्मेदवार हो। पत्रुस बीचमा, अर्थात् धेरै भविष्यवाणीसम्बन्धी रेखाहरूको मध्यबिन्दुमा उभिएको छ; विश्वासद्वारा परमपवित्र स्थानभित्र प्रवेश गर्दै र ख्रीष्टको दर्शनद्वारा सम्पन्न हुने रूपान्तरण ग्रहण गर्दै। पत्रुस रूपान्तरणको पर्वतमा छ, जहाँ ऊ ख्रीष्टको प्रतिमामा रूपान्तरित हुनुपर्नेछ, जबकि संयुक्त राज्य अमेरिकाले पशुको प्रतिमा निर्माण गरिरहेको छ।</w:t>
      </w:r>
    </w:p>
    <w:p>
      <w:pPr>
        <w:pStyle w:val="ArticleScripture"/>
        <w:jc w:val="left"/>
      </w:pPr>
      <w:r>
        <w:rPr>
          <w:rFonts w:ascii="Nirmala UI" w:hAnsi="Nirmala UI" w:eastAsia="Nirmala UI" w:cs="Nirmala UI"/>
        </w:rPr>
        <w:t>“हे भाइहो, हामीमा आफ्नो स्वार्थ कम र परमेश्वर बढी हुनुपर्छ। उहाँले मण्डलीका शक्तिहरूमाथि आफ्नो अधिकार दाबी गर्नुहुन्छ; तर धेरै अंशमा हाम्रा जनहरूको क्षमता अयोग्य वस्तुहरूमा शोषित भइरहेको छ। अत्यन्त धेरै समय तुच्छ विचारहरू र दाबीहरूमा अर्पित भइरहेको छ। परमेश्वर चाहनुहुन्छ कि हामी पर्वतमा माथि चढौँ, अझ प्रत्यक्ष रूपमा उहाँको उपस्थितिमा प्रवेश गरौँ। हामी यस्तो सङ्कटमा प्रवेश गर्दैछौँ, जसले संसारको आरम्भदेखि अहिलेसम्मका सबै अघिल्ला समयहरूभन्दा पनि बढी, ख्रीष्टको नाउँ लिएको प्रत्येक व्यक्तिबाट पूर्ण समर्पणको माग गर्नेछ। परमेश्वरको कामले हामीमा भएको सबै कुरा माग गर्दछ। तर हाम्रा जनहरूले आफ्ना हृदय परिवर्तन नभएसम्म यो समर्पण कहिल्यै गर्नेछैनन्। तिनीहरूलाई रूपान्तरणको आवश्यकता पत्रुसलाई जत्तिकै छ। जब तिनीहरू यसरी जीवन्त पारिन्छन्, तब ख्रीष्टले तिनीहरूलाई भन्न सक्नुहुन्छ, ‘आफ्ना भाइहरूलाई दृढ पार,’ ‘मेरा भेडाहरूलाई चराऊ,’ ‘मेरा पाठाहरूलाई चराऊ।’”</w:t>
      </w:r>
    </w:p>
    <w:p>
      <w:pPr>
        <w:pStyle w:val="ArticleScripture"/>
        <w:jc w:val="left"/>
      </w:pPr>
      <w:r>
        <w:rPr>
          <w:rFonts w:ascii="Nirmala UI" w:hAnsi="Nirmala UI" w:eastAsia="Nirmala UI" w:cs="Nirmala UI"/>
        </w:rPr>
        <w:t>“जब दैवी शक्ति मानव प्रयाससँग संयोजित हुन्छ, तब काम खरानी भएको परालमा आगोझैँ फैलिनेछ। परमेश्वरले त्यस्ता साधनहरू प्रयोग गर्नुहुनेछ, जसको उत्पत्ति मानिसले छुट्याउन सक्नेछैन; स्वर्गदूतहरूले त्यस्तो कार्य गर्नेछन्, जुन मानिसहरूले नै सम्पन्न गर्ने धन्य अवसर पाउन सक्थे, यदि उनीहरूले परमेश्वरका मागहरूलाई उत्तर दिन बेवास्ता गरेका नभए। यो कार्य अहिले मानिससमक्ष प्रस्तुत गरिएको छ। के उसले यसलाई ग्रहण गर्नेछ? वर्तमान समयमा काम गर्नेहरूका निम्ति धेरै ढोकाहरू अझै नबोल्टाइएका र पूर्ण रूपमा खोलिएका छन्। के उनीहरू यी ढोकाहरूबाट भित्र पस्नेछन्? प्रभुको आह्वानमा, ‘म यहाँ छु, हे प्रभु, मलाई पठाउनुहोस्’ भनी भन्न तयार को छ? म्याकेडोनियाको पुकार संसारका सबै भागहरूबाट करुण विन्तीका साथ हामीकहाँ आउँछ, ‘यहाँ आऊ र हामीलाई सहायता गर।’” Review and Herald, December 15, 1885.</w:t>
      </w:r>
    </w:p>
    <w:p>
      <w:pPr>
        <w:pStyle w:val="ArticleBody"/>
        <w:jc w:val="left"/>
      </w:pPr>
      <w:r>
        <w:rPr>
          <w:rFonts w:ascii="Nirmala UI" w:hAnsi="Nirmala UI" w:eastAsia="Nirmala UI" w:cs="Nirmala UI"/>
        </w:rPr>
        <w:t>हामी पर्वतमा आउनु र पत्रुसजस्तै परिवर्तन हुनु आवश्यक छ, र जब हामी त्यसो गर्छौं, तब हामी यशैयाजस्तै शुद्ध पारिनेछौं। जब दैवी शक्ति मानवीय प्रयाससँग संयुक्त हुन्छ, तब त्यो शुद्धीकरण पूरा भएको रूपमा प्रस्तुत गरिएको छ। म्याकेडोनियाली आह्वान चालीसौँ पदको गुप्त इतिहासमा घटित हुन्छ।</w:t>
      </w:r>
    </w:p>
    <w:p>
      <w:pPr>
        <w:pStyle w:val="ArticleScripture"/>
        <w:jc w:val="left"/>
      </w:pPr>
      <w:r>
        <w:rPr>
          <w:rFonts w:ascii="Nirmala UI" w:hAnsi="Nirmala UI" w:eastAsia="Nirmala UI" w:cs="Nirmala UI"/>
        </w:rPr>
        <w:t>“हाम्रा सहरहरूमा दृढ प्रयत्न गरिने समय आएको छ। लूका 21 पढ। यही यस समयको सन्देश हो, र यो अन्तको यस पुस्ताका लागि लेखिएको हो। परमेश्वरले हामीलाई गर्न दिनुभएको कार्य र हाम्रो बीचमा कुनै पनि कुरा अवरोध बनी नआओस्। सहरहरूमा भएकाहरूका सामु सत्य प्रस्तुत गर्न विशेष प्रयत्न गरिनु पर्दछ। ”</w:t>
      </w:r>
    </w:p>
    <w:p>
      <w:pPr>
        <w:pStyle w:val="ArticleScripture"/>
        <w:jc w:val="left"/>
      </w:pPr>
      <w:r>
        <w:rPr>
          <w:rFonts w:ascii="Nirmala UI" w:hAnsi="Nirmala UI" w:eastAsia="Nirmala UI" w:cs="Nirmala UI"/>
        </w:rPr>
        <w:t>“अरूलाई टुक्र्याटुक्र्याइ पार्न समय कदापि खेर नफालियोस्। सबै कलह बन्द होऊन्। हामी दाजुभाइझैँ प्रेम गरौँ। आउनुहोस्, हामी परमेश्वरसँग पर्वतमा चढौँ, ताकि हामीमाथि परमेश्वरको महिमाको प्रतिबिम्ब लिएर फर्किन सकौँ। यो प्राप्त गर्न सकिने एक मात्र स्थान परमेश्वरसँगको पर्वत नै हो। उहाँको व्यवस्थामा प्रकट गरिएको प्रभुको वचनको अध्ययन गर्ने एउटा काम गर्नुपर्नेछ। धेरै सतही पठन भएको छ, तर वास्तविक अध्ययन कति भएको छ? ख्रीष्ट मानिसहरूका बीचमा बस्नुभयो र संसारमा त्यही व्यवस्थाका उपदेशहरू प्रचार गर्नुभयो।”</w:t>
      </w:r>
    </w:p>
    <w:p>
      <w:pPr>
        <w:pStyle w:val="ArticleScripture"/>
        <w:jc w:val="left"/>
      </w:pPr>
      <w:r>
        <w:rPr>
          <w:rFonts w:ascii="Nirmala UI" w:hAnsi="Nirmala UI" w:eastAsia="Nirmala UI" w:cs="Nirmala UI"/>
        </w:rPr>
        <w:t>“यो काम चाँडै धार्मिकतामा संक्षिप्त पारिनेछ। यसलाई पूर्णतासम्म अघि बढाउनका लागि गरिने हाम्रो प्रयत्नमा हामी अझ बढी दृढ र अझ बढी भक्तिभावपूर्ण हुनुपर्छ। समय आइपुगेको छ कि हामी केवल सक्रिय मात्र नभई, त्यस गतिविधिलाई प्रभावकारी बनाउने गरी एकाग्र पनि गर्नुपर्छ। यदि हामीले परमेश्वरसँग पर्वतमा अझ बढी समय बिताएको भए, हाम्रो काम अझ प्रभावकारी हुनेथियो। ”</w:t>
      </w:r>
    </w:p>
    <w:p>
      <w:pPr>
        <w:pStyle w:val="ArticleScripture"/>
        <w:jc w:val="left"/>
      </w:pPr>
      <w:r>
        <w:rPr>
          <w:rFonts w:ascii="Nirmala UI" w:hAnsi="Nirmala UI" w:eastAsia="Nirmala UI" w:cs="Nirmala UI"/>
        </w:rPr>
        <w:t>“हाम्रो प्रचारकार्यमा अझ बढी विश्वस्त पार्ने शक्ति आउनुपर्छ। आत्माको तरबारलाई फेरि नयाँ धार लगाइनुपर्छ र शक्तिसहित अघि पठाइनुपर्छ। के हामीले अनन्तताका सबै वास्तविकताहरू आफ्नै अगाडि रहेको देख्ने मानिसहरूझैँ आफूलाई यस कार्यमा लगाउनेछौँ? हामी पवित्र आत्माको शक्ति अगाडि बढोस् र पृथ्वीमा परमेश्वरको कार्य पूरा गरोस् भन्ने चाहन्छौँ।” Australian Union Conference Recorder, October 1, 1906.</w:t>
      </w:r>
    </w:p>
    <w:p>
      <w:pPr>
        <w:pStyle w:val="ArticleBody"/>
        <w:jc w:val="left"/>
      </w:pPr>
      <w:r>
        <w:rPr>
          <w:rFonts w:ascii="Nirmala UI" w:hAnsi="Nirmala UI" w:eastAsia="Nirmala UI" w:cs="Nirmala UI"/>
        </w:rPr>
        <w:t>त्यो पर्वतमाथि, जो अति पवित्र स्थान पनि हो, त्यहीँ दिव्यता हाम्रो मानवतासँग संयुक्त हुन्छ, र लूका २१ अन्तिम पुस्ताका लागि सन्देश हो, जसले सहरहरूलाई अन्तिम चेतावनी दिनु छ। यदि हामी पर्वतमा आउन र उहाँको प्रतिमामा रूपान्तरित हुन अस्वीकार गर्छौं भने, सहरहरूलाई दिने चेतावनीको कार्य स्वर्गदूतहरूले पूरा गर्नेछन्। यो कार्य सहरहरूका लागि हो, किनकि अन्तिम पुस्ता त्यस्तो अवधिमा बाँच्छ, जब “हजारौँ सहरहरू” नष्ट गरिनु छ। सहरहरूको विनाशको भविष्यसूचक अवधि नाशभिलका अग्निगोलाहरूबाट आरम्भ हुन्छ, र चेतावनी दिने कार्य त्यहीँबाट सुरु हुन्छ, र त्यो कार्य लूका २१ मा पहिचान गरिएको छ। वर्षौँदेखि हामीले बारम्बार देखाउँदै आएका छौँ कि लूका २१ तेस्रो धिक्कारको इस्लामबारेको एउटा चेतावनी हो।</w:t>
      </w:r>
    </w:p>
    <w:p>
      <w:pPr>
        <w:pStyle w:val="ArticleBody"/>
        <w:jc w:val="left"/>
      </w:pPr>
      <w:r>
        <w:rPr>
          <w:rFonts w:ascii="Nirmala UI" w:hAnsi="Nirmala UI" w:eastAsia="Nirmala UI" w:cs="Nirmala UI"/>
        </w:rPr>
        <w:t>लूका २१ मा येशूले परमेश्वरका चुनिएका मानिसहरूका रूपमा प्राचीन इस्राएलको अस्वीकारबाट आरम्भ हुने इतिहासलाई, पोपसम्बन्धी सतावटका अन्धकार युगको अन्त्यसम्म, र त्यसपछि मिलेराइट इतिहासको प्रवेश गराउने चिन्हहरूसम्म रेखाङ्कित गर्नुभयो। मिलेराइट इतिहासले एक लाख चौवालीस हजारको इतिहासलाई दृष्टान्तस्वरूप प्रस्तुत गर्दछ।</w:t>
      </w:r>
    </w:p>
    <w:p>
      <w:pPr>
        <w:pStyle w:val="ArticleScripture"/>
        <w:jc w:val="left"/>
      </w:pPr>
      <w:r>
        <w:rPr>
          <w:rFonts w:ascii="Nirmala UI" w:hAnsi="Nirmala UI" w:eastAsia="Nirmala UI" w:cs="Nirmala UI"/>
        </w:rPr>
        <w:t>अनि तिनीहरू तरवारको धारले मारिनेछन्, र सबै जातिहरूका बीचमा बन्दी बनाएर लगिनेछन्; अनि अन्यजातिहरूका समय पूरा नभएसम्म यरूशलेम अन्यजातिहरूद्वारा कुल्चिँदै रहनेछ। अनि सूर्यमा, चन्द्रमामा, र ताराहरूमा चिन्हहरू देखा पर्नेछन्; अनि पृथ्वीमा जातिहरूमाथि क्लेश र अन्योल हुनेछ; समुद्र र छालहरू गर्जनेछन्; पृथ्वीमाथि आइपर्ने ती घटनाहरूको भय र प्रतीक्षाले मानिसहरूका हृदयहरू मूर्छित हुनेछन्; किनकि स्वर्गका शक्तिहरू हल्लाइनेछन्। अनि त्यसपछि तिनीहरूले मानिसको पुत्रलाई बादलमा शक्ति र महान् महिमासहित आउँदै गरेको देख्नेछन्। लूका 21:24–27.</w:t>
      </w:r>
    </w:p>
    <w:p>
      <w:pPr>
        <w:pStyle w:val="ArticleBody"/>
        <w:jc w:val="left"/>
      </w:pPr>
      <w:r>
        <w:rPr>
          <w:rFonts w:ascii="Nirmala UI" w:hAnsi="Nirmala UI" w:eastAsia="Nirmala UI" w:cs="Nirmala UI"/>
        </w:rPr>
        <w:t>प्रकाशको पुस्तकको एघारौँ अध्यायमा यूहन्नाले पोपसत्ताको १,२६० वर्षको शासन भविष्यवाणीअनुसार “अन्यजातिहरूलाई” दिइएको थियो भनी चिन्हित गर्छन्, र लूकाले १७९८ मा अन्यजातिहरूको समय पूरा भयो भनी चिन्हित गर्छन्। त्यसपछि ख्रीष्टले सूर्य, चन्द्रमा र ताराहरूमा देखिने ती चिन्हहरूबारे सम्बोधन गर्नुभयो, जसले मिलेराइट आन्दोलनलाई चिह्नित गर्छन्, र “राष्ट्रहरूका सङ्कट, अन्योलसहित; समुद्र र छालहरू गर्जिरहने; पृथ्वीमाथि आउन लागेका ती घटनाहरूका कारण भयले मानिसहरूका हृदय थाक्ने” भनेर निष्कर्षमा पुग्नुभयो। लूकामा भएको “राष्ट्रहरूको सङ्कट” प्रकाशको पुस्तकमा भएको “राष्ट्रहरूको क्रोध” हो।</w:t>
      </w:r>
    </w:p>
    <w:p>
      <w:pPr>
        <w:pStyle w:val="ArticleScripture"/>
        <w:jc w:val="left"/>
      </w:pPr>
      <w:r>
        <w:rPr>
          <w:rFonts w:ascii="Nirmala UI" w:hAnsi="Nirmala UI" w:eastAsia="Nirmala UI" w:cs="Nirmala UI"/>
        </w:rPr>
        <w:t>राष्ट्रहरू क्रोधित भए, अनि तिम्रो क्रोध आइपुगेको छ, र मृतकहरूको न्याय गरिनुपर्ने समय पनि आएको छ, र तिमीले आफ्ना सेवक अगमवक्ताहरूलाई, सन्तहरूलाई, र तिम्रो नामको भय मान्ने साना र ठूला सबैलाई प्रतिफल दिनुपर्छ; अनि पृथ्वीलाई नाश गर्नेहरूलाई तिमीले नाश गर्नुपर्छ। प्रकाश 11:18.</w:t>
      </w:r>
    </w:p>
    <w:p>
      <w:pPr>
        <w:pStyle w:val="ArticleBody"/>
        <w:jc w:val="left"/>
      </w:pPr>
      <w:r>
        <w:rPr>
          <w:rFonts w:ascii="Nirmala UI" w:hAnsi="Nirmala UI" w:eastAsia="Nirmala UI" w:cs="Nirmala UI"/>
        </w:rPr>
        <w:t>परमेश्वरको “क्रोध” अन्तिम सात विपत्तिहरूमा प्रकट हुन्छ, र माइकल उठ्नुहुँदा तथा मानवको अनुग्रह-अवधि समाप्त हुँदा सुरु हुन्छ। राष्ट्रहरूको क्रोधित हुनु अनुग्रह-अवधिको समाप्तितर्फ लैजाने एउटा अवधि हो। राष्ट्रहरूको क्रोधित हुनु ९/११ मा सुरु भयो, जब तेस्रो हायको इस्लाम आइपुग्यो, र यसरी पछिल्लो वर्षाको आगमनलाई चिह्नित गरियो।</w:t>
      </w:r>
    </w:p>
    <w:p>
      <w:pPr>
        <w:pStyle w:val="ArticleScripture"/>
        <w:jc w:val="left"/>
      </w:pPr>
      <w:r>
        <w:rPr>
          <w:rFonts w:ascii="Nirmala UI" w:hAnsi="Nirmala UI" w:eastAsia="Nirmala UI" w:cs="Nirmala UI"/>
        </w:rPr>
        <w:t>“मैले देखें कि जातिहरूको क्रोध, परमेश्वरको क्रोध, र मरेकाहरूको न्याय गर्ने समय—यी अलग-अलग र स्पष्ट रूपमा भिन्न थिए, र एकपछि अर्को आउँथे; साथै, मीकाएल अझै उठ्नुभएको थिएन, र यस्तो सङ्कष्टको समय, जस्तो कहिल्यै भएको थिएन, अझै आरम्भ भएको थिएन। जातिहरू अहिले क्रोधित हुँदैछन्, तर जब हाम्रा महायाजकले पवित्रस्थानमा आफ्नो कार्य समाप्त गर्नुहुनेछ, तब उहाँ उठ्नुहुनेछ, प्रतिशोधका वस्त्र धारण गर्नुहुनेछ, र त्यसपछि अन्तिम सात विपत्तिहरू खन्याइनेछन्।</w:t>
      </w:r>
    </w:p>
    <w:p>
      <w:pPr>
        <w:pStyle w:val="ArticleScripture"/>
        <w:jc w:val="left"/>
      </w:pPr>
      <w:r>
        <w:rPr>
          <w:rFonts w:ascii="Nirmala UI" w:hAnsi="Nirmala UI" w:eastAsia="Nirmala UI" w:cs="Nirmala UI"/>
        </w:rPr>
        <w:t>“मैले देखें कि चार स्वर्गदूतहरूले पवित्रस्थानमा येशूको कार्य पूरा नहुँदासम्म चार वायुलाई थामिराख्नेछन्, र त्यसपछि सात अन्तिम विपत्तिहरू आउनेछन्।” Early Writings, 36.</w:t>
      </w:r>
    </w:p>
    <w:p>
      <w:pPr>
        <w:pStyle w:val="ArticleBody"/>
        <w:jc w:val="left"/>
      </w:pPr>
      <w:r>
        <w:rPr>
          <w:rFonts w:ascii="Nirmala UI" w:hAnsi="Nirmala UI" w:eastAsia="Nirmala UI" w:cs="Nirmala UI"/>
        </w:rPr>
        <w:t>मिलेराइट इतिहासमा राष्ट्रहरूको क्रोधित हुनु, अथवा लूकाले अभिलेख गरेझैँ, “राष्ट्रहरूको क्लेश,” इस्लामद्वारा पूरा भयो।</w:t>
      </w:r>
    </w:p>
    <w:p>
      <w:pPr>
        <w:pStyle w:val="ArticleScripture"/>
        <w:jc w:val="left"/>
      </w:pPr>
      <w:r>
        <w:rPr>
          <w:rFonts w:ascii="Nirmala UI" w:hAnsi="Nirmala UI" w:eastAsia="Nirmala UI" w:cs="Nirmala UI"/>
        </w:rPr>
        <w:t>“सन् १८३८ मा टर्की मिस्रसँगको युद्धमा संलग्न भयो। मिस्रीहरू टर्की शक्तिलाई परास्त गर्न सक्ने स्थितिमा पुगेका थिए। यसलाई रोक्न युरोपका चार महान् शक्तिहरू—इङ्ग्ल्यान्ड, रूस, अस्ट्रिया, र प्रशिया—टर्की सरकारलाई टिकाइराख्न हस्तक्षेप गरे।” Uriah Smith, Synopsis of Present Truth, 218.</w:t>
      </w:r>
    </w:p>
    <w:p>
      <w:pPr>
        <w:pStyle w:val="ArticleBody"/>
        <w:jc w:val="left"/>
      </w:pPr>
      <w:r>
        <w:rPr>
          <w:rFonts w:ascii="Nirmala UI" w:hAnsi="Nirmala UI" w:eastAsia="Nirmala UI" w:cs="Nirmala UI"/>
        </w:rPr>
        <w:t>१८३८ मा, तथाकथित “पूर्वीय प्रश्न” ले राष्ट्रहरूलाई हल्लाइरहेको थियो, र “पूर्वीय प्रश्न” इस्लाम थियो, अर्थात् बाइबलको पूर्वी बतास। मिलेरवादी इतिहासमा राष्ट्रहरू इस्लामद्वारा हल्लाइएका देखिए, अनि त्यसपछि प्रभु बादलहरूमा अति पवित्र स्थानमा आउनुभयो, यसरी उहाँको दोस्रो आगमनमा प्रभु बादलहरूमा आउनुहुने समयको प्रतिरूप प्रस्तुत भयो। उहाँ बादलहरूमा आउनु अघि इस्लामले राष्ट्रहरूलाई व्याकुल बनाउँछ, र यही त्यो सन्देश हो जुन पत्रुसलाई “हजारौँ सहरहरू” को विनाशभन्दा पहिले नै सहरहरूमा घोषणा गर्न दिइएको छ। सहरहरूको विनाशको अवधि नासभिलका आगोका गोलाहरूबाट आरम्भ हुन्छ।</w:t>
      </w:r>
    </w:p>
    <w:p>
      <w:pPr>
        <w:pStyle w:val="ArticleScripture"/>
        <w:jc w:val="left"/>
      </w:pPr>
      <w:r>
        <w:rPr>
          <w:rFonts w:ascii="Nirmala UI" w:hAnsi="Nirmala UI" w:eastAsia="Nirmala UI" w:cs="Nirmala UI"/>
        </w:rPr>
        <w:t>“हाय, यदि परमेश्वरका मानिसहरूलाई हजारौँ सहरहरूमा आउन लागेको विनाशको बोध हुँदो हो, ती सहरहरू जो अहिले लगभग मूर्तिपूजामा समर्पित भइसकेका छन्! तर सत्यको घोषणा गर्नुपर्ने धेरैजना आफ्नै भाइहरूलाई दोष लगाइरहेका छन् र निन्दा गरिरहेका छन्। जब परमेश्वरको परिवर्तनकारी शक्ति मानिसहरूको मनमा आउँछ, तब निश्चित रूपले एक ठूलो परिवर्तन हुनेछ। मानिसहरूमा आलोचना गर्ने र भत्काउने प्रवृत्ति रहनेछैन। तिनीहरू यस्तो स्थानमा उभिनेछैनन्, जहाँबाट ज्योति संसारमा चम्कनबाट रोकियोस्। तिनीहरूको आलोचना, तिनीहरूको दोषारोपण, बन्द हुनेछ। शत्रुका शक्तिहरू युद्धका लागि एकत्रित भइरहेका छन्। कठोर संघर्षहरू हाम्रो सामु छन्। मेरा भाइहरू र बहिनीहरू हो, एकसाथ आउनुहोस्, एकसाथ आउनुहोस्। ख्रीष्टसँग आबद्ध हुनुहोस्। ‘तिमीहरू यसो नभन, षड्यन्त्र,... न त तिनीहरूले जसलाई डर मान्छन् त्यसलाई तिमीहरू डर मान, न भयभीत होओ। सेनाहरूका परमप्रभु उहाँलाई नै पवित्र ठान; उहाँ नै तिमीहरूको भय होऊन्, उहाँ नै तिमीहरूको त्रास होऊन्। अनि उहाँ पवित्रस्थान हुनुहुनेछ; तर इस्राएलका दुवै घरानाका लागि ठेस लाग्ने ढुङ्गा र अपमानको चट्टान, यरूशलेमका बासिन्दाहरूका लागि पासो र फन्दा हुनुहुनेछ। अनि तिनीहरूमध्ये धेरैजना ठेस खाई लड्नेछन्, टुक्राटुक्रा हुनेछन्, फन्दामा पर्नेछन्, र समातिनेछन्।’</w:t>
      </w:r>
    </w:p>
    <w:p>
      <w:pPr>
        <w:pStyle w:val="ArticleScripture"/>
        <w:jc w:val="left"/>
      </w:pPr>
      <w:r>
        <w:rPr>
          <w:rFonts w:ascii="Nirmala UI" w:hAnsi="Nirmala UI" w:eastAsia="Nirmala UI" w:cs="Nirmala UI"/>
        </w:rPr>
        <w:t>“संसार एउटा रङ्गमञ्च हो। यसका वासिन्दाहरू, अर्थात् कलाकारहरू, अन्तिम महान् नाटकमा आफ्नो भूमिका निर्वाह गर्न तयारी गरिरहेका छन्। परमेश्वर दृष्टिबाट ओझेल पारिएको छ। मानवजातिका विशाल समूहहरूमा कुनै एकता छैन, बाहेक जब मानिसहरू आफ्ना स्वार्थी उद्देश्यहरू पूरा गर्न एकअर्कासँग गठबन्धन गर्छन्। परमेश्वर हेरिरहनुभएको छ। आफ्ना विद्रोही प्रजाजनहरूका सम्बन्धमा उहाँका उद्देश्यहरू पूरा हुनेछन्। परमेश्वरले केही समयका लागि भ्रम र अव्यवस्थाका तत्त्वहरूलाई प्रभुत्व जमाउन अनुमति दिइरहनुभएको भए तापनि संसार मानिसहरूको हातमा सुम्पिएको छैन। तलतिरबाट एउटा शक्ति नाटकका अन्तिम महान् दृश्यहरू ल्याउन कार्यरत छ,—शैतान ख्रीष्टकै रूपमा आउँदै, र गुप्त समाजहरूमा आफूलाई एकसाथ बाँधिरहेका मानिसहरूमा अधर्मको सबै छलपूर्णतासहित कार्य गर्दै। जो मानिसहरू गठबन्धन गर्ने उत्कट अभिलाषामा आत्मसमर्पण गरिरहेका छन्, तिनीहरूले शत्रुका योजनाहरू कार्यान्वयन गरिरहेका छन्। कारणपछि परिणाम आउनेछ।”</w:t>
      </w:r>
    </w:p>
    <w:p>
      <w:pPr>
        <w:pStyle w:val="ArticleScripture"/>
        <w:jc w:val="left"/>
      </w:pPr>
      <w:r>
        <w:rPr>
          <w:rFonts w:ascii="Nirmala UI" w:hAnsi="Nirmala UI" w:eastAsia="Nirmala UI" w:cs="Nirmala UI"/>
        </w:rPr>
        <w:t>“अपराधले प्रायः आफ्नो सीमा पुगिसकेको छ। भ्रमले संसारलाई भरिदिएको छ, र चाँडै नै मानवजातिमाथि एउटा ठूलो त्रास आउन लागेको छ। अन्त्य अत्यन्त निकट छ। हामी, जसले सत्यलाई जान्दछौं, चाँडै नै संसारमाथि एक प्रचण्ड आश्चर्यको रूपमा आउन लागिरहेको कुराको लागि तयारी गर्दै हुनुपर्छ।” Review and Herald, September 10, 1903.</w:t>
      </w:r>
    </w:p>
    <w:p>
      <w:pPr>
        <w:pStyle w:val="ArticleBody"/>
        <w:jc w:val="left"/>
      </w:pPr>
      <w:r>
        <w:rPr>
          <w:rFonts w:ascii="Nirmala UI" w:hAnsi="Nirmala UI" w:eastAsia="Nirmala UI" w:cs="Nirmala UI"/>
        </w:rPr>
        <w:t>“भ्रम र अव्यवस्थाका तत्त्वहरू” त्यही व्यवस्थाको फलस्वरूप निर्माण भइरहेका छन्, जसलाई सिस्टर ह्वाइटले “उच्च शिक्षा” भनेर चिनाउनुहुन्छ, र जसलाई उहाँले “अधर्मको रहस्य” पनि भनेर पहिचान गर्नुहुन्छ। नाशभिलको पार्थेनोन मन्दिर झूटा शिक्षाको प्रतीक हो, जसले अहिले “भ्रम र अव्यवस्था” उत्पन्न गरिरहेको छ, जुन “केही समयसम्म प्रभुत्व” गर्छ। नाशभिलमाथि आउने अग्निगोलाहरू इस्लामद्वारा ल्याइन्छन्, र तिनीहरूले “असल र खराबको ज्ञानको रूख” माथि परमेश्वरको न्यायलाई प्रतिनिधित्व गर्छन्। जब नाशभिल प्रहार हुन्छ, मध्यरात्रिको पुकारको घोषणाको छोटो अवधि आरम्भ हुन्छ र त्यसले आइतबारको व्यवस्थासम्म पुर्‍याउँछ, जहाँ यशैयाको दुष्ट “संघबन्धन” ले आफ्नो अन्तिम चाल चल्छ, किनकि संसारलाई प्रकाशको पुस्तक तेह्रमा जनावरको प्रतिमाको रूपमा चिनाइएको एक-विश्व सरकार स्वीकार गर्न बाध्य पारिन्छ। दुष्ट संघबन्धनको यशैयाद्वारा गरिएको पहिचान एक लाख चौवालीस हजारको छाप लगाइनेसँग मेल खान्छ।</w:t>
      </w:r>
    </w:p>
    <w:p>
      <w:pPr>
        <w:pStyle w:val="ArticleScripture"/>
        <w:jc w:val="left"/>
      </w:pPr>
      <w:r>
        <w:rPr>
          <w:rFonts w:ascii="Nirmala UI" w:hAnsi="Nirmala UI" w:eastAsia="Nirmala UI" w:cs="Nirmala UI"/>
        </w:rPr>
        <w:t>“यस प्रजाले जसजसलाई ‘षड्यन्त्र’ भनी भन्छ, तिमीहरूले तिनीहरूका विषयमा ‘षड्यन्त्र’ नभन; तिनीहरूले जसको डर मान्छन्, त्यसको डर नमान, न त भयभीत होओ। सेनाहरूका परमप्रभुलाई नै पवित्र ठहराओ; उहाँ नै तिमीहरूको भय हुनुहोस्, र उहाँ नै तिमीहरूको त्रास हुनुहोस्। अनि उहाँ पवित्रस्थान हुनुहुनेछ; तर इस्राएलका दुवै घरानाका निम्ति ठेस लाग्ने ढुङ्गा र अपराधको चट्टान, यरूशलेमका बासिन्दाहरूका निम्ति पासो र फन्दा हुनुहुनेछ। अनि तिनीहरूमध्ये धेरै जना ठेस लागेर लड्नेछन्, चकनाचूर हुनेछन्, फन्दामा पर्नेछन्, र समातिनेछन्।”</w:t>
      </w:r>
    </w:p>
    <w:p>
      <w:pPr>
        <w:pStyle w:val="ArticleScripture"/>
        <w:jc w:val="left"/>
      </w:pPr>
      <w:r>
        <w:rPr>
          <w:rFonts w:ascii="Nirmala UI" w:hAnsi="Nirmala UI" w:eastAsia="Nirmala UI" w:cs="Nirmala UI"/>
        </w:rPr>
        <w:t>साक्षीलाई बाँध, व्यवस्था मेरो चेलाहरूमाझ मुहर लगाऊ। अनि म परमप्रभुको प्रतीक्षा गर्नेछु, जसले याकूबको घरानाबाट आफ्नो मुख लुकाउनुहुन्छ, र म उहाँकै प्रतीक्षा गर्नेछु। हेर, म र ती सन्तानहरू, जसलाई परमप्रभुले मलाई दिनुभएको छ, इस्राएलमा सेनाहरूका परमप्रभुबाट चिन्हहरू र अचम्मका निम्ति छौं, जो सियोन पर्वतमा वास गर्नुहुन्छ। अनि जब तिनीहरूले तिमीहरूलाई भन्नेछन्, परिचित आत्मा भएका र फुसफुसाउने तथा बर्बराउने जादूगरहरूकहाँ खोज; के कुनै जातिले आफ्ना परमेश्वरकहाँ खोज्नु नपर्ने हो र? जीवितहरूका निम्ति मरेकाहरूकहाँ जाने हो र? व्यवस्था र साक्षीतर्फ फर्को: यदि तिनीहरूले यस वचनअनुसार बोल्दैनन् भने, तिनीहरूमा कुनै ज्योति छैन। यशैया ८:१२–२०।</w:t>
      </w:r>
    </w:p>
    <w:p>
      <w:pPr>
        <w:pStyle w:val="ArticleBody"/>
        <w:jc w:val="left"/>
      </w:pPr>
      <w:r>
        <w:rPr>
          <w:rFonts w:ascii="Nirmala UI" w:hAnsi="Nirmala UI" w:eastAsia="Nirmala UI" w:cs="Nirmala UI"/>
        </w:rPr>
        <w:t>सिस्टर ह्वाइटको उक्त अंशले “भ्रम र अव्यवस्था” को एक अवधिले “शैतान ख्रीष्टको रूपमा आउने” अवस्थासम्म पुर्‍याउँछ भनी संकेत गर्दछ। आइतबारसम्बन्धी व्यवस्थाको समयमा शैतान ख्रीष्टको रूप धारण गर्दै देखा पर्छ।</w:t>
      </w:r>
    </w:p>
    <w:p>
      <w:pPr>
        <w:pStyle w:val="ArticleScripture"/>
        <w:jc w:val="left"/>
      </w:pPr>
      <w:r>
        <w:rPr>
          <w:rFonts w:ascii="Nirmala UI" w:hAnsi="Nirmala UI" w:eastAsia="Nirmala UI" w:cs="Nirmala UI"/>
        </w:rPr>
        <w:t>“परमेश्वरको व्यवस्थाको उल्लङ्घन गर्दै पोपसत्ताको संस्थालाई लागू गर्ने आदेशद्वारा, हाम्रो राष्ट्रले आफूलाई धार्मिकतासित पूर्णतः विच्छिन्न गर्नेछ। जब प्रोटेस्टान्टवादले रोमी शक्तिको हात समात्न खाडलपारि आफ्नो हात पसार्नेछ, जब त्यसले आत्मावादसँग हातेमालो गर्न अतल गर्तमाथि हात बढाउनेछ, जब यस त्रिविध एकताको प्रभावअन्तर्गत हाम्रो देशले प्रोटेस्टान्ट तथा गणतान्त्रिक शासनको रूपमा आफ्नो संविधानका प्रत्येक सिद्धान्तलाई अस्वीकार गर्नेछ, र पोपसम्बन्धी असत्यता तथा भ्रमहरूको प्रचारका लागि व्यवस्था गर्नेछ, तब हामी जान्न सक्नेछौँ कि शैतानका आश्चर्यजनक कार्यहरू प्रकट हुने समय आइपुगेको छ र अन्त्य नजिकै छ।” Testimonies, volume 5, 451.</w:t>
      </w:r>
    </w:p>
    <w:p>
      <w:pPr>
        <w:pStyle w:val="ArticleBody"/>
        <w:jc w:val="left"/>
      </w:pPr>
      <w:r>
        <w:rPr>
          <w:rFonts w:ascii="Nirmala UI" w:hAnsi="Nirmala UI" w:eastAsia="Nirmala UI" w:cs="Nirmala UI"/>
        </w:rPr>
        <w:t>“अलमल र अव्यवस्था” को समय आइतबार व्यवस्थाअघि घटित हुन्छ। आइतबार व्यवस्थाभन्दा ठीक अघिको, एक्सेटर शिविर सभाद्वारा प्रतीकित तथा पेन्टेकोस्टअघि माथिल्लो कोठामा बिताइएका दस दिनद्वारा संकेतित अवधिमा, एक लाख चवालीस हजारले “नजिकै जुट्नुपर्छ, हे मेरा भाइहरू र दिदीबहिनीहरू हो, … ख्रीष्टसँग बाँधिनुपर्छ।” छाप लगाइने कार्य आइतबार व्यवस्थाअघि सम्पन्न हुन्छ, र यही इतिहासमा दुष्ट महासंघले एक-विश्व सरकार स्थापना गर्ने आफ्नो अन्तिम कार्य आरम्भ गर्दछ।</w:t>
      </w:r>
    </w:p>
    <w:p>
      <w:pPr>
        <w:pStyle w:val="ArticleBody"/>
        <w:jc w:val="left"/>
      </w:pPr>
      <w:r>
        <w:rPr>
          <w:rFonts w:ascii="Nirmala UI" w:hAnsi="Nirmala UI" w:eastAsia="Nirmala UI" w:cs="Nirmala UI"/>
        </w:rPr>
        <w:t>छाप लगाइने समयमा ख्रीष्ट धर्मीहरूका लागि एक पवित्रस्थान हुनुहुनेछ, तर दुष्टहरूका लागि ठेस लाग्ने ढुङ्गा हुनुहुनेछ। उहाँ “यरूशलेमका बासिन्दाहरूका लागि एउटा पासो र फन्दा” हुनुहुनेछ, जो लड्ने “धेरै” हुन्; तर छाप लगाइएका थोरै जनाका लागि “उहाँ” नै तिनीहरूको “भय” हुनुहुनेछ।</w:t>
      </w:r>
    </w:p>
    <w:p>
      <w:pPr>
        <w:pStyle w:val="ArticleBody"/>
        <w:jc w:val="left"/>
      </w:pPr>
      <w:r>
        <w:rPr>
          <w:rFonts w:ascii="Nirmala UI" w:hAnsi="Nirmala UI" w:eastAsia="Nirmala UI" w:cs="Nirmala UI"/>
        </w:rPr>
        <w:t>परमेश्वरको “भय” नै हव्वासँग अभावमा थियो, र परमेश्वरको भय मान्नेहरूसँग ठेस खाएर लड्ने धेरैमाथि आउने भयभन्दा भिन्न प्रकारको भय हुन्छ। यी दुई प्रकारका भयले परीक्षण प्रक्रियामा उत्तीर्ण हुनेहरू र असफल हुनेहरूलाई चिन्हित गर्छन्। जो उत्तीर्ण हुन्छन्, तिनीहरू छाप लगाइएका हुन्छन्; जो हुँदैनन्, तिनीहरू पाँच संख्याद्वारा प्रतिनिधित्व गरिएका छन्, किनकि तिनीहरू “ठेस खानेछन्, र लड्नेछन्, र टुक्रा-टुक्रा पारिनेछन्, र पासोमा पर्नेछन्, र पक्राइनेछन्।” छाप लगाइने समय, जसलाई आइतबार व्यवस्थाभन्दा अघि, भ्रम र अव्यवस्थाको एक अवधिमा घटित हुने रूपमा प्रस्तुत गरिएको छ, त्यही समय हो जब दस कन्याहरूको दृष्टान्त पूरा हुन्छ।</w:t>
      </w:r>
    </w:p>
    <w:p>
      <w:pPr>
        <w:pStyle w:val="ArticleBody"/>
        <w:jc w:val="left"/>
      </w:pPr>
      <w:r>
        <w:rPr>
          <w:rFonts w:ascii="Nirmala UI" w:hAnsi="Nirmala UI" w:eastAsia="Nirmala UI" w:cs="Nirmala UI"/>
        </w:rPr>
        <w:t>धेरै जो ठेस खाएर लड्छन् तिनीहरूको विपरीतमा छाप लगाइएका थोरैले ती हुन्, जो प्रभुको निम्ति “पर्खिरहन्छन्”; यसरी “पर्खिरहेकी” बुद्धिमती कुँवारीहरूको पहिचान हुन्छ। साथै, कुँवारीहरूका दुई वर्गभित्र भविष्यसूचक रूपमा एक पवित्रीकृत र एक अपवित्रीकृत पर्खाइ पनि छ, जुन भयका दुई प्रकारसँग अनुरूप छ।</w:t>
      </w:r>
    </w:p>
    <w:p>
      <w:pPr>
        <w:pStyle w:val="ArticleScripture"/>
        <w:jc w:val="left"/>
      </w:pPr>
      <w:r>
        <w:rPr>
          <w:rFonts w:ascii="Nirmala UI" w:hAnsi="Nirmala UI" w:eastAsia="Nirmala UI" w:cs="Nirmala UI"/>
        </w:rPr>
        <w:t>“‘दुलहा ढिलो हुँदा, तिनीहरू सबै झोक्राए र निदाए।’ दुलहाको ढिलाइद्वारा त्यस समयको बिताइलाई जनाइएको छ, जब प्रभुको अपेक्षा गरिएको थियो, निराशा आएको थियो, र ढिलाइ भएको जस्तो देखिन्थ्यो। यस अनिश्चितताको समयमा, सतही र आधा-हृदयका मानिसहरूको चासो छिट्टै डगमगाउन थाल्यो, र तिनीहरूको प्रयत्न शिथिल हुन लाग्यो; तर जसको विश्वास बाइबलको व्यक्तिगत ज्ञानमा आधारित थियो, तिनीहरूका खुट्टामुनि एउटा चट्टान थियो, जसलाई निराशाका छालहरूले बगाउन सक्दैनथे। ‘तिनीहरू सबै झोक्राए र निदाए;’ एक वर्ग बेपरवाह भई र आफ्नो विश्वास परित्याग गर्दै, अर्को वर्ग अझ स्पष्ट प्रकाश दिइएला भनी धैर्यपूर्वक प्रतीक्षा गर्दै। तैपनि परीक्षाको रातमा उत्तरार्द्धको वर्गले पनि केही हदसम्म आफ्नो जोस र समर्पण गुमाएजस्तो देखियो। आधा-हृदयका र सतही मानिसहरू अब आफ्ना दाजुभाइहरूको विश्वासमा टेक्न सक्दैनथे। प्रत्येक व्यक्ति आफैँका निम्ति उभिन वा पतन हुनुपर्थ्यो।” The Great Controversy, 395.</w:t>
      </w:r>
    </w:p>
    <w:p>
      <w:pPr>
        <w:pStyle w:val="ArticleBody"/>
        <w:jc w:val="left"/>
      </w:pPr>
      <w:r>
        <w:rPr>
          <w:rFonts w:ascii="Nirmala UI" w:hAnsi="Nirmala UI" w:eastAsia="Nirmala UI" w:cs="Nirmala UI"/>
        </w:rPr>
        <w:t>जोहरू पवित्रतायुक्त रीतिले प्रतीक्षा गर्छन्, तिनीहरू “चिन्हहरू र आश्चर्यकर्महरूका निम्ति” हुनेछन्, किनकि आइतवारको व्यवस्थाको समयमा तिनीहरू संसारका सामु एक ध्वजझैँ उचालिनेछन्, जब असल र खराबको ज्ञानको रूखसम्बन्धी प्रश्नले “परिचित आत्मा भएकाहरू र फुसफुस गर्ने तथा गुन्गुनाउने जादूगरहरू” को ज्ञानलाई, र “व्यवस्था र गवाही” द्वारा चिनाइएको ज्ञानलाई प्रतिनिधित्व गर्दछ। यो उही परीक्षा हो, जस्तो हव्वा र आदमका लागि थियो। के हामी सत्यसँग मिश्रित र घुलित त्रुटि भएको शिक्षा स्वीकार गर्छौं, वा हामी “परमप्रभु यसो भन्नुहुन्छ” भन्ने वचनमा अडिग रहन्छौं? किनकि यदि तिनीहरूले यस वचनअनुसार बोल्दैनन् भने, त्यसको कारण तिनीहरूमा कुनै ज्योति छैन। साँचो र झूटो शिक्षा ख्रीष्ट र शैतानबीचको महान् विवादमा सत्यको एक प्रमुख रेखा हो। नासभिल परमेश्वरको वचनको विरुद्धको विद्रोहको प्रतीक हो, जसरी सदोम उच्छृंखलताको प्रतीक हो, र जसरी न्यूयोर्क संयुक्त राज्य अमेरिकाको आर्थिक शक्तिको प्रतीक हो र पेन्टागन त्यसको सैन्य सामर्थ्यको प्रतीक हो।</w:t>
      </w:r>
    </w:p>
    <w:p>
      <w:pPr>
        <w:pStyle w:val="ArticleBody"/>
        <w:jc w:val="left"/>
      </w:pPr>
      <w:r>
        <w:rPr>
          <w:rFonts w:ascii="Nirmala UI" w:hAnsi="Nirmala UI" w:eastAsia="Nirmala UI" w:cs="Nirmala UI"/>
        </w:rPr>
        <w:t>पत्रुस नैशभिलमाथि झर्ने अग्निगोलाहरूको दैलोमा, पानियममा र पर्वतमा उभिएको छ, जसले मन्दिरको परीक्षालाई प्रतिनिधित्व गर्दछ। जब अग्निगोलाहरू खस्छन्, तब लाओडिसियाली सेभेन्थ-डे एडभेन्टवादलाई हप्काइने र लज्जित तुल्याइनेछ, र नैशभिल, संयुक्त राज्य अमेरिका तथा संसारलाई चेतावनी दिनु आवश्यक छ भन्ने कुरा उसले चिन्छ। इस्लामको सन्देशले सन्देशवाहकहरूलाई त्यसरी नै पुष्टि गर्दछ, जसरी कार्मेलमा झरेको आगोले एलियाह साँचो अगमवक्ता थियो भनी पुष्टि गरेको थियो। तथापि, नैशभिललाई दिइने चेतावनी केवल तेस्रो धिक्कारको इस्लाम मात्र होइन, आकस्मिक आक्रमणमा कस्तो प्रकारका हतियारहरू प्रयोग हुन्छन् भन्ने कुरा त झन् होइन। चेतावनीको सन्देशले इस्लामलाई किन न्याय ल्याउन अनुमति दिइँदैछ भन्ने कुरा पहिचान गर्नुपर्छ—त्यस्तो न्याय, जसले हजारौँ सहरहरू नष्ट हुने एउटा अवधिको आरम्भ गर्दछ। इस्लामले नैशभिलमाथि आकस्मिक आक्रमण गर्नेछ भन्ने कुरा अग्रिम रूपमा पहिचान गर्नुले सन्देशवाहकहरूलाई मान्यता दिनेछ, तर यदि त्यसले त्यति मात्र गर्छ भने त्यो अपूर्ण चेतावनी हुन्छ।</w:t>
      </w:r>
    </w:p>
    <w:p>
      <w:pPr>
        <w:pStyle w:val="ArticleBody"/>
        <w:jc w:val="left"/>
      </w:pPr>
      <w:r>
        <w:rPr>
          <w:rFonts w:ascii="Nirmala UI" w:hAnsi="Nirmala UI" w:eastAsia="Nirmala UI" w:cs="Nirmala UI"/>
        </w:rPr>
        <w:t>न्यासभिलका आगाका गोलाहरू परमेश्वरको एउटा न्याय हुन्, जसले एउटा छोटो अवधिको आरम्भ गर्दछ, र त्यो अवधि आइतबारको व्यवस्थामा समाप्त हुन्छ; जसरी त्यस अवधिको आरम्भमा भएको थियो, त्यसरी नै त्यो पनि परमेश्वरको न्याय हो। परमेश्वरले आदम र हव्वालाई त्यो परीक्षा के हो, र यदि तिनीहरू त्यस परीक्षामा असफल भएमा त्यसका परिणामहरू के हुनेछन्, भन्ने कुरा पहिले नै बताउनुभएको थियो। सिस्टर ह्वाइटले “कारणदेखि परिणामसम्म” तर्क गर्न सक्ने क्षमताको महत्त्वलाई औँल्याउनुहुन्छ, र बाइबलले “कारण” बिना आउने “श्राप” आउनेछैन भनी स्पष्ट गर्दछ।</w:t>
      </w:r>
    </w:p>
    <w:p>
      <w:pPr>
        <w:pStyle w:val="ArticleScripture"/>
        <w:jc w:val="left"/>
      </w:pPr>
      <w:r>
        <w:rPr>
          <w:rFonts w:ascii="Nirmala UI" w:hAnsi="Nirmala UI" w:eastAsia="Nirmala UI" w:cs="Nirmala UI"/>
        </w:rPr>
        <w:t>जस्तै चरा भौतारिँदै उड्छ, र जस्तै भँगेरा उडेर यताउता जान्छ, त्यसरी नै अकारणको श्राप आइपर्दैन। हितोपदेश 26:2.</w:t>
      </w:r>
    </w:p>
    <w:p>
      <w:pPr>
        <w:pStyle w:val="ArticleBody"/>
        <w:jc w:val="left"/>
      </w:pPr>
      <w:r>
        <w:rPr>
          <w:rFonts w:ascii="Nirmala UI" w:hAnsi="Nirmala UI" w:eastAsia="Nirmala UI" w:cs="Nirmala UI"/>
        </w:rPr>
        <w:t>न्यासभिलका आगाका गोला “परिणाम” हुन्, र आउने “श्राप” पनि हुन्। चेतावनीको सन्देशमा “कारण” पनि समावेश हुनुपर्छ। अगमवक्ता योनाको सन्देश केवल चालीस दिनमा हुने विनाशको पहिचान मात्र थिएन, तर त्यसले राजादेखि लिएर सम्पूर्ण प्रजासम्म जागृति र सुधार उत्पन्न गरायो। के पहिचान गरिएको थियो भने राजा र उनका मानिसहरू आफ्ना दुष्ट मार्गहरूबाट फर्किए। योनाले तिनीहरूलाई आउने विनाशको विषयमा बताएका थिए, र उनले तिनीहरूलाई यो पनि बताएका थिए कि त्यो तिनीहरूको दुष्टता र अधर्मपूर्ण जीवनशैलीको कारणले हो।</w:t>
      </w:r>
    </w:p>
    <w:p>
      <w:pPr>
        <w:pStyle w:val="ArticleScripture"/>
        <w:jc w:val="left"/>
      </w:pPr>
      <w:r>
        <w:rPr>
          <w:rFonts w:ascii="Nirmala UI" w:hAnsi="Nirmala UI" w:eastAsia="Nirmala UI" w:cs="Nirmala UI"/>
        </w:rPr>
        <w:t>किनकि यो वचन नीनवेका राजासम्म पुग्यो, र उनी आफ्नो सिंहासनबाट उठे, र आफ्नो राजवस्त्र उतारे, टाट ओढे, र खरानीमा बसे। अनि राजाले र उनका प्रधानजनहरूले दिएको आज्ञाद्वारा नीनवेभरि यो घोषणा गराई प्रकाशित गराइयो, यसो भनिँदै: मानिस होस् वा पशु, गाईवस्तु होस् वा भेडाबाख्रा, कुनै कुराको स्वाद नलिऊन्; तिनीहरूले न चरून्, न पानी पिऊन्। तर मानिस र पशु दुवै टाटले ढाकिऊन्, र परमेश्वरलाई ठूलो स्वरले पुकारा गरून्; हो, प्रत्येक जना आफ्नो दुष्ट मार्गबाट, र आफ्ना हातहरूमा रहेको हिंसाबाट फर्किऊन्। योना ३:६–८।</w:t>
      </w:r>
    </w:p>
    <w:p>
      <w:pPr>
        <w:pStyle w:val="ArticleBody"/>
        <w:jc w:val="left"/>
      </w:pPr>
      <w:r>
        <w:rPr>
          <w:rFonts w:ascii="Nirmala UI" w:hAnsi="Nirmala UI" w:eastAsia="Nirmala UI" w:cs="Nirmala UI"/>
        </w:rPr>
        <w:t>इस्लाम एउटा तुरही-शक्ति हो, र प्रकाशको पुस्तकका अध्याय ८ देखि ११ सम्मका सातवटा तुरहीहरू, साथै अध्याय १६ ले पनि विशिष्ट भविष्यवाणीसम्बन्धी विशेषताहरू धारण गर्दछन्। पहिलो चार तुरहीहरू सन् ३२१ मा पहिलो आइतबार-सम्बन्धी व्यवस्था पारित गरेको कारण साम्राज्यिक रोममाथि आएका न्यायहरू थिए। त्यसपछिका दुई तुरहीहरू सन् ५३८ मा आइतबार-सम्बन्धी व्यवस्था पारित गरेको कारण पोपसम्बन्धी रोममाथि आएका न्यायहरू थिए। प्रकाशको पुस्तकका अध्याय ८ देखि ११ सम्मका सात तुरहीहरूले प्रकाशको पुस्तकको अध्याय १६ का अन्तिम सात विपत्तिहरूको पूर्वछाया प्रस्तुत गर्दछन्, जुन आइतबारको बलपूर्वक पालनका कारण मानवजातिमाथि परमेश्वरको न्याय हो।</w:t>
      </w:r>
    </w:p>
    <w:p>
      <w:pPr>
        <w:pStyle w:val="ArticleBody"/>
        <w:jc w:val="left"/>
      </w:pPr>
      <w:r>
        <w:rPr>
          <w:rFonts w:ascii="Nirmala UI" w:hAnsi="Nirmala UI" w:eastAsia="Nirmala UI" w:cs="Nirmala UI"/>
        </w:rPr>
        <w:t>न्यासभिलको चेतावनी-सन्देशले आइतबारको व्यवस्थातर्फ लैजाने पदचिन्हहरूलाई पहिचान गर्नैपर्छ, र भविष्यवाणीसम्बन्धी साक्ष्यको आधारमा न्याय त्यस कारणपछि आउँछ, अघाडि होइन। न्याय आइतबारको प्रवर्तनको परिणाम हो। हामीले विचार गरिरहेका चालीसौँ पदको लुकेको इतिहासका पाँच साक्षीहरूले फरक-फरक साक्ष्य प्रस्तुत गर्छन्, तर मानवीय साक्षीहरूजस्तो नभई सबै भविष्यसूचक रेखाहरू एकसाथ मिश्रित हुन्छन्। संयुक्त राज्य अमेरिकामा अन्तिम आइतबारको व्यवस्थाको पदचिन्हहरूलाई पहिचान गर्ने कार्य तब सम्पन्न हुन्छ, जब पत्रुसले न्यासभिलका अग्निगोलाहरूको प्रभावको व्याख्या गर्न डोनाल्ड ट्रम्पको साक्ष्यलाई संयोजन गर्छ।</w:t>
      </w:r>
    </w:p>
    <w:p>
      <w:pPr>
        <w:pStyle w:val="ArticleBody"/>
        <w:jc w:val="left"/>
      </w:pPr>
      <w:r>
        <w:rPr>
          <w:rFonts w:ascii="Nirmala UI" w:hAnsi="Nirmala UI" w:eastAsia="Nirmala UI" w:cs="Nirmala UI"/>
        </w:rPr>
        <w:t>न्यासभिलको संसारलाई दिइएको चेतावनी यो हो कि त्यही समयबिन्दुमा परमेश्वरले मानिसहरू र राष्ट्रहरूमाथिको आफ्नो अन्तिम न्याय आरम्भ गर्नुहुन्छ। त्यसपछि सहरहरूको विनाशको एक अवधि आरम्भ हुन्छ र छिट्टै नै आइतबारको व्यवस्था तर्फ डोर्‍याउँछ, जहाँ राष्ट्रिय धर्मत्यागपश्चात् राष्ट्रिय विनाश आउँछ। त्यसपछि शैतान ख्रीष्टको रूप धारण गर्न आउँछ, र दुष्ट महासंघ स्थापित हुन्छ, जब दस राजाहरू दर्शनलाई स्थिर पार्ने तिम्रा जनताका डाँकुहरूलाई आफ्नो राज्य दिन सहमत हुन्छन्। न्यासभिलको चेतावनीलाई न्यासभिलअघि रहने इतिहासद्वारा प्रतिनिधित्व गरिएको छ, जसरी डोनाल्ड ट्रम्पले पशुको प्रतिमा निर्माण गरे। ट्रम्पको सन्देश नै त्यो चेतावनीको तुरही हो, जो न्यासभिलका अग्निगोलाहरूभन्दा अघि बज्छ।</w:t>
      </w:r>
    </w:p>
    <w:p>
      <w:pPr>
        <w:pStyle w:val="ArticleBody"/>
        <w:jc w:val="left"/>
      </w:pPr>
      <w:r>
        <w:rPr>
          <w:rFonts w:ascii="Nirmala UI" w:hAnsi="Nirmala UI" w:eastAsia="Nirmala UI" w:cs="Nirmala UI"/>
        </w:rPr>
        <w:t>हामी यी कुराहरूलाई अर्को लेखमा निरन्तरता दिनेछौं।</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Nirmala UI" w:hAnsi="Nirmala UI" w:eastAsia="Nirmala UI" w:cs="Nirmala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Nirmala UI" w:hAnsi="Nirmala UI" w:eastAsia="Nirmala UI" w:cs="Nirmala UI"/>
      <w:b/>
      <w:sz w:val="40"/>
    </w:rPr>
  </w:style>
  <w:style w:type="paragraph" w:customStyle="1" w:styleId="ArticleSubtitle">
    <w:name w:val="Article Subtitle"/>
    <w:basedOn w:val="Normal"/>
    <w:pPr>
      <w:spacing w:before="0" w:after="160"/>
      <w:ind w:left="0" w:right="0" w:firstLine="0"/>
      <w:jc w:val="left"/>
    </w:pPr>
    <w:rPr>
      <w:rFonts w:ascii="Nirmala UI" w:hAnsi="Nirmala UI" w:eastAsia="Nirmala UI" w:cs="Nirmala UI"/>
      <w:i/>
      <w:sz w:val="28"/>
    </w:rPr>
  </w:style>
  <w:style w:type="paragraph" w:customStyle="1" w:styleId="ArticleByline">
    <w:name w:val="Article Byline"/>
    <w:basedOn w:val="Normal"/>
    <w:pPr>
      <w:spacing w:before="0" w:after="40"/>
      <w:jc w:val="left"/>
    </w:pPr>
    <w:rPr>
      <w:rFonts w:ascii="Nirmala UI" w:hAnsi="Nirmala UI" w:eastAsia="Nirmala UI" w:cs="Nirmala UI"/>
      <w:i/>
      <w:sz w:val="22"/>
    </w:rPr>
  </w:style>
  <w:style w:type="paragraph" w:customStyle="1" w:styleId="ArticleDate">
    <w:name w:val="Article Date"/>
    <w:basedOn w:val="Normal"/>
    <w:pPr>
      <w:spacing w:before="0" w:after="280"/>
      <w:jc w:val="left"/>
    </w:pPr>
    <w:rPr>
      <w:rFonts w:ascii="Nirmala UI" w:hAnsi="Nirmala UI" w:eastAsia="Nirmala UI" w:cs="Nirmala UI"/>
      <w:sz w:val="20"/>
    </w:rPr>
  </w:style>
  <w:style w:type="paragraph" w:customStyle="1" w:styleId="ArticleHeading">
    <w:name w:val="Article Heading"/>
    <w:basedOn w:val="Heading2"/>
    <w:pPr>
      <w:spacing w:before="240" w:after="120"/>
      <w:jc w:val="left"/>
    </w:pPr>
    <w:rPr>
      <w:rFonts w:ascii="Nirmala UI" w:hAnsi="Nirmala UI" w:eastAsia="Nirmala UI" w:cs="Nirmala UI"/>
      <w:b/>
      <w:sz w:val="26"/>
    </w:rPr>
  </w:style>
  <w:style w:type="paragraph" w:customStyle="1" w:styleId="ArticleBody">
    <w:name w:val="Article Body"/>
    <w:basedOn w:val="Normal"/>
    <w:pPr>
      <w:spacing w:before="0" w:after="160"/>
      <w:jc w:val="left"/>
    </w:pPr>
    <w:rPr>
      <w:rFonts w:ascii="Nirmala UI" w:hAnsi="Nirmala UI" w:eastAsia="Nirmala UI" w:cs="Nirmala UI"/>
      <w:sz w:val="24"/>
    </w:rPr>
  </w:style>
  <w:style w:type="paragraph" w:customStyle="1" w:styleId="ArticleScripture">
    <w:name w:val="Article Scripture"/>
    <w:basedOn w:val="Normal"/>
    <w:pPr>
      <w:spacing w:before="0" w:after="160"/>
      <w:ind w:left="504" w:right="144"/>
      <w:jc w:val="left"/>
    </w:pPr>
    <w:rPr>
      <w:rFonts w:ascii="Nirmala UI" w:hAnsi="Nirmala UI" w:eastAsia="Nirmala UI" w:cs="Nirmala UI"/>
      <w:i w:val="0"/>
      <w:sz w:val="23"/>
    </w:rPr>
  </w:style>
  <w:style w:type="paragraph" w:customStyle="1" w:styleId="ArticleQuote">
    <w:name w:val="Article Quote"/>
    <w:basedOn w:val="Normal"/>
    <w:pPr>
      <w:spacing w:before="0" w:after="160"/>
      <w:ind w:left="648" w:right="288"/>
      <w:jc w:val="left"/>
    </w:pPr>
    <w:rPr>
      <w:rFonts w:ascii="Nirmala UI" w:hAnsi="Nirmala UI" w:eastAsia="Nirmala UI" w:cs="Nirmala UI"/>
      <w:i/>
      <w:sz w:val="23"/>
    </w:rPr>
  </w:style>
  <w:style w:type="paragraph" w:customStyle="1" w:styleId="ArticleListItem">
    <w:name w:val="Article List Item"/>
    <w:basedOn w:val="Normal"/>
    <w:pPr>
      <w:spacing w:before="0" w:after="80"/>
      <w:ind w:left="576" w:right="0" w:hanging="259"/>
      <w:jc w:val="left"/>
    </w:pPr>
    <w:rPr>
      <w:rFonts w:ascii="Nirmala UI" w:hAnsi="Nirmala UI" w:eastAsia="Nirmala UI" w:cs="Nirmala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चालिसौँ पदको गुप्त इतिहास - संख्या बाह्र</dc:title>
  <dc:subject>संख्या बाह्र}</dc:subject>
  <dc:creator>Jeff Pippenger</dc:creator>
  <cp:keywords/>
  <dc:description>Generated by ArticleDigger from hidden_history\12_hidden_history.json</dc:description>
  <cp:lastModifiedBy>ArticleDigger</cp:lastModifiedBy>
  <cp:revision>1</cp:revision>
  <dcterms:created xsi:type="dcterms:W3CDTF">2000-01-01T00:00:00Z</dcterms:created>
  <dcterms:modified xsi:type="dcterms:W3CDTF">2000-01-01T00:00:00Z</dcterms:modified>
  <cp:category>hidden_history</cp:category>
  <cp:lastPrinted>2000-01-01T00:00:00Z</cp:lastPrinted>
</cp:coreProperties>
</file>