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योएलको पुस्तक र लाओडिसियाको सातौँ-दिनको एडभेन्टिस्ट मण्डली - संख्या दस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2025-12-14</w:t>
      </w:r>
    </w:p>
    <w:p>
      <w:pPr>
        <w:pStyle w:val="ArticleHeading"/>
        <w:jc w:val="left"/>
      </w:pPr>
      <w:r>
        <w:rPr>
          <w:rFonts w:ascii="Nirmala UI" w:hAnsi="Nirmala UI" w:eastAsia="Nirmala UI" w:cs="Nirmala UI"/>
        </w:rPr>
        <w:t>दश संख्या</w:t>
      </w:r>
    </w:p>
    <w:p>
      <w:pPr>
        <w:pStyle w:val="ArticleBody"/>
        <w:jc w:val="left"/>
      </w:pPr>
      <w:r>
        <w:rPr>
          <w:rFonts w:ascii="Nirmala UI" w:hAnsi="Nirmala UI" w:eastAsia="Nirmala UI" w:cs="Nirmala UI"/>
        </w:rPr>
        <w:t>हामी यशैयाको दर्शनको त्यस अंशलाई सम्वोधन गरिरहेका छौं, जसको आरम्भ अध्याय सातमा हुन्छ र अध्याय बाह्रको अन्त्यसम्म निरन्तर रहन्छ। हामी यसो गर्दैछौं, किनकि १८५० मा “परमप्रभुले आफ्नो बाँकी प्रजालाई जम्मा गर्न दोस्रो पल्ट आफ्नो हात फैलाउनुभयो।” हामी १८४४ देखि १८६३ सम्मका मार्गचिह्नहरूलाई तिनको स्थानमा स्थापित गर्दैछौं। ‘१८५०’ र दोस्रो सङ्ग्रह ती मार्गचिह्नहरूमध्ये एक हो।</w:t>
      </w:r>
    </w:p>
    <w:p>
      <w:pPr>
        <w:pStyle w:val="ArticleBody"/>
        <w:jc w:val="left"/>
      </w:pPr>
      <w:r>
        <w:rPr>
          <w:rFonts w:ascii="Nirmala UI" w:hAnsi="Nirmala UI" w:eastAsia="Nirmala UI" w:cs="Nirmala UI"/>
        </w:rPr>
        <w:t>यसैयाहको दर्शन अध्याय सातको पहिलो पदमा आरम्भ भएपछि, त्यसपछिका कुनै पनि समयमा “त्यस दिन” जस्तो अभिव्यक्ति सन्दर्भको रूपमा आएमा, त्यसलाई अध्याय सातले स्थापित गरेको भविष्यवाणीसम्बन्धी परिप्रेक्ष्यभित्र राखिनुपर्छ। दर्शनलाई ठीकसँग विभाजन गर्ने एउटा प्रमुख कुञ्जी भनेको भविष्यवाणी पुनरावृत्ति र विस्तारका सिद्धान्तहरूमा कार्य गर्दछ भन्ने कुरा बुझ्नु हो, र यो नियम त्यस दर्शनमा सक्रिय छ।</w:t>
      </w:r>
    </w:p>
    <w:p>
      <w:pPr>
        <w:pStyle w:val="ArticleBody"/>
        <w:jc w:val="left"/>
      </w:pPr>
      <w:r>
        <w:rPr>
          <w:rFonts w:ascii="Nirmala UI" w:hAnsi="Nirmala UI" w:eastAsia="Nirmala UI" w:cs="Nirmala UI"/>
        </w:rPr>
        <w:t>यशैयाको दर्शनमा, अध्याय छदेखि आरम्भ भएर पहिचान गरिएका विभिन्न भविष्यवाणीसम्बन्धी सत्यहरूलाई यस दृष्टिकोणबाट ग्रहण गरिनु पर्दछ कि “सबैभन्दा पहिले र प्रमुख रूपमा” यशैया त्यस्तो आत्माको प्रतिनिधित्व गर्दैछन् जसलाई 9/11 मा पछिल्लो वर्षा आइपुगेको छ भनी घोषणा गर्न अभिषेक गरिएको थियो। त्यस पवित्रीकृत सन्दर्भमा, यशैयाको अध्याय सातले ठीक त्यही भयलाई चित्रण गर्दछ, जुन अध्याय छमा अगमवक्ताद्वारा प्रतिनिधित्व गरिएको थियो, जब उनले यो प्रश्न सोधे, ‘“कति समयसम्म” उनले 9/11 को सन्देश त्यस्तो धर्मत्यागी मण्डलीलाई दिनुपर्ने थियो, जसका ‘आँखा थिए तर देख्न अस्वीकार गर्‍यो, र कान थिए तर सुन्न अस्वीकार गर्‍यो’?</w:t>
      </w:r>
    </w:p>
    <w:p>
      <w:pPr>
        <w:pStyle w:val="ArticleBody"/>
        <w:jc w:val="left"/>
      </w:pPr>
      <w:r>
        <w:rPr>
          <w:rFonts w:ascii="Nirmala UI" w:hAnsi="Nirmala UI" w:eastAsia="Nirmala UI" w:cs="Nirmala UI"/>
        </w:rPr>
        <w:t>दर्शनमा दुष्ट र मूर्ख राजा आहाज लाओडिसियालीको प्रतीक हो, जसले पछिल्लो वर्षाको सन्देशको चेतावनी ग्रहण गर्नेछैन, जसरी यशैया र तिनका छोराहरूद्वारा प्रतिनिधित्व गरिएका, दुष्ट र मूर्ख आहाजको सामना गर्ने पहरेदारहरूले प्रस्तुत गरेका छन्।</w:t>
      </w:r>
    </w:p>
    <w:p>
      <w:pPr>
        <w:pStyle w:val="ArticleBody"/>
        <w:jc w:val="left"/>
      </w:pPr>
      <w:r>
        <w:rPr>
          <w:rFonts w:ascii="Nirmala UI" w:hAnsi="Nirmala UI" w:eastAsia="Nirmala UI" w:cs="Nirmala UI"/>
        </w:rPr>
        <w:t>ड्यानिएल ११ पद ४० को भविष्यसूचक इतिहासमा ९/११ आइपुग्यो; त्यसैले जब यशैया अध्याय ६ मा ९/११ मा अवस्थित छन्, तब उनी भविष्यसूचक रूपमा ड्यानिएल ११ को पद ४० भित्र अवस्थित छन्; तर अझ महत्त्वपूर्ण रूपमा, उनी ‘पद ४० को गुप्त इतिहास’ भित्र अवस्थित छन्। पद ४० को गुप्त इतिहास १९८९ मा सोभियत संघको पतनसँगै त्यो पद पूरा हुँदा आरम्भ भयो। १९८९ देखि पद ४१ को आइतबारको व्यवस्था सम्मको अवधि नै ‘पद ४० को गुप्त इतिहास’ हो, जसलाई यही ‘गुप्त इतिहास’ भित्र यहूदाको गोत्रका सिंहले अनमुद्रित गर्नुहुन्छ। ९/११ पछि उत्तरवर्षा-सन्देशवाहकको प्रतिनिधित्व गर्ने यशैयाको विषयमा हाम्रो विचारमा यसले के पहिचान गराउँछ भने, यशैयाले घोषणा गरिरहेको उत्तरवर्षाको सन्देशको एक अंश ड्यानिएल ११, पद ४१ देखि ४५ हो।</w:t>
      </w:r>
    </w:p>
    <w:p>
      <w:pPr>
        <w:pStyle w:val="ArticleBody"/>
        <w:jc w:val="left"/>
      </w:pPr>
      <w:r>
        <w:rPr>
          <w:rFonts w:ascii="Nirmala UI" w:hAnsi="Nirmala UI" w:eastAsia="Nirmala UI" w:cs="Nirmala UI"/>
        </w:rPr>
        <w:t>भविष्यवाणीगत रूपमा ९/११ मा उभिएको यशैया, अध्याय दसमा, हुन लागिरहेको ठीक अर्को घटना “अधर्मी आदेश” हो, जुन आइतबारको व्यवस्था हो, र दानियल ११ को एकचालीसौँ पदमा प्रतिनिधित्व गरिएको छ भन्ने चेतावनी प्रस्तुत गरिरहेको छ। यशैयाले पछिल्लो वर्षाको सन्देशलाई दिएको दृष्टान्त चालीसौँ पदको ‘लुकेको इतिहास’—९/११ पछिको अवधिभित्र—स्थापित गरिएको छ। सन् १९८९ मा चालीसौँ पदको परिपूर्तिले यशैयालाई सन् १९८९ पछि, ९/११ मा, वेदीमाथिबाट लिइएको कोइलाले अभिषिक्त भएको स्थानमा राख्दछ। यशैयाले त्यस्तो एक सन्देशवाहकलाई प्रतिनिधित्व गर्छ जसको सन्देशमा दानियल ११ का अन्तिम छ पदहरू समावेश छन्।</w:t>
      </w:r>
    </w:p>
    <w:p>
      <w:pPr>
        <w:pStyle w:val="ArticleBody"/>
        <w:jc w:val="left"/>
      </w:pPr>
      <w:r>
        <w:rPr>
          <w:rFonts w:ascii="Nirmala UI" w:hAnsi="Nirmala UI" w:eastAsia="Nirmala UI" w:cs="Nirmala UI"/>
        </w:rPr>
        <w:t>यशैयाले प्रत्यक्ष रूपमा भन्दछन् कि उनी र उनका सन्तानहरू चिन्हहरू र अचम्मका कार्यहरूका लागि हुन्। अध्याय सात पद तीनमा, यशैया र उनका छोरा धोबीको खेततर्फ जाने राजमार्गमा रहेको माथिल्लो कुण्डको नालीको छेउमा छन्। यशैयाले उत्तरवर्षाको त्यो सन्देश प्रस्तुत गरिरहेका छन्, जसलाई प्रचार गर्न उनी अध्याय छमा अभिषिक्त भएका थिए, र उनी उत्तरवर्षाका तीन प्रतीकहरूको स्थानमा उभिएका छन्, साथै आफ्नो छोरा शिआर-याशूबसँग पनि छन्। माथिल्लो कुण्डको नाली भनेको सुनौलो तेलले भरिएका ती दुई नलीहरूप्रतिको एक भविष्यसूचक सङ्केत हो, जसलाई जकरियाले चिनाउँछन् र सिस्टर ह्वाइटले धेरै पटक टिप्पणी गर्नुहुन्छ; तिनैले उत्तरवर्षाको सन्देशमा माथिल्लो कुण्डको नालीबाट आउने सन्देशलाई चिनाउँछन्।</w:t>
      </w:r>
    </w:p>
    <w:p>
      <w:pPr>
        <w:pStyle w:val="ArticleBody"/>
        <w:jc w:val="left"/>
      </w:pPr>
      <w:r>
        <w:rPr>
          <w:rFonts w:ascii="Nirmala UI" w:hAnsi="Nirmala UI" w:eastAsia="Nirmala UI" w:cs="Nirmala UI"/>
        </w:rPr>
        <w:t>यशैयाहको नाली जकरियाहका दुईवटा पाइपहरूसँग जोडिन्छ, र एलेन ह्वाइटको टिप्पणीले जकरियाहलाई दस कन्याहरूको दृष्टान्तसँग जोड्दछ। यशैयाहले प्रभुको महिमा देख्दा छैटौँ अध्यायमा धुलोमा नम्र बनाइन्छ। उनी तेस्रो पदमा प्रस्तुत गरिएको सन्देश बोक्न सहमत हुन्छन्, अर्थात् परमेश्वरको महिमाले पृथ्वीलाई उज्यालो पार्ने सन्देश। अनि वेदीबाट लिइएको एउटा अंगारले उनी शुद्ध पारिन्छन्, र त्यसपछि माथिल्लो पोखरीबाट आएको पानीले बनेको पोखरीको छेउमा उभिएका हुन्छन्। अठ्ठाइसौँ अध्यायमा यशैयाहले पछिल्लो वर्षाको सन्देशलाई “पङ्क्ति माथि पङ्क्ति” भनेर परिभाषित गर्छन्, र तेस्रो पदमा माथिल्लो पोखरीले भविष्यवाणीका धेरै पङ्क्तिहरूको प्रतिनिधित्व गर्दछ।</w:t>
      </w:r>
    </w:p>
    <w:p>
      <w:pPr>
        <w:pStyle w:val="ArticleBody"/>
        <w:jc w:val="left"/>
      </w:pPr>
      <w:r>
        <w:rPr>
          <w:rFonts w:ascii="Nirmala UI" w:hAnsi="Nirmala UI" w:eastAsia="Nirmala UI" w:cs="Nirmala UI"/>
        </w:rPr>
        <w:t>९/११ मा रहेको आत्मालाई प्रतिनिधित्व गर्ने यशैया माथिल्लो कुण्डबाट सुनौलो तेल ओर्लिने स्थानमै केवल त्यतिबेला उभिएको हुन्थ्यो, यदि त्यस आत्माले यर्मियाको पुरानो मार्गतर्फ लैजाने असल बाटोको खोजी गरेको भए; त्यही यशैयाको “धोबीको खेतको छेउको राजमार्ग (मार्ग)” हो, जहाँ यर्मियाको “विश्राम” पाइन्छ। यशैयाको उत्तरवर्ती वर्षाको सन्देश केवल दस कन्याहरूको रेखा, जकरियाका दुई सुनौलो नलीहरूको रेखा, र यर्मियाको पुरानो मार्गको रेखामाथि मात्र आधारित छैन, तर यशैया “धोबीको खेत” मा पनि उभिएका छन्, जहाँ करारका दूतले लेवीका सन्तानहरूलाई चाँदी र सुनझैँ शुद्ध र परिष्कृत गरिरहनुभएको छ।</w:t>
      </w:r>
    </w:p>
    <w:p>
      <w:pPr>
        <w:pStyle w:val="ArticleBody"/>
        <w:jc w:val="left"/>
      </w:pPr>
      <w:r>
        <w:rPr>
          <w:rFonts w:ascii="Nirmala UI" w:hAnsi="Nirmala UI" w:eastAsia="Nirmala UI" w:cs="Nirmala UI"/>
        </w:rPr>
        <w:t>अध्याय सातको तेस्रो पदमा अन्य रेखाहरूलाई ल्याउनु एक अत्यन्त सजिलो भविष्यसूचक कार्य हो। जकरियाको तेल र दस कन्याहरू याकूबको सिँढी तथा प्रकाशको पुस्तकका पहिलो दुई पदहरूसँग जोडिन्छन्, किनकि ती सबैले परमेश्वर र मानिसबीचको सञ्चार प्रक्रियालाई सम्बोधन गर्छन्। यर्मियाको पुरानो मार्गमा त्यो “पहरेदार” समावेश छ, जसले तुरही फुक्छ, तर दुष्ट र मूर्ख राजा आहाजले सुन्न अस्वीकार गर्छ। त्यो तुरहीले भविष्यवाणीका सबै तुरहीहरूलाई, साथै भविष्यसूचक पहरेदारहरूलाई समेत, यशैयाको “राजमार्ग” मा तान्छ, जहाँ यशैया र उनका छोरा लाओडिकियाका अगुवालाई एउटा सन्देश सुनाउन उभिएका छन्।</w:t>
      </w:r>
    </w:p>
    <w:p>
      <w:pPr>
        <w:pStyle w:val="ArticleBody"/>
        <w:jc w:val="left"/>
      </w:pPr>
      <w:r>
        <w:rPr>
          <w:rFonts w:ascii="Nirmala UI" w:hAnsi="Nirmala UI" w:eastAsia="Nirmala UI" w:cs="Nirmala UI"/>
        </w:rPr>
        <w:t>यशैया र उनका पुत्र शिअरयाशूब, जसको अर्थ “एक अवशेष फर्केर आउनेछ,” सँगै उभिएका छन्, र तिनीहरूले 9/11 मा आइपुगेको पछिल्लो वर्षाको सन्देशको घोषणालाई चित्रण गरिरहेका छन्। तिनीहरू दुष्ट राजा आहाजलाई भेट्न जान्छन्, र पिता तथा पुत्रको रूपमा तिनीहरूले अल्फा र ओमेगाको प्रतीक प्रतिनिधित्व गर्छन्, अर्थात् “पंक्तिमाथि पंक्ति” पद्धतिको प्राथमिक नियम। “पंक्तिमाथि पंक्ति” त्यो नियम हो, जसलाई मिलरवादी “दिन/वर्ष” सिद्धान्तद्वारा प्रतिरूपित गरिएको थियो।</w:t>
      </w:r>
    </w:p>
    <w:p>
      <w:pPr>
        <w:pStyle w:val="ArticleBody"/>
        <w:jc w:val="left"/>
      </w:pPr>
      <w:r>
        <w:rPr>
          <w:rFonts w:ascii="Nirmala UI" w:hAnsi="Nirmala UI" w:eastAsia="Nirmala UI" w:cs="Nirmala UI"/>
        </w:rPr>
        <w:t>११ अगस्ट, १८४० मा प्रकाश ९ को दोस्रो हायसँग सम्बन्धित इस्लामबारेको एक भविष्यवाणी पूरा भयो, र मिलेराइटहरूको “दिन/वर्ष” सिद्धान्त पुष्टि भयो; यसरी दिन/वर्ष सिद्धान्तमा आधारित १८४३ सम्बन्धी मिलरको भविष्यवाणीलाई सामर्थ्य प्रदान गरियो। ११ सेप्टेम्बर, २००१ मा प्रकाश ९, १० र ११ को तेस्रो हायसँग सम्बन्धित इस्लामबारेको एक भविष्यवाणी पूरा भयो, र अल्फा (८-११-१८४०) र ओमेगा (९/११) को सिद्धान्त पुष्टि भयो, किनकि न्यूयोर्कका महान् भवनहरू ढलेका बेला प्रकाश १८ को शक्तिशाली स्वर्गदूत ओर्लियो—ठीक त्यसरी नै, ११ अगस्ट, १८४० मा, जब ओमेगालाई प्रतिरूपित गर्ने अल्फा पूरा भयो, प्रकाश १० को शक्तिशाली स्वर्गदूत ओर्लिएको थियो।</w:t>
      </w:r>
    </w:p>
    <w:p>
      <w:pPr>
        <w:pStyle w:val="ArticleBody"/>
        <w:jc w:val="left"/>
      </w:pPr>
      <w:r>
        <w:rPr>
          <w:rFonts w:ascii="Nirmala UI" w:hAnsi="Nirmala UI" w:eastAsia="Nirmala UI" w:cs="Nirmala UI"/>
        </w:rPr>
        <w:t>यशैया र उनका पुत्रले “line upon line” को प्राथमिक सिद्धान्त मात्र प्रतिनिधित्व गर्दैनन्, तर तिनीहरूले एलियाहको सन्देशलाई पनि प्रतिनिधित्व गर्छन्, र त्यो सन्देश पिता र उनका सन्तानबीचको सम्बन्धद्वारा चित्रित गरिएको सन्देश हो। प्रभुको महान् र भयङ्कर दिनको ठीक अघि घोषणा गरिने एलियाहको सन्देशले परमेश्वरका कार्यान्वयनात्मक न्यायहरू आरम्भ हुनुभन्दा ठीक अघिको सन्देशलाई चिन्हित गर्दछ। परमेश्वरका कार्यान्वयनात्मक न्यायहरूले “प्रभुको महान् र भयङ्कर दिन” भएको एउटा अवधिलाई प्रतिनिधित्व गर्छन्। त्यो अवधि आइतवारको व्यवस्थाबाट आरम्भ हुन्छ र अन्तिम सात विपत्तिसम्म निरन्तर रहन्छ। त्यो अवधि आइतवारको व्यवस्थाबाट शुरू हुन्छ र अन्तिम सात विपत्तिहरूमा समाप्त हुन्छ। त्यसकारण एलियाहको सन्देश अल्फा र ओमेगाको सिद्धान्तमा आधारित छ, र त्यससँगै अनुग्रहको अवधि समाप्ति नजिकिँदै आएको चेतावनी पनि जोडिएको छ। एलियाहको सन्देशसँगै एलियाहमा आधारित विभिन्न भविष्यसूचक रेखाहरू पनि छन्; किनकि येशूका अनुसार एलियाहले यूहन्ना बप्तिस्मा दिने जनलाई प्रतिनिधित्व गर्थे, र Sister White का अनुसार एलियाह र यूहन्ना दुवैले विलियम मिलरलाई प्रतिनिधित्व गर्थे, अनि सँगसँगै एलियाह र यूहन्ना बप्तिस्मा दिने जनले एक लाख चवालीस हजार (एलियाह) र प्रकाश ७ मा उल्लिखित ठूलो भीड (यूहन्ना) दुवैलाई प्रतिनिधित्व गर्छन्।</w:t>
      </w:r>
    </w:p>
    <w:p>
      <w:pPr>
        <w:pStyle w:val="ArticleBody"/>
        <w:jc w:val="left"/>
      </w:pPr>
      <w:r>
        <w:rPr>
          <w:rFonts w:ascii="Nirmala UI" w:hAnsi="Nirmala UI" w:eastAsia="Nirmala UI" w:cs="Nirmala UI"/>
        </w:rPr>
        <w:t>यशैया र उनका छोरा प्राचीन मार्गहरूमा उभिएका छन्, जो आधारशिलाहरू हुन्, र तिनीहरूले सुनौलो तेल प्राप्त गरिरहेका छन्; किनकि तिनीहरू बुद्धिमान् कुमारिकाहरू हुन्, जो २२ अक्टोबर, १८४४ मा पूरा भएको धोबीको शुद्धीकरण प्रक्रियाबाट गुज्रिरहेका छन्, जसले आइतबारको व्यवस्थालाई प्रतिरूपित गर्दछ। यशैया र फर्केर आउने अवशेषले, (किनकि उनका छोरा शिआरयाशूबको नामको अर्थ त्यही हो), 9/11 मा प्राचीन मार्गहरूतर्फ “फर्कने” अवशेषको प्रतिनिधित्व गर्छन्। पिता–अवशेष सम्बन्ध, जो अल्फा र ओमेगा सम्बन्ध पनि हो, र एलियाको “पिताहरू र छोराछोरीहरूको हृदय” सम्बन्ध पनि हो, यसले पिता मिलर र पहिलो स्वर्गदूतको अवशेष आन्दोलनसँगको उहाँको सम्बन्ध फिलाडेल्फियाको अल्फा आन्दोलन थियो भन्ने कुरा पहिचान गराउँछ। अल्फा आन्दोलनमा पिता मिलरलाई एलिया र यूहन्ना बप्तिस्मा दिने व्यक्तिको रूपमा पहिचान गरियो, जसलाई येशूले करारका दूतका लागि बाटो तयार पार्ने सन्देशवाहकको रूपमा पहिचान गर्नुभयो। पहिलो र दोस्रो स्वर्गदूतहरूको अल्फा इतिहासमा भएका ती सबै भविष्यसूचक परिपूर्तिहरू तेस्रो स्वर्गदूतको ओमेगा इतिहासमा दोहोरिन्छन्।</w:t>
      </w:r>
    </w:p>
    <w:p>
      <w:pPr>
        <w:pStyle w:val="ArticleBody"/>
        <w:jc w:val="left"/>
      </w:pPr>
      <w:r>
        <w:rPr>
          <w:rFonts w:ascii="Nirmala UI" w:hAnsi="Nirmala UI" w:eastAsia="Nirmala UI" w:cs="Nirmala UI"/>
        </w:rPr>
        <w:t>दर्शनमा यशैयाको दृष्टान्तसम्बन्धी अझ महत्त्वपूर्ण तथ्यहरू छन्, तर यहाँ हामी केवल यही पहिचान गरिरहेका छौँ कि यशैयाले विशेष रूपमा ती विभिन्न सत्यताहरूलाई चिनाइरहेका छन्, जसले 9/11 को पछिल्लो वर्षाको सन्देशको हृदय निर्माण गर्छन्। हामीले भर्खरै छलफल गरेका यी सबै रेखाहरू, र निस्सन्देह अरू धेरै पनि, अध्याय सातको पद तीनमा अवस्थित छन्।</w:t>
      </w:r>
    </w:p>
    <w:p>
      <w:pPr>
        <w:pStyle w:val="ArticleBody"/>
        <w:jc w:val="left"/>
      </w:pPr>
      <w:r>
        <w:rPr>
          <w:rFonts w:ascii="Nirmala UI" w:hAnsi="Nirmala UI" w:eastAsia="Nirmala UI" w:cs="Nirmala UI"/>
        </w:rPr>
        <w:t>आठौँ पदमा भविष्यवाणीसम्बन्धी सत्य अझ तीव्र बन्छ, किनकि यसले “चालिसौँ पदको गुप्त इतिहास” खोल्ने कुञ्जीलाई चिन्हित गर्दछ, र अचम्मलाग्दो कुरा के हो भने दुवै 2520-वर्षीय समयसम्बन्धी भविष्यवाणीहरूको आरम्भ चिन्हित गरिएको त्यही पदभित्रै त्यो कुञ्जी पहिचान गरिन्छ।</w:t>
      </w:r>
    </w:p>
    <w:p>
      <w:pPr>
        <w:pStyle w:val="ArticleScripture"/>
        <w:jc w:val="left"/>
      </w:pPr>
      <w:r>
        <w:rPr>
          <w:rFonts w:ascii="Nirmala UI" w:hAnsi="Nirmala UI" w:eastAsia="Nirmala UI" w:cs="Nirmala UI"/>
        </w:rPr>
        <w:t>किनकि सिरियाको शिर दमस्कस हो, र दमस्कसको शिर रेजिन हो; र पैँसट्ठी वर्षभित्र एप्रैम यस्तो गरी चकनाचूर हुनेछ कि त्यो अब एउटा प्रजा रहनेछैन। अनि एप्रैमको शिर सामरिया हो, र सामरियाको शिर रेमल्याहको छोरा हो।</w:t>
      </w:r>
    </w:p>
    <w:p>
      <w:pPr>
        <w:pStyle w:val="ArticleScripture"/>
        <w:jc w:val="left"/>
      </w:pPr>
      <w:r>
        <w:rPr>
          <w:rFonts w:ascii="Nirmala UI" w:hAnsi="Nirmala UI" w:eastAsia="Nirmala UI" w:cs="Nirmala UI"/>
        </w:rPr>
        <w:t>यदि तिमीहरू विश्वास गर्नेछैनौ भने, निश्चय नै तिमीहरू स्थिर रहनेछैनौ। यशैया ७:८, ९।</w:t>
      </w:r>
    </w:p>
    <w:p>
      <w:pPr>
        <w:pStyle w:val="ArticleBody"/>
        <w:jc w:val="left"/>
      </w:pPr>
      <w:r>
        <w:rPr>
          <w:rFonts w:ascii="Nirmala UI" w:hAnsi="Nirmala UI" w:eastAsia="Nirmala UI" w:cs="Nirmala UI"/>
        </w:rPr>
        <w:t>यशैयाको पछिल्लो वर्षाको सन्देशसम्बन्धी दृष्टान्तमा मोशाको “सात पटक” समावेश छ, किनकि आठौँ पदको पैंसठ्ठी-वर्षीय भविष्यवाणीले इस्राएलका उत्तर र दक्षिण दुवै राज्यहरूको 2520 वर्षको छरपस्टताको प्रारम्भिक बिन्दु पहिचान गर्दछ। यही पदभित्र 1989 मा सोभियत संघको पतनसम्बन्धी दानिएल 11:40 का तीनवटा भविष्यसूचक रेखाहरूलाई, साथै दानिएल 11:10 र यशैया 8:8 सँगै, घुमाउने कुञ्जी पनि निहित छ। यी तीन रेखाहरूसँग (यशैया 8:8, दानिएल 11:10, 40), कुञ्जी आठौँ र नवौँ पदका “शिरहरू” हुन्। जब “शिरहरू”को कुञ्जी ती तीन समानान्तर पदहरूमा लागू गरिन्छ, तब युक्रेनी युद्धको इतिहास र शीघ्रै आउने विश्वयुद्ध III को ढोका खुल्छ। जब त्यो भविष्यसूचक ढोका खुल्छ, तब दानिएल 11 का एघारौँदेखि सोह्रौँ पदहरू 1989 पछिको सोभियत संघको पतनसम्बन्धी दानिएल 11:40 सँग समानान्तर इतिहास भएको देखिन्छ। “चालीसौँ पदको लुकेको इतिहास” को खुलासा एउटा यस्तो सत्य हो, जो कृपाकाल समाप्त हुनुभन्दा ठीक अघि येशू ख्रीष्टको प्रकाशको मुहर खोलिनेसँग सम्बन्धित भई अमोहर गरिएका थोरै चुनिएका सत्यहरूमध्ये एक हो।</w:t>
      </w:r>
    </w:p>
    <w:p>
      <w:pPr>
        <w:pStyle w:val="ArticleBody"/>
        <w:jc w:val="left"/>
      </w:pPr>
      <w:r>
        <w:rPr>
          <w:rFonts w:ascii="Nirmala UI" w:hAnsi="Nirmala UI" w:eastAsia="Nirmala UI" w:cs="Nirmala UI"/>
        </w:rPr>
        <w:t>यशैयाह अध्याय आठको पहिलो पद “फेरि” भन्ने शब्दबाट आरम्भ हुन्छ, जसले अध्याय आठले अध्याय सातमाथि थप रूपमा जानेछ भन्ने कुरा संकेत गर्दछ। पहिलो शब्द “फेरि” हुनुका अतिरिक्त, अध्याय आठको पद तीन अध्याय सातको पद तीनसँग दोस्रो साक्षीका रूपमा जोडिएको छ, जसले यी दुई अध्यायलाई पङ्क्तिमाथि पङ्क्ति लागू गरिनु पर्ने हो भन्ने देखाउँछ। दुवै ‘तेस्रा’ पदहरूले यशैयाहका छोराहरूमध्ये एक-एक जनालाई चिनाउँछन्, जसका नामहरूले कथाभित्रको भविष्यवाणीसम्बन्धी सन्देश बोल्छन्। शिअरयाशूबको अर्थ ‘एक अवशेष फर्किनेछ’ हुन्छ, र महेरशालालहाशबजको अर्थ ‘लुटतर्फ छिटो’ हुन्छ। पहिले शिअरयाशूबको उल्लेख गरिएको छ, त्यसपछि महेरशालालहाशबजको (जो बाइबलको सबैभन्दा लामो नाम हो)। “1” द्वारा प्रतिनिधित्व गरिएको अल्फा सानो छ, र यस अवस्थामा “अवशेष” भनेर समेत चिनाइएको छ; अनि “22” द्वारा प्रतिनिधित्व गरिएको ओमेगा ठूलो छ, र यो बाइबलको सबैभन्दा लामो नामद्वारा प्रतिनिधित्व गरिएको छ, साथै आइतबारको व्यवस्थाका तीव्र गतिहरूको प्रतीक पनि हो।</w:t>
      </w:r>
    </w:p>
    <w:p>
      <w:pPr>
        <w:pStyle w:val="ArticleBody"/>
        <w:jc w:val="left"/>
      </w:pPr>
      <w:r>
        <w:rPr>
          <w:rFonts w:ascii="Nirmala UI" w:hAnsi="Nirmala UI" w:eastAsia="Nirmala UI" w:cs="Nirmala UI"/>
        </w:rPr>
        <w:t>अल्फा बाँकी, जो शेअर-याशूबद्वारा प्रतिनिधित्व गरिएको छ, तेस्रो पदमा आफ्ना पिता यशैयासँग छ। तिनीहरू सँगै अल्फा र ओमेगा हुन्, र तिनीहरू त्यस्तो स्थानमा उभिएका छन्, जो पछिल्लो वर्षासम्बन्धी तीन छुट्टाछुट्टै सन्दर्भहरूबाट बनेको छ।</w:t>
      </w:r>
    </w:p>
    <w:p>
      <w:pPr>
        <w:pStyle w:val="ArticleScripture"/>
        <w:jc w:val="left"/>
      </w:pPr>
      <w:r>
        <w:rPr>
          <w:rFonts w:ascii="Nirmala UI" w:hAnsi="Nirmala UI" w:eastAsia="Nirmala UI" w:cs="Nirmala UI"/>
        </w:rPr>
        <w:t>तब परमप्रभुले यशैयाहलाई भन्नुभयो, “अब तँ र तेरो छोरा शिअर्याशूब आहाजलाई भेट्न निस्क, माथिल्लो पोखरीको नालीको अन्त्यमा, धोबीको खेततर्फ जाने राजमार्गमा।” यशैया ७:३।</w:t>
      </w:r>
    </w:p>
    <w:p>
      <w:pPr>
        <w:pStyle w:val="ArticleBody"/>
        <w:jc w:val="left"/>
      </w:pPr>
      <w:r>
        <w:rPr>
          <w:rFonts w:ascii="Nirmala UI" w:hAnsi="Nirmala UI" w:eastAsia="Nirmala UI" w:cs="Nirmala UI"/>
        </w:rPr>
        <w:t>यशैया एक लाख चवालीस हजारको प्रतीक हो, र 9/11 को बोलावटलाई प्रतिनिधित्व गर्ने क्रममा यशैयाले July 2023 को बोलावटलाई पनि प्रतिनिधित्व गर्दछ। 9/11 मा यशैया याकूब—अधिकार हरण गर्ने—द्वारा प्रतिनिधित्व गरिएको एक लाओडिसियाली हो, जसले एसावको ज्येष्ठाधिकार लिन लागिरहेको थियो, जसरी Adventism प्रभुको मुखबाट उकेलिएको छ; अनि 2023 मा यशैयाले इस्राएल, अर्थात् विजयी हुने जनलाई, प्रतिनिधित्व गर्दछ। यशैयाले त्यस्तो व्यक्तिलाई प्रतिनिधित्व गर्दछ जसले परमेश्वरको सन्देश प्रस्तुत गरिरहेको थियो, तर जो आफू लाओडिसियाली भएको तथ्यप्रति जागृत गराइयो, र त्यसपछि एक अँगाराले उसलाई शुद्ध पारेर फिलादेल्फियाली बनायो।</w:t>
      </w:r>
    </w:p>
    <w:p>
      <w:pPr>
        <w:pStyle w:val="ArticleScripture"/>
        <w:jc w:val="left"/>
      </w:pPr>
      <w:r>
        <w:rPr>
          <w:rFonts w:ascii="Nirmala UI" w:hAnsi="Nirmala UI" w:eastAsia="Nirmala UI" w:cs="Nirmala UI"/>
        </w:rPr>
        <w:t>“यशैयाले परमेश्वरको महिमाको अद्भुत दर्शन पाए। उनले परमेश्वरको शक्तिको प्रकटीकरण देखे, र उहाँको महिमा अवलोकन गरेपछि, उनलाई गएर एउटा निश्चित कार्य गर्नुपर्ने सन्देश आयो। उनले आफूलाई त्यस कार्यका लागि सर्वथा अयोग्य ठाने। उनलाई आफू अयोग्य छु भन्ने बोध किन भयो? के परमेश्वरको महिमाको दर्शन पाउनुअघि नै उनले आफूलाई अयोग्य ठानेका थिए?—होइन; उनले आफूलाई परमेश्वरको सामु धर्मी अवस्थामै रहेको ठानेका थिए; तर जब सेनाहरूका परमप्रभुको महिमा उनलाई प्रकट गरियो, जब उनले परमेश्वरको अवर्णनीय महिमा देखे, तब उनले भने, ‘धिक्कार ममाथि! किनकि म नाश भएँ; किनभने म अशुद्ध ओठ भएको मानिस हुँ, र म अशुद्ध ओठ भएका मानिसहरूको बीचमा बस्छु; किनकि मेरा आँखाले राजालाई, अर्थात् सेनाहरूका परमप्रभुलाई, देखेका छन्। तब सेराफहरूमध्ये एक जना म कहाँ उडेर आयो, त्यसको हातमा वेदीबाट चिम्टाले लिएको एउटा दन्किरहेको कोइला थियो, र त्यसले त्यो मेरो मुखमा छोयो, र भन्यो, हेर, यसले तेरा ओठलाई छोएको छ; त्यसैले तेरो अधर्म हटाइएको छ, र तेरो पाप शुद्ध पारिएको छ।’ यही त्यो कार्य हो जुन व्यक्तिगत रूपमा हाम्रा निम्ति गरिनु आवश्यक छ। हामी वेदीबाट लिइएको त्यो दन्किरहेको कोइला हाम्रा ओठमा राखियोस् भन्ने चाहन्छौँ। हामी यो वचन उच्चारित भएको सुन्न चाहन्छौँ, ‘तेरो अधर्म हटाइएको छ, र तेरो पाप शुद्ध पारिएको छ’” Review and Herald, June 4, 1889.</w:t>
      </w:r>
    </w:p>
    <w:p>
      <w:pPr>
        <w:pStyle w:val="ArticleBody"/>
        <w:jc w:val="left"/>
      </w:pPr>
      <w:r>
        <w:rPr>
          <w:rFonts w:ascii="Nirmala UI" w:hAnsi="Nirmala UI" w:eastAsia="Nirmala UI" w:cs="Nirmala UI"/>
        </w:rPr>
        <w:t>यशैया अध्याय छमा भएको “कति समयसम्म” आइतबारको व्यवस्था सम्म ९/११ को एउटा प्रतीक हो, र अध्याय छ ९/११ को एक प्रतिनिधित्व हो। अध्याय सातदेखि नौसम्मले त्यो सन्देश प्रस्तुत गर्छन्, जुन यशैयाले यहूदाका धर्मत्यागी अगुवाइलाई दिए, साथै त्यो दृष्टान्त पनि, जो एक लाख चवालीस हजारको छाप लगाइने समयमा, जब एफ्राइमका मतवालाहरू ठेस खान्छन्, सम्पन्न हुन्छ। यही दृष्टिमा यशैयाले यसरी अभिलेख गर्छन्:</w:t>
      </w:r>
    </w:p>
    <w:p>
      <w:pPr>
        <w:pStyle w:val="ArticleScripture"/>
        <w:jc w:val="left"/>
      </w:pPr>
      <w:r>
        <w:rPr>
          <w:rFonts w:ascii="Nirmala UI" w:hAnsi="Nirmala UI" w:eastAsia="Nirmala UI" w:cs="Nirmala UI"/>
        </w:rPr>
        <w:t>हेर, म र ती बालकहरू, जसलाई परमप्रभुले मलाई दिनुभएको छ, इस्राएलमा सेनाहरूका परमप्रभुबाट चिन्हहरू र अचम्मका कामहरूका निम्ति भएका छौं, जो सियोन पर्वतमा वास गर्नुहुन्छ। यशैया 8:18.</w:t>
      </w:r>
    </w:p>
    <w:p>
      <w:pPr>
        <w:pStyle w:val="ArticleBody"/>
        <w:jc w:val="left"/>
      </w:pPr>
      <w:r>
        <w:rPr>
          <w:rFonts w:ascii="Nirmala UI" w:hAnsi="Nirmala UI" w:eastAsia="Nirmala UI" w:cs="Nirmala UI"/>
        </w:rPr>
        <w:t>यशैया र उनका सन्तान सातौँदेखि नवौँ अध्यायसम्म पाइने रहस्यमय विषयहरूको बीचमा चिन्हहरू हुन्। “त्यस दिन” वा “त्यस समयमा” भन्ने कुनै पनि उल्लेखको सन्दर्भमा, सातौँदेखि नवौँ अध्यायहरू सम्पूर्ण दर्शनका सन्दर्भबिन्दु हुन्। अठारौँ पदले यशैया र उनका छोराहरू चिन्हहरू हुन् भनी पहिचान गराउँछ, र अठारौँ पदलाई घेरेका पदहरूले ती चिन्हहरू चिनिनुपर्ने समयावधिलाई पहिचान गराउँछन्।</w:t>
      </w:r>
    </w:p>
    <w:p>
      <w:pPr>
        <w:pStyle w:val="ArticleScripture"/>
        <w:jc w:val="left"/>
      </w:pPr>
      <w:r>
        <w:rPr>
          <w:rFonts w:ascii="Nirmala UI" w:hAnsi="Nirmala UI" w:eastAsia="Nirmala UI" w:cs="Nirmala UI"/>
        </w:rPr>
        <w:t>अनि तिनीहरूमध्ये धेरै जना ठेस खानेछन्, र लड्नेछन्, र चकनाचूर पारिनेछन्, र पासोमा पर्नेछन्, र समातिनेछन्। साक्षीलाई बाँध, व्यवस्था मेरो चेलाहरूका बीचमा मोहोर लगाएर बन्द गर। अनि म परमप्रभुको प्रतीक्षा गर्नेछु, जसले याकूबको घरानाबाट आफ्नो मुख लुकाउनुहुन्छ, र म उहाँकै प्रतीक्षामा रहनेछु।</w:t>
      </w:r>
    </w:p>
    <w:p>
      <w:pPr>
        <w:pStyle w:val="ArticleScripture"/>
        <w:jc w:val="left"/>
      </w:pPr>
      <w:r>
        <w:rPr>
          <w:rFonts w:ascii="Nirmala UI" w:hAnsi="Nirmala UI" w:eastAsia="Nirmala UI" w:cs="Nirmala UI"/>
        </w:rPr>
        <w:t>हेर, म र परमप्रभुले मलाई दिनुभएका बालकहरू इस्राएलमा संकेतहरू र अद्भुत चिन्हहरूका निम्ति छौं—सेनाहरूका परमप्रभुबाट, जो सिय्योन पर्वतमा वास गर्नुहुन्छ। यशैया 8:15–18.</w:t>
      </w:r>
    </w:p>
    <w:p>
      <w:pPr>
        <w:pStyle w:val="ArticleBody"/>
        <w:jc w:val="left"/>
      </w:pPr>
      <w:r>
        <w:rPr>
          <w:rFonts w:ascii="Nirmala UI" w:hAnsi="Nirmala UI" w:eastAsia="Nirmala UI" w:cs="Nirmala UI"/>
        </w:rPr>
        <w:t>“परमप्रभुको प्रतीक्षा गर्नेहरू” को प्रतिनिधित्व यशैया र उनका दुई छोराले गर्छन्। तिनीहरू ती हुन्, जसमाथिबाट परमप्रभुले “आफ्नो मुख लुकाउनुभएको” थियो, जुन जुलाई २०२३ पश्चात् लेवीव्यवस्था छब्बीसको प्रार्थनाका मागहरूप्रति जागृत हुनेहरूका लागि एउटा विशेषता हो। तिनीहरू यस तथ्यप्रति जागृत हुन्छन् कि तिनीहरूको स्वीकारोक्तिमा परमप्रभु तिनीहरूका विरुद्धमा हिँड्नुभएको थियो भन्ने कुरा समावेश हुनुपर्छ, अर्थात् उहाँले तिनीहरूबाट आफ्नो मुख लुकाउनुभएको थियो।</w:t>
      </w:r>
    </w:p>
    <w:p>
      <w:pPr>
        <w:pStyle w:val="ArticleBody"/>
        <w:jc w:val="left"/>
      </w:pPr>
      <w:r>
        <w:rPr>
          <w:rFonts w:ascii="Nirmala UI" w:hAnsi="Nirmala UI" w:eastAsia="Nirmala UI" w:cs="Nirmala UI"/>
        </w:rPr>
        <w:t>“साक्षीलाई बाँध्नु, व्यवस्थालाई छाप लगाउनु” भनेको एक लाख चौवालीस हजारको छाप लगाइनु हो, जसलाई “धेरै” सँग तुलना गरिएको छ। “धेरै” बोलाइएका हुन्छन्, तर थोरै मात्र चुनिन्छन्। “धेरै” लाई यशैया र उनका दुई छोरासँग, अर्थात् थोरैका प्रतिनिधिहरूसँग, तुलना गरिएको छ। “धेरै” भनेका पाँच मूर्ख कन्याहरू हुन्, र यसै कारण तिनीहरूका साथ पाँचवटा कुराहरू घटित हुन्छन्, तिनीहरू “ठेस खान्छन्, र लड्छन्, र भाँचिन्छन्, र फन्दामा पर्छन्, र समातिन्छन्।” तिनीहरू ठेस खान्छन्, किनकि तिनीहरूले पछिल्लो वर्षाको सन्देशलाई अस्वीकार गरेका छन्।</w:t>
      </w:r>
    </w:p>
    <w:p>
      <w:pPr>
        <w:pStyle w:val="ArticleScripture"/>
        <w:jc w:val="left"/>
      </w:pPr>
      <w:r>
        <w:rPr>
          <w:rFonts w:ascii="Nirmala UI" w:hAnsi="Nirmala UI" w:eastAsia="Nirmala UI" w:cs="Nirmala UI"/>
        </w:rPr>
        <w:t>किनकि हकलाउँदै बोलिने ओठहरूद्वारा र अर्को भाषाद्वारा उहाँले यस मानिसहरूसँग बोल्नुहुनेछ। जसलाई उहाँले भन्नुभयो, यो नै त्यो विश्राम हो जसद्वारा तिमीहरूले थाकेकालाई विश्राम दिन सक्छौ; र यो नै ताजगी हो; तैपनि तिनीहरूले सुन्न चाहेनन्। तर परमप्रभुको वचन तिनीहरूकहाँ आज्ञामाथि आज्ञा, आज्ञामाथि आज्ञा; हरफमाथि हरफ, हरफमाथि हरफ; यहाँ अलिकति, र त्यहाँ अलिकति भयो; ताकि तिनीहरू जाऊन्, र पछाडितिर लडून्, र टुक्राटुक्रा पारिऊन्, र पासोमा परून्, र समातिऊन्। यशैया 28:11–13.</w:t>
      </w:r>
    </w:p>
    <w:p>
      <w:pPr>
        <w:pStyle w:val="ArticleBody"/>
        <w:jc w:val="left"/>
      </w:pPr>
      <w:r>
        <w:rPr>
          <w:rFonts w:ascii="Nirmala UI" w:hAnsi="Nirmala UI" w:eastAsia="Nirmala UI" w:cs="Nirmala UI"/>
        </w:rPr>
        <w:t>आठौँ अध्यायको मोहर लगाउने समयमा यशैयाले आहाजद्वारा प्रतीकित दुष्टहरूको पतनको वर्णन गर्छन्, र उनी अठ्ठाइसौँ अध्यायको तेह्रौँ पदमा त्यही समूहलाई पहिचान गर्छन्। तिनीहरू “लड्ने” कारण यो हो कि तिनीहरूले पछिल्ला वर्षाको सन्देशलाई अस्वीकार गर्छन्, जुन तिनीहरूका निम्ति “पङ्क्तिमाथि पङ्क्ति” थियो र हकलाउने ओठ भएका ठानिएकाहरूले प्रस्तुत गरेका थिए। पेन्टेकोष्टमा कुतर्क गर्ने यहूदीहरूले चेलाहरूलाई मतवालापनको आरोप लगाए, किनकि तिनीहरूले सन्देश बुझ्न सकेनन्। तिनीहरूको मनमा त्यो सन्देश हकलाउने ओठहरूद्वारा प्रस्तुत गरिएको थियो।</w:t>
      </w:r>
    </w:p>
    <w:p>
      <w:pPr>
        <w:pStyle w:val="ArticleBody"/>
        <w:jc w:val="left"/>
      </w:pPr>
      <w:r>
        <w:rPr>
          <w:rFonts w:ascii="Nirmala UI" w:hAnsi="Nirmala UI" w:eastAsia="Nirmala UI" w:cs="Nirmala UI"/>
        </w:rPr>
        <w:t>सातौँ अध्यायको तेस्रो पदमा, यशैया आफ्ना पुत्र शिअरयाशूबका निम्ति भविष्यवाणीगत अल्फा हुन्; उता शिअरयाशूब आफ्ना पितासँगको सम्बन्धमा ओमेगा हुन्छन्, तर आफ्ना भाइसँगको सम्बन्धमा अल्फा पनि हुन्छन्। अल्फा र ओमेगाका प्रतिनिधिहरूको रूपमा, तिनीहरू त्यहीँ उभिएका छन् जहाँ स्वर्गीय पवित्रस्थानबाट निस्कने दुई स्वर्णनलीहरूले एउटा जलाशय निर्माण गरिरहेका छन्—यरमियाको पुरानो बाटाको राजमार्गकै छेउमा, त्यही खेतमा जहाँ करारका सन्देशवाहकले लेवीका पुत्रहरूलाई, साथै यशैया र शिअरयाशूबलाई शुद्ध पार्नुहुँदा सनी वस्त्रका दागहरू निर्मल सेतामा परिणत हुन्छन्। त्यहाँ पुगेपछि उनले दुष्ट र मूर्ख राजा आहाजसमक्ष लेवीयव्यवस्था छब्बीसको “सात पटक” सम्बन्धी मोशाको पुरानो मार्गको सन्देश प्रस्तुत गर्छन्, जसले त्यही पदमै “शिर” भनेको राजा, वा राजाको राज्य, वा कुनै राज्यको राजधानी सहर हो भन्ने कुरा स्थापित गर्छ।</w:t>
      </w:r>
    </w:p>
    <w:p>
      <w:pPr>
        <w:pStyle w:val="ArticleBody"/>
        <w:jc w:val="left"/>
      </w:pPr>
      <w:r>
        <w:rPr>
          <w:rFonts w:ascii="Nirmala UI" w:hAnsi="Nirmala UI" w:eastAsia="Nirmala UI" w:cs="Nirmala UI"/>
        </w:rPr>
        <w:t>त्यो कुञ्जीले परमेश्वरको वचनको ज्योति खोलिदिन्छ, जसद्वारा २०१४ मा आरम्भ भएको युक्रेनी युद्धलाई बाइबलीय भविष्यवाणीको एक विषयका रूपमा देख्न सकियो, जुन एक सय चवालीस हजारको छाप लगाइने समय तथा संयुक्त राज्य अमेरिकाका अन्तिम तीन राष्ट्रपतिहरूको इतिहासको अवधिमा घटिरहेको रूपमा प्रस्तुत गरिएको छ। उत्तरवृष्टिको सन्देशलाई यशैयाले अध्याय १० र ११ मा प्रतिरूपित गरेका छन्, र यसले दानिएल ११ का अन्तिम छ पदहरूको आन्तरिक तथा बाह्य इतिहास वर्णन गर्दछ। पहिलो पद, अर्थात् पद ४०, लाई यशैयाले अध्याय ६ देखि ९ सम्म उदाहरणस्वरूप चित्रित गरेका छन्, र त्यसपछि अध्याय १० र ११ मा १९८९ मा अनमुद्रित गरिएको सन्देशका आन्तरिक तथा बाह्य इतिहासहरू प्रस्तुत गरिएका छन्। उत्तरवृष्टिको सन्देशका प्रत्येक प्रमुख तत्त्व दर्शनमा प्रतिरूपित गरिएको छ।</w:t>
      </w:r>
    </w:p>
    <w:p>
      <w:pPr>
        <w:pStyle w:val="ArticleBody"/>
        <w:jc w:val="left"/>
      </w:pPr>
      <w:r>
        <w:rPr>
          <w:rFonts w:ascii="Nirmala UI" w:hAnsi="Nirmala UI" w:eastAsia="Nirmala UI" w:cs="Nirmala UI"/>
        </w:rPr>
        <w:t>दशौँ अध्यायका अन्तिम पदहरूले एघारौँ अध्यायका अन्तिम पदहरूले प्रस्तुत गर्ने उही भविष्यसूचक इतिहासलाई पहिचान गराउँछन्। दशौँ अध्याय बाह्य पक्ष हो र एघारौँ आन्तरिक। प्रकाशको पुस्तकमा सात मण्डलीहरू आन्तरिक पक्ष हुन् र मुहरहरू बाह्य। दशौँ अध्यायका अन्तिम पदहरूमा, पोपसत्ताले यरूशलेमको विरुद्ध आफ्नो हात हल्लाइरहेको छ; यो दानिएल ११ को पैंतालीसौँ पदमा कुनै सहायता नपाई आफ्नो अन्त्यमा पुग्ने पोपसत्तासँग समानान्तर खण्ड हो।</w:t>
      </w:r>
    </w:p>
    <w:p>
      <w:pPr>
        <w:pStyle w:val="ArticleScripture"/>
        <w:jc w:val="left"/>
      </w:pPr>
      <w:r>
        <w:rPr>
          <w:rFonts w:ascii="Nirmala UI" w:hAnsi="Nirmala UI" w:eastAsia="Nirmala UI" w:cs="Nirmala UI"/>
        </w:rPr>
        <w:t>ऊ त्यस दिन नोबमै अझै ठहरिनेछ; उसले सियोनकी छोरीको पर्वत, यरूशलेमको डाँडाको विरुद्ध आफ्नो हात हल्लाउनेछ। हेर, प्रभु, सेनाहरूका परमप्रभुले भयङ्करतासहित हाँगा काटिदिनुहुनेछ; र अग्ला कदकाठी भएका काटिएर ढालिनेछन्, र घमण्डीहरू नम्र पारिनेछन्। अनि उहाँले फलामले वनका झाडीहरू काटिदिनुहुनेछ, र लेबनान एक जना शक्तिशालीद्वारा ढल्नेछ। यशैया १०:३२–३४।</w:t>
      </w:r>
    </w:p>
    <w:p>
      <w:pPr>
        <w:pStyle w:val="ArticleBody"/>
        <w:jc w:val="left"/>
      </w:pPr>
      <w:r>
        <w:rPr>
          <w:rFonts w:ascii="Nirmala UI" w:hAnsi="Nirmala UI" w:eastAsia="Nirmala UI" w:cs="Nirmala UI"/>
        </w:rPr>
        <w:t>दसौँ अध्यायको अन्त्य मानवीय अनुग्रह-अवधिको समाप्ति हो, र त्यहीँ नै दानिय्येल ११ को अन्त्य पनि टुङ्गिन्छ।</w:t>
      </w:r>
    </w:p>
    <w:p>
      <w:pPr>
        <w:pStyle w:val="ArticleScripture"/>
        <w:jc w:val="left"/>
      </w:pPr>
      <w:r>
        <w:rPr>
          <w:rFonts w:ascii="Nirmala UI" w:hAnsi="Nirmala UI" w:eastAsia="Nirmala UI" w:cs="Nirmala UI"/>
        </w:rPr>
        <w:t>अनि उसले समुद्रहरूका बीचमा, महिमामय पवित्र पर्वतमा, आफ्नो दरबारका पालहरू गाड्नेछ; तथापि ऊ आफ्नो अन्तमा पुग्नेछ, र उसलाई सहायता गर्ने कोही पनि हुने छैन। अनि त्यस समयमा माइकल उठ्नेछ, त्यो महान् प्रधान, जो तिम्रा प्रजाका सन्तानहरूको पक्षमा खडा हुन्छ; र त्यस्तो सङ्कटकाल आउनेछ, जस्तो राष्ट्र भएदेखि त्यस समयसम्म कहिल्यै भएको थिएन; अनि त्यस समयमा तिम्रा प्रजा उद्धार गरिनेछन्, अर्थात् प्रत्येक जना जो पुस्तकमा लेखिएको भेटिनेछ। दानियल 11:45, 12:1.</w:t>
      </w:r>
    </w:p>
    <w:p>
      <w:pPr>
        <w:pStyle w:val="ArticleBody"/>
        <w:jc w:val="left"/>
      </w:pPr>
      <w:r>
        <w:rPr>
          <w:rFonts w:ascii="Nirmala UI" w:hAnsi="Nirmala UI" w:eastAsia="Nirmala UI" w:cs="Nirmala UI"/>
        </w:rPr>
        <w:t>दशौँ अध्यायको आरम्भ पहिलो पदमा “अधार्मिक फरमान” बाट हुन्छ, जसलाई सिस्टर ह्वाइटले आइतबारको व्यवस्थाको रूपमा पहिचान गर्नुहुन्छ।</w:t>
      </w:r>
    </w:p>
    <w:p>
      <w:pPr>
        <w:pStyle w:val="ArticleScripture"/>
        <w:jc w:val="left"/>
      </w:pPr>
      <w:r>
        <w:rPr>
          <w:rFonts w:ascii="Nirmala UI" w:hAnsi="Nirmala UI" w:eastAsia="Nirmala UI" w:cs="Nirmala UI"/>
        </w:rPr>
        <w:t>हाय तीहरूलाई, जसले अन्यायी आज्ञाहरू ठहराउँछन्, र जसले आफूहरूले निर्धारित गरेको क्लेश लेख्छन्। यशैया 10:1।</w:t>
      </w:r>
    </w:p>
    <w:p>
      <w:pPr>
        <w:pStyle w:val="ArticleBody"/>
        <w:jc w:val="left"/>
      </w:pPr>
      <w:r>
        <w:rPr>
          <w:rFonts w:ascii="Nirmala UI" w:hAnsi="Nirmala UI" w:eastAsia="Nirmala UI" w:cs="Nirmala UI"/>
        </w:rPr>
        <w:t>दशौँ अध्याय आइतबारको व्यवस्थाबाट आरम्भ हुन्छ, जुन दानिएल अध्याय ११ को पद ४१ सँग मेल खान्छ, र यो दानिएल ११:४५ को इतिहासमा मिखाएल उठ खडा हुने घटनासँग समानान्तर रूपमा समाप्त हुन्छ।</w:t>
      </w:r>
    </w:p>
    <w:p>
      <w:pPr>
        <w:pStyle w:val="ArticleScripture"/>
        <w:jc w:val="left"/>
      </w:pPr>
      <w:r>
        <w:rPr>
          <w:rFonts w:ascii="Nirmala UI" w:hAnsi="Nirmala UI" w:eastAsia="Nirmala UI" w:cs="Nirmala UI"/>
        </w:rPr>
        <w:t>“एक मूर्तिपूजक विश्रामदिन स्थापना गरिएको छ, जसरी दूराको मैदानमा सुनको प्रतिमा स्थापना गरिएको थियो। अनि जसरी बेबिलोनका राजा नबूकदनेसरले यो आदेश जारी गरेका थिए कि जसले यस प्रतिमासामु दण्डवत् नगरी त्यसलाई पूजा गर्दैन, उसलाई मारिनुपर्छ, त्यसरी नै यस्तो घोषणा गरिनेछ कि जसले आइतबारको संस्थालाई आदर गर्नेछैन, उसलाई कारावास र मृत्युद्वारा दण्ड दिइनेछ। यस प्रकार प्रभुको विश्रामदिनलाई पैतलामुनि कुल्चिन्छ। तर प्रभुले घोषणा गर्नुभएको छ, ‘धर्महीन आज्ञाहरू जारी गर्नेहरू र आफूहरूले निर्धारण गरेको क्लेशदायक व्यवस्था लेख्नेहरूलाई धिक्कार हो’ [यशैया 10:1]। [सपन्याह 1:14–18; 2:1–3, उद्धृत।]” Manuscript Releases, volume 14, 91.</w:t>
      </w:r>
    </w:p>
    <w:p>
      <w:pPr>
        <w:pStyle w:val="ArticleBody"/>
        <w:jc w:val="left"/>
      </w:pPr>
      <w:r>
        <w:rPr>
          <w:rFonts w:ascii="Nirmala UI" w:hAnsi="Nirmala UI" w:eastAsia="Nirmala UI" w:cs="Nirmala UI"/>
        </w:rPr>
        <w:t>प्रकाशितवाक्य अध्याय एघारको पद तेह्रमा रहेको आइतबारको व्यवस्था जनाउने “महाभूकम्प”मा, प्रकाशितवाक्य अध्याय तेह्रको पृथ्वीको पशुले अजिङ्गरझैँ बोल्ने बेला त्यसलाई हल्लाउने “भूकम्प”सँग सम्बन्धित इस्लामका तीन प्रतीकहरू छन्। यशैया अध्याय दशमा, आइतबारको व्यवस्था “अन्यायी आज्ञा”को रूपमा प्रस्तुत गरिएको छ, जसको विरुद्धमा एउटा “हाय” उच्चारित गरिएको छ। प्रकाशितवाक्य अध्याय एघारको पद तेह्रदेखि पद अठारसम्मको “महाभूकम्प”मा तेस्रो हायको इस्लामलाई इस्लामका चार प्रतीकहरूद्वारा र आइतबारको व्यवस्थाको समयमा संयुक्त राज्य अमेरिकाविरुद्ध त्यसले गर्ने प्रहारद्वारा पहिचान गरिएको छ; “त्यही घडी त्यहाँ एउटा ठूलो भूकम्प भयो,” र “दोस्रो हाय बितिसकेको छ; हेर, तेस्रो हाय चाँडै आउँदैछ। अनि सातौँ स्वर्गदूतले तुरही फुके” “र जातिहरू क्रोधित भए।”</w:t>
      </w:r>
    </w:p>
    <w:p>
      <w:pPr>
        <w:pStyle w:val="ArticleBody"/>
        <w:jc w:val="left"/>
      </w:pPr>
      <w:r>
        <w:rPr>
          <w:rFonts w:ascii="Nirmala UI" w:hAnsi="Nirmala UI" w:eastAsia="Nirmala UI" w:cs="Nirmala UI"/>
        </w:rPr>
        <w:t>अध्याय दसले दानियेल एघारको एकचालिसौँ पददेखि पापसी शक्तिलाई चित्रण गरिरहेको छ, जबसम्म पापसी पैंतालीसौँ पदमा आफ्नो अन्त्यमा पुग्दैन। चालीसौँ पद अध्याय दसको वर्णनको अंश होइन, किनकि यशैयाले चालीसौँ पदको ‘लुकेको इतिहास’ त्यतिबेला चित्रण गरिरहेका छन्, जब पछिल्लो वर्षाको सन्देश अहाजद्वारा प्रतिनिधित्व गरिएको धर्मत्यागी मण्डलीसमक्ष प्रस्तुत गरिन्छ। अध्याय एघारको निष्कर्षले यही इतिहासमा पापसी शक्तिबाट हुने छुटकारा देखाइरहेको छ।</w:t>
      </w:r>
    </w:p>
    <w:p>
      <w:pPr>
        <w:pStyle w:val="ArticleScripture"/>
        <w:jc w:val="left"/>
      </w:pPr>
      <w:r>
        <w:rPr>
          <w:rFonts w:ascii="Nirmala UI" w:hAnsi="Nirmala UI" w:eastAsia="Nirmala UI" w:cs="Nirmala UI"/>
        </w:rPr>
        <w:t>अनि परमप्रभुले मिश्रको समुद्रको जिब्रोलाई पूर्णतया नष्ट गर्नुहुनेछ; अनि आफ्नो प्रबल वायुद्वारा उहाँले त्यस नदीमाथि आफ्नो हात हल्लाउनुहुनेछ, र त्यसलाई सात धारामा प्रहार गर्नुहुनेछ, अनि मानिसहरूलाई सुख्खा खुट्टाले पार गराउनुहुनेछ। अनि उहाँका जनहरूको बाँकी रहेको अवशेषका लागि, जो अश्शूरबाट बाँकी रहनेछन्, एउटा राजमार्ग हुनेछ; जसरी इस्राएलका लागि त्यस दिन थियो, जब त्यो मिश्रदेशबाट निस्केर आयो। यशैया 11:15, 16.</w:t>
      </w:r>
    </w:p>
    <w:p>
      <w:pPr>
        <w:pStyle w:val="ArticleBody"/>
        <w:jc w:val="left"/>
      </w:pPr>
      <w:r>
        <w:rPr>
          <w:rFonts w:ascii="Nirmala UI" w:hAnsi="Nirmala UI" w:eastAsia="Nirmala UI" w:cs="Nirmala UI"/>
        </w:rPr>
        <w:t>यशैया अध्याय १० उही इतिहासको बाह्य पक्ष हो, र अध्याय ११ त्यसैको आन्तरिक पक्ष हो। बाह्य र आन्तरिकका यी समानान्तरताहरू परमेश्वरको वचनमा प्रशस्त पाइन्छन्, र यी दुई समानान्तर अध्यायहरूले, यशैयाद्वारा प्रस्तुत गरिएझैँ, तेस्रो स्वर्गदूतको चेतावनीलाई प्रतिनिधित्व गर्छन्। तेस्रो स्वर्गदूतको चेतावनी प्रेरणाद्वारा धेरै प्रकारले संक्षेप गरिएको छ, तर यसको अत्यन्त सहायक विभाजन यो हो कि यसले अनुग्रह-अवधिको अन्त्यसँग सम्बन्धित घटनाहरूलाई प्रतिनिधित्व गर्छ र यसले व्यक्तिगत तयारीको आवश्यकतालाई पनि विशेष जोड दिन्छ। यशैया १० घटनाहरू हुन्, र अध्याय ११ तयारी हो।</w:t>
      </w:r>
    </w:p>
    <w:p>
      <w:pPr>
        <w:pStyle w:val="ArticleScripture"/>
        <w:jc w:val="left"/>
      </w:pPr>
      <w:r>
        <w:rPr>
          <w:rFonts w:ascii="Nirmala UI" w:hAnsi="Nirmala UI" w:eastAsia="Nirmala UI" w:cs="Nirmala UI"/>
        </w:rPr>
        <w:t>“अनुग्रह-अवधिको समापनसँग सम्बन्धित घटनाहरू र सङ्कटकालको निम्ति तयारी गर्ने कार्य स्पष्ट रूपमा प्रस्तुत गरिएका छन्। तर असङ्ख्य मानिसहरूले यी महत्त्वपूर्ण सत्यहरूको त्यति पनि बोध गरेका छैनन्, मानौँ तिनीहरू कहिल्यै प्रकट नै गरिएका थिएनन्। शैतान तिनीहरूलाई मुक्तितर्फ बुद्धिमान् बनाउने प्रत्येक प्रभाव हरप्न ताकमा बसिरहन्छ, र सङ्कटकालले तिनीहरूलाई अप्रस्तुत अवस्थामा भेट्टाउनेछ।</w:t>
      </w:r>
    </w:p>
    <w:p>
      <w:pPr>
        <w:pStyle w:val="ArticleScripture"/>
        <w:jc w:val="left"/>
      </w:pPr>
      <w:r>
        <w:rPr>
          <w:rFonts w:ascii="Nirmala UI" w:hAnsi="Nirmala UI" w:eastAsia="Nirmala UI" w:cs="Nirmala UI"/>
        </w:rPr>
        <w:t>“जब परमेश्वरले मानिसहरूकहाँ यति महत्त्वपूर्ण चेतावनीहरू पठाउनुहुन्छ कि तिनलाई आकाशको मध्यभागमा उडिरहेका पवित्र स्वर्गदूतहरूद्वारा घोषणा गरिएका रूपमा प्रस्तुत गरिएको छ, तब उहाँले तर्कशक्तियुक्त प्रत्येक व्यक्तिलाई त्यस सन्देशमा ध्यान दिनु आवश्यक ठान्नुहुन्छ। पशु र त्यसको मूर्तिको उपासनाविरुद्ध उच्चारित गरिएका ती भयङ्कर न्यायहरू (प्रकाश 14:9–11) ले सबैलाई पशुको छाप के हो, र त्यसलाई ग्रहण गर्नबाट कसरी जोगिने, यो जान्न भविष्यवाणीहरूको लगनशील अध्ययनतर्फ डोर्‍याउनुपर्छ। तर जनसमुदायका बहुसंख्यक मानिसहरूले सत्य सुन्नबाट आफ्ना कान फर्काउँछन् र मिथ्या कथाहरूतर्फ मोडिन्छन्। प्रेरित पावलले अन्तिम दिनहरूलाई हेर्दै घोषणा गरे: ‘किनकि समय आउनेछ, जब तिनीहरूले खरादो शिक्षा सहनेछैनन्।’ 2 Timothy 4:3. त्यो समय पूर्ण रूपमा आइपुगेको छ। भीडभाडमा रहेका मानिसहरू बाइबलको सत्य चाहँदैनन्, किनकि त्यसले पापमय, संसार-प्रेमी हृदयका अभिलाषाहरूसँग हस्तक्षेप गर्दछ; र शैतानले तिनीहरूले प्रेम गर्ने छलहरू उपलब्ध गराउँछ।”</w:t>
      </w:r>
    </w:p>
    <w:p>
      <w:pPr>
        <w:pStyle w:val="ArticleScripture"/>
        <w:jc w:val="left"/>
      </w:pPr>
      <w:r>
        <w:rPr>
          <w:rFonts w:ascii="Nirmala UI" w:hAnsi="Nirmala UI" w:eastAsia="Nirmala UI" w:cs="Nirmala UI"/>
        </w:rPr>
        <w:t>“तर परमेश्वरका पृथ्वीमाथि यस्ता जनहरू हुनेछन्, जसले सबै सिद्धान्तहरूको मापदण्ड र सबै सुधारहरूको आधारको रूपमा बाइबल, र केवल बाइबललाई नै कायम राख्नेछन्। विद्वान् मानिसहरूका मतहरू, विज्ञानका निष्कर्षहरू, मण्डलीय परिषद्हरूका धर्मसूत्रहरू वा निर्णयहरू—जति धेरै र जति असहमतिपूर्ण ती मण्डलीहरू छन्, जसको तिनीहरूले प्रतिनिधित्व गर्छन्—बहुमतको आवाज; यीमध्ये कुनै एउटोलाई पनि, वा सबैलाई समेत, धार्मिक विश्वासका कुनै पनि बुँदाको पक्ष वा विपक्षमा प्रमाणको रूपमा ग्रहण गरिनु हुँदैन। कुनै सिद्धान्त वा आज्ञा स्वीकार गर्नुअघि, त्यसको समर्थनमा हामीले स्पष्ट ‘परमप्रभु यसो भन्नुहुन्छ’ माग गर्नुपर्छ।”</w:t>
      </w:r>
    </w:p>
    <w:p>
      <w:pPr>
        <w:pStyle w:val="ArticleScripture"/>
        <w:jc w:val="left"/>
      </w:pPr>
      <w:r>
        <w:rPr>
          <w:rFonts w:ascii="Nirmala UI" w:hAnsi="Nirmala UI" w:eastAsia="Nirmala UI" w:cs="Nirmala UI"/>
        </w:rPr>
        <w:t>“शैतान निरन्तर रूपमा मानिसतर्फ ध्यान आकर्षित गर्न प्रयत्नरत रहन्छ, परमेश्वरको स्थानमा। उसले मानिसहरूलाई आफ्ना कर्तव्यहरू आफैंले जान्नका निम्ति धर्मशास्त्रहरू खोजी गर्नुको सट्टा, बिशपहरू, पास्टरहरू, तथा धर्मशास्त्रका प्राध्यापकहरूलाई आफ्ना मार्गदर्शकहरूको रूपमा हेर्न उक्साउँछ। त्यसपछि, यी अगुवाहरूका मनहरूलाई नियन्त्रण गरेर, उसले भीडलाई आफ्नो इच्छाअनुसार प्रभावित गर्न सक्छ।” The Great Controversy, 594, 595.</w:t>
      </w:r>
    </w:p>
    <w:p>
      <w:pPr>
        <w:pStyle w:val="ArticleBody"/>
        <w:jc w:val="left"/>
      </w:pPr>
      <w:r>
        <w:rPr>
          <w:rFonts w:ascii="Nirmala UI" w:hAnsi="Nirmala UI" w:eastAsia="Nirmala UI" w:cs="Nirmala UI"/>
        </w:rPr>
        <w:t>हामी यो अध्ययनलाई अर्को लेखमा निरन्तरता दिनेछौँ।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योएलको पुस्तक र लाओडिसियाको सातौँ-दिनको एडभेन्टिस्ट मण्डली - संख्या दस</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