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योएलको पुस्तक र लाओडिसियाको सेभेन्थ-डे एडभेन्टिस्ट चर्च - तेईसौँ नम्बर</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2026-01-04</w:t>
      </w:r>
    </w:p>
    <w:p>
      <w:pPr>
        <w:pStyle w:val="ArticleHeading"/>
        <w:jc w:val="left"/>
      </w:pPr>
      <w:r>
        <w:rPr>
          <w:rFonts w:ascii="Nirmala UI" w:hAnsi="Nirmala UI" w:eastAsia="Nirmala UI" w:cs="Nirmala UI"/>
        </w:rPr>
        <w:t>तेइस नम्बर</w:t>
      </w:r>
    </w:p>
    <w:p>
      <w:pPr>
        <w:pStyle w:val="ArticleBody"/>
        <w:jc w:val="left"/>
      </w:pPr>
      <w:r>
        <w:rPr>
          <w:rFonts w:ascii="Nirmala UI" w:hAnsi="Nirmala UI" w:eastAsia="Nirmala UI" w:cs="Nirmala UI"/>
        </w:rPr>
        <w:t>लेख बाइसमा मैले यस्तो लेखेको थिएँ, “त्यसपछि अध्याय एघारमा, शेमदेखि अब्रामसम्मका दस नामहरूद्वारा चुनिएका मानिसहरूको वंशावली प्रस्तुत गरिएको छ। अध्याय एघार बाबेलको धरहराको कथा हो, तर अब्राहामद्वारा प्रतिनिधित्व गरिएका चुनिएका मानिसहरूको वंशावली पनि हो। अध्याय एघारले एउटा चुनिएको मानिससमूहलाई परिचय गराउँछ, जसले परमेश्वरसँग त्रिविध वाचामा प्रवेश गर्नुपर्ने थियो। तेस्रो र अन्तिम चरण अध्याय बाइसमा इसहाकको बलिदान थियो। अध्याय “एघार” अल्फाको प्रारम्भ हो र अध्याय “बाइस” ओमेगाको अन्त्य हो। नामहरूको अर्थमा परमेश्वरको स्वर सुन्न आवश्यक पर्ने विश्वास, उहाँको वचनको सङ्ख्याङ्कनमा उहाँको स्वर सुन्न आवश्यक पर्ने विश्वासभन्दा कुनै भिन्न छैन।”</w:t>
      </w:r>
    </w:p>
    <w:p>
      <w:pPr>
        <w:pStyle w:val="ArticleBody"/>
        <w:jc w:val="left"/>
      </w:pPr>
      <w:r>
        <w:rPr>
          <w:rFonts w:ascii="Nirmala UI" w:hAnsi="Nirmala UI" w:eastAsia="Nirmala UI" w:cs="Nirmala UI"/>
        </w:rPr>
        <w:t>अध्याय एघारले कयिनको करार र हाबिलको करार प्रस्तुत गर्दछ। बर्सौँदेखि हामीले बारम्बार देखाउँदै आएका छौँ कि बाबेलको धरहराको भविष्यसूचक विशेषताहरूले एक जाली करारको प्रतिनिधित्व गर्दछन्। जलप्रलयपछि, व्यवस्थाहरूमा परिवर्तन भयो—जलप्रलयअघि अदनको द्वारमा आराधना गरिन्थ्यो, र जलप्रलयपछि आराधना वेदीमा हुनुपर्ने भयो। वेदीका निम्ति बाइबलीय रूपमा निश्चित आवश्यकताहरू थिए। त्यो प्राकृतिक ढुङ्गाले निर्माण गरिएको हुनुपर्थ्यो, जसमा मानिसको हातले ढुङ्गा काट्ने वा छिन्ने काम गरिएको हुनु हुँदैनथ्यो। त्यो गारोविनै, ढुङ्गामाथि ढुङ्गा राखेर बनाइएको हुनुपर्थ्यो।</w:t>
      </w:r>
    </w:p>
    <w:p>
      <w:pPr>
        <w:pStyle w:val="ArticleBody"/>
        <w:jc w:val="left"/>
      </w:pPr>
      <w:r>
        <w:rPr>
          <w:rFonts w:ascii="Nirmala UI" w:hAnsi="Nirmala UI" w:eastAsia="Nirmala UI" w:cs="Nirmala UI"/>
        </w:rPr>
        <w:t>धरहराको उद्देश्य निम्रोदका अनुयायीहरूलाई एउटा नाम दिनु थियो, जसले चरित्रलाई प्रतिनिधित्व गर्दछ। त्यस धरहरामा हामी मानिसहरूले आफूलाई आफैं बचाउने प्रयास गरिरहेका, र आफूलाई स्वर्गका देवताहरूझैँ उचालिरहेका देख्छौँ। त्यो धरहरा यस्तो मण्डलीको प्रतीक हो जसले आफूले आफैंलाई बचाउन सक्छ भनी ठान्छ, र आफू उचालिनु पर्छ भनी पनि ठान्छ; जसरी भजनसंग्रह ८३ मा ती दस राजाहरूले गर्छन्, जब उनीहरूले बाइबलीय अगमवाणीको दुष्ट महासङ्घमा पोपीय शिरलाई उचाल्छन्, जुन आइतबारको व्यवस्थाको समयमा घटित हुन्छ।</w:t>
      </w:r>
    </w:p>
    <w:p>
      <w:pPr>
        <w:pStyle w:val="ArticleScripture"/>
        <w:jc w:val="left"/>
      </w:pPr>
      <w:r>
        <w:rPr>
          <w:rFonts w:ascii="Nirmala UI" w:hAnsi="Nirmala UI" w:eastAsia="Nirmala UI" w:cs="Nirmala UI"/>
        </w:rPr>
        <w:t>आसाफको गीत वा भजन। हे परमेश्‍वर, मौन नबस्; हे परमेश्‍वर, शान्त नरह, र स्थिर पनि नबस्। किनकि हेर, तेरा शत्रुहरूले कोलाहल मच्चाएका छन्; र तँलाई घृणा गर्नेहरूले शिर उचालेका छन्। भजनसंग्रह ८३:१, २।</w:t>
      </w:r>
    </w:p>
    <w:p>
      <w:pPr>
        <w:pStyle w:val="ArticleBody"/>
        <w:jc w:val="left"/>
      </w:pPr>
      <w:r>
        <w:rPr>
          <w:rFonts w:ascii="Nirmala UI" w:hAnsi="Nirmala UI" w:eastAsia="Nirmala UI" w:cs="Nirmala UI"/>
        </w:rPr>
        <w:t>संसार भर्खरै नूहको जलप्रलयद्वारा नष्ट भएको थियो, र परमेश्वरले जलप्रलयपूर्वको संसारमाथिको अनुग्रहको अवधि समाप्त भएको कुरा चिनाउनुभएको कारण यो थियो कि मानिसका विचारहरू निरन्तर दुष्ट भइसकेका थिए। बाइबलले एकताको विषयमा विभिन्न तरिकाले बोल्दछ, जसमध्ये एउटा भनेको “आँखा-आँखा मिल्नु” हो। के दुई जना एकमत नभईसँगै हिँड्न सक्छन्?</w:t>
      </w:r>
    </w:p>
    <w:p>
      <w:pPr>
        <w:pStyle w:val="ArticleScripture"/>
        <w:jc w:val="left"/>
      </w:pPr>
      <w:r>
        <w:rPr>
          <w:rFonts w:ascii="Nirmala UI" w:hAnsi="Nirmala UI" w:eastAsia="Nirmala UI" w:cs="Nirmala UI"/>
        </w:rPr>
        <w:t>अब, हे भाइहरू, म हाम्रो प्रभु येशू ख्रीष्टको नामद्वारा तिमीहरूलाई विनती गर्दछु, कि तिमीहरू सबैले एउटै कुरा बोल, र तिमीहरूका बीचमा कुनै फाटो नहोस्; तर तिमीहरू एउटै मन र एउटै निर्णयमा पूर्ण रूपमा एकताबद्ध होओ। १ कोरिन्थी १:१०</w:t>
      </w:r>
    </w:p>
    <w:p>
      <w:pPr>
        <w:pStyle w:val="ArticleBody"/>
        <w:jc w:val="left"/>
      </w:pPr>
      <w:r>
        <w:rPr>
          <w:rFonts w:ascii="Nirmala UI" w:hAnsi="Nirmala UI" w:eastAsia="Nirmala UI" w:cs="Nirmala UI"/>
        </w:rPr>
        <w:t>परमेश्वरले निम्रोदको राज्यमाथिको न्यायमा भाषा भ्रमित पार्नुभएको घटनाले यो स्पष्ट गर्छ कि त्यस भ्रमित हुनु अघि तिनीहरू सबै एकतामा थिए, र त्यसकारण तिनीहरू सबै एउटै स्वभावका थिए; अनि त्यो स्वभाव मानवका कामहरूमा आधारित धर्म थियो—त्यही अध्यायमै अब्राहामद्वारा प्रतिनिधित्व गरिएकाहरूको विपरीत। निम्रोदको समयमा शेम एक विश्वासयोग्य प्राण थिए। इतिहासकारहरूले शेमलाई परमप्रभुको सामु महान् विद्रोही निम्रोदलाई मार्ने व्यक्तिका रूपमा औंल्याउँछन्। इतिहासकारहरूको धारणाविना पनि यो कुरा यथावत् रहन्छ, किनकि शेम करारका मानिस हुन्, जसको रगतको वंश नोहतर्फ पुग्छ, जो करारका मानिस थिए, जसको रगतको वंश फेरि शेतसम्म पुग्छ, जो अर्का करारका मानिस थिए, जो आफ्ना भाइ हाबिलको स्थान लिन करारको इतिहासमा आएका थिए; हाबिल पनि अर्का करारका मानिस थिए, जो आदमका प्रत्यक्ष सन्तान थिए।</w:t>
      </w:r>
    </w:p>
    <w:p>
      <w:pPr>
        <w:pStyle w:val="ArticleBody"/>
        <w:jc w:val="left"/>
      </w:pPr>
      <w:r>
        <w:rPr>
          <w:rFonts w:ascii="Nirmala UI" w:hAnsi="Nirmala UI" w:eastAsia="Nirmala UI" w:cs="Nirmala UI"/>
        </w:rPr>
        <w:t>उत्पत्ति अध्याय एघार जीवनको करार र मृत्युको करारको सन्दर्भमा ख्रीष्ट र शैतानबीचको महान् विवाद हो। निम्रोदले परमप्रभुको सामु महान् शिकारीको प्रतिनिधित्व गर्दछ, किनकि उसले धेरै भक्तजनहरू भएको एउटा मण्डलीको प्रतिनिधित्व गर्दछ। अब्रामले, शेमद्वारा, थोरै मात्र भक्तजनहरू भएको एउटा मण्डलीको प्रतिनिधित्व गर्दछ। निम्रोदले आफ्नो धरहरा निर्माण गरिरहेको बेला शेम करारका मानिस थिए, तर अध्याय एघारका ती दुई करारहरू शेम र निम्रोदद्वारा होइन, निम्रोद र अब्राहामद्वारा प्रतिनिधित्व गरिएका छन्। पावलले यस भविष्यसूचक नियमलाई स्पष्ट रूपमा पहिचान गर्छन्।</w:t>
      </w:r>
    </w:p>
    <w:p>
      <w:pPr>
        <w:pStyle w:val="ArticleScripture"/>
        <w:jc w:val="left"/>
      </w:pPr>
      <w:r>
        <w:rPr>
          <w:rFonts w:ascii="Nirmala UI" w:hAnsi="Nirmala UI" w:eastAsia="Nirmala UI" w:cs="Nirmala UI"/>
        </w:rPr>
        <w:t>किनकि यो मेल्किसेदेक, सालेमका राजा, परमप्रधान परमेश्वरका पूजाहारी, जसले राजाहरूको संहारबाट फर्किरहेका अब्राहामलाई भेटे र उनलाई आशीर्वाद दिए; जसलाई अब्राहामले सबै कुराबाट दशौं भाग पनि दिए; अर्थअनुसार पहिले धार्मिकताका राजा, र त्यसपछि सालेमका राजा, अर्थात् शान्तिका राजा; पिता बिना, आमा बिना, वंशावली बिना, दिनहरूको आरम्भ पनि नभएको, जीवनको अन्त पनि नभएको; तर परमेश्वरका पुत्रसँग सदृश बनाइएका; निरन्तर पूजाहारी रहन्छन्। अब विचार गर, यो मानिस कति महान् थियो, जसलाई कुलपिता अब्राहामले समेत लुटबाट प्राप्त वस्तुहरूको दशौं भाग दिए।</w:t>
      </w:r>
    </w:p>
    <w:p>
      <w:pPr>
        <w:pStyle w:val="ArticleScripture"/>
        <w:jc w:val="left"/>
      </w:pPr>
      <w:r>
        <w:rPr>
          <w:rFonts w:ascii="Nirmala UI" w:hAnsi="Nirmala UI" w:eastAsia="Nirmala UI" w:cs="Nirmala UI"/>
        </w:rPr>
        <w:t>र साँच्चै, लेवीका सन्तानहरूमध्ये जोहरूले पुजारीपदको पद ग्रहण गरेका छन्, तिनीहरूले व्यवस्थाअनुसार मानिसहरूबाट, अर्थात् आफ्नै दाजुभाइहरूबाट, दशांश लिने आज्ञा पाएका छन्, यद्यपि तिनीहरू अब्राहामकै कटिबन्धबाट निस्केकाहरू हुन्:</w:t>
      </w:r>
    </w:p>
    <w:p>
      <w:pPr>
        <w:pStyle w:val="ArticleScripture"/>
        <w:jc w:val="left"/>
      </w:pPr>
      <w:r>
        <w:rPr>
          <w:rFonts w:ascii="Nirmala UI" w:hAnsi="Nirmala UI" w:eastAsia="Nirmala UI" w:cs="Nirmala UI"/>
        </w:rPr>
        <w:t>तर जसको वंशावली तिनीहरूबाट गणना गरिँदैनथ्यो, उसले अब्राहामबाट दशांश ग्रहण गर्यो, र प्रतिज्ञाहरू पाएको जनलाई आशिष् दियो। अनि कुनै पनि विरोधविनै, सानोचाहिँ ठूलोबाट आशिषित हुन्छ। अनि यहाँ मरणशील मानिसहरूले दशांश ग्रहण गर्छन्; तर त्यहाँ उहाँले ग्रहण गर्नुहुन्छ, जसको विषयमा यो साक्षी दिइएको छ कि उहाँ जीवित हुनुहुन्छ। अनि यसो पनि भन्न सकिन्छ, दशांश ग्रहण गर्ने लेवीले पनि अब्राहाममा दशांश तिर्यो। किनकि जब मेल्कीसेदेकले उसलाई भेटे, तब ऊ अझै आफ्ना पिताको कटिमा नै थियो। हिब्रू 7:1–10।</w:t>
      </w:r>
    </w:p>
    <w:p>
      <w:pPr>
        <w:pStyle w:val="ArticleBody"/>
        <w:jc w:val="left"/>
      </w:pPr>
      <w:r>
        <w:rPr>
          <w:rFonts w:ascii="Nirmala UI" w:hAnsi="Nirmala UI" w:eastAsia="Nirmala UI" w:cs="Nirmala UI"/>
        </w:rPr>
        <w:t>मेल्कीसेदेकको विषयमा वर्तमान सत्यको धेरै अंश निहित छ, तर म केवल यति औँल्याइरहेको छु कि पावलले प्रत्यक्ष रूपमा सिकाउँछन् कि वाचाका मानिसहरूको अगमवाणीसम्बन्धी विशेषताहरू—र यसद्वारा मेरो अभिप्राय प्रेरित साक्ष्यभित्रका त्यस्ता पुरुष र स्त्रीहरू हुन्, जसको शास्त्रीय साक्ष्यले परमेश्वरको मानवजातिसँगको वाचाको अगमवाणी-रेखामा एक मार्गचिह्न पहिचान गरिरहेको हुन्छ—त्यसलाई पावलले सिकाउँछन्। पावलले सिकाउँछन् कि मेल्कीसेदेक, जो सिनैमा लेवीय पुजारीत्व स्थापना हुनुभन्दा पहिले जीवित थिए, र यसकारण लेवीय पुजारीत्व अस्तित्वमा आउनुभन्दा चार सय वर्षभन्दा बढी पहिले, उनले लेवीबाट दशांश ग्रहण गरेका थिए। लेवीय पुजारीत्वमा हुनका लागि, तिमी लेवीबाट आफ्नो रक्तवंशीय अवतरण प्रमाणित गर्न सक्ने एक लेवी हुनुपर्थ्यो। मेल्कीसेदेकले आफ्नो वंश लेवीको रेखाबाट भएको थियो भनी देखाउन सक्दैनथे, किनकि लेवी त अझै जन्मेकै थिएनन्।</w:t>
      </w:r>
    </w:p>
    <w:p>
      <w:pPr>
        <w:pStyle w:val="ArticleBody"/>
        <w:jc w:val="left"/>
      </w:pPr>
      <w:r>
        <w:rPr>
          <w:rFonts w:ascii="Nirmala UI" w:hAnsi="Nirmala UI" w:eastAsia="Nirmala UI" w:cs="Nirmala UI"/>
        </w:rPr>
        <w:t>परमेश्वरको आदम र हव्वासँगको करारलाई प्रतिनिधित्व गर्ने भविष्यवाणीको रेखा वास्तवमा दुई करारहरू हुन्। पहिलो एउटा सरल परीक्षासहितको जीवनको करार थियो। पतन र परीक्षामा असफलता भएपछि, अर्को करारमा वस्त्र प्रदान गर्नका निम्ति थुमाको रगत समावेश थियो। त्यसपछि इन्द्रेणी, नूह र वेदी-आराधनाद्वारा प्रतिनिधित्व गरिएको मानवजातिसँग परमेश्वरको करार आयो। त्यसपछि उत्पत्ति अध्याय एघार आयो, जहाँ हिब्रू भनिने एक चुनिएको जनतासँग परमेश्वरको करार आरम्भ भयो। ती प्रत्येक कथामा बाइबलीय पात्रहरू करारका पुरुष वा स्त्रीहरू हुन्।</w:t>
      </w:r>
    </w:p>
    <w:p>
      <w:pPr>
        <w:pStyle w:val="ArticleBody"/>
        <w:jc w:val="left"/>
      </w:pPr>
      <w:r>
        <w:rPr>
          <w:rFonts w:ascii="Nirmala UI" w:hAnsi="Nirmala UI" w:eastAsia="Nirmala UI" w:cs="Nirmala UI"/>
        </w:rPr>
        <w:t>उत्पत्ति अध्याय ११ मा, चुनिएको प्रजासँग जीवनको करारको प्रारम्भ प्रस्तुत गरिएको छ, र यो ठीक त्यहीँ प्रस्तुत गरिएको छ जहाँ निम्रोदले मृत्युको करार स्थापित गर्छ, जसको प्रतिनिधित्व इँटा र गाराले गर्दछ; ती वेदीद्वारा प्रतिनिधित्व गरिएका नकाटिएका ढुङ्गा र गाराविहीनताको जालसाजी थिए। सिस्टर ह्वाइटले हामीलाई सूचित गर्नुहुन्छ कि वेदीले ख्रीष्टको प्रतिनिधित्व गर्दछ; यसरी निम्रोदको धर्म, जो एक जालसाजी धर्म हो, जालसाजी ख्रीष्टको प्रतिनिधित्व गर्दछ।</w:t>
      </w:r>
    </w:p>
    <w:p>
      <w:pPr>
        <w:pStyle w:val="ArticleScripture"/>
        <w:jc w:val="left"/>
      </w:pPr>
      <w:r>
        <w:rPr>
          <w:rFonts w:ascii="Nirmala UI" w:hAnsi="Nirmala UI" w:eastAsia="Nirmala UI" w:cs="Nirmala UI"/>
        </w:rPr>
        <w:t>तिनीहरूले एक-अर्कालाई भने, “आओ, हामी इँटा बनाऔँ, र तिनलाई राम्ररी पकाऔँ।” अनि तिनीहरूसित ढुङ्गाको सट्टा इँटा थियो, र चुनाको सट्टा डामर थियो। उत्पत्ति 11:3।</w:t>
      </w:r>
    </w:p>
    <w:p>
      <w:pPr>
        <w:pStyle w:val="ArticleScripture"/>
        <w:jc w:val="left"/>
      </w:pPr>
      <w:r>
        <w:rPr>
          <w:rFonts w:ascii="Nirmala UI" w:hAnsi="Nirmala UI" w:eastAsia="Nirmala UI" w:cs="Nirmala UI"/>
        </w:rPr>
        <w:t>र यदि तैंले मेरो निम्ति ढुङ्गाको वेदी बनाउँछस् भने, त्यसलाई कुँदिएको ढुङ्गाले नबनाऊ; किनकि यदि तैंले त्यसमा आफ्नो औजार उठायौ भने, तैंले त्यसलाई अशुद्ध पारेको छस्। प्रस्थान 20:25।</w:t>
      </w:r>
    </w:p>
    <w:p>
      <w:pPr>
        <w:pStyle w:val="ArticleScripture"/>
        <w:jc w:val="left"/>
      </w:pPr>
      <w:r>
        <w:rPr>
          <w:rFonts w:ascii="Nirmala UI" w:hAnsi="Nirmala UI" w:eastAsia="Nirmala UI" w:cs="Nirmala UI"/>
        </w:rPr>
        <w:t>“हामी पवित्र र साधारणलाई मिसाउने जोखिममा छौं। परमेश्वरबाट आएको पवित्र आगो नै हाम्रो प्रयत्नहरूमा प्रयोग गरिनुपर्छ। साँचो वेदी ख्रीष्ट हुनुहुन्छ; साँचो आगो पवित्र आत्मा हुनुहुन्छ। यही नै हाम्रो प्रेरणा हो। केवल पवित्र आत्माले नै कुनै मानिसलाई अगुवाइ र मार्गदर्शन गर्नुहुँदा मात्र ऊ सुरक्षित सल्लाहकार हुन्छ। यदि हामी परमेश्वर र उहाँका चुनिएका जनहरूबाट फर्केर अपरिचित वेदीहरूमा सोधपुछ गर्न लाग्यौं भने, हाम्रा कामअनुसार हामीलाई उत्तर दिइनेछ।” Selected Messages, book 3, 300.</w:t>
      </w:r>
    </w:p>
    <w:p>
      <w:pPr>
        <w:pStyle w:val="ArticleBody"/>
        <w:jc w:val="left"/>
      </w:pPr>
      <w:r>
        <w:rPr>
          <w:rFonts w:ascii="Nirmala UI" w:hAnsi="Nirmala UI" w:eastAsia="Nirmala UI" w:cs="Nirmala UI"/>
        </w:rPr>
        <w:t>अन्य सत्यहरूका बीचमा, उत्पत्ति अध्याय एघारबाट भविष्यवाणीगत रूपमा निकालिने पाठहरूमध्ये एउटा यो हो कि यसले एक भविष्यवाणीगत रेखाको प्रारम्भलाई प्रतिनिधित्व गर्दछ। नूहको जलप्रलयले एउटा भविष्यवाणीगत विभाजनलाई चिह्नित गर्दछ। जब नूह जहाजबाट बाहिर निस्के, तब उपासनाको एउटा नयाँ विधि हुनु पर्ने थियो, र उपासनाको त्यो विधिले सधैं उपासकहरूको दुई वर्ग उत्पन्न गर्दछ, जसरी कैन र हाबिलको इतिहासमा प्रस्तुत गरिएको छ। उत्पत्ति अध्याय एघार एउटा नयाँ संसार हो, प्रारम्भिक इतिहाससहित, जो अन्तिम इतिहासको आधारभूत कथामा परिणत हुन्छ, जब परमेश्वरका अन्तिम दिनका करारबद्ध जनहरूले आइतबारको व्यवस्था-संकटका समयमा बाबेलबाट एघारौँ घण्टाका कामदारहरूलाई बोलाउँछन्। निम्रोद आइतबारको व्यवस्था-संकटका समयमा पापको मानिस हो, र शेम, अर्थात् अब्राहाम, त्यही सङ्कटकै समयमा परमेश्वरका मानिस हुन्। उत्पत्ति अध्याय एघारमा भएको तितरबितर र भाषाहरूको भ्रम, नूह जहाजबाट बाहिर निस्केको चाँडैपछि आरम्भ भयो। अध्याय एघारको विषयवस्तु दुई करारहरू हुन्, र यो कथा आफ्नो निष्कर्षमा तब पुग्छ जब अब्राहामी करारको तेस्रो चरण अध्याय बाइसमा प्रस्तुत गरिन्छ।</w:t>
      </w:r>
    </w:p>
    <w:p>
      <w:pPr>
        <w:pStyle w:val="ArticleBody"/>
        <w:jc w:val="left"/>
      </w:pPr>
      <w:r>
        <w:rPr>
          <w:rFonts w:ascii="Nirmala UI" w:hAnsi="Nirmala UI" w:eastAsia="Nirmala UI" w:cs="Nirmala UI"/>
        </w:rPr>
        <w:t>अध्याय एघार अब्राहामको रेखाको अल्फा इतिहास हो, जो अध्याय बाइसमा ओमेगा इतिहाससम्म पुग्दछ। निम्रोदको बाबेलको प्रारम्भिक कथा र इसहाकको बलिदानको अन्तिम कथा—दुवैले मानवजातिमाथिको अन्तिम न्यायलाई प्रतिनिधित्व गर्छन्। यो रेखा निम्रोदको धरहराबाट आरम्भ हुन्छ, र इसहाकको बलिदानसम्म विस्तार हुन्छ, अनि यो रेखा परस्पर विपरीत दुईवटा बलिदानहरूमा पराकाष्ठामा पुग्छ। निम्रोदको बलिदानले परमेश्वरको कार्यकारी न्याय प्राप्त गर्छ, र अब्राहामको न्यायले परमेश्वरको आशिष् प्राप्त गर्छ। निम्रोद अध्याय एघारको अल्फा हो र अब्राहाम अध्याय बाइसको ओमेगा हो। ओमेगा सधैं ठूलो हुन्छ, कम्तीमा हिब्रू वर्णमालाअनुसार बाइस गुणा, र भाषाहरूलाई अलमलमा पार्ने तथा राष्ट्रहरूलाई चारैतिर तितरबितर पार्ने क्रममा प्रकट भएको शक्ति क्रूसको शक्तिले धेरै नै उछिन्यो। निम्रोदको धरहराले 9/11 का ट्विन टावर्सलाई प्रतिनिधित्व गर्छ र इसहाकको बलिदानले सन्डे कानूनलाई प्रतिनिधित्व गर्छ।</w:t>
      </w:r>
    </w:p>
    <w:p>
      <w:pPr>
        <w:pStyle w:val="ArticleBody"/>
        <w:jc w:val="left"/>
      </w:pPr>
      <w:r>
        <w:rPr>
          <w:rFonts w:ascii="Nirmala UI" w:hAnsi="Nirmala UI" w:eastAsia="Nirmala UI" w:cs="Nirmala UI"/>
        </w:rPr>
        <w:t>चयनित प्रजासँगको वाचाको रेखा एघार संख्याको प्रतीकबाट आरम्भ हुन्छ र बाइसको प्रतीकमा समाप्त हुन्छ। यो रेखा निम्रोदको अल्फा इतिहासमा पनि, र अब्राहामको ओमेगा इतिहासमा पनि, परीक्षाकालको समाप्तिमा अन्त्य हुन्छ। निम्रोद र अब्राहामको यही इतिहास बाइबलको पहिलो पुस्तकमा प्रस्तुत गरिएको छ, र यो नूहको जलप्रलयको अति हालसालैको विनाशपछि बाँकी रहेका टुक्राहरू समेट्ने प्रसङ्गभित्र स्थापित गरिएको छ। बाइबलको पहिलो पुस्तकमा, दुई वाचाको दृष्टान्तले दुई साक्षीहरू प्रदान गर्दछ, जसले एघारौँ अध्यायदेखि बाइसौँ अध्यायसम्मको रेखाभित्र परीक्षाकालको समाप्तिलाई प्रस्तुत गर्दछ।</w:t>
      </w:r>
    </w:p>
    <w:p>
      <w:pPr>
        <w:pStyle w:val="ArticleScripture"/>
        <w:jc w:val="left"/>
      </w:pPr>
      <w:r>
        <w:rPr>
          <w:rFonts w:ascii="Nirmala UI" w:hAnsi="Nirmala UI" w:eastAsia="Nirmala UI" w:cs="Nirmala UI"/>
        </w:rPr>
        <w:t>जो अधर्मी छ, उसलाई अझै अधर्मी नै रहन देओस्; र जो अशुद्ध छ, उसलाई अझै अशुद्ध नै रहन देओस्; र जो धर्मी छ, उसलाई अझै धर्मी नै रहन देओस्; र जो पवित्र छ, उसलाई अझै पवित्र नै रहन देओस्। प्रकाश २२:११।</w:t>
      </w:r>
    </w:p>
    <w:p>
      <w:pPr>
        <w:pStyle w:val="ArticleBody"/>
        <w:jc w:val="left"/>
      </w:pPr>
      <w:r>
        <w:rPr>
          <w:rFonts w:ascii="Nirmala UI" w:hAnsi="Nirmala UI" w:eastAsia="Nirmala UI" w:cs="Nirmala UI"/>
        </w:rPr>
        <w:t>निम्रोद अझै पनि अन्यायी र अशुद्ध नै छ, र अब्राहाम अझै पनि धर्मी र पवित्र नै छन्, जसरी उत्पत्ति ११–२२ को अल्फामा पहिचान गराइएको छ, र साथै प्रकाश २२:११ को ओमेगामा पनि। अनुग्रह-अवधि बन्द हुनुअघि नै, पद १० मा यस पुस्तकको भविष्यवाणीका वचनहरूलाई मोहर नलगाउनू भनी एउटा घोषणा गरिन्छ। अनुग्रह-अवधि बन्द हुनुअघि नै, त्यसको लगत्तैको पदमा, प्रकाशमा एउटा यस्तो भविष्यवाणी हुने छ, जुन मोहरबाट खोलिनु पर्नेछ। पद एघारको दुई पदपछि, ख्रीष्टले त्यस भविष्यवाणीको मोहर खोल्नका लागि कुञ्जी प्रदान गर्नुहुन्छ।</w:t>
      </w:r>
    </w:p>
    <w:p>
      <w:pPr>
        <w:pStyle w:val="ArticleScripture"/>
        <w:jc w:val="left"/>
      </w:pPr>
      <w:r>
        <w:rPr>
          <w:rFonts w:ascii="Nirmala UI" w:hAnsi="Nirmala UI" w:eastAsia="Nirmala UI" w:cs="Nirmala UI"/>
        </w:rPr>
        <w:t>अनि उहाँले मलाई भन्नुभयो, “यस पुस्तकको भविष्यवाणीका वचनहरूलाई मोहर नलगाऊ; किनकि समय नजिकै आएको छ। जो अन्यायी छ, उसलाई अझै अन्यायी नै रहन देऊ; र जो अशुद्ध छ, उसलाई अझै अशुद्ध नै रहन देऊ; र जो धर्मी छ, उसलाई अझै धर्मी नै रहन देऊ; र जो पवित्र छ, उसलाई अझै पवित्र नै रहन देऊ। अनि, हेर, म चाँडै आउँदैछु; र मेरो प्रतिफल मसँग छ, प्रत्येक मानिसलाई उसको कामअनुसार दिनको लागि।”</w:t>
      </w:r>
    </w:p>
    <w:p>
      <w:pPr>
        <w:pStyle w:val="ArticleScripture"/>
        <w:jc w:val="left"/>
      </w:pPr>
      <w:r>
        <w:rPr>
          <w:rFonts w:ascii="Nirmala UI" w:hAnsi="Nirmala UI" w:eastAsia="Nirmala UI" w:cs="Nirmala UI"/>
        </w:rPr>
        <w:t>म अल्फा र ओमेगा हुँ, आरम्भ र अन्त, पहिलो र अन्तिम। प्रकाश 22:10–13।</w:t>
      </w:r>
    </w:p>
    <w:p>
      <w:pPr>
        <w:pStyle w:val="ArticleBody"/>
        <w:jc w:val="left"/>
      </w:pPr>
      <w:r>
        <w:rPr>
          <w:rFonts w:ascii="Nirmala UI" w:hAnsi="Nirmala UI" w:eastAsia="Nirmala UI" w:cs="Nirmala UI"/>
        </w:rPr>
        <w:t>बाइसौँ अध्याय सम्पूर्ण बाइबलको ओमेगा अध्याय हो, र प्रकाशितवाक्यमा मोहोरबन्द गरिएको भविष्यवाणीलाई खोल्ने कुञ्जी त्यो सिद्धान्त हो जसलाई ख्रीष्टले प्रकाशितवाक्यको पहिलो अध्यायमा अरू सबैभन्दा माथि पहिचान गर्नुभयो। पहिलो अध्याय हिब्रू वर्णमालाको पहिलो अक्षर हो, र बाइसौँ अध्याय अन्तिम हो। पहिलो अध्यायका पद नौदेखि एघारसम्ममा, यूहन्नाले आफ्नो परिचय दिन्छन् र ख्रीष्टलाई अल्फा र ओमेगा भनी पहिचान गर्छन्।</w:t>
      </w:r>
    </w:p>
    <w:p>
      <w:pPr>
        <w:pStyle w:val="ArticleScripture"/>
        <w:jc w:val="left"/>
      </w:pPr>
      <w:r>
        <w:rPr>
          <w:rFonts w:ascii="Nirmala UI" w:hAnsi="Nirmala UI" w:eastAsia="Nirmala UI" w:cs="Nirmala UI"/>
        </w:rPr>
        <w:t>म यूहन्ना, जो तिमीहरूका भाइ, क्लेशमा, र येशू ख्रीष्टको राज्य तथा धैर्यमा तिमीहरूका सहभागी पनि हुँ, परमेश्वरको वचनका निम्ति र येशू ख्रीष्टको साक्षीका निम्ति पत्मोस भनिने टापुमा थिएँ। प्रभुको दिनमा म आत्मामा थिएँ, र मेरो पछाडि तुरहीको जस्तो एक महान् स्वर सुनें, यसो भन्दै, म अल्फा र ओमेगा हुँ, पहिलो र अन्तिम; अनि, तैंले जे देख्छस्, सो एक पुस्तकमा लेख, र एशियामा भएका सातवटा मण्डलीहरूकहाँ पठा; एफिसस, र स्मुर्ना, र पर्गामस, र थुआतीरा, र सार्दिस, र फिलाडेल्फिया, र लाओदिकीआकहाँ। प्रकाश १:९-११।</w:t>
      </w:r>
    </w:p>
    <w:p>
      <w:pPr>
        <w:pStyle w:val="ArticleBody"/>
        <w:jc w:val="left"/>
      </w:pPr>
      <w:r>
        <w:rPr>
          <w:rFonts w:ascii="Nirmala UI" w:hAnsi="Nirmala UI" w:eastAsia="Nirmala UI" w:cs="Nirmala UI"/>
        </w:rPr>
        <w:t>एघारौँ पदमा यूहन्ना पत्मोसमा छन्, तर बाह्रौँ पदमा उनी फर्कन्छन्, र त्यसपछि उनी स्वर्गीय पवित्रस्थानमा छन्। यसरी, ९/११ पदहरूमा हामी यूहन्नाको गवाही भेट्टाउँछौँ, जसले येशूलाई अल्फा र ओमेगा भनी चिनाउँछ, जुन कुरा येशूले ८ पदमा आफैँबारे पहिल्यै व्यक्त गरिसक्नुभएको थियो:</w:t>
      </w:r>
    </w:p>
    <w:p>
      <w:pPr>
        <w:pStyle w:val="ArticleScripture"/>
        <w:jc w:val="left"/>
      </w:pPr>
      <w:r>
        <w:rPr>
          <w:rFonts w:ascii="Nirmala UI" w:hAnsi="Nirmala UI" w:eastAsia="Nirmala UI" w:cs="Nirmala UI"/>
        </w:rPr>
        <w:t>“म अल्फा र ओमेगा हुँ, सुरुवात र अन्त पनि,” प्रभु भन्नुहुन्छ, “जो हुनुहुन्छ, जो हुनुहुन्थ्यो, र जो आउनुहुनेछ, सर्वशक्तिमान्।” प्रकाश 1:8.</w:t>
      </w:r>
    </w:p>
    <w:p>
      <w:pPr>
        <w:pStyle w:val="ArticleBody"/>
        <w:jc w:val="left"/>
      </w:pPr>
      <w:r>
        <w:rPr>
          <w:rFonts w:ascii="Nirmala UI" w:hAnsi="Nirmala UI" w:eastAsia="Nirmala UI" w:cs="Nirmala UI"/>
        </w:rPr>
        <w:t>आठौँ पदमा, यूहन्नाले ख्रीष्टले आफ्नै विषयमा बोल्नुभएको कुरा आफूले सुनेअनुसार लेखिरहेका छन्। नवौँदेखि एघारौँ पदसम्म, भने यूहन्ना आफ्नै विषयमा बोलिरहेका छन्। यसले पहिलो एघार पदहरूमा ख्रीष्टलाई अल्फा र ओमेगा भनी चिनाउने दुई साक्षीहरूको प्रतिनिधित्व गर्दछ। नवौँदेखि एघारौँ पदसम्मले आफ्नै विचार-एकाइलाई प्रतिनिधित्व गर्दछ। सम्पूर्ण अध्यायसँग सम्बन्धित भए तापनि, यी पदहरूमा यूहन्ना आफ्नै विषयमा बोलिरहेका छन्; जबकि, चौथोदेखि आठौँ पदसम्म यूहन्ना परमेश्वरत्वको तर्फबाट उहाँका मण्डलीहरूलाई सम्बोधन गर्दै बोलिरहेका छन्। चौथो पदले विचारको एउटा एकाइ आरम्भ गर्दछ, जुन आठौँ पदमा समाप्त हुन्छ। यो कुरा ख्रीष्टका आरम्भिक विशेषताहरूद्वारा चिनिन्छ—जो हुनुहुन्थ्यो, हुनुहुन्छ, र आउनुहुनेछ—जसको पहिचान चौथो पदमा गरिएको छ र फेरि आठौँ पदमा पनि गरिएको छ।</w:t>
      </w:r>
    </w:p>
    <w:p>
      <w:pPr>
        <w:pStyle w:val="ArticleScripture"/>
        <w:jc w:val="left"/>
      </w:pPr>
      <w:r>
        <w:rPr>
          <w:rFonts w:ascii="Nirmala UI" w:hAnsi="Nirmala UI" w:eastAsia="Nirmala UI" w:cs="Nirmala UI"/>
        </w:rPr>
        <w:t>एशियामा भएका सातवटा मण्डलीहरूलाई यूहन्नाबाट: उहाँबाट, जो हुनुहुन्छ, जो हुनुहुन्थ्यो, र जो आउनुहुनेछ, र उहाँको सिंहासनको सामु रहेका सात आत्माहरूबाट, तिमीहरूलाई अनुग्रह र शान्ति होस्; अनि येशू ख्रीष्टबाट, जो विश्वासयोग्य साक्षी, मृतकहरूमध्ये पहिलो जन्मनुभएको, र पृथ्वीका राजाहरूका अधिपति हुनुहुन्छ। जसले हामीलाई प्रेम गर्नुभयो, र आफ्नै रगतद्वारा हाम्रा पापहरूबाट हामीलाई धोइदिनुभयो, अनि हामीलाई परमेश्वर, अर्थात् आफ्ना पिताका निम्ति राजाहरू र पूजाहारीहरू बनाउनुभयो, उहाँलाई नै महिमा र प्रभुत्व युगानुयुग होस्। आमेन। हेर, उहाँ बादलहरूसहित आउँदै हुनुहुन्छ; र हरेक आँखाले उहाँलाई देख्नेछ, तिनीहरूले समेत जसले उहाँलाई छेडेका थिए; र पृथ्वीका सबै कुलहरू उहाँकै कारण विलाप गर्नेछन्। यसरी नै होस्, आमेन।</w:t>
      </w:r>
    </w:p>
    <w:p>
      <w:pPr>
        <w:pStyle w:val="ArticleScripture"/>
        <w:jc w:val="left"/>
      </w:pPr>
      <w:r>
        <w:rPr>
          <w:rFonts w:ascii="Nirmala UI" w:hAnsi="Nirmala UI" w:eastAsia="Nirmala UI" w:cs="Nirmala UI"/>
        </w:rPr>
        <w:t>“म अल्फा र ओमेगा हुँ, आदि र अन्त हुँ,” वर्तमान हुनुहुने, पहिले हुनुहुन्थ्यो, र आउनुहुने सर्वशक्तिमान् प्रभु भन्नुहुन्छ। प्रकाश १:४–८।</w:t>
      </w:r>
    </w:p>
    <w:p>
      <w:pPr>
        <w:pStyle w:val="ArticleBody"/>
        <w:jc w:val="left"/>
      </w:pPr>
      <w:r>
        <w:rPr>
          <w:rFonts w:ascii="Nirmala UI" w:hAnsi="Nirmala UI" w:eastAsia="Nirmala UI" w:cs="Nirmala UI"/>
        </w:rPr>
        <w:t>अध्याय एकका पहिलो तीन पदहरूले येशू ख्रीष्टको प्रकाशन प्रस्तुत गर्छन्, जुन अनुग्रहको अवधि समाप्त हुनुभन्दा ठीक अघिमात्र खोलेर प्रकट गरिन्छ, किनकि पद ३ ले भन्छ, “समय नजिकै छ।” “समय नजिकै छ” भन्ने कथन अध्याय बाइसको पद १० को उही कथन हो, जसले भन्छ, “यस पुस्तकको भविष्यवाणीका वचनहरूमा छाप नलगाऊ, किनकि समय नजिकै छ।” जस भविष्यवाणीको छाप खोलिएको हो, त्यो येशू ख्रीष्टको प्रकाशन हो।</w:t>
      </w:r>
    </w:p>
    <w:p>
      <w:pPr>
        <w:pStyle w:val="ArticleBody"/>
        <w:jc w:val="left"/>
      </w:pPr>
      <w:r>
        <w:rPr>
          <w:rFonts w:ascii="Nirmala UI" w:hAnsi="Nirmala UI" w:eastAsia="Nirmala UI" w:cs="Nirmala UI"/>
        </w:rPr>
        <w:t>पद चारले मुहर खोलिने कार्यको आरम्भ गर्दछ, र पद चार यूहन्नाको “म यूहन्ना” भन्ने साक्षीबाट आरम्भ हुन्छ; त्यसपछि पद आठमा ख्रीष्टले स्वयंलाई चिनाउनुहुन्छ। यी पाँच पदहरूमध्ये पहिलोमा मानवीय साक्षी छ र अन्त्यमा दैवी साक्षी। पद चारले स्वर्गीय पितालाई “जो हुनुहुन्छ, जो हुनुहुन्थ्यो, र जो आउनुहुनेछ” भन्ने व्यक्तिको रूपमा चिनाउँछ। पद आठले ख्रीष्टलाई “जो हुनुहुन्छ, जो हुनुहुन्थ्यो, र जो आउनुहुनेछ” भन्ने व्यक्तिको रूपमा चिनाउँछ।</w:t>
      </w:r>
    </w:p>
    <w:p>
      <w:pPr>
        <w:pStyle w:val="ArticleBody"/>
        <w:jc w:val="left"/>
      </w:pPr>
      <w:r>
        <w:rPr>
          <w:rFonts w:ascii="Nirmala UI" w:hAnsi="Nirmala UI" w:eastAsia="Nirmala UI" w:cs="Nirmala UI"/>
        </w:rPr>
        <w:t>येशू ख्रीष्टको प्रकाशलाई खोल्ने कुञ्जी अल्फा र ओमेगाको सिद्धान्त हो। प्रथम र अन्तिम हुनुहुने भएकाले, ख्रीष्ट अतीतमा हुनुहुन्थ्यो र भविष्यमा हुनुहुनेछ, तापनि उहाँ वर्तमानमा पनि अवस्थित हुनुहुन्छ। येशू र पिता दुवै “जो हुनुहुन्थ्यो, जो हुनुहुन्छ, र जो आउनुहुनेछ” ती नै परमेश्वर हुनुहुन्छ भन्ने तथ्य ख्रीष्टलाई अल्फा र ओमेगाको रूपमा प्रस्तुत गर्ने अर्को अभिव्यक्ति हो। उहाँ अल्फा र ओमेगा, प्रथम र अन्तिम, आरम्भ र अन्त हुनुहुन्छ, र उहाँ आरम्भमा हुनुहुन्थ्यो र अन्तमा पनि हुनुहुनेछ। कैसरिया फिलिप्पीमा मण्डलीलाई दिइएका राज्यका “साँचाहरू” नै यशैया २२:२२ मा एलियाकीमको काँधमा राखिएको “साँचो” पनि हो। प्रकाशको पुस्तकको अल्फा पहिलो अध्याय हो र ओमेगा बाइसौँ अध्याय हो, त्यसैले हामी प्रकाशका अध्यायहरूमा सम्पूर्ण हिब्रू वर्णमाला भेट्टाउँछौँ। तेह्रौँ अध्यायले संयुक्त राज्य अमेरिकाको विद्रोह र त्यसपछि संसारको विद्रोहलाई प्रतिनिधित्व गर्दछ। पहिलो अध्यायले ख्रीष्टलाई अल्फा र ओमेगाको रूपमा प्रस्तुत गर्दछ, र बाइसौँ अध्यायले उही सत्यलाई चिन्हित गर्दछ, तर पहिलो अध्यायमा उल्लेख गरिएको मोहोर खोलिने सन्दर्भसँग सम्बन्धित रूपमा। पहिलो, तेह्रौँ, र बाइसौँ अध्यायहरूले मिलेर “सत्य” शब्द निर्माण गर्ने तीन हिब्रू अक्षरहरूको प्रतिनिधित्व गर्दछन्।</w:t>
      </w:r>
    </w:p>
    <w:p>
      <w:pPr>
        <w:pStyle w:val="ArticleBody"/>
        <w:jc w:val="left"/>
      </w:pPr>
      <w:r>
        <w:rPr>
          <w:rFonts w:ascii="Nirmala UI" w:hAnsi="Nirmala UI" w:eastAsia="Nirmala UI" w:cs="Nirmala UI"/>
        </w:rPr>
        <w:t>मत्तीको तेइसौँ अध्यायमा येशूले फरिसीहरू र सदुकीहरूमाथि आठवटा धिक्कारहरू उच्चारण गर्नुहुन्छ। बाइसौँ अध्यायको अन्तिम पदमा ख्रीष्टको कुतर्क गर्ने यहूदीहरूसँगको संवाद दाऊदको रहस्यसँगै समाप्त भयो, यस्तो रहस्य जुन केवल अल्फा र ओमेगाको सिद्धान्त बुझिएमा मात्र समाधान हुन सक्छ।</w:t>
      </w:r>
    </w:p>
    <w:p>
      <w:pPr>
        <w:pStyle w:val="ArticleScripture"/>
        <w:jc w:val="left"/>
      </w:pPr>
      <w:r>
        <w:rPr>
          <w:rFonts w:ascii="Nirmala UI" w:hAnsi="Nirmala UI" w:eastAsia="Nirmala UI" w:cs="Nirmala UI"/>
        </w:rPr>
        <w:t>फरिसीहरू एकसाथ भेला भएका बेला येशूले तिनीहरूलाई सोध्नुभयो, यसो भन्दै, ख्रीष्टको विषयमा तिमीहरू के विचार गर्छौ? उहाँ कसका पुत्र हुनुहुन्छ?</w:t>
      </w:r>
    </w:p>
    <w:p>
      <w:pPr>
        <w:pStyle w:val="ArticleScripture"/>
        <w:jc w:val="left"/>
      </w:pPr>
      <w:r>
        <w:rPr>
          <w:rFonts w:ascii="Nirmala UI" w:hAnsi="Nirmala UI" w:eastAsia="Nirmala UI" w:cs="Nirmala UI"/>
        </w:rPr>
        <w:t>उनीहरूले उहाँलाई भने, “दाऊदका पुत्र।”</w:t>
      </w:r>
    </w:p>
    <w:p>
      <w:pPr>
        <w:pStyle w:val="ArticleScripture"/>
        <w:jc w:val="left"/>
      </w:pPr>
      <w:r>
        <w:rPr>
          <w:rFonts w:ascii="Nirmala UI" w:hAnsi="Nirmala UI" w:eastAsia="Nirmala UI" w:cs="Nirmala UI"/>
        </w:rPr>
        <w:t>उहाँले तिनीहरूलाई भन्नुभयो, “त्यसो भए दाऊदले आत्मामा उहाँलाई प्रभु भनी किन सम्बोधन गर्छन्, यसो भन्दै, ‘परमप्रभुले मेरा प्रभुलाई भन्नुभयो, “मेरा दाहिने हातपट्टि बस, जबसम्म म तेरा शत्रुहरूलाई तेरा पाउहरूको पाउदान नबनाऊँ।”’ यदि दाऊदले उहाँलाई प्रभु भन्छन् भने, उहाँ कसरी उनका पुत्र हुनुहुन्छ?”</w:t>
      </w:r>
    </w:p>
    <w:p>
      <w:pPr>
        <w:pStyle w:val="ArticleScripture"/>
        <w:jc w:val="left"/>
      </w:pPr>
      <w:r>
        <w:rPr>
          <w:rFonts w:ascii="Nirmala UI" w:hAnsi="Nirmala UI" w:eastAsia="Nirmala UI" w:cs="Nirmala UI"/>
        </w:rPr>
        <w:t>र कुनै मानिसले उहाँलाई एक शब्द पनि उत्तर दिन सकेन; त्यस दिनदेखि फेरि कसैले पनि उहाँलाई कुनै प्रश्न सोध्ने साहस गरेन। मत्ती २२:४१–४६।</w:t>
      </w:r>
    </w:p>
    <w:p>
      <w:pPr>
        <w:pStyle w:val="ArticleBody"/>
        <w:jc w:val="left"/>
      </w:pPr>
      <w:r>
        <w:rPr>
          <w:rFonts w:ascii="Nirmala UI" w:hAnsi="Nirmala UI" w:eastAsia="Nirmala UI" w:cs="Nirmala UI"/>
        </w:rPr>
        <w:t>बाइसौँ अध्यायको निष्कर्षले करारको इतिहासको एउटा मार्गचिह्न पहिचान गर्छ। यर्मियाले पनि सत्यको यस धारालाई सम्बोधन गर्छन्:</w:t>
      </w:r>
    </w:p>
    <w:p>
      <w:pPr>
        <w:pStyle w:val="ArticleScripture"/>
        <w:jc w:val="left"/>
      </w:pPr>
      <w:r>
        <w:rPr>
          <w:rFonts w:ascii="Nirmala UI" w:hAnsi="Nirmala UI" w:eastAsia="Nirmala UI" w:cs="Nirmala UI"/>
        </w:rPr>
        <w:t>परमप्रभुबाट यर्मियाहकहाँ आएको वचन यसो भन्दथ्यो, “परमप्रभुको भवनको ढोकामा उभिएर त्यहाँ यो वचन घोषणा गर, र भन, हे यहूदाका सबै जन हो, जो परमप्रभुको आराधना गर्न यी ढोकाहरूबाट भित्र प्रवेश गर्छौ, परमप्रभुको वचन सुन। इस्राएलका परमेश्वर, सेनाहरूका परमप्रभु यसो भन्नुहुन्छ: आफ्ना चालचलन र आफ्ना कामहरू सुधार, अनि म तिमीहरूलाई यस स्थानमा बस्न दिनेछु। यी झूटा वचनहरूमा भरोसा नगर, यसो भन्दै, ‘परमप्रभुको मन्दिर, परमप्रभुको मन्दिर, परमप्रभुको मन्दिर—यी यही हुन्।’”</w:t>
      </w:r>
    </w:p>
    <w:p>
      <w:pPr>
        <w:pStyle w:val="ArticleScripture"/>
        <w:jc w:val="left"/>
      </w:pPr>
      <w:r>
        <w:rPr>
          <w:rFonts w:ascii="Nirmala UI" w:hAnsi="Nirmala UI" w:eastAsia="Nirmala UI" w:cs="Nirmala UI"/>
        </w:rPr>
        <w:t>किनकि यदि तिमीहरूले आफ्ना चालचलन र आफ्ना कर्महरू साँच्चै सुधार्यौ भने; यदि तिमीहरूले मानिस र उसका छिमेकीबीच साँच्चै न्याय कार्यान्वयन गर्यौ भने; यदि तिमीहरूले परदेशी, टुहुरा र विधवालाई अत्याचार गरेनौ, र यस स्थानमा निर्दोष रगत बगाएनौ, न त आफ्नो हानिका निम्ति अरू देवताहरूका पछि लाग्यौ भने: तब म तिमीहरूलाई यस स्थानमा, त्यस देशमा बस्न दिनेछु, जुन मैले तिमीहरूका पितापुर्खाहरूलाई सधैंका निम्ति दिएको थिएँ। हेर, तिमीहरू झूटा वचनहरूमा भरोसा राख्छौ, जसबाट कुनै लाभ हुन सक्दैन। के तिमीहरू चोरी गर्छौ, हत्या गर्छौ, व्यभिचार गर्छौ, झूटो शपथ खान्छौ, बालको निम्ति धूप बाल्छौ, र तिमीहरूले नचिनेका अरू देवताहरूका पछि लाग्छौ; अनि मेरो नाउँले कहलाइएको यस घरमा आएर मेरो सामु उभिन्छौ, र भन्छौ, “यी सबै घिनलाग्दा कामहरू गर्न हामी छुटकारा पाएका छौं” ?</w:t>
      </w:r>
    </w:p>
    <w:p>
      <w:pPr>
        <w:pStyle w:val="ArticleScripture"/>
        <w:jc w:val="left"/>
      </w:pPr>
      <w:r>
        <w:rPr>
          <w:rFonts w:ascii="Nirmala UI" w:hAnsi="Nirmala UI" w:eastAsia="Nirmala UI" w:cs="Nirmala UI"/>
        </w:rPr>
        <w:t>के मेरो नाउँले कहलाइएको यो भवन तिमीहरूका दृष्टिमा डाँकूहरूको गुफा भएको छ? हेर, म आफैंले पनि यो देखेको छु, परमप्रभु भन्नुहुन्छ। तर अब तिमीहरू शीलोहमा रहेको मेरो त्यस स्थानमा जाओ, जहाँ मैले सुरुमा मेरो नाउँ स्थापित गरेको थिएँ, र मेरा प्रजा इस्राएलको दुष्टताको कारण मैले त्यसलाई के गरें, त्यो हेर।</w:t>
      </w:r>
    </w:p>
    <w:p>
      <w:pPr>
        <w:pStyle w:val="ArticleScripture"/>
        <w:jc w:val="left"/>
      </w:pPr>
      <w:r>
        <w:rPr>
          <w:rFonts w:ascii="Nirmala UI" w:hAnsi="Nirmala UI" w:eastAsia="Nirmala UI" w:cs="Nirmala UI"/>
        </w:rPr>
        <w:t>अब, तिमीहरूले यी सबै कामहरू गरेको हुनाले, परमप्रभु भन्नुहुन्छ, मैले बिहानै उठेर तिमीहरूसित बोलेँ, तर तिमीहरूले सुनेनौ; मैले तिमीहरूलाई बोलाएँ, तर तिमीहरूले उत्तर दिएनौ; यसकारण मैले शीलोलाई जे गरेको छु, त्यही म यस घरलाई, जो मेरो नाउँले कहलिएको छ, जसमा तिमीहरू भरोसा गर्छौ, र त्यस ठाउँलाई, जो मैले तिमीहरूलाई र तिमीहरूका पितापुर्खाहरूलाई दिएको थिएँ, गर्नेछु। अनि मैले तिमीहरूका सबै दाजुभाइहरूलाई, अर्थात् एप्रैमको सारा वंशलाई, जस्तै मेरो सामुन्नेबाट निकालेर फालेँ, त्यसै गरी म तिमीहरूलाई पनि मेरो दृष्टिबाट निकालेर फाल्नेछु। यसकारण तिमीले यस प्रजाका निम्ति प्रार्थना नगर्, न त तिनीहरूका निम्ति पुकारा वा बिन्ती चढाऊ, न मेरो सामु तिनीहरूका पक्षमा बिन्ती गर्; किनकि म तेरो कुरा सुन्नेछैनँ। यर्मिया 7:1–16.</w:t>
      </w:r>
    </w:p>
    <w:p>
      <w:pPr>
        <w:pStyle w:val="ArticleBody"/>
        <w:jc w:val="left"/>
      </w:pPr>
      <w:r>
        <w:rPr>
          <w:rFonts w:ascii="Nirmala UI" w:hAnsi="Nirmala UI" w:eastAsia="Nirmala UI" w:cs="Nirmala UI"/>
        </w:rPr>
        <w:t>यर्मियाहलाई प्राचीन इस्राएलका लागि प्रार्थना नगर्नू भनेर भनियो, किनकि तिनीहरू फर्कन नसकिने बिन्दुमा पुगेका थिए, जसरी बाइसौँ अध्यायको अन्त्यतिरका कुतर्क गर्ने यहूदीहरू पुगेका थिए। जब मोशा (एक करारका मानिस) चुनिएका करारका मानिसहरूलाई नष्ट गर्ने परमेश्वरको निर्णयसँग सामना भए, तब मोशाले प्रार्थनाद्वारा मध्यस्थता गरे। सातौँ अध्यायमा, यर्मियाहलाई त्यही करारका मानिसहरूकै लागि प्रार्थना नगर्नू भनेर भनिएको छ। शीलोको भविष्यसूचक इतिहासलाई, जब कुनै चुनिएको करारका मानिसको पाप उद्धार गर्न नसकिने बिन्दुमा पुग्छ, तब परमेश्वरले त्यस्ता चुनिएका करारका मानिसहरूलाई अस्वीकार गर्नुहुन्छ भन्ने तथ्यको पङ्क्ति-पङ्क्तिमा प्रमाणका रूपमा पहिचान गरिएको छ, जसरी यो एक पदमा व्यक्त गरिएको छ।</w:t>
      </w:r>
    </w:p>
    <w:p>
      <w:pPr>
        <w:pStyle w:val="ArticleScripture"/>
        <w:jc w:val="left"/>
      </w:pPr>
      <w:r>
        <w:rPr>
          <w:rFonts w:ascii="Nirmala UI" w:hAnsi="Nirmala UI" w:eastAsia="Nirmala UI" w:cs="Nirmala UI"/>
        </w:rPr>
        <w:t>एफ्राइम मूर्तिहरूसँग बाँधिएको छ; उसलाई एक्लै छोडिदेऊ। होशे ४:१७।</w:t>
      </w:r>
    </w:p>
    <w:p>
      <w:pPr>
        <w:pStyle w:val="ArticleBody"/>
        <w:jc w:val="left"/>
      </w:pPr>
      <w:r>
        <w:rPr>
          <w:rFonts w:ascii="Nirmala UI" w:hAnsi="Nirmala UI" w:eastAsia="Nirmala UI" w:cs="Nirmala UI"/>
        </w:rPr>
        <w:t>करारको इतिहासमा परमेश्वरले आफ्नो करारगत सम्बन्ध अन्त्य गर्नुहुने बिन्दु एउटा विशिष्ट मार्गचिह्न हो। दशौँ परीक्षालाई चिह्नित गर्ने यहोशू र कालेबको प्रतिवेदनको अस्वीकृति अर्को उदाहरण हो। केही अध्यायपछि यर्मियालाई पनि यस प्रजाका निम्ति प्रार्थना नगर्नू भनेर भनिएको छ।</w:t>
      </w:r>
    </w:p>
    <w:p>
      <w:pPr>
        <w:pStyle w:val="ArticleScripture"/>
        <w:jc w:val="left"/>
      </w:pPr>
      <w:r>
        <w:rPr>
          <w:rFonts w:ascii="Nirmala UI" w:hAnsi="Nirmala UI" w:eastAsia="Nirmala UI" w:cs="Nirmala UI"/>
        </w:rPr>
        <w:t>यसकारण तिमीले यस जनताका निम्ति प्रार्थना नगर, न तिनीहरूका निम्ति विलाप वा बिन्ती गर; किनकि तिनीहरूले आफ्ना विपत्तिको समयमा मलाई पुकारा गर्दा म तिनीहरूको कुरा सुन्नेछैनँ। यर्मिया ११:१४।</w:t>
      </w:r>
    </w:p>
    <w:p>
      <w:pPr>
        <w:pStyle w:val="ArticleBody"/>
        <w:jc w:val="left"/>
      </w:pPr>
      <w:r>
        <w:rPr>
          <w:rFonts w:ascii="Nirmala UI" w:hAnsi="Nirmala UI" w:eastAsia="Nirmala UI" w:cs="Nirmala UI"/>
        </w:rPr>
        <w:t>सातौँ अध्यायमा, शिलोहको प्रतीकात्मकताद्वारा प्रतिनिधित्व गरिएअनुसार आइतबारको व्यवस्थाको समयमा लाओडिकीहरूलाई उकेली फालिने कार्य प्रस्तुत गरिएको छ, र उहाँले निकट भविष्यमा के “गर्नुहुनेछ” भन्ने कुरा पहिचान गरिरहेको छ।</w:t>
      </w:r>
    </w:p>
    <w:p>
      <w:pPr>
        <w:pStyle w:val="ArticleScripture"/>
        <w:jc w:val="left"/>
      </w:pPr>
      <w:r>
        <w:rPr>
          <w:rFonts w:ascii="Nirmala UI" w:hAnsi="Nirmala UI" w:eastAsia="Nirmala UI" w:cs="Nirmala UI"/>
        </w:rPr>
        <w:t>यसकारण म यस घरसँग, जो मेरो नामले कहलिएको छ, जसमा तिमीहरू भरोसा गर्छौ, र त्यस स्थानसँग, जुन मैले तिमीहरूलाई र तिमीहरूका पितापुर्खाहरूलाई दिएको थिएँ, शीलोमा मैले जे गरेको छु त्यस्तै गर्नेछु। अनि एप्रैमको सारा वंशसमेत, तिमीहरूका सबै दाजुभाइहरूलाई मैले जसरी निकालेर फ्याँकेको छु, त्यसरी नै म तिमीहरूलाई पनि मेरो दृष्टिबाट निकालेर फ्याँकिदिनेछु। यसकारण तिमीले यस प्रजाको निम्ति प्रार्थना नगर; न तिनीहरूका निम्ति पुकार वा विन्ती नै उठाऊ, न त मेरो सामु तिनीहरूका निम्ति मध्यस्थता गर; किनकि म तिम्रो कुरा सुन्नेछैनँ। यर्मिया 7:14–16।</w:t>
      </w:r>
    </w:p>
    <w:p>
      <w:pPr>
        <w:pStyle w:val="ArticleBody"/>
        <w:jc w:val="left"/>
      </w:pPr>
      <w:r>
        <w:rPr>
          <w:rFonts w:ascii="Nirmala UI" w:hAnsi="Nirmala UI" w:eastAsia="Nirmala UI" w:cs="Nirmala UI"/>
        </w:rPr>
        <w:t>अध्याय एघारमा, प्रार्थना नगर्नू भन्ने आज्ञा त्यस भयसँग सम्बन्धित छ जसले लाओडिसियाहरूलाई त्यतिबेला आक्रान्त गर्नेछ, जब तिनीहरू आइतबारको व्यवस्थापछि आउने सङ्कटकालमा आफूलाई पाउनेछन्। तिनीहरूले अनुभव गर्ने त्यो भय वाचालाई अस्वीकार गरेको तिनीहरूको इतिहासभित्र स्थापित गरिएको छ।</w:t>
      </w:r>
    </w:p>
    <w:p>
      <w:pPr>
        <w:pStyle w:val="ArticleScripture"/>
        <w:jc w:val="left"/>
      </w:pPr>
      <w:r>
        <w:rPr>
          <w:rFonts w:ascii="Nirmala UI" w:hAnsi="Nirmala UI" w:eastAsia="Nirmala UI" w:cs="Nirmala UI"/>
        </w:rPr>
        <w:t>यस करारका वचनहरू सुन, र यहूदाका मानिसहरू तथा यरूशलेमका बासिन्दाहरूलाई भन; अनि तिनीहरूलाई यसो भन,</w:t>
      </w:r>
    </w:p>
    <w:p>
      <w:pPr>
        <w:pStyle w:val="ArticleScripture"/>
        <w:jc w:val="left"/>
      </w:pPr>
      <w:r>
        <w:rPr>
          <w:rFonts w:ascii="Nirmala UI" w:hAnsi="Nirmala UI" w:eastAsia="Nirmala UI" w:cs="Nirmala UI"/>
        </w:rPr>
        <w:t>इस्राएलका प्रभु परमेश्वर यसो भन्नुहुन्छ;</w:t>
      </w:r>
    </w:p>
    <w:p>
      <w:pPr>
        <w:pStyle w:val="ArticleScripture"/>
        <w:jc w:val="left"/>
      </w:pPr>
      <w:r>
        <w:rPr>
          <w:rFonts w:ascii="Nirmala UI" w:hAnsi="Nirmala UI" w:eastAsia="Nirmala UI" w:cs="Nirmala UI"/>
        </w:rPr>
        <w:t>यस करारका वचनहरू पालन नगर्ने मानिस श्रापित होस्; जुन करार मैले तिमीहरूका पितापुर्खाहरूलाई मिश्रदेशबाट, फलामको भट्टीबाट, बाहिर ल्याएको दिन आज्ञा दिएको थिएँ, यसो भन्दै: मेरो वाणी मान, र मैले तिमीहरूलाई आज्ञा गर्ने सबै कुराअनुसार तिनलाई पूरा गर; तब तिमीहरू मेरा प्रजा हुनेछौ, र म तिमीहरूका परमेश्वर हुनेछु; ताकि मैले तिमीहरूका पितापुर्खाहरूसित दूध र मह बग्ने देश तिनीहरूलाई दिने भनी खाएको शपथ पूरा गरूँ, जसरी आज भएको छ।</w:t>
      </w:r>
    </w:p>
    <w:p>
      <w:pPr>
        <w:pStyle w:val="ArticleScripture"/>
        <w:jc w:val="left"/>
      </w:pPr>
      <w:r>
        <w:rPr>
          <w:rFonts w:ascii="Nirmala UI" w:hAnsi="Nirmala UI" w:eastAsia="Nirmala UI" w:cs="Nirmala UI"/>
        </w:rPr>
        <w:t>तब मैले उत्तर दिएँ, र भनेँ, हे प्रभु, त्यस्तै होस्। तब परमप्रभुले मलाई भन्नुभयो,</w:t>
      </w:r>
    </w:p>
    <w:p>
      <w:pPr>
        <w:pStyle w:val="ArticleScripture"/>
        <w:jc w:val="left"/>
      </w:pPr>
      <w:r>
        <w:rPr>
          <w:rFonts w:ascii="Nirmala UI" w:hAnsi="Nirmala UI" w:eastAsia="Nirmala UI" w:cs="Nirmala UI"/>
        </w:rPr>
        <w:t>यहूदाका सहरहरूमा र यरूशलेमका गल्लीहरूमा यी सबै वचनहरू घोषणा गर, यसो भनः यस करारका वचनहरू सुन, अनि तिनलाई पालन गर। किनकि मैले तिमीहरूका पिताहरूलाई म मिश्रदेशबाट निकालेर ल्याएको दिनदेखि आजको दिनसम्मै गम्भीरतापूर्वक चेतावनी दिँदै आएको छु, बिहानै उठी-उठी चेतावनी दिँदै यसो भनेको छु, ‘मेरो वचन मान।’ तर तिनीहरूले न आज्ञा माने, न आफ्नो कान थापे; बरु प्रत्येक जना आफ्नै दुष्ट हृदयको कल्पनाअनुसार हिँडे। त्यसैले यस करारका सबै वचनहरू, जसलाई पालन गर्न मैले तिनीहरूलाई आज्ञा दिएको थिएँ तर तिनीहरूले पालन गरेनन्, म तिनीहरूमाथि ल्याउनेछु।</w:t>
      </w:r>
    </w:p>
    <w:p>
      <w:pPr>
        <w:pStyle w:val="ArticleScripture"/>
        <w:jc w:val="left"/>
      </w:pPr>
      <w:r>
        <w:rPr>
          <w:rFonts w:ascii="Nirmala UI" w:hAnsi="Nirmala UI" w:eastAsia="Nirmala UI" w:cs="Nirmala UI"/>
        </w:rPr>
        <w:t>अनि परमप्रभुले मलाई भन्नुभयो, “यहूदाका मानिसहरूका बीचमा र यरूशलेमका बासिन्दाहरूका बीचमा एउटा षड्यन्त्र भेटिएको छ। तिनीहरू आफ्ना पुर्खाहरूका अधर्मतिर फर्केका छन्, जसले मेरा वचनहरू सुन्न इन्कार गरेका थिए; र तिनीहरू अरू देवताहरूको पछि लागेर तिनीहरूको सेवा गर्न गए; इस्राएलको घराना र यहूदाको घरानाले मैले तिनीहरूका पुर्खाहरूसित बाँधेको मेरो करार भङ्ग गरेका छन्।”</w:t>
      </w:r>
    </w:p>
    <w:p>
      <w:pPr>
        <w:pStyle w:val="ArticleScripture"/>
        <w:jc w:val="left"/>
      </w:pPr>
      <w:r>
        <w:rPr>
          <w:rFonts w:ascii="Nirmala UI" w:hAnsi="Nirmala UI" w:eastAsia="Nirmala UI" w:cs="Nirmala UI"/>
        </w:rPr>
        <w:t>यसकारण परमप्रभु यसो भन्नुहुन्छ, हेर, म तिनीहरूमाथि विपत्ति ल्याउनेछु, जसबाट तिनीहरू उम्कन सक्नेछैनन्; र तिनीहरूले मसँग पुकारा गरे तापनि, म तिनीहरूको कुरा सुन्नेछैनँ। तब यहूदाका शहरहरू र यरूशलेमका बासिन्दाहरू जानेछन्, र तिनीहरूले धूप चढाउने देवताहरूकहाँ पुकारा गर्नेछन्; तर तिनीहरूको सङ्कटका समयमा ती देवताहरूले तिनीहरूलाई कदापि बचाउनेछैनन्। किनकि, हे यहूदा, तेरा शहरहरूको सङ्ख्याअनुसार तेरा देवताहरू भए; र यरूशलेमका गल्लीहरूको सङ्ख्याअनुसार तिमीहरूले त्यस लाजमर्दो वस्तुका लागि वेदीहरू खडा गरेका छौ, अर्थात् बाललाई धूप चढाउनका लागि वेदीहरू।</w:t>
      </w:r>
    </w:p>
    <w:p>
      <w:pPr>
        <w:pStyle w:val="ArticleScripture"/>
        <w:jc w:val="left"/>
      </w:pPr>
      <w:r>
        <w:rPr>
          <w:rFonts w:ascii="Nirmala UI" w:hAnsi="Nirmala UI" w:eastAsia="Nirmala UI" w:cs="Nirmala UI"/>
        </w:rPr>
        <w:t>यसकारण तिमीले यस जनताका लागि प्रार्थना नगर; तिनीहरूका निम्ति न पुकार उठाऊ, न विनती गर; किनकि तिनीहरू आफ्नो विपत्तिको समयमा मसँग पुकारा गर्दा म तिनीहरूको कुरा सुन्नेछैनँ। यर्मिया 11:1–14.</w:t>
      </w:r>
    </w:p>
    <w:p>
      <w:pPr>
        <w:pStyle w:val="ArticleBody"/>
        <w:jc w:val="left"/>
      </w:pPr>
      <w:r>
        <w:rPr>
          <w:rFonts w:ascii="Nirmala UI" w:hAnsi="Nirmala UI" w:eastAsia="Nirmala UI" w:cs="Nirmala UI"/>
        </w:rPr>
        <w:t>एक लाख चवालीस हजारमध्ये पर्नका लागि उम्मेदवारहरूको पुनरुत्थान प्रकाश 11:11 मा पहिचान गरिएको छ; र तिनीहरूको अन्तिम जम्मा गरिनु यशैया 11:11 मा पहिचान गरिएको छ; र अजिङ्गर, पशु, र झूटा अगमवक्ताको बाह्य रेखा दानियल 11:11 मा पहिचान गरिएको छ; आइतवारको व्यवस्थासम्बन्धी जुँवाको न्याय इजकिएल 11:11 मा पहिचान गरिएको छ, र मूर्ख कन्याहरूउपरि आउने दण्ड र भय यर्मिया 11:11 मा पहिचान गरिएको छ।</w:t>
      </w:r>
    </w:p>
    <w:p>
      <w:pPr>
        <w:pStyle w:val="ArticleBody"/>
        <w:jc w:val="left"/>
      </w:pPr>
      <w:r>
        <w:rPr>
          <w:rFonts w:ascii="Nirmala UI" w:hAnsi="Nirmala UI" w:eastAsia="Nirmala UI" w:cs="Nirmala UI"/>
        </w:rPr>
        <w:t>यस प्रजाका निम्ति प्रार्थना नगर्नू भन्ने आज्ञा मत्ती अध्याय बाइसका अन्तिम पदहरूमा रहेको मार्गचिन्ह हो, र अध्याय तेइसले एड्भेन्टवादमाथि आठवटा धिक्कारहरू पहिचान गर्दछ। अध्याय तेइस या त अक्टोबर २२, १८४४ हो, वा आइतबारको व्यवस्था हो। ती दुवै मार्गचिन्हहरू विवाहको परिपूर्ति हुन्, र विवाह दुलही र पतिको बीचमा हुन्छ, जो एक देह भएर एकसाथ आउँछन्। विवाहको परिपूर्ण मिलनले प्रायश्चित्त, अर्थात् “at-one-ment,” को प्रतिनिधित्व गर्दछ। मानिस परमेश्वरको स्वरूपमा सृष्टि गरिएको थियो, र उहाँले नर र नारी सृष्टि गर्नुभयो। तिनीहरूका सन्तानलाई पुरुषका तेइस गुणसूत्र र स्त्रीका तेइस गुणसूत्रद्वारा प्रतिनिधित्व गरिएको छ। तिनीहरूका जम्मा छयालिस गुणसूत्रहरूले मिलेर मन्दिर निर्माण गर्छन्। प्रत्येक व्यक्ति एक मन्दिर हो, किनकि के तिमीहरूलाई थाहा छैन कि तिमीहरू परमप्रभुको मन्दिर हौ?</w:t>
      </w:r>
    </w:p>
    <w:p>
      <w:pPr>
        <w:pStyle w:val="ArticleBody"/>
        <w:jc w:val="left"/>
      </w:pPr>
      <w:r>
        <w:rPr>
          <w:rFonts w:ascii="Nirmala UI" w:hAnsi="Nirmala UI" w:eastAsia="Nirmala UI" w:cs="Nirmala UI"/>
        </w:rPr>
        <w:t>विवाहको परिपूर्णता, जब दुई एक बन्छन्, त्यो तेईस-तेईसका दुई मन्दिरहरूको संयोजन हो, जसले छयालीसको एक मन्दिर बनाउँछ। ख्रीष्ट मन्दिर निर्माण गर्नुहुने एक हुनुहुन्छ, र उहाँले आफ्नो कलीसियालाई स्त्री मन्दिरको रूपमा निर्माण गर्नुहुन्छ, जो उहाँको पुरुष मन्दिरसँग एकताबद्ध हुनुपर्ने हो। यो सम्बन्ध तब स्थापित हुन्छ जब मानव मन्दिर परमेश्वरको मन्दिरको परमपवित्र स्थानमा दिव्यसँग संयुक्त हुन्छ। “तेईस” एक लाख चवालीस हजारको छाप लगाइने कार्यको प्रतीक हो, र त्यो काम तेईस सय वर्षको भविष्यवाणीको अन्त्यमा आरम्भ भयो। मत्ती तेईस लाओडिसीयाई सेभेन्थ-डे एडभेन्टिस्टहरू विरुद्धको घोषणा हो, जो एक लाख चवालीस हजारको नक्कली स्वरूप हुन्।</w:t>
      </w:r>
    </w:p>
    <w:p>
      <w:pPr>
        <w:pStyle w:val="ArticleBody"/>
        <w:jc w:val="left"/>
      </w:pPr>
      <w:r>
        <w:rPr>
          <w:rFonts w:ascii="Nirmala UI" w:hAnsi="Nirmala UI" w:eastAsia="Nirmala UI" w:cs="Nirmala UI"/>
        </w:rPr>
        <w:t>एक लाख चवालीस हजारहरू सातमध्येका आठौँ हुन्, र तिनीहरू ती हुन् जो आठौँ दिनमा पुनरुत्थान गरिन्छन्, अनि तिनीहरू नोआको जहाजका आठ प्राणहरू हुन्; तिनीहरू सेथका आठ सन्तानहरू हुन्, र तिनीहरूका निधारहरूमा रहेको छाप आठौँ दिनमा सम्पन्न गरिने खतनाद्वारा पूर्वछायित गरिएको थियो। तिनीहरू ती याजकहरू हुन् जो आठौँ दिनमा सेवाका लागि अभिषिक्त गरिन्छन्, र तेइसौँ अध्यायमा एडभेन्टवादमाथि उच्चारित आठ विपत्तिहरूको घोषणा नक्कली आठका विरुद्धको घोषणा हो।</w:t>
      </w:r>
    </w:p>
    <w:p>
      <w:pPr>
        <w:pStyle w:val="ArticleBody"/>
        <w:jc w:val="left"/>
      </w:pPr>
      <w:r>
        <w:rPr>
          <w:rFonts w:ascii="Nirmala UI" w:hAnsi="Nirmala UI" w:eastAsia="Nirmala UI" w:cs="Nirmala UI"/>
        </w:rPr>
        <w:t>मूर्ख कुमारीहरूउपरको धिक्कारको घोषणा अध्याय बाइसको अन्तिम पदमा परमेश्वरका जनहरूको छाप लगाइने घटनाद्वारा अघिसम्म बढाइएको छ। अध्याय बाइस उत्पत्तिको अध्याय बाइससँग समरेखित हुन्छ, किनकि पुरानो करारको पहिलो पुस्तकले नयाँ करारको पहिलो पुस्तकको प्रतिरूप प्रस्तुत गर्दछ। मत्ती ११ देखि अध्याय बाइससम्मको भविष्यसूचक रेखाको मध्यभागमा, जसले बाह्र अध्यायहरू प्रतिनिधित्व गर्दछ, ती बाह्र अध्यायहरूमध्ये छैटौँ अध्याय अध्याय सोह्र हो, जहाँ सिमोन बारजोना को नाम परिवर्तन गरी पत्रुस राखियो।</w:t>
      </w:r>
    </w:p>
    <w:p>
      <w:pPr>
        <w:pStyle w:val="ArticleScripture"/>
        <w:jc w:val="left"/>
      </w:pPr>
      <w:r>
        <w:rPr>
          <w:rFonts w:ascii="Nirmala UI" w:hAnsi="Nirmala UI" w:eastAsia="Nirmala UI" w:cs="Nirmala UI"/>
        </w:rPr>
        <w:t>म तिमीलाई यो पनि भन्दछु, कि तिमी पत्रुस हौ, र यस चट्टानमाथि म मेरो मण्डली निर्माण गर्नेछु; अनि पातालका ढोकाहरू त्यसको विरुद्धमा प्रबल हुने छैनन्। मत्ती 16:18।</w:t>
      </w:r>
    </w:p>
    <w:p>
      <w:pPr>
        <w:pStyle w:val="ArticleBody"/>
        <w:jc w:val="left"/>
      </w:pPr>
      <w:r>
        <w:rPr>
          <w:rFonts w:ascii="Nirmala UI" w:hAnsi="Nirmala UI" w:eastAsia="Nirmala UI" w:cs="Nirmala UI"/>
        </w:rPr>
        <w:t>मत्ती अध्याय एघारदेखि बाइससम्म ४५९ पदहरू छन्। यसको मध्य पद अध्याय सोह्रको पद १७ हो, तर त्यो पद पद १८ र १९ बाट अलग गर्न सकिँदैन, किनकि ती एउटै कथन हुन्।</w:t>
      </w:r>
    </w:p>
    <w:p>
      <w:pPr>
        <w:pStyle w:val="ArticleScripture"/>
        <w:jc w:val="left"/>
      </w:pPr>
      <w:r>
        <w:rPr>
          <w:rFonts w:ascii="Nirmala UI" w:hAnsi="Nirmala UI" w:eastAsia="Nirmala UI" w:cs="Nirmala UI"/>
        </w:rPr>
        <w:t>येशूले उसलाई जवाफ दिँदै भन्नुभयो, धन्य हौ तँ, सिमोन बारजोना; किनकि यो कुरा तिमीलाई शरीर र रगतले प्रकट गरेको होइन, तर स्वर्गमा हुनुहुने मेरा पिताले। अनि म तिमीलाई भन्दछु, तिमी पत्रुस हौ, र यस चट्टानमाथि म मेरो मण्डली निर्माण गर्नेछु; र अधोलोकका ढोकाहरू त्यसको विरुद्धमा प्रबल हुने छैनन्। अनि म तिमीलाई स्वर्गको राज्यका साँचाहरू दिनेछु; र तिमीले पृथ्वीमा जे बाँध्नेछौ, त्यो स्वर्गमा बाँधिएको हुनेछ; र तिमीले पृथ्वीमा जे फुकाउनेछौ, त्यो स्वर्गमा फुकाइएको हुनेछ। मत्ती 16:17–19।</w:t>
      </w:r>
    </w:p>
    <w:p>
      <w:pPr>
        <w:pStyle w:val="ArticleBody"/>
        <w:jc w:val="left"/>
      </w:pPr>
      <w:r>
        <w:rPr>
          <w:rFonts w:ascii="Nirmala UI" w:hAnsi="Nirmala UI" w:eastAsia="Nirmala UI" w:cs="Nirmala UI"/>
        </w:rPr>
        <w:t>अध्याय एघारदेखि बाइससम्मको ठीक केन्द्रमा ख्रीष्टियन धर्मका लागि आधारभूत करारको उद्घोषणा अवस्थित छ। त्यस उद्घोषणामा सिमोनको नाम परिवर्तन गरी पतरस राखिन्छ, जसलाई—अङ्ग्रेजी भाषाका प्रत्येक अक्षरले धारण गर्ने संख्यात्मक स्थान लागू गर्दा; जस्तै “a” एक हुन्छ, र “z” छब्बीस—तपाईंले “p” 16, “e” 5, “t” 20, अर्को “e” 5, र “r” 18 भएको पाउनुहुन्छ। जब तपाईं 16 X 5 X 20 X 5 X 18 लाई गुणन गर्नुहुन्छ, यसको परिणाम 144,000 हुन्छ, र पतरसको नाम-परिवर्तनको उल्लेख, जो करारगत सम्बन्धको एउटा प्रतीक हो, अध्याय 16 पद 18 मा पाइन्छ, अनि Peter को पहिलो अक्षर 16 संख्या हो र अन्तिम अक्षर 18 संख्या हो। यी सबै कुरा बाह्र अध्यायहरूको केन्द्रमा छन्, जो एघारको प्रतीकबाट आरम्भ हुन्छन् र बाइसको प्रतीकमा समाप्त हुन्छन्।</w:t>
      </w:r>
    </w:p>
    <w:p>
      <w:pPr>
        <w:pStyle w:val="ArticleBody"/>
        <w:jc w:val="left"/>
      </w:pPr>
      <w:r>
        <w:rPr>
          <w:rFonts w:ascii="Nirmala UI" w:hAnsi="Nirmala UI" w:eastAsia="Nirmala UI" w:cs="Nirmala UI"/>
        </w:rPr>
        <w:t>त्यो रेखा उत्पत्ति अध्याय एघारदेखि बाइससम्म पनि पाइन्छ, र त्यस रेखामा ३०५ पदहरू छन्, जसले अध्याय सत्र र पद एघारलाई त्यस रेखाको केन्द्रका रूपमा चिन्हित गर्छ। पुरानो नियमको पहिलो पुस्तकका ती बाह्र अध्यायहरूको रेखाले अब्राहामसँगको करारलाई चिन्हित गर्छ, र नयाँ नियमको पहिलो पुस्तकका उही अध्यायहरूमा भेटिने ओमेगा रेखासँग मिल्ने अल्फा रेखाको प्रतिनिधित्व गर्छ। मत्तीमा ओमेगाको रेखाको केन्द्र एक लाख चवालीस हजारको करारगत सम्बन्धको उच्चतम बिन्दु हो, जो आइतबारको व्यवस्थाको समयमा उचालिने करारको चिन्ह हुन्। उत्पत्तिको रेखाको केन्द्र पदले केवल केन्द्र पदलाई मात्र होइन, अब्राहामसँग भएको त्रिस्तरीय करारको दोस्रो वा मध्य चरणलाई पनि चिन्हित गर्छ, र त्यति नै महत्त्वपूर्ण रूपमा करारको चिन्हलाई पनि।</w:t>
      </w:r>
    </w:p>
    <w:p>
      <w:pPr>
        <w:pStyle w:val="ArticleScripture"/>
        <w:jc w:val="left"/>
      </w:pPr>
      <w:r>
        <w:rPr>
          <w:rFonts w:ascii="Nirmala UI" w:hAnsi="Nirmala UI" w:eastAsia="Nirmala UI" w:cs="Nirmala UI"/>
        </w:rPr>
        <w:t>अनि तिमीहरूले आफ्नो अग्रचर्मको मासु खतना गर्नेछौ; र यो मेरो र तिमीहरूको बीचको करारको चिन्ह हुनेछ। उत्पत्ति 17:11.</w:t>
      </w:r>
    </w:p>
    <w:p>
      <w:pPr>
        <w:pStyle w:val="ArticleBody"/>
        <w:jc w:val="left"/>
      </w:pPr>
      <w:r>
        <w:rPr>
          <w:rFonts w:ascii="Nirmala UI" w:hAnsi="Nirmala UI" w:eastAsia="Nirmala UI" w:cs="Nirmala UI"/>
        </w:rPr>
        <w:t>हामी यी कुराहरूलाई अर्को लेखमा निरन्तरता दिनेछौँ।</w:t>
      </w:r>
    </w:p>
    <w:p>
      <w:pPr>
        <w:pStyle w:val="ArticleScripture"/>
        <w:jc w:val="left"/>
      </w:pPr>
      <w:r>
        <w:rPr>
          <w:rFonts w:ascii="Nirmala UI" w:hAnsi="Nirmala UI" w:eastAsia="Nirmala UI" w:cs="Nirmala UI"/>
        </w:rPr>
        <w:t>“त्यसपछि, जब उसले धूलो र फोहर, नक्कली रत्नहरू र जाली सिक्काहरू बुहार्यो, ती सबै बादलझैँ उडेर झ्यालबाट बाहिर गए, र बतासले तिनीहरूलाई उडाएर लग्यो। त्यस हतारोमा मैले एक क्षणका लागि आँखा चिम्लेँ; जब मैले तिनीहरूलाई खोलेँ, सारा फोहर हराइसकेको थियो। बहुमूल्य रत्नहरू, हीराहरू, सुन र चाँदीका सिक्काहरू, कोठाभरि प्रशस्त रूपमा छरिएर रहेका थिए।”</w:t>
      </w:r>
    </w:p>
    <w:p>
      <w:pPr>
        <w:pStyle w:val="ArticleScripture"/>
        <w:jc w:val="left"/>
      </w:pPr>
      <w:r>
        <w:rPr>
          <w:rFonts w:ascii="Nirmala UI" w:hAnsi="Nirmala UI" w:eastAsia="Nirmala UI" w:cs="Nirmala UI"/>
        </w:rPr>
        <w:t>“त्यसपछि उहाँले मेजमाथि एउटा सन्दुक राख्नुभयो, जुन अघिल्लोभन्दा धेरै ठूलो र अझ सुन्दर थियो, र उहाँले रत्नहरू, हीराहरू, सिक्काहरू मुट्ठी-मुट्ठी गरी बटुल्नुभयो र तिनलाई त्यस सन्दुकमा हाल्दै जानुभयो, यहाँसम्म कि एउटा पनि बाँकी रहेन, यद्यपि केही हीराहरू सियोको टुप्पोभन्दा ठूला थिएनन्।”</w:t>
      </w:r>
    </w:p>
    <w:p>
      <w:pPr>
        <w:pStyle w:val="ArticleScripture"/>
        <w:jc w:val="left"/>
      </w:pPr>
      <w:r>
        <w:rPr>
          <w:rFonts w:ascii="Nirmala UI" w:hAnsi="Nirmala UI" w:eastAsia="Nirmala UI" w:cs="Nirmala UI"/>
        </w:rPr>
        <w:t>“त्यसपछि उहाँले मलाई ‘आऊ र हेर’ भनेर बोलाउनुभयो।”</w:t>
      </w:r>
    </w:p>
    <w:p>
      <w:pPr>
        <w:pStyle w:val="ArticleScripture"/>
        <w:jc w:val="left"/>
      </w:pPr>
      <w:r>
        <w:rPr>
          <w:rFonts w:ascii="Nirmala UI" w:hAnsi="Nirmala UI" w:eastAsia="Nirmala UI" w:cs="Nirmala UI"/>
        </w:rPr>
        <w:t>“मैले सन्दूकभित्र हेरेँ, तर त्यो दृश्यले मेरा आँखाहरू झिलिमिली भए। तिनीहरू पहिलेको भन्दा दश गुणा बढी महिमासहित चम्किरहेका थिए। मैले सोचेँ, ती दुष्ट व्यक्तिहरूका खुट्टाले, जसले तिनीहरूलाई छरपस्ट पारेर धूलोमा कुल्चेका थिए, बालुवामा घोटेर सफा गरिएका रहेछन्। ती सन्दूकभित्र सुन्दर क्रममा सजाइएका थिए, प्रत्येक आफ्नै स्थानमा, र तिनीहरूलाई भित्र फ्याँक्ने मानिसको कुनै देखिने परिश्रमको चिन्ह बिना। अत्यन्त आनन्दले मैले कराएँ, र त्यो कराहले मलाई ब्युँझायो।” Early Writings, 83.</w:t>
      </w:r>
    </w:p>
    <w:p>
      <w:pPr>
        <w:pStyle w:val="ArticleScripture"/>
        <w:jc w:val="left"/>
      </w:pPr>
      <w:r>
        <w:rPr>
          <w:rFonts w:ascii="Nirmala UI" w:hAnsi="Nirmala UI" w:eastAsia="Nirmala UI" w:cs="Nirmala UI"/>
        </w:rPr>
        <w:t>“तपाईंहरूले प्रभुको आगमनलाई अत्यन्त टाढाको कुरा बनाइरहनुभएको छ। मैले देखेँ कि उत्तर-वर्षा [अचानक] मध्यरातको पुकारझैँ, र दस गुणा शक्तिसहित, आउँदै थियो।” Spalding and Magan, 5.</w:t>
      </w:r>
    </w:p>
    <w:p>
      <w:pPr>
        <w:pStyle w:val="ArticleScripture"/>
        <w:jc w:val="left"/>
      </w:pPr>
      <w:r>
        <w:rPr>
          <w:rFonts w:ascii="Nirmala UI" w:hAnsi="Nirmala UI" w:eastAsia="Nirmala UI" w:cs="Nirmala UI"/>
        </w:rPr>
        <w:t>अनि बुद्धि र समझका सबै विषयहरूमा, जसको विषयमा राजाले तिनीहरूलाई सोधे, उनले तिनीहरूलाई आफ्ना सारा राज्यभरि रहेका सबै जादूगरहरू र ज्योतिषीहरूभन्दा दस गुणा उत्तम पाए। दानिएल 1:20.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योएलको पुस्तक र लाओडिसियाको सेभेन्थ-डे एडभेन्टिस्ट चर्च - तेईसौँ नम्बर</dc:title>
  <dc:subject/>
  <dc:creator>Jeff Pippenger</dc:creator>
  <cp:keywords/>
  <dc:description>Generated by ArticleDigger from joel\23_joel.json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