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सातौँ-दिनको एड्भेन्टिस्ट मण्डली - संख्या सत्ताइस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संख्या सत्ताइस</w:t>
      </w:r>
    </w:p>
    <w:p>
      <w:pPr>
        <w:pStyle w:val="ArticleBody"/>
        <w:jc w:val="left"/>
      </w:pPr>
      <w:r>
        <w:rPr>
          <w:rFonts w:ascii="Nirmala UI" w:hAnsi="Nirmala UI" w:eastAsia="Nirmala UI" w:cs="Nirmala UI"/>
        </w:rPr>
        <w:t>हामी ती सत्यहरू अभिलेख गरिरहेका छौं, जसलाई यहूदाको कुलको सिंहले अहिले उद्घाटित गर्दै हुनुहुन्छ। हामी सत्यहरूलाई यसरी क्रमबद्ध गरिरहेका छौं कि योएलको सन्देशलाई सम्बोधन गर्न सकियोस्, जसलाई पत्रुसले प्रेरितहरूको पुस्तकमा पछिल्लो वर्षाको सन्देशको रूपमा चिन्हित गरेका थिए। हामी ती सत्यहरूको नजिक आइपुगेका छौं, जुन अहिले पूरा हुने प्रक्रियामा छन्, अर्थात् ती सत्यहरू जसले परीक्षाको सत्य उद्घाटित हुँदा सधैं प्रकट हुने दुई वर्गबीचको अन्तिम पृथक्करण सम्पन्न गर्छन्। साथै, हामी यी नै उद्घाटित सत्यहरूलाई केवल विभाजन गर्ने तेस्रो स्वर्गदूतका वचनहरूका रूपमा मात्र होइन, तर एक लाख चवालीस हजारको छापबन्दी सम्पन्न गर्ने वचनहरूका रूपमा पनि सम्बोधन गरिरहेका छौं। तेस्रो स्वर्गदूतले शुद्धीकरण पनि गर्छ र पवित्रीकरण पनि गर्छ।</w:t>
      </w:r>
    </w:p>
    <w:p>
      <w:pPr>
        <w:pStyle w:val="ArticleBody"/>
        <w:jc w:val="left"/>
      </w:pPr>
      <w:r>
        <w:rPr>
          <w:rFonts w:ascii="Nirmala UI" w:hAnsi="Nirmala UI" w:eastAsia="Nirmala UI" w:cs="Nirmala UI"/>
        </w:rPr>
        <w:t>सन् २०२३ को जुलाईदेखि, यहूदाको कुलको सिंहले परमेश्‍वरका अवशिष्ट जनहरूको इतिहासमा बाह्य र आन्तरिक रेखाहरूसँग सम्बन्धित सत्यहरू क्रमशः खोलेर प्रकट गर्दै आउनुभएको छ। अब हामी मत्तीको पुस्तक खोल्दैछौँ, पतरसको भूमिकालाई बुझ्ने उद्देश्यले। पतरस ख्रीष्टको आफ्नी ख्रीष्टियन दुलहीसँगको करारात्मक सम्बन्धको प्रतीक हो—त्यो मण्डली, जसलाई उहाँले चट्टानमाथि निर्माण गर्नुहुने थियो। पतरसले पहिलो र अन्तिम दुवै ख्रीष्टियन दुलहीलाई प्रतिनिधित्व गर्दछ। मत्तीका अध्याय एघार र बाइसको मध्य पदमा पतरस त्यही प्रतीकको रूपमा प्रस्तुत गरिएको छ, र ती अध्यायहरू उत्पत्ति र प्रकाशको समानान्तर रेखाहरूका अध्याय एघारदेखि बाइससम्मका मध्य अध्यायहरू हुन्। पतरसले अन्तिम दिनहरूमा एक लाख चवालीस हजारलाई प्रतिनिधित्व गर्दैछ, र उक्त खण्डमा उनी कैसरिया फिलिप्पीमा छन्, जुन दानियल ११:१३–१५ को पानियम हो।</w:t>
      </w:r>
    </w:p>
    <w:p>
      <w:pPr>
        <w:pStyle w:val="ArticleBody"/>
        <w:jc w:val="left"/>
      </w:pPr>
      <w:r>
        <w:rPr>
          <w:rFonts w:ascii="Nirmala UI" w:hAnsi="Nirmala UI" w:eastAsia="Nirmala UI" w:cs="Nirmala UI"/>
        </w:rPr>
        <w:t>पत्रुस पानियुममा छन्, र उहाँ पिन्तेकुस्तको दिन तेस्रो घण्टामा माथिल्लो कोठामा, अनि त्यसपछि नवौँ घण्टामा मन्दिरमा पनि उपस्थित हुनुहुन्छ। यी छ घण्टाले आइतबारको व्यवस्था आगमन हुनुअघिसम्म एक लाख चौवालीस हजारजनामाथि छाप लगाइने समयावधिलाई प्रतिनिधित्व गर्छन्। ख्रीष्टको क्रूसारोपण पनि तेस्रो घण्टामा आरम्भ भयो र उहाँ नवौँ घण्टामा मृत्यु हुनुभयो, जसले पुनरुत्थानतर्फ डोर्‍यायो; त्यस पुनरुत्थानले पिन्तेकुस्तीको त्यो कालखण्ड आरम्भ गर्‍यो, जुन तेस्रो र नवौँ घण्टामा पिन्तेकुस्तमा पत्रुससँग समाप्त भयो। जब परमप्रबन्धले सुसमाचारलाई अन्यजातिहरूकहाँ पठायो, तब कर्नेलियसले नवौँ घण्टामा पत्रुसलाई बोलाउन पठाए। तेस्रो घण्टाले बिहानको बलिलाई पनि प्रतिनिधित्व गर्थ्यो र नवौँ घण्टाले साँझको बलिलाई।</w:t>
      </w:r>
    </w:p>
    <w:p>
      <w:pPr>
        <w:pStyle w:val="ArticleBody"/>
        <w:jc w:val="left"/>
      </w:pPr>
      <w:r>
        <w:rPr>
          <w:rFonts w:ascii="Nirmala UI" w:hAnsi="Nirmala UI" w:eastAsia="Nirmala UI" w:cs="Nirmala UI"/>
        </w:rPr>
        <w:t>छ घण्टाको अवधि एक्सेटर क्याम्प सभाको अवधि र २२ अक्टोबर, १८४४ को महान् निराशाद्वारा प्रतिनिधित्व गरिएको थियो। प्रेरितहरूको काममा, पत्रुसलाई अध्याय एकको अन्त्यमा, जब यहूदाको स्थानमा मत्तियासलाई राखिन्छ, एक लाख चवालीस हजारलाई पूरा गर्ने अरूहरूसँग एकतामा आएको रूपमा प्रस्तुत गरिएको छ। त्यसपछि त्यो संख्या पूरा भएको हुन्छ। यस कथामा एक विशिष्ट क्रमिक प्रगति पहिचान गरिएको छ।</w:t>
      </w:r>
    </w:p>
    <w:p>
      <w:pPr>
        <w:pStyle w:val="ArticleBody"/>
        <w:jc w:val="left"/>
      </w:pPr>
      <w:r>
        <w:rPr>
          <w:rFonts w:ascii="Nirmala UI" w:hAnsi="Nirmala UI" w:eastAsia="Nirmala UI" w:cs="Nirmala UI"/>
        </w:rPr>
        <w:t>पत्रुस पहिले माथिल्लो कोठामा छन्, र त्यसपछि मन्दिरमा। जब उनी माथिल्लो कोठामा छन्, त्यो तेस्रो घण्टा हो, र मन्दिरमा, नवौँ घण्टा हो। तेस्रो घण्टामा भएको प्रस्तुतिले तीन हजार आत्माहरूको बप्तिस्मा उत्पन्न गर्‍यो।</w:t>
      </w:r>
    </w:p>
    <w:p>
      <w:pPr>
        <w:pStyle w:val="ArticleScripture"/>
        <w:jc w:val="left"/>
      </w:pPr>
      <w:r>
        <w:rPr>
          <w:rFonts w:ascii="Nirmala UI" w:hAnsi="Nirmala UI" w:eastAsia="Nirmala UI" w:cs="Nirmala UI"/>
        </w:rPr>
        <w:t>तब जसले उहाँको वचनलाई आनन्दसाथ ग्रहण गरे, तिनीहरूले बप्तिस्मा लिए; र त्यही दिन तिनीहरूमा करिब तीन हजार प्राण थपिए। प्रेरितहरूका काम 2:41.</w:t>
      </w:r>
    </w:p>
    <w:p>
      <w:pPr>
        <w:pStyle w:val="ArticleBody"/>
        <w:jc w:val="left"/>
      </w:pPr>
      <w:r>
        <w:rPr>
          <w:rFonts w:ascii="Nirmala UI" w:hAnsi="Nirmala UI" w:eastAsia="Nirmala UI" w:cs="Nirmala UI"/>
        </w:rPr>
        <w:t>पहिलो अध्यायको अन्त्यमा रहेको सङ्ख्याङ्कनदेखि नवौं घडीको मन्दिरसम्म, यो अवधि एक लाख चौवालीस हजारको छाप लगाइने समयलाई जनाउँछ।</w:t>
      </w:r>
    </w:p>
    <w:p>
      <w:pPr>
        <w:pStyle w:val="ArticleBody"/>
        <w:jc w:val="left"/>
      </w:pPr>
      <w:r>
        <w:rPr>
          <w:rFonts w:ascii="Nirmala UI" w:hAnsi="Nirmala UI" w:eastAsia="Nirmala UI" w:cs="Nirmala UI"/>
        </w:rPr>
        <w:t>एक लाख चवालीस हजारले विश्वासद्वारा धर्मी ठहरिने सन्देश प्रस्तुत गर्नेछन्, जो सत्यतामा तेस्रो स्वर्गदूतको सन्देश हो। धर्मी ठहरिनु भनेको परमेश्वरले मानिसको महिमालाई धूलोमा मिलाइदिनुहुने कार्य हो, जसरी सिस्टर व्हाइटले अत्यन्त उपयुक्त रूपमा उल्लेख गर्नुभएको छ।</w:t>
      </w:r>
    </w:p>
    <w:p>
      <w:pPr>
        <w:pStyle w:val="ArticleScripture"/>
        <w:jc w:val="left"/>
      </w:pPr>
      <w:r>
        <w:rPr>
          <w:rFonts w:ascii="Nirmala UI" w:hAnsi="Nirmala UI" w:eastAsia="Nirmala UI" w:cs="Nirmala UI"/>
        </w:rPr>
        <w:t>“विश्वासद्वारा धर्मी ठहरिनु भनेको के हो? यो परमेश्वरको त्यो कार्य हो जसद्वारा उहाँले मानिसको महिमालाई धूलोमा मिलाइदिनुहुन्छ, र मानिसका निम्ति त्यस्तो कार्य गर्नुहुन्छ जुन उसले आफ्नै लागि गर्ने सामर्थ्य राख्दैन। जब मानिसहरूले आफ्नै शून्यतालाई देख्छन्, तब तिनीहरू ख्रीष्टको धार्मिकताले वस्त्र पहिरिन तयार हुन्छन्। जब तिनीहरूले दिनभरि परमेश्वरको प्रशंसा र महिमा गर्न थाल्छन्, तब हेर्दाहेर्दै तिनीहरू त्यही स्वरूपमा परिवर्तित हुँदै जान्छन्। पुनर्जन्म भनेको के हो? यो मानिसलाई उसको आफ्नै वास्तविक प्रकृति प्रकट गर्नु हो—कि आफैंमा ऊ कुनै मूल्यको छैन। यी पाठहरू तिमीहरूले कहिल्यै सिकेका छैनौ। आह, यदि तिमीहरूले मानव आत्माको मूल्यलाई बुझ्न सक्थ्यौ।” Manuscript Releases, volume 20, 117.</w:t>
      </w:r>
    </w:p>
    <w:p>
      <w:pPr>
        <w:pStyle w:val="ArticleBody"/>
        <w:jc w:val="left"/>
      </w:pPr>
      <w:r>
        <w:rPr>
          <w:rFonts w:ascii="Nirmala UI" w:hAnsi="Nirmala UI" w:eastAsia="Nirmala UI" w:cs="Nirmala UI"/>
        </w:rPr>
        <w:t>एक लाख चवालीस हजारद्वारा प्रस्तुत धर्मी ठहरिने सन्देशको एउटा उदाहरण गिदोन हो, जो एक करारको मानिस हो, किनकि उसको नाउँ यरुब्बालमा परिवर्तन गरिएको थियो। गिदोनको सन्देश यसमा निहित थियो कि उसले एउटा माटोको भाँडाभित्र बलिरहेको मशाल राख्यो, त्यसपछि त्यो भाँडो फुटायो, तुरही फुक्यो, र यसो भन्दै पुकार गर्‍यो, “परमप्रभु र गिदोनको तरवार।” गिदोनको तरवार परमप्रभुकै तरवार पनि थियो, किनकि तरवार परमेश्वरको वचन हो, जो दिव्यता र मानवताको संयोजन हो। त्यो सन्देश तुरही र उसको घोषद्वारा प्रतिनिधित्व गरिएको थियो, जब उसले भाँडो फुटायो। त्यो भाँडो मानवता हो, जसलाई तोडिनुपर्छ, वा धूलोमा नम्र तुल्याइनुपर्छ, ताकि परमेश्वरको ज्योतिको महिमा प्रकट होस्।</w:t>
      </w:r>
    </w:p>
    <w:p>
      <w:pPr>
        <w:pStyle w:val="ArticleBody"/>
        <w:jc w:val="left"/>
      </w:pPr>
      <w:r>
        <w:rPr>
          <w:rFonts w:ascii="Nirmala UI" w:hAnsi="Nirmala UI" w:eastAsia="Nirmala UI" w:cs="Nirmala UI"/>
        </w:rPr>
        <w:t>सन्देशको घोषणा गर्नु अघि गिदोनले एक परीक्षण प्रक्रियाद्वारा ३०० जना मानिसहरूलाई जम्मा गरे। जब त्यो प्रक्रिया समाप्त भयो, गिदोनसँग तीन सय जना मानिसहरू थिए। ३०० पेन्टेकोस्टका तीन हजारको दशांश हो। तिनीहरूले इजकिएल सन्तिसमा उठाइएका त्यस सेनालाई प्रतिनिधित्व गर्छन्, जो अनन्त करारमा प्रवेश गर्छन्।</w:t>
      </w:r>
    </w:p>
    <w:p>
      <w:pPr>
        <w:pStyle w:val="ArticleScripture"/>
        <w:jc w:val="left"/>
      </w:pPr>
      <w:r>
        <w:rPr>
          <w:rFonts w:ascii="Nirmala UI" w:hAnsi="Nirmala UI" w:eastAsia="Nirmala UI" w:cs="Nirmala UI"/>
        </w:rPr>
        <w:t>यसैले उहाँले मलाई आज्ञा गर्नुभएझैँ मैले अगमवाणी गरेँ, र तिनीहरूभित्र श्वास प्रवेश गर्‍यो, अनि तिनीहरू जीवित भए, र आफ्ना खुट्टामाथि उभिए, एक अत्यन्तै विशाल सेना। तब उहाँले मलाई भन्नुभयो, हे मानिसको सन्तान, यी हड्डीहरू इस्राएलको सारा घराना हुन्: हेर, तिनीहरू भन्छन्, हाम्रा हड्डीहरू सुकेका छन्, र हाम्रो आशा नष्ट भएको छ: हामी आफ्ना-आफ्ना भागबाट काटिएका छौँ। इजकिएल 37:10, 11.</w:t>
      </w:r>
    </w:p>
    <w:p>
      <w:pPr>
        <w:pStyle w:val="ArticleBody"/>
        <w:jc w:val="left"/>
      </w:pPr>
      <w:r>
        <w:rPr>
          <w:rFonts w:ascii="Nirmala UI" w:hAnsi="Nirmala UI" w:eastAsia="Nirmala UI" w:cs="Nirmala UI"/>
        </w:rPr>
        <w:t>इस्राएलको घराना आफ्ना अंशहरूका कारण काटिएको छ, र यहेज्केलले काटिएका यहूदा र एप्रैमका अंशहरू कसरी एउटै राष्ट्र बन्नेछन् भन्ने कुरा दृष्टान्तद्वारा देखाउन लागेका छन्। त्यो सेना दुईवटा लट्ठीहरूबाट बनेको छ, जो अलग-अलग रहेका थिए, तर जब तिनीहरू परमेश्वरसँग करारमा प्रवेश गर्छन्, तब एउटै लट्ठीमा जोडिन्छन्।</w:t>
      </w:r>
    </w:p>
    <w:p>
      <w:pPr>
        <w:pStyle w:val="ArticleScripture"/>
        <w:jc w:val="left"/>
      </w:pPr>
      <w:r>
        <w:rPr>
          <w:rFonts w:ascii="Nirmala UI" w:hAnsi="Nirmala UI" w:eastAsia="Nirmala UI" w:cs="Nirmala UI"/>
        </w:rPr>
        <w:t>अझ म तिनीहरूसित शान्तिको एक करार बाँध्नेछु; त्यो तिनीहरूसितको अनन्त करार हुनेछ; र म तिनीहरूलाई स्थिर पार्नेछु, तिनीहरूको वृद्धि गर्नेछु, र आफ्नो पवित्रस्थान तिनीहरूको बीचमा सधैंभरि स्थापित गर्नेछु। मेरो निवासस्थान पनि तिनीहरूसित हुनेछ; हो, म तिनीहरूको परमेश्वर हुनेछु, र तिनीहरू मेरा प्रजा हुनेछन्। अनि जब मेरो पवित्रस्थान तिनीहरूको बीचमा सधैंभरि रहनेछ, तब अन्यजातिहरूले जान्नेछन् कि म परमप्रभु इस्राएललाई पवित्र पार्दछु। इजकिएल ३७:२६–२८।</w:t>
      </w:r>
    </w:p>
    <w:p>
      <w:pPr>
        <w:pStyle w:val="ArticleBody"/>
        <w:jc w:val="left"/>
      </w:pPr>
      <w:r>
        <w:rPr>
          <w:rFonts w:ascii="Nirmala UI" w:hAnsi="Nirmala UI" w:eastAsia="Nirmala UI" w:cs="Nirmala UI"/>
        </w:rPr>
        <w:t>जब परमप्रभुले आफ्नो पवित्रस्थान इस्राएलको बीचमा स्थापना गर्नुहुन्छ, तब “जाति-जातिहरूले जान्नेछन् कि परमप्रभुले” इस्राएललाई पवित्र पार्नुहुन्छ। परमेश्वरको पवित्रस्थानको परमेश्वरका जनहरूसँग एकीकरणले मानव मन्दिरको दैवी मन्दिरसँगको एकीकरणलाई जनाउँछ, र जब त्यो हुन्छ, तब परमेश्वरका विश्वासयोग्य ३०० जनामाथि छाप लगाइन्छ, र संसारलाई केवल त्यस्ता जनतालाई देखेर मात्र चेतावनी दिन सकिन्छ, जो आइतबारको व्यवस्थाको सङ्कटको समयमा पवित्र पारिएका हुन्छन्।</w:t>
      </w:r>
    </w:p>
    <w:p>
      <w:pPr>
        <w:pStyle w:val="ArticleScripture"/>
        <w:jc w:val="left"/>
      </w:pPr>
      <w:r>
        <w:rPr>
          <w:rFonts w:ascii="Nirmala UI" w:hAnsi="Nirmala UI" w:eastAsia="Nirmala UI" w:cs="Nirmala UI"/>
        </w:rPr>
        <w:t>“पवित्र आत्माको कार्य संसारलाई पाप, धार्मिकता, र न्यायको विषयमा दोषी ठहराउनु हो। सत्यमा विश्वास गर्नेहरू सत्यद्वारा पवित्र पारिएका देखिँदा, उच्च र पवित्र सिद्धान्तहरूअनुसार आचरण गर्दा, र परमेश्वरका आज्ञाहरू पालन गर्नेहरू र तिनलाई आफ्ना पाउमुनि कुल्चनेहरूबीचको विभाजन-रेखा उच्च तथा उन्नत अर्थमा प्रकट गर्दा मात्र संसारलाई चेतावनी दिन सकिन्छ। आत्माको पवित्रीकरणले परमेश्वरको छाप भएका र झूटा विश्राम-दिन मान्नेहरूबीचको भिन्नतालाई स्पष्ट रूपमा चिन्हित गर्छ। जब परीक्षा आउनेछ, तब पशुको छाप के हो भन्ने कुरा स्पष्टसँग देखाइनेछ। त्यो आइतबार मान्नु हो। जसले सत्य सुनेपछि पनि यस दिनलाई पवित्र ठानी मानिरहन्छन्, तिनीहरूले पापको मानिसको छाप बोक्छन्, जसले समयहरू र व्यवस्थाहरू परिवर्तन गर्न खोज्यो।” Bible Training School, December 1, 1903.</w:t>
      </w:r>
    </w:p>
    <w:p>
      <w:pPr>
        <w:pStyle w:val="ArticleBody"/>
        <w:jc w:val="left"/>
      </w:pPr>
      <w:r>
        <w:rPr>
          <w:rFonts w:ascii="Nirmala UI" w:hAnsi="Nirmala UI" w:eastAsia="Nirmala UI" w:cs="Nirmala UI"/>
        </w:rPr>
        <w:t>परमेश्वरको पवित्रस्थान उहाँको मण्डलीसँग त्यस बेला जोडिन्छ, जब मण्डली संघर्षरत मण्डलीबाट विजयी मण्डलीमा रूपान्तरित हुन्छ। इजकिएलले उल्लेख गरेको वाचा, दुई लठ्ठीहरूलाई जोडिने प्रसङ्गसँग सम्बन्धित रूपमा प्रस्तुत गरिएको छ, जसले एक राष्ट्र बनाउँछन्।</w:t>
      </w:r>
    </w:p>
    <w:p>
      <w:pPr>
        <w:pStyle w:val="ArticleScripture"/>
        <w:jc w:val="left"/>
      </w:pPr>
      <w:r>
        <w:rPr>
          <w:rFonts w:ascii="Nirmala UI" w:hAnsi="Nirmala UI" w:eastAsia="Nirmala UI" w:cs="Nirmala UI"/>
        </w:rPr>
        <w:t>तिनीहरूलाई भन, परमप्रभु यहोवा यसो भन्नुहुन्छ: हेर, म योसेफको लट्ठी, जो एफ्राइमको हातमा छ, र उसका सहचर इस्राएलका कुलहरूलाई लिनेछु, र तिनलाई यहूदाको लट्ठीसँग, अर्थात् त्यससँगै, राख्नेछु, र तिनलाई एकै लट्ठी बनाउनेछु, अनि तिनीहरू मेरो हातमा एकै हुनेछन्। अनि जस-जस लट्ठीहरूमा तैंले लेखेको छ, ती तिनका आँखाअगाडि तेरो हातमा रहनेछन्। अनि तिनीहरूलाई भन,</w:t>
      </w:r>
    </w:p>
    <w:p>
      <w:pPr>
        <w:pStyle w:val="ArticleScripture"/>
        <w:jc w:val="left"/>
      </w:pPr>
      <w:r>
        <w:rPr>
          <w:rFonts w:ascii="Nirmala UI" w:hAnsi="Nirmala UI" w:eastAsia="Nirmala UI" w:cs="Nirmala UI"/>
        </w:rPr>
        <w:t>यसरी परमप्रभु यहोवाले भन्नुहुन्छ: हेर, म इस्राएलका सन्तानहरूलाई जातिजातिहरूका बीचबाट, जहाँजहाँ तिनीहरू गएका छन्, त्यहाँबाट लिनेछु, र तिनीहरूलाई चारैतिरबाट बटुली तिनीहरूकै आफ्नै देशमा ल्याउनेछु। अनि म तिनीहरूलाई इस्राएलका पहाडहरूमा एकै राष्ट्र बनाउनेछु; र एकै राजा तिनीहरू सबैका राजा हुनेछन्; र तिनीहरू अब उप्रान्त दुई राष्ट्र रहनेछैनन्, न त कहिल्यै फेरि दुई राज्यमा विभाजित हुनेछन्। न त तिनीहरूले आफ्ना मूर्तिहरूद्वारा, आफ्ना घृणित वस्तुहरूद्वारा, वा आफ्ना कुनै पनि अपराधहरूद्वारा आफूलाई अब फेरि अशुद्ध पार्नेछन्; तर म तिनीहरूलाई तिनीहरूका सबै बसोबासस्थानहरूबाट, जहाँ तिनीहरूले पाप गरेका छन्, उद्धार गर्नेछु, र तिनीहरूलाई शुद्ध पार्नेछु; तब तिनीहरू मेरा प्रजा हुनेछन्, र म तिनीहरूका परमेश्वर हुनेछु। इजकिएल ३७:१९–२३।</w:t>
      </w:r>
    </w:p>
    <w:p>
      <w:pPr>
        <w:pStyle w:val="ArticleBody"/>
        <w:jc w:val="left"/>
      </w:pPr>
      <w:r>
        <w:rPr>
          <w:rFonts w:ascii="Nirmala UI" w:hAnsi="Nirmala UI" w:eastAsia="Nirmala UI" w:cs="Nirmala UI"/>
        </w:rPr>
        <w:t>एप्रैमको लठ्ठी र यहूदाको लठ्ठी एप्रैम र यहूदामाथि आएका दुई वटा २५२०-वर्षीय तितरबितर पारिने अवधिहरू हुन्, जसको समाप्ति क्रमशः १७९८ र २२ अक्टोबर, १८४४ मा भयो। तिनीहरू २२ अक्टोबर, १८४४ मा आधुनिक आत्मिक इस्राएलको एउटै जाति बने, जब उहाँका जनहरू, अथवा उहाँको पवित्रस्थान, शुद्ध पार्ने कार्य आरम्भ भयो। त्यो इतिहासले एक लाख चौवालीस हजारको इतिहासको प्रतिरूप प्रस्तुत गर्दछ, जो आइतबारको व्यवस्थाको समयमा आफ्नै मन्दिरमा अचानक आउनुहुने करारका दूतद्वारा हटाइएर र शुद्ध पारिएर (शुद्ध गरिएर) तयार पारिनेछन्। जब त्यो शुद्धीकरण पूरा हुन्छ, आइतबारको व्यवस्थाको ठीक अग्रिममा, विजयी कलीसियामाथि एक राजा हुनेछ, र त्यो राजा दाऊद हो, जसले आफ्नो राज्यारोहण तीस वर्षको उमेरमा आरम्भ गरेका थिए। मत्ती अध्याय १ मा अब्राहामदेखि चौधौँ पुस्ताका रूपमा उल्लेख गरिएका उही दाऊद यही हुन्। यसले आइतबारको व्यवस्थामा दाऊदको तेस्रो साक्षीलाई चिन्हित गर्दछ। दुईवटा लठ्ठीबाट खडा पारिएको पराक्रमी सेना, जब कलीसियालाई जंगली बीउहरूबाट शुद्ध पारिन्छ, तब राजा दाऊदद्वारा अगुवाइ गरिन्छ।</w:t>
      </w:r>
    </w:p>
    <w:p>
      <w:pPr>
        <w:pStyle w:val="ArticleScripture"/>
        <w:jc w:val="left"/>
      </w:pPr>
      <w:r>
        <w:rPr>
          <w:rFonts w:ascii="Nirmala UI" w:hAnsi="Nirmala UI" w:eastAsia="Nirmala UI" w:cs="Nirmala UI"/>
        </w:rPr>
        <w:t>अनि मेरा दास दाऊद तिनीहरूका माथि राजा हुनेछ; र तिनीहरू सबैका लागि एकै जना गोठालो हुनेछ; तिनीहरू मेरा न्यायविधानमा हिंड्नेछन्, मेरा विधिहरू पालन गर्नेछन्, र तिनलाई पूरा गर्नेछन्। अनि तिनीहरू त्यस देशमा बसोबास गर्नेछन्, जुन मैले मेरो दास याकूबलाई दिएको थिएँ, जहाँ तिमीहरूका पिताहरू बसोबास गरेका थिए; र तिनीहरू त्यहीँ बसोबास गर्नेछन्, तिनीहरू, तिनीहरूका छोराछोरीहरू, र तिनीहरूका छोराछोरीका छोराछोरीहरू सधैंभरि; र मेरो दास दाऊद तिनीहरूका प्रधान सधैंभरि हुनेछ। इजकिएल 37:24, 25।</w:t>
      </w:r>
    </w:p>
    <w:p>
      <w:pPr>
        <w:pStyle w:val="ArticleBody"/>
        <w:jc w:val="left"/>
      </w:pPr>
      <w:r>
        <w:rPr>
          <w:rFonts w:ascii="Nirmala UI" w:hAnsi="Nirmala UI" w:eastAsia="Nirmala UI" w:cs="Nirmala UI"/>
        </w:rPr>
        <w:t>त्यो सेना पनि प्रथम पत्रुस अध्याय २ का ती याजकहरू हुन्, जो आफ्नो सेवा आरम्भ गर्दा तीस वर्षका हुन्छन्।</w:t>
      </w:r>
    </w:p>
    <w:p>
      <w:pPr>
        <w:pStyle w:val="ArticleScripture"/>
        <w:jc w:val="left"/>
      </w:pPr>
      <w:r>
        <w:rPr>
          <w:rFonts w:ascii="Nirmala UI" w:hAnsi="Nirmala UI" w:eastAsia="Nirmala UI" w:cs="Nirmala UI"/>
        </w:rPr>
        <w:t>तिमीहरू पनि, जीवित ढुङ्गाहरूझैँ, आत्मिक घर र पवित्र पूजाहारीपनको रूपमा निर्माण गरिँदैछौ, ताकि येशू ख्रीष्टद्वारा परमेश्वरलाई ग्रहणयोग्य आत्मिक बलिदानहरू चढाओ। 1 Peter 2:5.</w:t>
      </w:r>
    </w:p>
    <w:p>
      <w:pPr>
        <w:pStyle w:val="ArticleBody"/>
        <w:jc w:val="left"/>
      </w:pPr>
      <w:r>
        <w:rPr>
          <w:rFonts w:ascii="Nirmala UI" w:hAnsi="Nirmala UI" w:eastAsia="Nirmala UI" w:cs="Nirmala UI"/>
        </w:rPr>
        <w:t>ती पुजारीहरूलाई ती तीन सय मिलरवादी प्रचारकहरूले पनि प्रतिरूपित गरेका थिए, जसले प्रकाशित गरिएका १८४३ का तीन सय चार्टहरू लिएर, ती चार्टहरूको प्रयोग गरी आफ्नो पुस्तासम्म सन्देश पुर्‍याए।</w:t>
      </w:r>
    </w:p>
    <w:p>
      <w:pPr>
        <w:pStyle w:val="ArticleScripture"/>
        <w:jc w:val="left"/>
      </w:pPr>
      <w:r>
        <w:rPr>
          <w:rFonts w:ascii="Nirmala UI" w:hAnsi="Nirmala UI" w:eastAsia="Nirmala UI" w:cs="Nirmala UI"/>
        </w:rPr>
        <w:t>“यस विषयमा केही छलफल भएपछि, यसैसँग मिल्दोजुल्दो तीन सय प्रतिहरू लिथोग्राफ गराउने भन्ने प्रस्ताव सर्वसम्मतिले पारित गरियो, र त्यो कार्य चाँडै सम्पन्न भयो। ती ‘४३ का चार्टहरू’ भनेर कहलाए। यो एक अत्यन्त महत्त्वपूर्ण सम्मेलन थियो।” The Autobiography of Joseph Bates, 263.</w:t>
      </w:r>
    </w:p>
    <w:p>
      <w:pPr>
        <w:pStyle w:val="ArticleScripture"/>
        <w:jc w:val="left"/>
      </w:pPr>
      <w:r>
        <w:rPr>
          <w:rFonts w:ascii="Nirmala UI" w:hAnsi="Nirmala UI" w:eastAsia="Nirmala UI" w:cs="Nirmala UI"/>
        </w:rPr>
        <w:t>“अब हाम्रो इतिहासले देखाउँछ कि विलियम मिलरले प्रयोग गरेका उही कालक्रमगत चार्टहरूबाट शिक्षा दिने, उही प्रकृतिका, सयौँ जना थिए। त्यस समयमा सन्देशको एकता एउटै विषयमा केन्द्रित थियो—१८४४ मा, निश्चित समयमा, प्रभु येशूको आगमन।” Joseph Bates, Early SDA Pamphlets, 17.</w:t>
      </w:r>
    </w:p>
    <w:p>
      <w:pPr>
        <w:pStyle w:val="ArticleBody"/>
        <w:jc w:val="left"/>
      </w:pPr>
      <w:r>
        <w:rPr>
          <w:rFonts w:ascii="Nirmala UI" w:hAnsi="Nirmala UI" w:eastAsia="Nirmala UI" w:cs="Nirmala UI"/>
        </w:rPr>
        <w:t>तीन सय मिलेराइट प्रचारकहरूले पहिलो स्वर्गदूतको इतिहासभरि आफ्नो कार्य सम्पन्न गरे, र प्रेरणाले हामीलाई सूचित गर्दछ कि पहिलो स्वर्गदूतले तेस्रो स्वर्गदूतको प्रतीकात्मक रूप धारण गर्दछ। जोसेफ बेट्सका अनुसार, तिनीहरू “सबै एउटै ढाँचाका” थिए। गिदोनले आफ्नो तीन सय जनाको सेनालाई आफूले गरेझैँ गर्न निर्देशन दिन्छन्। गिदोनको तीन सय जनाको सेनाद्वारा प्रतीकित ती तीन सय मिलेराइट प्रचारकहरू 9/11 मा पंक्तिबद्ध गरिनुपर्नेछ, जहाँ पहिलो सन्देशलाई सामर्थ्य प्रदान गरिन्छ र जाँचको कार्य आरम्भ हुन्छ।</w:t>
      </w:r>
    </w:p>
    <w:p>
      <w:pPr>
        <w:pStyle w:val="ArticleScripture"/>
        <w:jc w:val="left"/>
      </w:pPr>
      <w:r>
        <w:rPr>
          <w:rFonts w:ascii="Nirmala UI" w:hAnsi="Nirmala UI" w:eastAsia="Nirmala UI" w:cs="Nirmala UI"/>
        </w:rPr>
        <w:t>तब यरुब्बाल, जो गिदोन हुन्, र तिनीसँग भएका सबै मानिसहरू बिहानै उठे, र हरोदको इनारको छेउमा छाउनी हाले; यसरी कि मिद्यानीहरूको सेनाचाहिँ तिनीहरूको उत्तरतर्फ, मोरेहको डाँडोको छेउमा, उपत्यकामा थियो। अनि परमप्रभुले गिदोनलाई भन्नुभयो, “तिमीसँग भएका मानिसहरू धेरै छन्, यसकारण म मिद्यानीहरूलाई तिनीहरूको हातमा सुम्पिनेछैनँ; नत्र इस्राएलले मेरो विरुद्धमा घमण्ड गर्दै, ‘मेरो आफ्नै हातले मलाई बचायो’ भन्नेछ। अब यसकारण जाऊ, र मानिसहरूका कानमा यो घोषणा गर, ‘जो कोही डराएको र भयभीत छ, त्यसले गिलाद पर्वतबाट फर्केर चाँडै प्रस्थान गरोस्।’” तब मानिसहरूमध्ये बाइस हजार जना फर्के; र दस हजार बाँकी रहे। अनि परमप्रभुले गिदोनलाई भन्नुभयो, “मानिसहरू अझै धेरै छन्; तिनीहरूलाई पानीतिर तल ल्याऊ, र त्यहाँ म तिम्रो निम्ति तिनीहरूको परीक्षा गर्नेछु। अनि यस्तो हुनेछ कि जसको विषयमा म तिमीलाई भन्छु, ‘यो तिमीसँग जानेछ,’ उही तिमीसँग जानेछ; र जसको विषयमा म तिमीलाई भन्छु, ‘यो तिमीसँग जानेछैन,’ उही जानेछैन।”</w:t>
      </w:r>
    </w:p>
    <w:p>
      <w:pPr>
        <w:pStyle w:val="ArticleScripture"/>
        <w:jc w:val="left"/>
      </w:pPr>
      <w:r>
        <w:rPr>
          <w:rFonts w:ascii="Nirmala UI" w:hAnsi="Nirmala UI" w:eastAsia="Nirmala UI" w:cs="Nirmala UI"/>
        </w:rPr>
        <w:t>त्यसैले उनले मानिसहरूलाई पानीकहाँ तल ल्याए; अनि परमप्रभुले गिदोनलाई भन्नुभयो, “पानी जिब्रोले कुकुरले चाटेजस्तै चाट्ने प्रत्येक जनालाई तिमी अलग राख; त्यसैगरी पिउनका निम्ति आफ्ना घुँडामाथि झुक्ने प्रत्येक जनालाई पनि।” अनि हातले पानी मुखमा पुर्‍याउँदै चाट्नेहरूको संख्या तीन सय जना पुरुष थियो; तर बाँकी सबै मानिसहरू पानी पिउन आफ्ना घुँडामाथि झुके। न्यायीहरू 7:1–6।</w:t>
      </w:r>
    </w:p>
    <w:p>
      <w:pPr>
        <w:pStyle w:val="ArticleBody"/>
        <w:jc w:val="left"/>
      </w:pPr>
      <w:r>
        <w:rPr>
          <w:rFonts w:ascii="Nirmala UI" w:hAnsi="Nirmala UI" w:eastAsia="Nirmala UI" w:cs="Nirmala UI"/>
        </w:rPr>
        <w:t>गिदोनको नाम परिवर्तन गरी यरुब्बाल राखियो, जसको अर्थ हो “बालसँग विवाद गर्नु।” गिदोनको अर्थ हो “काट्ने,” र यूहन्ना बप्तिस्मादाताले रूखको फेदमा बन्चरो राखे। यूहन्नाले विलियम मिलरलाई, अर्थात् पहिलो स्वर्गदूतका सन्देशवाहकलाई, प्रतीकरूपमा जनाए, जहाँ गिदोनको साम्य ठहरिन्छ। तीन स्वर्गदूतहरूको इतिहासमा गिदोन मिलर हुन्, अर्थात् एलियाको अल्फा।</w:t>
      </w:r>
    </w:p>
    <w:p>
      <w:pPr>
        <w:pStyle w:val="ArticleBody"/>
        <w:jc w:val="left"/>
      </w:pPr>
      <w:r>
        <w:rPr>
          <w:rFonts w:ascii="Nirmala UI" w:hAnsi="Nirmala UI" w:eastAsia="Nirmala UI" w:cs="Nirmala UI"/>
        </w:rPr>
        <w:t>मिद्यानीहरू उत्तरीय शत्रु हुन्, र तिनीहरूले मोरेह डाँडाको छेउमा छाउनी हाले, अनि गिदोन हारोदको इनारको नजिक थियो, जसको अर्थ भय र त्रास हो। 9/11 ले आतंकवादको परिचय गरायो, र पहिलो सन्देश परमेश्वरसँग डर मान्ने आह्वान हो। गिदोन 9/11 मा, हारोदको इनारमा (आतंकवाद), र उत्तरीय शत्रु मोरेह डाँडाको छेउको बेँसीमा छ, जसको अर्थ अगौटे वर्षा हो। 9/11 मा पछिल्लो वर्षाको छर्काइ, जो अगौटे वर्षा हो, मोरेह डाँडाबाट झर्न थाल्यो। दुई परीक्षामध्ये पहिलोपछि, बाइस हजार जनालाई गिलाद पर्वतबाट घर पठाइयो। गिलादको अर्थ बाटोको चिन्ह हो, र जहाँबाट ती बाइस हजार जनालाई घर पठाइयो त्यो बाटोको चिन्ह 19 अप्रिल, 1844 वा 18 जुलाई, 2020 को पहिलो निराशा हो। बाइसले पहिलो निराशाको बाटोको चिन्ह जनाउँछ, जसरी 22 ले 22 अक्टोबर, 1844 मा ठूलो निराशा आएको दिनलाई चिन्हित गर्छ।</w:t>
      </w:r>
    </w:p>
    <w:p>
      <w:pPr>
        <w:pStyle w:val="ArticleBody"/>
        <w:jc w:val="left"/>
      </w:pPr>
      <w:r>
        <w:rPr>
          <w:rFonts w:ascii="Nirmala UI" w:hAnsi="Nirmala UI" w:eastAsia="Nirmala UI" w:cs="Nirmala UI"/>
        </w:rPr>
        <w:t>अर्को परीक्षा पानीको परीक्षा थियो, जसलाई मिलेराइट इतिहासमा एक्सेटर क्याम्प-मीटिङद्वारा दृष्टान्तस्वरूप देखाइएको छ, जहाँ पानीसँग सम्बन्धित दुईवटा पालहरू थिए, यसरी उपासकहरूको दुई वर्गलाई प्रतिनिधित्व गर्दै। Exeter को अर्थ “पानीमाथिको गढ” हो, र अर्को पाल वाटरटाउनका मूर्ख कुँवारीहरूद्वारा अधिवास गरिएको थियो। एक्सेटरले गिदोनको पानीको परीक्षालाई प्रतिनिधित्व गर्दछ, तर कुरा पानीको त्यति थिएन, जति पानी पिउन प्रयोग गरिएको पद्धतिको थियो। एउटा वर्ग पानी उठाएर पिउँदा अघि बढिरहन अत्यन्त थकित थियो, र अर्को वर्ग भने अघि बढिरह्यो। एउटा वर्ग थाकेको वर्ग थियो, जसलाई राहेलको विपरीत लेआद्वारा प्रतिनिधित्व गरिएको थियो; राहेल भने असल यात्रिणी थिइन्।</w:t>
      </w:r>
    </w:p>
    <w:p>
      <w:pPr>
        <w:pStyle w:val="ArticleBody"/>
        <w:jc w:val="left"/>
      </w:pPr>
      <w:r>
        <w:rPr>
          <w:rFonts w:ascii="Nirmala UI" w:hAnsi="Nirmala UI" w:eastAsia="Nirmala UI" w:cs="Nirmala UI"/>
        </w:rPr>
        <w:t>फ्यूचर फर अमेरिका को सेवकाइ 9/11 मा गिदोन थियो, जब दुई परीक्षामध्ये पहिलोले गिदोनको दलबाट एउटा ठूलो वर्गलाई शुद्ध पार्दै अलग गर्ने थियो। 9/11 को आतंकवादले हारोदको इनारको भय र त्रासलाई पहिचान गराउँछ, र मोरेहको डाँडाले पछिल्ला वर्षाको आरम्भलाई पहिचान गराउँछ। जुलाई 18, 2020 मा एउटा पृथक्करण भयो जब बाइस हजार जना गए, यसरी बाइस अंकद्वारा पर्खाइको समयको आगमनलाई चिह्नित गर्दै। गिदोनका तीन सय ती हुन्, जो दोस्रो परीक्षा पार गर्छन्, जुन यशैया अठ्ठाइसमा पहिचान गरिएको पछिल्ला वर्षाको कार्यविधिको परीक्षा हो।</w:t>
      </w:r>
    </w:p>
    <w:p>
      <w:pPr>
        <w:pStyle w:val="ArticleBody"/>
        <w:jc w:val="left"/>
      </w:pPr>
      <w:r>
        <w:rPr>
          <w:rFonts w:ascii="Nirmala UI" w:hAnsi="Nirmala UI" w:eastAsia="Nirmala UI" w:cs="Nirmala UI"/>
        </w:rPr>
        <w:t>पत्रुस पनियममा पनि छन् र पेन्तेकोस्तमा पनि। पेन्तेकोस्त नै आइतबारको व्यवस्था हो, र दानियेल अध्याय ११ को पद १६ पनि आइतबारको व्यवस्था नै हो। दानियेल अध्याय ११ का पद १३ देखि १५ सम्म पनियम हुन्, र ती पदहरूले आइतबारको व्यवस्थातर्फ डोऱ्याउने बाह्य भविष्यसूचक इतिहासलाई प्रतिनिधित्व गर्छन्; अनि प्रेरितहरूको काममा पत्रुस, तेस्रो र नवौँ घण्टामा, आइतबारको व्यवस्थातर्फ डोऱ्याउने आन्तरिक भविष्यसूचक इतिहासलाई प्रतिनिधित्व गर्छन्। बाह्य रेखाले पशुको छापतर्फ डोऱ्याउने इतिहासलाई पहिचान गरिरहेको छ, र आन्तरिक रेखाले एक लाख चौवालीस हजारको छाप लगाइने इतिहासलाई पहिचान गर्छ। बाह्य र आन्तरिक दुवै इतिहासमा—जो अहिले परिपूर्तिको प्रक्रियामा छन्—पत्रुस यति महत्त्वपूर्ण प्रतीक भएकाले, पत्रुसलाई त्यस भविष्यसूचक सन्दर्भभित्र राख्नु उपयुक्त देखियो, जो धर्मशास्त्रको सतही पठनमुनि प्रवाहित हुन्छ।</w:t>
      </w:r>
    </w:p>
    <w:p>
      <w:pPr>
        <w:pStyle w:val="ArticleBody"/>
        <w:jc w:val="left"/>
      </w:pPr>
      <w:r>
        <w:rPr>
          <w:rFonts w:ascii="Nirmala UI" w:hAnsi="Nirmala UI" w:eastAsia="Nirmala UI" w:cs="Nirmala UI"/>
        </w:rPr>
        <w:t>मत्तीको पुस्तकमा पूरा भएका रूपमा चिन्हित गरिएका बाह्र मसीहीय भविष्यवाणिहरूले एक लाख चौवालीस हजारको इतिहासलाई प्रतिनिधित्व गर्छन्। “अन्त्यको समय” ले एक सुधारात्मक आन्दोलनको आरम्भलाई चिन्हित गर्छ, र जसरी हारून र मोशाको जन्मले मोशाको पङ्क्तिमा, अर्थात् ख्रीष्टको अल्फामा, “अन्त्यको समय” लाई चिन्हित गर्‍यो, त्यसैगरी यूहन्ना र उनका मामेभाइ येशूको जन्मले पनि १९८९ मा “अन्त्यको समय” लाई चिन्हित गर्‍यो। बाह्र मसीहीय भविष्यवाणिहरूलाई विचार गर्नु उपयुक्त छ कि छैन भन्ने कुरा, अर्को प्रश्न उठाएर प्रसङ्गभित्र राखिँदा, अझ बढी चासोको विषय बन्छ। मत्तीमा पाइएजति धेरै मसीहीय पूर्तिहरूलाई चिन्हित गर्ने अर्को कुन बाइबलीय पुस्तक छ?</w:t>
      </w:r>
    </w:p>
    <w:p>
      <w:pPr>
        <w:pStyle w:val="ArticleScripture"/>
        <w:jc w:val="left"/>
      </w:pPr>
      <w:r>
        <w:rPr>
          <w:rFonts w:ascii="Nirmala UI" w:hAnsi="Nirmala UI" w:eastAsia="Nirmala UI" w:cs="Nirmala UI"/>
        </w:rPr>
        <w:t>“पृथ्वीमा परमेश्वरको कार्यले प्रत्येक महान् सुधार वा धार्मिक आन्दोलनमा युग-युगमा उल्लेखनीय समानता प्रस्तुत गर्दछ। मानिसहरूसित व्यवहार गर्ने परमेश्वरका सिद्धान्तहरू सदा एउटै रहन्छन्। वर्तमानका महत्त्वपूर्ण आन्दोलनहरूको समानान्तर अतीतका आन्दोलनहरूमा पाइन्छ, र अघिल्ला युगहरूमा मण्डलीको अनुभवमा हाम्रो आफ्नै समयका लागि अत्यन्त मूल्यवान् शिक्षाहरू छन्।” The Great Controversy, 343.</w:t>
      </w:r>
    </w:p>
    <w:p>
      <w:pPr>
        <w:pStyle w:val="ArticleBody"/>
        <w:jc w:val="left"/>
      </w:pPr>
      <w:r>
        <w:rPr>
          <w:rFonts w:ascii="Nirmala UI" w:hAnsi="Nirmala UI" w:eastAsia="Nirmala UI" w:cs="Nirmala UI"/>
        </w:rPr>
        <w:t>हरेक सुधार आन्दोलनको एउटा आरम्भबिन्दु हुन्छ, जसलाई दानिएलको पुस्तकमा “अन्तको समय” भनिएको छ। ख्रीष्टको सुधार आन्दोलनमा अन्तको समय उहाँको जन्म थियो, जसले १७९८ र १९८९ दुवैको प्रतिरूप प्रस्तुत गर्‍यो,</w:t>
      </w:r>
    </w:p>
    <w:p>
      <w:pPr>
        <w:pStyle w:val="ArticleHeading"/>
        <w:jc w:val="left"/>
      </w:pPr>
      <w:r>
        <w:rPr>
          <w:rFonts w:ascii="Nirmala UI" w:hAnsi="Nirmala UI" w:eastAsia="Nirmala UI" w:cs="Nirmala UI"/>
        </w:rPr>
        <w:t>पहिलो मसीही वेमार्क—१९८९</w:t>
      </w:r>
    </w:p>
    <w:p>
      <w:pPr>
        <w:pStyle w:val="ArticleScripture"/>
        <w:jc w:val="left"/>
      </w:pPr>
      <w:r>
        <w:rPr>
          <w:rFonts w:ascii="Nirmala UI" w:hAnsi="Nirmala UI" w:eastAsia="Nirmala UI" w:cs="Nirmala UI"/>
        </w:rPr>
        <w:t>अनि उनीहरूले उहाँलाई भने, यहूदियाको बेथलेहेममा; किनकि अगमवक्ताद्वारा यसरी लेखिएको छ, ‘अनि हे बेथलेहेम, यहूदाको भूमिमा, यहूदाका शासकहरूमध्ये तिमी कदापि सबैभन्दा सानो छैनौ; किनकि तिमीबाट एक शासक निस्कनेछ, जसले मेरा प्रजा इस्राएलमाथि राज्य गर्नेछ।’ मत्ती 2:5, 6.</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तर हे बेथलेहेम एफ्राता, यद्यपि तँ यहूदाका हजारहरूमध्ये सानो छस्, तैपनि तँबाट मेरो निम्ति इस्राएलमा शासक हुने एक जना निस्केर आउनेछ; जसको उत्पत्तिहरू प्राचीनकालदेखि, अनादिकालदेखि छन्। मीका 5:2।</w:t>
      </w:r>
    </w:p>
    <w:p>
      <w:pPr>
        <w:pStyle w:val="ArticleBody"/>
        <w:jc w:val="left"/>
      </w:pPr>
      <w:r>
        <w:rPr>
          <w:rFonts w:ascii="Nirmala UI" w:hAnsi="Nirmala UI" w:eastAsia="Nirmala UI" w:cs="Nirmala UI"/>
        </w:rPr>
        <w:t>सन् 1989 तेस्रो स्वर्गदूतको आन्दोलनको अन्तको समय थियो। यो 1863 को विद्रोहपछिका 126 वर्षमा आयो, र यसलाई रोनाल्ड रेगन तथा जर्ज बुस वरिष्ठद्वारा प्रतिनिधित्व गरिएको थियो। मोशाको इतिहासमा अन्तको समय हारून र मोशाको जन्म थियो, जसरी ख्रीष्टको इतिहासमा अन्तको समय यूहन्ना बप्तिस्मादाता र ख्रीष्टको जन्म थियो। जब दानिएलको पुस्तकको मोहर खोलिन्छ, जसरी 1989 मा खोलिएको थियो, तब ज्ञानको वृद्धि हुन्छ। ज्ञानको त्यो वृद्धि दोस्रो मार्गचिन्हतर्फ लैजान्छ, जहाँ खोलिएको ज्ञानबाट परीक्षा लिने सन्देश कहिले विकसित हुन्छ भन्ने कुरा पहिचान गरिन्छ।</w:t>
      </w:r>
    </w:p>
    <w:p>
      <w:pPr>
        <w:pStyle w:val="ArticleBody"/>
        <w:jc w:val="left"/>
      </w:pPr>
      <w:r>
        <w:rPr>
          <w:rFonts w:ascii="Nirmala UI" w:hAnsi="Nirmala UI" w:eastAsia="Nirmala UI" w:cs="Nirmala UI"/>
        </w:rPr>
        <w:t>प्रत्येक सुधारक आन्दोलनले त्यो बिन्दुलाई चिन्हित गर्दछ, जब सन्देश औपचारिक रूपले निश्चित गरिन्छ र त्यसपछि त्यो एक परीक्षात्मक सन्देश बन्छ। ख्रीष्टले सधैं परीक्षाको निम्ति पुरुषहरू र स्त्रीहरूलाई उत्तरदायी ठहराउनु अघि नै त्यस परीक्षाको व्याख्या गर्नुहुन्छ। आदम र हव्वालाई उनीहरूले आज्ञा उल्लङ्घन गरेमा के परिणाम हुनेछ भनेर पहिले नै बताइएको थियो, र परमेश्वर कहिल्यै परिवर्तन हुनुहुन्न।</w:t>
      </w:r>
    </w:p>
    <w:p>
      <w:pPr>
        <w:pStyle w:val="ArticleScripture"/>
        <w:jc w:val="left"/>
      </w:pPr>
      <w:r>
        <w:rPr>
          <w:rFonts w:ascii="Nirmala UI" w:hAnsi="Nirmala UI" w:eastAsia="Nirmala UI" w:cs="Nirmala UI"/>
        </w:rPr>
        <w:t>अनि परमप्रभु परमेश्वरले मानिसलाई आज्ञा गर्दै भन्नुभयो, बगैंचाको हरेक रूखको फल तँ स्वतन्त्रतापूर्वक खान सक्छस्; तर असल र खराबको ज्ञान दिने रूखको फल तँ त्यसबाट नखानू; किनकि जुन दिन तँ त्यसबाट खान्छस्, त्यस दिन तँ निश्चय नै मर्नेछस्। उत्पत्ति २:१६, १७।</w:t>
      </w:r>
    </w:p>
    <w:p>
      <w:pPr>
        <w:pStyle w:val="ArticleBody"/>
        <w:jc w:val="left"/>
      </w:pPr>
      <w:r>
        <w:rPr>
          <w:rFonts w:ascii="Nirmala UI" w:hAnsi="Nirmala UI" w:eastAsia="Nirmala UI" w:cs="Nirmala UI"/>
        </w:rPr>
        <w:t>विलियम मिलरले १८३१ देखि १८३३ सम्म पहिलो स्वर्गदूतको परीक्षात्मक सन्देशलाई “औपचारिक रूप दिए।” एक लाख चवालीस हजारको सन्देश १९९६ मा औपचारिक रूप दिइयो, Time of the End पत्रिकाको प्रकाशनद्वारा, जसले दानिएल एघारका अन्तिम छ पदहरूलाई समेट्छ, जुन १९८९ मा खोलिएका थिए। त्यही वर्ष Prophetic Time Lines शीर्षकको प्रकाशन पनि प्रकाशित भयो, र यसले त्यो पद्धति प्रस्तुत गर्‍यो, जुन विलियम मिलरद्वारा अपनाइएका नियमहरूभन्दा बाइस गुणा बढी शक्तिशाली छ। ती नियमहरू अहिले Prophetic Keys प्रकाशनमा प्रस्तुत गरिएका छन्। तेस्रो स्वर्गदूतको सन्देश घोषणा गर्ने सबैले प्रयोग गर्ने नियमहरू मिलरका नियमहरू नै हुन्।</w:t>
      </w:r>
    </w:p>
    <w:p>
      <w:pPr>
        <w:pStyle w:val="ArticleScripture"/>
        <w:jc w:val="left"/>
      </w:pPr>
      <w:r>
        <w:rPr>
          <w:rFonts w:ascii="Nirmala UI" w:hAnsi="Nirmala UI" w:eastAsia="Nirmala UI" w:cs="Nirmala UI"/>
        </w:rPr>
        <w:t>“तेस्रो स्वर्गदूतको सन्देशको घोषणा गर्ने कार्यमा संलग्न भएकाहरूले धर्मशास्त्रहरूलाई पिताश्री मिलरले अपनाएको उही योजनाअनुसार खोजिरहेका छन्।” Review and Herald, November 25, 1884.</w:t>
      </w:r>
    </w:p>
    <w:p>
      <w:pPr>
        <w:pStyle w:val="ArticleBody"/>
        <w:jc w:val="left"/>
      </w:pPr>
      <w:r>
        <w:rPr>
          <w:rFonts w:ascii="Nirmala UI" w:hAnsi="Nirmala UI" w:eastAsia="Nirmala UI" w:cs="Nirmala UI"/>
        </w:rPr>
        <w:t>मिलरका नियमहरू अल्फा हुन् र भविष्यसूचक कुञ्जीहरू ओमेगा हुन्। भविष्यवाणीसम्बन्धी परीक्षात्मक सन्देशलाई ग्रहण गर्ने एउटै मात्र उपाय भनेको परमेश्वरको वचनमा प्रस्तुत गरिएको अध्ययन-पद्धतिलाई अवलम्बन गर्नु हो। साँचो सन्देशलाई त्यस सन्देश स्थापित गर्ने साँचो पद्धतिबाट अलग गर्न सकिँदैन। प्रत्येक सुधार आन्दोलनमा त्यस पुस्ताका लागि परीक्षात्मक सन्देश प्रस्तुत गरिन्छ, र त्यसमा मार्गचिह्नको एक तत्त्वको रूपमा सही पद्धति पनि समावेश हुन्छ। मिलरको सन्देश दानिएलको पुस्तकको मोहोर खोलिनुमाथि आधारित थियो। उनको सन्देश गिदोनको सन्देश थियो, किनकि त्यसले पनि तीन सय जनाको सेना उत्पन्न गर्‍यो।</w:t>
      </w:r>
    </w:p>
    <w:p>
      <w:pPr>
        <w:pStyle w:val="ArticleScripture"/>
        <w:jc w:val="left"/>
      </w:pPr>
      <w:r>
        <w:rPr>
          <w:rFonts w:ascii="Nirmala UI" w:hAnsi="Nirmala UI" w:eastAsia="Nirmala UI" w:cs="Nirmala UI"/>
        </w:rPr>
        <w:t>अनि उनले ती तीन सय जनालाई तीन दलमा विभाजन गरे, र प्रत्येक मानिसको हातमा एउटा तुरही, खाली घैला, र ती घैलाभित्र बत्तीहरू दिए। अनि उनले तिनीहरूलाई भने, मलाई हेर, र त्यस्तै गर; अनि हेर, जब म छाउनीको बाहिरी किनारामा पुग्छु, तब मैले जे गर्छु, तिमीहरूले पनि त्यही गर। जब म, र मसँग भएका सबैले, तुरही फुक्छौँ, तब तिमीहरूले पनि सारा छाउनीका चारैतिर तुरहीहरू फुक, र भन, परमप्रभुको तरवार, र गिदोनको। न्यायीहरू ७:१६–१८।</w:t>
      </w:r>
    </w:p>
    <w:p>
      <w:pPr>
        <w:pStyle w:val="ArticleBody"/>
        <w:jc w:val="left"/>
      </w:pPr>
      <w:r>
        <w:rPr>
          <w:rFonts w:ascii="Nirmala UI" w:hAnsi="Nirmala UI" w:eastAsia="Nirmala UI" w:cs="Nirmala UI"/>
        </w:rPr>
        <w:t>मिलरको सन्देश “तुरही” र “तरवार” थियो। तैपनि त्यो गिदोन र परमप्रभु दुवैको तरवार थियो। परमप्रभुको वचन 1611 मा प्रकाशित भयो, र 220 वर्षपछि मिलरले पहिलो स्वर्गदूतको आफ्नो सन्देश प्रकाशित गरे। स्वतन्त्रताको घोषणापत्र 1776 मा प्रकाशित भयो, र 220 वर्षपछि 1996 मा तेस्रो स्वर्गदूतको सन्देश प्रकाशित गरियो। मिलरको सन्देश, उलाइ नदीको दर्शनद्वारा प्रतिनिधित्व गरिएझैँ, न्यायको आरम्भको घोषणा गर्ने, परमेश्वरका जनहरूको पहिलो स्वर्गदूतको आन्तरिक सन्देश थियो। “Future for America” को तेस्रो स्वर्गदूतको सन्देश, हिद्देकेल नदीको दर्शनद्वारा प्रतिनिधित्व गरिएझैँ, न्यायको समापनको घोषणा गर्ने, परमेश्वरका जनहरूको बाह्य सन्देश हो।</w:t>
      </w:r>
    </w:p>
    <w:p>
      <w:pPr>
        <w:pStyle w:val="ArticleBody"/>
        <w:jc w:val="left"/>
      </w:pPr>
      <w:r>
        <w:rPr>
          <w:rFonts w:ascii="Nirmala UI" w:hAnsi="Nirmala UI" w:eastAsia="Nirmala UI" w:cs="Nirmala UI"/>
        </w:rPr>
        <w:t>भविष्यवाणीसम्बन्धी पद्धति मत्तीले ख्रीष्टमा पूरा भएको भनी पहिचान गरेको मसीहीय भविष्यवाणीहरूमध्ये एउटाद्वारा प्रतिनिधित्व गरिएको छ, र यसो गर्दा यसले 1831 लाई प्रतिरूपित गर्दछ, जहाँ “पिता” ले 1996 मा आफ्ना “पुत्र” को प्रतिनिधित्व गर्दछ। पद्धतिका दुई साक्षीहरू अल्फा र ओमेगा हुन्, र मानवीय सन्देशवाहकको संलग्नतासहित, तिनीहरूले मिलेर पिता र पुत्रको सम्बन्ध स्थापित गर्छन्, जुन मलाकीको एलियाह सन्देशको सम्बन्ध हो। पिताको हृदय सन्तानतिर फर्काइन्छ, र त्यसको विपरीत पनि। मिलरका नियमहरू “Prophetic Keys” शीर्षक भएका नियमहरूसँग जोडिनुपर्छ। नयाँ ज्योति पुरानो ज्योतिमाथि निर्माण गरिनुपर्छ। 1831 र 1996 को पद्धति प्रयोग नगर्ने छनौट गर्नेहरू श्रापित छन्। एउटा वर्ग श्रापित छ, र अर्को आशिषित। छनोट तपाईंको हो?</w:t>
      </w:r>
    </w:p>
    <w:p>
      <w:pPr>
        <w:pStyle w:val="ArticleHeading"/>
        <w:jc w:val="left"/>
      </w:pPr>
      <w:r>
        <w:rPr>
          <w:rFonts w:ascii="Nirmala UI" w:hAnsi="Nirmala UI" w:eastAsia="Nirmala UI" w:cs="Nirmala UI"/>
        </w:rPr>
        <w:t>दोस्रो मसीही मार्गचिह्न —1996</w:t>
      </w:r>
    </w:p>
    <w:p>
      <w:pPr>
        <w:pStyle w:val="ArticleScripture"/>
        <w:jc w:val="left"/>
      </w:pPr>
      <w:r>
        <w:rPr>
          <w:rFonts w:ascii="Nirmala UI" w:hAnsi="Nirmala UI" w:eastAsia="Nirmala UI" w:cs="Nirmala UI"/>
        </w:rPr>
        <w:t>“अगमवक्ताद्वारा भनिएको कुरा पूरा होस् भनेर, ‘म दृष्टान्तहरूमा आफ्नो मुख खोल्नेछु; संसारको जग बसालिएदेखि गुप्त राखिएका कुराहरू प्रकट गर्नेछु।’ मत्ती १३:३५।”</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म दृष्टान्तमा आफ्नो मुख खोल्नेछु; प्राचीनकालका गूढ वचनहरू उच्चारण गर्नेछु। भजनसंग्रह ७८:२।</w:t>
      </w:r>
    </w:p>
    <w:p>
      <w:pPr>
        <w:pStyle w:val="ArticleBody"/>
        <w:jc w:val="left"/>
      </w:pPr>
      <w:r>
        <w:rPr>
          <w:rFonts w:ascii="Nirmala UI" w:hAnsi="Nirmala UI" w:eastAsia="Nirmala UI" w:cs="Nirmala UI"/>
        </w:rPr>
        <w:t>गूढ उक्तिहरू; यहूदाको कुलका सिंहले “उच्चारण” गर्ने दृष्टान्तहरूले संसारको उत्पत्तिदेखि नै मोहरबन्द गरिएका, वा गोप्य राखिएका सत्यहरूको पङ्क्तिमाथि पङ्क्ति प्रस्तुतिहरूलाई प्रतिनिधित्व गर्छन्। सन्देश एकपटक औपचारिक रूपले स्थापित भएपछि, त्यसपश्चात् आरम्भ हुने परीक्षाको समयलाई चिह्नित गर्ने भविष्यवाणीको परिपूर्तिद्वारा त्यसलाई सामर्थ्य प्रदान गरिन्छ।</w:t>
      </w:r>
    </w:p>
    <w:p>
      <w:pPr>
        <w:pStyle w:val="ArticleBody"/>
        <w:jc w:val="left"/>
      </w:pPr>
      <w:r>
        <w:rPr>
          <w:rFonts w:ascii="Nirmala UI" w:hAnsi="Nirmala UI" w:eastAsia="Nirmala UI" w:cs="Nirmala UI"/>
        </w:rPr>
        <w:t>जब ११ सेप्टेम्बर, २००१ मा पछिल्लो वर्षा छर्किन थाल्यो, तब १८८८ को विद्रोह र कोरहको विद्रोह फेरि दोहोरियो। १८८८ को मिनियापोलिस विद्रोहमा र कोरहको विद्रोहमा, परमेश्वरले चुनिएका सन्देशवाहकहरूलाई उनीहरूले प्रस्तुत गरेको सन्देशसहित अस्वीकार गरियो। शिशु र नुहाउने पानी दुवैलाई एकैसाथ फालियो। तिनीहरूलाई यस आधारमा फालियो कि सम्पूर्ण मण्डली परमेश्वरले चुनिएकाहरू जत्तिकै पवित्र थियो। विद्रोहीहरूले मानवीय सन्देशवाहकहरूसँग रहेको दिव्यतालाई देख्न सकेनन्। उनीहरूले देख्न सक्ने कुरा केवल आफ्नै मात्र थियो—दिव्यताविहीन मानवता—त्यसैले उनीहरूले सबैजना उस्तै हुन् भनी ठाने।</w:t>
      </w:r>
    </w:p>
    <w:p>
      <w:pPr>
        <w:pStyle w:val="ArticleScripture"/>
        <w:jc w:val="left"/>
      </w:pPr>
      <w:r>
        <w:rPr>
          <w:rFonts w:ascii="Nirmala UI" w:hAnsi="Nirmala UI" w:eastAsia="Nirmala UI" w:cs="Nirmala UI"/>
        </w:rPr>
        <w:t>अब कोरह—इजहारका छोरा, कोहातका नाति, लेवीका सन्तान—र एलीआबका छोराहरू दातान र अबीराम, तथा पेलेतका छोरा ओन, अर्थात् रूबेनका सन्तानहरूले मानिसहरू साथ लिए। अनि इस्राएलका सन्तानहरूमध्येका केही व्यक्तिहरूसहित, अर्थात् सभाका दुई सय पचास प्रधानहरू, जो समुदायमा प्रसिद्ध र ख्यातिप्राप्त पुरुषहरू थिए, तिनीहरू मोशाको सामु उठे। अनि तिनीहरू मोशा र हारूनको विरुद्धमा भेला भए, र तिनीहरूलाई भने, “तिमीहरूले आफ्नो माथि अति धेरै लिएका छौ, किनकि सारा मण्डली, तिनीहरूमध्ये हरेक जन, पवित्र छन्, र परमप्रभु तिनीहरूका बीचमा हुनुहुन्छ; त्यसो भए तिमीहरू किन परमप्रभुको मण्डलीभन्दा आफूलाई उचाल्छौ?” गन्ती १६:१–३।</w:t>
      </w:r>
    </w:p>
    <w:p>
      <w:pPr>
        <w:pStyle w:val="ArticleBody"/>
        <w:jc w:val="left"/>
      </w:pPr>
      <w:r>
        <w:rPr>
          <w:rFonts w:ascii="Nirmala UI" w:hAnsi="Nirmala UI" w:eastAsia="Nirmala UI" w:cs="Nirmala UI"/>
        </w:rPr>
        <w:t>कोरहको विद्रोह, 1888 र 9/11 ले परमेश्वरले चयन गर्नुभएको नेतृत्वको छनोटमा अधीन हुन इन्कार गर्ने कुरा प्रतिनिधित्व गर्दछ, र साथसाथै परमेश्वरको मण्डलीको झूटा परिभाषामा भरोसा राख्ने प्रवृत्तिलाई पनि जनाउँछ। जब विद्रोहीहरूले “परमप्रभुको मन्दिर, परमप्रभुको मन्दिर यी नै हुन्” भनी दाबी गरे, तब यर्मियाले यही उही घटनालाई चिन्हित गर्छन्।</w:t>
      </w:r>
    </w:p>
    <w:p>
      <w:pPr>
        <w:pStyle w:val="ArticleScripture"/>
        <w:jc w:val="left"/>
      </w:pPr>
      <w:r>
        <w:rPr>
          <w:rFonts w:ascii="Nirmala UI" w:hAnsi="Nirmala UI" w:eastAsia="Nirmala UI" w:cs="Nirmala UI"/>
        </w:rPr>
        <w:t>परमप्रभुबाट यर्मियाकहाँ आएको वचन यस्तो थियो:</w:t>
      </w:r>
    </w:p>
    <w:p>
      <w:pPr>
        <w:pStyle w:val="ArticleScripture"/>
        <w:jc w:val="left"/>
      </w:pPr>
      <w:r>
        <w:rPr>
          <w:rFonts w:ascii="Nirmala UI" w:hAnsi="Nirmala UI" w:eastAsia="Nirmala UI" w:cs="Nirmala UI"/>
        </w:rPr>
        <w:t>परमप्रभुको भवनको ढोकामा उभिएर त्यहाँ यो वचन घोषणा गर, र भन, हे यहूदाका सबै जनहो, जो परमप्रभुको आराधना गर्न यी ढोकाहरूबाट प्रवेश गर्दछौ, परमप्रभुको वचन सुन। सेनाहरूका परमप्रभु, इस्राएलका परमेश्वर, यसो भन्नुहुन्छ: आफ्ना चालचलन र आफ्ना कामहरू सच्याओ, अनि म तिमीहरूलाई यस स्थानमा बसोबास गराउनेछु। यी झूटा वचनहरूमा भरोसा नगर, यसो भन्दै: परमप्रभुको मन्दिर, परमप्रभुको मन्दिर, परमप्रभुको मन्दिर यी नै हुन्।</w:t>
      </w:r>
    </w:p>
    <w:p>
      <w:pPr>
        <w:pStyle w:val="ArticleScripture"/>
        <w:jc w:val="left"/>
      </w:pPr>
      <w:r>
        <w:rPr>
          <w:rFonts w:ascii="Nirmala UI" w:hAnsi="Nirmala UI" w:eastAsia="Nirmala UI" w:cs="Nirmala UI"/>
        </w:rPr>
        <w:t>किनकि यदि तिमीहरूले आफ्ना चालचलन र कर्महरूलाई साँच्चै नै सुधार्यौ भने; यदि तिमीहरूले मानिस र उसको छिमेकीबीच न्यायलाई साँच्चै नै कार्यान्वयन गर्यौ भने; यदि तिमीहरूले परदेशी, अनाथ र विधवालाई अत्याचार गरेनौ, र यस स्थानमा निर्दोष रगत बगाएनौ, न त आफ्नै हानिका निम्ति अन्य देवताहरूको पछि लाग्यौ भने: तब म तिमीहरूलाई यही स्थानमा, त्यस देशमा जहाँ मैले तिमीहरूका पितृहरूलाई दिएको थिएँ, सदासर्वदा बसोबास गराउनेछु।</w:t>
      </w:r>
    </w:p>
    <w:p>
      <w:pPr>
        <w:pStyle w:val="ArticleScripture"/>
        <w:jc w:val="left"/>
      </w:pPr>
      <w:r>
        <w:rPr>
          <w:rFonts w:ascii="Nirmala UI" w:hAnsi="Nirmala UI" w:eastAsia="Nirmala UI" w:cs="Nirmala UI"/>
        </w:rPr>
        <w:t>हेर, तिमीहरू लाभ दिन नसक्ने झूटो वचनहरूमा भरोसा गर्छौ। यर्मिया 7:1–8।</w:t>
      </w:r>
    </w:p>
    <w:p>
      <w:pPr>
        <w:pStyle w:val="ArticleBody"/>
        <w:jc w:val="left"/>
      </w:pPr>
      <w:r>
        <w:rPr>
          <w:rFonts w:ascii="Nirmala UI" w:hAnsi="Nirmala UI" w:eastAsia="Nirmala UI" w:cs="Nirmala UI"/>
        </w:rPr>
        <w:t>यर्मियाको समयमा यहूदीहरूका झूटा वचनहरू कोरह र उसका समूहका झूटा वचनहरू हुन्, 1888 का विद्रोहीहरूका, र निश्चय नै 9/11 का विद्रोहीहरूका पनि। तिनै ती झूटहरू हुन् जसको मुनि एप्रैमका मतवालाहरूले यशैया अठ्ठाईसमा आफूलाई लुकाउँछन्।</w:t>
      </w:r>
    </w:p>
    <w:p>
      <w:pPr>
        <w:pStyle w:val="ArticleScripture"/>
        <w:jc w:val="left"/>
      </w:pPr>
      <w:r>
        <w:rPr>
          <w:rFonts w:ascii="Nirmala UI" w:hAnsi="Nirmala UI" w:eastAsia="Nirmala UI" w:cs="Nirmala UI"/>
        </w:rPr>
        <w:t>यसकारण, हे ठट्टा गर्ने मानिसहरू हो, जो यरूशलेममा भएका यस प्रजामाथि शासन गर्दछौ, परमप्रभुको वचन सुन। किनकि तिमीहरूले भनेका छौ, हामीले मृत्युको साथ करार बाँधेका छौं, र अधोलोकसँग हामीले सम्झौता गरेका छौं; जब बाढीजस्तो दण्ड पार हुँदै जान्छ, तब त्यो हामीकहाँ आइपुग्नेछैन; किनकि हामीले झूटलाई आफ्नो शरण बनाएका छौं, र असत्यको मुनि हामीले आफूलाई लुकाएका छौं। यशैया २८:१४, १५.</w:t>
      </w:r>
    </w:p>
    <w:p>
      <w:pPr>
        <w:pStyle w:val="ArticleBody"/>
        <w:jc w:val="left"/>
      </w:pPr>
      <w:r>
        <w:rPr>
          <w:rFonts w:ascii="Nirmala UI" w:hAnsi="Nirmala UI" w:eastAsia="Nirmala UI" w:cs="Nirmala UI"/>
        </w:rPr>
        <w:t>यो त्यही झूट पनि हो जसले सत्यप्रतिको प्रेमको अभावलाई प्रतिनिधित्व गर्दछ, जसले 2 थिस्सलोनिकीमा प्रबल भ्रम ल्याउँछ।</w:t>
      </w:r>
    </w:p>
    <w:p>
      <w:pPr>
        <w:pStyle w:val="ArticleScripture"/>
        <w:jc w:val="left"/>
      </w:pPr>
      <w:r>
        <w:rPr>
          <w:rFonts w:ascii="Nirmala UI" w:hAnsi="Nirmala UI" w:eastAsia="Nirmala UI" w:cs="Nirmala UI"/>
        </w:rPr>
        <w:t>यसै कारण परमेश्वरले तिनीहरूलाई प्रबल भ्रान्तिमा पार्नुहुनेछ, ताकि तिनीहरूले झूटलाई विश्वास गरून्; ताकि सत्यलाई विश्वास नगर्ने, तर अधर्ममा आनन्द मान्ने तिनीहरू सबै दण्डयोग्य ठहरिऊन्। २ थिस्सलोनिकी २:११, १२।</w:t>
      </w:r>
    </w:p>
    <w:p>
      <w:pPr>
        <w:pStyle w:val="ArticleBody"/>
        <w:jc w:val="left"/>
      </w:pPr>
      <w:r>
        <w:rPr>
          <w:rFonts w:ascii="Nirmala UI" w:hAnsi="Nirmala UI" w:eastAsia="Nirmala UI" w:cs="Nirmala UI"/>
        </w:rPr>
        <w:t>“झूटा वचनहरू” ले त्यो मूर्खतापूर्ण धारणालाई जनाउँछ कि मुक्ति चुनिएका दूतहरू र तिनीहरूका चुनिएका सन्देशहरूमा होइन, बरु मण्डलीमा पाइन्छ। परमेश्वर र मानिसबीचको सम्बन्ध केवल उहाँको वचनद्वारा मात्र स्थापित र कायम रहन्छ। उहाँ वचन हुनुहुन्छ, र वचनद्वारा बाहेक कोही पनि पिताकहाँ आउँदैन। ख्रीष्ट उहाँका चुनिएका दूतहरू र तिनीहरूले प्रस्तुत गर्ने सन्देशद्वारा प्रतिनिधित्व हुनुहुन्छ। यसभन्दा भिन्न विश्वास गर्नु भनेको सत्यलाई घृणा गर्नु र झूटमा विश्वास गर्नु हो। यर्मियाले मन्दिरमा भरोसा गर्ने यहूदीहरूलाई प्रतिज्ञा गरिएको देशमा प्रवेश गरेदेखि नै परमेश्वरको सन्दूक रहेको शीलोहको सम्झना गराउँदै दोषी ठहराउँछन्।</w:t>
      </w:r>
    </w:p>
    <w:p>
      <w:pPr>
        <w:pStyle w:val="ArticleScripture"/>
        <w:jc w:val="left"/>
      </w:pPr>
      <w:r>
        <w:rPr>
          <w:rFonts w:ascii="Nirmala UI" w:hAnsi="Nirmala UI" w:eastAsia="Nirmala UI" w:cs="Nirmala UI"/>
        </w:rPr>
        <w:t>यसकारण यस घरसँग, जो मेरो नामले कहलिएको छ, जसमा तिमीहरू भरोसा राख्छौ, र त्यस ठाउँसँग, जो मैले तिमीहरूलाई र तिमीहरूका पितृहरूलाई दिएको थिएँ, म शीलोमाथि गरेको जस्तै गर्नेछु। अनि म तिमीहरूलाई मेरो दृष्टिबाट निकालिदिनेछु, जसरी मैले तिमीहरूका सबै दाजुभाइहरूलाई, अर्थात् एप्रैमको सारा सन्तानलाई, निकालेको छु। यसकारण तिमीले यस प्रजाका निम्ति प्रार्थना नगर्, न तिनीहरूका निम्ति पुकार वा विन्ती गर्, न त मेरा सामुन्ने तिनीहरूका पक्षमा मध्यस्थता गर्; किनकि म तिम्रो कुरा सुन्नेछैनँ। यर्मिया ७:१४–१६।</w:t>
      </w:r>
    </w:p>
    <w:p>
      <w:pPr>
        <w:pStyle w:val="ArticleBody"/>
        <w:jc w:val="left"/>
      </w:pPr>
      <w:r>
        <w:rPr>
          <w:rFonts w:ascii="Nirmala UI" w:hAnsi="Nirmala UI" w:eastAsia="Nirmala UI" w:cs="Nirmala UI"/>
        </w:rPr>
        <w:t>दुष्ट एली र उनका दुई दुष्ट पुत्र, होप्नी र फिनहास, कोरह, दाथान र अबीरामसँग समानान्तर र अनुकूल ठहरिन्छन्, किनकि उनीहरूले बढ्दो धर्मत्यागलाई विकसित हुन दिए, यहाँसम्म कि अनुग्रहको अवधि समाप्त भयो र ती तीनै जना एउटै दिन मरे, जसरी कोरह, दाथान र अबीराम पनि मरे। तिनीहरू सबै आइतबारको व्यवस्थामा मर्छन्!</w:t>
      </w:r>
    </w:p>
    <w:p>
      <w:pPr>
        <w:pStyle w:val="ArticleBody"/>
        <w:jc w:val="left"/>
      </w:pPr>
      <w:r>
        <w:rPr>
          <w:rFonts w:ascii="Nirmala UI" w:hAnsi="Nirmala UI" w:eastAsia="Nirmala UI" w:cs="Nirmala UI"/>
        </w:rPr>
        <w:t>९/११ मा कोरहको विद्रोह, एलीको विद्रोह, यर्मियाको साक्षीमा यहूदीहरूको विद्रोह, र १८८८ का विद्रोहीहरूले त्यस अवधिको सन्देश र सन्देशवाहकहरूलाई अस्वीकार गर्छन् र तिनका विरुद्ध विद्रोह गर्छन्। त्यो अवधि दुई परीक्षापछि आइतबारको व्यवस्थामा समाप्त हुन्छ। पहिलो परीक्षा ९/११ देखि १८ जुलाई २०२० सम्म हो, र दोस्रो परीक्षा मध्यरात्रिको पुकारको सन्देशद्वारा प्रतिनिधित्व गरिएको शुद्धीकरण र छाप लगाउने कार्य हो। त्यस शुद्धीकरण प्रक्रियाबाट गिदोन र उहाँका तीन सय तुरही फुक्न तयार पारिन्छन्, र तिनीहरूले त्यसो गर्छन् जब शमूएल आइतबारको व्यवस्थामा उठाइन्छ, जुन समय पलिश्तीहरूले सन्दूक कब्जा गर्ने समय हो। तब विजयी मण्डलीलाई एक ध्वजको रूपमा उठाइन्छ।</w:t>
      </w:r>
    </w:p>
    <w:p>
      <w:pPr>
        <w:pStyle w:val="ArticleBody"/>
        <w:jc w:val="left"/>
      </w:pPr>
      <w:r>
        <w:rPr>
          <w:rFonts w:ascii="Nirmala UI" w:hAnsi="Nirmala UI" w:eastAsia="Nirmala UI" w:cs="Nirmala UI"/>
        </w:rPr>
        <w:t>त्यस मण्डलीको एक राजा हुनेछ, जसको नाम दाऊद हो, र शीलोको पतनको समयमा इजकिएल र शमूएलद्वारा प्रतिनिधित्व गरिएको एक अगमवक्ता हुनेछ। मण्डलीसँग यूसुफद्वारा प्रतिनिधित्व गरिएको पूजाहारीपद पनि हुनेछ। आइतवार व्यवस्थाको परीक्षाको समय नै त्यो समय हो, जब पवित्र आत्माको आगो सातौँ मोहोरद्वारा प्रतिनिधित्व गरिएझैँ अपरिमित रूपमा खन्याइन्छ। त्यस आगोले कोरह, दाथान, अबीराम, एली, होप्नी, फिनहास, र 1888 का विद्रोहीहरूसँग विद्रोह गरेका प्रसिद्ध पुरुषहरूलाई नष्ट गर्छ।</w:t>
      </w:r>
    </w:p>
    <w:p>
      <w:pPr>
        <w:pStyle w:val="ArticleBody"/>
        <w:jc w:val="left"/>
      </w:pPr>
      <w:r>
        <w:rPr>
          <w:rFonts w:ascii="Nirmala UI" w:hAnsi="Nirmala UI" w:eastAsia="Nirmala UI" w:cs="Nirmala UI"/>
        </w:rPr>
        <w:t>पवित्र आत्माको उण्डेलाइको त्यही आगो, विजयी कलीसियाको नाट्यको पृष्ठभूमि हो। कलीसियालाई राजा दाऊद, अगमवक्ता इजकिएल, र याजक योसेफद्वारा प्रतिनिधित्व गरिएको छ। ती तीनै जना त्यही आगोमा उभिएका छन्, जसले प्रसिद्ध २५० जनालाई नाश गर्‍यो, जसरी नबूकदनेसरको आगोले ती मानिसहरूलाई नाश गरेको थियो जसले ती तीन योग्यजनलाई भट्टीमा फ्याँकेका थिए। विजयी कलीसियाको रूपमा, तिनीहरूलाई आगोको भट्टीमा हालिँदा सारा संसारले हेर्छ, र अचानक, परमेश्वरका पुत्र कलीसियाका अगमवक्ता, याजक, र राजासँग प्रकट हुनुहुन्छ—जसको प्रतिनिधित्व शद्रक, मेशक, र अबेदनगोद्वारा गरिएको छ। आगोको भट्टीमा रहेका ती चार तीस-वर्षीयहरूले यस सत्यलाई प्रतिनिधित्व गर्छन् कि मानवतासँग संयुक्त दिव्यता पाप गर्दैन!</w:t>
      </w:r>
    </w:p>
    <w:p>
      <w:pPr>
        <w:pStyle w:val="ArticleBody"/>
        <w:jc w:val="left"/>
      </w:pPr>
      <w:r>
        <w:rPr>
          <w:rFonts w:ascii="Nirmala UI" w:hAnsi="Nirmala UI" w:eastAsia="Nirmala UI" w:cs="Nirmala UI"/>
        </w:rPr>
        <w:t>कोरह, दाथान र अबीराम, जो एली, होप्नी र पीनहास पनि हुन्, तिनीहरू विजयी कलीसियाको नक्कली प्रतिरूप हुन्, जुन एक अगमवक्ता, याजक र राजाबाट बनेको हुन्छ। ती तीन जनै गिदोनका ३००, पेन्टेकोष्टका तीन हजार प्राण, ३०० मिलेराइट प्रचारकहरू, १८४३ का तीन-सय चार्टहरू हुन्, जो आइतबारको व्यवस्था आइपुग्दा र स्वर्गबाट आगो झर्दा तीस वर्षका हुन्छन्। एलियाहको समयमा आगो साँचो र झूटा अगमवक्ताहरूबीच भेद छुट्याउनका लागि थियो। लेवीय व्यवस्थामा “आठौँ” दिनमा, जब हारूनले सेवा गर्न थाल्छन्, तल ओर्लने आगोले हारूनको बलि भस्म पार्छ, जुन मलाकी ३ को बलि हो, जो अघिल्ला वर्षहरूमा जस्तै मनोहर हुन्छ। त्यही आगोले अनौठो वा साधारण आगो चढाउनेहरूलाई नष्ट गर्छ, जसको प्रतिनिधित्व हारूनका छोराहरू होप्नी र पीनहासले गर्छन्।</w:t>
      </w:r>
    </w:p>
    <w:p>
      <w:pPr>
        <w:pStyle w:val="ArticleBody"/>
        <w:jc w:val="left"/>
      </w:pPr>
      <w:r>
        <w:rPr>
          <w:rFonts w:ascii="Nirmala UI" w:hAnsi="Nirmala UI" w:eastAsia="Nirmala UI" w:cs="Nirmala UI"/>
        </w:rPr>
        <w:t>जब परमेश्वर एलियासँग साँचो अगमवक्तालाई, वा हारूनसँग साँचो पूजाहारीलाई पुष्टि गर्नुहुन्छ, तब आगोले बालका झूटा अगमवक्ताहरूको मृत्युमा पुर्‍याउँछ, जो होप्नी र फिनहास पनि हुन्। होप्नी र फिनहास हारूनका छोराहरू हुन्; तिनीहरू करारका ती मानिसहरूको अन्तिम पुस्ता हुन्, जो आइतबारको व्यवस्थाको समयमा प्रभुको मुखबाट उकेलिन्छन्।</w:t>
      </w:r>
    </w:p>
    <w:p>
      <w:pPr>
        <w:pStyle w:val="ArticleScripture"/>
        <w:jc w:val="left"/>
      </w:pPr>
      <w:r>
        <w:rPr>
          <w:rFonts w:ascii="Nirmala UI" w:hAnsi="Nirmala UI" w:eastAsia="Nirmala UI" w:cs="Nirmala UI"/>
        </w:rPr>
        <w:t>“यी सिस्टर ह्वाइटका वचनहरू होइनन्, तर प्रभुका वचनहरू हुन्, र उहाँका दूतले तिनलाई मलाई तपाईंहरूलाई दिनका लागि दिएका छन्। परमेश्वरले तपाईंहरूलाई उहाँसँग अबदेखि विरोधी उद्देश्यमा काम नगर्न आह्वान गर्नुहुन्छ। आफूलाई ख्रीष्टियन भनी दाबी गर्ने मानिसहरूका सम्बन्धमा धेरै शिक्षा दिइयो, तर तिनीहरूले शैतानका गुणहरू प्रकट गरिरहेका छन्, र आत्मा, वचन, र कार्यद्वारा सत्यको उन्नतिलाई अवरुद्ध पार्दै, निश्चय नै शैतानले तिनीहरूलाई डोर्‍याइरहेको मार्गमा हिँडिरहेका छन्। आफ्ना हृदयको कठोरतामा तिनीहरूले त्यस्तो अधिकार हात पारेका छन्, जुन कुनै प्रकारले पनि तिनीहरूको होइन, र जुन तिनीहरूले प्रयोग गर्नु हुँदैन। महान् शिक्षक भन्नुहुन्छ, ‘म उल्ट्याउनेछु, उल्ट्याउनेछु, उल्ट्याउनेछु।’ ब्याटल क्रीकमा मानिसहरू भन्छन्, ‘परमप्रभुको मन्दिर, परमप्रभुको मन्दिर हामी हौँ,’ तर तिनीहरूले साधारण आगो प्रयोग गरिरहेका छन्। तिनीहरूका हृदयहरू परमेश्वरको अनुग्रहद्वारा कोमल र वशमा पारिएका छैनन्।” Manuscript Releases, volume 13, 222.</w:t>
      </w:r>
    </w:p>
    <w:p>
      <w:pPr>
        <w:pStyle w:val="ArticleBody"/>
        <w:jc w:val="left"/>
      </w:pPr>
      <w:r>
        <w:rPr>
          <w:rFonts w:ascii="Nirmala UI" w:hAnsi="Nirmala UI" w:eastAsia="Nirmala UI" w:cs="Nirmala UI"/>
        </w:rPr>
        <w:t>“साधारण आग” त्यही हो जसलाई हारूनका छोराले प्रयोग गरे जब पूजाहारीत्व आरम्भ भयो। “८१” संख्या पूजाहारीत्वको प्रतीक हो, र लेवीव्यवस्था आठ अध्याय, पद एकमा, पूजाहारीको शुद्धीकरण र अभिषेकका सात दिनको चित्रण गरिएको छ। तिनीहरूको वस्त्र हटाइन्छ र स्वर्गीय महायाजकका वस्त्रले प्रतिस्थापित गरिन्छ, जसरी जकरियाको दर्शनमा अध्याय तीनमा यहोशू र स्वर्गदूतसम्बन्धी दृश्यमा देखाइएको छ। जकरियामा उल्लेख भएका ३०० जनालाई “अचम्म मानिएका मानिसहरू” को रूपमा प्रस्तुत गरिएको छ, किनकि तिनीहरूले इतिहासको त्यस समयलाई प्रतिनिधित्व गर्थे जब परमेश्वरले आफ्ना जनहरूको अधर्म हटाउनुहुन्छ, अर्थात् आइतबारको व्यवस्था, जब मण्डली युद्धरत अवस्थाबाट विजयी अवस्थामा रूपान्तरित हुन्छ। अभिषेकका सात दिनपछि, तिनीहरूले आठौँ दिनमा सेवा गर्न थाले।</w:t>
      </w:r>
    </w:p>
    <w:p>
      <w:pPr>
        <w:pStyle w:val="ArticleScripture"/>
        <w:jc w:val="left"/>
      </w:pPr>
      <w:r>
        <w:rPr>
          <w:rFonts w:ascii="Nirmala UI" w:hAnsi="Nirmala UI" w:eastAsia="Nirmala UI" w:cs="Nirmala UI"/>
        </w:rPr>
        <w:t>तिमीहरू सात दिनसम्म भेट हुने पालको ढोकाबाट बाहिर निस्कनु हुँदैन, जबसम्म तिमीहरूको अभिषेकका दिनहरू पूरा हुँदैनन्; किनकि उहाँले तिमीहरूलाई सात दिनसम्म अभिषेक गर्नुहुनेछ। लेवीव्यवस्था 8:33.</w:t>
      </w:r>
    </w:p>
    <w:p>
      <w:pPr>
        <w:pStyle w:val="ArticleBody"/>
        <w:jc w:val="left"/>
      </w:pPr>
      <w:r>
        <w:rPr>
          <w:rFonts w:ascii="Nirmala UI" w:hAnsi="Nirmala UI" w:eastAsia="Nirmala UI" w:cs="Nirmala UI"/>
        </w:rPr>
        <w:t>आठौँ दिन भनेको सातमध्ये रहेको आठौँको, लाओदिकिया फिलाडेल्फियामा परिणत हुनेको, नूहको जहाजमा रहेका आठ प्राणहरूको, खतनाको आठौँ दिनको, र पुनरुत्थानको आठौँ दिनको प्रतीक हो। त्यो दिन आइतबारको व्यवस्था हो, जब पोपसत्ताको घातक घाउ निको पारिन्छ, र यसरी पुनर्जीवित भई त्यो सातमध्ये रहेको आठौँ बन्छ।</w:t>
      </w:r>
    </w:p>
    <w:p>
      <w:pPr>
        <w:pStyle w:val="ArticleScripture"/>
        <w:jc w:val="left"/>
      </w:pPr>
      <w:r>
        <w:rPr>
          <w:rFonts w:ascii="Nirmala UI" w:hAnsi="Nirmala UI" w:eastAsia="Nirmala UI" w:cs="Nirmala UI"/>
        </w:rPr>
        <w:t>अनि आठौँ दिनमा यस्तो भयो कि मोशाले हारून, उनका छोराहरू, र इस्राएलका अग्रजहरूलाई बोलाए। लेवीयव्यवस्था ९:१।</w:t>
      </w:r>
    </w:p>
    <w:p>
      <w:pPr>
        <w:pStyle w:val="ArticleBody"/>
        <w:jc w:val="left"/>
      </w:pPr>
      <w:r>
        <w:rPr>
          <w:rFonts w:ascii="Nirmala UI" w:hAnsi="Nirmala UI" w:eastAsia="Nirmala UI" w:cs="Nirmala UI"/>
        </w:rPr>
        <w:t>आठौं दिनमा, पूजाहारीहरूले सेवा गर्न थाले, तर हारूनका छोराहरूले “साधारण आगो” चढाए। एड्भेन्टवादले दाबी गर्छ कि तिनीहरू नै प्रभुको मन्दिर हुन्, र सिस्टर ह्वाइटले त्यस दाबीलाई साधारण आगो भनेर चिनाउनुभयो। त्यो केवल एउटा झूट मात्र होइन, तर पवित्र आगोसँग विपरीत ठहरिने साधारण आगो हो। पवित्र आगो मध्यरात्रिको पुकारको सन्देश हो, र साधारण आगो त्यो नक्कली “शान्ति र सुरक्षा” को सन्देश हो, जुन चेतावनीको सन्देश दिन र भुक्न अस्वीकार गरेका गूंगा कुकुरहरूद्वारा घोषणा गरिने अन्तिम सन्देश हुनेछ। नवौं अध्यायमा, हारूनले बलि चढाउँछन्, र स्वर्गबाट आगो ओर्लेर बलिलाई भस्म गर्छ। त्यसपछि उनका दुई दुष्ट छोराहरूले साधारण आगो चढाउँछन्, र परमेश्वरको आगोले तिनीहरूलाई भस्म गर्छ।</w:t>
      </w:r>
    </w:p>
    <w:p>
      <w:pPr>
        <w:pStyle w:val="ArticleScripture"/>
        <w:jc w:val="left"/>
      </w:pPr>
      <w:r>
        <w:rPr>
          <w:rFonts w:ascii="Nirmala UI" w:hAnsi="Nirmala UI" w:eastAsia="Nirmala UI" w:cs="Nirmala UI"/>
        </w:rPr>
        <w:t>तब हारूनले मानिसहरूतर्फ आफ्नो हात उठाए, र तिनीहरूलाई आशीर्वाद दिए, अनि पापबलि, होमबलि, र मेलबलि चढाइसकेपछि तल ओर्ले। अनि मोशा र हारून भेट हुने पालभित्र पसे, र बाहिर आए, र मानिसहरूलाई आशीर्वाद दिए; अनि परमप्रभुको महिमा सबै मानिसहरूका सामु प्रकट भयो। अनि परमप्रभुको सामुबाट आगो निस्कियो, र वेदीमाथिको होमबलि र बोसो भस्म पारिदियो; यो देखेर सबै मानिसहरू जयजयकार गरे, र आफ्नो मुख भूमितिर पारेर घोप्टिए। अनि हारूनका छोराहरू नादाब र अबीहूले आ-आफ्नो धूपदान लिए, त्यसमा आगो हाले, र त्यसमा धूप राखे, अनि परमप्रभुको सामु अनौठो आगो चढाए, जुन उहाँले तिनीहरूलाई आज्ञा गर्नुभएको थिएन। तब परमप्रभुबाट आगो निस्कियो, र तिनीहरूलाई भस्म पारिदियो, र तिनीहरू परमप्रभुको सामु मरे। लेवीहरूको पुस्तक 9:22–10:2.</w:t>
      </w:r>
    </w:p>
    <w:p>
      <w:pPr>
        <w:pStyle w:val="ArticleBody"/>
        <w:jc w:val="left"/>
      </w:pPr>
      <w:r>
        <w:rPr>
          <w:rFonts w:ascii="Nirmala UI" w:hAnsi="Nirmala UI" w:eastAsia="Nirmala UI" w:cs="Nirmala UI"/>
        </w:rPr>
        <w:t>ब्याटल क्रीकका मानिसहरू आधुनिक सनहेद्रिन हुन्, जसले लाओदिकेयालाई दिइएको सत्य साक्षीको सन्देशभन्दा आफ्नो मण्डलीय संरचनामाथि भरोसा राख्छन्। लाओदिकेयाका लागि सत्य साक्षी ख्रीष्ट नै हुनुहुन्छ, र उहाँ कहिल्यै परिवर्तन हुनुहुन्न, र लाओदिकेयाका विशेषताहरू प्रकट गरिरहेका मानिसहरूलाई सन्देश प्रस्तुत गर्न उहाँले सधैं आफ्नै छनोटका मानिसहरूलाई प्रयोग गर्नुभएको छ। सूर्यको मुनि कुनै नयाँ कुरा छैन।</w:t>
      </w:r>
    </w:p>
    <w:p>
      <w:pPr>
        <w:pStyle w:val="ArticleBody"/>
        <w:jc w:val="left"/>
      </w:pPr>
      <w:r>
        <w:rPr>
          <w:rFonts w:ascii="Nirmala UI" w:hAnsi="Nirmala UI" w:eastAsia="Nirmala UI" w:cs="Nirmala UI"/>
        </w:rPr>
        <w:t>उहाँले मोशालाई चयन गर्नुभयो, जसलाई परमेश्वरद्वारा एकान्तमै चालीस वर्षसम्म प्रशिक्षण दिइएको थियो, जसरी येशू र उहाँका आफन्त यूहन्नालाई प्रशिक्षण दिइएको थियो। उहाँले औपचारिक शैक्षिक व्यवस्थाको बाहिर प्रशिक्षण पाएकाहरूका उदाहरणस्वरूप मोशा, ख्रीष्ट र यूहन्नालाई चयन गर्नुभयो। नासरतले त्यस्तो व्यक्तिको प्रतीक जनाउँछ जो चुनिएको छ, जसरी 1888 को मिनियापोलिस विद्रोहमा जोन्स र वाग्गोनरजस्ता नयाँ रूपमा उभिएकाहरू थिए। नासरतले चुनिएका मानिसको आह्वान र अभिषेकको प्रतिनिधित्व गर्दछ, तर त्यो चुनिएको मानिस त्यस्तो शहरको नागरिक हो, जसलाई तुच्छ ठानिन्छ।</w:t>
      </w:r>
    </w:p>
    <w:p>
      <w:pPr>
        <w:pStyle w:val="ArticleScripture"/>
        <w:jc w:val="left"/>
      </w:pPr>
      <w:r>
        <w:rPr>
          <w:rFonts w:ascii="Nirmala UI" w:hAnsi="Nirmala UI" w:eastAsia="Nirmala UI" w:cs="Nirmala UI"/>
        </w:rPr>
        <w:t>अनि नथनएलले उहाँलाई भने, के नासरतबाट कुनै असल कुरा निस्कन सक्छ र? फिलिपले उहाँलाई भने, आऊ र हेर। यूहन्ना 1:46।</w:t>
      </w:r>
    </w:p>
    <w:p>
      <w:pPr>
        <w:pStyle w:val="ArticleBody"/>
        <w:jc w:val="left"/>
      </w:pPr>
      <w:r>
        <w:rPr>
          <w:rFonts w:ascii="Nirmala UI" w:hAnsi="Nirmala UI" w:eastAsia="Nirmala UI" w:cs="Nirmala UI"/>
        </w:rPr>
        <w:t>यशैया 28 का तुतलाती जिभ्हाहरूले नासरतबाट आएका मानिसहरूलाई प्रतिनिधित्व गर्छन्। 1831 मा मिलरको सन्देश औपचारिक रूपले स्थापित भएपछि, दोस्रो हायको भविष्यवाणीको परिपूर्तिद्वारा त्यो सन्देश सामर्थ्ययुक्त बनाइयो, जसले 9/11 मा तेस्रो हायको भविष्यवाणीको परिपूर्तिको प्रतिरूप प्रस्तुत गर्‍यो। हामी अर्को लेखमा तेस्रो मसीहीय भविष्यवाणीलाई लिनेछौँ।</w:t>
      </w:r>
    </w:p>
    <w:p>
      <w:pPr>
        <w:pStyle w:val="ArticleScripture"/>
        <w:jc w:val="left"/>
      </w:pPr>
      <w:r>
        <w:rPr>
          <w:rFonts w:ascii="Nirmala UI" w:hAnsi="Nirmala UI" w:eastAsia="Nirmala UI" w:cs="Nirmala UI"/>
        </w:rPr>
        <w:t>“रिभ्यू कार्यालय जलेको तीन रातअघि, म त्यस्तो व्यथामा थिएँ जसलाई शब्दहरूले वर्णन गर्न सक्दैनन्। म सुत्न सकिनँ। म कोठाभरि हिंड्दै, उहाँका जनहरूमाथि दया गर्न परमेश्वरसँग प्रार्थना गरिरहेकी थिएँ। त्यसपछि मलाई यस्तो लाग्यो मानौँ म संस्थाको व्यवस्थापन गर्ने मानिसहरूसँग रिभ्यू कार्यालयमै थिएँ। म उनीहरूसँग बोल्न, र यसरी उनीहरूलाई सहायता गर्न प्रयत्न गरिरहेकी थिएँ। अधिकारयुक्त एक जना उठेर भन्नुभयो, ‘तिमीहरू भन्छौ, प्रभुको मन्दिर, प्रभुको मन्दिर हामी हौँ; त्यसैले, यो काम र त्यो काम र अर्को काम गर्ने अधिकार हामीलाई छ। तर परमेश्वरको वचनले तिमीहरूले गर्न प्रस्ताव गरेका धेरै कुराहरूलाई निषेध गर्दछ।’ उहाँको पहिलो आगमनमा, ख्रीष्टले मन्दिर शुद्ध पार्नुभयो। उहाँको दोस्रो आगमनअघि उहाँले फेरि मन्दिर शुद्ध पार्नुहुनेछ। उहाँ त्यहाँ मन्दिर शुद्ध पार्दै हुनुहुन्थ्यो। किन? किनकि त्यहाँ व्यापारिक काम भित्र्याइएको थियो, र परमेश्वर बिर्सिनुभएको थियो। यताउता हतार, उता हतार, अनि कतै अर्को ठाउँमा हतार—स्वर्गतर्फ मन लगाउने समय नै थिएन। परमेश्वरको व्यवस्थाका सिद्धान्तहरू प्रस्तुत गरिए, र मैले यो प्रश्न सोधिएको सुनेँ, ‘व्यवस्थाको कति भाग तिमीहरूले पालन गरेका छौ?’ त्यसपछि यो वचन बोलियो, ‘परमेश्वरले आफ्नो अप्रसन्नतामा आफ्नो मन्दिर शुद्ध र पवित्र पार्नुहुनेछ।’”</w:t>
      </w:r>
    </w:p>
    <w:p>
      <w:pPr>
        <w:pStyle w:val="ArticleScripture"/>
        <w:jc w:val="left"/>
      </w:pPr>
      <w:r>
        <w:rPr>
          <w:rFonts w:ascii="Nirmala UI" w:hAnsi="Nirmala UI" w:eastAsia="Nirmala UI" w:cs="Nirmala UI"/>
        </w:rPr>
        <w:t>“रातका दर्शनहरूमा मैले आगोको एउटा तरवार ब्याटल क्रीकमाथि झुन्डिएको देखेँ।</w:t>
      </w:r>
    </w:p>
    <w:p>
      <w:pPr>
        <w:pStyle w:val="ArticleScripture"/>
        <w:jc w:val="left"/>
      </w:pPr>
      <w:r>
        <w:rPr>
          <w:rFonts w:ascii="Nirmala UI" w:hAnsi="Nirmala UI" w:eastAsia="Nirmala UI" w:cs="Nirmala UI"/>
        </w:rPr>
        <w:t>“दाजुभाइ हो, परमेश्वर हाम्रो विषयमा गम्भीर हुनुहुन्छ। म तिमीहरूलाई भन्न चाहन्छु कि यदि यी आगलागीहरूमा दिइएका चेतावनीहरूपछि पनि हाम्रो जातिका अगुवाहरू विगतमा जस्तै आफूलाई उच्च पार्दै अघि बढिरहे भने, परमेश्वरले त्यसपछि शरीरहरू नै लिनुहुनेछ। उहाँ जीवित हुनुहुन्छ भन्ने जति निश्चय छ, त्यत्तिकै निश्चय उहाँले तिनीहरूसित त्यस्तो भाषामा बोल्नुहुनेछ, जुन तिनीहरूले बुझ्न असफल हुन सक्दैनन्।”</w:t>
      </w:r>
    </w:p>
    <w:p>
      <w:pPr>
        <w:pStyle w:val="ArticleScripture"/>
        <w:jc w:val="left"/>
      </w:pPr>
      <w:r>
        <w:rPr>
          <w:rFonts w:ascii="Nirmala UI" w:hAnsi="Nirmala UI" w:eastAsia="Nirmala UI" w:cs="Nirmala UI"/>
        </w:rPr>
        <w:t>“परमेश्वरले हामी उहाँको सामु साना बालकझैँ आफूलाई नम्र तुल्याउँछौँ कि हुँदैनौँ भनेर हामीलाई हेरिरहनुभएको छ। म अहिले यी वचनहरू यस उद्देश्यले बोल्दैछु कि हामी उहाँकहाँ नम्रता र पश्चात्तापका साथ आउन सकौँ र उहाँले हामीबाट के चाहनुहुन्छ, त्यो जान्न सकौँ।” Publishing Ministry, 170, 171.</w:t>
      </w:r>
    </w:p>
    <w:p>
      <w:pPr>
        <w:pStyle w:val="ArticleScripture"/>
        <w:jc w:val="left"/>
      </w:pPr>
      <w:r>
        <w:rPr>
          <w:rFonts w:ascii="Nirmala UI" w:hAnsi="Nirmala UI" w:eastAsia="Nirmala UI" w:cs="Nirmala UI"/>
        </w:rPr>
        <w:t>“यस समयको सन्देश यो होइन, ‘परमप्रभुको मन्दिर, परमप्रभुको मन्दिर, परमप्रभुको मन्दिर हामी हौं।’ परमप्रभुले कसलाई आदरका पात्रहरूका रूपमा ग्रहण गर्नुहुन्छ?—तिनीहरूलाई, जो ख्रीष्टसँग सहकार्य गर्छन्; तिनीहरूलाई, जो सत्यमा विश्वास गर्छन्, सत्यअनुसार जीवन बिताउँछन्, र सत्यलाई त्यसका सबै पक्षहरूमा घोषणा गर्छन्।” Review and Herald, October 22, 1903.</w:t>
      </w:r>
    </w:p>
    <w:p>
      <w:pPr>
        <w:pStyle w:val="ArticleScripture"/>
        <w:jc w:val="left"/>
      </w:pPr>
      <w:r>
        <w:rPr>
          <w:rFonts w:ascii="Nirmala UI" w:hAnsi="Nirmala UI" w:eastAsia="Nirmala UI" w:cs="Nirmala UI"/>
        </w:rPr>
        <w:t>“यी सिस्टर ह्वाइटका वचनहरू होइनन्, तर प्रभुका वचनहरू हुन्, र उहाँका सन्देशवाहकले तिनलाई मलाई तपाईंहरूलाई दिनका लागि दिनुभएको छ। परमेश्वरले तपाईंहरूलाई उहाँसँग अब उप्रान्त प्रतिकूल उद्देश्यमा कार्य नगर्न आह्वान गर्नुहुन्छ। आफूलाई ख्रीष्टियन भनी दाबी गर्ने मानिसहरूका विषयमा धेरै शिक्षा दिइयो, जबकि तिनीहरूले शैतानका गुणहरू प्रकट गरिरहेका छन्, र आत्मा, वचन, तथा कर्ममा सत्यको उन्नतिलाई प्रतिरोध गर्दै निश्चय नै त्यो मार्ग अनुसरण गरिरहेका छन् जहाँ शैतानले तिनीहरूलाई डोर्‍याइरहेको छ। आफ्नो हृदयको कठोरतामा तिनीहरूले यस्तो अधिकार कब्जा गरेका छन्, जो कुनै प्रकारले पनि तिनीहरूका लागि होइन, र जसको प्रयोग तिनीहरूले गर्नु हुँदैन। महान् शिक्षक भन्नुहुन्छ, ‘म उल्टाइदिनेछु, उल्टाइदिनेछु, उल्टाइदिनेछु।’ ब्याटल क्रीकमा मानिसहरू भन्छन्, ‘प्रभुको मन्दिर, प्रभुको मन्दिर हामी हौँ’ तर तिनीहरूले साधारण आगो प्रयोग गरिरहेका छन्। परमेश्वरको अनुग्रहद्वारा तिनीहरूका हृदयहरू कोमल र वशमा पारिएका छैनन्।”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सातौँ-दिनको एड्भेन्टिस्ट मण्डली - संख्या सत्ताइस</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