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लाओदिकियाको सेभेन्थ-डे एडभेन्टिस्ट मण्डली - अठ्ठाइसौँ नम्बर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अठ्ठाइस नम्बर</w:t>
      </w:r>
    </w:p>
    <w:p>
      <w:pPr>
        <w:pStyle w:val="ArticleBody"/>
        <w:jc w:val="left"/>
      </w:pPr>
      <w:r>
        <w:rPr>
          <w:rFonts w:ascii="Nirmala UI" w:hAnsi="Nirmala UI" w:eastAsia="Nirmala UI" w:cs="Nirmala UI"/>
        </w:rPr>
        <w:t>हामी मत्तीको पुस्तकमा भएका मसीही सम्बन्धी बाह्र वटा परिपूर्तिहरूलाई पहिचान गर्दैछौं, र तिनलाई एक लाख चवालीस हजारका मार्गचिन्हहरूसँग समरेखित गर्दैछौं। हामीले ख्रीष्टको जन्मलाई अन्तको समयको मार्गचिन्हको रूपमा पहिचान गरेका छौं, जुन प्रत्येक सुधारवादी आन्दोलनको आरम्भ हो। ख्रीष्टको जन्म सन् १९८९ सँग समरेखित हुन्छ, जुन एक लाख चवालीस हजारका लागि अन्तको समय हो। त्यस मार्गचिन्हको पछि सधैं अर्को एउटा मार्गचिन्ह आउँछ, जहाँ सन्देश सार्वजनिक क्षेत्रमा प्रस्तुत गरिन्छ, ताकि त्यसपछि जनसमुदायलाई त्यसप्रति जवाफदेही ठहराउन सकियोस्।</w:t>
      </w:r>
    </w:p>
    <w:p>
      <w:pPr>
        <w:pStyle w:val="ArticleBody"/>
        <w:jc w:val="left"/>
      </w:pPr>
      <w:r>
        <w:rPr>
          <w:rFonts w:ascii="Nirmala UI" w:hAnsi="Nirmala UI" w:eastAsia="Nirmala UI" w:cs="Nirmala UI"/>
        </w:rPr>
        <w:t>दोस्रो मसीहीय परिपूर्ति ख्रीष्टको दृष्टान्तमूलक शिक्षा थियो, जसले त्यस कार्यविधिलाई परिभाषित गर्दछ जसद्वारा अन्त्यको समयपछि औपचारिक रूप दिइने सन्देश प्रस्तुत गरिन्छ, जब ज्ञानको वृद्धि भएर त्यस विशिष्ट पुस्ताका लागि सन्देश उत्पन्न हुन्छ। मिलेरवादीहरूका लागि त्यो 1831 थियो, र एक लाख चौवालीस हजारको आन्दोलनका लागि 1996। सन्देश सार्वजनिक क्षेत्रमा स्थापित भएपछि, परीक्षण प्रक्रियाको आरम्भलाई चिह्नित गर्ने भविष्यवाणीको परिपूर्तिद्वारा त्यसलाई शक्ति प्रदान गरिन्छ। त्यो सशक्तीकरण मिलेरवादीहरूका लागि August 11, 1840 थियो, र एक लाख चौवालीस हजारका लागि 9/11।</w:t>
      </w:r>
    </w:p>
    <w:p>
      <w:pPr>
        <w:pStyle w:val="ArticleHeading"/>
        <w:jc w:val="left"/>
      </w:pPr>
      <w:r>
        <w:rPr>
          <w:rFonts w:ascii="Nirmala UI" w:hAnsi="Nirmala UI" w:eastAsia="Nirmala UI" w:cs="Nirmala UI"/>
        </w:rPr>
        <w:t>तेस्रो मसीही मार्गचिन्ह ९/११ का सन्देशवाहकहरू हुन्</w:t>
      </w:r>
    </w:p>
    <w:p>
      <w:pPr>
        <w:pStyle w:val="ArticleScripture"/>
        <w:jc w:val="left"/>
      </w:pPr>
      <w:r>
        <w:rPr>
          <w:rFonts w:ascii="Nirmala UI" w:hAnsi="Nirmala UI" w:eastAsia="Nirmala UI" w:cs="Nirmala UI"/>
        </w:rPr>
        <w:t>अनि उहाँ आएर नासरत भनिने एउटा सहरमा बस्नुभयो, ताकि अगमवक्ताहरूले भनेको यो वचन पूरा होस्: उहाँ नासरी कहलिनुहुनेछ। मत्ती 2:23।</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यिशैको ठूँटबाट एउटा लाठी निस्कनेछ, र उसका जराहरूबाट एउटा हाँगा पलाउनेछ। यशैया 11:1, न्यायकर्ताहरू 13।</w:t>
      </w:r>
    </w:p>
    <w:p>
      <w:pPr>
        <w:pStyle w:val="ArticleBody"/>
        <w:jc w:val="left"/>
      </w:pPr>
      <w:r>
        <w:rPr>
          <w:rFonts w:ascii="Nirmala UI" w:hAnsi="Nirmala UI" w:eastAsia="Nirmala UI" w:cs="Nirmala UI"/>
        </w:rPr>
        <w:t>“शाखा” भनी अनुवाद गरिएको हिब्रू शब्दको मूल नेत्सेर हो, जुन नासरतको पनि मूल हो। ती शाखा नासरतका झुपडपट्टीहरूबाट आउँछन्।</w:t>
      </w:r>
    </w:p>
    <w:p>
      <w:pPr>
        <w:pStyle w:val="ArticleScripture"/>
        <w:jc w:val="left"/>
      </w:pPr>
      <w:r>
        <w:rPr>
          <w:rFonts w:ascii="Nirmala UI" w:hAnsi="Nirmala UI" w:eastAsia="Nirmala UI" w:cs="Nirmala UI"/>
        </w:rPr>
        <w:t>“जब उहाँ व्यक्तिगत रूपमा यस पृथ्वीमा बस्नुहुँदा जस्तै, प्रभुले जीवनका नम्र तहहरूबाट युवाहरूलाई आफ्नो सेवामा बोलाउनुहुनेछ। उहाँले विद्वान् रब्बीहरूलाई छाडेर, आफ्ना प्रथम चेलाहरूका रूपमा नम्र, अशिक्षित माछा मार्नेहरूलाई छान्नुभयो। उहाँसँग यस्ता कामदारहरू छन्, जसलाई उहाँ दारिद्र्य र गुमनाम अवस्थाबाट अगाडि बोलाउनुहुनेछ। जीवनका सामान्य कर्तव्यहरूमा संलग्न, र खस्रो वस्त्रले परिधान गरिएका, तिनीहरू मानिसहरूको दृष्टिमा अल्पमूल्य ठानिन्छन्। तर तिनीहरू प्रभुको निम्ति ज्योतिर्मय रूपमा चम्कन बहुमूल्य रत्नहरू बन्नेछन्। ‘तिनीहरू मेरा हुनेछन्, सेनाहरूका यहोवा भन्नुहुन्छ, त्यस दिन जब म मेरा रत्नहरू जम्मा गर्नेछु।’” Review and Herald, May 5, 1903.</w:t>
      </w:r>
    </w:p>
    <w:p>
      <w:pPr>
        <w:pStyle w:val="ArticleBody"/>
        <w:jc w:val="left"/>
      </w:pPr>
      <w:r>
        <w:rPr>
          <w:rFonts w:ascii="Nirmala UI" w:hAnsi="Nirmala UI" w:eastAsia="Nirmala UI" w:cs="Nirmala UI"/>
        </w:rPr>
        <w:t>पवित्र आत्माको अधिकार, सिस्टर ह्वाइटको अधिकार, तथा जोन्स र वाग्नरको प्रेरित समर्थनलाई १८८८ मा अस्वीकार गरियो, जसरी कोरहले मोशाको अधिकारलाई अस्वीकार गरेको थियो।</w:t>
      </w:r>
    </w:p>
    <w:p>
      <w:pPr>
        <w:pStyle w:val="ArticleScripture"/>
        <w:jc w:val="left"/>
      </w:pPr>
      <w:r>
        <w:rPr>
          <w:rFonts w:ascii="Nirmala UI" w:hAnsi="Nirmala UI" w:eastAsia="Nirmala UI" w:cs="Nirmala UI"/>
        </w:rPr>
        <w:t>“यसरी तेस्रो स्वर्गदूतको सन्देश घोषणा गरिनेछ। जब यसलाई अत्यन्त महान् शक्तिसाथ दिनुपर्ने समय आउनेछ, तब प्रभुले नम्र साधनहरूद्वारा कार्य गर्नुहुनेछ, र उहाँको सेवामा आफूलाई समर्पित गर्नेहरूको मनलाई अगुवाइ गर्नुहुनेछ। कामदारहरू साहित्यिक संस्थाहरूको शिक्षाभन्दा बरु उहाँका आत्माको अभिषेकद्वारा योग्य ठहरिनेछन्। विश्वास र प्रार्थनाका मानिसहरू पवित्र उत्साहका साथ अघि बढ्न बाध्य हुनेछन्, र परमेश्वरले उनीहरूलाई दिनुहुने वचनहरू घोषणा गर्नेछन्। बाबेलका पापहरू प्रकट गरिनेछन्। नागरिक सत्ताद्वारा मण्डलीका अनुष्ठानहरू लागू गरिनुका भयावह परिणामहरू, आत्मवादका अतिक्रमणहरू, पोपसत्ताको गुप्त तर तीव्र प्रगति—यी सबैको भण्डाफोर गरिनेछ। यी गम्भीर चेतावनीहरूद्वारा मानिसहरू झस्काइनेछन्। हजारौंमाथि हजारौंले यस्ता वचनहरू सुन्नेछन्, जुन उनीहरूले कहिल्यै सुनेका थिएनन्। अचम्म मान्दै उनीहरूले यो साक्षी सुन्छन् कि बाबेल मण्डली हो, आफ्ना भ्रमहरू र पापहरूका कारण पतित भएकी, स्वर्गबाट उनलाई पठाइएको सत्यलाई अस्वीकार गरेकी भएकीले पतित भएकी। जब मानिसहरू उत्सुकतापूर्वक यो प्रश्न लिएर आफ्ना पूर्व शिक्षकहरूकहाँ जान्छन्, के यी कुराहरू यस्तै हुन्? तब सेवकहरूले कपोलकल्पित कथाहरू प्रस्तुत गर्छन्, चिल्लो कुरा अगमवाणी गर्छन्, ताकि उनीहरूको भय शान्त पारून् र जागृत अन्तःकरणलाई थामून्। तर धेरैले मानिसहरूको केवल अधिकारले सन्तुष्ट हुन अस्वीकार गर्नेछन् र स्पष्ट ‘परमप्रभु यसो भन्नुहुन्छ’ भनी माग गर्नेछन्, त्यसकारण जनप्रिय सेवकवर्ग, प्राचीन फरिसीहरूजस्तै, आफ्नो अधिकारमाथि प्रश्न उठाइएकाले क्रोधले भरिएर, यस सन्देशलाई शैतानको हो भनी निन्दा गर्नेछन्, र पापप्रेमी भीडहरूलाई यसलाई घोषणा गर्नेहरूमाथि गाली गर्न र सताउन उक्साउनेछन्।” The Great Controversy, 606.</w:t>
      </w:r>
    </w:p>
    <w:p>
      <w:pPr>
        <w:pStyle w:val="ArticleBody"/>
        <w:jc w:val="left"/>
      </w:pPr>
      <w:r>
        <w:rPr>
          <w:rFonts w:ascii="Nirmala UI" w:hAnsi="Nirmala UI" w:eastAsia="Nirmala UI" w:cs="Nirmala UI"/>
        </w:rPr>
        <w:t>नासरतका झुपडीबस्तीहरूबाट आएका हकलाउने ओठहरू यशैया सत्ताइसको “वादविवाद”मा आइपुगे।</w:t>
      </w:r>
    </w:p>
    <w:p>
      <w:pPr>
        <w:pStyle w:val="ArticleScripture"/>
        <w:jc w:val="left"/>
      </w:pPr>
      <w:r>
        <w:rPr>
          <w:rFonts w:ascii="Nirmala UI" w:hAnsi="Nirmala UI" w:eastAsia="Nirmala UI" w:cs="Nirmala UI"/>
        </w:rPr>
        <w:t>यसले पलाउँदा, मितिमा नै तिमी त्यससँग विवाद गर्नेछौ; पूर्वीय बतासको दिनमा उहाँले आफ्नो कठोर वायु रोक्नुहुन्छ। यशैया २७:८।</w:t>
      </w:r>
    </w:p>
    <w:p>
      <w:pPr>
        <w:pStyle w:val="ArticleBody"/>
        <w:jc w:val="left"/>
      </w:pPr>
      <w:r>
        <w:rPr>
          <w:rFonts w:ascii="Nirmala UI" w:hAnsi="Nirmala UI" w:eastAsia="Nirmala UI" w:cs="Nirmala UI"/>
        </w:rPr>
        <w:t>इस्लामको “पूर्वी बतास”, जसलाई “तेस्रो हाय” तथा “जातिहरूलाई क्रोधित तुल्याउने” रूपमा पनि प्रतिनिधित्व गरिएको छ, 9/11 मा मुक्त गरियो र तुरुन्तै रोकियो।</w:t>
      </w:r>
    </w:p>
    <w:p>
      <w:pPr>
        <w:pStyle w:val="ArticleScripture"/>
        <w:jc w:val="left"/>
      </w:pPr>
      <w:r>
        <w:rPr>
          <w:rFonts w:ascii="Nirmala UI" w:hAnsi="Nirmala UI" w:eastAsia="Nirmala UI" w:cs="Nirmala UI"/>
        </w:rPr>
        <w:t>“त्यस समयमा, जब उद्धारको कार्य समापनतर्फ बढिरहेको हुनेछ, पृथ्वीमाथि सङ्कट आइरहेको हुनेछ, र जातिहरू क्रोधित हुनेछन्, तापनि तिनीहरू नियन्त्रणमा राखिएका हुनेछन्, ताकि तेस्रो स्वर्गदूतको कार्यमा बाधा नपरोस्। त्यस समयमा ‘पछिल्लो वर्षा,’ अथवा प्रभुको उपस्थितिबाट आउने ताजगी, आउनेछ, जसले तेस्रो स्वर्गदूतको ठूलो स्वरलाई शक्ति प्रदान गर्नेछ, र पवित्रजनहरूलाई त्यस अवधिमा स्थिर उभिन तयार पार्नेछ, जब अन्तिम सात विपत्तिहरू खन्याइनेछन्।” Early Writings, 85.</w:t>
      </w:r>
    </w:p>
    <w:p>
      <w:pPr>
        <w:pStyle w:val="ArticleBody"/>
        <w:jc w:val="left"/>
      </w:pPr>
      <w:r>
        <w:rPr>
          <w:rFonts w:ascii="Nirmala UI" w:hAnsi="Nirmala UI" w:eastAsia="Nirmala UI" w:cs="Nirmala UI"/>
        </w:rPr>
        <w:t>तब मोशा, एलेन व्हाइट, ए. टी. जोन्स र ई. जे. वाग्नरले हबकूक अध्याय दुईका ती पहरेदारहरूका रूपमा 9/11 मा आफ्नो स्थान लिए, जसले पूर्वीय हावा आइपुग्दा सुरु हुने यशैयाको “वाद-विवाद” को समयमा उनीहरूले के भन्नेछन् भनी सोधे। यशैयाले भन्छन् कि यही “वाद-विवाद” नै परमेश्वरका जनहरूबाट पापहरू शुद्ध पार्ने कुरा हो।</w:t>
      </w:r>
    </w:p>
    <w:p>
      <w:pPr>
        <w:pStyle w:val="ArticleScripture"/>
        <w:jc w:val="left"/>
      </w:pPr>
      <w:r>
        <w:rPr>
          <w:rFonts w:ascii="Nirmala UI" w:hAnsi="Nirmala UI" w:eastAsia="Nirmala UI" w:cs="Nirmala UI"/>
        </w:rPr>
        <w:t>परिमाणअनुसार, जब त्यो अंकुरित हुन्छ, तब तँ त्यससँग विवाद गर्नेछस्; पूर्वीय पवनको दिनमा उहाँले आफ्नो कठोर बतास रोक्नुहुन्छ। यसकारण याकूबको अधर्म यसैद्वारा शुद्ध पारिनेछ; र उसको पाप हटाउनाको सम्पूर्ण फल यही हो—जब उसले वेदीका सबै ढुङ्गाहरूलाई टुक्राटुक्रा पारिएका चुनढुङ्गाजस्तै बनाउँछ, तब उपवनहरू र कुँदिएका मूर्तिहरू ठाडो रहनेछैनन्। यशैया 27:8, 9.</w:t>
      </w:r>
    </w:p>
    <w:p>
      <w:pPr>
        <w:pStyle w:val="ArticleBody"/>
        <w:jc w:val="left"/>
      </w:pPr>
      <w:r>
        <w:rPr>
          <w:rFonts w:ascii="Nirmala UI" w:hAnsi="Nirmala UI" w:eastAsia="Nirmala UI" w:cs="Nirmala UI"/>
        </w:rPr>
        <w:t>९/११ मा—जब इस्लामलाई छोडियो र त्यसपछि रोकिन लगाइयो—उत्तरवर्षा नापिएको थियो भन्ने विषयमा भएको “विवाद” नै याकूबका अधर्महरू कसरी हटाइन्छन् भन्ने कुरा हो; यसरी याकूब इस्राएलमा परिणत हुन्छ। करारका प्रतिनिधि पुरुष याकूबबाट इस्राएलमा हुने बाइबलीय रूपान्तरणले सन् 1856 लाई चिन्हित गर्दछ, जब फिलाडेल्फियाली मिलेराइट आन्दोलन लाओडिसियाली मिलेराइट आन्दोलन बन्यो, जुन सात वर्षपछि लाओडिसियाली सेभेन्थ-डे एड्भेन्टिस्ट मण्डली बन्ने थियो। मिलेराइट इतिहासको त्यो रूपान्तरणले एक लाख चवालीस हजारको इतिहासमा एउटा मार्गचिह्न पहिचान गराउँछ, जब एक लाख चवालीस हजारको लाओडिसियाली आन्दोलन एक लाख चवालीस हजारको फिलाडेल्फियाली आन्दोलनमा परिवर्तन हुन्छ। त्यो रूपान्तरणको बिन्दु नै हो जब याकूब—अर्थात् हडप्ने—इस्राएलमा—अर्थात् विजयी हुनेमा—परिवर्तित हुन्छ।</w:t>
      </w:r>
    </w:p>
    <w:p>
      <w:pPr>
        <w:pStyle w:val="ArticleBody"/>
        <w:jc w:val="left"/>
      </w:pPr>
      <w:r>
        <w:rPr>
          <w:rFonts w:ascii="Nirmala UI" w:hAnsi="Nirmala UI" w:eastAsia="Nirmala UI" w:cs="Nirmala UI"/>
        </w:rPr>
        <w:t>“विवाद”ले याकूबका अधर्महरू शुद्ध पार्छ, र ऊ विजयी इस्राएल बन्छ। इस्राएलको रूपमा प्रतिनिधित्व गरिएकाहरू वचनको रगतद्वारा र आफ्नो साक्षीको वचनद्वारा विजयी हुन्छन्।</w:t>
      </w:r>
    </w:p>
    <w:p>
      <w:pPr>
        <w:pStyle w:val="ArticleScripture"/>
        <w:jc w:val="left"/>
      </w:pPr>
      <w:r>
        <w:rPr>
          <w:rFonts w:ascii="Nirmala UI" w:hAnsi="Nirmala UI" w:eastAsia="Nirmala UI" w:cs="Nirmala UI"/>
        </w:rPr>
        <w:t>तिनीहरूले थुमाको रगतद्वारा, र आफ्नो साक्षीको वचनद्वारा त्यसलाई जिते; र मृत्युको सामना गर्नुपर्दा पनि तिनीहरूले आफ्नो प्राणलाई प्रेम गरेनन्। प्रकाश 12:11.</w:t>
      </w:r>
    </w:p>
    <w:p>
      <w:pPr>
        <w:pStyle w:val="ArticleBody"/>
        <w:jc w:val="left"/>
      </w:pPr>
      <w:r>
        <w:rPr>
          <w:rFonts w:ascii="Nirmala UI" w:hAnsi="Nirmala UI" w:eastAsia="Nirmala UI" w:cs="Nirmala UI"/>
        </w:rPr>
        <w:t>“तिनीहरूको साक्षीको वचन” त्यो सन्देश हो जसलाई बुझ्न हबक्कूकका पहरेदारले आग्रह गरे। यसले तिनीहरूको पवित्रीकरण र थुमाको रगत, अर्थात् तिनीहरूको धर्मी ठहराइ, प्रतिनिधित्व गर्दछ।</w:t>
      </w:r>
    </w:p>
    <w:p>
      <w:pPr>
        <w:pStyle w:val="ArticleScripture"/>
        <w:jc w:val="left"/>
      </w:pPr>
      <w:r>
        <w:rPr>
          <w:rFonts w:ascii="Nirmala UI" w:hAnsi="Nirmala UI" w:eastAsia="Nirmala UI" w:cs="Nirmala UI"/>
        </w:rPr>
        <w:t>म मेरो पहराबाटोमा उभिनेछु, र बुर्जमा आफूलाई खडा गर्नेछु, र उहाँले मलाई के भन्नुहुनेछ भनी हेर्नलाई, अनि म ताडना पाउँदा के उत्तर दिनेछु भनी प्रतीक्षा गर्नेछु। हबक्कूक २:१।</w:t>
      </w:r>
    </w:p>
    <w:p>
      <w:pPr>
        <w:pStyle w:val="ArticleBody"/>
        <w:jc w:val="left"/>
      </w:pPr>
      <w:r>
        <w:rPr>
          <w:rFonts w:ascii="Nirmala UI" w:hAnsi="Nirmala UI" w:eastAsia="Nirmala UI" w:cs="Nirmala UI"/>
        </w:rPr>
        <w:t>“reproved” भन्ने शब्दको अर्थ “तर्क गरियो” भन्ने हो, र यसले यशैयाहको त्यस “वाद-विवाद”लाई प्रतिनिधित्व गर्छ, जसले याकूबका पापहरू हटाउँछ। हबकूकको पुस्तकमा चौकीदारले आफ्नो साक्ष्य के हुनुपर्ने हो भन्ने जान्न चाहन्छ, र उसलाई यो जानकारी दिइन्छ कि हबकूकका पाटीहरू नै त्यो सन्देश हुन्, जसले पढ्न चाहनेहरूलाई धर्मशास्त्रहरूमा दौडँदै गएर विश्वासद्वारा धर्मी ठहरिने सन्देश पत्ता लगाउन सक्षम बनाउँछ। हबकूक अध्याय २ ले पहिलो चार पदहरूको अन्त्यमा चौकीदारलाई स्पष्ट रूपमा त्यही वर्गमा रहेको भनी चिन्हित गर्छ, जो विश्वासद्वारा धर्मी ठहरिएका छन्।</w:t>
      </w:r>
    </w:p>
    <w:p>
      <w:pPr>
        <w:pStyle w:val="ArticleScripture"/>
        <w:jc w:val="left"/>
      </w:pPr>
      <w:r>
        <w:rPr>
          <w:rFonts w:ascii="Nirmala UI" w:hAnsi="Nirmala UI" w:eastAsia="Nirmala UI" w:cs="Nirmala UI"/>
        </w:rPr>
        <w:t>हेर, जसको मन घमण्डले उचालिएको छ, त्यो उसमा सीधा छैन; तर धर्मीचाहिँ आफ्नै विश्वासद्वारा जीवित रहनेछ। हबकूक २:४।</w:t>
      </w:r>
    </w:p>
    <w:p>
      <w:pPr>
        <w:pStyle w:val="ArticleBody"/>
        <w:jc w:val="left"/>
      </w:pPr>
      <w:r>
        <w:rPr>
          <w:rFonts w:ascii="Nirmala UI" w:hAnsi="Nirmala UI" w:eastAsia="Nirmala UI" w:cs="Nirmala UI"/>
        </w:rPr>
        <w:t>ती दुई पाटीहरूमा रहेको सन्देश यर्मियाका प्राचीन मार्गहरू हुन्। तर जब यर्मियाका पहरेदारले तुरही फुके, तब जसका प्राण अहङ्कारले उचालिएका छन्, त्यस्तो विद्रोहीहरूको वर्गले सुन्न इन्कार गर्‍यो। अघिल्लो पदमा पनि तिनीहरू उही वर्गका थिए, जसले विश्राम र ताजगी पाउन प्राचीन मार्गहरूमा हिँड्न अस्वीकार गरेका थिए।</w:t>
      </w:r>
    </w:p>
    <w:p>
      <w:pPr>
        <w:pStyle w:val="ArticleScripture"/>
        <w:jc w:val="left"/>
      </w:pPr>
      <w:r>
        <w:rPr>
          <w:rFonts w:ascii="Nirmala UI" w:hAnsi="Nirmala UI" w:eastAsia="Nirmala UI" w:cs="Nirmala UI"/>
        </w:rPr>
        <w:t>यसरी परमप्रभु भन्नुहुन्छ, मार्गहरूमा उभिएर हेर, र प्राचीन बाटाहरूको विषयमा सोध, जहाँ असल मार्ग छ; त्यहीमा हिँड, अनि तिमीहरूले आफ्ना प्राणहरूका लागि विश्राम पाउनेछौ। तर तिनीहरूले भने, हामी त्यसमा हिँड्नेछैनौँ। साथै मैले तिमीहरूमाथि पहरेदारहरू खडा गरें, यसो भन्दै, तुरहीको आवाज सुन। तर तिनीहरूले भने, हामी सुन्नेछैनौँ। यर्मिया ६:१६, १७।</w:t>
      </w:r>
    </w:p>
    <w:p>
      <w:pPr>
        <w:pStyle w:val="ArticleBody"/>
        <w:jc w:val="left"/>
      </w:pPr>
      <w:r>
        <w:rPr>
          <w:rFonts w:ascii="Nirmala UI" w:hAnsi="Nirmala UI" w:eastAsia="Nirmala UI" w:cs="Nirmala UI"/>
        </w:rPr>
        <w:t>९/११ मा परमेश्वरका जनहरूमाथि नियुक्त गरिएका पहरेदारहरू मोशा, एलेन ह्वाइट, जोन्स र वागोनर थिए, जसलाई मोशाका हकलिने ओठहरूले प्रतिनिधित्व गर्थे; र ती ओठहरूले उनले बोल्न डराएको मिश्रेली भाषालाई प्रतिनिधित्व गर्थे, जुन भाषा उनले चालीस वर्षदेखि प्रयोग गरेका थिएनन्। मोशासँगै लाल समुद्र पार गरेका सबै हिब्रूहरू तथा मिश्रित भीडको सम्बन्धमा, मोशा नै विदेशी उच्चारण भएको व्यक्ति थिए। उनको उच्चारण नासरी उच्चारण थियो। पत्रुसको उच्चारण पनि चिनाइएको थियो।</w:t>
      </w:r>
    </w:p>
    <w:p>
      <w:pPr>
        <w:pStyle w:val="ArticleScripture"/>
        <w:jc w:val="left"/>
      </w:pPr>
      <w:r>
        <w:rPr>
          <w:rFonts w:ascii="Nirmala UI" w:hAnsi="Nirmala UI" w:eastAsia="Nirmala UI" w:cs="Nirmala UI"/>
        </w:rPr>
        <w:t>केही बेरपछि त्यहाँ उभिरहेका मानिसहरू आएर पत्रुसलाई भने, “निश्चय नै तिमी पनि तिनीहरूमध्येकै एक हौ; किनकि तिम्रो बोलीले तिमीलाई प्रकट गर्छ।” मत्ती 26:73।</w:t>
      </w:r>
    </w:p>
    <w:p>
      <w:pPr>
        <w:pStyle w:val="ArticleBody"/>
        <w:jc w:val="left"/>
      </w:pPr>
      <w:r>
        <w:rPr>
          <w:rFonts w:ascii="Nirmala UI" w:hAnsi="Nirmala UI" w:eastAsia="Nirmala UI" w:cs="Nirmala UI"/>
        </w:rPr>
        <w:t>पत्रुसको इतिहासको विवादमा, उसले तीन पटक झूट बोल्यो, र विवादमा उसको उच्चारण, वा हकलाउने जिब्रोद्वारा ऊ चिनियो। विवादमा एक समूहले परमेश्वरलाई सोध्यो, “विवादमा मैले के भन्नु?” उनीहरूले पुराना मार्गहरू “देख्छन्” र तुरहीको स्वर “सुन्छन्।” उनीहरू देख्छन् र सुन्छन्, र जब अन्ततः उनीहरू “विवाद” गर्छन्, तब उनीहरू विजय प्राप्त गर्छन्। पछिल्ला दिनहरूमा विजय प्राप्त गर्ने सन्देशलाई लाओडिसियाको सन्देशको रूपमा प्रतिनिधित्व गरिएको छ। लाओडिसियाको मण्डलीभन्दा भिन्न, फिलाडेल्फियाको मण्डलीमाथि कुनै दोषारोपण छैन।</w:t>
      </w:r>
    </w:p>
    <w:p>
      <w:pPr>
        <w:pStyle w:val="ArticleScripture"/>
        <w:jc w:val="left"/>
      </w:pPr>
      <w:r>
        <w:rPr>
          <w:rFonts w:ascii="Nirmala UI" w:hAnsi="Nirmala UI" w:eastAsia="Nirmala UI" w:cs="Nirmala UI"/>
        </w:rPr>
        <w:t>जसले विजय प्राप्त गर्छ, त्यसलाई म मेरा परमेश्वरको मन्दिरमा एउटा खम्बा बनाउनेछु, र त्यो फेरि कहिल्यै बाहिर जानेछैन; अनि म त्यसमा मेरा परमेश्वरको नाउँ, मेरा परमेश्वरको सहरको नाउँ, अर्थात् नयाँ यरूशलेमको नाउँ, जो मेरा परमेश्वरबाट स्वर्गबाट तल ओर्लन्छ, लेख्नेछु; अनि म त्यसमा मेरो नयाँ नाउँ लेख्नेछु। जसको कान छ, उसले सुनोस्, आत्माले मण्डलीहरूलाई के भन्दछ। प्रकाश ३:१२, १३।</w:t>
      </w:r>
    </w:p>
    <w:p>
      <w:pPr>
        <w:pStyle w:val="ArticleBody"/>
        <w:jc w:val="left"/>
      </w:pPr>
      <w:r>
        <w:rPr>
          <w:rFonts w:ascii="Nirmala UI" w:hAnsi="Nirmala UI" w:eastAsia="Nirmala UI" w:cs="Nirmala UI"/>
        </w:rPr>
        <w:t>निन्दा केही पनि नभए तापनि, फिलाडेल्फियालाई दिइएको प्रतिज्ञा केवल “जित्नेहरू” का लागि मात्र हो। फिलाडेल्फियाको मण्डलीको लाओदिकीया मण्डलीसँग तुलना गरिएको छ, र यसलाई जित्नुपर्ने एक वर्ग र जितिसकेको अर्को वर्गद्वारा पृथक् चिनाइएको छ। फिलाडेल्फियाको मण्डलीको लाओदिकीया मण्डलीसँग तुलना गरिएको छ, र लाओदिकीया मण्डली मत्ती २५ की मूर्ख कुँवारीहरू हुन्।</w:t>
      </w:r>
    </w:p>
    <w:p>
      <w:pPr>
        <w:pStyle w:val="ArticleScripture"/>
        <w:jc w:val="left"/>
      </w:pPr>
      <w:r>
        <w:rPr>
          <w:rFonts w:ascii="Nirmala UI" w:hAnsi="Nirmala UI" w:eastAsia="Nirmala UI" w:cs="Nirmala UI"/>
        </w:rPr>
        <w:t>“मूर्ख कुँवारीहरूद्वारा प्रतिनिधित्व गरिएको मण्डलीको अवस्था, लाओदिकी अवस्थाका रूपमा पनि उल्लेख गरिएको छ।” Review and Herald, August 19, 1890.</w:t>
      </w:r>
    </w:p>
    <w:p>
      <w:pPr>
        <w:pStyle w:val="ArticleBody"/>
        <w:jc w:val="left"/>
      </w:pPr>
      <w:r>
        <w:rPr>
          <w:rFonts w:ascii="Nirmala UI" w:hAnsi="Nirmala UI" w:eastAsia="Nirmala UI" w:cs="Nirmala UI"/>
        </w:rPr>
        <w:t>९/११ मा, जब ट्विन टावर्सको पतनको समयमा स्वर्गदूत ओर्लिए, जोन्स र वाग्नरले लाओदिकियाको सन्देशको प्रस्तुति आरम्भ गरे, र उत्तरवृष्टिको विवाद आरम्भ भयो। यर्मियाको तुरहीको सन्देश सातौँ तुरही हो, जो तेस्रो हाय हो, जो इस्लाम हो, जसलाई सत्यहरूद्वारा प्रतिनिधित्व गरिएका प्राचीन मार्गहरूमा—हबक्कूकका १८४३ र १८५० का तालिकाहरूमा प्रस्तुत सत्यहरू, सबै सत्यहरूद्वारा—पहिचान गरिएको छ। लाओदिकियाको सन्देश नै मुक्तिको एकमात्र आशा हो, र “मुक्ति” शब्दको अर्थ चङ्गाइ हो। चाहे ख्रीष्टले आफैँलाई लाओदिकियाको हृदयको ढोकामा ढकढक्याइरहनुभएको रूपमा चित्रण गर्नुहोस्, वा लाओदिकियावासीलाई यदि तिनीहरूले उहाँसँग मेलमिलाप गर्नेछन् भने उहाँले पनि तिनीहरूसँग मेलमिलाप गर्नुहुनेछ भनी प्रतिज्ञा गर्नुहोस्, लाओदिकियाली सेभेन्थ-डे एड्भेन्टिस्टलाई प्रस्ताव गरिएको सन्देश चङ्गाइको सन्देश मात्र हो।</w:t>
      </w:r>
    </w:p>
    <w:p>
      <w:pPr>
        <w:pStyle w:val="ArticleHeading"/>
        <w:jc w:val="left"/>
      </w:pPr>
      <w:r>
        <w:rPr>
          <w:rFonts w:ascii="Nirmala UI" w:hAnsi="Nirmala UI" w:eastAsia="Nirmala UI" w:cs="Nirmala UI"/>
        </w:rPr>
        <w:t>चौथो मसीही मार्गचिन्ह 9/11 को लाओडिसियाको सन्देश हो।</w:t>
      </w:r>
    </w:p>
    <w:p>
      <w:pPr>
        <w:pStyle w:val="ArticleScripture"/>
        <w:jc w:val="left"/>
      </w:pPr>
      <w:r>
        <w:rPr>
          <w:rFonts w:ascii="Nirmala UI" w:hAnsi="Nirmala UI" w:eastAsia="Nirmala UI" w:cs="Nirmala UI"/>
        </w:rPr>
        <w:t>योशायाह अगमवक्ताद्वारा भनिएको वचन पूरा होस् भनी—“उहाँले आफैं हाम्रा दुर्बलताहरू लिनुभयो, र हाम्रा रोगहरू बोक्नुभयो।” मत्ती 8:17।</w:t>
      </w:r>
    </w:p>
    <w:p>
      <w:pPr>
        <w:pStyle w:val="ArticleHeading"/>
        <w:jc w:val="left"/>
      </w:pPr>
      <w:r>
        <w:rPr>
          <w:rFonts w:ascii="Nirmala UI" w:hAnsi="Nirmala UI" w:eastAsia="Nirmala UI" w:cs="Nirmala UI"/>
        </w:rPr>
        <w:t>भविष्यवाणी</w:t>
      </w:r>
    </w:p>
    <w:p>
      <w:pPr>
        <w:pStyle w:val="ArticleScripture"/>
        <w:jc w:val="left"/>
      </w:pPr>
      <w:r>
        <w:rPr>
          <w:rFonts w:ascii="Nirmala UI" w:hAnsi="Nirmala UI" w:eastAsia="Nirmala UI" w:cs="Nirmala UI"/>
        </w:rPr>
        <w:t>निश्चय नै उहाँले हाम्रा दुःखहरू वहन गर्नुभएको छ, र हाम्रा शोकहरू बोक्नुभएको छ; तैपनि हामीले उहाँलाई प्रहार गरिएको, परमेश्वरद्वारा पिटिएको, र पीडित ठानेका थियौँ। यशैया 53:4।</w:t>
      </w:r>
    </w:p>
    <w:p>
      <w:pPr>
        <w:pStyle w:val="ArticleScripture"/>
        <w:jc w:val="left"/>
      </w:pPr>
      <w:r>
        <w:rPr>
          <w:rFonts w:ascii="Nirmala UI" w:hAnsi="Nirmala UI" w:eastAsia="Nirmala UI" w:cs="Nirmala UI"/>
        </w:rPr>
        <w:t>लाओडिसीहरूको मण्डलीका स्वर्गदूतलाई लेख; यी कुराहरू आमेन, विश्वासयोग्य र सत्य साक्षी, परमेश्वरको सृष्टिको आदि, यसो भन्नुहुन्छ; म तेरा कामहरू जान्दछु, कि तँ न चिसो छस् न तातो: तँ चिसो वा तातो भएको भए हुनेथियो। यसकारण, तँ मनतातो भएकाले, न चिसो न तातो, म तँलाई मेरो मुखबाट उकेलिदिनेछु।</w:t>
      </w:r>
    </w:p>
    <w:p>
      <w:pPr>
        <w:pStyle w:val="ArticleScripture"/>
        <w:jc w:val="left"/>
      </w:pPr>
      <w:r>
        <w:rPr>
          <w:rFonts w:ascii="Nirmala UI" w:hAnsi="Nirmala UI" w:eastAsia="Nirmala UI" w:cs="Nirmala UI"/>
        </w:rPr>
        <w:t>किनभने तैंले भन्दछस्, म धनी छु, र धन-सम्पत्तिमा वृद्धि भएको छ, र मलाई कुनै कुराको आवश्यकता छैन; तर तैंले यो जान्दैनस् कि तँ दयनीय, दुःखी, दरिद्र, अन्धो, र नाङ्गो छस्:</w:t>
      </w:r>
    </w:p>
    <w:p>
      <w:pPr>
        <w:pStyle w:val="ArticleScripture"/>
        <w:jc w:val="left"/>
      </w:pPr>
      <w:r>
        <w:rPr>
          <w:rFonts w:ascii="Nirmala UI" w:hAnsi="Nirmala UI" w:eastAsia="Nirmala UI" w:cs="Nirmala UI"/>
        </w:rPr>
        <w:t>म तँलाई सल्लाह दिन्छु कि आगोमा शुद्ध पारिएको सुन मबाट किन, ताकि तँ धनवान् होस्; र सेतो वस्त्र किन, ताकि तँ पहिरिन सकून्, र तेरो नग्नताको लज्जा प्रकट नहोस्; अनि आफ्ना आँखामा अञ्जन लगा, ताकि तँ देख्न सकून्।</w:t>
      </w:r>
    </w:p>
    <w:p>
      <w:pPr>
        <w:pStyle w:val="ArticleScripture"/>
        <w:jc w:val="left"/>
      </w:pPr>
      <w:r>
        <w:rPr>
          <w:rFonts w:ascii="Nirmala UI" w:hAnsi="Nirmala UI" w:eastAsia="Nirmala UI" w:cs="Nirmala UI"/>
        </w:rPr>
        <w:t>जतिलाई म प्रेम गर्छु, तिनैलाई म हप्काउँछु र अनुशासनमा ल्याउँछु; यसकारण जोशिलो होओ, र पश्चात्ताप गर। हेर, म ढोकामा उभिएको छु र ढकढक्याइरहेको छु; यदि कसैले मेरो स्वर सुन्छ र ढोका खोल्छ भने, म त्यसकहाँ भित्र पस्नेछु, र त्यससँग भोजन गर्नेछु, र त्यसले मसँग। जसले विजय प्राप्त गर्छ, त्यसलाई म मेरो सिंहासनमा मसँग बस्ने अधिकार दिनेछु, जसरी मैले पनि विजय प्राप्त गरेँ र मेरा पितासँग उहाँको सिंहासनमा बसेँ। जसको कान छ, उसले सुनोस्—आत्माले मण्डलीहरूलाई के भन्नुहुन्छ। प्रकाश 3:14–22।</w:t>
      </w:r>
    </w:p>
    <w:p>
      <w:pPr>
        <w:pStyle w:val="ArticleBody"/>
        <w:jc w:val="left"/>
      </w:pPr>
      <w:r>
        <w:rPr>
          <w:rFonts w:ascii="Nirmala UI" w:hAnsi="Nirmala UI" w:eastAsia="Nirmala UI" w:cs="Nirmala UI"/>
        </w:rPr>
        <w:t>सुन किन्न, सेतो वस्त्र धारण गर्न, र आँखामा अञ्जन लगाउन दिइएको सल्लाह केवल मृत्युमा होइन, अनन्त मृत्युमा समाप्त हुने अवस्थाको लागि निर्दिष्ट उपचार हो। सुन, वस्त्र, र अञ्जनले जुनसुकै समस्याहरूको उपचार गर्न सकून्, ती समस्याहरू ख्रीष्टले हाम्रा दुर्बलताहरू लिनुभएकोसँग सहजै मेल खान्छन्। यूहन्ना परमेश्वरको वचन र येशूको साक्षीको निम्ति पात्मसमा बन्दी बनाइएका थिए, र त्यो नै भविष्यवाणीको आत्मा हो। भविष्यवाणीको आत्मा लाओडिसियाको उपचार हो, र भविष्यवाणीको आत्माका चङ्गाइ गर्ने गुणहरू ख्रीष्टले हाम्रा दुर्बलताहरू लिनु भयो र हाम्रा शोकहरू वहन गर्नु भयो भन्ने कुराद्वारा प्रतिरूपित गरिएका थिए।</w:t>
      </w:r>
    </w:p>
    <w:p>
      <w:pPr>
        <w:pStyle w:val="ArticleBody"/>
        <w:jc w:val="left"/>
      </w:pPr>
      <w:r>
        <w:rPr>
          <w:rFonts w:ascii="Nirmala UI" w:hAnsi="Nirmala UI" w:eastAsia="Nirmala UI" w:cs="Nirmala UI"/>
        </w:rPr>
        <w:t>ख्रीष्टले हाम्रा दुर्बलताहरू ग्रहण गर्ने एकमात्र उपाय यही हो कि हामीले आफ्नो हृदयको ढोका खोलौँ र उहाँको दिव्यता र हाम्रो मानवताको संयोजनलाई अनुमति दिऔँ। उहाँले पवित्र आत्माको उपस्थितिद्वारा हाम्रो जीवनमा प्रवेश गर्नुहुँदा हाम्रा दुर्बलताहरू ग्रहण गर्नुहुन्छ। उपायलाई पूरा गरेर हामी ढोका खोल्छौँ। हृदय खोल्ने त्यो उपाय सुन, सेतो वस्त्र र आँखा लगाउने अञ्जन हो। आँखा लगाउने अञ्जन परमेश्वरको वचनको त्यो प्रबोधन हो, जुन केवल पवित्र आत्माद्वारा मात्र सम्पन्न हुन्छ। बाइबल हाम्रा पाउहरूका निम्ति बत्ती हो, र बाटोलाई उज्यालो पार्ने ज्योति मध्यरातको पुकारको ज्योति हो।</w:t>
      </w:r>
    </w:p>
    <w:p>
      <w:pPr>
        <w:pStyle w:val="ArticleScripture"/>
        <w:jc w:val="left"/>
      </w:pPr>
      <w:r>
        <w:rPr>
          <w:rFonts w:ascii="Nirmala UI" w:hAnsi="Nirmala UI" w:eastAsia="Nirmala UI" w:cs="Nirmala UI"/>
        </w:rPr>
        <w:t>तपाईंको वचन मेरा पाउहरूका निम्ति बत्ती, र मेरो मार्गका निम्ति ज्योति हो। भजनसंग्रह 119:105।</w:t>
      </w:r>
    </w:p>
    <w:p>
      <w:pPr>
        <w:pStyle w:val="ArticleBody"/>
        <w:jc w:val="left"/>
      </w:pPr>
      <w:r>
        <w:rPr>
          <w:rFonts w:ascii="Nirmala UI" w:hAnsi="Nirmala UI" w:eastAsia="Nirmala UI" w:cs="Nirmala UI"/>
        </w:rPr>
        <w:t>जब एक लाओदिकी विश्वासीलाई आफ्ना आँखामा अञ्जन लगाउन परामर्श दिइन्छ, तब उसले परमेश्वरको वचनद्वारा त्यसो गर्नुपर्छ, जो एउटा दीपक हो; तर दस कन्याको दृष्टान्तमा देखाइएझैँ, तेलविना दीपक निरुपयोगी हुन्छ। लाओदिकीहरूका हातमा तिनीहरूका बाइबलहरू छन्, यद्यपि सामान्यतया King James Version होइन; तर तिनीहरूसँग पवित्र आत्माको तेल छैन। लाओदिकी आँखाहरूको अभिषेक त्यस्तो सन्देशद्वारा सम्पन्न हुन्छ, जसमा पवित्र आत्माको उपस्थिति समावेश हुन्छ।</w:t>
      </w:r>
    </w:p>
    <w:p>
      <w:pPr>
        <w:pStyle w:val="ArticleBody"/>
        <w:jc w:val="left"/>
      </w:pPr>
      <w:r>
        <w:rPr>
          <w:rFonts w:ascii="Nirmala UI" w:hAnsi="Nirmala UI" w:eastAsia="Nirmala UI" w:cs="Nirmala UI"/>
        </w:rPr>
        <w:t>लाओदिकीलाई किन्‍न सल्लाह दिइएको सुन केवल विश्वास मात्र होइन, तर प्रेमद्वारा कार्य गर्ने र प्राणलाई शुद्ध पार्ने विश्वास हो। आँखाको मलमझैँ, यस सुनको पनि लाओदिकीया-सम्बन्धी एक नक्कली अंगीकार छ। लाओदिकीया मानेको व्यक्ति, सम्पूर्ण ख्रीष्टियान-जगत्ले झैँ, आफूहरूसँग “विश्वास” छ भनी अंगीकार गर्छ। त्यस्तो प्रकारको विश्वास केवल मानवीय धारणा हो, र सुनद्वारा प्रतीकित विश्वासको नक्कल हो, किनकि त्यो विश्वासले प्राणलाई शुद्ध पार्छ। यो पवित्रीकरण गर्ने विश्वास हो, र जससँग साँचो पवित्रीकृत विश्वास छ, तिनीहरू पवित्र हुन्छन्, किनकि पवित्रीकृत हुनुको अर्थ पवित्र बनाइनु हो। लाओदिकीहरूसँग त्यो विश्वास छैन, किनकि यदि तिनीहरूसँग त्यो हुन्थ्यो भने, ख्रीष्ट बाहिर उभिएर प्रवेश खोजिरहनुभएको हुने थिएन।</w:t>
      </w:r>
    </w:p>
    <w:p>
      <w:pPr>
        <w:pStyle w:val="ArticleScripture"/>
        <w:jc w:val="left"/>
      </w:pPr>
      <w:r>
        <w:rPr>
          <w:rFonts w:ascii="Nirmala UI" w:hAnsi="Nirmala UI" w:eastAsia="Nirmala UI" w:cs="Nirmala UI"/>
        </w:rPr>
        <w:t>“पुनर्स्थापित स्वर्गतर्फ जाने कुनै मध्यम मार्ग छैन। यी अन्तिम दिनहरूका लागि मानिसलाई दिइएको सन्देश मानवीय युक्तिसँग मिसिनु हुँदैन। हामी सांसारिक वकिलहरूको नीतिमा आश्रित हुनु हुँदैन। हामी नम्र, प्रार्थनाशील मानिसहरू हुनुपर्छ, शैतानका अभिकरणहरूले अन्धा बनाइएका मानिसहरूजस्तै कार्य गर्ने होइन।”</w:t>
      </w:r>
    </w:p>
    <w:p>
      <w:pPr>
        <w:pStyle w:val="ArticleScripture"/>
        <w:jc w:val="left"/>
      </w:pPr>
      <w:r>
        <w:rPr>
          <w:rFonts w:ascii="Nirmala UI" w:hAnsi="Nirmala UI" w:eastAsia="Nirmala UI" w:cs="Nirmala UI"/>
        </w:rPr>
        <w:t>“धेरैसँग विश्वास त हुन्छ, तर प्रेमद्वारा क्रियाशील भई आत्मालाई शुद्ध पार्ने विश्वास हुँदैन। उद्धारक विश्वास सत्यको केवल सामान्य स्वीकार मात्र होइन। ‘दुष्टात्माहरू पनि विश्वास गर्छन्, र काँप्छन्।’ परमेश्वरको आत्माको प्रेरणाले मानिसहरूलाई यस्तो विश्वास दिन्छ, जो एक प्रेरक शक्ति हो, जसले चरित्रलाई ढाल्छ, र मानिसहरूलाई केवल औपचारिक कार्यहरूभन्दा माथि लैजान्छ। वचन, कार्य, र आत्माले हामी ख्रीष्टका अनुयायीहरू हौं भन्ने तथ्यको साक्षी दिनुपर्छ।”</w:t>
      </w:r>
    </w:p>
    <w:p>
      <w:pPr>
        <w:pStyle w:val="ArticleScripture"/>
        <w:jc w:val="left"/>
      </w:pPr>
      <w:r>
        <w:rPr>
          <w:rFonts w:ascii="Nirmala UI" w:hAnsi="Nirmala UI" w:eastAsia="Nirmala UI" w:cs="Nirmala UI"/>
        </w:rPr>
        <w:t>“परमेश्वरले प्रदान गर्नुभएको सबैभन्दा महान् प्रकाश र आशिष् यी अन्तिम दिनहरूमा अपराध र धर्मत्याग विरुद्धको कुनै सुरक्षा होइन। जसलाई परमेश्वरले विश्वासका उच्च पदहरूमा उन्नत गर्नुभएको छ, तिनीहरू स्वर्गीय प्रकाशबाट फर्केर मानवीय बुद्धितर्फ लाग्न सक्छन्। तब तिनीहरूको प्रकाश अन्धकार बन्नेछ, परमेश्वरद्वारा सुम्पिएका तिनीहरूको क्षमताहरू पासो बन्नेछन्, तिनीहरूको चरित्र परमेश्वरका लागि अपमानजनक ठहरिनेछ। परमेश्वरको उपहास गर्न सकिँदैन। उहाँबाटको विचलन अघिदेखि नै, र सधैँ नै, आफ्ना निश्चित परिणामहरूसँगै आएको छ। परमेश्वरलाई अप्रिय लाग्ने कर्महरू, यदि तिनको स्पष्ट रूपमा पश्चात्ताप गरी त्याग नगरिएमा, तिनलाई उचित ठहर्‍याउने प्रयत्न गर्दै, दुष्कर्मीलाई क्रमशः छलतर्फ डोर्‍याउनेछन्, यहाँसम्म कि धेरै पापहरू दण्डहीनतासाथ गरिनेछन्। जो कोही त्यस्तो चरित्र धारण गर्न चाहन्छन् जसले तिनीहरूलाई परमेश्वरका सहकर्मी बनाओस् र परमेश्वरको प्रशंसा प्राप्त गराओस्, तिनीहरूले आफूलाई परमेश्वरका शत्रुहरूबाट अलग राख्नुपर्छ, र ख्रीष्टले यूहन्नालाई संसारलाई दिनका लागि दिनुभएको सत्यलाई दृढतापूर्वक कायम राख्नुपर्छ।” Manuscript Releases, volume 18, 30–36.</w:t>
      </w:r>
    </w:p>
    <w:p>
      <w:pPr>
        <w:pStyle w:val="ArticleBody"/>
        <w:jc w:val="left"/>
      </w:pPr>
      <w:r>
        <w:rPr>
          <w:rFonts w:ascii="Nirmala UI" w:hAnsi="Nirmala UI" w:eastAsia="Nirmala UI" w:cs="Nirmala UI"/>
        </w:rPr>
        <w:t>“सेतो वस्त्र” ख्रीष्टको धार्मिकता हो।</w:t>
      </w:r>
    </w:p>
    <w:p>
      <w:pPr>
        <w:pStyle w:val="ArticleScripture"/>
        <w:jc w:val="left"/>
      </w:pPr>
      <w:r>
        <w:rPr>
          <w:rFonts w:ascii="Nirmala UI" w:hAnsi="Nirmala UI" w:eastAsia="Nirmala UI" w:cs="Nirmala UI"/>
        </w:rPr>
        <w:t>हामी आनन्दित होऔँ र हर्षित होऔँ, र उहाँलाई महिमा दिऔँ; किनकि थुमाको विवाह आइपुगेको छ, र उहाँकी पत्नीले आफूलाई तयार पारेकी छे। अनि उसलाई यो प्रदान गरियो कि ऊ स्वच्छ र उज्ज्वल मसिनो सनको वस्त्रले सुसज्जित होओस्; किनकि त्यो मसिनो सनका वस्त्र पवित्रजनहरूको धार्मिकता हुन्। अनि उनले मलाई भन्नुभयो, लेख: धन्य हुन् तिनीहरू, जो थुमाको विवाह-भोजमा बोलाइएका छन्। अनि उहाँले मलाई भन्नुभयो, यी परमेश्वरका सत्य वचनहरू हुन्। प्रकाश 19:7–9.</w:t>
      </w:r>
    </w:p>
    <w:p>
      <w:pPr>
        <w:pStyle w:val="ArticleBody"/>
        <w:jc w:val="left"/>
      </w:pPr>
      <w:r>
        <w:rPr>
          <w:rFonts w:ascii="Nirmala UI" w:hAnsi="Nirmala UI" w:eastAsia="Nirmala UI" w:cs="Nirmala UI"/>
        </w:rPr>
        <w:t>दुलहीले लौदिकियालाई प्रस्ताव गरिएको तीनगुना उपचारलाई ग्रहण गरेर आफूलाई तयार पारिन्, र यसो गर्दा उनले आफूलाई फिलाडेल्फियाली दुलहीमा रूपान्तरित गरिन्। यी पदहरूले प्रत्यक्ष रूपमा एडभेन्टवादसँग कुरा गरिरहेका छन्, जसको प्रतिनिधित्व दस कन्याको दृष्टान्तमा गरिएको छ। ती कन्याहरू तिनीहरू हुन् जो आफूहरूलाई बोलाइएको विवाहमा जान प्रतीक्षारत छन्। दुलहीले आफूलाई तयार पारिन्, किनकि यो जकरिया अध्याय ३ मा यहोशू र स्वर्गदूतसँगको प्रसङ्गमा प्रदान गरिएको थियो। त्यहाँ उनको फोहोर लौदिकियाली वस्त्र हटाइयो र त्यसको स्थानमा सेतो सूक्ष्म सनको विवाह-वस्त्र पहिराइयो। यस उपचारले Ellen Gould White नामभित्र दोस्रो साक्षी पनि वहन गर्दछ। Ellen को अर्थ उज्ज्वल र चम्किलो ज्योति हो, र यसले आँखाको अञ्जनलाई जनाउँछ। Gould पुरानो अङ्ग्रेजीमा gold को शब्द हो, र यसको अर्थ gold नै हो। White ले धार्मिकतालाई जनाउँछ, र यो नाम उनलाई 1846 सम्म दिइएको थिएन, जब उनले James सँग विवाह गरिन्। त्यसपछि उनको नाम White मा परिवर्तन भयो। नाम परिवर्तन र विवाह दुवै करारगत सम्बन्धका प्रतीक हुन्। विवाहभन्दा पहिले उनको नाम Harmon थियो, जसको अर्थ शान्तिको सैनिक हो, जसरी उनी त्यसबेला थिइन्। Ellen White नै लौदिकियाली सन्देश हुन्, र उनलाई अस्वीकार गर्नु भनेको उद्धारलाई अस्वीकार गर्नु हो!</w:t>
      </w:r>
    </w:p>
    <w:p>
      <w:pPr>
        <w:pStyle w:val="ArticleBody"/>
        <w:jc w:val="left"/>
      </w:pPr>
      <w:r>
        <w:rPr>
          <w:rFonts w:ascii="Nirmala UI" w:hAnsi="Nirmala UI" w:eastAsia="Nirmala UI" w:cs="Nirmala UI"/>
        </w:rPr>
        <w:t>अर्को लेखमा हामी मत्तीको पुस्तकमा भएका मसीहीसम्बन्धी बाह्र भविष्यवाणीहरूको समीक्षा गर्न जारी राख्नेछौं।</w:t>
      </w:r>
    </w:p>
    <w:p>
      <w:pPr>
        <w:pStyle w:val="ArticleScripture"/>
        <w:jc w:val="left"/>
      </w:pPr>
      <w:r>
        <w:rPr>
          <w:rFonts w:ascii="Nirmala UI" w:hAnsi="Nirmala UI" w:eastAsia="Nirmala UI" w:cs="Nirmala UI"/>
        </w:rPr>
        <w:t>“प्रकाश 3:14–18 उद्धृत।”</w:t>
      </w:r>
    </w:p>
    <w:p>
      <w:pPr>
        <w:pStyle w:val="ArticleScripture"/>
        <w:jc w:val="left"/>
      </w:pPr>
      <w:r>
        <w:rPr>
          <w:rFonts w:ascii="Nirmala UI" w:hAnsi="Nirmala UI" w:eastAsia="Nirmala UI" w:cs="Nirmala UI"/>
        </w:rPr>
        <w:t>“ओह, कस्तो वर्णन! यस भयावह अवस्थामा कति धेरै छन्। म हरेक सेवकलाई प्रकाशको तेस्रो अध्यायलाई लगनशीलतापूर्वक अध्ययन गर्न हार्दिक विन्ती गर्दछु, किनकि त्यसमा अन्तिम दिनहरूमा विद्यमान अवस्थाको चित्रण गरिएको छ। यस अध्यायको प्रत्येक पदलाई सावधानीपूर्वक अध्ययन गर, किनकि यी वचनहरूद्वारा येशू तिमीहरूसँग बोलिरहनुभएको छ।</w:t>
      </w:r>
    </w:p>
    <w:p>
      <w:pPr>
        <w:pStyle w:val="ArticleScripture"/>
        <w:jc w:val="left"/>
      </w:pPr>
      <w:r>
        <w:rPr>
          <w:rFonts w:ascii="Nirmala UI" w:hAnsi="Nirmala UI" w:eastAsia="Nirmala UI" w:cs="Nirmala UI"/>
        </w:rPr>
        <w:t>“यदि कुनै जाति लाओदिकेयाको सन्देशद्वारा प्रतिनिधित्व गरिएको थियो भने, त्यो त्यही जाति हो जसले महान् ज्योति—अर्थात् पवित्रशास्त्रको प्रकाश—प्राप्त गरेको छ, जुन सेभेन्थ-डे एड्भेन्टिस्टहरूले पाएका छन्।” Manuscript Releases, volume 18, 193.</w:t>
      </w:r>
    </w:p>
    <w:p>
      <w:pPr>
        <w:pStyle w:val="ArticleScripture"/>
        <w:jc w:val="left"/>
      </w:pPr>
      <w:r>
        <w:rPr>
          <w:rFonts w:ascii="Nirmala UI" w:hAnsi="Nirmala UI" w:eastAsia="Nirmala UI" w:cs="Nirmala UI"/>
        </w:rPr>
        <w:t>“परमेश्वरका साँचो आज्ञापालन गर्ने जनहरूले संसारसमक्ष निष्कलङ्क सत्यनिष्ठाको चरित्र प्रकट गर्छन्, र आफ्नै जीवन-व्यवहारद्वारा यो साक्षी दिन्छन् कि परमप्रभुको व्यवस्था सिद्ध छ, जसले आत्मालाई परिवर्तन गर्छ। यसरी परमेश्वरका पुत्र प्रभु येशूले, परमेश्वरको व्यवस्थाप्रति आफ्नो आज्ञाकारिताद्वारा, त्यस व्यवस्थालाई उच्च पार्नुभयो र सम्मानित बनाउनुभयो। परमेश्वरले निश्चय नै प्रत्येक मण्डलीका हरेक त्यस्ता सदस्यलाई दोषी ठहराउनुहुनेछ, जसले आफूलाई सेभेन्थ-डे एडभेन्टिस्ट भनी दाबी गर्छ, तर उहाँको सेवा गर्दैन, बरु अभिमान, स्वार्थ, र सांसारिकताद्वारा यो प्रकट गर्छ कि स्वर्गीय उत्पत्तिको सत्यले उसको चरित्रमा सुधारको कार्य गरेको छैन।”</w:t>
      </w:r>
    </w:p>
    <w:p>
      <w:pPr>
        <w:pStyle w:val="ArticleScripture"/>
        <w:jc w:val="left"/>
      </w:pPr>
      <w:r>
        <w:rPr>
          <w:rFonts w:ascii="Nirmala UI" w:hAnsi="Nirmala UI" w:eastAsia="Nirmala UI" w:cs="Nirmala UI"/>
        </w:rPr>
        <w:t>“कृपया प्रकाश ३:१५–१८ ध्यानपूर्वक पढ्नुहोस्। येशू ख्रीष्टको स्वर सुनिन्छ। ‘जतिलाई म प्रेम गर्छु, तिनीहरूलाई म हप्काउँछु र ताडना दिन्छु; यसकारण उत्साही होऊ [अर्धहृदय नबन], र पश्चात्ताप गर। हेर, म [तिम्रो मुक्तिदाता] ढोकामा उभिएको छु, र ढकढक्याइरहेको छु: यदि कसैले मेरो स्वर सुन्यो, र ढोका खोल्यो भने, म ऊकहाँ भित्र पस्नेछु, र ऊसँग भोजन गर्नेछु, अनि ऊ मसँग। जसले विजय प्राप्त गर्छ, त्यसलाई म मेरो सिंहासनमा मसँग बस्न दिनेछु, जसरी मैले पनि विजय प्राप्त गरें, र मेरा पितासँग उहाँको सिंहासनमा बसें’ [प्रकाश ३:१९–२१]।</w:t>
      </w:r>
    </w:p>
    <w:p>
      <w:pPr>
        <w:pStyle w:val="ArticleScripture"/>
        <w:jc w:val="left"/>
      </w:pPr>
      <w:r>
        <w:rPr>
          <w:rFonts w:ascii="Nirmala UI" w:hAnsi="Nirmala UI" w:eastAsia="Nirmala UI" w:cs="Nirmala UI"/>
        </w:rPr>
        <w:t>“के मण्डलीहरूले लाओडिसियाको सन्देशलाई ग्रहण गर्नेछन्? के तिनीहरूले पश्चात्ताप गर्नेछन्, वा, अत्यन्त गम्भीर सत्यको सन्देश—तेस्रो स्वर्गदूतको सन्देश—संसारमा घोषणा भइरहेका भए तापनि, के तिनीहरू पापमै अघि बढिरहनेछन्? यो कृपाको अन्तिम सन्देश हो, पतित संसारलाई दिइएको अन्तिम चेतावनी हो। यदि परमेश्वरको मण्डली मनतातो बन्छ भने, त्यसले परमेश्वरको अनुग्रहमा त्यति नै स्थान गुमाउँछ, जति ती मण्डलीहरूले, जो पतित भएका, दुष्टात्माहरूको बासस्थान, हरेक अशुद्ध आत्माको अड्डा, र हरेक अशुद्ध तथा घृणित पक्षीको पिँजडा भएका भनेर चित्रित गरिएका छन्। जसले सत्य सुन्ने र ग्रहण गर्ने अवसरहरू पाएका छन्, र आफूलाई परमेश्वरका आज्ञा-पालन गर्ने जन भनी सम्बोधन गर्दै सेभेन्थ-डे एड्भेन्टिस्ट मण्डलीसँग एक भएका छन्, तर नामधारी मण्डलीहरूमा भएको जति पनि जीवन्तता र परमेश्वरप्रति समर्पण आफूमामा छैन, तिनीहरूले परमेश्वरका विपत्तिहरू ठीक त्यस्तै निश्चयतासाथ भोग्नेछन्, जसरी परमेश्वरको व्यवस्थाको विरोध गर्ने मण्डलीहरूले भोग्नेछन्। केवल सत्यद्वारा पवित्र पारिएकाहरूले मात्र स्वर्गीय निवासहरूमा रहेको राजकीय परिवारको गठन गर्नेछन्, जुन ख्रीष्टले उहाँलाई प्रेम गर्ने र उहाँका आज्ञाहरू पालन गर्नेहरूका लागि तयार गर्न जानुभएको छ।”</w:t>
      </w:r>
    </w:p>
    <w:p>
      <w:pPr>
        <w:pStyle w:val="ArticleScripture"/>
        <w:jc w:val="left"/>
      </w:pPr>
      <w:r>
        <w:rPr>
          <w:rFonts w:ascii="Nirmala UI" w:hAnsi="Nirmala UI" w:eastAsia="Nirmala UI" w:cs="Nirmala UI"/>
        </w:rPr>
        <w:t>“‘म उहाँलाई चिन्दछु’ भनेर भन्ने, तर उहाँका आज्ञाहरू नपालन गर्नेचाहिँ झूटो हो, र त्यसमा सत्य छैन” [१ यूहन्ना २:४]। यसमा परमेश्वरको ज्ञान भएको र उहाँका आज्ञाहरू पालन गर्ने दाबी गर्ने, तर असल कामहरूद्वारा त्यसलाई प्रकट नगर्ने सबै समावेश छन्। तिनीहरूले आफ्ना कामअनुसार पाउनेछन्। “जो कोही उहाँमा रहन्छ, उसले पाप गर्दैन; जो कोही पाप गर्छ, त्यसले उहाँलाई न त देखेको छ, न त चिनेको छ” [१ यूहन्ना ३:६]। यो सातौँ-दिनका एड्भेन्टिस्ट मण्डलीहरूका सदस्यहरू समेत, सबै मण्डली-सदस्यहरूलाई सम्बोधन गरिएको हो। “हे साना बालकहरू, कसैले तिमीहरूलाई छल नगरोस्: जसले धार्मिकता गर्छ, ऊ धार्मिक छ, जसरी उहाँ धार्मिक हुनुहुन्छ। जसले पाप गर्छ, ऊ शैतानको हो; किनकि शैतानले सुरुदेखि नै पाप गर्दै आएको छ। यसै उद्देश्यका लागि परमेश्वरका पुत्र प्रकट हुनुभयो, ताकि उहाँले शैतानका कामहरू नष्ट गर्नुहोस्। जो कोही परमेश्वरबाट जन्मेको छ, उसले पाप गर्दैन; किनकि उहाँको बीउ त्यसमा रहिरहन्छ; र त्यसले पाप गर्न सक्दैन, किनकि ऊ परमेश्वरबाट जन्मेको हो। यसैमा परमेश्वरका सन्तानहरू र शैतानका सन्तानहरू प्रकट हुन्छन्: जसले धार्मिकता गर्दैन, ऊ परमेश्वरको होइन, न त त्यो पनि, जसले आफ्ना भाइलाई प्रेम गर्दैन” [१ यूहन्ना ३:७–१०]।</w:t>
      </w:r>
    </w:p>
    <w:p>
      <w:pPr>
        <w:pStyle w:val="ArticleScripture"/>
        <w:jc w:val="left"/>
      </w:pPr>
      <w:r>
        <w:rPr>
          <w:rFonts w:ascii="Nirmala UI" w:hAnsi="Nirmala UI" w:eastAsia="Nirmala UI" w:cs="Nirmala UI"/>
        </w:rPr>
        <w:t>“जतिजना आफूलाई सब्बाथ पालन गर्ने एडभेन्टिस्ट भनी दाबी गर्छन्, र तैपनि पापमै निरन्तर रहिरहन्छन्, तिनीहरू परमेश्वरको दृष्टिमा झुटा हुन्। तिनीहरूको पापपूर्ण चालले परमेश्वरको कार्यको प्रतिरोध गरिरहेको छ। तिनीहरूले अरूलाई पापतर्फ डोर्‍याइरहेका छन्। हाम्रो मण्डलीका प्रत्येक सदस्यकहाँ परमेश्वरबाट यो वचन आउँछ, ‘र आफ्ना पाउका निम्ति सीधा बाटाहरू बनाओ, नत्र लङ्गडो भएको कुरा बाटोबाट तर्काइयोस्; बरु त्यो निको पारियोस्। सबै मानिसहरूसित मेलमिलाप, र पवित्रताको पछि लाग, जसविना कुनै मानिसले प्रभुलाई देख्नेछैन; होशियारीसाथ हेर, कतै कसैलाई परमेश्वरको अनुग्रहबाट वञ्चित हुन नपरोस्; कतै तीतोपनको कुनै जरा उम्रेर तिमीहरूलाई दुःख नदियोस्, र त्यसद्वारा धेरै जना अशुद्ध नहोऊन्; कतै एसावजस्तो कुनै व्यभिचारी वा अपवित्र व्यक्ति नहोस्, जसले एक ग्रास भोजनको निम्ति आफ्नो ज्येष्ठाधिकार बेचिदियो। किनकि तिमीहरू जान्दछौ, पछि जब उसले आशिषको उत्तराधिकारी हुन चाह्यो, तब ऊ अस्वीकृत भयो; किनकि आँसुसहित सावधानीपूर्वक खोजे तापनि उसले पश्चात्तापको लागि कुनै ठाउँ पाएन’ [हिब्रू 12:13–17]।</w:t>
      </w:r>
    </w:p>
    <w:p>
      <w:pPr>
        <w:pStyle w:val="ArticleScripture"/>
        <w:jc w:val="left"/>
      </w:pPr>
      <w:r>
        <w:rPr>
          <w:rFonts w:ascii="Nirmala UI" w:hAnsi="Nirmala UI" w:eastAsia="Nirmala UI" w:cs="Nirmala UI"/>
        </w:rPr>
        <w:t>“यो ती धेरैहरूमा लागू हुन्छ जसले सत्यमा विश्वास गर्ने दाबी गर्छन्। आफ्ना कामुक आचरणहरू त्याग्नुको सट्टा, तिनीहरू शैतानको छलपूर्ण कुतर्कअन्तर्गत शिक्षाको गलत मार्गमा अघि बढ्छन्। पापलाई पापमय ठानिँदैन। तिनीहरूको अन्तःकरण नै अशुद्ध भएको हुन्छ, तिनीहरूको हृदय भ्रष्ट भएका हुन्छन्, यहाँसम्म कि तिनीहरूको विचारसमेत निरन्तर भ्रष्ट भइरहेका हुन्छन्। शैतानले तिनीहरूलाई प्रलोभनका साधनका रूपमा प्रयोग गरेर आत्माहरूलाई अशुद्ध अभ्यासतर्फ लोभ्याउँछ, जसले सम्पूर्ण अस्तित्वलाई अशुद्ध पार्दछ। ‘जसले मोशाको व्यवस्था [जुन परमेश्वरको व्यवस्था थियो] तुच्छ ठान्यो, त्यो दुई वा तीन जना साक्षीहरूको आधारमा दयाविनै मारियो: तब तिमीहरू के ठान्छौ, जसले परमेश्वरका पुत्रलाई पैतालामुनि कुल्चेको छ, र जुन करारको रगतद्वारा ऊ पवित्र पारिएको थियो, त्यसलाई अपवित्र वस्तु ठानेको छ, र अनुग्रहका आत्मालाई अपमान गरेको छ, ऊ कति झन् कठोर दण्डको योग्य ठहरिनेछ? किनकि हामी उहाँलाई जान्दछौँ जसले भन्नुभएको छ, प्रतिशोध मेरो हो, म नै बदला दिनेछु, प्रभु भन्नुहुन्छ। अनि फेरि, प्रभुले आफ्ना जनहरूको न्याय गर्नुहुनेछ। जीवित परमेश्वरको हातमा पर्नु भयङ्कर कुरा हो’ [हिब्रू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लाओदिकियाको सेभेन्थ-डे एडभेन्टिस्ट मण्डली - अठ्ठाइसौँ नम्बर</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