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नम्बर उनन्तीस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उनतीस नम्बर</w:t>
      </w:r>
    </w:p>
    <w:p>
      <w:pPr>
        <w:pStyle w:val="ArticleBody"/>
        <w:jc w:val="left"/>
      </w:pPr>
      <w:r>
        <w:rPr>
          <w:rFonts w:ascii="Nirmala UI" w:hAnsi="Nirmala UI" w:eastAsia="Nirmala UI" w:cs="Nirmala UI"/>
        </w:rPr>
        <w:t>मत्तीको पुस्तकमा रहेको पाँचौँ मसीही भविष्यवाणी निराशा र मृत्युको मार्गचिह्न हो। जुलाई १८, २०२० मा, नासभिलको विनाशसम्बन्धी झूटो भविष्यवाणीले एलियाह र मोशाको वध गर्‍यो।</w:t>
      </w:r>
    </w:p>
    <w:p>
      <w:pPr>
        <w:pStyle w:val="ArticleHeading"/>
        <w:jc w:val="left"/>
      </w:pPr>
      <w:r>
        <w:rPr>
          <w:rFonts w:ascii="Nirmala UI" w:hAnsi="Nirmala UI" w:eastAsia="Nirmala UI" w:cs="Nirmala UI"/>
        </w:rPr>
        <w:t>पाँचौँ मसीही मार्गचिह्न १८ जुलाई, २०२० को निराशा हो</w:t>
      </w:r>
    </w:p>
    <w:p>
      <w:pPr>
        <w:pStyle w:val="ArticleScripture"/>
        <w:jc w:val="left"/>
      </w:pPr>
      <w:r>
        <w:rPr>
          <w:rFonts w:ascii="Nirmala UI" w:hAnsi="Nirmala UI" w:eastAsia="Nirmala UI" w:cs="Nirmala UI"/>
        </w:rPr>
        <w:t>तब यर्मियाह अगमवक्ताद्वारा भनिएको वचन पूरा भयो, जसमा भनिएको छ, “रामामा एउटा आवाज सुनियो, विलाप, रुनु, र ठूलो शोक; राहेल आफ्ना सन्तानहरूका लागि रोइरहेकी थिइन्, र तिनीहरू रहेनन्, यस कारण उनले सान्त्वना लिन मानेनन्।” मत्ती 2:17, 18.</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परमप्रभु यसो भन्नुहुन्छ; रामाहमा एउटा स्वर सुनियो, विलाप र तीतो रुवाइ; राहेल आफ्ना सन्तानहरूका निम्ति रुँदै थिइन्, र आफ्ना सन्तानहरूका निम्ति सान्त्वना लिन अस्वीकार गरिन्, किनकि तिनीहरू रहेनन्। यर्मिया 31:15.</w:t>
      </w:r>
    </w:p>
    <w:p>
      <w:pPr>
        <w:pStyle w:val="ArticleBody"/>
        <w:jc w:val="left"/>
      </w:pPr>
      <w:r>
        <w:rPr>
          <w:rFonts w:ascii="Nirmala UI" w:hAnsi="Nirmala UI" w:eastAsia="Nirmala UI" w:cs="Nirmala UI"/>
        </w:rPr>
        <w:t>मोशा र एलियाह सदोम र मिश्रका सडकहरूमा मारिन्छन्। पुरानो करारको अन्तिम कथनले यो संकेत गर्छ कि एलियाह परमप्रभुको महान् र भयङ्कर दिन आउनुअघि आउनेछन्। त्यो भयङ्कर दिन दानियल बाह्रमा मिखाएल उठ्दा आरम्भ हुन्छ, र प्रकाश बाइसमा यसो घोषणा गरिन्छ कि “धर्मी र अधर्मी” दुवै जना अनन्तकालसम्म त्यही अवस्थामा रहनेछन्।</w:t>
      </w:r>
    </w:p>
    <w:p>
      <w:pPr>
        <w:pStyle w:val="ArticleScripture"/>
        <w:jc w:val="left"/>
      </w:pPr>
      <w:r>
        <w:rPr>
          <w:rFonts w:ascii="Nirmala UI" w:hAnsi="Nirmala UI" w:eastAsia="Nirmala UI" w:cs="Nirmala UI"/>
        </w:rPr>
        <w:t>अनि त्यस समय मीकाएल उठ्नेछ, जो तिम्रा मानिसहरूका सन्तानहरूको पक्षमा उभिने महान् अधिपति हो; र त्यहाँ यस्तो सङ्कष्टको समय हुनेछ, जस्तो राष्ट्र भएको समयदेखि त्यही समयसम्म कहिल्यै भएको थिएन; र त्यस समयमा तिम्रा मानिसहरू छुटकारा पाउनेछन्, अर्थात् हरेक जन, जो पुस्तकमा लेखिएको भेटिनेछ। दानिय्येल 12:1.</w:t>
      </w:r>
    </w:p>
    <w:p>
      <w:pPr>
        <w:pStyle w:val="ArticleScripture"/>
        <w:jc w:val="left"/>
      </w:pPr>
      <w:r>
        <w:rPr>
          <w:rFonts w:ascii="Nirmala UI" w:hAnsi="Nirmala UI" w:eastAsia="Nirmala UI" w:cs="Nirmala UI"/>
        </w:rPr>
        <w:t>जो अन्यायी छ, उसलाई अझै अन्यायी नै रहन देओस्; र जो अशुद्ध छ, उसलाई अझै अशुद्ध नै रहन देओस्; र जो धर्मी छ, उसलाई अझै धर्मी नै रहन देओस्; र जो पवित्र छ, उसलाई अझै पवित्र नै रहन देओस्। प्रकाश २२:११।</w:t>
      </w:r>
    </w:p>
    <w:p>
      <w:pPr>
        <w:pStyle w:val="ArticleBody"/>
        <w:jc w:val="left"/>
      </w:pPr>
      <w:r>
        <w:rPr>
          <w:rFonts w:ascii="Nirmala UI" w:hAnsi="Nirmala UI" w:eastAsia="Nirmala UI" w:cs="Nirmala UI"/>
        </w:rPr>
        <w:t>कृपाको अवधि समाप्त हुनुअघि एलियाह प्रकट हुनैपर्छ, र प्रकाशको पुस्तक अध्याय एघारमा, कृपाको अवधि समाप्त हुनुअघि नै, उहाँ मारिनुहुन्छ र पुनरुत्थान हुनुहुन्छ। उहाँ पुनरुत्थान हुनुभएर कृपाको अवधि समाप्त नहुन्जेल आफ्नो सन्देश प्रस्तुत गर्नुहुन्छ, जहाँ त्यसपछि धर्मी र दुष्ट दुवैको अर्को पुनरुत्थान हुन्छ।</w:t>
      </w:r>
    </w:p>
    <w:p>
      <w:pPr>
        <w:pStyle w:val="ArticleScripture"/>
        <w:jc w:val="left"/>
      </w:pPr>
      <w:r>
        <w:rPr>
          <w:rFonts w:ascii="Nirmala UI" w:hAnsi="Nirmala UI" w:eastAsia="Nirmala UI" w:cs="Nirmala UI"/>
        </w:rPr>
        <w:t>र पृथ्वीको धूलोमा सुतिरहेकाहरूमध्ये धेरैजना ब्युँझनेछन्, कोही अनन्त जीवनका लागि, र कोही लज्जा तथा अनन्त तिरस्कारका लागि। दानियल 12:2.</w:t>
      </w:r>
    </w:p>
    <w:p>
      <w:pPr>
        <w:pStyle w:val="ArticleBody"/>
        <w:jc w:val="left"/>
      </w:pPr>
      <w:r>
        <w:rPr>
          <w:rFonts w:ascii="Nirmala UI" w:hAnsi="Nirmala UI" w:eastAsia="Nirmala UI" w:cs="Nirmala UI"/>
        </w:rPr>
        <w:t>त्यो विशेष पुनरुत्थानपछि ख्रीष्टको दोस्रो आगमन हुन्छ, जहाँ धर्मी मृतकहरू पुनरुत्थान गरिन्छन्, र त्यसपछि एक हजार वर्षसम्म सन्तहरूले हराएकाहरूको न्याय गर्छन्। एक हजार वर्षको अन्त्यमा अर्को पुनरुत्थान र ख्रीष्टको तेस्रो आगमन हुन्छ। भविष्यसूचक पुनरुत्थानहरूको श्रेणीमा पापसीय पशुको पुनरुत्थान पनि समावेश छ, तर ती प्रत्येक पुनरुत्थान परमेश्वरको भविष्यसूचक वचनको एक विशिष्ट विषय हुन्। जुलाई १८, २०२० मा, एक लाख चवालीस हजारको लाओडिसियाली आन्दोलनले १८४४ पछि समयसम्बन्धी प्रयोगहरू निषेध गर्ने ख्रीष्टको आज्ञाको विरुद्धमा विद्रोह गरेर आत्महत्या गर्‍यो।</w:t>
      </w:r>
    </w:p>
    <w:p>
      <w:pPr>
        <w:pStyle w:val="ArticleBody"/>
        <w:jc w:val="left"/>
      </w:pPr>
      <w:r>
        <w:rPr>
          <w:rFonts w:ascii="Nirmala UI" w:hAnsi="Nirmala UI" w:eastAsia="Nirmala UI" w:cs="Nirmala UI"/>
        </w:rPr>
        <w:t>तब रामामा एउटा स्वर सुनियो, जसको अर्थ गर्व र आत्म-उत्कर्ष हो। राहेल, जसको अर्थ असल यात्री हो, शोकमा छिन्, किनकि मोशा र एलियाह छैनन्, र अझ महत्त्वपूर्ण कुरा, तिनीहरूलाई सान्त्वना दिन सकिँदैन। तिनीहरूसँग कुनै सान्त्वना छैन, र पवित्र आत्मा नै सान्त्वनाकर्ता हुनुहुन्छ, जो २०२३ को जुलाईमा उजाडस्थानमा आवाज सुरु हुँदा पठाइनुहुने थियो।</w:t>
      </w:r>
    </w:p>
    <w:p>
      <w:pPr>
        <w:pStyle w:val="ArticleBody"/>
        <w:jc w:val="left"/>
      </w:pPr>
      <w:r>
        <w:rPr>
          <w:rFonts w:ascii="Nirmala UI" w:hAnsi="Nirmala UI" w:eastAsia="Nirmala UI" w:cs="Nirmala UI"/>
        </w:rPr>
        <w:t>यी घटनाहरू अनुग्रहको समय बन्द हुनुभन्दा ठीक अघि घट्छन्, र प्रकाशको पुस्तकअनुसार, अनुग्रहको समय बन्द हुनुभन्दा ठीक अघि येशू ख्रीष्टको प्रकाश खोलिन्छ। त्यही खोलिनु नै मोशा र एलियाहलाई पुनर्जीवित गर्ने कुरा हो; उनीहरू राहेल पनि हुन्, असल यात्रिणी, जो आफ्ना सन्तानहरूका लागि रुँदै र विलाप गर्दै थिइन्, र जसलाई सान्त्वना दिन सकिँदैनथ्यो। ती सन्तानहरू पुनर्जीवित हुँदा उनको शोक आनन्दमा परिणत हुन्छ।</w:t>
      </w:r>
    </w:p>
    <w:p>
      <w:pPr>
        <w:pStyle w:val="ArticleScripture"/>
        <w:jc w:val="left"/>
      </w:pPr>
      <w:r>
        <w:rPr>
          <w:rFonts w:ascii="Nirmala UI" w:hAnsi="Nirmala UI" w:eastAsia="Nirmala UI" w:cs="Nirmala UI"/>
        </w:rPr>
        <w:t>अनि उहाँले मलाई भन्नुहुन्छ, “यस पुस्तकको अगमवाणीका वचनहरूमा मोहोर नलगाऊ; किनकि समय नजिक आएको छ।” प्रकाश २२:१०</w:t>
      </w:r>
    </w:p>
    <w:p>
      <w:pPr>
        <w:pStyle w:val="ArticleBody"/>
        <w:jc w:val="left"/>
      </w:pPr>
      <w:r>
        <w:rPr>
          <w:rFonts w:ascii="Nirmala UI" w:hAnsi="Nirmala UI" w:eastAsia="Nirmala UI" w:cs="Nirmala UI"/>
        </w:rPr>
        <w:t>मूसा र एलियाह सदोम र मिश्रका सडकहरूमा मृत थिए, र ख्रीष्टको सन्दर्भमा जस्तै, सन् २०२३ को जुलाईमा जम्मा हुन सुरु हुँदा, एक लाख चवालीस हजारलाई मिश्रबाट बाहिर बोलाइनेथियो।</w:t>
      </w:r>
    </w:p>
    <w:p>
      <w:pPr>
        <w:pStyle w:val="ArticleHeading"/>
        <w:jc w:val="left"/>
      </w:pPr>
      <w:r>
        <w:rPr>
          <w:rFonts w:ascii="Nirmala UI" w:hAnsi="Nirmala UI" w:eastAsia="Nirmala UI" w:cs="Nirmala UI"/>
        </w:rPr>
        <w:t>षष्ठ मसीही मार्गचिह्न जुलाई २०२३ मा मिश्रबाट बोलाइने हो।</w:t>
      </w:r>
    </w:p>
    <w:p>
      <w:pPr>
        <w:pStyle w:val="ArticleScripture"/>
        <w:jc w:val="left"/>
      </w:pPr>
      <w:r>
        <w:rPr>
          <w:rFonts w:ascii="Nirmala UI" w:hAnsi="Nirmala UI" w:eastAsia="Nirmala UI" w:cs="Nirmala UI"/>
        </w:rPr>
        <w:t>र हेरोदको मृत्यु नभएसम्म त्यहीँ रहे; ताकि प्रभुले अगमवक्ताद्वारा भन्नुभएको, “मैले मिश्रदेशबाट आफ्ना पुत्रलाई बोलाएँ,” भन्ने वचन पूरा होस्। मत्ती 2:15.</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जब इस्राएल बालक थियो, तब मैले उसलाई प्रेम गरेँ, र मिस्रबाट मेरो पुत्रलाई बोलाएँ। होशे 11:1.</w:t>
      </w:r>
    </w:p>
    <w:p>
      <w:pPr>
        <w:pStyle w:val="ArticleBody"/>
        <w:jc w:val="left"/>
      </w:pPr>
      <w:r>
        <w:rPr>
          <w:rFonts w:ascii="Nirmala UI" w:hAnsi="Nirmala UI" w:eastAsia="Nirmala UI" w:cs="Nirmala UI"/>
        </w:rPr>
        <w:t>मिस्रको सडकमा मृत अवस्थामा, उजाडस्थानबाट आएको एक स्वर्गीय स्वरले इजकिएलको मृत हड्डीहरूको बेंसीलाई जीवनतर्फ बोलाउँछ। त्यो स्वर सन् २०२३ को जुलाईमा सुनिन थाल्यो।</w:t>
      </w:r>
    </w:p>
    <w:p>
      <w:pPr>
        <w:pStyle w:val="ArticleScripture"/>
        <w:jc w:val="left"/>
      </w:pPr>
      <w:r>
        <w:rPr>
          <w:rFonts w:ascii="Nirmala UI" w:hAnsi="Nirmala UI" w:eastAsia="Nirmala UI" w:cs="Nirmala UI"/>
        </w:rPr>
        <w:t>र साढे तीन दिनपछि परमेश्वरबाट जीवनको आत्मा तिनीहरूमा प्रवेश गर्यो, र तिनीहरू आफ्ना खुट्टामा उभिए; अनि तिनीहरूलाई देख्नेहरूमाथि ठूलो भय पर्यो। अनि तिनीहरूले स्वर्गबाट यसो भनिरहेको एउटा महान् आवाज सुने, “यता माथि आऊ।” अनि तिनीहरू बादलमा स्वर्गतर्फ उक्लिए; र तिनीहरूका शत्रुहरूले तिनीहरूलाई देखे। प्रकाश 11:11, 12.</w:t>
      </w:r>
    </w:p>
    <w:p>
      <w:pPr>
        <w:pStyle w:val="ArticleBody"/>
        <w:jc w:val="left"/>
      </w:pPr>
      <w:r>
        <w:rPr>
          <w:rFonts w:ascii="Nirmala UI" w:hAnsi="Nirmala UI" w:eastAsia="Nirmala UI" w:cs="Nirmala UI"/>
        </w:rPr>
        <w:t>परमेश्वरले आफ्ना पुत्रलाई मिश्रदेशबाट बोलाउनुभयो, र उहाँले मोशालाई पनि मिश्रदेशबाट बोलाउनुभयो; किनकि मोशा अल्फा र येशू ओमेगा हुनुहुँदा, तिनीहरूले एक लाख चवालीस हजारको अनुभवलाई प्रतिनिधित्व गर्छन्, जसले मोशा र थुमाको गीत गाउँछन्। त्यस गीतमा मिश्रदेशबाट बाहिर आउने आह्वान समावेश छ। इजकिएलमा दुई चरणहरू प्रतिनिधित्व गरिएका छन्, जो आदमको सृष्टिमा भएका दुई चरणहरूद्वारा पूर्वछायाङ्कित गरिएका थिए। पहिलो, शरीर निर्माण गरिन्छ, र त्यसपछि जीवनको श्वास शरीरमा फुकिन्छ र तब त्यो जीवित हुन्छ। प्रकाशको पुस्तक अध्याय एघारमा पहिलो चरण मारिएकाहरूभित्र परमेश्वरका आत्माको प्रवेश हो, र त्यसपछि तिनीहरू आफ्ना खुट्टामा उभिए। जब तिनीहरू उभिन्छन्, तिनीहरू परमेश्वरको सेना हुन्। अध्याय एघारमा आत्मा वहन गर्ने कुरा इजकिएलको पहिलो भविष्यवाणीले प्रतिनिधित्व गरेको छ। उजाडस्थानमा पुकार्ने स्वर पवित्र आत्मासहितको भविष्यवाणी-सन्देश हो।</w:t>
      </w:r>
    </w:p>
    <w:p>
      <w:pPr>
        <w:pStyle w:val="ArticleBody"/>
        <w:jc w:val="left"/>
      </w:pPr>
      <w:r>
        <w:rPr>
          <w:rFonts w:ascii="Nirmala UI" w:hAnsi="Nirmala UI" w:eastAsia="Nirmala UI" w:cs="Nirmala UI"/>
        </w:rPr>
        <w:t>मत्तीको पुस्तकमा ती बाह्र अध्यायहरू समावेश छन्, जो उत्पत्तिको ती बाह्र अध्यायहरूको ओमेगा हुन्, जसले एक लाख चवालीस हजारसँगको करारलाई प्रतिनिधित्व गर्ने दुई साक्षी प्रदान गर्छन्। ती पुरुषहरू र स्त्रीहरू आफ्ना मानवतासँग संयुक्त दिव्यताको सम्बन्धमा अनन्तकालका लागि मोहोर लगाइएका छन्। तिनीहरू एघारौँ-घण्टाका कामदारहरूका लागि चिन्ह बन्छन्।</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पारिएका छन्, तिनीहरू उच्च र पवित्र सिद्धान्तहरूमा चलिरहेका छन्, र उन्नत तथा महान् अर्थमा परमेश्वरका आज्ञाहरू मान्नेहरू र तिनलाई खुट्टामुनि कुल्चनेहरूबीचको भेदरेखालाई प्रकट गरिरहेका छन्—यसरी देखेर मात्र संसारलाई चेतावनी दिन सकिन्छ। आत्माद्वारा हुने पवित्रीकरणले परमेश्वरको छाप पाएकाहरू र झूटा विश्राम-दिन मान्नेहरूबीचको भिन्नतालाई स्पष्ट रूपमा चिन्हित गर्दछ। जब परीक्षा आउँछ, तब पशुको छाप के हो भन्ने कुरा स्पष्ट रूपमा देखाइनेछ। त्यो आइतबार मान्नु हो। सत्य सुनेपछि पनि यस दिनलाई पवित्र ठानीरहनेहरूले समय र व्यवस्थालाई परिवर्तन गर्न खोज्ने पापका मानिसको छाप वहन गर्छन्।” Bible Training School, December 1, 1903.</w:t>
      </w:r>
    </w:p>
    <w:p>
      <w:pPr>
        <w:pStyle w:val="ArticleBody"/>
        <w:jc w:val="left"/>
      </w:pPr>
      <w:r>
        <w:rPr>
          <w:rFonts w:ascii="Nirmala UI" w:hAnsi="Nirmala UI" w:eastAsia="Nirmala UI" w:cs="Nirmala UI"/>
        </w:rPr>
        <w:t>प्रकाशको पुस्तकको अध्याय एघारमा, जब एक लाख चवालीस हजारलाई स्वर्गतर्फ बोलाइन्छ, तब तिनीहरूलाई पहिले मिश्रदेशबाट बोलाइन्छ, जहाँ तिनीहरू मारिएका थिए। उजाडस्थानबाट आएको एउटा स्वरले तिनीहरूलाई मिश्रदेशबाट बोलाउँछ, ताकि तिनीहरू एघारौँ घण्टाका कामदारहरूका लागि चिन्ह होऊन्। सन् 2024 मा तिनीहरूको पुनरुत्थानलाई, कुन दृष्टान्त पहिचान गरिँदैछ त्यसअनुसार, जन्मको रूपमा पनि र जागरणको रूपमा पनि प्रस्तुत गरिएको छ। जन्मको सन्दर्भमा, तिनीहरू ती हुन् जसले दस कुँवारीहरूको दृष्टान्त पूरा गर्छन्, र यस अर्थमा, तिनीहरूको जन्म कुँवारी-जन्म हो, र तिनीहरू नै चिन्ह हुन्।</w:t>
      </w:r>
    </w:p>
    <w:p>
      <w:pPr>
        <w:pStyle w:val="ArticleHeading"/>
        <w:jc w:val="left"/>
      </w:pPr>
      <w:r>
        <w:rPr>
          <w:rFonts w:ascii="Nirmala UI" w:hAnsi="Nirmala UI" w:eastAsia="Nirmala UI" w:cs="Nirmala UI"/>
        </w:rPr>
        <w:t>सातौँ मसीही मार्गचिन्ह २०२४ हो</w:t>
      </w:r>
    </w:p>
    <w:p>
      <w:pPr>
        <w:pStyle w:val="ArticleScripture"/>
        <w:jc w:val="left"/>
      </w:pPr>
      <w:r>
        <w:rPr>
          <w:rFonts w:ascii="Nirmala UI" w:hAnsi="Nirmala UI" w:eastAsia="Nirmala UI" w:cs="Nirmala UI"/>
        </w:rPr>
        <w:t>अब यी सबै यस कारणले भयो कि प्रभुले अगमवक्ताद्वारा भन्नुभएको वचन पूरा होस्: “हेर, एक कुमारी गर्भवती हुनेछे र एक पुत्र जन्माउनेछे, र तिनीहरूले उहाँको नाउँ इम्मानुएल राख्नेछन्,” जसको अर्थ हो, “परमेश्वर हामीसँग।” मत्ती 1:22, 23.</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यसकारण परमप्रभु स्वयंले तिमीहरूलाई एउटा चिन्ह दिनुहुनेछ; हेर, एक कन्याले गर्भधारण गर्नेछिन्, र एउटा पुत्र जन्माउनेछिन्, र उहाँको नाउँ इम्मानुएल राखिनेछ। यशैया 7:14।</w:t>
      </w:r>
    </w:p>
    <w:p>
      <w:pPr>
        <w:pStyle w:val="ArticleBody"/>
        <w:jc w:val="left"/>
      </w:pPr>
      <w:r>
        <w:rPr>
          <w:rFonts w:ascii="Nirmala UI" w:hAnsi="Nirmala UI" w:eastAsia="Nirmala UI" w:cs="Nirmala UI"/>
        </w:rPr>
        <w:t>मोशा र ख्रीष्टको इतिहासमा चिन्हहरू थिए, जसरी मिलराइट इतिहासमा पनि थिए। अन्तिम दिनहरूमा, लाओडिसीयन एडभेन्टवादले एउटा चिन्ह खोजिरहेकै हुनेछ, र तिनीहरूको एकमात्र चिन्ह योना को चिन्ह हो। २०२४ मा पुनरुत्थान गरिएकाहरूका लागि पनि एउटा चिन्ह छ। तिनीहरूको चिन्ह लेवीय व्यवस्था अध्याय २६ का “सात समय” हुन्।</w:t>
      </w:r>
    </w:p>
    <w:p>
      <w:pPr>
        <w:pStyle w:val="ArticleScripture"/>
        <w:jc w:val="left"/>
      </w:pPr>
      <w:r>
        <w:rPr>
          <w:rFonts w:ascii="Nirmala UI" w:hAnsi="Nirmala UI" w:eastAsia="Nirmala UI" w:cs="Nirmala UI"/>
        </w:rPr>
        <w:t>अनि यो तिम्रो निम्ति एउटा चिन्ह हुनेछ: तिमीहरूले यस वर्ष आफैँ उम्रेका कुरा खानेछौ, र दोस्रो वर्ष त्यसैबाट फेरि उम्रेको कुरा; अनि तेस्रो वर्ष बीउ छर, र कटनी गर, र दाखबारी लगाऊ, र तिनका फल खाऊ। अनि यहूदाको घरानाबाट उम्केर बाँकी रहेको अवशेषले फेरि तलपट्टि जरा हाल्नेछ, र माथितिर फल फलाउनेछ। किनकि यरूशलेमबाट एउटा अवशेष निस्केर जानेछ, र सियोन पर्वतबाट उम्केका जनहरू पनि: सेनाहरूका परमप्रभुको जोशले यो गर्नेछ। २ राजाहरू १९:२९–३१।</w:t>
      </w:r>
    </w:p>
    <w:p>
      <w:pPr>
        <w:pStyle w:val="ArticleScripture"/>
        <w:jc w:val="left"/>
      </w:pPr>
      <w:r>
        <w:rPr>
          <w:rFonts w:ascii="Nirmala UI" w:hAnsi="Nirmala UI" w:eastAsia="Nirmala UI" w:cs="Nirmala UI"/>
        </w:rPr>
        <w:t>“यदि तिमीहरूले भन्यौ, ‘सातौँ वर्षमा हामी के खाने? हेर, हामी न त बीउ छर्नेछौँ, न त आफ्नो उब्जनी भेला गर्नेछौँ,’ तब म छैटौँ वर्षमा तिमीहरूमाथि मेरो आशिष् आज्ञा गर्नेछु, र त्यसले तीन वर्षका लागि फल उत्पन्न गर्नेछ। अनि तिमीहरूले आठौँ वर्षमा बीउ छर्नेछौ, र नवौँ वर्षसम्म पुरानै फल खानेछौ; त्यसका फलहरू नआउँदासम्म तिमीहरूले पुरानै भण्डारबाट खानेछौ।” लेवीव्यवस्था 25:20–22.</w:t>
      </w:r>
    </w:p>
    <w:p>
      <w:pPr>
        <w:pStyle w:val="ArticleBody"/>
        <w:jc w:val="left"/>
      </w:pPr>
      <w:r>
        <w:rPr>
          <w:rFonts w:ascii="Nirmala UI" w:hAnsi="Nirmala UI" w:eastAsia="Nirmala UI" w:cs="Nirmala UI"/>
        </w:rPr>
        <w:t>जो उम्कन्छन्, तिनीहरू इस्राएलका निर्वासितहरूको रूपमा पनि चित्रित गरिएका छन्, र तिनीहरू आफ्ना ती दाजुभाइहरूद्वारा बहिष्कृत गरिए जसले तिनीहरूलाई घृणा गर्थे। तिनीहरूका दाजुभाइहरूले तिनीहरूलाई बहिष्कृत गरे, किनकि मोशाको “सात पटक” द्वारा प्रतिनिधित्व गरिएको शबाथको सत्यलाई तिनीहरू खण्डन गर्न सकेनन्।</w:t>
      </w:r>
    </w:p>
    <w:p>
      <w:pPr>
        <w:pStyle w:val="ArticleScripture"/>
        <w:jc w:val="left"/>
      </w:pPr>
      <w:r>
        <w:rPr>
          <w:rFonts w:ascii="Nirmala UI" w:hAnsi="Nirmala UI" w:eastAsia="Nirmala UI" w:cs="Nirmala UI"/>
        </w:rPr>
        <w:t>परमप्रभुले यरूशलेमको निर्माण गर्नुहुन्छ; उहाँले इस्राएलका तिरस्कृतहरूलाई एकसाथ भेला गर्नुहुन्छ। भजनसंग्रह 147:2।</w:t>
      </w:r>
    </w:p>
    <w:p>
      <w:pPr>
        <w:pStyle w:val="ArticleBody"/>
        <w:jc w:val="left"/>
      </w:pPr>
      <w:r>
        <w:rPr>
          <w:rFonts w:ascii="Nirmala UI" w:hAnsi="Nirmala UI" w:eastAsia="Nirmala UI" w:cs="Nirmala UI"/>
        </w:rPr>
        <w:t>प्रभुले सन् २०२३ को जुलाईमा अवशेषलाई जम्मा गर्न थाल्नुभयो, र अवशेष इस्राएलका “निकालिएका” जनहरू हुन्। सन् २०२३ को जुलाईमा, उहाँले आफ्ना निकालिएका जनहरूलाई जम्मा गर्न दोस्रो पटक आफ्नो हात फैलाउनुभयो। सन् १८५६ मा मोशाको सात समयको ओमेगा ज्योतिअघि नै, उहाँले सन् १८४९ मा दोस्रो पटक आफ्नो हात फैलाउनुभएको थियो। अल्फा ज्योति मिलरको पहिलो भविष्यसूचक खोजद्वारा—मोशाको सात समयद्वारा—प्रतिनिधित्व गरिएको थियो।</w:t>
      </w:r>
    </w:p>
    <w:p>
      <w:pPr>
        <w:pStyle w:val="ArticleScripture"/>
        <w:jc w:val="left"/>
      </w:pPr>
      <w:r>
        <w:rPr>
          <w:rFonts w:ascii="Nirmala UI" w:hAnsi="Nirmala UI" w:eastAsia="Nirmala UI" w:cs="Nirmala UI"/>
        </w:rPr>
        <w:t>र त्यस दिन यशैको जरा प्रजाहरूका निम्ति ध्वजास्वरूप खडा हुनेछ; जातिहरूले त्यसलाई खोज्नेछन्; र उहाँको विश्राम महिमामय हुनेछ। अनि त्यस दिन यस्तो हुनेछ कि, अश्शूरबाट, मिश्रबाट, पत्रोसबाट, कूशबाट, एलामबाट, शिनारबाट, हमातबाट, र समुद्रका टापुहरूबाट बाँकी रहन गएको आफ्ना प्रजाको अवशेषलाई पुनः प्राप्त गर्न प्रभुले दोस्रो पटक आफ्नो हात उठाउनुहुनेछ। अनि उहाँले जातिहरूका निम्ति एउटा ध्वजा खडा गर्नुहुनेछ, र इस्राएलका निष्कासितहरूलाई भेला गर्नुहुनेछ, र यहूदाका छरपस्ट भएकाहरूलाई पृथ्वीका चारै कुनाबाट एकत्र गर्नुहुनेछ। यशैया 11:10–12।</w:t>
      </w:r>
    </w:p>
    <w:p>
      <w:pPr>
        <w:pStyle w:val="ArticleBody"/>
        <w:jc w:val="left"/>
      </w:pPr>
      <w:r>
        <w:rPr>
          <w:rFonts w:ascii="Nirmala UI" w:hAnsi="Nirmala UI" w:eastAsia="Nirmala UI" w:cs="Nirmala UI"/>
        </w:rPr>
        <w:t>जब बहिष्कृतहरूलाई चिन्हको रूपमा उच्च पारिनेछ, तब तिनीहरूले एघारौँ घण्टाका कामदारहरूलाई जम्मा गर्नेछन्, जसलाई “केवल देखेर” मात्र “परमेश्वरको छाप भएका मानिसहरू र कपटी विश्राम-दिन मान्नेहरूबीचको भिन्नता” देखाइएर चेतावनी दिन सकिन्छ। एघारौँ घण्टाका कामदारहरूका लागि चिन्ह बहिष्कृतहरू हुन्, र बहिष्कृतहरूको चिन्ह भनेको यो रहस्य हो— “यस वर्ष आफैँ उम्रेका कुराहरू खाओ, र दोस्रो वर्ष त्यसैबाट पलाएकाहरू; अनि तेस्रो वर्षमा रोप, काट, दाखबारी लगाओ, र त्यसका फल खाओ।”</w:t>
      </w:r>
    </w:p>
    <w:p>
      <w:pPr>
        <w:pStyle w:val="ArticleBody"/>
        <w:jc w:val="left"/>
      </w:pPr>
      <w:r>
        <w:rPr>
          <w:rFonts w:ascii="Nirmala UI" w:hAnsi="Nirmala UI" w:eastAsia="Nirmala UI" w:cs="Nirmala UI"/>
        </w:rPr>
        <w:t>यस खण्डको गूढार्थ यो हो कि यसले लेवीव्यवस्था पच्चीस र छब्बीसका “सात समयहरू” लाई प्रतिनिधित्व गर्दछ। भूमि विश्राम गर्ने सब्बाथ वाचाको एक अवयव हो, जसले प्रतिज्ञात देशका लागि सातौँ-वर्षको विश्राम पालन गर्ने वा अस्वीकार गर्ने दुवै अवस्थामध्ये, आशिष् वा श्राप कुन प्रकट हुन्छ भन्ने कुरा चिन्हित गर्दछ। एक लाख चवालीस हजारको चिन्ह वाचाको त्रिविध प्रतिज्ञाको त्यो अवयव हो, जसलाई भूमिको सातौँ-वर्षीय सब्बाथद्वारा प्रतिनिधित्व गरिएको छ। “सात समयहरू” को आधारभूत सत्यले वाचाका तीन तत्त्वहरूमध्ये एउटालाई चिन्हित गर्दछ, जसले नयाँ हृदय र मन, नयाँ शरीर, र साथै बसोबास गर्न एउटा देशको प्रतिज्ञा गर्दछ।</w:t>
      </w:r>
    </w:p>
    <w:p>
      <w:pPr>
        <w:pStyle w:val="ArticleBody"/>
        <w:jc w:val="left"/>
      </w:pPr>
      <w:r>
        <w:rPr>
          <w:rFonts w:ascii="Nirmala UI" w:hAnsi="Nirmala UI" w:eastAsia="Nirmala UI" w:cs="Nirmala UI"/>
        </w:rPr>
        <w:t>सातौँ-दिनको शबाथ परमेश्वर र उहाँका जनहरूबीचको चिन्ह हो, तर त्यो सातौँ-दिनको शबाथले प्राचीन इस्राएललाई दिइएको करारगत जिम्मेवारीलाई पनि प्रतिनिधित्व गर्दछ। तिनीहरू दश आज्ञाका संरक्षक, तिनका अभिरक्षक ठहरिनुपर्ने थियो। सिस्टर ह्वाइटले स्पष्ट रूपमा बताउनुहुन्छ कि १८४४ मा प्राचीन इस्राएलसँग समरेखित आधुनिक इस्राएललाई केवल दश आज्ञाको मात्र होइन, तर परमेश्वरको भविष्यवाणीमूलक वचनको पनि अभिरक्षक बनाइयो।</w:t>
      </w:r>
    </w:p>
    <w:p>
      <w:pPr>
        <w:pStyle w:val="ArticleScripture"/>
        <w:jc w:val="left"/>
      </w:pPr>
      <w:r>
        <w:rPr>
          <w:rFonts w:ascii="Nirmala UI" w:hAnsi="Nirmala UI" w:eastAsia="Nirmala UI" w:cs="Nirmala UI"/>
        </w:rPr>
        <w:t>“परमेश्वरले यस समयमा आफ्नो मण्डलीलाई, जसरी उहाँले प्राचीन इस्राएललाई बोलाउनुभएको थियो, पृथ्वीमा ज्योतिको रूपमा उभिनका लागि बोलाउनुभएको छ। सत्यको सामर्थ्यशाली चिर्ने हतियारद्वारा, पहिलो, दोस्रो, र तेस्रो स्वर्गदूतका सन्देशहरूद्वारा, उहाँले तिनीहरूलाई मण्डलीहरूबाट र संसारबाट अलग गर्नुभएको छ, ताकि तिनीहरूलाई आफ्नै निकटको पवित्र सम्बन्धमा ल्याउन सकून्। उहाँले तिनीहरूलाई आफ्नो व्यवस्थाका भण्डारी बनाउनुभएको छ र यस समयका लागि भविष्यवाणीका महान् सत्यहरू तिनीहरूको जिम्मामा सुम्पनुभएको छ। जसरी प्राचीन इस्राएललाई सुम्पिएका पवित्र ईश्वरीय वचनहरू थिए, त्यसरी नै यी पनि संसारलाई सुनाइनुपर्ने एक पवित्र न्यास हुन्। प्रकाश 14 का तीन स्वर्गदूतहरूले ती मानिसहरूलाई प्रतिनिधित्व गर्छन्, जसले परमेश्वरका सन्देशहरूको ज्योति ग्रहण गर्छन् र पृथ्वीको लम्बाइ र चौडाइभरि चेतावनी सुनाउन उहाँका प्रतिनिधिहरूका रूपमा अघि बढ्छन्।” टेस्टिमोनिज, खण्ड 5, 455.</w:t>
      </w:r>
    </w:p>
    <w:p>
      <w:pPr>
        <w:pStyle w:val="ArticleBody"/>
        <w:jc w:val="left"/>
      </w:pPr>
      <w:r>
        <w:rPr>
          <w:rFonts w:ascii="Nirmala UI" w:hAnsi="Nirmala UI" w:eastAsia="Nirmala UI" w:cs="Nirmala UI"/>
        </w:rPr>
        <w:t>दश आज्ञाहरू सातौँ-दिनको सब्बाथको चिन्हद्वारा प्रतिनिधित्व गरिएका छन्, र अगमवाणीका व्यवस्थाहरू सातौँ-वर्षको सब्बाथद्वारा प्रतिनिधित्व गरिएका छन्। लाओडिसियाई सेभेन्थ-डे एड्भेन्टिज्म अत्यन्त लज्जित हुनेछ जब तिनीहरूले आफ्नो स्थान त्यागेर सूर्यको उपासना गर्न थाल्नेछन्, तर जुन सब्बाथ आज्ञालाई तिनीहरूले पहिले अस्वीकार गरे, त्यही मोशाको “सात पटक” हो।</w:t>
      </w:r>
    </w:p>
    <w:p>
      <w:pPr>
        <w:pStyle w:val="ArticleBody"/>
        <w:jc w:val="left"/>
      </w:pPr>
      <w:r>
        <w:rPr>
          <w:rFonts w:ascii="Nirmala UI" w:hAnsi="Nirmala UI" w:eastAsia="Nirmala UI" w:cs="Nirmala UI"/>
        </w:rPr>
        <w:t>प्रतिज्ञात देश जित्नका लागि परमेश्वरका जनहरूले केवल सातौँ-दिनको विश्रामदिन मात्र होइन, सात-वर्षीय विश्रामदिनलाई पनि बुझ्न र दृढतापूर्वक पालना गर्नुपर्छ। लाओडिसियाली एडभेन्टवादले यस बाइबलीय सत्यलाई खण्डन गर्न सक्दैन, यद्यपि तिनीहरूले यसलाई झूटले ढाक्छन्। यही तिनीहरूको त्यस घृणाको मूल हो, जसले तिनीहरूलाई तिनलाई बहिष्कृत गर्नतर्फ डोर्‍याउँछ जो ध्वज हुनेछ।</w:t>
      </w:r>
    </w:p>
    <w:p>
      <w:pPr>
        <w:pStyle w:val="ArticleScripture"/>
        <w:jc w:val="left"/>
      </w:pPr>
      <w:r>
        <w:rPr>
          <w:rFonts w:ascii="Nirmala UI" w:hAnsi="Nirmala UI" w:eastAsia="Nirmala UI" w:cs="Nirmala UI"/>
        </w:rPr>
        <w:t>“मेरो पिताको परिवारका अधिकांश सदस्यहरूले आगमनसम्बन्धी सन्देशमा पूर्ण विश्वास राख्दथे, र यस महिमामय सिद्धान्तको पक्षमा साक्षी दिएको कारण हामीमध्ये सात जनालाई एकै समयमा मेथोडिस्ट कलीसियाबाट निकालियो। त्यस बेला अगमवक्ताका यी वचनहरू हामीलाई अत्यन्त बहुमूल्य लागे: ‘तिमीहरूलाई घृणा गर्ने, मेरो नामको खातिर तिमीहरूलाई बहिष्कार गर्ने तिमीहरूका दाजुभाइहरूले भने, परमप्रभुको महिमा होस्; तर उहाँ तिमीहरूका आनन्दका निम्ति प्रकट हुनुहुनेछ, र तिनीहरू लज्जित हुनेछन्।’ यशैया 66:5।”</w:t>
      </w:r>
    </w:p>
    <w:p>
      <w:pPr>
        <w:pStyle w:val="ArticleScripture"/>
        <w:jc w:val="left"/>
      </w:pPr>
      <w:r>
        <w:rPr>
          <w:rFonts w:ascii="Nirmala UI" w:hAnsi="Nirmala UI" w:eastAsia="Nirmala UI" w:cs="Nirmala UI"/>
        </w:rPr>
        <w:t>“यस समयदेखि डिसेम्बर, 1844 सम्म, मेरा आनन्द, परीक्षाहरू, र निराशाहरू मेरा वरिपरिका मेरा प्रिय एडभेन्ट साथीहरूका जस्तै थिए। यस समयमा मैले हाम्रा एडभेन्ट दिदीहरूमध्ये एकजनालाई भेट्न गएँ, र बिहान हामी परिवारको वेदी वरिपरि घुँडा टेकेर बस्यौँ। त्यो कुनै उत्तेजनापूर्ण अवसर थिएन, र त्यहाँ हामीमध्ये केवल पाँच जना मात्र उपस्थित थियौँ, सबै स्त्रीहरू। जब म प्रार्थना गरिरहेकी थिएँ, परमेश्वरको शक्ति ममाथि यसरी आयो, जसरी मैले पहिले कहिल्यै अनुभूति गरेकी थिइनँ। म परमेश्वरको महिमाको दर्शनमा आवृत्त भएँ, र यस्तो लाग्यो कि म पृथ्वीबाट झन्-झन् माथि उठिरहेकी छु, र पवित्र नगरतर्फ एडभेन्ट जनहरूको यात्रासम्बन्धी केही कुरा मलाई देखाइयो, जसको वर्णन तल गरिएको छ।” Early Writings, 13.</w:t>
      </w:r>
    </w:p>
    <w:p>
      <w:pPr>
        <w:pStyle w:val="ArticleBody"/>
        <w:jc w:val="left"/>
      </w:pPr>
      <w:r>
        <w:rPr>
          <w:rFonts w:ascii="Nirmala UI" w:hAnsi="Nirmala UI" w:eastAsia="Nirmala UI" w:cs="Nirmala UI"/>
        </w:rPr>
        <w:t>एलेन ह्वाइटको पहिलो दर्शन त्यतिबेला दिइयो, जब पाँच जना स्त्रीहरू, (पाँच बुद्धिमान् कन्याहरूको प्रतिनिधित्व गर्दै) उनीहरूलाई घृणा गर्ने आफ्नै दाजुभाइहरूद्वारा निकालिएपछि एकसाथ भेला भएका थिए। दोस्रो आगमनको शिक्षाका कारण उनीहरूले तिनीहरूलाई घृणा गरेका थिए; यसरी तिनीहरूले अन्तिम दिनहरूका बहिष्कृतहरूको प्रतिरूप प्रस्तुत गरे।</w:t>
      </w:r>
    </w:p>
    <w:p>
      <w:pPr>
        <w:pStyle w:val="ArticleScripture"/>
        <w:jc w:val="left"/>
      </w:pPr>
      <w:r>
        <w:rPr>
          <w:rFonts w:ascii="Nirmala UI" w:hAnsi="Nirmala UI" w:eastAsia="Nirmala UI" w:cs="Nirmala UI"/>
        </w:rPr>
        <w:t>“मैले देखेँ कि नामधारी मण्डली र नामधारी एडभेन्टिस्टहरूले, यहूदाजस्तै, सत्यको विरोधमा उत्रनका लागि क्याथोलिकहरूको प्रभाव प्राप्त गर्ने उद्देश्यले हामीलाई तिनीहरूको हातमा सुम्पनेछन्। त्यसबेला सन्तहरू क्याथोलिकहरूका लागि अल्पपरिचित, अस्पष्ट जनसमूह हुनेछन्; तर हाम्रा विश्वास र चलनहरूबारे जानकार मण्डलीहरू र नामधारी एडभेन्टिस्टहरूले (किनकि तिनीहरूले शब्बाथको कारणले हामीलाई घृणा गर्थे, किनभने तिनीहरूले त्यसको खण्डन गर्न सक्दैनथे) सन्तहरूलाई धोका दिनेछन् र तिनीहरूलाई क्याथोलिकहरूको सामु यस्ता मानिसहरूका रूपमा उजुरी गर्नेछन्, जो जनताका व्यवस्थाहरूको अवहेलना गर्छन्; अर्थात्, तिनीहरूले शब्बाथ मान्छन् र आइतबारलाई बेवास्ता गर्छन्।”</w:t>
      </w:r>
    </w:p>
    <w:p>
      <w:pPr>
        <w:pStyle w:val="ArticleScripture"/>
        <w:jc w:val="left"/>
      </w:pPr>
      <w:r>
        <w:rPr>
          <w:rFonts w:ascii="Nirmala UI" w:hAnsi="Nirmala UI" w:eastAsia="Nirmala UI" w:cs="Nirmala UI"/>
        </w:rPr>
        <w:t>“त्यसपछि क्याथोलिकहरूले प्रोटेस्टेन्टहरूलाई अगाडि बढ्न आग्रह गर्नेछन्, र यस्तो एक आदेश जारी गर्नेछन् कि जसले सातौँ दिनको सट्टा हप्ताको पहिलो दिन पालन गर्दैन, तिनीहरूलाई मारिनेछ। अनि क्याथोलिकहरू, जसको संख्या ठूलो छ, प्रोटेस्टेन्टहरूको पक्षमा उभिनेछन्। क्याथोलिकहरूले आफ्नो शक्ति पशुको प्रतिमालाई दिनेछन्। अनि प्रोटेस्टेन्टहरूले आफ्नी आमाले तिनीहरूभन्दा अघि जसरी काम गरिन्, त्यसरी नै सन्तहरूलाई नष्ट गर्न कार्य गर्नेछन्। तर तिनीहरूको आदेशले प्रभाव पार्नु वा फल ल्याउनु अघि नै, सन्तहरू परमेश्वरको स्वरद्वारा उद्धार गरिनेछन्।” Spalding and Magan, 1, 2.</w:t>
      </w:r>
    </w:p>
    <w:p>
      <w:pPr>
        <w:pStyle w:val="ArticleBody"/>
        <w:jc w:val="left"/>
      </w:pPr>
      <w:r>
        <w:rPr>
          <w:rFonts w:ascii="Nirmala UI" w:hAnsi="Nirmala UI" w:eastAsia="Nirmala UI" w:cs="Nirmala UI"/>
        </w:rPr>
        <w:t>“नामधारी” (अर्थात् केवल नामका मात्र) “एडभेन्टिस्टहरू, यहूदाजस्तै, हामीलाई क्याथोलिकहरूको हातमा सुम्पिदिनेछन्।” तिनीहरूले त्यसो गरे, किनकि “तिनीहरूले” ती बहिष्कृतहरूलाई “विश्रामदिनको कारणले” घृणा गर्थे। नामधारी एडभेन्टिस्टहरूले सातौँ-दिनको विश्रामदिन पालन गर्ने दाबी गर्छन्, त्यसैले यहाँ उल्लेख गरिएको विश्रामदिन यही हुन सक्दैन। तिनीहरूले ती बहिष्कृतहरूलाई घृणा गर्छन्, किनकि तिनीहरू जान्दछन् कि मोशाका सात समयसम्बन्धी आधारभूत सत्यलाई तिनीहरू खण्डन गर्न सक्दैनन्, जो विलियम मिलरको व्यक्तिमा एलियाको अल्फा-समझाइ थियो।</w:t>
      </w:r>
    </w:p>
    <w:p>
      <w:pPr>
        <w:pStyle w:val="ArticleScripture"/>
        <w:jc w:val="left"/>
      </w:pPr>
      <w:r>
        <w:rPr>
          <w:rFonts w:ascii="Nirmala UI" w:hAnsi="Nirmala UI" w:eastAsia="Nirmala UI" w:cs="Nirmala UI"/>
        </w:rPr>
        <w:t>“परमेश्वरले हामीलाई कुनै नयाँ सन्देश दिनुहुँदैन। हामीले त्यही सन्देश घोषणा गर्नुपर्छ, जसले 1843 र 1844 मा हामीलाई अन्य मण्डलीहरूबाट बाहिर ल्यायो।” Review and Herald, January 19, 1905.</w:t>
      </w:r>
    </w:p>
    <w:p>
      <w:pPr>
        <w:pStyle w:val="ArticleScripture"/>
        <w:jc w:val="left"/>
      </w:pPr>
      <w:r>
        <w:rPr>
          <w:rFonts w:ascii="Nirmala UI" w:hAnsi="Nirmala UI" w:eastAsia="Nirmala UI" w:cs="Nirmala UI"/>
        </w:rPr>
        <w:t>“1840–1844 सम्मा दिइएका सबै सन्देशहरू अहिले प्रभावशाली रूपमा प्रस्तुत गरिनुपर्छ, किनकि धेरै मानिसहरूले आफ्नो मार्गदर्शन गुमाएका छन्। यी सन्देशहरू सबै मण्डलीहरूकहाँ पुग्नुपर्छ।” Manuscript Releases, volume 21, 437.</w:t>
      </w:r>
    </w:p>
    <w:p>
      <w:pPr>
        <w:pStyle w:val="ArticleScripture"/>
        <w:jc w:val="left"/>
      </w:pPr>
      <w:r>
        <w:rPr>
          <w:rFonts w:ascii="Nirmala UI" w:hAnsi="Nirmala UI" w:eastAsia="Nirmala UI" w:cs="Nirmala UI"/>
        </w:rPr>
        <w:t>“हामीले 1841, ‘42, ‘43, र ‘44 मा प्राप्त गरेका सत्यहरू अब अध्ययन गरिनु र घोषणा गरिनु पर्दछ।” Manuscript Releases, volume 15, 371.</w:t>
      </w:r>
    </w:p>
    <w:p>
      <w:pPr>
        <w:pStyle w:val="ArticleScripture"/>
        <w:jc w:val="left"/>
      </w:pPr>
      <w:r>
        <w:rPr>
          <w:rFonts w:ascii="Nirmala UI" w:hAnsi="Nirmala UI" w:eastAsia="Nirmala UI" w:cs="Nirmala UI"/>
        </w:rPr>
        <w:t>“चेतावनी आइपुगेको छ: सन् 1842, 1843, र 1844 मा सन्देश आएदेखि हामीले जस विश्वासको आधारमाथि निर्माण गर्दै आएका छौं, त्यसलाई विचलित पार्ने कुनै पनि कुरा भित्रिन दिनु हुँदैन। म यस सन्देशमा थिएँ, र त्यसबेलादेखि नै परमेश्वरले हामीलाई दिनुभएको ज्योतिप्रति सत्यनिष्ठ रहँदै म संसारका सामु उभिएकी छु। हामी आफ्नो खुट्टा त्यस मञ्चबाट हटाउने प्रस्ताव गर्दैनौं, जहाँ तिनीहरू दिनप्रतिदिन प्रभुलाई उत्कट प्रार्थनासहित खोज्दै, ज्योति खोजिरहँदा स्थापित गरिएका थिए। के तिमीहरू सोच्दछौ कि परमेश्वरले मलाई दिनुभएको ज्योति म त्याग्न सक्छु? त्यो युगयुगको चट्टानझैं हुनु पर्नेछ। त्यो मलाई दिइएदेखि नै मलाई मार्गदर्शन गर्दै आएको छ।” Review and Herald, April 14, 1903.</w:t>
      </w:r>
    </w:p>
    <w:p>
      <w:pPr>
        <w:pStyle w:val="ArticleBody"/>
        <w:jc w:val="left"/>
      </w:pPr>
      <w:r>
        <w:rPr>
          <w:rFonts w:ascii="Nirmala UI" w:hAnsi="Nirmala UI" w:eastAsia="Nirmala UI" w:cs="Nirmala UI"/>
        </w:rPr>
        <w:t>यहूदा सदूकीहरू र फरिसीहरूबाट बनेको महासभा (सन्हेद्रिन) को प्रतीक होइन; यहूदा बाह्र चेलामध्ये एक थियो। ऊ वाचाको दुलहीको एक सदस्य थियो, जससँग ख्रीष्टले पेन्तिकोसमा विवाह गर्न लाग्नुभएको थियो। बहिष्कृतहरूका विरुद्धको विश्वासघात यहूदाबाट आउँछ, अर्थात् लाओदिकीया सातौँ-दिनको एड्भेन्टिस्ट मण्डलीबाट। तिनीहरू धेरै प्रतीकहरूद्वारा प्रतिनिधित्व गरिएका छन्, जस्तै मलाकी अध्याय ३ मा वाचाका दूतद्वारा अस्वीकार गरिएका लेवीहरू। त्यो शुद्धीकरणमा लेवीहरू अलग पारिन्छन्, र तिनीहरूको संख्या २५ हुन्छ, चाहे तिनीहरू विश्वासयोग्य हुन् वा अविश्वासयोग्य। लेवीहरूलाई, पहिलेका वर्षहरूमा जस्तै, बलिदानको रूपमा उचालिनुअघि नै शुद्ध पारिन्छ।</w:t>
      </w:r>
    </w:p>
    <w:p>
      <w:pPr>
        <w:pStyle w:val="ArticleScripture"/>
        <w:jc w:val="left"/>
      </w:pPr>
      <w:r>
        <w:rPr>
          <w:rFonts w:ascii="Nirmala UI" w:hAnsi="Nirmala UI" w:eastAsia="Nirmala UI" w:cs="Nirmala UI"/>
        </w:rPr>
        <w:t>र उहाँ चाँदी परिष्कृत गर्ने र शुद्ध पार्ने जनझैँ बसेर न्याय गर्नुहुनेछ; र उहाँले लेवीका सन्तानहरूलाई शुद्ध पार्नुहुनेछ, र तिनीहरूलाई सुन र चाँदीझैँ परिष्कृत गर्नुहुनेछ, ताकि तिनीहरूले परमप्रभुलाई धार्मिकतामा एउटा भेटी चढाउन सकून्। तब यहूदा र यरूशलेमको भेटी परमप्रभुलाई प्राचीन दिनहरूमा जस्तै, र अघिल्ला वर्षहरूमा जस्तै, मनोहर हुनेछ। मलाकी 3:3, 4.</w:t>
      </w:r>
    </w:p>
    <w:p>
      <w:pPr>
        <w:pStyle w:val="ArticleBody"/>
        <w:jc w:val="left"/>
      </w:pPr>
      <w:r>
        <w:rPr>
          <w:rFonts w:ascii="Nirmala UI" w:hAnsi="Nirmala UI" w:eastAsia="Nirmala UI" w:cs="Nirmala UI"/>
        </w:rPr>
        <w:t>लेवीहरू नै भेटी हुन्, किनकि तिनीहरूले महान् भेटी हुनुहुने ख्रीष्टको चरित्रलाई पूर्ण रूपमा प्रतिबिम्बित गर्छन्। जब ती पच्चीस जना लेवीहरू भेटीको रूपमा उठाइन्छन्, तब इजकिएल ८ मा ती पच्चीस जना नक्कली लेवीहरू सूर्यतर्फ झुकेर प्रणाम गरिरहेका हुन्छन्।</w:t>
      </w:r>
    </w:p>
    <w:p>
      <w:pPr>
        <w:pStyle w:val="ArticleBody"/>
        <w:jc w:val="left"/>
      </w:pPr>
      <w:r>
        <w:rPr>
          <w:rFonts w:ascii="Nirmala UI" w:hAnsi="Nirmala UI" w:eastAsia="Nirmala UI" w:cs="Nirmala UI"/>
        </w:rPr>
        <w:t>यहूदाले केवल एउटा दुष्ट लेवीको प्रतिनिधित्व मात्र गर्दैन, तर ऊ तीस वर्षदेखि तयार पारिएको एउटा दुष्ट पूजाहारी पनि हो, जसको प्रतीक यहूदाका चाँदीका तीस टुक्राहरूले जनाउँछन्।</w:t>
      </w:r>
    </w:p>
    <w:p>
      <w:pPr>
        <w:pStyle w:val="ArticleScripture"/>
        <w:jc w:val="left"/>
      </w:pPr>
      <w:r>
        <w:rPr>
          <w:rFonts w:ascii="Nirmala UI" w:hAnsi="Nirmala UI" w:eastAsia="Nirmala UI" w:cs="Nirmala UI"/>
        </w:rPr>
        <w:t>तब उहाँलाई विश्वासघात गर्ने यहूदा, जब उसले उहाँ दोषी ठहरिनुभएको देख्यो, तब उसलाई पश्चात्ताप भयो, र ती तीसवटा चाँदीका सिक्का मुख्य पूजाहारीहरू र अगुवाहरूकहाँ फिर्ता ल्याएर भन्यो, “मैले निर्दोष रगतलाई सुम्पेर पाप गरेको छु।” तर तिनीहरूले भने, “त्यो हामीलाई के? त्यसको हेरविचार तिमी आफै गर।” तब उसले ती चाँदीका सिक्काहरू मन्दिरमा फ्याँकिदियो, र त्यहाँबाट निस्केर गयो, अनि गई आफैलाई झुन्ड्यायो। मत्ती 27:3–5।</w:t>
      </w:r>
    </w:p>
    <w:p>
      <w:pPr>
        <w:pStyle w:val="ArticleBody"/>
        <w:jc w:val="left"/>
      </w:pPr>
      <w:r>
        <w:rPr>
          <w:rFonts w:ascii="Nirmala UI" w:hAnsi="Nirmala UI" w:eastAsia="Nirmala UI" w:cs="Nirmala UI"/>
        </w:rPr>
        <w:t>यहूदाले फ्याँकेका चाँदीका तीस टुक्राहरूले मलाकी अध्याय ३ मा वर्णित करारका सन्देशवाहकले मैल (नकली चाँदी) फ्याँक्नु (शुद्ध पार्नु) लाई प्रतिनिधित्व गर्दछ। त्यो दुष्ट पूजाहारीत्व कोरह, दातान र अबीरामको विद्रोह तथा १८८८ का विद्रोहीहरूद्वारा प्रतिनिधित्व गरिएको थियो। संयुक्त राज्य अमेरिका, अर्थात् पृथ्वी-जन्तु, आफ्नो मुख खोल्दा त्यो दुष्ट पूजाहारीत्व निलिन्छ। त्यसपछि आइतबारको व्यवस्थाबाट आरम्भ हुने पछिल्लो वर्षाको पूर्ण उण्ड्याइको समयमा आगोले तिनीहरूका अनुयायीहरूलाई नाश गर्छ।</w:t>
      </w:r>
    </w:p>
    <w:p>
      <w:pPr>
        <w:pStyle w:val="ArticleBody"/>
        <w:jc w:val="left"/>
      </w:pPr>
      <w:r>
        <w:rPr>
          <w:rFonts w:ascii="Nirmala UI" w:hAnsi="Nirmala UI" w:eastAsia="Nirmala UI" w:cs="Nirmala UI"/>
        </w:rPr>
        <w:t>ख्रीष्टका दिनहरूमा चिन्हको रूपमा रहेको कुँवारी जन्मले पछिल्ला दिनहरूमा बुद्धिमान् कुँवारीहरूको चिन्हलाई प्रतिनिधित्व गर्दछ। त्यस अवधिमा महासभा, अर्थात् लाओडिसीय सातौँ-दिन एडभेन्टिस्ट मण्डलीले एउटा चिन्ह खोज्नेछ, तर लाओडिसीयालाई दिइएको एउटै मात्र चिन्ह देख्न असमर्थ हुनेछ। ठूलो भीड, एघारौँ घण्टाका कामदारहरूका लागि चिन्ह भनेको आइतबारको व्यवस्था-परीक्षणको अवधिमा पुरुषहरू र स्त्रीहरूले सातौँ-दिनको शब्बाथ पालन गरिरहेको देख्नु हो। अवशेषको, पूर्व करारका मानिसहरूसँगको तिनीहरूको विवादमा, चिन्ह सातौँ-वर्षको शब्बाथ हो, जसले हबक्कूकका दुवै पवित्र पट्टिकाहरूका केन्द्रीय स्तम्भको रूपमा पहिचान गरिएका एडभेन्टवादका आधारहरूलाई प्रतिनिधित्व गर्दछ। लाओडिसीय एडभेन्टवादलाई दिइएको चिन्ह योनाको चिन्ह हो, जसलाई ख्रीष्ट र पत्रुसबीचको संवादमा सम्बोधन गरिएको छ।</w:t>
      </w:r>
    </w:p>
    <w:p>
      <w:pPr>
        <w:pStyle w:val="ArticleScripture"/>
        <w:jc w:val="left"/>
      </w:pPr>
      <w:r>
        <w:rPr>
          <w:rFonts w:ascii="Nirmala UI" w:hAnsi="Nirmala UI" w:eastAsia="Nirmala UI" w:cs="Nirmala UI"/>
        </w:rPr>
        <w:t>जब येशू कैसरिया फिलिप्पीको प्रदेशमा आउनुभयो, उहाँले आफ्ना चेलाहरूलाई सोध्नुभयो, “मानिसहरूले म, मानिसको पुत्र, को हुँ भनी भन्छन्?” अनि तिनीहरूले भने, “कसैले तपाईंलाई यूहन्ना बप्तिस्मा दिने भन्छन्; कसैले एलियाह; र अरूले यर्मिया, अथवा अगमवक्ताहरूमध्ये एक।” उहाँले तिनीहरूलाई भन्नुभयो, “तर तिमीहरू मलाई को हुँ भनी भन्छौ?”</w:t>
      </w:r>
    </w:p>
    <w:p>
      <w:pPr>
        <w:pStyle w:val="ArticleScripture"/>
        <w:jc w:val="left"/>
      </w:pPr>
      <w:r>
        <w:rPr>
          <w:rFonts w:ascii="Nirmala UI" w:hAnsi="Nirmala UI" w:eastAsia="Nirmala UI" w:cs="Nirmala UI"/>
        </w:rPr>
        <w:t>तब शिमोन पत्रुसले उत्तर दिँदै भने, “तपाईं जीवित परमेश्वरका पुत्र, ख्रीष्ट हुनुहुन्छ।” तब येशूले उसलाई उत्तर दिँदै भन्नुभयो, “धन्य हौ तिमी, शिमोन बारयोना; किनकि यो कुरा तिमीलाई शरीर र रगतले प्रकट गरेको होइन, तर स्वर्गमा हुनुहुने मेरा पिताले। अनि म तिमीलाई भन्दछु, तिमी पत्रुस हौ, र यस चट्टानमाथि म मेरो मण्डली निर्माण गर्नेछु; र अधोलोकका ढोकाहरू त्यसको विरुद्धमा प्रबल हुने छैनन्। अनि म तिमीलाई स्वर्गको राज्यका साँचाहरू दिनेछु; र तिमीले पृथ्वीमा जे बाँध्नेछौ, त्यो स्वर्गमा बाँधिएको हुनेछ; र तिमीले पृथ्वीमा जे फुकाउनेछौ, त्यो स्वर्गमा फुकाइएको हुनेछ।”</w:t>
      </w:r>
    </w:p>
    <w:p>
      <w:pPr>
        <w:pStyle w:val="ArticleScripture"/>
        <w:jc w:val="left"/>
      </w:pPr>
      <w:r>
        <w:rPr>
          <w:rFonts w:ascii="Nirmala UI" w:hAnsi="Nirmala UI" w:eastAsia="Nirmala UI" w:cs="Nirmala UI"/>
        </w:rPr>
        <w:t>तब उहाँले आफ्ना चेलाहरूलाई आज्ञा गर्नुभयो कि उहाँ येशू ख्रीष्ट हुनुहुन्छ भनी कसैलाई पनि नभन्नू। मत्ती 16:13–20।</w:t>
      </w:r>
    </w:p>
    <w:p>
      <w:pPr>
        <w:pStyle w:val="ArticleBody"/>
        <w:jc w:val="left"/>
      </w:pPr>
      <w:r>
        <w:rPr>
          <w:rFonts w:ascii="Nirmala UI" w:hAnsi="Nirmala UI" w:eastAsia="Nirmala UI" w:cs="Nirmala UI"/>
        </w:rPr>
        <w:t>सन्हेद्रिनको लागि चिन्ह, र त्यसकारण एडभेन्टवादको चिन्ह, योनाको चिन्ह हो। सिमोन बारजोना यस खण्डमा एक करारबद्ध मानिसको प्रतीकका रूपमा प्रस्तुत गरिन्छ, किनकि उनको नाम परिवर्तन हुन लागिरहेको छ। अब्रामको नाम करारको समयमा परिवर्तन गरिएको थियो। शाऊलको नाम पावलमा परिवर्तन गरिएको थियो। याकूबको नाम इस्राएलमा परिवर्तन गरिएको थियो। यी तीन साक्षीहरूले स्थापित गर्छन् कि जब कुनै बाइबलीय पात्रको नाम परिवर्तन गरिन्छ, तब त्यसले एक करारबद्ध मानिसको प्रतिनिधित्व गर्दछ, र त्यसकारण अन्तिम करारका जनहरूलाई, अर्थात् एक सय चौवालीस हजारलाई, प्रतिरूपित गर्दछ। यी तीन साक्षीहरूले यो पनि स्थापित गर्छन् कि एक करारबद्ध मानिसको नामले त्यस व्यक्तिसँग सम्बन्धित भविष्यवाणीगत प्रतीकवादको प्रतिनिधित्व गर्दछ जसको नाम परिवर्तन गरिएको हुन्छ। शाऊलको अर्थ “चयन गरिएको” हो, किनकि उनी अन्यजातिहरूकहाँ सुसमाचार लैजानका लागि चयन गरिएका थिए। उनको नाम पावलमा परिवर्तन गरियो, जसको अर्थ सानो हो, किनकि आफ्नै दृष्टिमा उनी प्रेरितहरूमध्ये सबैभन्दा साना थिए, किनभने उनले परमेश्वरको मण्डलीलाई सताएका थिए। याकूब, अर्थात् छल्ने, नाम र अनुभव दुवैमा परिवर्तन भएर एक विजेतामा परिणत भए, जसको अर्थ इस्राएल हो। पत्रुसको नाम सिमोन थियो, जसको अर्थ सुन्ने व्यक्ति; र बारजोना, जसको अर्थ योनाको छोरा।</w:t>
      </w:r>
    </w:p>
    <w:p>
      <w:pPr>
        <w:pStyle w:val="ArticleBody"/>
        <w:jc w:val="left"/>
      </w:pPr>
      <w:r>
        <w:rPr>
          <w:rFonts w:ascii="Nirmala UI" w:hAnsi="Nirmala UI" w:eastAsia="Nirmala UI" w:cs="Nirmala UI"/>
        </w:rPr>
        <w:t>पत्रुसले योनाको अन्तिम पुस्ताको प्रतिनिधित्व गर्दछ, किनकि उनी योनाका पुत्र थिए। योना भन्नाले “ढुकुर” बुझिन्छ, र शिमोन त्यो व्यक्ति हो जसले ढुकुरको सन्देश सुनेको थियो; अनि शिमोन बारयोनाले येशूको अभिषेकको सन्देश सुनेका थिए, जब उहाँले बप्तिस्मा लिनुभयो र येशू ख्रीष्ट हुनुभयो, अनि पवित्र आत्मा ढुकुरको रूप धारण गरी अवतरित हुनुभयो। योनाको सन्देश ढुकुरको सन्देश थियो, जसले उहाँको बप्तिस्माको समयमा सामर्थ्यसहित येशूको अभिषेकलाई प्रतिनिधित्व गर्दथ्यो। योनाको सन्देश योनालाई एउटा ठूला माछाको पेटमा तीन दिन रहनुपरेको घटनाद्वारा प्रतिनिधित्व गरिएको थियो। ती तीन दिन फसहदेखि पहिलो फलको पर्वसम्मका तीन दिन हुन्, जसको प्रतिरूप ख्रीष्टको बप्तिस्मा र योनाको त्यो ठूला माछाको पेटभित्रको समयद्वारा देखाइएको छ।</w:t>
      </w:r>
    </w:p>
    <w:p>
      <w:pPr>
        <w:pStyle w:val="ArticleBody"/>
        <w:jc w:val="left"/>
      </w:pPr>
      <w:r>
        <w:rPr>
          <w:rFonts w:ascii="Nirmala UI" w:hAnsi="Nirmala UI" w:eastAsia="Nirmala UI" w:cs="Nirmala UI"/>
        </w:rPr>
        <w:t>योनाको चिन्ह भनेको उहाँको बप्तिस्मामा ख्रीष्टको अभिषेकको चिन्ह हो, जसले ९/११ मा प्रकाश अठारको स्वर्गदूतको अवतरणलाई प्रतिरूपित गर्छ। ९/११ ले योनाका तीन दिनद्वारा प्रतिनिधित्व गरिएको तीन-चरणीय परीक्षाको प्रक्रिया आरम्भ गर्यो। ती तीन चरणहरू मिलेराइट इतिहासमा पनि चित्रित गरिएका छन्। ११ अगस्ट, १८४० ले पहिलो स्वर्गदूतको परीक्षालाई चिन्हित गर्यो, १९ अप्रिल, १८४४ ले दोस्रो स्वर्गदूतको परीक्षा, र २२ अक्टोबर, १८४४ ले तेस्रो परीक्षालाई। ती तीन चरणहरूले ९/११, १८ जुलाई, २०२० र आइतबारको व्यवस्थालाई प्रतिनिधित्व गर्छन्।</w:t>
      </w:r>
    </w:p>
    <w:p>
      <w:pPr>
        <w:pStyle w:val="ArticleBody"/>
        <w:jc w:val="left"/>
      </w:pPr>
      <w:r>
        <w:rPr>
          <w:rFonts w:ascii="Nirmala UI" w:hAnsi="Nirmala UI" w:eastAsia="Nirmala UI" w:cs="Nirmala UI"/>
        </w:rPr>
        <w:t>आइतबारको व्यवस्थाको समयमा, योना माछाको मुखबाट थुकेर बाहिर निकालिन्छन्, ठीक त्यही स्थानमा जहाँ ख्रीष्टले लाओडिसियालाई आफ्नो मुखबाट थुक्दै हुनुहुन्छ; र त्यहीँ बालामको गधा आफ्नो मुख खोल्छ र बोल्छ; र त्यहीँ यूहन्ना बप्तिस्मा दिनेका पिता जकरियाह बोल्छन्; र त्यहीँ संयुक्त राज्य अमेरिका अजिङ्गरझैँ बोल्दछ। त्यसपछि, २०२४ मा मोशा र एलियाहसँगै पुनरुत्थान गरिएकाहरूको प्रतीकको रूपमा, योनाले संसारलाई अन्तिम चेतावनी दिन्छन्। ती प्राणहरू सदोम र मिश्रका सडकहरूमा मरे, र त्यसपछि इजकिएलको पराक्रमी सेनाको रूपमा पुनरुत्थान गरिन्छन्। आफ्नो पुनरुत्थानमा तिनीहरू योनाको चिन्ह बन्छन्, किनकि उनले तिनीहरूलाई प्रतिनिधित्व गर्छन् जो मरेका छन् र निनवेहलाई अन्तिम सन्देश दिन पुनरुत्थान गरिएका छन्। ह्वेल माछाको पेटभित्रका योना, सिंहको खोरमा रहेका दानिएल, उम्लिरहेको तेलको भाँडोमा रहेका यूहन्ना—यी सबैले प्रतीकात्मक मृत्यु र पुनरुत्थानको अनुभव गरिसकेका एक लाख चौवालीस हजारलाई प्रतिनिधित्व गर्छन्। 9/11 मा भएको अभिषेकदेखि इजकिएलको पराक्रमी सेनाको पुनरुत्थानसम्मले ख्रीष्टको आफ्नो पुनरुत्थानतर्फको बप्तिस्मालाई प्रतिनिधित्व गर्छ।</w:t>
      </w:r>
    </w:p>
    <w:p>
      <w:pPr>
        <w:pStyle w:val="ArticleScripture"/>
        <w:jc w:val="left"/>
      </w:pPr>
      <w:r>
        <w:rPr>
          <w:rFonts w:ascii="Nirmala UI" w:hAnsi="Nirmala UI" w:eastAsia="Nirmala UI" w:cs="Nirmala UI"/>
        </w:rPr>
        <w:t>फरिसीहरू र सदुकीहरू पनि आए, र उहाँलाई परीक्षा गर्न उहाँले तिनीहरूलाई स्वर्गबाट एउटा चिन्ह देखाइदिनुहोस् भनी माग गरे। उहाँले उत्तर दिँदै तिनीहरूलाई भन्नुभयो, “साँझ पर्दा तिमीहरू भन्छौ, ‘मौसम सफा हुनेछ,’ किनकि आकाश रातो छ। अनि बिहान तिमीहरू भन्छौ, ‘आज मौसम खराब हुनेछ,’ किनकि आकाश रातो र उदास छ। हे कपटीहरू हो, तिमीहरू आकाशको रूप छुट्याउन सक्छौ; तर के समयका चिन्हहरू छुट्याउन सक्दैनौ? एउटा दुष्ट र व्यभिचारी पुस्ताले चिन्ह खोज्छ; तर त्यसलाई योना अगमवक्ताको चिन्हबाहेक अरू कुनै चिन्ह दिइनेछैन।” अनि उहाँले तिनीहरूलाई छोड्नुभयो, र त्यहाँबाट प्रस्थान गर्नुभयो। मत्ती 16:1–4.</w:t>
      </w:r>
    </w:p>
    <w:p>
      <w:pPr>
        <w:pStyle w:val="ArticleBody"/>
        <w:jc w:val="left"/>
      </w:pPr>
      <w:r>
        <w:rPr>
          <w:rFonts w:ascii="Nirmala UI" w:hAnsi="Nirmala UI" w:eastAsia="Nirmala UI" w:cs="Nirmala UI"/>
        </w:rPr>
        <w:t>चरम चमत्कार लाजरसको पुनरुत्थान थियो।</w:t>
      </w:r>
    </w:p>
    <w:p>
      <w:pPr>
        <w:pStyle w:val="ArticleScripture"/>
        <w:jc w:val="left"/>
      </w:pPr>
      <w:r>
        <w:rPr>
          <w:rFonts w:ascii="Nirmala UI" w:hAnsi="Nirmala UI" w:eastAsia="Nirmala UI" w:cs="Nirmala UI"/>
        </w:rPr>
        <w:t>“लाजरसकहाँ आउन ढिला गर्नुमा, ख्रीष्टको उद्देश्य उहाँलाई ग्रहण नगरेकाहरूप्रति दयाको थियो। उहाँ ठहरिनुभयो, ताकि लाजरसलाई मृतकहरूबाट उठाई उहाँले आफ्ना हठी, अविश्वासी मानिसहरूलाई उहाँ वास्तवमै ‘पुनरुत्थान र जीवन’ हुनुहुन्छ भन्ने अर्को प्रमाण दिन सकून्। उहाँ इस्राएलको घरानाका ती दरिद्र, भौँतारिएका भेडाहरू, ती मानिसहरूप्रतिको सबै आशा त्याग्न इच्छुक हुनुहुन्थेन। तिनीहरूको पश्चात्तापहीनताका कारण उहाँको हृदय भाँचिँदै थियो। आफ्नो कृपामा उहाँले तिनीहरूलाई उहाँ नै पुनर्स्थापक हुनुहुन्छ, जीवन र अमरतालाई उज्यालोमा ल्याउन सक्ने एकमात्र व्यक्ति उहाँ नै हुनुहुन्छ भन्ने अझै एउटा प्रमाण दिने उद्देश्य गर्नुभयो। यो यस्तो प्रमाण हुनेथियो, जसलाई पूजाहारीहरूले गलत अर्थ लगाउन सक्दैनथे। उहाँको बेथानी जानुमा भएको ढिलाइको कारण यही थियो। यो सर्वोच्च आश्चर्यकर्म, अर्थात् लाजरसलाई उठाउने कार्यले, उहाँको काममाथि र उहाँको देवत्वसम्बन्धी दाबीमाथि परमेश्वरको छाप लगाउनेथियो।” द डिजायर अफ एजेज, 528, 529.</w:t>
      </w:r>
    </w:p>
    <w:p>
      <w:pPr>
        <w:pStyle w:val="ArticleBody"/>
        <w:jc w:val="left"/>
      </w:pPr>
      <w:r>
        <w:rPr>
          <w:rFonts w:ascii="Nirmala UI" w:hAnsi="Nirmala UI" w:eastAsia="Nirmala UI" w:cs="Nirmala UI"/>
        </w:rPr>
        <w:t>लाजरसलाई पुनर्जीवित गर्नु अघि ख्रीष्टले विलम्ब गर्नुभयो, र लाजरस केवल “मुकुटमणि चमत्कार” मात्र थिएनन्, उनी परमेश्वरको कार्यमाथि लगाइएको “छाप” पनि थिए। उक्त खण्डमा योना चिन्ह नै व्यभिचारी र दुष्ट पुस्ताका लागि दिइएको एकमात्र चिन्ह हो। छाप लगाउने प्रक्रियाको समय निर्धारण अत्यन्त विशिष्ट छ भन्ने कुरा देख्नु महत्त्वपूर्ण छ। हामीले विचार गरिरहेको त्यस खण्डमा, जहाँ पत्रुसको नाम परिवर्तन गरिन्छ, त्यसले हामीलाई जानकारी दिन्छ कि त्यस बिन्दुदेखि यता येशूले आफू मृत्युको लागि सुम्पिनुपर्ने कुरा प्रकट गर्न थाल्नुभयो; तथापि, अन्तिम पदमा मत्तीले अभिलेख गरेका छन्, “Then charged he his disciples that they should tell no man that he was Jesus the Christ.” त्यसपछि ठीक अर्को पदमा उनले अभिलेख गरेका छन्,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Nirmala UI" w:hAnsi="Nirmala UI" w:eastAsia="Nirmala UI" w:cs="Nirmala UI"/>
        </w:rPr>
        <w:t>यो खण्ड येशूले मानिसहरूले उहाँलाई को ठान्छन् भनी सोध्नुभएकोबाट आरम्भ हुन्छ, त्यसपछि उहाँले चेलाहरूलाई उनीहरूले उहाँलाई को ठान्छन् भनी सोध्नुभएको अर्को प्रश्न आउँछ।</w:t>
      </w:r>
    </w:p>
    <w:p>
      <w:pPr>
        <w:pStyle w:val="ArticleScripture"/>
        <w:jc w:val="left"/>
      </w:pPr>
      <w:r>
        <w:rPr>
          <w:rFonts w:ascii="Nirmala UI" w:hAnsi="Nirmala UI" w:eastAsia="Nirmala UI" w:cs="Nirmala UI"/>
        </w:rPr>
        <w:t>जब येशू कैसरिया फिलिप्पीको क्षेत्रतिर आउनुभयो, उहाँले आफ्ना चेलाहरूलाई सोध्नुभयो, “मानिसहरूले म, मानिसको पुत्र, को हुँ भनी भन्छन्?” तिनीहरूले भने, “कतिपय भन्छन्, तपाईं यूहन्ना बप्तिस्मा दिने हुनुहुन्छ; कतिपय, एलियाह; र अरूचाहिँ यर्मिया, वा अगमवक्ताहरूमध्ये एक।” उहाँले तिनीहरूलाई भन्नुभयो, “तर तिमीहरूचाहिँ म को हुँ भनी भन्छौ?” मत्ती 16:13–15.</w:t>
      </w:r>
    </w:p>
    <w:p>
      <w:pPr>
        <w:pStyle w:val="ArticleBody"/>
        <w:jc w:val="left"/>
      </w:pPr>
      <w:r>
        <w:rPr>
          <w:rFonts w:ascii="Nirmala UI" w:hAnsi="Nirmala UI" w:eastAsia="Nirmala UI" w:cs="Nirmala UI"/>
        </w:rPr>
        <w:t>जब पत्रुसले उत्तर दिन्छन्, तब उनले येशू नै ख्रीष्ट र जीवित परमेश्वरका पुत्र हुनुहुन्छ भनी पहिचान गर्छन्। “ख्रीष्ट” शब्द “मसीह” भन्ने हिब्रू शब्दको ग्रीक रूप हो। येशूले उहाँ को हुनुहुन्छ भन्ने विषयमा प्रश्न उठाउनुहुन्छ र चेलाहरूलाई उहाँ नै मसीह हुनुहुन्छ भन्ने तथ्यतर्फ डोर्‍याउनुहुन्छ, तर तुरुन्तै उहाँले तिनीहरूलाई कसैलाई पनि यो नबताउनू भनी जानकारी दिनुहुन्छ। त्यस समयदेखि, उहाँले मत्तीका अन्तिम तीन अध्यायहरूमा रहेका तेइस मार्गचिन्हहरू उहाँले पूरा गर्नुहुनेछ भनी सिकाउन थाल्नुभयो, तर ख्रीष्टसँग सम्बन्धित सत्यहरू चरण-दर-चरण ढङ्गले उद्घाटित गरिनु आवश्यक थियो।</w:t>
      </w:r>
    </w:p>
    <w:p>
      <w:pPr>
        <w:pStyle w:val="ArticleBody"/>
        <w:jc w:val="left"/>
      </w:pPr>
      <w:r>
        <w:rPr>
          <w:rFonts w:ascii="Nirmala UI" w:hAnsi="Nirmala UI" w:eastAsia="Nirmala UI" w:cs="Nirmala UI"/>
        </w:rPr>
        <w:t>हामी यी मसीही मार्गचिन्हहरूलाई अर्को लेखमा निरन्तरता दिनेछौँ।</w:t>
      </w:r>
    </w:p>
    <w:p>
      <w:pPr>
        <w:pStyle w:val="ArticleHeading"/>
        <w:jc w:val="left"/>
      </w:pPr>
      <w:r>
        <w:rPr>
          <w:rFonts w:ascii="Nirmala UI" w:hAnsi="Nirmala UI" w:eastAsia="Nirmala UI" w:cs="Nirmala UI"/>
        </w:rPr>
        <w:t>तेस्रो स्वर्गदूतको अल्फा ज्योति</w:t>
      </w:r>
    </w:p>
    <w:p>
      <w:pPr>
        <w:pStyle w:val="ArticleScripture"/>
        <w:jc w:val="left"/>
      </w:pPr>
      <w:r>
        <w:rPr>
          <w:rFonts w:ascii="Nirmala UI" w:hAnsi="Nirmala UI" w:eastAsia="Nirmala UI" w:cs="Nirmala UI"/>
        </w:rPr>
        <w:t>“सन् १८४६ को शरद ऋतुमा हामीले बाइबलीय सबाथ पालन गर्न, तथा त्यसको शिक्षा दिन र पक्षसमर्थन गर्न आरम्भ गर्यौं। सोही वर्षको प्रारम्भतिर, म्यासाचुसेट्सको न्यु बेडफर्ड भ्रमणमा रहँदा, मेरो ध्यान पहिलोपटक सबाथतर्फ खिचियो। त्यहाँ मेरो परिचय एल्डर जोसेफ बेट्ससँग भयो, जसले प्रारम्भमै आगमन-विश्वास ग्रहण गरेका थिए, र यस कार्यमा सक्रिय श्रमिक थिए। एल्डर बी. सबाथ पालन गरिरहेका थिए, र यसको महत्त्वमा जोड दिन्थे। मैले यसको महत्त्व अनुभव गरेकी थिइनँ, र एल्डर बी. ले अन्य नौ आज्ञाभन्दा चौथो आज्ञामाथि बढी जोड दिनुमा त्रुटि गरिरहेका छन् भन्ने मैले ठानेँ। तर प्रभुले मलाई स्वर्गीय पवित्रस्थानको एक दर्शन दिनुभयो। परमेश्वरको मन्दिर स्वर्गमा खोलियो, र मलाई कृपासनले ढाकिएको परमेश्वरको करारको सन्दूक देखाइयो। दुई स्वर्गदूत सन्दूकका दुवै छेउमा उभिएका थिए, तिनीहरूका पखेटाहरू कृपासनमाथि फैलिएका थिए, र तिनीहरूका अनुहार त्यहीतर्फ फर्किएका थिए। मेरो साथमा रहेका स्वर्गदूतले मलाई जानकारी दिए कि यसले परमेश्वरको औँलाले लेखिएको पवित्र व्यवस्थातर्फ श्रद्धामय भयका साथ हेरिरहेका सम्पूर्ण स्वर्गीय सेनालाई प्रतिनिधित्व गर्दछ। येशूले सन्दूकको आवरण उठाउनुभयो, र मैले ती ढुंगाका पट्टिकाहरू देखें जसमा दश आज्ञाहरू लेखिएका थिए। जब मैले ती दस विधिहरूको ठीक मध्यभागमा चौथो आज्ञा देखें, र त्यसलाई कोमल ज्योतिका प्रभामण्डलले घेरेको देखें, तब म अति चकित भएँ। स्वर्गदूतले भने: ‘यही मात्र ती दशमध्ये एक हो जसले स्वर्ग, पृथ्वी, र तिनमा भएका सबै कुराहरू सृष्टि गर्नुहुने जीवित परमेश्वरलाई परिभाषित गर्दछ। जब पृथ्वीको जग बसालियो, तब सबाथको जग पनि बसालियो।’” Testimonies, volume 1, 75.</w:t>
      </w:r>
    </w:p>
    <w:p>
      <w:pPr>
        <w:pStyle w:val="ArticleHeading"/>
        <w:jc w:val="left"/>
      </w:pPr>
      <w:r>
        <w:rPr>
          <w:rFonts w:ascii="Nirmala UI" w:hAnsi="Nirmala UI" w:eastAsia="Nirmala UI" w:cs="Nirmala UI"/>
        </w:rPr>
        <w:t>तेस्रो स्वर्गदूतको ओमेगा ज्योति</w:t>
      </w:r>
    </w:p>
    <w:p>
      <w:pPr>
        <w:pStyle w:val="ArticleScripture"/>
        <w:jc w:val="left"/>
      </w:pPr>
      <w:r>
        <w:rPr>
          <w:rFonts w:ascii="Nirmala UI" w:hAnsi="Nirmala UI" w:eastAsia="Nirmala UI" w:cs="Nirmala UI"/>
        </w:rPr>
        <w:t>“जो परमेश्वरसँग सङ्गति गर्छन्, तिनीहरू धार्मिकताको सूर्यको ज्योतिमा हिँड्छन्। तिनीहरूले परमेश्वरको सामु आफ्नो चालचलन भ्रष्ट पारी आफ्ना उद्धारकर्ताको अपमान गर्दैनन्। स्वर्गीय ज्योति तिनीहरूमाथि चम्किरहन्छ। जब तिनीहरू यस पृथ्वीको इतिहासको अन्त्यतिर नजिकिन्छन्, ख्रीष्टबारेको तिनीहरूको ज्ञान, र उहाँसँग सम्बन्धित भविष्यवाणीहरूबारेको ज्ञान, अत्यन्त वृद्धि हुँदै जान्छ। परमेश्वरको दृष्टिमा तिनीहरूको मूल्य अनन्त छ; किनकि तिनीहरू उहाँका पुत्रसँग एकतामा छन्। तिनीहरूका निम्ति परमेश्वरको वचन अतुलनीय सौन्दर्य र मनोहरताले परिपूर्ण हुन्छ। तिनीहरूले यसको महत्त्व देख्छन्। सत्य तिनीहरूका सामु उद्घाटित हुन्छ। देहधारणको सिद्धान्त कोमल ज्योतिले आलोकित हुन्छ। तिनीहरूले देख्छन् कि पवित्रशास्त्र नै त्यो कुञ्जी हो, जसले सबै रहस्यहरू खोल्छ र सबै कठिनाइहरूको समाधान गर्छ। ज्योति ग्रहण गर्न र ज्योतिमा हिँड्न अनिच्छुक भएकाहरू ईश्वरभक्तिको रहस्य बुझ्न असमर्थ हुनेछन्, तर जसले क्रूस उठाई येशूको पछि लाग्न हिचकिचाएका छैनन्, तिनीहरूले परमेश्वरको ज्योतिमा ज्योति देख्नेछन्।”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नम्बर उनन्तीस</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