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एकतीसौँ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नम्बर एकतीस</w:t>
      </w:r>
    </w:p>
    <w:p>
      <w:pPr>
        <w:pStyle w:val="ArticleBody"/>
        <w:jc w:val="left"/>
      </w:pPr>
      <w:r>
        <w:rPr>
          <w:rFonts w:ascii="Nirmala UI" w:hAnsi="Nirmala UI" w:eastAsia="Nirmala UI" w:cs="Nirmala UI"/>
        </w:rPr>
        <w:t>मत्तीको पुस्तकभित्र अवस्थित अन्तिम तीन मसीहीय परिपूर्तिहरूले आइतवार व्यवस्थाको मार्गचिह्नका तीन तत्त्वहरू पहिचान गर्छन्; अर्थात्, आइतवार व्यवस्थामा परमेश्वरका जनहरूको छरपस्ट हुनु, जसको प्रतिरूप २२ अक्टोबर १८४४ मा सानो बगालको छरपस्ट हुनु र क्रूसमा चेलाहरूको छरपस्ट हुनुमा देखिन्छ। दुवै छरपस्टताहरू आइतवार व्यवस्थासँग मेल खान्छन्। गालीलसँगको सम्बन्धमा, जो अगमवाणीगत मोडबिन्दुको प्रतीक हो, आइतवार व्यवस्थासम्म अन्धकारमा रहेका मानिसहरूलाई अन्धकारबाट बोलाइनेछ। ती व्यक्तिहरू परमेश्वरको अर्को बगाल हुन्, एघारौँ घण्टाका कामदारहरू, जो बाबेलोनबाट बोलाइँदा सब्बाथ-विवादको विषयमा जागृत गराइन्छन्। बाबेलोनबाट तिनीहरूको आह्वान न्यायको दोस्रो चरण हो, जो परमेश्वरको घरबाट आरम्भ हुन्छ, र त्यसपछि आइतवार व्यवस्थामा यरूशलेमबाहिरकाहरूको सामना गर्छ।</w:t>
      </w:r>
    </w:p>
    <w:p>
      <w:pPr>
        <w:pStyle w:val="ArticleHeading"/>
        <w:jc w:val="left"/>
      </w:pPr>
      <w:r>
        <w:rPr>
          <w:rFonts w:ascii="Nirmala UI" w:hAnsi="Nirmala UI" w:eastAsia="Nirmala UI" w:cs="Nirmala UI"/>
        </w:rPr>
        <w:t>दशौं मसीही मार्गचिह्न भनेको आइतबारको व्यवस्था-जन्य तितरबितर हुनु हो।</w:t>
      </w:r>
    </w:p>
    <w:p>
      <w:pPr>
        <w:pStyle w:val="ArticleScripture"/>
        <w:jc w:val="left"/>
      </w:pPr>
      <w:r>
        <w:rPr>
          <w:rFonts w:ascii="Nirmala UI" w:hAnsi="Nirmala UI" w:eastAsia="Nirmala UI" w:cs="Nirmala UI"/>
        </w:rPr>
        <w:t>तर यो सबै यस कारण गरियो, कि अगमवक्ताहरूका धर्मशास्त्रहरू पूरा होऊन्। त्यसपछि सबै चेलाहरूले उहाँलाई त्यागे, र भागे। मत्ती 26:56।</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हे तरवार, मेरा गोठालोको विरुद्ध, र मेरो सहचर मानिसको विरुद्ध जाग, सेनाहरूका परमप्रभु भन्नुहुन्छ: गोठालोलाई प्रहार गर, अनि भेडाहरू तितरबितर हुनेछन्; र म सानाहरूको विरुद्ध मेरो हात फर्काउनेछु। जकरिया 13:7.</w:t>
      </w:r>
    </w:p>
    <w:p>
      <w:pPr>
        <w:pStyle w:val="ArticleScripture"/>
        <w:jc w:val="left"/>
      </w:pPr>
      <w:r>
        <w:rPr>
          <w:rFonts w:ascii="Nirmala UI" w:hAnsi="Nirmala UI" w:eastAsia="Nirmala UI" w:cs="Nirmala UI"/>
        </w:rPr>
        <w:t>“हामी चाँडै नै धेरै तितरबितर हुने छौँ, र हामीले जे गर्नुपर्छ, त्यो छिट्टै गरिनुपर्छ।” Fundamentals of Christian Education, 535.</w:t>
      </w:r>
    </w:p>
    <w:p>
      <w:pPr>
        <w:pStyle w:val="ArticleScripture"/>
        <w:jc w:val="left"/>
      </w:pPr>
      <w:r>
        <w:rPr>
          <w:rFonts w:ascii="Nirmala UI" w:hAnsi="Nirmala UI" w:eastAsia="Nirmala UI" w:cs="Nirmala UI"/>
        </w:rPr>
        <w:t>“त्यो समय आउँदैछ जब हामी अलग गरिनेछौँ र तितरबितर पारिनेछौँ, र हामी प्रत्येकले समान बहुमूल्य विश्वास भएका व्यक्तिहरूसँगको सहभोजको विशेषाधिकार बिना उभिनु पर्नेछ; अनि यदि परमेश्वर तपाईंको साथमा हुनुहुन्न, र उहाँले तपाईंलाई डोर्याइरहनुभएको र मार्गदर्शन गरिरहनुभएको छ भनी तपाईंलाई थाहा छैन भने, तपाईं कसरी दृढ उभिन सक्नुहुन्छ?” Review and Herald, March 25, 1890.</w:t>
      </w:r>
    </w:p>
    <w:p>
      <w:pPr>
        <w:pStyle w:val="ArticleHeading"/>
        <w:jc w:val="left"/>
      </w:pPr>
      <w:r>
        <w:rPr>
          <w:rFonts w:ascii="Nirmala UI" w:hAnsi="Nirmala UI" w:eastAsia="Nirmala UI" w:cs="Nirmala UI"/>
        </w:rPr>
        <w:t>एघारौँ मसीही मार्गचिह्न अन्यजातिहरूको बोलावट हो</w:t>
      </w:r>
    </w:p>
    <w:p>
      <w:pPr>
        <w:pStyle w:val="ArticleScripture"/>
        <w:jc w:val="left"/>
      </w:pPr>
      <w:r>
        <w:rPr>
          <w:rFonts w:ascii="Nirmala UI" w:hAnsi="Nirmala UI" w:eastAsia="Nirmala UI" w:cs="Nirmala UI"/>
        </w:rPr>
        <w:t>अगमवक्ता यशैयाद्वारा भनिएको वचन पूरा होस् भनेर यसो भनिएको थियो: “जबूलूनको देश, र नप्तालीको देश, समुद्रतर्फको बाटोमा, यर्दनपारि, अन्यजातिहरूको गालील; अन्धकारमा बसेका मानिसहरूले ठूलो ज्योति देखे; र मृत्युको देश र छायाँमा बसेकाहरूका लागि ज्योति उदायो।” मत्ती ४:१४–१६।</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तथापि अन्धकार त्यस्तो हुनेछैन जस्तो उनको क्लेशको समयमा थियो, जब पहिले उहाँले जबूलूनको देश र नप्तालीको देशलाई हल्का रूपमा पीडित पार्नुभयो, र पछि समुद्रतर्फको मार्गमा, यर्दनपारि, जातिहरूको गालीलमा त्यसलाई अझ गम्भीर रूपमा पीडित पार्नुभयो। अन्धकारमा हिँड्ने जनताले एक महान् ज्योति देखेका छन्; मृत्युको छायाँको देशमा बस्नेहरूमाथि ज्योति चम्किएको छ। यशैया ९:१, २</w:t>
      </w:r>
    </w:p>
    <w:p>
      <w:pPr>
        <w:pStyle w:val="ArticleBody"/>
        <w:jc w:val="left"/>
      </w:pPr>
      <w:r>
        <w:rPr>
          <w:rFonts w:ascii="Nirmala UI" w:hAnsi="Nirmala UI" w:eastAsia="Nirmala UI" w:cs="Nirmala UI"/>
        </w:rPr>
        <w:t>आइतबारको व्यवस्थाको समयमा पछिल्लो वर्षा असीमित रूपमा खन्याइनेछ, र अन्यजातिहरूले महान् ज्योति देख्नेछन्। सतावटले विश्वासीहरूलाई तितरबितर पार्नेछ र सन्देश फैलाउनेछ।</w:t>
      </w:r>
    </w:p>
    <w:p>
      <w:pPr>
        <w:pStyle w:val="ArticleScripture"/>
        <w:jc w:val="left"/>
      </w:pPr>
      <w:r>
        <w:rPr>
          <w:rFonts w:ascii="Nirmala UI" w:hAnsi="Nirmala UI" w:eastAsia="Nirmala UI" w:cs="Nirmala UI"/>
        </w:rPr>
        <w:t>“‘तिमीहरूलाई परिषद्हरूका सामु सुम्पिइनेछ, … हो, र मेरा निम्ति तिमीहरूलाई शासकहरू र राजाहरूका सामु तिनीहरू र अन्यजातिहरूका निम्ति साक्षीको रूपमा ल्याइनेछ।’ मत्ती १०:१७, १८, आर. भी. अत्याचारले प्रकाश फैलाउनेछ। ख्रीष्टका सेवकहरूलाई संसारका महान् मानिसहरूका सामु ल्याइनेछ, जसले, यदि यो नभएको भए, सुसमाचार कहिल्यै सुन्ने थिएनन्। यी मानिसहरूका सामु सत्यलाई गलत रूपमा प्रस्तुत गरिएको छ। तिनीहरूले ख्रीष्टका चेलाहरूको विश्वाससम्बन्धी झूटा आरोपहरू सुनेका छन्। धेरैजसो अवस्थामा यसको वास्तविक स्वरूप जान्ने तिनीहरूको एकमात्र माध्यम तिनीहरूको विश्वासका कारण न्यायको निम्ति उपस्थित गराइएकाहरूको साक्षी नै हुन्छ। जाँचपडतालको क्रममा यिनीहरूले उत्तर दिनुपर्ने हुन्छ, र तिनीहरूका न्यायाधीशहरूले प्रस्तुत गरिएको साक्षी सुन्नुपर्ने हुन्छ। परमेश्वरको अनुग्रह आपत्कालीन आवश्यकता पूरा गर्न उहाँका सेवकहरूलाई प्रदान गरिनेछ। ‘के बोल्ने हो, त्यही घडीमा तिमीहरूलाई दिइनेछ,’ येशू भन्नुहुन्छ, ‘किनकि बोल्ने तिमीहरू होइनौ, तर तिमीहरूभित्र बोल्नुहुने तिमीहरूका पिताको आत्मा हुनुहुन्छ।’ जब परमेश्वरको आत्माले उहाँका सेवकहरूको मनलाई आलोकित गर्नुहुन्छ, तब सत्य त्यसको दिव्य सामर्थ्य र बहुमूल्यतासहित प्रस्तुत गरिनेछ। सत्यलाई अस्वीकार गर्नेहरू चेलाहरूलाई दोष लगाउन र सताउन खडा हुनेछन्। तर हानि र दुःखभोगका बीचमा, मृत्यु नै आइपरे पनि, प्रभुका सन्तानहरूले आफ्ना दिव्य आदर्शको नम्रता प्रकट गर्नुपर्छ। यसरी शैतानका कार्यकर्ताहरू र ख्रीष्टका प्रतिनिधिहरूबीचको भिन्नता देखिनेछ। शासकहरू र जनताका सामु मुक्तिदातालाई उच्च पारिनेछ।</w:t>
      </w:r>
    </w:p>
    <w:p>
      <w:pPr>
        <w:pStyle w:val="ArticleScripture"/>
        <w:jc w:val="left"/>
      </w:pPr>
      <w:r>
        <w:rPr>
          <w:rFonts w:ascii="Nirmala UI" w:hAnsi="Nirmala UI" w:eastAsia="Nirmala UI" w:cs="Nirmala UI"/>
        </w:rPr>
        <w:t>“चेलाहरूलाई शहीदहरूको साहस र धैर्य त्यतिबेलासम्म प्रदान गरिएको थिएन, जबसम्म त्यस्तो अनुग्रहको आवश्यकता परेन। त्यसपछि मुक्तिदाताको प्रतिज्ञा पूरा भयो। जब पत्रुस र यूहन्नाले महासभा सन्हेद्रिनको सामु साक्षी दिए, तब मानिसहरू ‘छक्क परे; र तिनीहरूले थाहा पाए कि तिनीहरू येशूसँग भएका थिए।’ प्रेरित 4:13। स्तिफनसको विषयमा लेखिएको छ कि ‘परिषद्मा बसिरहेका सबैले, उसलाई एकटक हेरिरहँदा, उसको मुख स्वर्गदूतको मुखजस्तै भएको देखे।’ मानिसहरू ‘उसले बोलेको ज्ञान र आत्माको सामना गर्न समर्थ भएनन्।’ प्रेरित 6:15, 10। अनि पावलले, कैसरहरूको अदालतमा भएको आफ्नै मुद्दाको विषयमा लेख्दै, यसो भन्छन्, ‘मेरो पहिलो बचाउमा कसैले पनि मेरो पक्ष लिएन, तर सबैले मलाई त्यागे…. तर प्रभु मेरो साथमा उभिनुभयो, र मलाई सामर्थ्य दिनुभयो; ताकि ममार्फत सन्देश पूर्ण रूपमा घोषणा गरियोस्, र सबै अन्यजातिहरूले सुनून्: अनि म सिंहको मुखबाट उद्धार गरिएँ।’ 2 तिमोथी 4:16, 17, R. V.”</w:t>
      </w:r>
    </w:p>
    <w:p>
      <w:pPr>
        <w:pStyle w:val="ArticleScripture"/>
        <w:jc w:val="left"/>
      </w:pPr>
      <w:r>
        <w:rPr>
          <w:rFonts w:ascii="Nirmala UI" w:hAnsi="Nirmala UI" w:eastAsia="Nirmala UI" w:cs="Nirmala UI"/>
        </w:rPr>
        <w:t>“ख्रीष्टका सेवकहरूले न्यायको लागि उपस्थित गराइँदा प्रस्तुत गर्न कुनै पूर्वनिर्धारित भाषण तयार गर्नु थिएन। तिनीहरूको तयारी दिनप्रतिदिन परमेश्वरको वचनका बहुमूल्य सत्यहरूलाई हृदयमा सञ्चय गर्दै, र प्रार्थनाद्वारा आफ्नो विश्वासलाई सबल बनाउँदै गरिनु थियो। जब तिनीहरू परीक्षणमा ल्याइन्थे, पवित्र आत्माले ठीक त्यही सत्यहरू तिनीहरूको स्मरणमा ल्याइदिनुहुन्थ्यो, जसको आवश्यकता पर्ने थियो।” The Desire of Ages, 354, 355.</w:t>
      </w:r>
    </w:p>
    <w:p>
      <w:pPr>
        <w:pStyle w:val="ArticleBody"/>
        <w:jc w:val="left"/>
      </w:pPr>
      <w:r>
        <w:rPr>
          <w:rFonts w:ascii="Nirmala UI" w:hAnsi="Nirmala UI" w:eastAsia="Nirmala UI" w:cs="Nirmala UI"/>
        </w:rPr>
        <w:t>न्याय ९/११ मा परमेश्वरको घरानाबाट आरम्भ हुन्छ र आइतबारको व्यवस्थासम्म पुगेर समाप्त हुन्छ, त्यसपछि न्याय परमेश्वरको घरानाबाहिर रहेको उहाँको अर्को बगालतर्फ सर्छ।</w:t>
      </w:r>
    </w:p>
    <w:p>
      <w:pPr>
        <w:pStyle w:val="ArticleHeading"/>
        <w:jc w:val="left"/>
      </w:pPr>
      <w:r>
        <w:rPr>
          <w:rFonts w:ascii="Nirmala UI" w:hAnsi="Nirmala UI" w:eastAsia="Nirmala UI" w:cs="Nirmala UI"/>
        </w:rPr>
        <w:t>बाह्रौँ मसीही मार्गचिन्ह अन्यजातिहरूमाथिको न्याय हो</w:t>
      </w:r>
    </w:p>
    <w:p>
      <w:pPr>
        <w:pStyle w:val="ArticleScripture"/>
        <w:jc w:val="left"/>
      </w:pPr>
      <w:r>
        <w:rPr>
          <w:rFonts w:ascii="Nirmala UI" w:hAnsi="Nirmala UI" w:eastAsia="Nirmala UI" w:cs="Nirmala UI"/>
        </w:rPr>
        <w:t>यसैको पूरा हुनलाई, जो भविष्यवक्ता यशैयाद्वारा यसो भनिएको थियो: हेर, मेरा सेवक, जसलाई मैले चुनेको छु; मेरा प्रिय, जसमा मेरो प्राण अत्यन्त प्रसन्न छ। म मेरो आत्मा उहाँमाथि राख्नेछु, र उहाँले अन्यजातिहरूका निम्ति न्याय प्रकट गर्नुहुनेछ। उहाँ न त झगडा गर्नुहुनेछ, न कराउनुहुनेछ; न त कसैले सडकहरूमा उहाँको स्वर सुन्नेछ। कुचिएको नरकट उहाँले भाँच्नुहुनेछैन, र धुम्राइरहेको सलाई उहाँले निभाउनुहुनेछैन, जबसम्म उहाँले न्यायलाई विजयसम्म नपुर्‍याउनुहुन्छ। अनि उहाँकै नाउँमा अन्यजातिहरूले भरोसा गर्नेछन्। मत्ती 12:17–21।</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हेर, मेरो दास, जसलाई म थामिराख्छु; मेरो चुनिएको जन, जसमा मेरो प्राण प्रसन्न हुन्छ; मैले उहाँमाथि मेरो आत्मा राखेको छु: उहाँले अन्यजातिहरूका निम्ति न्याय प्रकट गर्नुहुनेछ। उहाँ कराउनुहुनेछैन, न आवाज उठाउनुहुनेछ, न आफ्नो स्वर सडकमा सुनाउनुहुनेछ। कुँजिएको नर्कट उहाँले भाँच्नुहुनेछैन, र धुवाँ निकालिरहेको सलाईको बाती उहाँले निभाउनुहुनेछैन: उहाँले सत्यअनुसार न्याय प्रकट गर्नुहुनेछ। उहाँ दुर्बल हुनुहुनेछैन न निरुत्साहित हुनुहुनेछ, जबसम्म उहाँले पृथ्वीमा न्याय स्थापित गर्नुभएको हुँदैन: र टापुहरूले उहाँको व्यवस्थाको प्रतीक्षा गर्नेछन्। यशैया ४२:१–४।</w:t>
      </w:r>
    </w:p>
    <w:p>
      <w:pPr>
        <w:pStyle w:val="ArticleBody"/>
        <w:jc w:val="left"/>
      </w:pPr>
      <w:r>
        <w:rPr>
          <w:rFonts w:ascii="Nirmala UI" w:hAnsi="Nirmala UI" w:eastAsia="Nirmala UI" w:cs="Nirmala UI"/>
        </w:rPr>
        <w:t>परमेश्वरका घरानाका लागि न्यायको समाप्ति सन् २०२३ को जुलाईमा आरम्भ भयो, जब मोशा र एलियाह मृत सुक्खा हड्डीहरूको एउटा उपत्यकामा मृत अवस्थामा परेका ती सडकहरूमा एउटा स्वर सुनियो। जब त्यो स्वर सुनियो, तब परमेश्वरका घरानाका लागि न्याय समाप्तितर्फ अघि बढ्न थाल्यो, र अन्यजातिहरूको न्यायतर्फ अघि सर्‍यो। मत्तीको पुस्तकमा बाह्र वटा मसीहीय परिपूर्तिहरू छन्, जसले एक लाख चौवालीस हजारको सुधार आन्दोलनका प्रमुख मार्गचिन्हहरूलाई पहिचान गर्छन्। ती बाह्र मार्गचिन्हहरू मसीहद्वारा प्रतिरूपित छन्। १९८९; १९९६; ९/११, २००१; जुलाई १८, २०२०; जुलाई २०२३; २०२४; मध्यरातको पुकार, पूजाहारीहरूको पृथकीकरण र आइतवारको व्यवस्था—यी सबै पहिचान गरिएका छन्, जहाँ ९/११ सँग आन्तरिक र बाह्य साक्षी छ, र आइतवारको व्यवस्थासँग तितरबितर पारिने एउटा आन्तरिक साक्षी, अनि एघारौँ घण्टाका कामदारहरूको न्याय-अवधिका दुई साक्षीहरू छन्। एक लाख चौवालीस हजारको सुधार आन्दोलनका नौ मार्गचिन्हहरू मत्तीको पुस्तकमा प्रत्यक्ष रूपमा पहिचान गरिएका छन्।</w:t>
      </w:r>
    </w:p>
    <w:p>
      <w:pPr>
        <w:pStyle w:val="ArticleBody"/>
        <w:jc w:val="left"/>
      </w:pPr>
      <w:r>
        <w:rPr>
          <w:rFonts w:ascii="Nirmala UI" w:hAnsi="Nirmala UI" w:eastAsia="Nirmala UI" w:cs="Nirmala UI"/>
        </w:rPr>
        <w:t>मत्ती नयाँ करारको अल्फा हो र प्रकाश ओमेगा हो। मत्ती एउटा भविष्यवाणीसम्बन्धी उत्कृष्ट कृति हो, जसको महत्त्व पछिल्ला दिनहरूसम्म छापबन्द रह्यो। यसमा ओमेगाका बाह्र अध्यायहरू समावेश छन्, जुन उत्पत्तिको अध्याय एघारदेखि बाइससम्मको अल्फासँग मेल खान्छन्। प्रकाशको अल्फाको रूपमा, यसले दानियल र प्रकाशको प्रेरित सम्बन्धसँग समानान्तरता राख्छ। दानियल र प्रकाशका पुस्तकहरूको भविष्यवाणीसम्बन्धी सम्बन्धबारे जे प्रकट गरिएको छ, त्यो मत्ती र प्रकाशको सम्बन्धमा पनि सत्य ठहरिनेछ। ती आधारहरूमा हामीलाई जे जानकारी दिइएको छ, त्यसको समतुल्य यो हुनेछ:</w:t>
      </w:r>
    </w:p>
    <w:p>
      <w:pPr>
        <w:pStyle w:val="ArticleBody"/>
        <w:jc w:val="left"/>
      </w:pPr>
      <w:r>
        <w:rPr>
          <w:rFonts w:ascii="Nirmala UI" w:hAnsi="Nirmala UI" w:eastAsia="Nirmala UI" w:cs="Nirmala UI"/>
        </w:rPr>
        <w:t>मत्तीको पुस्तकमा प्रकाशको पुस्तकमा जस्तै भविष्यवाणीको उही क्रमलाई ग्रहण गरिएको छ।</w:t>
      </w:r>
    </w:p>
    <w:p>
      <w:pPr>
        <w:pStyle w:val="ArticleScripture"/>
        <w:jc w:val="left"/>
      </w:pPr>
      <w:r>
        <w:rPr>
          <w:rFonts w:ascii="Nirmala UI" w:hAnsi="Nirmala UI" w:eastAsia="Nirmala UI" w:cs="Nirmala UI"/>
        </w:rPr>
        <w:t>“प्रकाशको पुस्तक एउटा मुहरबन्द पुस्तक हो, तर यो एक खोलिएको पुस्तक पनि हो। यसले यस पृथ्वीको इतिहासका अन्तिम दिनहरूमा हुन लागेका अद्भुत घटनाहरूको अभिलेख राख्दछ। यस पुस्तकका शिक्षाहरू निश्चित छन्, रहस्यमय र अबोधगम्य छैनन्। यसमा दानियलमा जस्तै भविष्यवाणीको उही क्रम पुनः ग्रहण गरिएको छ। परमेश्वरले केही भविष्यवाणीहरू दोहोर्याउनुभएको छ, यसरी तिनीहरूलाई महत्त्व दिइनुपर्छ भन्ने देखाउँदै। प्रभुले ठूलो परिणाम नभएका कुराहरू दोहोर्याउनुहुन्न।” Manuscript Releases, volume 9, 8.</w:t>
      </w:r>
    </w:p>
    <w:p>
      <w:pPr>
        <w:pStyle w:val="ArticleBody"/>
        <w:jc w:val="left"/>
      </w:pPr>
      <w:r>
        <w:rPr>
          <w:rFonts w:ascii="Nirmala UI" w:hAnsi="Nirmala UI" w:eastAsia="Nirmala UI" w:cs="Nirmala UI"/>
        </w:rPr>
        <w:t>मत्तीको पुस्तकले प्रकाश र दानिएलमा रहेको “उही अगमवाणीको रेखा” लाई अघि बढाउँछ, र यो प्रकाशको पुस्तकमा पूर्णतासम्म ल्याइन्छ, किनकि “complement” शब्दको अर्थ पूर्णता हो।</w:t>
      </w:r>
    </w:p>
    <w:p>
      <w:pPr>
        <w:pStyle w:val="ArticleScripture"/>
        <w:jc w:val="left"/>
      </w:pPr>
      <w:r>
        <w:rPr>
          <w:rFonts w:ascii="Nirmala UI" w:hAnsi="Nirmala UI" w:eastAsia="Nirmala UI" w:cs="Nirmala UI"/>
        </w:rPr>
        <w:t>“प्रकाशको पुस्तकमा बाइबलका सबै पुस्तकहरू आएर मिल्छन् र समाप्त हुन्छन्। यहाँ दानियलको पुस्तकको परिपूरक भाग छ। एउटा भविष्यवाणी हो; अर्को प्रकाशन हो। जुन पुस्तकमा छाप लगाइएको थियो, त्यो प्रकाशको पुस्तक होइन, तर दानियलको भविष्यवाणीको त्यो अंश हो, जो अन्तिम दिनहरूसँग सम्बन्धित छ। स्वर्गदूतले आज्ञा दिए, ‘तर हे दानियल, तिमी यी वचनहरू बन्द गर, र पुस्तकलाई अन्त्यको समयसम्म छाप लगाएर राख।’ दानियल 12:4।” प्रेरितहरूका काम, 585.</w:t>
      </w:r>
    </w:p>
    <w:p>
      <w:pPr>
        <w:pStyle w:val="ArticleBody"/>
        <w:jc w:val="left"/>
      </w:pPr>
      <w:r>
        <w:rPr>
          <w:rFonts w:ascii="Nirmala UI" w:hAnsi="Nirmala UI" w:eastAsia="Nirmala UI" w:cs="Nirmala UI"/>
        </w:rPr>
        <w:t>मत्ती, दानियल र प्रकाश एउटै पुस्तक हुन्।</w:t>
      </w:r>
    </w:p>
    <w:p>
      <w:pPr>
        <w:pStyle w:val="ArticleScripture"/>
        <w:jc w:val="left"/>
      </w:pPr>
      <w:r>
        <w:rPr>
          <w:rFonts w:ascii="Nirmala UI" w:hAnsi="Nirmala UI" w:eastAsia="Nirmala UI" w:cs="Nirmala UI"/>
        </w:rPr>
        <w:t>“दानियेल र प्रकाशका पुस्तकहरू एउटै हुन्। एउटा भविष्यवाणी हो, अर्को प्रकाश; एउटा मुहर लगाइएको पुस्तक हो, अर्को खोलिएको पुस्तक। यूहन्नाले गर्जनहरूले उच्चारण गरेका रहस्यहरू सुने, तर तिनलाई ती लेख्नू नहुने आज्ञा दिइयो।” The Seventh-day Adventist Bible Commentary, volume 7, 971.</w:t>
      </w:r>
    </w:p>
    <w:p>
      <w:pPr>
        <w:pStyle w:val="ArticleBody"/>
        <w:jc w:val="left"/>
      </w:pPr>
      <w:r>
        <w:rPr>
          <w:rFonts w:ascii="Nirmala UI" w:hAnsi="Nirmala UI" w:eastAsia="Nirmala UI" w:cs="Nirmala UI"/>
        </w:rPr>
        <w:t>योएलको पुस्तकतर्फ अध्ययनलाई पुनः फर्काउनु अघि पत्रुस कैसरिया फिलिप्पीमा भएको कुराको भविष्यवाणीसम्बन्धी महत्त्वलाई जोड दिन सक्ने गरी मत्तीको पुस्तकलाई प्रसङ्गमा राख्न केही समय लिनु महत्त्वपूर्ण देखियो। म मत्तीको पुस्तकसम्बन्धी आफ्ना अवलोकनहरूलाई संक्षेपमा प्रस्तुत गर्ने प्रयास गर्नेछु, ताकि कैसरिया फिलिप्पीमा पत्रुसको उपस्थितिको अत्यन्तै महान् भविष्यवाणीसम्बन्धी महत्त्वलाई चित्रित गर्न सकूँ, जुन दानिय्यल अध्याय एघार पद तेह्रदेखि पन्ध्रसम्मको पानियम हो।</w:t>
      </w:r>
    </w:p>
    <w:p>
      <w:pPr>
        <w:pStyle w:val="ArticleBody"/>
        <w:jc w:val="left"/>
      </w:pPr>
      <w:r>
        <w:rPr>
          <w:rFonts w:ascii="Nirmala UI" w:hAnsi="Nirmala UI" w:eastAsia="Nirmala UI" w:cs="Nirmala UI"/>
        </w:rPr>
        <w:t>मत्तीको पुस्तक तीन भिन्न भविष्यवाणीसम्बन्धी रेखाहरूमा संरचित छ। पहिलो रेखा पहिलो दश अध्यायहरू हुन्; दोस्रो रेखा त्यसपछि आउने बाह्र अध्यायहरू हुन्, र तेस्रो रेखा छ अध्यायहरू मिलेर बनेको छ। पहिलो दश अध्यायहरूले प्रकाश १४ को पहिलो स्वर्गदूतलाई प्रतिनिधित्व गर्छन्, त्यसपछिका बाह्र अध्यायहरूले प्रकाश १४ को दोस्रो स्वर्गदूतलाई प्रतिनिधित्व गर्छन्, र अन्तिम छ अध्यायहरूले प्रकाश १४ को तेस्रो स्वर्गदूतलाई प्रतिनिधित्व गर्छन्। मैले यो अवलोकन अझै स्पष्ट रूपमा प्रमाणित गरेको छैन, तर यो सजिलै सिद्ध गर्न सकिन्छ। त्यसो गर्नुअघि, म मत्तीको पुस्तक रूपी क्यानभासमाथि केही व्यापक रेखाचित्रहरू कोर्न जारी राख्न चाहन्छु।</w:t>
      </w:r>
    </w:p>
    <w:p>
      <w:pPr>
        <w:pStyle w:val="ArticleBody"/>
        <w:jc w:val="left"/>
      </w:pPr>
      <w:r>
        <w:rPr>
          <w:rFonts w:ascii="Nirmala UI" w:hAnsi="Nirmala UI" w:eastAsia="Nirmala UI" w:cs="Nirmala UI"/>
        </w:rPr>
        <w:t>अध्याय एघारदेखि बाइससम्मको दोस्रो पङ्क्ति दोस्रो स्वर्गदूतद्वारा प्रतिनिधित्व गरिएको छ, र दोस्रो स्वर्गदूतले सधैँ दोहोरोपनलाई सङ्केत गर्दछ, किनकि “बाबेल पतन भयो, पतन भयो।” उत्पत्तिको एघारदेखि बाइस अध्यायहरूले प्रतिज्ञालाई, र त्यसपछि कुलपिता अब्रामद्वारा चुनिएका जनसमूहसँग भएको परमेश्वरको तीन-चरणीय करारलाई प्रस्तुत गर्दछन्। ती बाह्र अध्यायहरूको ठीक मध्यवर्ती पदले “खतना”लाई करारको चिह्नका रूपमा चिनाउँछ, र त्यो तीन चरणमध्ये दोस्रो चरणमा स्थापित गरिएको थियो। मत्तीको समानान्तर करार-पङ्क्तिको ठीक मध्यवर्ती पद त्यो हो, जब सिमोन बारजोना को नाम परिवर्तन गरी पत्रुस राखिन्छ।</w:t>
      </w:r>
    </w:p>
    <w:p>
      <w:pPr>
        <w:pStyle w:val="ArticleScripture"/>
        <w:jc w:val="left"/>
      </w:pPr>
      <w:r>
        <w:rPr>
          <w:rFonts w:ascii="Nirmala UI" w:hAnsi="Nirmala UI" w:eastAsia="Nirmala UI" w:cs="Nirmala UI"/>
        </w:rPr>
        <w:t>म तिमीलाई यो पनि भन्दछु, कि तिमी पत्रुस हौ, र यस चट्टानमाथि म मेरो मण्डली निर्माण गर्नेछु; र नरकका ढोकाहरू त्यसको विरुद्ध प्रबल हुने छैनन्। मत्ती 16:18।</w:t>
      </w:r>
    </w:p>
    <w:p>
      <w:pPr>
        <w:pStyle w:val="ArticleBody"/>
        <w:jc w:val="left"/>
      </w:pPr>
      <w:r>
        <w:rPr>
          <w:rFonts w:ascii="Nirmala UI" w:hAnsi="Nirmala UI" w:eastAsia="Nirmala UI" w:cs="Nirmala UI"/>
        </w:rPr>
        <w:t>पत्रुसको नामले एक लाख चवालीस हजारलाई प्रतिनिधित्व गर्दछ, र उसले त्यस वर्गको प्रतिनिधित्व गरिरहेको छ जसले ख्रीष्टको सन्देश सुनेर आफ्नो विश्वासको आधार राख्छ। केवल येशूको विषयमा भएको सन्देश मात्र होइन, तर त्यो सन्देश जसलाई येशूले स्वयं प्रभुद्वारा पत्रुसलाई दिइएको भनी चिनाउनुभएको थियो।</w:t>
      </w:r>
    </w:p>
    <w:p>
      <w:pPr>
        <w:pStyle w:val="ArticleScripture"/>
        <w:jc w:val="left"/>
      </w:pPr>
      <w:r>
        <w:rPr>
          <w:rFonts w:ascii="Nirmala UI" w:hAnsi="Nirmala UI" w:eastAsia="Nirmala UI" w:cs="Nirmala UI"/>
        </w:rPr>
        <w:t>उहाँले तिनीहरूलाई भन्नुभयो, “तर तिमीहरू मलाई को हौं भनी भन्दछौ?”</w:t>
      </w:r>
    </w:p>
    <w:p>
      <w:pPr>
        <w:pStyle w:val="ArticleScripture"/>
        <w:jc w:val="left"/>
      </w:pPr>
      <w:r>
        <w:rPr>
          <w:rFonts w:ascii="Nirmala UI" w:hAnsi="Nirmala UI" w:eastAsia="Nirmala UI" w:cs="Nirmala UI"/>
        </w:rPr>
        <w:t>अनि सिमोन पत्रुसले उत्तर दिँदै भने, “तपाईं जीवित परमेश्वरका पुत्र, ख्रीष्ट हुनुहुन्छ।” अनि येशूले उसलाई उत्तर दिँदै भन्नुभयो,</w:t>
      </w:r>
    </w:p>
    <w:p>
      <w:pPr>
        <w:pStyle w:val="ArticleScripture"/>
        <w:jc w:val="left"/>
      </w:pPr>
      <w:r>
        <w:rPr>
          <w:rFonts w:ascii="Nirmala UI" w:hAnsi="Nirmala UI" w:eastAsia="Nirmala UI" w:cs="Nirmala UI"/>
        </w:rPr>
        <w:t>धन्य छौ तिमी, सिमोन बारजोना; किनकि यो तिमीलाई देह र रगतले प्रकट गरेको होइन, तर स्वर्गमा हुनुहुने मेरा पिताले हो। मत्ती 16:15–17।</w:t>
      </w:r>
    </w:p>
    <w:p>
      <w:pPr>
        <w:pStyle w:val="ArticleBody"/>
        <w:jc w:val="left"/>
      </w:pPr>
      <w:r>
        <w:rPr>
          <w:rFonts w:ascii="Nirmala UI" w:hAnsi="Nirmala UI" w:eastAsia="Nirmala UI" w:cs="Nirmala UI"/>
        </w:rPr>
        <w:t>पत्रुसको विश्वास यस तथ्यमा आधारित छ कि येशू ख्रीष्ट—मसीह हुनुभयो। अब्रामको नाम करारसम्बन्धलाई चिन्हित गर्न परिवर्तन गरिएको झैँ, पत्रुसको नाम पनि परिवर्तन गरिन्छ, र उसको नाम १४४,००० सँग समतुल्य ठहरिन्छ; अनि त्यही पदमै, महान् विवादलाई एउटा शिला—एक मण्डलीको जग—का रूपमा पहिचान गरिएको छ, जसले नरकका मण्डलीहरूमाथि विजय प्राप्त गर्नेथियो। एक लाख चवालीस हजार अन्तिम रूपमा प्रकट भएको चुनिएको करारका जनसमूह हुन्, र पत्रुसले त्यही समूहको प्रतिनिधित्व गर्दछ।</w:t>
      </w:r>
    </w:p>
    <w:p>
      <w:pPr>
        <w:pStyle w:val="ArticleBody"/>
        <w:jc w:val="left"/>
      </w:pPr>
      <w:r>
        <w:rPr>
          <w:rFonts w:ascii="Nirmala UI" w:hAnsi="Nirmala UI" w:eastAsia="Nirmala UI" w:cs="Nirmala UI"/>
        </w:rPr>
        <w:t>पत्रुसले एकै समयमा पहिलो ख्रीष्टियन मण्डली, अर्थात् चेलाहरूको मण्डलीलाई पनि प्रतिनिधित्व गर्छन्, किनकि त्यही इतिहासमा ख्रीष्टले आफ्नी मण्डलीको जग बसाल्नुभयो। ख्रीष्ट नै जग हुनुहुन्छ र उहाँ नै शिखरको मूलढुङ्गा पनि हुनुहुन्छ, र पत्रुस पहिलो ख्रीष्टियन दुलही तथा अन्तिम ख्रीष्टियन दुलहीका प्रतीक हुन्। त्यसकारण, पत्रुस एउटै पदमा अल्फा र ओमेगा दुवैका प्रतीक हुन्।</w:t>
      </w:r>
    </w:p>
    <w:p>
      <w:pPr>
        <w:pStyle w:val="ArticleBody"/>
        <w:jc w:val="left"/>
      </w:pPr>
      <w:r>
        <w:rPr>
          <w:rFonts w:ascii="Nirmala UI" w:hAnsi="Nirmala UI" w:eastAsia="Nirmala UI" w:cs="Nirmala UI"/>
        </w:rPr>
        <w:t>त्यो एउटै पद बाह्र अध्यायहरूको केन्द्रीय पद हो, जसले दोस्रो स्वर्गदूतको सन्देशलाई प्रतिनिधित्व गर्छ, र पत्रुसले पहिलो दुलही र अन्तिम दुलही दुवैको रूपमा “दोहोरिएको” भूमिका निर्वाह गर्छन्। अन्तिम दुलही शैतानको सभाघरसँग युद्धमा हुनेछिन्, र अन्तिम दुलही दुई समूहहरूबाट बनेकी हुनेछिन्। एउटा समूह एक लाख चवालीस हजार हो, र अर्को समूह ठूलो भीड हो। ठूलो भीडलाई स्मुर्नाले प्रतिनिधित्व गर्छ र एक लाख चवालीस हजारलाई फिलाडेल्फियाले।</w:t>
      </w:r>
    </w:p>
    <w:p>
      <w:pPr>
        <w:pStyle w:val="ArticleBody"/>
        <w:jc w:val="left"/>
      </w:pPr>
      <w:r>
        <w:rPr>
          <w:rFonts w:ascii="Nirmala UI" w:hAnsi="Nirmala UI" w:eastAsia="Nirmala UI" w:cs="Nirmala UI"/>
        </w:rPr>
        <w:t>एक लाख चवालीस हजार जन फिलादेल्फियाका हुन्, र अठारौँ पदमा पत्रुसको नाम परिवर्तनले एक लाख चवालीस हजारको छाप लगाइनु प्रतिनिधित्व गर्दछ। उनी छाप लगाइएकाहरूको प्रतीक हुन्, र त्यो पदमा—वाचासम्बन्धी बाह्र अध्यायहरूको ठीक मध्य पदमा—उनी उत्पत्तिका बाह्र अध्यायहरूको ठीक मध्य पदसँग समरेखित हुन्छन्, जहाँ खतनालाई चिन्हको रूपमा पहिचान गरिएको छ। प्रकाश अध्याय ११ देखि २२ ले वाचागत साक्ष्यका बाह्र अध्यायहरूका लागि तेस्रो रेखा प्रदान गर्दछ, र ती बाह्र अध्यायहरूको मध्य पदले प्रकाश १७ की वेश्याको पृथ्वीका राजाहरूसँग भएको विवाहलाई पहिचान गर्दछ।</w:t>
      </w:r>
    </w:p>
    <w:p>
      <w:pPr>
        <w:pStyle w:val="ArticleScripture"/>
        <w:jc w:val="left"/>
      </w:pPr>
      <w:r>
        <w:rPr>
          <w:rFonts w:ascii="Nirmala UI" w:hAnsi="Nirmala UI" w:eastAsia="Nirmala UI" w:cs="Nirmala UI"/>
        </w:rPr>
        <w:t>अनि जो पशु थियो, र अहिले छैन, उही नै आठौँ हो, र सातमध्ये कै हो, अनि विनाशतिर जान्छ। प्रकाश 17:11।</w:t>
      </w:r>
    </w:p>
    <w:p>
      <w:pPr>
        <w:pStyle w:val="ArticleBody"/>
        <w:jc w:val="left"/>
      </w:pPr>
      <w:r>
        <w:rPr>
          <w:rFonts w:ascii="Nirmala UI" w:hAnsi="Nirmala UI" w:eastAsia="Nirmala UI" w:cs="Nirmala UI"/>
        </w:rPr>
        <w:t>यो पद महाबाबेलको अन्तिम पतनको पहिचानसँग सम्बन्धित छ, र बाबेलको पहिलो पतन उत्पत्तिको बाह्र-अध्यायी करार-रेखाको पहिलो अध्यायमै थियो। पत्रुसले केन्द्रीय पदमा एक लाख चवालीस हजार जनाको प्रतिनिधित्व गर्दछ, जुन उत्पत्तिको केन्द्रीय पदसँग मेल खान्छ। प्रकाशको केन्द्रीय पदमा महाबाबेलको पतनले बाबेलका महान् शिकारी निम्रोदको कथालाई निष्कर्षमा पुर्‍याउँछ।</w:t>
      </w:r>
    </w:p>
    <w:p>
      <w:pPr>
        <w:pStyle w:val="ArticleBody"/>
        <w:jc w:val="left"/>
      </w:pPr>
      <w:r>
        <w:rPr>
          <w:rFonts w:ascii="Nirmala UI" w:hAnsi="Nirmala UI" w:eastAsia="Nirmala UI" w:cs="Nirmala UI"/>
        </w:rPr>
        <w:t>यी तीन भविष्यसूचक रेखाहरूमध्ये प्रत्येकको केन्द्रीय पदहरूले या त परमेश्वरको छाप, या पशुको छापलाई चिन्हित गर्छन्। उत्पत्ति ग्रन्थमा आरम्भ भएको बाबिलोनी मृत्युको करार प्रकाशको पुस्तकमा आफ्नो अन्त्यसम्म पुग्छ। यसो गर्दा, जब यी सबै तीन रेखाहरू रेखामाथि रेखा जोडिँदै एकसाथ ल्याइन्छन्, तब यसले तिनै रेखाहरूमाथि एउटा आरम्भ र एउटा अन्त्य राख्दछ। जहाँ पत्रुसलाई चट्टान र नर्कका ढोकाहरूबीचको महान् विवादको प्रतीकका रूपमा प्रयोग गरिएको छ, त्यहीँ दोस्रो स्वर्गदूतको सन्देश हो, किनकि दोस्रो स्वर्गदूतको सन्देश यही हो—बाबिलोन पतन भयो (निम्रोद), पतन भयो (रोमकी वेश्या)। मत्तीका तीन रेखाहरूमध्ये दोस्रो रेखा दोस्रो स्वर्गदूतको सन्देश हो, किनकि यसले बाबिलोनका दुई पतनहरूलाई चिन्हित गर्छ। यसले साँचो विवाह पूर्ण हुने स्थानमै—आइतबारको व्यवस्थामा—एउटा जालसाजी विवाह प्रस्तुत गर्छ। यसले “8” सङ्ख्यालाई परमेश्वरका जनहरूको जालसाजीका रूपमा प्रस्तुत गर्छ, जो साँचो आठ हुन्। पापसत्तालाई परमेश्वरको जालसाजी गर्दै गरेको रूपमा पनि चित्रित गरिएको छ, किनकि त्यो थियो, र तैपनि छ, र उक्लनेछ। त्यो त्यहीँ उक्लन्छ जहाँ ध्वज उक्लन्छ—आइतबारको व्यवस्था।</w:t>
      </w:r>
    </w:p>
    <w:p>
      <w:pPr>
        <w:pStyle w:val="ArticleBody"/>
        <w:jc w:val="left"/>
      </w:pPr>
      <w:r>
        <w:rPr>
          <w:rFonts w:ascii="Nirmala UI" w:hAnsi="Nirmala UI" w:eastAsia="Nirmala UI" w:cs="Nirmala UI"/>
        </w:rPr>
        <w:t>मत्तीमा मसीहासम्बन्धी पूर्तिहरू बाह्रवटा छन्, र पुरानो करारमा मसीहासम्बन्धी अगमवाणीहरू तीन सयदेखि पाँच सयसम्म छन्। मत्तीमा प्रत्यक्ष रूपमा चिन्हित बाह्रवटा पूर्तिहरू समाविष्ट छन्, जुन अन्य तीनवटै सुसमाचारहरूमध्ये कुनैभन्दा पनि धेरै माथि छन्। ती बाह्र पूर्तिहरू एक लाख चौवालीस हजारको सुधारात्मक आन्दोलनका नौ विशिष्ट मार्गचिन्हहरूसँग मेल खान्छन्। नौले पूर्णताको प्रतीक जनाउँछ, किनकि “नौ” भन्दा पर कुनै संख्या छैन; किनकि “नौ” पछि आउने प्रत्येक अन्य परिमाणले एकदेखि नौसम्मका नौ अंकहरू र शून्य मात्र प्रयोग गर्छ। नौ पूर्णता हो। ती नौ मार्गचिन्हहरूमध्ये दुईवटासँग मत्तीका एकभन्दा बढी पूर्तिहरू सम्बन्धित छन्। 9/11 सँग दुईवटा छन्, र आइतबारको व्यवस्थासँग तीनवटा छन्।</w:t>
      </w:r>
    </w:p>
    <w:p>
      <w:pPr>
        <w:pStyle w:val="ArticleBody"/>
        <w:jc w:val="left"/>
      </w:pPr>
      <w:r>
        <w:rPr>
          <w:rFonts w:ascii="Nirmala UI" w:hAnsi="Nirmala UI" w:eastAsia="Nirmala UI" w:cs="Nirmala UI"/>
        </w:rPr>
        <w:t>सन् १९८९ मा अन्त्यको समय, सन् १९९६ मा सन्देशको औपचारिकीकरण, त्यसपछि ९/११, त्यसपछि १८ जुलाई २०२० को निराशा, त्यसपछि २०२३ को जुलाईमा उजाड-स्थानको आवाज, जसले २०२४ को पुनरुत्थानतर्फ डोर्‍यायो, जसले मध्यरात्रिको पुकारतर्फ डोर्‍याउँछ, त्यसपछि याजकहरूको विभाजन, जो आइतबारको व्यवस्थामा गएर पराकाष्ठामा पुग्दछ। नौ वटा मार्गचिह्नहरू, जसमा एउटामा दुई साक्षीहरू छन् र एउटामा तीन साक्षीहरू; ९/११ मा दुई छन् र आइतबारको व्यवस्थामा तीन। यसको अर्थ यो हो कि एक लाख चवालीस हजारको सुधार-रेखामा, ९/११ का दुई साक्षीहरूदेखि आइतबारको व्यवस्थाका तीन साक्षीहरूसम्म—एक लाख चवालीस हजारको छाप लगाइने समयलाई चिह्नित गर्दछ। बाह्र वटा मार्गचिह्नहरू प्रत्येक सुधारात्मक आन्दोलनसँग समरेखित हुन्छन्, र यसो गर्दा, तिनीहरूले ९/११ देखि आइतबारको व्यवस्थासम्मको एक लाख चवालीस हजारको छाप लगाइने समयलाई जोड दिँदै पहिचान गराउँछन्।</w:t>
      </w:r>
    </w:p>
    <w:p>
      <w:pPr>
        <w:pStyle w:val="ArticleBody"/>
        <w:jc w:val="left"/>
      </w:pPr>
      <w:r>
        <w:rPr>
          <w:rFonts w:ascii="Nirmala UI" w:hAnsi="Nirmala UI" w:eastAsia="Nirmala UI" w:cs="Nirmala UI"/>
        </w:rPr>
        <w:t>यसरी, यसले 9/11 मा दुई साक्षीहरूलाई, र आइतबारको व्यवस्थाको समयमा तीन साक्षीहरूलाई पहिचान गर्दछ। 9/11 का दुई साक्षीहरू दोस्रो स्वर्गदूतको सन्देश हुन्, र आइतबारको व्यवस्थाका तीन साक्षीहरू तेस्रो स्वर्गदूतको सन्देश हुन्। त्यसकारण, मत्तीमा मसीही भविष्यवाणीहरूको परिपूर्तिद्वारा उत्पादित रेखाले मोहर लगाइने समयलाई पृथक् गर्दछ र विशेष रूपमा उजागर गर्दछ, साथसाथै दोस्रो स्वर्गदूतलाई मोहर लगाइने समयको इतिहासको अल्फा, र तेस्रो स्वर्गदूतलाई ओमेगा भनी पहिचान गर्दछ। यसको अर्थ, मोहर लगाइने समय दुई भन्ने संख्या र तीन भन्ने संख्याको बीचमा सीमाबद्ध छ; यसरी प्रायश्चित्तको प्रतीक तेइसलाई—मोहर लगाइने सम्पूर्ण इतिहासमाथि—स्थापित गर्दछ।</w:t>
      </w:r>
    </w:p>
    <w:p>
      <w:pPr>
        <w:pStyle w:val="ArticleBody"/>
        <w:jc w:val="left"/>
      </w:pPr>
      <w:r>
        <w:rPr>
          <w:rFonts w:ascii="Nirmala UI" w:hAnsi="Nirmala UI" w:eastAsia="Nirmala UI" w:cs="Nirmala UI"/>
        </w:rPr>
        <w:t>मत्तीको पुस्तकमा तीन वटा भविष्यवाणीसम्बन्धी रेखाहरू छन्, जसले क्रमशः पहिलो, दोस्रो र तेस्रो स्वर्गदूतहरूलाई प्रतिनिधित्व गर्छन्, र मत्तीको दोस्रो रेखाभित्रका बाह्र अध्यायहरूले एक लाख चवालीस हजार जनासित भएको करारलाई प्रतिनिधित्व गर्छन्, किनकि त्यो उत्पत्तिको अब्रामसँग भएको अल्फा करारको ओमेगा हो। यसको अर्थ यो पनि हुन्छ कि दोस्रो स्वर्गदूतको रूपमा, जब पत्रुसले पहिलो र अन्तिम दुवै ख्रीष्टियन दुलहीलाई प्रतिनिधित्व गर्छन्, तब पत्रुसको दोहोरोपनले दोस्रो स्वर्गदूतभित्र दोहोरोपनको भविष्यवाणीगत आवश्यकतालाई स्थापित गर्छ। तीन जना साक्षीहरूको आधारमा बाह्र संख्या त्यो डोरी हो जसले बाह्र अध्यायका ती तीन रेखाहरूलाई एकसाथ बाँध्छ, त्यसैले जब हामी मत्तीको पुस्तकमा बाह्र संख्याको अर्को प्रतिनिधित्व भेट्टाउँछौँ, तब त्यो मत्तीको पुस्तकभित्रका अन्य बाह्रसँग समरेखित हुनैपर्छ।</w:t>
      </w:r>
    </w:p>
    <w:p>
      <w:pPr>
        <w:pStyle w:val="ArticleBody"/>
        <w:jc w:val="left"/>
      </w:pPr>
      <w:r>
        <w:rPr>
          <w:rFonts w:ascii="Nirmala UI" w:hAnsi="Nirmala UI" w:eastAsia="Nirmala UI" w:cs="Nirmala UI"/>
        </w:rPr>
        <w:t>मत्तीका बाह्र अध्यायहरू, जो प्रतीकात्मक संख्या एघारबाट आरम्भ हुन्छन् र यसको प्रतीकात्मक समकक्ष संख्या बाइसमा समाप्त हुन्छन्, बाह्र मसीही पूर्तिहरूद्वारा प्रतिनिधित्व गरिएको एक लाख चवालीस हजारको सुधार-रेखासँग मेल खान्छन्; यसरी दोस्रो स्वर्गदूतको रेखामा दोस्रो “दोगुना” प्रकट हुन्छ। बाह्र मसीही पूर्तिहरू, बाह्र अध्यायहरूसँगै, दोस्रो स्वर्गदूतको “दोगुना” हुन्; तर जब तिनीहरूलाई गुणा गरिन्छ, तिनीहरूले 144,000 लाई प्रतिनिधित्व गर्छन्। पत्रुस दोगुना गरिएको छ, र संख्या बाह्र पनि दोगुना गरिएको छ। ती दोगुनाइहरूले बाबेलोन दुई पटक पतन भएको दोगुनाइलाई पूरा गर्छन्।</w:t>
      </w:r>
    </w:p>
    <w:p>
      <w:pPr>
        <w:pStyle w:val="ArticleBody"/>
        <w:jc w:val="left"/>
      </w:pPr>
      <w:r>
        <w:rPr>
          <w:rFonts w:ascii="Nirmala UI" w:hAnsi="Nirmala UI" w:eastAsia="Nirmala UI" w:cs="Nirmala UI"/>
        </w:rPr>
        <w:t>एघारदेखि बाइससम्मका अध्यायहरूले प्रकाश १४ को दोस्रो स्वर्गदूतलाई प्रतिनिधित्व गर्छन्। दस परीक्षा (जाँच) को प्रतीक हो, र तीन परीक्षामध्ये पहिलो, मत्तीका पहिलो दस अध्यायहरू हुन्। “दस” ले परीक्षालाई प्रतीकात्मक रूपमा जनाउँछ। किनकि मत्ती प्रकाशको ओमेगासँग सम्बन्धित अल्फा हो, यीमध्ये कुनै पनि पुस्तकको पहिलो अध्याय येशू ख्रीष्टको प्रकाशबाट आरम्भ हुन्छ। पहिलो अध्यायमा, यूसुफले स्वर्गदूतलाई विश्वास गर्ने कि नगर्ने भन्ने विषयमा परीक्षा भोग्छन्। उनका समकक्षी यूहन्ना बप्तिस्मा दिनेका पिता जकरिया थिए, जसले अविश्वास गरे र त्यही परीक्षा असफल भए। एक जनाले ईश्वरीय प्रबन्धद्वारा भएको जन्मलाई स्वीकारे, अर्काले शङ्का गरे।</w:t>
      </w:r>
    </w:p>
    <w:p>
      <w:pPr>
        <w:pStyle w:val="ArticleBody"/>
        <w:jc w:val="left"/>
      </w:pPr>
      <w:r>
        <w:rPr>
          <w:rFonts w:ascii="Nirmala UI" w:hAnsi="Nirmala UI" w:eastAsia="Nirmala UI" w:cs="Nirmala UI"/>
        </w:rPr>
        <w:t>दोस्रो अध्यायमा हेरोदले नयाँ राजाको जन्मदेखि डरायो, र यूसुफ र मरियम मिश्रतर्फ भागे। तेस्रो अध्यायमा यूहन्ना बप्तिस्मादाताले पहिलो परीक्षा ल्याए, यस्तो पहिलो परीक्षा जसलाई सिस्टर ह्वाइटले जीवन वा मृत्युको परीक्षा भनेर चिनाइन्; किनकि उनले लेखिन् कि “यूहन्नाको सन्देश अस्वीकार गर्नेहरू येशूद्वारा लाभान्वित हुन सक्दैनथे।” पहिलो स्वर्गदूतको सन्देश एक परीक्षाको सन्देश हो, जसले यूहन्नाले जस्तै मानिसहरूलाई परमेश्वरको भय मान्न आह्वान गर्दछ, किनकि परमेश्वरको न्यायको घडी आउँदैछ। यसको प्रतिनिधित्व यूहन्नाले यसरी गरे, जब उनले सोधे, “आउने क्रोधबाट भाग्न तिमीहरूलाई कसले चेतावनी दिएको छ?”</w:t>
      </w:r>
    </w:p>
    <w:p>
      <w:pPr>
        <w:pStyle w:val="ArticleBody"/>
        <w:jc w:val="left"/>
      </w:pPr>
      <w:r>
        <w:rPr>
          <w:rFonts w:ascii="Nirmala UI" w:hAnsi="Nirmala UI" w:eastAsia="Nirmala UI" w:cs="Nirmala UI"/>
        </w:rPr>
        <w:t>त्यसपछि चौथो अध्यायमा, येशूले चालीस दिनसम्म उपवास बस्नुहुन्छ, जसको परिपाक तीन भिन्न-भिन्न परीक्षाहरूमा हुन्छ, किनकि ती तीन परीक्षाहरू सधैँ पहिलो स्वर्गदूतको सन्देशमा प्रतिनिधित्व गरिएका हुन्छन्। त्यसपछि येशूले आफ्ना चेलाहरूलाई छनोट गरेर जगहरू निर्माण गर्न थाल्नुभयो, किनकि एज्रा र नहेम्याहको साथमा पहिलो आदेशको इतिहासमा मन्दिरका जगहरू राखिएका थिए, र मिलेराइटहरूको साथमा पहिलो स्वर्गदूतको इतिहासमा जगहरू राखिएका थिए। ती जगहरू धन्यवचनहरू हुन्, जसको पछि उहाँका आश्चर्यकर्महरू आउँछन्, जसले अध्याय दसको अन्त्यसम्म उहाँले बाह्र चेलाहरूलाई पठाउनुभएको घटनासम्म डोर्‍याउँछन्। त्यसपछि ती बाह्र चेलाहरू स्थापित भइसकेका थिए, र प्रेरणाले चेलाहरू नै मसीही कलीसियाको जग थिए भनी पहिचान गराउँछ। अध्याय एघारसम्म आइपुग्दा ती जगहरू पूरा भइसकेका थिए।</w:t>
      </w:r>
    </w:p>
    <w:p>
      <w:pPr>
        <w:pStyle w:val="ArticleBody"/>
        <w:jc w:val="left"/>
      </w:pPr>
      <w:r>
        <w:rPr>
          <w:rFonts w:ascii="Nirmala UI" w:hAnsi="Nirmala UI" w:eastAsia="Nirmala UI" w:cs="Nirmala UI"/>
        </w:rPr>
        <w:t>अध्याय एघारमा चेलाहरू आफ्नै रूपमा सेवा-कार्य गरिरहेका छन्, र येशू एक्लै हुनुहुन्छ, जसले अध्याय दस र एघारबीचको स्पष्ट विभाजनलाई चिन्हित गर्छ। अध्याय एकदेखि दससम्म पहिलो स्वर्गदूतको सन्देश हो; त्यो दोस्रोको आगमनमा समाप्त भयो। दोस्रो स्वर्गदूतले एउटा विभाजन, एउटा पृथक्करण उत्पन्न गर्छ, जस्तै मिलेराइटहरू र प्रोटेस्टेन्टहरूमाझ भएको थियो। अध्याय दस येशू चेलाहरूबाट अलग हुनुमा अन्त्य हुन्छ, र अध्याय एघारमा उहाँ एक्लै हुनुहुन्छ।</w:t>
      </w:r>
    </w:p>
    <w:p>
      <w:pPr>
        <w:pStyle w:val="ArticleBody"/>
        <w:jc w:val="left"/>
      </w:pPr>
      <w:r>
        <w:rPr>
          <w:rFonts w:ascii="Nirmala UI" w:hAnsi="Nirmala UI" w:eastAsia="Nirmala UI" w:cs="Nirmala UI"/>
        </w:rPr>
        <w:t>अध्याय एघारदेखि बाइससम्मले दोस्रो स्वर्गदूतलाई प्रतिनिधित्व गर्दछ, जसले अध्याय तेइसदेखि अठाइससम्मलाई, तेस्रो स्वर्गदूतको तेस्रो रेखाको रूपमा, निम्त्याउँछ। निःसन्देह तेस्रो स्वर्गदूत आइतबारको व्यवस्थासम्म पुग्छ, र अध्याय छब्बीसदेखि अठाइससम्मको निस्तार-चाडले यही कुरालाई प्रतिनिधित्व गर्दछ। “23” प्रायश्चित्तको प्रतीक हो, र ती छ अध्यायहरूमध्ये पहिलोले पहिलो स्वर्गदूतको सन्देशलाई प्रतिनिधित्व गर्छ भने अन्तिम तीन अध्यायहरूले तेस्रो स्वर्गदूतको सन्देशलाई प्रतिनिधित्व गर्छन्। बीचका दुई अध्यायहरू (24 र 25) ले दोस्रो स्वर्गदूतलाई प्रतिनिधित्व गर्छन्। अन्तिम तीन अध्यायहरूमा “23” विशिष्ट मार्गचिन्हहरू छन्, जसले अध्याय “23” लाई पहिलो स्वर्गदूत वा आरम्भको रूपमा, र अध्याय छब्बीसदेखि अठाइससम्मलाई तेस्रोको रूपमा, “23” मार्गचिन्हहरूसँग, समरेखित गर्दछ। अध्याय 23 पहिलो स्वर्गदूत हो, र त्यसपछिका दुई अध्यायहरू दोस्रो स्वर्गदूत हुन्, अनि अन्तिम तीन अध्यायहरू तेस्रो स्वर्गदूत हुन्।</w:t>
      </w:r>
    </w:p>
    <w:p>
      <w:pPr>
        <w:pStyle w:val="ArticleBody"/>
        <w:jc w:val="left"/>
      </w:pPr>
      <w:r>
        <w:rPr>
          <w:rFonts w:ascii="Nirmala UI" w:hAnsi="Nirmala UI" w:eastAsia="Nirmala UI" w:cs="Nirmala UI"/>
        </w:rPr>
        <w:t>मत्तीको तेस्रो पङ्क्तिले तेस्रो स्वर्गदूतलाई प्रतिनिधित्व गर्छ, र यो तीन चरणमा विभाजित छ। अध्याय 23 पहिलो चरण हो, र पहिलो स्वर्गदूत। अध्याय 24 र 25 दोस्रो चरण हुन्, र दोस्रो स्वर्गदूत। अध्याय 26, 27, र 28 तेस्रो चरण हुन् र तेस्रो स्वर्गदूत। पहिलो स्वर्गदूतका लागि एक अध्याय, दोस्रो स्वर्गदूतका लागि दुई अध्याय, र तेस्रो स्वर्गदूतका लागि तीन अध्याय। तेस्रो, जो निस्तार-चाड हो, जसले क्रूसलाई प्रतिनिधित्व गर्छ, र जो त्यसैअनुसार आइतबारको व्यवस्थासँग मेल खान्छ, त्यो पेन्तिकोसद्वारा पनि प्रतिनिधित्व गरिएको छ।</w:t>
      </w:r>
    </w:p>
    <w:p>
      <w:pPr>
        <w:pStyle w:val="ArticleBody"/>
        <w:jc w:val="left"/>
      </w:pPr>
      <w:r>
        <w:rPr>
          <w:rFonts w:ascii="Nirmala UI" w:hAnsi="Nirmala UI" w:eastAsia="Nirmala UI" w:cs="Nirmala UI"/>
        </w:rPr>
        <w:t>पेन्तेकोस्त संख्या ५० हो, र ५० जुबिलीको प्रतीक हो। जुबिलीभित्र उनन्चासौँ वर्ष समावेश हुन्छ, अर्थात् सात-सात वर्षका सातौँ चक्रको अन्त्य। संख्या ४९, संख्या ५० भन्दा अघि आउँछ, तर त्यससँग प्रत्यक्ष रूपमा जोडिएको हुन्छ। मत्तीको तेस्रो रेखा अध्याय २३ बाट आरम्भ हुन्छ, त्यसपछि दुई अध्यायहरू (२४, २५) आउँछन्, जसको योग ४९ हुन्छ, तेस्रो स्वर्गदूतभन्दा ठीक अघि, जसले संख्या ५० को प्रतिनिधित्व गर्दछ।</w:t>
      </w:r>
    </w:p>
    <w:p>
      <w:pPr>
        <w:pStyle w:val="ArticleBody"/>
        <w:jc w:val="left"/>
      </w:pPr>
      <w:r>
        <w:rPr>
          <w:rFonts w:ascii="Nirmala UI" w:hAnsi="Nirmala UI" w:eastAsia="Nirmala UI" w:cs="Nirmala UI"/>
        </w:rPr>
        <w:t>छ अध्यायहरूको शृङ्खलाको आरम्भ “23” मार्गचिन्हहरूबाट हुन्छ र अन्त्य पनि “23” मार्गचिन्हहरूमै हुन्छ; अनि अध्याय 26 लाई 27 र 28 सँग जोडेर प्राप्त हुने संख्या “81” हो, जुन स्वर्गीय प्रधान पूजाहारीले आफ्नो प्रधान पूजाहारीय सेवकाइमा प्रयोग गर्नुहुने रगतको बहावटलाई पहिचान गराउने ती पदहरूभित्र नै अन्तर्निहित पूजाहारीहरूको प्रतीक हो। यस कारण, The Desire of Ages को अध्याय “81” को शीर्षक मत्ती 28 मा आधारित छ।</w:t>
      </w:r>
    </w:p>
    <w:p>
      <w:pPr>
        <w:pStyle w:val="ArticleScripture"/>
        <w:jc w:val="left"/>
      </w:pPr>
      <w:r>
        <w:rPr>
          <w:rFonts w:ascii="Nirmala UI" w:hAnsi="Nirmala UI" w:eastAsia="Nirmala UI" w:cs="Nirmala UI"/>
        </w:rPr>
        <w:t>“अध्याय ८१— ‘प्रभु पुनर्जीवित हुनुभएको छ’”</w:t>
      </w:r>
    </w:p>
    <w:p>
      <w:pPr>
        <w:pStyle w:val="ArticleScripture"/>
        <w:jc w:val="left"/>
      </w:pPr>
      <w:r>
        <w:rPr>
          <w:rFonts w:ascii="Nirmala UI" w:hAnsi="Nirmala UI" w:eastAsia="Nirmala UI" w:cs="Nirmala UI"/>
        </w:rPr>
        <w:t>“यो अध्याय मत्ती 28:2–4, 11–15 मा आधारित छ।” The Desire of Ages, 780.</w:t>
      </w:r>
    </w:p>
    <w:p>
      <w:pPr>
        <w:pStyle w:val="ArticleBody"/>
        <w:jc w:val="left"/>
      </w:pPr>
      <w:r>
        <w:rPr>
          <w:rFonts w:ascii="Nirmala UI" w:hAnsi="Nirmala UI" w:eastAsia="Nirmala UI" w:cs="Nirmala UI"/>
        </w:rPr>
        <w:t>“81” भन्ने सङ्ख्याले पूजाहारीत्वलाई प्रतिनिधित्व गर्दछ, र लेवीव्यवस्था 8 मा पूजाहारीहरूको अभिषेकका सात दिन प्रस्तुत गरिएका छन्। गन्ती अध्याय 8 मा लेवीहरूको शुद्धीकरण प्रस्तुत गरिएको छ। 2 इतिहासमा “81” जना पूजाहारीहरूले राजा उज्जियाहको विरोध गर्छन्, र उक्त खण्डले प्रत्यक्ष रूपमा एक लाख चवालीस हजारको छाप लगाउने सन्देशलाई स्थापित गर्न योगदान पुर्‍याउँछ।</w:t>
      </w:r>
    </w:p>
    <w:p>
      <w:pPr>
        <w:pStyle w:val="ArticleScripture"/>
        <w:jc w:val="left"/>
      </w:pPr>
      <w:r>
        <w:rPr>
          <w:rFonts w:ascii="Nirmala UI" w:hAnsi="Nirmala UI" w:eastAsia="Nirmala UI" w:cs="Nirmala UI"/>
        </w:rPr>
        <w:t>तर जब उनी शक्तिशाली भए, उनको हृदय आफ्नै विनाशतर्फ घमण्डले उचालियो; किनकि उनले परमप्रभु आफ्ना परमेश्वरको विरुद्ध अपराध गरे, र धूपको वेदीमा धूप बाल्न परमप्रभुको मन्दिरभित्र पसे। तब पूजाहारी अजर्याह उनीपछि भित्र पसे, र उनीसँग परमप्रभुका अस्सी जना वीर पुरुष पूजाहारीहरू पनि थिए। अनि तिनीहरूले उज्जियाह राजाको विरोध गरे, र उनलाई भने, “हे उज्जियाह, परमप्रभुको निम्ति धूप बाल्नु तिम्रो काम होइन, तर हारूनका सन्तान, धूप बाल्नका निम्ति अभिषिक्त गरिएका पूजाहारीहरूको काम हो; पवित्रस्थानबाट बाहिर निस्क, किनकि तिमीले अतिक्रमण गरेका छौ; न त यसबाट तिमीलाई परमप्रभु परमेश्वरबाट आदर नै हुनेछ।”</w:t>
      </w:r>
    </w:p>
    <w:p>
      <w:pPr>
        <w:pStyle w:val="ArticleScripture"/>
        <w:jc w:val="left"/>
      </w:pPr>
      <w:r>
        <w:rPr>
          <w:rFonts w:ascii="Nirmala UI" w:hAnsi="Nirmala UI" w:eastAsia="Nirmala UI" w:cs="Nirmala UI"/>
        </w:rPr>
        <w:t>तब उज्जियाह क्रोधित भए, र धूप बाल्नका लागि उनको हातमा धूपदान थियो; अनि जब उनी याजकहरूमाथि क्रोधित हुँदै थिए, तब धूपको वेदीको छेउबाट, परमप्रभुको भवनमा, याजकहरूका सामुन्ने नै उनको निधारमा कुष्ठ प्रकट भयो। अनि प्रधान याजक अजर्याह र सबै याजकहरूले उनलाई हेरे, र हेर, उनको निधारमा कुष्ठ लागेको थियो; तब तिनीहरूले उनलाई त्यहाँबाट धकेलेर बाहिर निकाले; हो, उनी आफैं पनि बाहिर निस्कन हतारिए, किनकि परमप्रभुले उनलाई प्रहार गर्नुभएको थियो। अनि राजा उज्जियाह आफ्नो मृत्युको दिनसम्म कुष्ठरोगी रहे, र कुष्ठरोगी भएकाले अलग घरमा बसे; किनकि उनी परमप्रभुको भवनबाट अलग पारिएका थिए; अनि उनका छोरा योताम राजमहलमाथि नियुक्त थिए, र देशका मानिसहरूको न्याय गर्थे। २ इतिहास २६:१६–२१।</w:t>
      </w:r>
    </w:p>
    <w:p>
      <w:pPr>
        <w:pStyle w:val="ArticleBody"/>
        <w:jc w:val="left"/>
      </w:pPr>
      <w:r>
        <w:rPr>
          <w:rFonts w:ascii="Nirmala UI" w:hAnsi="Nirmala UI" w:eastAsia="Nirmala UI" w:cs="Nirmala UI"/>
        </w:rPr>
        <w:t>एकासी प्रतीकको रूपमा ती पूजाहारीहरूसँग सम्बन्धित छ, जसले उज्जियाहले पवित्रस्थानमा बलिदान चढाउने प्रयत्नको विरोध गरे। उज्जियाहसम्बन्धी खण्डको भविष्यसूचक संरचना दानियल ११ का पद ११ र १२ को भविष्यसूचक संरचनासँग मेल खान्छ। दुवै खण्डले एउटा दक्षिणी राजालाई चिन्हित गर्छन्, जसको हृदय सैनिक विजयहरूका कारण, र विशेषतः हालसालै उत्तरका राजामाथि प्राप्त विजयका कारण, उचालिएको हुन्छ। जब दानियल ११ को पद ११ राफियाको युद्धमा प्टोल्मीद्वारा पूरा भयो, तब उसले पनि, उज्जियाहले जस्तै, यरूशलेमको पवित्रस्थानमा बलिदान चढाउन खोज्यो, तर पूजाहारीहरूले त्यसको प्रतिरोध गरे। पङ्क्ति-माथि-पङ्क्ति, ती दुई साक्षीहरूले लगभग समाप्त भइसकेको युक्रेनी युद्धलाई चिन्हित गर्छन्।</w:t>
      </w:r>
    </w:p>
    <w:p>
      <w:pPr>
        <w:pStyle w:val="ArticleBody"/>
        <w:jc w:val="left"/>
      </w:pPr>
      <w:r>
        <w:rPr>
          <w:rFonts w:ascii="Nirmala UI" w:hAnsi="Nirmala UI" w:eastAsia="Nirmala UI" w:cs="Nirmala UI"/>
        </w:rPr>
        <w:t>द डिजायर अफ एजेसको अध्याय एकासी, मत्ती २८ मा आधारित छ, र स्वर्गीय महायाजकको रूपमा आफ्नो कार्य आरम्भ गर्न ख्रीष्टको स्वर्गारोहणलाई पहिचान गराउँछ।</w:t>
      </w:r>
    </w:p>
    <w:p>
      <w:pPr>
        <w:pStyle w:val="ArticleScripture"/>
        <w:jc w:val="left"/>
      </w:pPr>
      <w:r>
        <w:rPr>
          <w:rFonts w:ascii="Nirmala UI" w:hAnsi="Nirmala UI" w:eastAsia="Nirmala UI" w:cs="Nirmala UI"/>
        </w:rPr>
        <w:t>अब हामीले बोलेका कुराहरूको सार यो हो: हामीसँग यस्ता एक महायाजक हुनुहुन्छ, जो स्वर्गहरूमा महिमाका सिंहासनको दाहिने हाततर्फ विराजमान हुनुहुन्छ। हिब्रू 8:1.</w:t>
      </w:r>
    </w:p>
    <w:p>
      <w:pPr>
        <w:pStyle w:val="ArticleBody"/>
        <w:jc w:val="left"/>
      </w:pPr>
      <w:r>
        <w:rPr>
          <w:rFonts w:ascii="Nirmala UI" w:hAnsi="Nirmala UI" w:eastAsia="Nirmala UI" w:cs="Nirmala UI"/>
        </w:rPr>
        <w:t>“81” संख्या पूजाहारीहरूको प्रतीक हो, र मत्तीमा तेस्रो रेखाको तेस्रो चरणका अध्याय 26, 27, 28 को योग 81 हुन्छ। दोस्रो चरणको योग 49 हुन्छ र पहिलो चरण 23 हो। उज्जियाहको साक्ष्यमा एकासीले 80 पूजाहारीहरू र एक प्रधान पूजाहारीलाई जनाउँछ। यस स्तरमा ती 80 पूजाहारीहरू मानवीय छन्, र प्रधान पूजाहारी दैवी हुनुहुन्छ। 81 ले दैवत्व र मानवत्वको संयोजनलाई जनाउँछ। एकासी संख्याभित्रको एकले दैवत्वलाई जनाउँछ।</w:t>
      </w:r>
    </w:p>
    <w:p>
      <w:pPr>
        <w:pStyle w:val="ArticleBody"/>
        <w:jc w:val="left"/>
      </w:pPr>
      <w:r>
        <w:rPr>
          <w:rFonts w:ascii="Nirmala UI" w:hAnsi="Nirmala UI" w:eastAsia="Nirmala UI" w:cs="Nirmala UI"/>
        </w:rPr>
        <w:t>एघार सङ्ख्यामा रहेको एकले मानवता र देवत्व दुवैलाई जनाउँछ। एक्काइस सङ्ख्यामा रहेको एकले देवत्वलाई, र बीसले मानवतालाई जनाउँछ। दुई र एकको संयोजन एम्माउस जाने बाटोमा रहेका चेलाहरूमा देख्न सकिन्छ।</w:t>
      </w:r>
    </w:p>
    <w:p>
      <w:pPr>
        <w:pStyle w:val="ArticleBody"/>
        <w:jc w:val="left"/>
      </w:pPr>
      <w:r>
        <w:rPr>
          <w:rFonts w:ascii="Nirmala UI" w:hAnsi="Nirmala UI" w:eastAsia="Nirmala UI" w:cs="Nirmala UI"/>
        </w:rPr>
        <w:t>तीन र एकको संयोजन मानवता र दिव्यता हो, जसको प्रतिनिधित्व शद्रक, मेशक र अबेदनगोको आगोको भट्टीले गर्दछ।</w:t>
      </w:r>
    </w:p>
    <w:p>
      <w:pPr>
        <w:pStyle w:val="ArticleBody"/>
        <w:jc w:val="left"/>
      </w:pPr>
      <w:r>
        <w:rPr>
          <w:rFonts w:ascii="Nirmala UI" w:hAnsi="Nirmala UI" w:eastAsia="Nirmala UI" w:cs="Nirmala UI"/>
        </w:rPr>
        <w:t>चार र एकको संयोजनले दिव्यत्व र मानवत्वको संयोजन चौथो पुस्तामा सम्पन्न हुन्छ भन्ने कुरा संकेत गर्दछ।</w:t>
      </w:r>
    </w:p>
    <w:p>
      <w:pPr>
        <w:pStyle w:val="ArticleBody"/>
        <w:jc w:val="left"/>
      </w:pPr>
      <w:r>
        <w:rPr>
          <w:rFonts w:ascii="Nirmala UI" w:hAnsi="Nirmala UI" w:eastAsia="Nirmala UI" w:cs="Nirmala UI"/>
        </w:rPr>
        <w:t>पाँच र एकको संयोजनले दूलहाको प्रतीक्षामा रहेका पाँच कन्याहरूलाई चिनाउँछ।</w:t>
      </w:r>
    </w:p>
    <w:p>
      <w:pPr>
        <w:pStyle w:val="ArticleBody"/>
        <w:jc w:val="left"/>
      </w:pPr>
      <w:r>
        <w:rPr>
          <w:rFonts w:ascii="Nirmala UI" w:hAnsi="Nirmala UI" w:eastAsia="Nirmala UI" w:cs="Nirmala UI"/>
        </w:rPr>
        <w:t>छ र एकको संयोजनले मानिसको सातौँ-दिनको विश्रामदिनसँगको सम्बन्धलाई प्रतिनिधित्व गर्दछ, जसका प्रभु दिव्यता हुनुहुन्छ। “छ” संख्या मानिसको प्रतीक हो, र “एक” ख्रीष्ट हुनुहुन्छ।</w:t>
      </w:r>
    </w:p>
    <w:p>
      <w:pPr>
        <w:pStyle w:val="ArticleBody"/>
        <w:jc w:val="left"/>
      </w:pPr>
      <w:r>
        <w:rPr>
          <w:rFonts w:ascii="Nirmala UI" w:hAnsi="Nirmala UI" w:eastAsia="Nirmala UI" w:cs="Nirmala UI"/>
        </w:rPr>
        <w:t>सात र एकको संयोजनले लाओडिसियाको सातौँ मण्डलीको फिलाडेल्फियाली अनुभवमा संक्रमणलाई प्रतिनिधित्व गर्दछ।</w:t>
      </w:r>
    </w:p>
    <w:p>
      <w:pPr>
        <w:pStyle w:val="ArticleBody"/>
        <w:jc w:val="left"/>
      </w:pPr>
      <w:r>
        <w:rPr>
          <w:rFonts w:ascii="Nirmala UI" w:hAnsi="Nirmala UI" w:eastAsia="Nirmala UI" w:cs="Nirmala UI"/>
        </w:rPr>
        <w:t>८१ पुरोहितहरूको तथा उनीहरूको महायाजकसँगको सम्बन्धको प्रतीक हो।</w:t>
      </w:r>
    </w:p>
    <w:p>
      <w:pPr>
        <w:pStyle w:val="ArticleBody"/>
        <w:jc w:val="left"/>
      </w:pPr>
      <w:r>
        <w:rPr>
          <w:rFonts w:ascii="Nirmala UI" w:hAnsi="Nirmala UI" w:eastAsia="Nirmala UI" w:cs="Nirmala UI"/>
        </w:rPr>
        <w:t>नौ र एकको संयोजनले पूर्णतालाई जनाउँछ। गर्भावस्था नौ महिनाको हुन्छ। नूहसम्म पुग्ने नौ पुस्ताहरू थिए, र त्यसपछि वाचासम्म पुर्‍याउने नौ पुस्ताहरू थिए। येशूले नवौँ घण्टामा आफ्नो प्राण त्याग्नुभयो। नौ र एकको संयोजनले उहाँका जनहरूलाई छाप लगाउने कार्यको समाप्तिलाई जनाइरहेको छ।</w:t>
      </w:r>
    </w:p>
    <w:p>
      <w:pPr>
        <w:pStyle w:val="ArticleBody"/>
        <w:jc w:val="left"/>
      </w:pPr>
      <w:r>
        <w:rPr>
          <w:rFonts w:ascii="Nirmala UI" w:hAnsi="Nirmala UI" w:eastAsia="Nirmala UI" w:cs="Nirmala UI"/>
        </w:rPr>
        <w:t>यस प्रसङ्गमा, एक भनेको मानवता र दिव्यताको संयोजन हो; दुई भनेको दिव्य शिक्षक हो, जसले मानवतालाई शिक्षा दिनुहुन्छ। तीन भनेको तीन स्वर्गदूतहरूको सन्देश हो, जुन सन्देश तिनीहरूलाई दुईमा सिकाइन्छ। चारले चौथो पुस्तालाई चिन्हित गर्दछ, यसरी त्यो भविष्यसूचक इतिहासलाई पहिचान गर्दछ जब पाँच बुद्धिमान् कन्याहरू प्रकट हुन्छन्, र छैटौँ सृष्टिदिनद्वारा प्रतिनिधित्व गरिएझैँ पुनःसृष्टि गरिन्छ। त्यसपछि सातौँ चरणले फिलाडेल्फियातर्फको संक्रमण र सातकै मध्येका आठको रहस्यलाई चिन्हित गर्दछ। त्यस बिन्दुमा वाचा पूरा हुन्छ र “81” को पूजाहारीत्वलाई माथि उठाइन्छ, ताकि नौ सङ्ख्याद्वारा प्रतिनिधित्व गरिएको कार्य समाप्त गरियोस्। प्रत्येक चरणमा एक भनेको यहूदाको कुलको सिंह हो, जो पाल्मोनी पनि हुनुहुन्छ, अर्थात् अद्भुत सङ्ख्याकर्ता। 81 पूजाहारीहरूको प्रतीक हो। पाल्मोनीले सबै सङ्ख्याहरू सृष्टि गर्नुभयो।</w:t>
      </w:r>
    </w:p>
    <w:p>
      <w:pPr>
        <w:pStyle w:val="ArticleBody"/>
        <w:jc w:val="left"/>
      </w:pPr>
      <w:r>
        <w:rPr>
          <w:rFonts w:ascii="Nirmala UI" w:hAnsi="Nirmala UI" w:eastAsia="Nirmala UI" w:cs="Nirmala UI"/>
        </w:rPr>
        <w:t>एघारले बाइसको आधा जनाउँछ, र यी दुवैले दैवीत्व र मानवताको संयोजनलाई जनाउँछन्। हालैको एक लेखमा मैले आरम्भ र अन्त्यलाई सम्बोधन गर्ने दुईवटा कथनहरू समावेश गरेको थिएँ।</w:t>
      </w:r>
    </w:p>
    <w:p>
      <w:pPr>
        <w:pStyle w:val="ArticleBody"/>
        <w:jc w:val="left"/>
      </w:pPr>
      <w:r>
        <w:rPr>
          <w:rFonts w:ascii="Nirmala UI" w:hAnsi="Nirmala UI" w:eastAsia="Nirmala UI" w:cs="Nirmala UI"/>
        </w:rPr>
        <w:t>पहिलो कथनले यो पहिचान गरायो कि जब एलेन ह्वाइटले पवित्रस्थानसम्बन्धी आफ्ना प्रारम्भिक दर्शनहरू प्राप्त गरिन्, तब उहाँलाई देखाइयो कि सबथको आज्ञा अन्य आज्ञाहरूभन्दा अझ उज्यालो रूपमा चम्किरहेको थियो। उहाँलाई यो पनि देखाइयो कि अन्तिम दिनहरूमा “अवतारको सिद्धान्त” कोमल ज्योतिद्वारा आलोकित थियो। आरम्भमा सबथ एउटा यस्तो ज्योति थियो जसले अन्त्यमा अवतारको सिद्धान्तको प्रतिरूप प्रस्तुत गर्‍यो। दिव्यता र मानवताको संयोजन नै अवतारको सिद्धान्त हो, किनकि यही ख्रीष्टले आफूमाथि मानवीय देह धारण गर्नुभएको सिद्धान्त हो, र यसरी दिव्यता मानवतासँग संयुक्त हुँदा पाप गर्दैन भन्ने उदाहरण स्थापित गरियो।</w:t>
      </w:r>
    </w:p>
    <w:p>
      <w:pPr>
        <w:pStyle w:val="ArticleBody"/>
        <w:jc w:val="left"/>
      </w:pPr>
      <w:r>
        <w:rPr>
          <w:rFonts w:ascii="Nirmala UI" w:hAnsi="Nirmala UI" w:eastAsia="Nirmala UI" w:cs="Nirmala UI"/>
        </w:rPr>
        <w:t>एघारमा एघार जोड्दा बाइस हुन्छ, र संख्या एघारले बाह्र-अध्यायी करारका प्रत्येक रेखालाई आरम्भ गर्दछ, र प्रत्येकको अन्त्य बाइसमा हुन्छ। धर्मशास्त्रभित्रका एघारौँ अध्यायहरू र एघारौँ पदहरूले एक लाख चवालीस हजारका मार्गचिह्नहरूलाई प्रतिनिधित्व गर्छन्।</w:t>
      </w:r>
    </w:p>
    <w:p>
      <w:pPr>
        <w:pStyle w:val="ArticleHeading"/>
        <w:jc w:val="left"/>
      </w:pPr>
      <w:r>
        <w:rPr>
          <w:rFonts w:ascii="Nirmala UI" w:hAnsi="Nirmala UI" w:eastAsia="Nirmala UI" w:cs="Nirmala UI"/>
        </w:rPr>
        <w:t>२०१४</w:t>
      </w:r>
    </w:p>
    <w:p>
      <w:pPr>
        <w:pStyle w:val="ArticleBody"/>
        <w:jc w:val="left"/>
      </w:pPr>
      <w:r>
        <w:rPr>
          <w:rFonts w:ascii="Nirmala UI" w:hAnsi="Nirmala UI" w:eastAsia="Nirmala UI" w:cs="Nirmala UI"/>
        </w:rPr>
        <w:t>युक्रेनी युद्ध सन् 2014 मा आरम्भ भयो, र यो एक लाख चवालीस हजारको छाप लगाउने समयको बाह्य रेखा हो।</w:t>
      </w:r>
    </w:p>
    <w:p>
      <w:pPr>
        <w:pStyle w:val="ArticleScripture"/>
        <w:jc w:val="left"/>
      </w:pPr>
      <w:r>
        <w:rPr>
          <w:rFonts w:ascii="Nirmala UI" w:hAnsi="Nirmala UI" w:eastAsia="Nirmala UI" w:cs="Nirmala UI"/>
        </w:rPr>
        <w:t>दक्षिणका राजा क्रोधले उद्दीप्त हुनेछ, र ऊ निस्केर त्यससँग, अर्थात् उत्तरका राजासँग, युद्ध गर्नेछ; अनि उसले एउटा ठूलो भीड खडा गर्नेछ; तर त्यो भीड उसको हातमा सुम्पिनेछ। दानिएल ११:११।</w:t>
      </w:r>
    </w:p>
    <w:p>
      <w:pPr>
        <w:pStyle w:val="ArticleHeading"/>
        <w:jc w:val="left"/>
      </w:pPr>
      <w:r>
        <w:rPr>
          <w:rFonts w:ascii="Nirmala UI" w:hAnsi="Nirmala UI" w:eastAsia="Nirmala UI" w:cs="Nirmala UI"/>
        </w:rPr>
        <w:t>१८ जुलाई, २०२०</w:t>
      </w:r>
    </w:p>
    <w:p>
      <w:pPr>
        <w:pStyle w:val="ArticleBody"/>
        <w:jc w:val="left"/>
      </w:pPr>
      <w:r>
        <w:rPr>
          <w:rFonts w:ascii="Nirmala UI" w:hAnsi="Nirmala UI" w:eastAsia="Nirmala UI" w:cs="Nirmala UI"/>
        </w:rPr>
        <w:t>पहिलो निराशा लाजरसलाई बिउँताउन जानमा येशूले ढिलाइ गर्नु थियो—त्यो परम चमत्कार र परमेश्वरको छाप। लाजरसलाई पुनर्जीवित गर्नु अघि येशूले चार दिन पर्खनुभयो। यूहन्नाको उक्त पदले यूहन्नाको सुसमाचारमा प्रत्यक्ष रूपमा चिन्हित गरिएका सात चमत्कारमध्ये अन्तिम चमत्कारलाई पहिचान गरिरहेको छ। पहिलो पानीलाई दाखमद्यमा परिवर्तन गर्नु थियो। यूहन्ना ११:११ मा टुङ्गिने ती सात चमत्कारहरूलाई विचार गर्दा धेरै ज्योति प्राप्त हुन्छ, र प्रत्यक्ष रूपमा चिन्हित गरिएका ती चमत्कारहरूको आधारमा यूहन्नामा केवल सातवटा चमत्कार छन् भन्ने कुरामा सबै धर्मशास्त्रीहरू सहमत छन्। यही कारणले उनीहरूले ख्रीष्टको पुनरुत्थानलाई आठौँ चिन्हका रूपमा समावेश गर्दैनन्; तर त्यो एक चमत्कार थियो, र उहाँको पुनरुत्थान करारको चिन्ह हो; त्यसैले यूहन्नाको पुस्तकमा पुनरुत्थान आठौँ चमत्कार हो, जो ती सातका नै हो, किनकि अघिका सातै चमत्कार उहाँको पुनरुत्थानको शक्तिद्वारा सम्पन्न भएका थिए।</w:t>
      </w:r>
    </w:p>
    <w:p>
      <w:pPr>
        <w:pStyle w:val="ArticleScripture"/>
        <w:jc w:val="left"/>
      </w:pPr>
      <w:r>
        <w:rPr>
          <w:rFonts w:ascii="Nirmala UI" w:hAnsi="Nirmala UI" w:eastAsia="Nirmala UI" w:cs="Nirmala UI"/>
        </w:rPr>
        <w:t>उहाँले यी कुराहरू भन्नुभयो; त्यसपछि उहाँले तिनीहरूलाई भन्नुभयो, “हाम्रो मित्र लाजरस सुतिरहेको छ; तर म उसलाई निद्राबाट ब्युँझाउन जान्छु।” यूहन्ना 11:11.</w:t>
      </w:r>
    </w:p>
    <w:p>
      <w:pPr>
        <w:pStyle w:val="ArticleHeading"/>
        <w:jc w:val="left"/>
      </w:pPr>
      <w:r>
        <w:rPr>
          <w:rFonts w:ascii="Nirmala UI" w:hAnsi="Nirmala UI" w:eastAsia="Nirmala UI" w:cs="Nirmala UI"/>
        </w:rPr>
        <w:t>जुलाई, 2023</w:t>
      </w:r>
    </w:p>
    <w:p>
      <w:pPr>
        <w:pStyle w:val="ArticleBody"/>
        <w:jc w:val="left"/>
      </w:pPr>
      <w:r>
        <w:rPr>
          <w:rFonts w:ascii="Nirmala UI" w:hAnsi="Nirmala UI" w:eastAsia="Nirmala UI" w:cs="Nirmala UI"/>
        </w:rPr>
        <w:t>जुलाई २०२३ मा, उजाड स्थानमा पुकार गर्ने स्वरले जीवनको आत्मा धारण गरेको एउटा सन्देश घोषणा गर्न थाल्यो।</w:t>
      </w:r>
    </w:p>
    <w:p>
      <w:pPr>
        <w:pStyle w:val="ArticleScripture"/>
        <w:jc w:val="left"/>
      </w:pPr>
      <w:r>
        <w:rPr>
          <w:rFonts w:ascii="Nirmala UI" w:hAnsi="Nirmala UI" w:eastAsia="Nirmala UI" w:cs="Nirmala UI"/>
        </w:rPr>
        <w:t>र साढे तीन दिनपछि परमेश्वरबाट जीवनको आत्मा तिनीहरूमा प्रवेश गर्‍यो, र तिनीहरू आफ्ना खुट्टामा उभिए; र तिनीहरूलाई देख्नेहरूमाथि ठूलो भय पर्यो। प्रकाश 11:11।</w:t>
      </w:r>
    </w:p>
    <w:p>
      <w:pPr>
        <w:pStyle w:val="ArticleBody"/>
        <w:jc w:val="left"/>
      </w:pPr>
      <w:r>
        <w:rPr>
          <w:rFonts w:ascii="Nirmala UI" w:hAnsi="Nirmala UI" w:eastAsia="Nirmala UI" w:cs="Nirmala UI"/>
        </w:rPr>
        <w:t>यूहन्ना आइतवारको व्यवस्था लागू हुनु आठ दिनअघि जन्मन्छन्, किनकि उहाँका पिता जकरिया आइतवारको व्यवस्थाकै समयमा बोल्नुहुन्छ। आइतवारको व्यवस्थाको समयमा यूहन्नाको नाम जकरियाबाट परिवर्तन भई यूहन्ना हुन्छ, जब उहाँको नाम-परिवर्तनले एक करारगत सम्बन्धको पहिचान गराउँछ। यो जन्मले १८ जुलाई २०२० मा सडकहरूमा मारिएकाहरूको पुनरुत्थानको प्रतिरूप प्रस्तुत गर्दछ।</w:t>
      </w:r>
    </w:p>
    <w:p>
      <w:pPr>
        <w:pStyle w:val="ArticleScripture"/>
        <w:jc w:val="left"/>
      </w:pPr>
      <w:r>
        <w:rPr>
          <w:rFonts w:ascii="Nirmala UI" w:hAnsi="Nirmala UI" w:eastAsia="Nirmala UI" w:cs="Nirmala UI"/>
        </w:rPr>
        <w:t>साँच्चै म तिमीहरूलाई भन्दछु, स्त्रीबाट जन्मेकाहरूका बीचमा यूहन्ना बप्तिस्मा दिनेभन्दा ठूलो कोही उठेको छैन; तर पनि स्वर्गको राज्यमा जो सबैभन्दा सानो छ, त्यो पनि उनीभन्दा ठूलो छ। मत्ती ११:११।</w:t>
      </w:r>
    </w:p>
    <w:p>
      <w:pPr>
        <w:pStyle w:val="ArticleHeading"/>
        <w:jc w:val="left"/>
      </w:pPr>
      <w:r>
        <w:rPr>
          <w:rFonts w:ascii="Nirmala UI" w:hAnsi="Nirmala UI" w:eastAsia="Nirmala UI" w:cs="Nirmala UI"/>
        </w:rPr>
        <w:t>२०२४</w:t>
      </w:r>
    </w:p>
    <w:p>
      <w:pPr>
        <w:pStyle w:val="ArticleBody"/>
        <w:jc w:val="left"/>
      </w:pPr>
      <w:r>
        <w:rPr>
          <w:rFonts w:ascii="Nirmala UI" w:hAnsi="Nirmala UI" w:eastAsia="Nirmala UI" w:cs="Nirmala UI"/>
        </w:rPr>
        <w:t>यशैयाले 1849 मा पूरा भएको दोस्रो भेलाकरणको पहिचान गर्छन्। दोस्रो भेलाकरण 2023 को जुलाईमा आरम्भ भयो, र परमेश्वरका जनहरू मोहरबन्द हुँदा समाप्त हुन्छ।</w:t>
      </w:r>
    </w:p>
    <w:p>
      <w:pPr>
        <w:pStyle w:val="ArticleScripture"/>
        <w:jc w:val="left"/>
      </w:pPr>
      <w:r>
        <w:rPr>
          <w:rFonts w:ascii="Nirmala UI" w:hAnsi="Nirmala UI" w:eastAsia="Nirmala UI" w:cs="Nirmala UI"/>
        </w:rPr>
        <w:t>अनि त्यस दिन यस्तो हुनेछ कि, अश्शूरबाट, मिश्रबाट, पत्रोसबाट, कूशबाट, एलामबाट, शिनारबाट, हमाथबाट, र समुद्रका टापुहरूबाट बाँकी रहेका आफ्ना जनहरूको अवशेषलाई पुनः प्राप्त गर्न प्रभुले दोस्रो पटक आफ्नो हात फैलाउनुहुनेछ। यशैया 11:11।</w:t>
      </w:r>
    </w:p>
    <w:p>
      <w:pPr>
        <w:pStyle w:val="ArticleHeading"/>
        <w:jc w:val="left"/>
      </w:pPr>
      <w:r>
        <w:rPr>
          <w:rFonts w:ascii="Nirmala UI" w:hAnsi="Nirmala UI" w:eastAsia="Nirmala UI" w:cs="Nirmala UI"/>
        </w:rPr>
        <w:t>आइतबारको व्यवस्थाभन्दा ठीकअघि</w:t>
      </w:r>
    </w:p>
    <w:p>
      <w:pPr>
        <w:pStyle w:val="ArticleBody"/>
        <w:jc w:val="left"/>
      </w:pPr>
      <w:r>
        <w:rPr>
          <w:rFonts w:ascii="Nirmala UI" w:hAnsi="Nirmala UI" w:eastAsia="Nirmala UI" w:cs="Nirmala UI"/>
        </w:rPr>
        <w:t>येशूले भर्खरै विजयी प्रवेश सम्पन्न गर्नुभयो, यसरी उहाँले मध्यरात्रिको पुकारबाट आइतवारको व्यवस्थातर्फको संक्रमणलाई चिन्हित गर्नुभयो। उहाँसँग बाह्र जना चेलाहरू छन्, किनकि तिनीहरू आइतवारको व्यवस्था अघि नै चुनिएका भइसकेका छन्।</w:t>
      </w:r>
    </w:p>
    <w:p>
      <w:pPr>
        <w:pStyle w:val="ArticleScripture"/>
        <w:jc w:val="left"/>
      </w:pPr>
      <w:r>
        <w:rPr>
          <w:rFonts w:ascii="Nirmala UI" w:hAnsi="Nirmala UI" w:eastAsia="Nirmala UI" w:cs="Nirmala UI"/>
        </w:rPr>
        <w:t>अनि येशू यरूशलेममा, मन्दिरभित्र प्रवेश गर्नुभयो; र उहाँले सबै कुरा चारैतिर हेरेपछि, साँझ परिसकेको हुनाले, उहाँ बाह्रजनासहित बेथानीतिर जानुभयो। मर्कूस ११:११।</w:t>
      </w:r>
    </w:p>
    <w:p>
      <w:pPr>
        <w:pStyle w:val="ArticleBody"/>
        <w:jc w:val="left"/>
      </w:pPr>
      <w:r>
        <w:rPr>
          <w:rFonts w:ascii="Nirmala UI" w:hAnsi="Nirmala UI" w:eastAsia="Nirmala UI" w:cs="Nirmala UI"/>
        </w:rPr>
        <w:t>जब एक लाख चवालीस हजारमाथि छाप लगाउने कार्य पूरा हुन्छ, अर्थात् आइतबारको व्यवस्थाभन्दा ठीक अघि, तब दिव्यत्वका पति र मानवताकी पत्नीको परस्पर मिलन सम्पन्न हुन्छ, र प्रायश्चित्त सम्पन्न भइसकेको हुनाले ती दुई अनन्तकालका लागि एक हुन्छन्।</w:t>
      </w:r>
    </w:p>
    <w:p>
      <w:pPr>
        <w:pStyle w:val="ArticleScripture"/>
        <w:jc w:val="left"/>
      </w:pPr>
      <w:r>
        <w:rPr>
          <w:rFonts w:ascii="Nirmala UI" w:hAnsi="Nirmala UI" w:eastAsia="Nirmala UI" w:cs="Nirmala UI"/>
        </w:rPr>
        <w:t>तथापि प्रभुमा न त पुरुष स्त्रीबिनाको हुन्छ, न स्त्री पुरुषबिनाकी नै हुन्छिन्। १ कोरिन्थी ११:११।</w:t>
      </w:r>
    </w:p>
    <w:p>
      <w:pPr>
        <w:pStyle w:val="ArticleBody"/>
        <w:jc w:val="left"/>
      </w:pPr>
      <w:r>
        <w:rPr>
          <w:rFonts w:ascii="Nirmala UI" w:hAnsi="Nirmala UI" w:eastAsia="Nirmala UI" w:cs="Nirmala UI"/>
        </w:rPr>
        <w:t>१८६३ को विद्रोहदेखि नै धेरै ढिलो भइसकेको साराहको चमत्कारिक जन्म, प्रकाशको पुस्तक अध्याय बाह्रकी स्त्रीले जुम्ल्याहा सन्तान जन्माउँदा पूरा हुन्छ। पहिलो बालक मध्यरात्रिको पुकारमा आउँछ, र दोस्रो बालक आइतबारको व्यवस्थाको समयमा। दोस्रो निस्किएको बालकसँग रातो धागो थियो, जसले यरीहोमा राहाबको चिन्हलाई प्रतिनिधित्व गर्दछ।</w:t>
      </w:r>
    </w:p>
    <w:p>
      <w:pPr>
        <w:pStyle w:val="ArticleScripture"/>
        <w:jc w:val="left"/>
      </w:pPr>
      <w:r>
        <w:rPr>
          <w:rFonts w:ascii="Nirmala UI" w:hAnsi="Nirmala UI" w:eastAsia="Nirmala UI" w:cs="Nirmala UI"/>
        </w:rPr>
        <w:t>विश्वासद्वारा सारा आफैले पनि सन्तान धारण गर्ने शक्ति पाइन्, र उमेर ढल्किसकेपछि पनि उनले सन्तान जन्माइन्, किनकि प्रतिज्ञा गर्नुहुनेलाई उनले विश्वासयोग्य ठानिन्। हिब्रू 11:11.</w:t>
      </w:r>
    </w:p>
    <w:p>
      <w:pPr>
        <w:pStyle w:val="ArticleHeading"/>
        <w:jc w:val="left"/>
      </w:pPr>
      <w:r>
        <w:rPr>
          <w:rFonts w:ascii="Nirmala UI" w:hAnsi="Nirmala UI" w:eastAsia="Nirmala UI" w:cs="Nirmala UI"/>
        </w:rPr>
        <w:t>लाओदिकेयाका लागि आइतबारको व्यवस्था</w:t>
      </w:r>
    </w:p>
    <w:p>
      <w:pPr>
        <w:pStyle w:val="ArticleBody"/>
        <w:jc w:val="left"/>
      </w:pPr>
      <w:r>
        <w:rPr>
          <w:rFonts w:ascii="Nirmala UI" w:hAnsi="Nirmala UI" w:eastAsia="Nirmala UI" w:cs="Nirmala UI"/>
        </w:rPr>
        <w:t>यर्मियाले लाओदिकियाको सेभेन्थ-डे एडभेन्टिस्ट मण्डलीमाथिको न्यायलाई चिन्हित गर्छन्।</w:t>
      </w:r>
    </w:p>
    <w:p>
      <w:pPr>
        <w:pStyle w:val="ArticleScripture"/>
        <w:jc w:val="left"/>
      </w:pPr>
      <w:r>
        <w:rPr>
          <w:rFonts w:ascii="Nirmala UI" w:hAnsi="Nirmala UI" w:eastAsia="Nirmala UI" w:cs="Nirmala UI"/>
        </w:rPr>
        <w:t>यस कारण परमप्रभु यसो भन्नुहुन्छ, हेर, म तिनीहरूमाथि यस्तो विपत्ति ल्याउनेछु, जसबाट तिनीहरू उम्कन सक्नेछैनन्; र तिनीहरूले मसँग पुकारा गरे तापनि, म तिनीहरूको कुरा सुन्नेछैनँ। यर्मिया 11:11।</w:t>
      </w:r>
    </w:p>
    <w:p>
      <w:pPr>
        <w:pStyle w:val="ArticleBody"/>
        <w:jc w:val="left"/>
      </w:pPr>
      <w:r>
        <w:rPr>
          <w:rFonts w:ascii="Nirmala UI" w:hAnsi="Nirmala UI" w:eastAsia="Nirmala UI" w:cs="Nirmala UI"/>
        </w:rPr>
        <w:t>इजकिएल एडभेन्टिज्ममाथि यर्मियाको न्यायसँग सहमत छन्।</w:t>
      </w:r>
    </w:p>
    <w:p>
      <w:pPr>
        <w:pStyle w:val="ArticleScripture"/>
        <w:jc w:val="left"/>
      </w:pPr>
      <w:r>
        <w:rPr>
          <w:rFonts w:ascii="Nirmala UI" w:hAnsi="Nirmala UI" w:eastAsia="Nirmala UI" w:cs="Nirmala UI"/>
        </w:rPr>
        <w:t>यो शहर तिमीहरूका लागि हाँडी हुनेछैन, न त तिमीहरू त्यसको बीचमा रहेको मासु हुनेछौ; तर म तिमीहरूलाई इस्राएलको सिमानामा न्याय गर्नेछु। इजकिएल 11:11.</w:t>
      </w:r>
    </w:p>
    <w:p>
      <w:pPr>
        <w:pStyle w:val="ArticleBody"/>
        <w:jc w:val="left"/>
      </w:pPr>
      <w:r>
        <w:rPr>
          <w:rFonts w:ascii="Nirmala UI" w:hAnsi="Nirmala UI" w:eastAsia="Nirmala UI" w:cs="Nirmala UI"/>
        </w:rPr>
        <w:t>परमेश्वरका करारका प्रजाका रूपमा प्राचीन इस्राएललाई पर राखिनुमा, तिनीहरूले फ्याँकेको कुरामाथि परमेश्वरले पहिलेका करारका प्रजालाई डाह गराउनु पनि समावेश छ। यो कुरा आइतबारको व्यवस्थाको समयमा एडभेन्टवादमाथि पुनः दोहोरिन्छ।</w:t>
      </w:r>
    </w:p>
    <w:p>
      <w:pPr>
        <w:pStyle w:val="ArticleScripture"/>
        <w:jc w:val="left"/>
      </w:pPr>
      <w:r>
        <w:rPr>
          <w:rFonts w:ascii="Nirmala UI" w:hAnsi="Nirmala UI" w:eastAsia="Nirmala UI" w:cs="Nirmala UI"/>
        </w:rPr>
        <w:t>तब म भन्दछु, के तिनीहरू त्यसरी ठेस खाए कि पतन नै होस्? कदापि होइन; बरु तिनीहरूको पतनद्वारा अन्यजातिहरूकहाँ मुक्ति आइपुगेको छ, ताकि तिनीहरूलाई डाह गर्न लगाइयोस्। रोमी 11:11.</w:t>
      </w:r>
    </w:p>
    <w:p>
      <w:pPr>
        <w:pStyle w:val="ArticleBody"/>
        <w:jc w:val="left"/>
      </w:pPr>
      <w:r>
        <w:rPr>
          <w:rFonts w:ascii="Nirmala UI" w:hAnsi="Nirmala UI" w:eastAsia="Nirmala UI" w:cs="Nirmala UI"/>
        </w:rPr>
        <w:t>उनीहरूले अस्वीकार गर्ने विलियम मिलरको कार्यमा आधारित एडभेन्टवाद नै अझै पनि मन्दिर निर्माण गर्ने आन्दोलन हो; तर मन्दिर निर्माण गर्ने सुलैमानसँग भएझैँ, तिनीहरूले करार भङ्ग गरेका छन्, र तिनीहरूको राज्य तिनीहरूबाट खोसिनेछ, अनि परमेश्वरले निर्देशन गर्नुभएबमोजिम उहाँको दाखबारीको हेरचाह गर्ने एक जातिलाई दिइनेछ।</w:t>
      </w:r>
    </w:p>
    <w:p>
      <w:pPr>
        <w:pStyle w:val="ArticleScripture"/>
        <w:jc w:val="left"/>
      </w:pPr>
      <w:r>
        <w:rPr>
          <w:rFonts w:ascii="Nirmala UI" w:hAnsi="Nirmala UI" w:eastAsia="Nirmala UI" w:cs="Nirmala UI"/>
        </w:rPr>
        <w:t>यसकारण परमप्रभुले सोलोमनलाई भन्नुभयो, “तैँले यो काम गरेकोले, र मैले तँलाई आज्ञा गरेका मेरा करार र मेरा विधिहरू पालन नगरेकोले, म निश्चय नै तेरो हातबाट राज्य च्यातेर खोस्नेछु, र त्यो तेरो सेवकलाई दिनेछु।” १ राजाहरू ११:११</w:t>
      </w:r>
    </w:p>
    <w:p>
      <w:pPr>
        <w:pStyle w:val="ArticleHeading"/>
        <w:jc w:val="left"/>
      </w:pPr>
      <w:r>
        <w:rPr>
          <w:rFonts w:ascii="Nirmala UI" w:hAnsi="Nirmala UI" w:eastAsia="Nirmala UI" w:cs="Nirmala UI"/>
        </w:rPr>
        <w:t>फिलाडेल्फियाका लागि आइतबारको व्यवस्था</w:t>
      </w:r>
    </w:p>
    <w:p>
      <w:pPr>
        <w:pStyle w:val="ArticleBody"/>
        <w:jc w:val="left"/>
      </w:pPr>
      <w:r>
        <w:rPr>
          <w:rFonts w:ascii="Nirmala UI" w:hAnsi="Nirmala UI" w:eastAsia="Nirmala UI" w:cs="Nirmala UI"/>
        </w:rPr>
        <w:t>आइतबारको व्यवस्थाको समयमा भविष्यद्वक्ताहरूअनुसार विजयी मण्डलीलाई आफ्नै देशमा स्थापित गरिन्छ, र त्यो देश पछिल्लो वर्षाको सन्देशले प्रशस्त भएको देश हो। यरीहो 1863 मा पुनर्निर्माण गरिएको थियो, र आइतबारको व्यवस्थाको समयमा यरीहो ढल्छ।</w:t>
      </w:r>
    </w:p>
    <w:p>
      <w:pPr>
        <w:pStyle w:val="ArticleScripture"/>
        <w:jc w:val="left"/>
      </w:pPr>
      <w:r>
        <w:rPr>
          <w:rFonts w:ascii="Nirmala UI" w:hAnsi="Nirmala UI" w:eastAsia="Nirmala UI" w:cs="Nirmala UI"/>
        </w:rPr>
        <w:t>तर तिमीहरू जसलाई अधिकार गर्न जाँदैछौ, त्यो देश डाँडाहरू र उपत्यकाहरूको देश हो, र स्वर्गको वर्षाको पानी पिउँछ। व्यवस्था 11:11।</w:t>
      </w:r>
    </w:p>
    <w:p>
      <w:pPr>
        <w:pStyle w:val="ArticleBody"/>
        <w:jc w:val="left"/>
      </w:pPr>
      <w:r>
        <w:rPr>
          <w:rFonts w:ascii="Nirmala UI" w:hAnsi="Nirmala UI" w:eastAsia="Nirmala UI" w:cs="Nirmala UI"/>
        </w:rPr>
        <w:t>एउटा सहर एउटा राज्य हो, र विजयी मण्डलीले ख्रीष्टको महिमाको राज्यलाई प्रतिनिधित्व गर्छ। विजयी मण्डलीको त्यो राज्य आइतबारको व्यवस्था लागू हुँदा आरम्भ हुन्छ, जब उहाँको मण्डली सबै पर्वतहरू र पहाडहरूभन्दा माथि उठाइन्छ र उच्च पारिन्छ।</w:t>
      </w:r>
    </w:p>
    <w:p>
      <w:pPr>
        <w:pStyle w:val="ArticleScripture"/>
        <w:jc w:val="left"/>
      </w:pPr>
      <w:r>
        <w:rPr>
          <w:rFonts w:ascii="Nirmala UI" w:hAnsi="Nirmala UI" w:eastAsia="Nirmala UI" w:cs="Nirmala UI"/>
        </w:rPr>
        <w:t>सोझाहरूका आशिषले शहर उन्नत हुन्छ; तर दुष्टहरूको मुखले त्यो उल्टाइन्छ। हितोपदेश 11:11.</w:t>
      </w:r>
    </w:p>
    <w:p>
      <w:pPr>
        <w:pStyle w:val="ArticleBody"/>
        <w:jc w:val="left"/>
      </w:pPr>
      <w:r>
        <w:rPr>
          <w:rFonts w:ascii="Nirmala UI" w:hAnsi="Nirmala UI" w:eastAsia="Nirmala UI" w:cs="Nirmala UI"/>
        </w:rPr>
        <w:t>नवौँ घण्टामा स्वर्गदूत कर्नेलियसकहाँ आएर उनलाई पत्रुसलाई बोलाउन पठाउनू भनी निर्देशन दिए; यसरी आइतबारको व्यवस्थाको समयमा सुसमाचार अन्यजातिहरूकहाँ जाने समयको पहिचान गराइन्छ। जब परमेश्वरले पत्रुसलाई जानू भनी निर्देशन दिनुभयो, त्यो अशुद्ध जनावरहरू खाने दर्शनको सन्दर्भमा थियो। यसको परिपूर्ति आइतबारको व्यवस्थामा हुन्छ। नवौँ घण्टा त्यस नवौँ घण्टासँग मिल्छ, जब ख्रीष्ट मर्नुभयो। नवौँ घण्टाले त्यस अवधिको अन्त्यलाई जनाउँछ, जुन तेस्रो घण्टामा सुरु हुन्छ, जब येशूलाई क्रूसमा टाँगियो, र उहाँ छ घण्टापछि मर्नुभयो। यही पत्रुसको पनि उही अवधि हो, जो तेस्रो घण्टामा माथिल्लो कोठामा छन्, अनि नवौँ घण्टामा मन्दिरमा छन्। एउटा नवौँ घण्टा ख्रीष्टको मृत्युमा अन्त्य हुन्छ; अर्को नवौँ घण्टामा पत्रुस मन्दिरमा योएलको सन्देश घोषणा गर्दै छन्। ख्रीष्टको मृत्युले इस्राएलसँगको वाचागत सम्बन्धको अन्त्य गर्‍यो, र कर्नेलियसद्वारा प्रतिनिधित्व गरिएका अन्यजातिहरूका लागि ढोका खोलिदियो।</w:t>
      </w:r>
    </w:p>
    <w:p>
      <w:pPr>
        <w:pStyle w:val="ArticleScripture"/>
        <w:jc w:val="left"/>
      </w:pPr>
      <w:r>
        <w:rPr>
          <w:rFonts w:ascii="Nirmala UI" w:hAnsi="Nirmala UI" w:eastAsia="Nirmala UI" w:cs="Nirmala UI"/>
        </w:rPr>
        <w:t>र हेर, तुरुन्तै तीन जना मानिसहरू म बसेको घरमा आइपुगेका थिए, जो कैसरियाबाट मेरो निम्ति पठाइएका थिए। प्रेरितहरूका काम 11:11।</w:t>
      </w:r>
    </w:p>
    <w:p>
      <w:pPr>
        <w:pStyle w:val="ArticleScripture"/>
        <w:jc w:val="left"/>
      </w:pPr>
      <w:r>
        <w:rPr>
          <w:rFonts w:ascii="Nirmala UI" w:hAnsi="Nirmala UI" w:eastAsia="Nirmala UI" w:cs="Nirmala UI"/>
        </w:rPr>
        <w:t>तिनीहरू तिमीहरूका निम्ति घृणित ठहरिनेछन्; तिमीहरूले तिनीहरूको मासु नखानू, तर तिनीहरूको लासलाई घृणित मान्नू। लेवीव्यवस्था ११:११।</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“मैले सपना देखेँ कि परमेश्वरले, एक अदृश्य हातद्वारा, करिब दस इन्च लामो र छ इन्च वर्गाकार, आबनुस र मोतीले कुशलतापूर्वक जडित एउटा अनौठो ढङ्गले निर्मित सन्दूकचिका मलाई पठाउनुभयो। त्यस सन्दूकचिकासँग एउटा साँचो जोडिएको थियो। मैले तुरुन्तै त्यो साँचो लिएँ र सन्दूकचिका खोलेँ; तब, मेरो विस्मय र आश्चर्यका लागि, मैले त्यो सबै प्रकार र सबै आकारका रत्नहरू, हीराहरू, बहुमूल्य पत्थरहरू, तथा हरेक आकार र मूल्यका सुन र चाँदीका सिक्काले भरिएको पाएँ, जो सन्दूकचिकाभित्र आ-आफ्ना स्थानमा सुन्दर ढङ्गले मिलाइएका थिए; र यसरी मिलाइएका हुँदा तिनीहरूले केवल सूर्यसँग मात्र तुल्याउन सकिने ज्योति र महिमा परावर्तित गरिरहेका थिए। …”</w:t>
      </w:r>
    </w:p>
    <w:p>
      <w:pPr>
        <w:pStyle w:val="ArticleScripture"/>
        <w:jc w:val="left"/>
      </w:pPr>
      <w:r>
        <w:rPr>
          <w:rFonts w:ascii="Nirmala UI" w:hAnsi="Nirmala UI" w:eastAsia="Nirmala UI" w:cs="Nirmala UI"/>
        </w:rPr>
        <w:t>“मैले सन्दूकभित्र हेरेँ, तर त्यो दृश्यले मेरा आँखाहरू झलमल्लिए। तिनीहरू आफ्नो अघिल्लो महिमाभन्दा दस गुणा बढी चम्किरहेका थिए। मैले सोचेँ, तिनीहरूलाई ती दुष्ट व्यक्तिहरूका खुट्टाले बालुवामा घोटेर उज्यालो पारिएको थियो, जसले तिनीहरूलाई छरपस्ट पारी धूलोमा कुल्चेका थिए। तिनीहरू सन्दूकभित्र सुन्दर क्रममा मिलाइएका थिए, हरेक आफ्नो-आफ्नो स्थानमा, तिनीहरूलाई त्यहाँ फ्याँकिदिने मानिसको कुनै देखिने कष्टबिना। म अत्यन्त आनन्दले कराएँ, र त्यस कराहटले मलाई ब्युँझायो।” Early Writings, 81–83.</w:t>
      </w:r>
    </w:p>
    <w:p>
      <w:pPr>
        <w:pStyle w:val="ArticleScripture"/>
        <w:jc w:val="left"/>
      </w:pPr>
      <w:r>
        <w:rPr>
          <w:rFonts w:ascii="Nirmala UI" w:hAnsi="Nirmala UI" w:eastAsia="Nirmala UI" w:cs="Nirmala UI"/>
        </w:rPr>
        <w:t>“तपाईं प्रभुको आगमनलाई अत्यन्त टाढा सार्दै हुनुहुन्छ। मैले देखेँ कि पछिल्लो वर्षा [मध्यरातको पुकारजत्तिकै] अचानक, र दस गुणा शक्तिसहित, आउँदै थियो।” Spalding and Magan, 5.</w:t>
      </w:r>
    </w:p>
    <w:p>
      <w:pPr>
        <w:pStyle w:val="ArticleScripture"/>
        <w:jc w:val="left"/>
      </w:pPr>
      <w:r>
        <w:rPr>
          <w:rFonts w:ascii="Nirmala UI" w:hAnsi="Nirmala UI" w:eastAsia="Nirmala UI" w:cs="Nirmala UI"/>
        </w:rPr>
        <w:t>अनि बुद्धि र समझका सबै विषयहरूमा, जसका बारेमा राजाले तिनीहरूलाई सोधे, उनले तिनीहरूलाई आफ्ना सारा राज्यमा भएका सबै जादूगर र ज्योतिषीहरूभन्दा दस गुना उत्तम पाए। दानिएल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एकतीसौँ</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