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रोमले दर्शनलाई स्थापित गर्दछ — संख्या तीन</w:t>
      </w:r>
    </w:p>
    <w:p>
      <w:pPr>
        <w:pStyle w:val="ArticleSubtitle"/>
        <w:jc w:val="left"/>
      </w:pPr>
      <w:r>
        <w:rPr>
          <w:rFonts w:ascii="Nirmala UI" w:hAnsi="Nirmala UI" w:eastAsia="Nirmala UI" w:cs="Nirmala UI"/>
        </w:rPr>
        <w:t>संयुक्त राज्य अमेरिका र भविष्यवाणीमूलक दर्शन: बाइबलीय गहिरो अध्ययन र समझको लागि आह्वान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2024-07-14</w:t>
      </w:r>
    </w:p>
    <w:p>
      <w:pPr>
        <w:pStyle w:val="ArticleBody"/>
        <w:jc w:val="left"/>
      </w:pPr>
      <w:r>
        <w:rPr>
          <w:rFonts w:ascii="Nirmala UI" w:hAnsi="Nirmala UI" w:eastAsia="Nirmala UI" w:cs="Nirmala UI"/>
        </w:rPr>
        <w:t>दानिय्येल अध्याय ११ पद १४ मा “तेरो प्रजाका डाँकाहरू” जसले “दर्शनलाई स्थापित गर्छन्” भन्ने रूपमा संयुक्त राज्य अमेरिकालाई प्रतिरूपित गरिएको छ भनी दाबी गर्ने निजी व्याख्यालाई सम्बोधन गर्ने अघिल्ला दुई लेखहरूमा हामीले एलेन ह्वाइटको लेखनीबाट एउटा अंश उद्धृत गरेका थियौं, जसमा यसो भनिएको थियो, “मण्डलीका सदस्यहरू प्रत्येक व्यक्तिगत रूपमा जाँचिने र प्रमाणित गरिनेछन्।” मलाकी अध्याय ३ मा करारका सन्देशवाहकले चाँदी र सुनलाई शुद्ध पार्नुहुन्छ भनी चित्रित गरिएको यो प्रमाणित गर्ने, जाँच्ने, छान्ने प्रक्रिया अहिले चलिरहेको छ। मलाकी अध्याय ३ मा यसले एउटा शुद्धीकरणलाई संकेत गर्दछ।</w:t>
      </w:r>
    </w:p>
    <w:p>
      <w:pPr>
        <w:pStyle w:val="ArticleScripture"/>
        <w:jc w:val="left"/>
      </w:pPr>
      <w:r>
        <w:rPr>
          <w:rFonts w:ascii="Nirmala UI" w:hAnsi="Nirmala UI" w:eastAsia="Nirmala UI" w:cs="Nirmala UI"/>
        </w:rPr>
        <w:t>र उहाँ चाँदीलाई परिष्कृत गर्ने र शुद्ध पार्ने मानिसझैँ बसेर शुद्ध पार्नुहुनेछ; र उहाँले लेवीका सन्तानहरूलाई शुद्ध पार्नुहुनेछ, र तिनीहरूलाई सुन र चाँदीझैँ परिष्कृत गर्नुहुनेछ, ताकि तिनीहरूले परमप्रभुका निम्ति धार्मिकतामा एउटा भेटी चढाऊन्। तब यहूदा र यरूशलेमको भेटी परमप्रभुको दृष्टिमा प्राचीन दिनहरूमा जस्तै, र अघिल्ला वर्षहरूमा जस्तै, ग्राह्य हुनेछ। मलाकी 3:3, 4.</w:t>
      </w:r>
    </w:p>
    <w:p>
      <w:pPr>
        <w:pStyle w:val="ArticleBody"/>
        <w:jc w:val="left"/>
      </w:pPr>
      <w:r>
        <w:rPr>
          <w:rFonts w:ascii="Nirmala UI" w:hAnsi="Nirmala UI" w:eastAsia="Nirmala UI" w:cs="Nirmala UI"/>
        </w:rPr>
        <w:t>संयुक्त राज्य अमेरिका नै दर्शनलाई स्थापित गर्ने प्रतीक हो भन्ने विचारमा अडिग रहनेहरूले यो कुरा बुझ्न असमर्थ भएका छन् वा बुझ्न अनिच्छुक भएका छन् कि सन् २०२३ को जुलाईमा खोलिएको सन्देश नै एक लाख चवालीस हजारमध्ये पर्न सक्ने उम्मेदवारहरूलाई शुद्ध पार्ने कुरा हो। कफर्नहुमको सभाघरमा एक लाख चवालीस हजारको अन्तिम शुद्धीकरणको प्रतिरूप प्रस्तुत गरिएको थियो।</w:t>
      </w:r>
    </w:p>
    <w:p>
      <w:pPr>
        <w:pStyle w:val="ArticleScripture"/>
        <w:jc w:val="left"/>
      </w:pPr>
      <w:r>
        <w:rPr>
          <w:rFonts w:ascii="Nirmala UI" w:hAnsi="Nirmala UI" w:eastAsia="Nirmala UI" w:cs="Nirmala UI"/>
        </w:rPr>
        <w:t>“येशूले तिनीहरूलाई स्पष्ट रूपमा भन्नुभयो, ‘तिमीहरूमध्ये कतिपयले विश्वास गर्दैनन्;’ अनि थप्नुभयो, ‘यसकारण मैले तिमीहरूलाई भनेँ, कि मानिस मेरा पिताबाट उसलाई प्रदान नगरिएसम्म मकहाँ आउन सक्दैन।’ उहाँले तिनीहरूलाई यो बुझाउन चाहनुभयो कि यदि तिनीहरू उहाँतिर तानिएका थिएनन् भने, त्यो यसकारण थियो कि तिनीहरूका हृदय पवित्र आत्माप्रति खुलेका थिएनन्। ‘प्राकृतिक मानिसले परमेश्वरका आत्माका कुराहरू ग्रहण गर्दैन; किनकि ती उसलाई मूर्खता हुन्: न त उसले तिनलाई जान्न नै सक्छ, किनभने ती आत्मिक रूपमा विवेचित हुन्छन्।’ 1 Corinthians 2:14. विश्वासद्वारा नै आत्माले येशूको महिमा देख्दछ। पवित्र आत्माद्वारा आत्माभित्र विश्वास प्रज्वलित नगरिएसम्म, यो महिमा गुप्त रहन्छ।”</w:t>
      </w:r>
    </w:p>
    <w:p>
      <w:pPr>
        <w:pStyle w:val="ArticleScripture"/>
        <w:jc w:val="left"/>
      </w:pPr>
      <w:r>
        <w:rPr>
          <w:rFonts w:ascii="Nirmala UI" w:hAnsi="Nirmala UI" w:eastAsia="Nirmala UI" w:cs="Nirmala UI"/>
        </w:rPr>
        <w:t>“आफ्नो अविश्वासको सार्वजनिक हप्कीका कारण यी चेलाहरू येशूबाट अझै बढी टाढिएका थिए। तिनीहरू अत्यन्त अप्रसन्न भए, र मुक्तिदातालाई चोट पुर्‍याउने तथा फरिसीहरूको दुष्टतृप्ति पूरा गर्ने इच्छा राख्दै, तिनीहरूले उहाँतर्फबाट आफ्नो मुख फर्काए, र घृणापूर्वक उहाँलाई छोडेर गए। तिनीहरूले आफ्नो छनोट गरिसकेका थिए,—आत्माविनाको रूप, गुदीविनाको बोक्रा ग्रहण गरेका थिए। तिनीहरूको निर्णय त्यसपछि कहिल्यै पनि उल्टिएन; किनकि तिनीहरू अब उप्रान्त येशूसँग हिँडेनन्।”</w:t>
      </w:r>
    </w:p>
    <w:p>
      <w:pPr>
        <w:pStyle w:val="ArticleScripture"/>
        <w:jc w:val="left"/>
      </w:pPr>
      <w:r>
        <w:rPr>
          <w:rFonts w:ascii="Nirmala UI" w:hAnsi="Nirmala UI" w:eastAsia="Nirmala UI" w:cs="Nirmala UI"/>
        </w:rPr>
        <w:t>“‘उहाँको नाङ्लो उहाँकै हातमा छ, र उहाँले आफ्नो खलालाई राम्ररी सफा गर्नुहुनेछ, र आफ्नो गहुँलाई भकारीमा बटुल्नुहुनेछ।’ मत्ती ३:१२। यो शुद्धीकरण हुने समयहरूमध्ये एक थियो। सत्यका वचनहरूद्वारा भुसलाई गहुँबाट छुट्ट्याइँदै थियो। हप्की ग्रहण गर्न अत्यन्त व्यर्थ र आत्मधर्मी भएकाले, र नम्रताको जीवन स्वीकार गर्न संसारप्रेममा अति आसक्त भएकाले, धेरै जना येशूबाट फर्किए। अहिले पनि धेरैले त्यही काम गरिरहेका छन्। आज आत्माहरूको परीक्षा त्यस्तै प्रकारले हुँदैछ, जसरी कफर्नहूमको सभाघरमा ती चेलाहरूको भएको थियो। जब सत्य हृदयमा उतारिन्छ, तिनीहरूले देख्छन् कि तिनीहरूको जीवन परमेश्वरको इच्छासँग अनुरूप छैन। तिनीहरूले आफ्नै भित्र पूर्ण परिवर्तनको आवश्यकता देख्छन्; तर आत्मत्यागी कार्य उठाउन तिनीहरू इच्छुक हुँदैनन्। यसकारण, जब तिनीहरूका पापहरू प्रकट गरिन्छन्, तिनीहरू क्रोधित हुन्छन्। चेलाहरूले येशूलाई छोडेर बडबडाउँदै, ‘यो वचन कठोर छ; यसलाई कसले सुन्न सक्छ?’ भनेझैँ, तिनीहरू पनि ठेस खाई टाढा जान्छन्।” द डिजायर अफ एजेस, ३९२।</w:t>
      </w:r>
    </w:p>
    <w:p>
      <w:pPr>
        <w:pStyle w:val="ArticleBody"/>
        <w:jc w:val="left"/>
      </w:pPr>
      <w:r>
        <w:rPr>
          <w:rFonts w:ascii="Nirmala UI" w:hAnsi="Nirmala UI" w:eastAsia="Nirmala UI" w:cs="Nirmala UI"/>
        </w:rPr>
        <w:t>“सत्यका वचनहरू” द्वारा मलाकीको एक लाख चवालीस हजारको अन्तिम मन्दिर-शुद्धीकरणसम्बन्धी दृष्टान्तको सुन र चाँदीलाई प्रतिनिधित्व गरिएको थियो।</w:t>
      </w:r>
    </w:p>
    <w:p>
      <w:pPr>
        <w:pStyle w:val="ArticleScripture"/>
        <w:jc w:val="left"/>
      </w:pPr>
      <w:r>
        <w:rPr>
          <w:rFonts w:ascii="Nirmala UI" w:hAnsi="Nirmala UI" w:eastAsia="Nirmala UI" w:cs="Nirmala UI"/>
        </w:rPr>
        <w:t>हेर, म मेरो दूत पठाउनेछु, र उसले मेरो सामुन्ने बाटो तयार पार्नेछ; अनि प्रभु, जसलाई तिमीहरू खोज्छौ, अचानक आफ्नो मन्दिरमा आउनुहुनेछ, अर्थात् करारका दूत, जसमा तिमीहरू आनन्द मान्छौ: हेर, उहाँ आउनुहुनेछ, सेनाहरूका परमप्रभु भन्नुहुन्छ। तर उहाँको आगमनको दिनमा को ठहरिन सक्छ? र उहाँ प्रकट हुनुहुँदा को उभिरहन सक्छ? किनकि उहाँ सुनारको आगोजस्तै, र धोबीको साबुनजस्तै हुनुहुन्छ। मलाकी ३:१, २।</w:t>
      </w:r>
    </w:p>
    <w:p>
      <w:pPr>
        <w:pStyle w:val="ArticleBody"/>
        <w:jc w:val="left"/>
      </w:pPr>
      <w:r>
        <w:rPr>
          <w:rFonts w:ascii="Nirmala UI" w:hAnsi="Nirmala UI" w:eastAsia="Nirmala UI" w:cs="Nirmala UI"/>
        </w:rPr>
        <w:t>मलाकीसहित सबै अगमवक्ताहरूले अन्तिम दिनहरूलाई पहिचान गरिरहेका छन्। यी लेखहरूमध्ये पहिलोमा हामीले The 1888 Materials, पृष्ठ 403 उद्धृत गरेका थियौँ, जहाँ हामीलाई यसो सूचित गरिन्छ, “धर्मशास्त्रसम्बन्धी आफ्नो वर्तमान अपूर्ण ज्ञानमै सन्तुष्ट भई, आफ्ना मुक्तिका लागि यत्ति नै पर्याप्त छ भन्ने सोच्ने व्यक्ति घातक छलमा विश्राम गरिरहेको हुन्छ। धेरै यस्ता छन् जो धर्मशास्त्रीय तर्कहरूद्वारा पूर्ण रूपमा सुसज्जित छैनन्, ताकि तिनीहरूले त्रुटिलाई चिन्न सकून्, र सत्यको रूपमा थोपारिएका सबै परम्परा र अन्धविश्वासलाई निन्दा गर्न सकून्।” त्यही खण्डमा चिनाइएकाहरू “बाइबलका नजिकबाट अध्ययन गर्ने विद्यार्थीहरू होइनन्,” जसले “मतभेद” रहेको “धर्मशास्त्रका खण्डहरू”लाई “उद्देश्यपूर्वक अध्ययन गरेका छैनन्।” सम्बोधन गरिएकाहरू “आफ्ना आत्माहरूका लागि मज्जा र पुष्टता ग्रहण गर्न [का निम्ति] बाइबल पढ्दैनन्। परमेश्वर तिनीहरूसित बोलिरहनुभएको आवाज यही हो भन्ने अनुभूति तिनीहरूमा हुँदैन। तर, यदि हामी मुक्तिको मार्ग बुझ्न चाहन्छौँ, यदि हामी धार्मिकताको सूर्यका किरणहरू देख्न चाहन्छौँ,” भने तिनीहरूले “उद्देश्यका साथ धर्मशास्त्रहरूको अध्ययन गर्नुपर्छ।”</w:t>
      </w:r>
    </w:p>
    <w:p>
      <w:pPr>
        <w:pStyle w:val="ArticleBody"/>
        <w:jc w:val="left"/>
      </w:pPr>
      <w:r>
        <w:rPr>
          <w:rFonts w:ascii="Nirmala UI" w:hAnsi="Nirmala UI" w:eastAsia="Nirmala UI" w:cs="Nirmala UI"/>
        </w:rPr>
        <w:t>पहिलो लेखले यो पहिचान गर्‍यो कि तिनीहरूको भ्रमित भविष्यवाणीगत नमूनाका अंशहरूमध्ये एक *The Great Controversy* को त्यो अंश हो, जसमा यसरी अभिलेख गरिएको छ, “पुरानो संसारमा रोमनवाद र नयाँमा धर्मत्यागी प्रोटेस्टेन्टवादले ती मानिसहरूप्रति समान मार्ग अपनाउनेछन्, जसले सबै दैवी आज्ञाहरूको आदर गर्छन्।” *The Great Controversy*, 615. तिनीहरूको निजी व्याख्याले दाबी गर्छ कि यस वाक्यले “रोमनवाद” लाई विगतको इतिहासको रूपमा र “धर्मत्यागी प्रोटेस्टेन्टवाद” लाई आधुनिक संसारको रूपमा पहिचान गरिरहेको छ। व्याकरणगत प्रमाणले उनीहरूले यस वाक्यमाथि गरेको प्रयोग यसको सही अर्थबाट विकृत पारिएको छ भन्ने देखाइसकेपछि पनि, तिनीहरूले त्यस झूटा प्रयोगको कुनै सार्वजनिक फिर्ता लिएनन्। वास्तवमा, तिनीहरूले आफ्नो अर्को जुम बैठकको प्रचार गर्न यही अंश प्रयोग गरे। तैपनि हामीलाई यसरी जानकारी दिइएको छ कि “हामीले सबैमाथि दैवी सत्यको लगनशीलतापूर्वक खोजी गर्ने आवश्यकतालाई प्रभावकारी रूपमा जोड दिनुपर्छ, ताकि उनीहरूले सत्य के हो भन्ने कुरा साँच्चै जानून्।” त्यो झूटो दाबी फिर्ता लिने कुनै प्रयास गरिएको थिएन, जुन कुरा यस झूटा प्रयोगलाई प्रवर्द्धन गर्नेहरू “सत्य के हो” भनी “लगनशीलतापूर्वक खोजी” गरिरहेका छैनन् भन्ने प्रमाणजस्तो देखिन्छ।</w:t>
      </w:r>
    </w:p>
    <w:p>
      <w:pPr>
        <w:pStyle w:val="ArticleBody"/>
        <w:jc w:val="left"/>
      </w:pPr>
      <w:r>
        <w:rPr>
          <w:rFonts w:ascii="Nirmala UI" w:hAnsi="Nirmala UI" w:eastAsia="Nirmala UI" w:cs="Nirmala UI"/>
        </w:rPr>
        <w:t>यस विवादको सुरुदेखि नै, हामीले यसलाई तेरा जनताका डाँकाहरूले कसको प्रतिनिधित्व गर्छन् भन्ने विषयमा सत्य र भ्रमबीचको केवल एक असहमति मात्रभन्दा बढीकै रूपमा लिएका छौं, र म अझै पनि त्यही स्थितिमा अडिग छु। दानिएलको पुस्तकसम्बन्धी लेखहरू दुई सय नम्बरमा पुग्दासम्म दानिएल ११ का पद १३ देखि १५ को महत्त्व स्पष्ट र दृढ रूपमा प्रस्तुत गरिसकिएको थियो। ती पदहरूले सन् १९८९ देखि दानिएल ११ को पद ४० मा रहेको छिट्टै आउन लागेको आइतबारको व्यवस्थासम्मको इतिहासलाई प्रतिनिधित्व गर्दछन्।</w:t>
      </w:r>
    </w:p>
    <w:p>
      <w:pPr>
        <w:pStyle w:val="ArticleBody"/>
        <w:jc w:val="left"/>
      </w:pPr>
      <w:r>
        <w:rPr>
          <w:rFonts w:ascii="Nirmala UI" w:hAnsi="Nirmala UI" w:eastAsia="Nirmala UI" w:cs="Nirmala UI"/>
        </w:rPr>
        <w:t>हामीले त्यस इतिहासलाई पद चालीसको गुप्त इतिहासको रूपमा पहिचान गर्दै आएका छौँ। हामीले यो पनि पहिचान गरेका छौँ कि जब सिस्टर ह्वाइट यसो भन्नुहुन्छ, “मोहोर लगाइएको पुस्तक प्रकाशको पुस्तक होइन, तर दानिएलको भविष्यवाणीको त्यो अंश हो जुन अन्त्यका दिनहरूसँग सम्बन्धित छ,” तब दानिएल अध्याय एघार पद चालीसको गुप्त इतिहास नै “दानिएलको भविष्यवाणीको त्यो अंश” हो। पद तेह्रदेखि पन्ध्रसम्मले अन्त्यका दिनहरूमा मोहोर खोलिने भविष्यवाणीसम्बन्धी सत्यलाई प्रतिनिधित्व गर्छन्। त्यसकारण ती तीन पदहरूलाई पनि अनुग्रहको समय समाप्त हुनुभन्दा ठीक अघिनै मोहोर खोलिने प्रकाशको पुस्तकभित्रका “येशू ख्रीष्टको प्रकाश” र “सात गर्जनहरू” दुवैको रूपमा प्रतिनिधित्व गरिएको छ। जब सिस्टर ह्वाइटले “दानिएलको पुस्तकको त्यो अंश” को उल्लेख गर्नुहुन्छ, उक्त कथन अवस्थित भएको खण्डले यसो भन्छ:</w:t>
      </w:r>
    </w:p>
    <w:p>
      <w:pPr>
        <w:pStyle w:val="ArticleScripture"/>
        <w:jc w:val="left"/>
      </w:pPr>
      <w:r>
        <w:rPr>
          <w:rFonts w:ascii="Nirmala UI" w:hAnsi="Nirmala UI" w:eastAsia="Nirmala UI" w:cs="Nirmala UI"/>
        </w:rPr>
        <w:t>“प्रकाशको पुस्तकमा भएका प्रत्येक प्रतीकको अर्थ आफूहरूले व्याख्या गर्न सक्दैनन् भनेर कसैले पनि यसमा निहित सत्यको अर्थ जान्ने प्रयत्नमा यस पुस्तकको खोजी गर्नु आफ्नो लागि निरर्थक छ भनी नठानून्। जसले यी रहस्यहरू यूहन्नालाई प्रकट गर्नुभयो, उहाँले सत्यका परिश्रमी खोजीकर्तालाई स्वर्गीय विषयहरूको पूर्वस्वाद दिनुहुनेछ। जसका हृदयहरू सत्य ग्रहण गर्न खुला छन्, तिनीहरूलाई यसका शिक्षाहरू बुझ्न सक्षम तुल्याइनेछ, र ‘यस अगमवाणीका वचनहरू सुन्‍ने, र यसमा लेखिएका कुराहरू पालन गर्ने’ हरूलाई प्रतिज्ञा गरिएको आशिष् प्रदान गरिनेछ।”</w:t>
      </w:r>
    </w:p>
    <w:p>
      <w:pPr>
        <w:pStyle w:val="ArticleScripture"/>
        <w:jc w:val="left"/>
      </w:pPr>
      <w:r>
        <w:rPr>
          <w:rFonts w:ascii="Nirmala UI" w:hAnsi="Nirmala UI" w:eastAsia="Nirmala UI" w:cs="Nirmala UI"/>
        </w:rPr>
        <w:t>“प्रकाशको पुस्तकमा बाइबलका सबै पुस्तकहरू एकत्रित हुन्छन् र अन्त्यमा पुग्छन्। यहाँ दानियलको पुस्तकको परिपूरकता छ। एउटा भविष्यवाणी हो; अर्को प्रकाश हो। जुन पुस्तकमा मुहर लगाइएको थियो, त्यो प्रकाशको पुस्तक होइन, तर दानियलको भविष्यवाणीको त्यो अंश हो जुन अन्तिम दिनहरूसँग सम्बन्धित छ। स्वर्गदूतले आज्ञा दिए, ‘तर हे दानियल, तिमीले यी वचनहरू बन्द राख, र अन्तको समयसम्म पुस्तकमा मुहर लगाऊ।’ दानियल १२:४।” प्रेरितहरूका काम, ५८४, ५८५।</w:t>
      </w:r>
    </w:p>
    <w:p>
      <w:pPr>
        <w:pStyle w:val="ArticleBody"/>
        <w:jc w:val="left"/>
      </w:pPr>
      <w:r>
        <w:rPr>
          <w:rFonts w:ascii="Nirmala UI" w:hAnsi="Nirmala UI" w:eastAsia="Nirmala UI" w:cs="Nirmala UI"/>
        </w:rPr>
        <w:t>“पूरक” भन्ने शब्दको अर्थ पूर्णतामा पुर्‍याउनु हो। दानियलको पुस्तकको त्यो अंश, जो अन्तिम दिनहरूसँग सम्बन्धित छ र अन्त्यको समयमा खोलिन्छ, “येशू ख्रीष्टको प्रकाश” र “सात गर्जनहरू” सँग “पङ्क्तिमाथि पङ्क्ति” मिलाइँदा सिद्ध बनाइन्छ। यी तीन प्रतिनिधित्वहरू नै त्यो सन्देश हुन् जो खोलिएको छ, र त्यसकारण तिनले “सत्यका वचनहरू” लाई जनाउँछन्, जुन मलाकीको अन्तिम मन्दिर-शुद्धीकरणमा एक लाख चवालीस हजारलाई “शुद्ध” गर्न प्रयोग गरिन्छ, जसरी दानियल ११ का पद तेह्रदेखि पन्ध्रसम्ममा प्रस्तुत गरिएको छ। बीचको पद नै त्यो पद हो जहाँ वर्तमान विवाद प्रस्तुत गरिएको छ, र यसरी यसले तिनै विवादलाई जनाउँछ जसले आफ्नो भविष्यवाणीसम्बन्धी इतिहासमा मिलेराइटहरूलाई सामना गरेको थियो।</w:t>
      </w:r>
    </w:p>
    <w:p>
      <w:pPr>
        <w:pStyle w:val="ArticleBody"/>
        <w:jc w:val="left"/>
      </w:pPr>
      <w:r>
        <w:rPr>
          <w:rFonts w:ascii="Nirmala UI" w:hAnsi="Nirmala UI" w:eastAsia="Nirmala UI" w:cs="Nirmala UI"/>
        </w:rPr>
        <w:t>पद चौधमा उल्लिखित “तेरा प्रजाका डाकूहरू” संयुक्त राज्य अमेरिका हो भनी दाबी गर्नु, मिलेराइट इतिहासका प्रोटेस्टेन्टहरूले ती डाकूहरूले एन्टिओकस एपिफेनेसलाई जनाउँछन् भनी दाबी गरेको कुरासँग पूर्ण समानान्तर हो। यस विवादले सुन र चाँदीबाट मैलो हटाउनेछ, तर अझ महत्त्वपूर्ण कुरा के हो भने, यस विवादले मलाकी अध्याय तीनका लेवीहरूद्वारा प्रतिनिधित्व गरिएकाहरूलाई परमेश्वरको भविष्यसूचक वचनको अध्ययन पहिलेभन्दा अझ गहिरो रूपमा गर्न डोर्‍याउन अनुमति पाएको छ। विलियम मिलरको सपनाको “फोहोर बुहार्ने मानिस” अहिले कोठाबाट नक्कली सिक्का र गहनाहरू बाहिर बुहार्दै हुनुहुन्छ, उहाँको त्यस कार्यको पूर्वतयारीस्वरूप, जसमा उहाँले वास्तविक गहनाहरूलाई पुनः एकत्रित गरी सूर्यभन्दा दस गुणा बढी चम्किने सिद्ध क्रमभित्र व्यवस्थित गर्नुहुनेछ।</w:t>
      </w:r>
    </w:p>
    <w:p>
      <w:pPr>
        <w:pStyle w:val="ArticleBody"/>
        <w:jc w:val="left"/>
      </w:pPr>
      <w:r>
        <w:rPr>
          <w:rFonts w:ascii="Nirmala UI" w:hAnsi="Nirmala UI" w:eastAsia="Nirmala UI" w:cs="Nirmala UI"/>
        </w:rPr>
        <w:t>त्यो विवादलाई ठीक त्यही कार्य सम्पन्न होस् भनेर हुन दिइयो, किनकि हामीलाई यसो भनिएको छ, “परमेश्वरले आफ्ना जनलाई जगाउनुहुनेछ; यदि अन्य उपायहरू असफल भए भने, तिनीहरूका बीचमा विधर्महरू प्रवेश गर्नेछन्, जसले तिनीहरूलाई चाल्नेछ, र भुसलाई गहुँबाट अलग गर्नेछ। प्रभु उहाँको वचनमा विश्वास गर्ने सबैलाई निद्राबाट ब्यूँझन आह्वान गर्नुहुन्छ। बहुमूल्य ज्योति आएको छ, जुन यस समयका लागि उपयुक्त छ। यो बाइबलको सत्य हो, जसले हाम्रै सामुन्ने रहेका संकटहरू देखाउँछ। यस ज्योतिले हामीलाई धर्मशास्त्रहरूको लगनशील अध्ययनतर्फ र हामीले धारण गरेका मतहरूको अत्यन्त गम्भीर परीक्षणतर्फ डोर्‍याउनुपर्छ। परमेश्वर चाहनुहुन्छ कि सत्यका सबै पक्षहरू र अवस्थाहरूलाई प्रार्थना र उपवाससहित पूर्णरूपमा र धैर्यपूर्वक खोजी गरियोस्। विश्वास गर्नेहरूले सत्य के हो भन्ने विषयमा अनुमानहरू र अस्पष्ट धारणाहरूमा विश्राम लिनु हुँदैन।”</w:t>
      </w:r>
    </w:p>
    <w:p>
      <w:pPr>
        <w:pStyle w:val="ArticleBody"/>
        <w:jc w:val="left"/>
      </w:pPr>
      <w:r>
        <w:rPr>
          <w:rFonts w:ascii="Nirmala UI" w:hAnsi="Nirmala UI" w:eastAsia="Nirmala UI" w:cs="Nirmala UI"/>
        </w:rPr>
        <w:t>उहाँले आफ्ना निदाइरहेका सन्तहरूलाई जागृत पार्न अनुमति दिनुहुने र प्रयोग गर्नुहुने “विधर्महरू” “पुराना विवादहरू” हुन्।</w:t>
      </w:r>
    </w:p>
    <w:p>
      <w:pPr>
        <w:pStyle w:val="ArticleScripture"/>
        <w:jc w:val="left"/>
      </w:pPr>
      <w:r>
        <w:rPr>
          <w:rFonts w:ascii="Nirmala UI" w:hAnsi="Nirmala UI" w:eastAsia="Nirmala UI" w:cs="Nirmala UI"/>
        </w:rPr>
        <w:t>“इतिहास र भविष्यवाणीमा परमेश्वरको वचनले सत्य र भ्रमबीच लामो समयदेखि निरन्तर चलिआएको संघर्षलाई चित्रण गर्दछ। त्यो संघर्ष अझै पनि जारी छ। जे कुराहरू पहिले भएका छन्, तिनै फेरि दोहोरिनेछन्। पुराना विवादहरू पुनर्जीवित गरिनेछन्, र नयाँ सिद्धान्तहरू निरन्तर उठिरहनेछन्। तर परमेश्वरका जन, जसले आफ्नो विश्वासमा र भविष्यवाणीको परिपूर्तिमा पहिलो, दोस्रो, र तेस्रो स्वर्गदूतहरूको सन्देशको घोषणामा आफ्नो भाग निभाएका छन्, तिनीहरू आफू कहाँ उभिएका छन् भन्ने जान्दछन्। तिनीहरूसँग यस्तो अनुभव छ, जो खँदिलो सुनभन्दा पनि बहुमूल्य छ। तिनीहरू चट्टानझैँ अटल उभिनु पर्दछ, आफ्नो भरोसाको आरम्भलाई अन्तसम्म दृढतापूर्वक समातिराख्दै।” Selected Message, book 2, 109.</w:t>
      </w:r>
    </w:p>
    <w:p>
      <w:pPr>
        <w:pStyle w:val="ArticleBody"/>
        <w:jc w:val="left"/>
      </w:pPr>
      <w:r>
        <w:rPr>
          <w:rFonts w:ascii="Nirmala UI" w:hAnsi="Nirmala UI" w:eastAsia="Nirmala UI" w:cs="Nirmala UI"/>
        </w:rPr>
        <w:t>“तिम्रा जनताका डाकुहरू” सम्बन्धी विवाद मिलराइट इतिहासदेखि नै चलेको एक प्राचीन विवाद हो, र यही तिनीहरूको “भरोसाको आरम्भ” हो, जसलाई तिनीहरूले “अन्तसम्म दृढतापूर्वक थामिराख” भनिएका छन्। एक लाख चवालीस हजार जनाको “भरोसाको आरम्भ” ती आधारभूत सत्यहरू हुन्, जसलाई 1843 र 1850 का अग्रजहरूको चार्टहरूमा प्रतिनिधित्व गरिएको छ।</w:t>
      </w:r>
    </w:p>
    <w:p>
      <w:pPr>
        <w:pStyle w:val="ArticleScripture"/>
        <w:jc w:val="left"/>
      </w:pPr>
      <w:r>
        <w:rPr>
          <w:rFonts w:ascii="Nirmala UI" w:hAnsi="Nirmala UI" w:eastAsia="Nirmala UI" w:cs="Nirmala UI"/>
        </w:rPr>
        <w:t>“शत्रुले हाम्रा दाजुभाइ तथा दिदीबहिनीहरूको मन यी अन्तिम दिनहरूमा स्थिर रहन तयार गरिने जनसमुदायको कार्यबाट विचलित गराउन खोज्दैछ। उसका कुतर्कहरू यस घडीका संकटहरू र कर्तव्यहरूबाट मनहरूलाई टाढा लैजानका निम्ति रचिएका छन्। ख्रीष्टले आफ्ना जनहरूको लागि यूहन्नालाई दिन स्वर्गबाट ल्याउनुभएको ज्योतिलाई तिनीहरूले केही पनि ठान्दैनन्। तिनीहरूले सिकाउँछन् कि हाम्रो ठीक सामुन्ने रहेका दृश्यहरू विशेष ध्यान दिनुपर्ने पर्याप्त महत्त्वका छैनन्। तिनीहरूले स्वर्गीय उद्गमको सत्यलाई प्रभावहीन बनाउँछन्, र परमेश्वरका जनहरूलाई उनीहरूको विगतको अनुभवबाट वञ्चित गराई, त्यसको सट्टा झूटा विज्ञान दिन्छन्।”</w:t>
      </w:r>
    </w:p>
    <w:p>
      <w:pPr>
        <w:pStyle w:val="ArticleScripture"/>
        <w:jc w:val="left"/>
      </w:pPr>
      <w:r>
        <w:rPr>
          <w:rFonts w:ascii="Nirmala UI" w:hAnsi="Nirmala UI" w:eastAsia="Nirmala UI" w:cs="Nirmala UI"/>
        </w:rPr>
        <w:t>“‘यहोवाले यसो भन्नुहुन्छ, बाटाहरूमा उभिनुहोस्, र हेर्नुहोस्, अनि पुराना मार्गहरूको विषयमा सोधपुछ गर्नुहोस्—असल बाटो कहाँ छ—र त्यसैमा हिँड्नुहोस्।’”</w:t>
      </w:r>
    </w:p>
    <w:p>
      <w:pPr>
        <w:pStyle w:val="ArticleScripture"/>
        <w:jc w:val="left"/>
      </w:pPr>
      <w:r>
        <w:rPr>
          <w:rFonts w:ascii="Nirmala UI" w:hAnsi="Nirmala UI" w:eastAsia="Nirmala UI" w:cs="Nirmala UI"/>
        </w:rPr>
        <w:t>“हाम्रो विश्वासका आधारहरू उखेल्न कसैले पनि नखोजो,—ती आधारहरू, जो हाम्रो कार्यको प्रारम्भमा वचनको प्रार्थनापूर्ण अध्ययनद्वारा र प्रकाशनद्वारा बसालिएका थिए। यी आधारहरूमाथि हामीले पछिल्ला पचास वर्षदेखि निर्माण गर्दै आएका छौँ। मानिसहरूले तिनीहरूले कुनै नयाँ मार्ग भेट्टाएका छन्, र बसालिएको आधारभन्दा अझ बलियो आधार राख्न सक्छन् भनेर ठान्न सक्छन्। तर यो ठूलो छल हो। बसालिएको आधारबाहेक अर्को आधार कसैले पनि राख्न सक्दैन।”</w:t>
      </w:r>
    </w:p>
    <w:p>
      <w:pPr>
        <w:pStyle w:val="ArticleScripture"/>
        <w:jc w:val="left"/>
      </w:pPr>
      <w:r>
        <w:rPr>
          <w:rFonts w:ascii="Nirmala UI" w:hAnsi="Nirmala UI" w:eastAsia="Nirmala UI" w:cs="Nirmala UI"/>
        </w:rPr>
        <w:t>“विगतमा धेरैले नयाँ विश्वासको निर्माण गर्न, नयाँ सिद्धान्तहरूको स्थापना गर्न प्रयत्न गरेका छन्। तर तिनीहरूको निर्माण कति समयसम्म टिकिरह्यो?—यो चाँडै ढल्यो; किनकि यो शैलमाथि स्थापित गरिएको थिएन।”</w:t>
      </w:r>
    </w:p>
    <w:p>
      <w:pPr>
        <w:pStyle w:val="ArticleScripture"/>
        <w:jc w:val="left"/>
      </w:pPr>
      <w:r>
        <w:rPr>
          <w:rFonts w:ascii="Nirmala UI" w:hAnsi="Nirmala UI" w:eastAsia="Nirmala UI" w:cs="Nirmala UI"/>
        </w:rPr>
        <w:t>“के पहिलो चेलाहरूले मानिसहरूका भनाइहरूको सामना गर्नुपरेको थिएन र? के उनीहरूले झूटा सिद्धान्तहरू सुन्नुपरेको थिएन र, अनि सबै कुरा गरिसकेपछि, ‘राखिएको बाहेक अर्को जग कसैले राख्न सक्दैन’ भन्दै अटल उभिनुपरेको थिएन र?”</w:t>
      </w:r>
    </w:p>
    <w:p>
      <w:pPr>
        <w:pStyle w:val="ArticleScripture"/>
        <w:jc w:val="left"/>
      </w:pPr>
      <w:r>
        <w:rPr>
          <w:rFonts w:ascii="Nirmala UI" w:hAnsi="Nirmala UI" w:eastAsia="Nirmala UI" w:cs="Nirmala UI"/>
        </w:rPr>
        <w:t>“यसकारण हामीले हाम्रो भरोसाको आरम्भलाई अन्त्यसम्म अटल रूपमा थामिराख्नुपर्छ। परमेश्वर र ख्रीष्टद्वारा यस जनसमूहमाझ सामर्थ्यका वचनहरू पठाइएका छन्, जसले तिनीहरूलाई संसारबाट, बुँदाबुँदामा, वर्तमान सत्यको स्पष्ट ज्योतिमा बाहिर ल्याएको छ। पवित्र आगोले स्पर्श गरेका ओठहरूद्वारा परमेश्वरका सेवकहरूले सन्देश घोषणा गरेका छन्। ईश्वरीय उच्चारणले घोषित सत्यको प्रामाणिकतामाथि आफ्नो मुहर लगाएको छ।” Review and Herald, March 3, 1904.</w:t>
      </w:r>
    </w:p>
    <w:p>
      <w:pPr>
        <w:pStyle w:val="ArticleBody"/>
        <w:jc w:val="left"/>
      </w:pPr>
      <w:r>
        <w:rPr>
          <w:rFonts w:ascii="Nirmala UI" w:hAnsi="Nirmala UI" w:eastAsia="Nirmala UI" w:cs="Nirmala UI"/>
        </w:rPr>
        <w:t>यर्मियाहका “पुराना मार्गहरू” भनेका “हाम्रो कार्यको आरम्भमा राखिएका आधारहरू” हुन्। ती सत्यहरू “चट्टानमाथि” स्थापित गरिएका थिए, र मिलेराइट इतिहासमा ती आधारभूत सत्यहरू १८४२, १८४३ र १८४४ मा घोषणा गरिएको “वर्तमान सत्य” सन्देश थिए।</w:t>
      </w:r>
    </w:p>
    <w:p>
      <w:pPr>
        <w:pStyle w:val="ArticleScripture"/>
        <w:jc w:val="left"/>
      </w:pPr>
      <w:r>
        <w:rPr>
          <w:rFonts w:ascii="Nirmala UI" w:hAnsi="Nirmala UI" w:eastAsia="Nirmala UI" w:cs="Nirmala UI"/>
        </w:rPr>
        <w:t>“मैले बोलेका वचनहरू ग्रहण गर्न परमेश्वरले तिमीहरूलाई सहायता गरून्। सियोनका पर्खालहरूमा परमेश्वरका पहरेदारहरूका रूपमा खडा हुनेहरू यस्ता मानिसहरू होऊन्, जसले जनताभन्दा अघि नै संकटहरू देख्न सक्छन्,—यस्ता मानिसहरू, जसले सत्य र त्रुटि, धार्मिकता र अधार्मिकताबीच भेद गर्न सक्छन्।</w:t>
      </w:r>
    </w:p>
    <w:p>
      <w:pPr>
        <w:pStyle w:val="ArticleScripture"/>
        <w:jc w:val="left"/>
      </w:pPr>
      <w:r>
        <w:rPr>
          <w:rFonts w:ascii="Nirmala UI" w:hAnsi="Nirmala UI" w:eastAsia="Nirmala UI" w:cs="Nirmala UI"/>
        </w:rPr>
        <w:t>“चेतावनी आइपुगेको छ: सन् १८४२, १८४३, र १८४४ मा सन्देश आएदेखि हामीले जस विश्वासको आधारमाथि निर्माण गर्दै आएका छौं, त्यसलाई विचलित पार्ने कुनै पनि कुरा भित्रिन दिनु हुँदैन। म यस सन्देशमा थिएँ, र त्यस बेलादेखि नै परमेश्वरले हामीलाई दिनुभएको ज्योतिप्रति सत्यनिष्ठ रहँदै म संसारको सामु उभिँदै आएको छु। हामी आफ्ना खुट्टा त्यस मञ्चबाट हटाउने प्रस्ताव गर्दैनौं, जहाँ तिनीहरू दिनप्रतिदिन हामीले प्रभुलाई उत्कट प्रार्थनाका साथ खोज्दै, ज्योतिको खोजी गर्दै हुँदा राखिएका थिए। के तिमीहरू सोच्दछौ कि परमेश्वरले मलाई दिनुभएको ज्योति म त्याग्न सक्छु? त्यो युगयुगका चट्टानझैं हुनुपर्छ। त्यो मलाई दिइएको समयदेखि नै मलाई मार्गदर्शन गर्दै आएको छ। दाजुभाइहरू र दिदीबहिनीहरू, परमेश्वर जीवित हुनुहुन्छ, राज्य गर्नुहुन्छ, र आज पनि कार्यरत हुनुहुन्छ। उहाँको हात चक्रमा छ, र आफ्नो प्रबन्धमा उहाँले आफ्नो इच्छाअनुसार चक्र घुमाइरहनुभएको छ। मानिसहरूले आफूलाई कागजातहरूसँग नबाँधून्, यसो भन्दै कि तिनीहरूले के गर्नेछन्, र के गर्नेछैनन्। बरु तिनीहरूले आफूलाई स्वर्गका प्रभु परमेश्वरसँग बाँधून्। तब स्वर्गको ज्योति आत्मा-मन्दिरभित्र चम्किनेछ, र हामी परमेश्वरको उद्धार देख्नेछौं।” Review and Herald, April 14, 1903.</w:t>
      </w:r>
    </w:p>
    <w:p>
      <w:pPr>
        <w:pStyle w:val="ArticleBody"/>
        <w:jc w:val="left"/>
      </w:pPr>
      <w:r>
        <w:rPr>
          <w:rFonts w:ascii="Nirmala UI" w:hAnsi="Nirmala UI" w:eastAsia="Nirmala UI" w:cs="Nirmala UI"/>
        </w:rPr>
        <w:t>“1842, 1843, and 1844” मा घोषणा गरिएको सन्देश भनेको 1843 को अग्रगामी चार्टमा प्रस्तुत गरिएको सन्देश हो। 1842 को मे महिनामा, 1843 का तीन सय चार्टहरू मुद्रित गरिएका थिए। एलेन ह्वाइट र अग्रगामीहरू सबैले यो चार्ट हबक्कूक अध्याय 2 मा भएको दर्शनलाई लेखी तख्ताहरूमा स्पष्टसँग प्रस्तुत गर भन्ने आज्ञाको परिपूर्त‍ि थियो भनी साक्षी दिए। त्यही इतिहासमा तीन सय मिल्लेराइट प्रचारकहरू थिए, र SDA इतिहासकारहरूले यो तथ्यको साक्षी दिन्छन् कि उनीहरू सबैले 1843 को चार्ट नै प्रयोग गरे।</w:t>
      </w:r>
    </w:p>
    <w:p>
      <w:pPr>
        <w:pStyle w:val="ArticleBody"/>
        <w:jc w:val="left"/>
      </w:pPr>
      <w:r>
        <w:rPr>
          <w:rFonts w:ascii="Nirmala UI" w:hAnsi="Nirmala UI" w:eastAsia="Nirmala UI" w:cs="Nirmala UI"/>
        </w:rPr>
        <w:t>मानिसलाई यस्तो दाबी गर्न के कुराले प्रेरित गर्ला कि चार्टमा प्रस्तुत गरिएअनुसार तेरा मानिसहरूका डाँकूहरूका रूपमा रोमलाई पहिचान गर्ने अगुवाहरूको पहिचान त्रुटिपूर्ण छ? कसैलाई त्यस्तो दाबी स्वीकार गर्न के कुराले प्रेरित गर्ला? तर, हामीमध्ये तिनीहरूलाई के कुराले चलाइरहेको छ, जो “तेरा मानिसहरूका डाँकूहरू” भन्ने अभिव्यक्तिद्वारा रोमलाई प्रतीकित गरिएको छ भन्ने अगुवाहरूको बुझाइलाई स्वीकार गरेको दाबी त गर्छौं, तर वास्तवमा आफैं त्यस बुझाइको पक्षमा प्रतिरक्षा गर्न असमर्थ हुन्छौं?</w:t>
      </w:r>
    </w:p>
    <w:p>
      <w:pPr>
        <w:pStyle w:val="ArticleBody"/>
        <w:jc w:val="left"/>
      </w:pPr>
      <w:r>
        <w:rPr>
          <w:rFonts w:ascii="Nirmala UI" w:hAnsi="Nirmala UI" w:eastAsia="Nirmala UI" w:cs="Nirmala UI"/>
        </w:rPr>
        <w:t>पहिलो लेखमा हामीले निम्नलिखित अंश उद्धृत गरेका थियौँ:</w:t>
      </w:r>
    </w:p>
    <w:p>
      <w:pPr>
        <w:pStyle w:val="ArticleScripture"/>
        <w:jc w:val="left"/>
      </w:pPr>
      <w:r>
        <w:rPr>
          <w:rFonts w:ascii="Nirmala UI" w:hAnsi="Nirmala UI" w:eastAsia="Nirmala UI" w:cs="Nirmala UI"/>
        </w:rPr>
        <w:t>“मानिसको बौद्धिक उन्नति जति नै भएको किन नहोस्, उसले एक क्षणका लागि पनि यस्तो नठानून् कि अझ ठूलो ज्योतिको निम्ति धर्मशास्त्रहरूको गहिरो र निरन्तर अन्वेषणको कुनै आवश्यकता छैन। एक समुदायको रूपमा हामी व्यक्तिगत रूपमा भविष्यवाणीका विद्यार्थी हुन बोलाइएका छौं। परमेश्वरले हामीसमक्ष प्रस्तुत गर्नुहुने ज्योतिको कुनै पनि किरणलाई हामीले चिन्न सकौं भनेर हामीले गम्भीर तत्परताका साथ निगरानी गर्नुपर्छ।” Testimonies, volume 5, 708.</w:t>
      </w:r>
    </w:p>
    <w:p>
      <w:pPr>
        <w:pStyle w:val="ArticleBody"/>
        <w:jc w:val="left"/>
      </w:pPr>
      <w:r>
        <w:rPr>
          <w:rFonts w:ascii="Nirmala UI" w:hAnsi="Nirmala UI" w:eastAsia="Nirmala UI" w:cs="Nirmala UI"/>
        </w:rPr>
        <w:t>म यो दाबी गर्छु कि “परमेश्वर” ले अहिले “हामीलाई” प्रस्तुत गरिरहनुभएको “ज्योति” यही हो—कि दानिएल अध्याय एघारका पहिलो पन्ध्र पदहरूलाई व्यक्तिगत रूपमा बुझ्ने हाम्रो जिम्मेवारीबारे हामी पूर्णतः जागृत भएका छैनौँ, र त्यही अध्यायका पद तेह्रदेखि पन्ध्रसम्मले ती सत्यहरूलाई प्रतिनिधित्व गर्छन् भन्ने कुरा पनि हामीले बुझेका छैनौँ, जसले एक लाख चवालीस हजारको अन्तिम शुद्धीकरण र छाप लगाउने कार्य सम्पन्न गर्छन्। यदि यही इतिहासमै कुनै पनि विधर्महरू भित्र्याइएका नभएका भए, त्यसले हामी पूर्णतः सतर्क र जागृत छौँ भन्ने प्रमाण प्रदान गर्ने थियो। तर यो विवादले यसको विपरीत प्रमाणित गर्छ।</w:t>
      </w:r>
    </w:p>
    <w:p>
      <w:pPr>
        <w:pStyle w:val="ArticleScripture"/>
        <w:jc w:val="left"/>
      </w:pPr>
      <w:r>
        <w:rPr>
          <w:rFonts w:ascii="Nirmala UI" w:hAnsi="Nirmala UI" w:eastAsia="Nirmala UI" w:cs="Nirmala UI"/>
        </w:rPr>
        <w:t>परमेश्वरका जनहरूका बीचमा कुनै विवाद वा हलचल छैन भन्ने तथ्यलाई तिनीहरूले शुद्ध सिद्धान्तलाई दृढतापूर्वक समातेका छन् भन्ने निर्णायक प्रमाणको रूपमा मानिनुहुँदैन। यसमा डर मान्नुपर्ने कारण छ कि उनीहरूले सत्य र भ्रमबीच स्पष्ट रूपमा भेद गरिरहेका नहुन सक्छन्। जब पवित्रशास्त्रको अनुसन्धानद्वारा कुनै नयाँ प्रश्नहरू उठाइँदैनन्, जब यस्तो मतभेद उत्पन्न हुँदैन जसले मानिसहरूलाई आफूसँग सत्य छ भन्ने निश्चित हुनका लागि आफैले बाइबल खोतल्न प्रेरित गरोस्, तब प्राचीनकालमा जस्तै अहिले पनि धेरै जनाले परम्परालाई समातिरहनेछन् र आफूले केको उपासना गरिरहेका छन् भन्ने नजानीकनै उपासना गर्नेछन्....</w:t>
      </w:r>
    </w:p>
    <w:p>
      <w:pPr>
        <w:pStyle w:val="ArticleScripture"/>
        <w:jc w:val="left"/>
      </w:pPr>
      <w:r>
        <w:rPr>
          <w:rFonts w:ascii="Nirmala UI" w:hAnsi="Nirmala UI" w:eastAsia="Nirmala UI" w:cs="Nirmala UI"/>
        </w:rPr>
        <w:t>“परमेश्वरले आफ्ना जनलाई जागृत पार्नुहुनेछ; यदि अन्य उपायहरू असफल भए भने, तिनीहरूका बीचमा विधर्महरू प्रवेश गर्नेछन्, जसले तिनीहरूलाई चलनीझैँ छानेर भूसीलाई गहुँबाट अलग गर्नेछ। प्रभुले आफ्नो वचनमा विश्वास गर्ने सबैलाई निद्राबाट ब्युँझन आह्वान गर्नुहुन्छ। यस समयका लागि उपयुक्त बहुमूल्य ज्योति आएको छ। यो बाइबलको सत्य हो, जसले ठीक हाम्रो सामुन्नेका संकटहरू देखाउँछ। यस ज्योतिले हामीलाई धर्मशास्त्रहरूको लगनशील अध्ययनतर्फ र हामीले धारण गरेका मत-स्थिति हरूको अत्यन्त सूक्ष्म परीक्षणतर्फ डोर्‍याउनुपर्छ। परमेश्वर चाहनुहुन्छ कि सत्यका सबै पक्षहरू र अवस्थिति हरूलाई प्रार्थना र उपवाससहित पूर्णरूपमा र दृढतापूर्वक खोजी गरियोस्। विश्वास गर्नेहरू सत्य के हो भन्ने विषयमा केवल अनुमानहरू र अस्पष्ट धारणाहरूमा विश्राम गर्नु हुँदैन। तिनीहरूको विश्वास परमेश्वरको वचनमा दृढतापूर्वक आधारित हुनुपर्छ, ताकि परीक्षाको समय आउँदा र तिनीहरू आफ्नो विश्वासको उत्तर दिन परिषद्हरूका सामु उपस्थित गराइँदा, तिनीहरूमा भएको आशाको कारण नम्रता र भयका साथ दिन तिनीहरू समर्थ होऊन्।”</w:t>
      </w:r>
    </w:p>
    <w:p>
      <w:pPr>
        <w:pStyle w:val="ArticleScripture"/>
        <w:jc w:val="left"/>
      </w:pPr>
      <w:r>
        <w:rPr>
          <w:rFonts w:ascii="Nirmala UI" w:hAnsi="Nirmala UI" w:eastAsia="Nirmala UI" w:cs="Nirmala UI"/>
        </w:rPr>
        <w:t>“उत्तेजित गर, उत्तेजित गर, उत्तेजित गर। हामीले संसारसमक्ष प्रस्तुत गर्ने विषयहरू हाम्रो लागि जीवित यथार्थ हुनुपर्छ। हामीले विश्वासका आधारभूत सिद्धान्तहरू ठानेका शिक्षाहरूको पक्षसमर्थन गर्दा हामीले कहिल्यै पनि पूर्णतः सुदृढ नभएका तर्कहरू प्रयोग गर्न आफूलाई अनुमति दिनुहुँदैन; यो महत्त्वपूर्ण छ।” Testimonies, volume 5, 708.</w:t>
      </w:r>
    </w:p>
    <w:p>
      <w:pPr>
        <w:pStyle w:val="ArticleBody"/>
        <w:jc w:val="left"/>
      </w:pPr>
      <w:r>
        <w:rPr>
          <w:rFonts w:ascii="Nirmala UI" w:hAnsi="Nirmala UI" w:eastAsia="Nirmala UI" w:cs="Nirmala UI"/>
        </w:rPr>
        <w:t>परमेश्वरका जनहरूका लुटेराहरूको यस विचारमा हामी अगाडि बढ्दै जाँदा, हामी देखाउनेछौं कि दानिय्येल एघारको चौधौँ पदबारे प्रोटेस्टेन्टहरू र मिलेराइटहरूबीचको तर्क, संयुक्त राज्यले—रोमले होइन—दर्शनलाई स्थापित गर्छ भन्ने नयाँ र निजी व्याख्याबीचको तर्कसँग ठ्याक्कै समान छ। The Great Controversy ले विगतको इतिहासलाई चिन्हित गर्न “old world” भन्ने अभिव्यक्ति प्रयोग गर्छ भन्ने धारणा एउटा “supposition and ill-defined idea” हो, र यो “argument that is not wholly sound” को एउटा उदाहरण हो।</w:t>
      </w:r>
    </w:p>
    <w:p>
      <w:pPr>
        <w:pStyle w:val="ArticleBody"/>
        <w:jc w:val="left"/>
      </w:pPr>
      <w:r>
        <w:rPr>
          <w:rFonts w:ascii="Nirmala UI" w:hAnsi="Nirmala UI" w:eastAsia="Nirmala UI" w:cs="Nirmala UI"/>
        </w:rPr>
        <w:t>जस-जसले तिमीहरूका जनताका लुटारूहरूलाई रोम भनेर चिन्ने विषयमा मिलरवादीहरू गलत थिए भन्ने आफ्नो अनुमानलाई समर्थन गर्न यस खण्डको प्रयोग गरेका छन्, तिनीहरूले आफ्नो ख्रीष्टियन दायित्व पूरा गर्दै सार्वजनिक रूपमा आफ्नो दाबी फिर्ता लिनुपर्छ, किनकि त्यो व्याकरणिक र ऐतिहासिक दुवै दृष्टिले अस्थिर छ। अनि यस विवादको किनारामा बसेकाहरू हो, तिमीहरू सत्यको वचनलाई ठीकरीत्या विभाजन गर्न उत्तरदायी छौ, किनकि तिमीहरूलाई कुनै मानिसको विचारको अनुयायी हुन होइन, तर भविष्यवाणीका विद्यार्थी बन्न बोलाइएको छ।</w:t>
      </w:r>
    </w:p>
    <w:p>
      <w:pPr>
        <w:pStyle w:val="ArticleBody"/>
        <w:jc w:val="left"/>
      </w:pPr>
      <w:r>
        <w:rPr>
          <w:rFonts w:ascii="Nirmala UI" w:hAnsi="Nirmala UI" w:eastAsia="Nirmala UI" w:cs="Nirmala UI"/>
        </w:rPr>
        <w:t>मानिसहरूले धर्मशास्त्रलाई आफ्नो नै विनाशतर्फ विकृत पार्छन्।</w:t>
      </w:r>
    </w:p>
    <w:p>
      <w:pPr>
        <w:pStyle w:val="ArticleScripture"/>
        <w:jc w:val="left"/>
      </w:pPr>
      <w:r>
        <w:rPr>
          <w:rFonts w:ascii="Nirmala UI" w:hAnsi="Nirmala UI" w:eastAsia="Nirmala UI" w:cs="Nirmala UI"/>
        </w:rPr>
        <w:t>अनि हाम्रा प्रभुको धैर्यलाई उद्धार सम्झ; जसरी हाम्रा प्रिय भाइ पावलले पनि उनलाई दिइएको ज्ञानअनुसार तिमीहरूलाई लेखेका छन्; आफ्ना सबै पत्रहरूमा पनि उनले यिनै कुराहरूका विषयमा बोलेका छन्; जसमा केही कुराहरू बुझ्न कठिन छन्, जसलाई अशिक्षित र अस्थिर मानिसहरूले अन्य धर्मशास्त्रहरूलाई जस्तै बङ्ग्याउँछन्, आफ्नै विनाशको निम्ति। यसकारण, हे प्रिय हो, तिमीहरूले यी कुराहरू पहिले नै जानेकाले सावधान रहो, नत्र दुष्टहरूको भ्रमद्वारा बहकाइएर तिमीहरू पनि आफ्नै स्थिरताबाट पतित हुनेछौ। तर अनुग्रहमा, र हाम्रा प्रभु तथा मुक्तिदाता येशू ख्रीष्टको ज्ञानमा बढ्दै जाओ। उहाँलाई अहिले र सदासर्वदा महिमा होस्। आमेन। २ पत्रुस ३:१५–१८।</w:t>
      </w:r>
    </w:p>
    <w:p>
      <w:pPr>
        <w:pStyle w:val="ArticleBody"/>
        <w:jc w:val="left"/>
      </w:pPr>
      <w:r>
        <w:rPr>
          <w:rFonts w:ascii="Nirmala UI" w:hAnsi="Nirmala UI" w:eastAsia="Nirmala UI" w:cs="Nirmala UI"/>
        </w:rPr>
        <w:t>पत्रुसले भन्छन् कि धर्मशास्त्रलाई “आफ्नै विनाशका निम्ति” “बङ्ग्याउने”हरू “अशिक्षित र अस्थिर” मानिसहरू हुन्। यस तथ्यसँग सहमत हुँदै सिस्टर ह्वाइटले हामीलाई आफैं अध्ययन गर्न बारम्बार चेतावनी दिनुभएको छ। यदि हामी अगमवाणीका विद्यार्थी हुने आफ्नो जिम्मेवारी पूरा गरिरहेका छैनौं भने, हामी आफ्नै विनाश निर्धारण गरिरहेका छौं।</w:t>
      </w:r>
    </w:p>
    <w:p>
      <w:pPr>
        <w:pStyle w:val="ArticleBody"/>
        <w:jc w:val="left"/>
      </w:pPr>
      <w:r>
        <w:rPr>
          <w:rFonts w:ascii="Nirmala UI" w:hAnsi="Nirmala UI" w:eastAsia="Nirmala UI" w:cs="Nirmala UI"/>
        </w:rPr>
        <w:t>तिम्रा प्रजाका डाँकुहरू नै दर्शनलाई स्थापित गर्छन्, र सोलोमनले यो पहिचान गर्छन् कि जहाँ दर्शन हुँदैन, त्यहाँ प्रजा नष्ट हुन्छ।</w:t>
      </w:r>
    </w:p>
    <w:p>
      <w:pPr>
        <w:pStyle w:val="ArticleScripture"/>
        <w:jc w:val="left"/>
      </w:pPr>
      <w:r>
        <w:rPr>
          <w:rFonts w:ascii="Nirmala UI" w:hAnsi="Nirmala UI" w:eastAsia="Nirmala UI" w:cs="Nirmala UI"/>
        </w:rPr>
        <w:t>जहाँ दर्शन हुँदैन, त्यहाँ प्रजा नष्ट हुन्छ; तर जसले व्यवस्था पालन गर्छ, त्यो धन्य हुन्छ। हितोपदेश 29:18।</w:t>
      </w:r>
    </w:p>
    <w:p>
      <w:pPr>
        <w:pStyle w:val="ArticleBody"/>
        <w:jc w:val="left"/>
      </w:pPr>
      <w:r>
        <w:rPr>
          <w:rFonts w:ascii="Nirmala UI" w:hAnsi="Nirmala UI" w:eastAsia="Nirmala UI" w:cs="Nirmala UI"/>
        </w:rPr>
        <w:t>“नाश हुनु” भन्ने शब्दको एक अर्थ निर्वस्त्र तुल्याइनु पनि हो। जहाँ दर्शनको गलत समझाइ हुन्छ, त्यहाँ त्यसको आधार यही तथ्यमा हुन्छ कि दर्शन स्थापित गर्ने प्रतीक बुझिएको हुँदैन, अथवा गलत रूपमा बुझिएको हुन्छ। सुलेमानको चेतावनीमा नाश हुनेहरूमध्ये पर्नु भनेको छिट्टै आउन लागेको आइतबारको व्यवस्थाको समयमा प्रभुको मुखबाट उगलिएका लाओडिसीहरूद्वारा प्रतिनिधित्व गरिएको नग्नतालाई सुरक्षित गर्नु हो। पुरानो र नयाँ संसारबारे Sister White का टिप्पणीहरूको स्पष्ट अर्थलाई विकृत पार्ने, र दर्शन स्थापना गर्ने रोम नै हो भन्ने मिल्लेरवादी पहिचानलाई अस्वीकार गर्ने—जुन 1843 chart मा प्रत्यक्ष रूपमा प्रतिनिधित्व गरिएको थियो, जसले Adventism का आधारभूत सत्यहरूलाई प्रतिनिधित्व गर्छ, र जुन युगयुगको चट्टान ख्रीष्ट नै हो, जसलाई आधारसम्बन्धी सबै पवित्र दृष्टान्तहरूद्वारा प्रतिनिधित्व गरिएको छ—त्यस्तो धारणा हामी किन स्वीकार गर्ने?</w:t>
      </w:r>
    </w:p>
    <w:p>
      <w:pPr>
        <w:pStyle w:val="ArticleScripture"/>
        <w:jc w:val="left"/>
      </w:pPr>
      <w:r>
        <w:rPr>
          <w:rFonts w:ascii="Nirmala UI" w:hAnsi="Nirmala UI" w:eastAsia="Nirmala UI" w:cs="Nirmala UI"/>
        </w:rPr>
        <w:t>“तर परमेश्वरको वचनबाहेक अन्य कुनै जगमाथि खडा गरिएको हरेक भवन ढल्नेछ। जसले, ख्रीष्टका दिनहरूका यहूदीहरूझैँ, मानवीय धारणा र मतहरूको, मानिसले आविष्कार गरेका रूपरिवाज र विधिविधानहरूको, अथवा ख्रीष्टको अनुग्रहबाट स्वतन्त्र भई आफूले गर्न सक्ने कुनै पनि कामहरूको जगमाथि निर्माण गर्छ, उसले आफ्नो चरित्रको संरचना सारिने बालुवामाथि खडा गरिरहेको छ। प्रलोभनका प्रचण्ड आँधीहरूले त्यस बालुवे जगलाई बगाएर लैजानेछन् र उसको घरलाई समयका तटहरूमा भग्नावशेष भएर छोडिदिनेछन्।”</w:t>
      </w:r>
    </w:p>
    <w:p>
      <w:pPr>
        <w:pStyle w:val="ArticleScripture"/>
        <w:jc w:val="left"/>
      </w:pPr>
      <w:r>
        <w:rPr>
          <w:rFonts w:ascii="Nirmala UI" w:hAnsi="Nirmala UI" w:eastAsia="Nirmala UI" w:cs="Nirmala UI"/>
        </w:rPr>
        <w:t>“‘“यसकारण परमप्रभु यहोवा यसो भन्नुहुन्छ, … न्यायलाई पनि म नाप्ने डोरीअनुसार ठहराउनेछु, र धार्मिकतालाई साहुलअनुसार; अनि असिनाले झूटको शरणस्थानलाई बगाइदिनेछ, र पानीहरूले लुक्ने ठाउँलाई डुबाउनेछन्।” यशैया 28:16, 17।</w:t>
      </w:r>
    </w:p>
    <w:p>
      <w:pPr>
        <w:pStyle w:val="ArticleScripture"/>
        <w:jc w:val="left"/>
      </w:pPr>
      <w:r>
        <w:rPr>
          <w:rFonts w:ascii="Nirmala UI" w:hAnsi="Nirmala UI" w:eastAsia="Nirmala UI" w:cs="Nirmala UI"/>
        </w:rPr>
        <w:t>“तर आज दयाले पापीसमक्ष बिन्ती गर्दछ। ‘मेरो जीवनको शपथ, परमप्रभु परमेश्वर भन्नुहुन्छ, दुष्टको मृत्युमा मलाई कुनै प्रसन्नता छैन; तर दुष्ट आफ्ना मार्गबाट फर्कियोस् र जीवित रहोस् भन्नेमा नै मेरो प्रसन्नता छ: फर्क, फर्क तिमीहरू आफ्ना दुष्ट मार्गहरूबाट; किनकि तिमीहरू किन मर्न चाहन्छौ?’ इजकिएल 33:11। आज पश्चात्ताप नगर्नेहरूसित बोल्ने स्वर उहाँकै स्वर हो, जसले आफ्नो प्रेमको सहरलाई हेर्दै हृदयवेदना सहित यसो भन्दै पुकार गर्नुभयो: ‘हे यरूशलेम, यरूशलेम, तँ अगमवक्ताहरूलाई मार्ने र तँकहाँ पठाइएकाहरूलाई ढुङ्गाले हान्ने! जस्तै कुखुरीले आफ्ना चल्लाहरूलाई आफ्ना पखेटामुनि बटुल्छे, त्यसरी नै मैले कति पटक तेरा सन्तानहरूलाई बटुल्न चाहें, तर तिमीहरूले चाहेनौ! हेर, तिम्रो घर तिमीहरूकै लागि उजाड छोडिएको छ।’ लूका 13:34, 35, R.V. यरूशलेममा, येशूले उहाँको अनुग्रहलाई अस्वीकार र तिरस्कार गरेको संसारको एउटा प्रतीक देख्नुभयो। हे हठी हृदय, उहाँ तिम्रै लागि रुनुहुन्थ्यो! जब पर्वतमाथि येशूका आँसु बगे, त्यतिबेलासम्म पनि यरूशलेमले अझै पश्चात्ताप गर्न सक्थ्यो, र आफ्नो विनाशबाट उम्कन सक्थ्यो। केही समयसम्म स्वर्गको वरदानले अझै पनि उसको स्वीकारको प्रतीक्षा गरिरहेकै थियो। त्यसरी नै, हे हृदय, ख्रीष्ट अझै पनि प्रेमपूर्ण स्वरमा तिमीलाई बोलिरहनुभएको छ: ‘हेर, म ढोकामा उभिएको छु, र ढकढक्याइरहेको छु: यदि कसैले मेरो स्वर सुन्यो र ढोका खोल्यो भने, म उसकोभित्र पस्नेछु, र ऊसँग भोजन गर्नेछु, र उसले मसँग गर्नेछ।’ ‘अब स्वीकार्य समय हो; हेर, अब मुक्तिको दिन हो।’ प्रकाश 3:20; 2 कोरिन्थी 6:2।</w:t>
      </w:r>
    </w:p>
    <w:p>
      <w:pPr>
        <w:pStyle w:val="ArticleScripture"/>
        <w:jc w:val="left"/>
      </w:pPr>
      <w:r>
        <w:rPr>
          <w:rFonts w:ascii="Nirmala UI" w:hAnsi="Nirmala UI" w:eastAsia="Nirmala UI" w:cs="Nirmala UI"/>
        </w:rPr>
        <w:t>“तपाईंहरू, जो आत्म-निर्भर आशामाथि विश्राम गरिरहनुभएको छ, बालुवामाथि निर्माण गर्दै हुनुहुन्छ। तर आसन्न विनाशबाट उम्कन अझै ढिलो भएको छैन। आँधीबेहरी आइपर्नुअघि नै, त्यस निश्चित जगतर्फ भाग्नुहोस्। ‘परमप्रभु परमेश्वर यसो भन्नुहुन्छ, हेर, म सियोनमा जगको निम्ति एउटा ढुङ्गा, परीक्षित ढुङ्गा, बहुमूल्य कुनेढुङ्गा, दृढ जगको निम्ति राख्छु: जसले विश्वास गर्छ, त्यसले हतार गर्नेछैन।’ ‘मतिर फर्क, र पृथ्वीका सबै छेउहरूका मानिसहरू हो, उद्धार पाओ: किनकि म नै परमेश्वर हुँ, र अरू कोही छैन।’ ‘नडराऊ; किनकि म तेरोसाथ छु: निराश नहो; किनकि म तेरो परमेश्वर हुँ: म तँलाई बल दिनेछु; हो, म तँलाई सहायता गर्नेछु; हो, म मेरो धार्मिकताको दाहिने हातले तँलाई थामिराख्नेछु।’ ‘तिमीहरू कहिल्यै लज्जित वा भ्रमित हुनेछैनौ।’ यशैया 28:16, R.V.; 45:22; 41:10; 45:17।” Thoughts from the Mount of Blessing, 150–152.</w:t>
      </w:r>
    </w:p>
    <w:p>
      <w:pPr>
        <w:pStyle w:val="ArticleBody"/>
        <w:jc w:val="left"/>
      </w:pPr>
      <w:r>
        <w:rPr>
          <w:rFonts w:ascii="Nirmala UI" w:hAnsi="Nirmala UI" w:eastAsia="Nirmala UI" w:cs="Nirmala UI"/>
        </w:rPr>
        <w:t>हामी यो अध्ययन अर्को लेखमा निरन्तरता दिनेछौं।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रोमले दर्शनलाई स्थापित गर्दछ — संख्या तीन</dc:title>
  <dc:subject>संयुक्त राज्य अमेरिका र भविष्यवाणीमूलक दर्शन: बाइबलीय गहिरो अध्ययन र समझको लागि आह्वान</dc:subject>
  <dc:creator>Jeff Pippenger</dc:creator>
  <cp:keywords/>
  <dc:description>Generated by ArticleDigger from modern_rome\03_modern_rome.json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