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स्थापित गर्दछ - संख्या दस</w:t>
      </w:r>
    </w:p>
    <w:p>
      <w:pPr>
        <w:pStyle w:val="ArticleSubtitle"/>
        <w:jc w:val="left"/>
      </w:pPr>
      <w:r>
        <w:rPr>
          <w:rFonts w:ascii="Nirmala UI" w:hAnsi="Nirmala UI" w:eastAsia="Nirmala UI" w:cs="Nirmala UI"/>
        </w:rPr>
        <w:t>अन्तिम विवाद: योएलको पुस्तक, न्यु योर्कको पतन, र एडभेन्ट इतिहासमा रोमको प्रतीक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एडभेन्ट इतिहासभित्र रोमको प्रतीकसम्बन्धी अन्य ऐतिहासिक तर्कहरूसँगै म एकत्रित गर्न चाहेको अन्तिम विवाद योएलको पुस्तक हो। त्यो विवाद सेप्टेम्बर ११, २००१ पछि उत्पन्न भएको थियो, र त्यस अवधिका परिस्थितिहरूलाई विचार नगरी केही सूक्ष्म बुँदाहरू निस्सन्देह छुट्न सक्छन्। ती परिस्थितिहरूलाई सन्दर्भमा राख्न मिलेराइट इतिहासको विचार गर्न आवश्यक हुन्छ। अगस्त ११, १८४० मा प्रकाशको पुस्तक अध्याय नौ, पद पन्ध्रको समय-भविष्यवाणी पूरा भयो।</w:t>
      </w:r>
    </w:p>
    <w:p>
      <w:pPr>
        <w:pStyle w:val="ArticleScripture"/>
        <w:jc w:val="left"/>
      </w:pPr>
      <w:r>
        <w:rPr>
          <w:rFonts w:ascii="Nirmala UI" w:hAnsi="Nirmala UI" w:eastAsia="Nirmala UI" w:cs="Nirmala UI"/>
        </w:rPr>
        <w:t>अनि ती चार स्वर्गदूतहरू, जो एक घड़ी, एक दिन, एक महिना, र एक वर्षका निम्ति मानिसहरूको तेस्रो भागलाई मार्न तयार पारिएका थिए, खोलिए। प्रकाश 9:15।</w:t>
      </w:r>
    </w:p>
    <w:p>
      <w:pPr>
        <w:pStyle w:val="ArticleBody"/>
        <w:jc w:val="left"/>
      </w:pPr>
      <w:r>
        <w:rPr>
          <w:rFonts w:ascii="Nirmala UI" w:hAnsi="Nirmala UI" w:eastAsia="Nirmala UI" w:cs="Nirmala UI"/>
        </w:rPr>
        <w:t>यस पदले “एक घण्टा, र एक दिन, र एक महिना, र एक वर्ष” लाई तीन सय एकान्नब्बे वर्ष र पन्ध्र दिन बराबर भएको रूपमा चिन्हित गर्दछ। इस्लाम सत्तामा उदाएको र रोमविरुद्ध युद्ध ल्याएको बेला ती चार स्वर्गदूतहरूले प्रतिनिधित्व गरे, जसको आरम्भ जुलाई 27, 1449 मा भयो। आरम्भ-बिन्दु एक सय पचास वर्षको अर्को समय-भविष्यवाणीको अन्त्य-बिन्दु प्रयोग गरेर निर्धारण गरिएको थियो। एक सय पचास वर्षको पहिलो समय-भविष्यवाणी पहिलो धिक्कारको इतिहासमा प्रस्तुत गरिएको थियो, जुन प्रकाश अध्याय नौको पाँचौँ तुरही पनि हो। जब एक सय पचास वर्षको भविष्यवाणी जुलाई 27, 1449 मा समाप्त भयो, तब हामी अहिले विचार गरिरहेको समय-भविष्यवाणी आरम्भ भयो, र तीन सय एकान्नब्बे वर्ष र पन्ध्र दिनपछि उक्त भविष्यवाणी अगस्त 11, 1840 मा समाप्त भयो।</w:t>
      </w:r>
    </w:p>
    <w:p>
      <w:pPr>
        <w:pStyle w:val="ArticleBody"/>
        <w:jc w:val="left"/>
      </w:pPr>
      <w:r>
        <w:rPr>
          <w:rFonts w:ascii="Nirmala UI" w:hAnsi="Nirmala UI" w:eastAsia="Nirmala UI" w:cs="Nirmala UI"/>
        </w:rPr>
        <w:t>विलियम मिलरले प्रकाशको पुस्तकको नवौँ अध्यायका शक्तिहरूलाई इस्लामको प्रतिनिधित्व गर्ने भनी बुझेका थिए, र ११ अगस्ट, १८४० भन्दा अघि, मिलराइटहरूमध्येका जोसिया लिच नामक एक व्यक्तिले भविष्यवाणीको आधारमा १८४० मा ओटोमन सर्वोच्चता अन्त्य हुनेछ भन्ने पहिचान गर्दै एक भविष्यसूचना प्रस्तुत गरे। ११ अगस्ट, १८४० भन्दा दस दिनअघि, लिचले आफ्नो भविष्यसूचनालाई अझ सूक्ष्म र अद्यावधिक गर्दै, भविष्यवाणी कुन वर्ष पूरा हुनेछ भन्ने मात्र होइन, तर ठीक त्यही वर्ष, दिन र महिना समेत निर्दिष्ट गरे। घटना पूरा हुँदा लिचको भविष्यसूचनाले मिलराइटहरूको धार्मिक संसारमाथि पारेको प्रभावबारे सिस्टर ह्वाइटले टिप्पणी गर्छिन्।</w:t>
      </w:r>
    </w:p>
    <w:p>
      <w:pPr>
        <w:pStyle w:val="ArticleScripture"/>
        <w:jc w:val="left"/>
      </w:pPr>
      <w:r>
        <w:rPr>
          <w:rFonts w:ascii="Nirmala UI" w:hAnsi="Nirmala UI" w:eastAsia="Nirmala UI" w:cs="Nirmala UI"/>
        </w:rPr>
        <w:t>“सन् १८४० मा भविष्यवाणीको अर्को उल्लेखनीय पूर्तिले व्यापक चासो जगायो। त्यसभन्दा दुई वर्षअघि, दोस्रो आगमनको प्रचार गर्ने प्रमुख सेवकहरूमध्ये एक, जोसिया लिचले, प्रकाश ९ को एउटा व्याख्या प्रकाशित गरेका थिए, जसमा उनले ओटोमन साम्राज्यको पतनको भविष्यवाणी गरेका थिए। उनका गणनाअनुसार, यो शक्ति... सन् १८४० को अगस्ट ११ मा परास्त हुनेथियो, जब कन्स्टान्टिनोपलमा रहेको ओटोमन शक्ति भंग हुने अपेक्षा गर्न सकिन्छ। अनि यही कुरा, मेरो विश्वासमा, सत्य ठहरिनेछ।”</w:t>
      </w:r>
    </w:p>
    <w:p>
      <w:pPr>
        <w:pStyle w:val="ArticleScripture"/>
        <w:jc w:val="left"/>
      </w:pPr>
      <w:r>
        <w:rPr>
          <w:rFonts w:ascii="Nirmala UI" w:hAnsi="Nirmala UI" w:eastAsia="Nirmala UI" w:cs="Nirmala UI"/>
        </w:rPr>
        <w:t>“ठ्याक्कै निर्दिष्ट गरिएको समयमा, टर्कीले आफ्ना राजदूतहरूमार्फत युरोपका मित्रराष्ट्रहरूको संरक्षण स्वीकार गरिन्, र यसरी आफूलाई ख्रीष्टियन राष्ट्रहरूको नियन्त्रणअन्तर्गत राखिन्। उक्त घटनाले भविष्यवाणीलाई ठ्याक्कै पूरा गर्‍यो। जब यो कुरा ज्ञात भयो, तब असंख्य मानिसहरू मिलर र उनका सहकर्मीहरूले अवलम्बन गरेका भविष्यवाणीको व्याख्याका सिद्धान्तहरूको सत्यताप्रति विश्वस्त भए, र आगमन आन्दोलनलाई अद्भुत प्रेरणा प्राप्त भयो। विद्वान् र प्रतिष्ठित व्यक्तिहरू प्रचार गर्न र उनका विचारहरू प्रकाशन गर्न दुवै कुरामा मिलरसँग एकताबद्ध भए, र 1840 देखि 1844 सम्म यो कार्य तीव्र गतिमा विस्तार भयो।” The Great Controversy, 334, 335.</w:t>
      </w:r>
    </w:p>
    <w:p>
      <w:pPr>
        <w:pStyle w:val="ArticleBody"/>
        <w:jc w:val="left"/>
      </w:pPr>
      <w:r>
        <w:rPr>
          <w:rFonts w:ascii="Nirmala UI" w:hAnsi="Nirmala UI" w:eastAsia="Nirmala UI" w:cs="Nirmala UI"/>
        </w:rPr>
        <w:t>यस घटनाप्रति उनको समर्थनलाई वर्षौंसम्म लाओडिसियाली सेभेन्थ-डे एड्भेन्टिस्टहरूले विभिन्न तरिकाहरूबाट बारम्बार आक्रमण गरेका छन्। “सात समय” र “दैनिक” को प्रसङ्गमा जस्तै, यस सत्यलाई आक्रमण गर्नु भनेको दुई पवित्र शिलापट्टहरूमा प्रस्तुत गरिएका आधारहरूलाई, साथै भविष्यवाणीको आत्माको अधिकारलाई, अस्वीकार गर्नु हो। शैतानले यस इतिहासप्रतिको भरोसा नष्ट गर्न कार्य गरेको कारण बहुआयामिक छ।</w:t>
      </w:r>
    </w:p>
    <w:p>
      <w:pPr>
        <w:pStyle w:val="ArticleBody"/>
        <w:jc w:val="left"/>
      </w:pPr>
      <w:r>
        <w:rPr>
          <w:rFonts w:ascii="Nirmala UI" w:hAnsi="Nirmala UI" w:eastAsia="Nirmala UI" w:cs="Nirmala UI"/>
        </w:rPr>
        <w:t>लिचको भविष्यवाणीले “मिलरद्वारा अपनाइएका भविष्यवाणीको व्याख्याका सिद्धान्तहरू” प्रयोग गर्‍यो। मिलरलाई भविष्यवाणीसम्बन्धी समयको तत्त्वबारे अन्तर्दृष्टि दिइएको थियो, र मिलरको सन्देश भविष्यवाणीसम्बन्धी समयमै आधारित थियो भन्ने कुरामा शङ्का गर्ने जो कोहीले पनि 1843 र 1850 का अग्रणी चार्टहरू पुनरावलोकन गरेमा यो सत्य थियो भन्ने पुष्टि गर्न सक्दछ। अगस्त 11, 1840 भन्दा अघि, ख्रीष्टको पुनरागमनसम्बन्धी मिलरको भविष्यवाणीको विरोध गर्नेहरूले ख्रीष्ट कहिले फर्कनुहुन्छ भन्ने बुझ्न भविष्यवाणीसम्बन्धी समय प्रयोग गर्न सकिँदैन भनी तर्क गर्दथे। उनीहरूले प्रायः दिन वा घडी थाहा नहुने विषयमा बाइबलको कथनलाई उनको सन्देश र कार्यको प्रतिरोध गर्न प्रयोग गर्दथे।</w:t>
      </w:r>
    </w:p>
    <w:p>
      <w:pPr>
        <w:pStyle w:val="ArticleScripture"/>
        <w:jc w:val="left"/>
      </w:pPr>
      <w:r>
        <w:rPr>
          <w:rFonts w:ascii="Nirmala UI" w:hAnsi="Nirmala UI" w:eastAsia="Nirmala UI" w:cs="Nirmala UI"/>
        </w:rPr>
        <w:t>तर त्यो दिन र त्यो घडीको विषयमा कुनै मानिसले जान्दैन, स्वर्गका स्वर्गदूतहरूले पनि होइनन्, तर मेरा पिता मात्र। तर नोएको दिनहरू जस्ता थिए, मानिसको पुत्रको आगमन पनि त्यस्तै हुनेछ। किनकि जलप्रलय अघिका दिनहरूमा, नोए जहाजभित्र प्रवेश गरेको दिनसम्म, तिनीहरू खाँदै-पिउँदै, विवाह गर्दै र विवाह गराइँदै थिए। अनि जलप्रलय आयो र तिनीहरू सबैलाई बगाएर लगेसम्म तिनीहरूले थाहा पाएनन्; त्यसरी नै मानिसको पुत्रको आगमन पनि हुनेछ। त्यस बेला दुई जना खेतमा हुनेछन्; एक जनालाई लगिनेछ, र अर्को छोडिनेछ। मत्ती 24:36–40।</w:t>
      </w:r>
    </w:p>
    <w:p>
      <w:pPr>
        <w:pStyle w:val="ArticleBody"/>
        <w:jc w:val="left"/>
      </w:pPr>
      <w:r>
        <w:rPr>
          <w:rFonts w:ascii="Nirmala UI" w:hAnsi="Nirmala UI" w:eastAsia="Nirmala UI" w:cs="Nirmala UI"/>
        </w:rPr>
        <w:t>यस अंशको बावजुद, मिलेराइटहरूले आफ्ना भविष्यवाणीहरूलाई समर्थन गर्न अत्यधिक बाइबलीय प्रमाण भेट्टाए र पछि सिस्टर ह्वाइटद्वारा पहिचान गरिएको एउटा सिद्धान्तको आधारमा अघि बढे र कार्य गरे।</w:t>
      </w:r>
    </w:p>
    <w:p>
      <w:pPr>
        <w:pStyle w:val="ArticleScripture"/>
        <w:jc w:val="left"/>
      </w:pPr>
      <w:r>
        <w:rPr>
          <w:rFonts w:ascii="Nirmala UI" w:hAnsi="Nirmala UI" w:eastAsia="Nirmala UI" w:cs="Nirmala UI"/>
        </w:rPr>
        <w:t>“‘न त दिन कसैले जान्दछ, न त घडी’ आगमन-विश्वासलाई अस्वीकार गर्नेहरूले सबैभन्दा धेरै अगाडि सार्ने तर्क यही थियो। धर्मशास्त्रमा यसरी लेखिएको छ: ‘तर त्यस दिन र त्यस घडीको विषयमा कुनै मानिसले जान्दैन, स्वर्गका स्वर्गदूतहरूले पनि होइनन्, केवल मेरा पिताले मात्र जान्नुहुन्छ।’ मत्ती 24:36। प्रभुको प्रतीक्षा गरिरहेकाहरूले यस पदको स्पष्ट र परस्पर-सामञ्जस्यपूर्ण व्याख्या प्रस्तुत गरेका थिए, र तिनका विरोधीहरूले यसलाई गरेको गलत प्रयोग पनि स्पष्ट रूपमा देखाइएको थियो। यी वचनहरू ख्रीष्टले मन्दिरबाट अन्तिम पटक प्रस्थान गरिसकेपछि जैतून डाँडामा आफ्ना चेलाहरूसँग भएको त्यो स्मरणीय संवादमा बोल्नुभएको थियो। चेलाहरूले सोधेका थिए: ‘तपाईंको आगमन र संसारको अन्तको चिन्ह के हुनेछ?’ येशूले तिनीहरूलाई चिन्हहरू दिनुभयो, र भन्नुभयो: ‘जब तिमीहरूले यी सबै कुराहरू देख्नेछौ, तब जान कि त्यो नजिकै छ, ढोकामै आइपुगेको छ।’ पद 3, 33। मुक्तिदाताको एउटा भनाइलाई अर्को भनाइलाई नष्ट गर्ने गरी प्रयोग गर्नु हुँदैन। यद्यपि उहाँको आगमनको दिन वा घडी कुनै मानिसले जान्दैन, तैपनि त्यो कहिले नजिक छ भन्ने जान्न हामीलाई शिक्षा पनि दिइएको छ र त्यस्तो जान्नु हाम्रो कर्तव्य पनि ठहराइएको छ। अझ हामीलाई यो पनि सिकाइएको छ कि उहाँको चेतावनीलाई बेवास्ता गर्नु, र उहाँको आगमन कहिले नजिक छ भन्ने जान्न अस्वीकार गर्नु वा बेवास्ता गर्नु, नोआको दिनमा बाढी कहिले आउँदैछ भन्ने नजान्नु तिनका लागि जति घातक थियो, हामीका लागि पनि त्यत्तिकै घातक हुनेछ। अनि सोही अध्यायमा रहेको विश्वासयोग्य र अविश्वासयोग्य दासको तुलना गर्ने, र आफ्नो हृदयमा ‘मेरो प्रभु आफ्नो आगमनमा ढिलाइ गर्नुहुन्छ’ भन्ने मानिसको दण्ड सुनाउने दृष्टान्तले, ख्रीष्टले जाग्राम रही उहाँको आगमनको शिक्षा दिनेहरूलाई र त्यसलाई इन्कार गर्नेहरूलाई कुन दृष्टिले हेर्नुहुनेछ र कसरी प्रतिफल दिनुहुनेछ भन्ने देखाउँछ। उहाँ भन्नुहुन्छ, ‘यसकारण जागा रहो।’ ‘धन्य त्यो दास, जसलाई उसका मालिक आउँदा त्यसरी गरिरहेको भेट्टाउनेछन्।’ पद 42, 46। ‘यदि तिमी जागा रहेनौ भने, म तिमीमाथि चोरझैँ आउनेछु, र म तिमीमाथि कुन घडीमा आउनेछु, त्यो तिमीले थाहा पाउनेछैनौ।’ प्रकाश 3:3।” द ग्रेट कन्ट्रोभर्सी, 370।</w:t>
      </w:r>
    </w:p>
    <w:p>
      <w:pPr>
        <w:pStyle w:val="ArticleBody"/>
        <w:jc w:val="left"/>
      </w:pPr>
      <w:r>
        <w:rPr>
          <w:rFonts w:ascii="Nirmala UI" w:hAnsi="Nirmala UI" w:eastAsia="Nirmala UI" w:cs="Nirmala UI"/>
        </w:rPr>
        <w:t>जब लिचको भविष्यवाणी पूरा भयो, तब “विद्वत्ता र प्रतिष्ठाका मानिसहरू प्रचार र उनका विचारहरूको प्रकाशन दुवैमा मिलरसँग एक भए, र 1840 देखि 1844 सम्म यो कार्य तीव्र गतिले फैलियो।” मिलरको सन्देशलाई शक्ति प्राप्त भयो जब भविष्यवाणीको व्याख्याका उनका नियमहरू वैध नियमहरूका रूपमा प्रमाणित भए। समय-सम्बन्धी भविष्यवाणीको परिपूर्तिको प्रत्युत्तरमा, मिलरको नियम मात्र पुष्टि भएन, तर त्यसपछि धेरैजना मिलरवादी आन्दोलनमा पनि सम्मिलित भए; साथै, भविष्यवाणीय दृष्टिले उत्तिकै महत्त्वपूर्ण कुरा यो थियो कि पुष्टि भएको मिलरका नियमहरूमध्ये प्रमुख नियम नै थियो। साथै, यो पुष्टि तीन विपत्तिमध्ये दोस्रो विपत्तिसम्बन्धी भविष्यवाणीको प्रयोगद्वारा सम्पन्न भएको तथ्य पनि, जो पाँचौँ, छैटौँ र सातौँ तुरही पनि हुन्।</w:t>
      </w:r>
    </w:p>
    <w:p>
      <w:pPr>
        <w:pStyle w:val="ArticleBody"/>
        <w:jc w:val="left"/>
      </w:pPr>
      <w:r>
        <w:rPr>
          <w:rFonts w:ascii="Nirmala UI" w:hAnsi="Nirmala UI" w:eastAsia="Nirmala UI" w:cs="Nirmala UI"/>
        </w:rPr>
        <w:t>मिलरको सन्देशको सशक्तीकरण मिलराइट सुधार आन्दोलनका सबैभन्दा महत्त्वपूर्ण मार्गचिन्हहरूमध्ये एक बन्यो। यसको प्रतीक येशूको बप्तिस्माद्वारा पूर्वचित्रित गरिएको थियो। यसले पूर्व करारका जनसमूह (प्रोटेस्टेन्टहरू) को अन्तिम परीक्षाको प्रक्रिया आरम्भ भइसकेको थियो भन्ने कुरालाई चिह्नित गर्‍यो। यो सम्पूर्ण मिलराइट आन्दोलन र सन्देशविरुद्ध शैतानको आक्रमणको केन्द्रबिन्दु बन्यो।</w:t>
      </w:r>
    </w:p>
    <w:p>
      <w:pPr>
        <w:pStyle w:val="ArticleScripture"/>
        <w:jc w:val="left"/>
      </w:pPr>
      <w:r>
        <w:rPr>
          <w:rFonts w:ascii="Nirmala UI" w:hAnsi="Nirmala UI" w:eastAsia="Nirmala UI" w:cs="Nirmala UI"/>
        </w:rPr>
        <w:t>“विगतकालमा परमेश्‍वरका जनहरूले गरेका महान् यात्राहरूको इतिहासप्रति शङ्का उत्पन्न गराउन शैतानले मनमा उठाउन सक्ने कुनै पनि प्रश्नले उसको शैतानी महिमालाई प्रसन्न तुल्याउनेछ र त्यो परमेश्‍वरप्रति अपराध हो। हाम्रो संसारतर्फ प्रभुको शक्ति र महान् महिमासहितको चाँडै आगमनको समाचार सत्य हो, र सन् 1840 मा यसको घोषणा गर्न धेरै स्वरहरू उठाइए।” Manuscript Releases, volume 9, 134.</w:t>
      </w:r>
    </w:p>
    <w:p>
      <w:pPr>
        <w:pStyle w:val="ArticleBody"/>
        <w:jc w:val="left"/>
      </w:pPr>
      <w:r>
        <w:rPr>
          <w:rFonts w:ascii="Nirmala UI" w:hAnsi="Nirmala UI" w:eastAsia="Nirmala UI" w:cs="Nirmala UI"/>
        </w:rPr>
        <w:t>सेप्टेम्बर ११, २००१ मा तेस्रो हाय भविष्यसूचक इतिहासमा आइपुग्यो। यस घटनाले १९८९ मा आरम्भ भएको तेस्रो स्वर्गदूतको आन्दोलनले अपनाएको भविष्यवाणी-व्याख्याको मुख्य नियमलाई पुष्टि गर्‍यो। त्यस सुधार आन्दोलनका सन्देशवाहकसमक्ष उद्घाटित भएको पहिलो सत्य १९८९ मै उद्घाटित भएको थियो, र त्यो दानियल ११ का अन्तिम छ पदहरू थिएन। त्यो सत्य यही थियो कि सबै सुधार आन्दोलनहरू एक-अर्कासँग समांतर रूपमा चल्छन्, र तिनीहरूलाई १४४,००० जनाको आन्दोलन—जो तेस्रो स्वर्गदूतको आन्दोलन हो—का विशेषताहरू पहिचान गर्न पङ्क्तिमाथि पङ्क्ति जोडेर एकसाथ ल्याइनु पर्दछ। मैले सार्वजनिक रूपमा दिएको पहिलो प्रस्तुति १९९४ मा, वा सम्भवतः १९९५ मा, एउटा क्याम्प सभामा थियो। त्यो प्रस्तुति दानियल ११ का अन्तिम छ पदहरूबारे थिएन; त्यो एक-अर्कासँग समांतर रूपमा चलिरहेका सुधार-रेखाहरूको विषयमा थियो।</w:t>
      </w:r>
    </w:p>
    <w:p>
      <w:pPr>
        <w:pStyle w:val="ArticleBody"/>
        <w:jc w:val="left"/>
      </w:pPr>
      <w:r>
        <w:rPr>
          <w:rFonts w:ascii="Nirmala UI" w:hAnsi="Nirmala UI" w:eastAsia="Nirmala UI" w:cs="Nirmala UI"/>
        </w:rPr>
        <w:t>जब तेस्रो धिक्कारसँग सम्बन्धित इस्लामको भविष्यवाणी सेप्टेम्बर ११, २००१ मा पूरा भयो, तब त्यसले अगस्ट ११, १८४० सँग समानान्तर सम्बन्ध प्रकट गर्‍यो। १८४० मा पहिलो र दोस्रो धिक्कारसम्बन्धी एक भविष्यवाणीले मिलेराइटहरूको सन्देशलाई पुष्टि गरेको थियो, र सेप्टेम्बर ११, २००१ मा तेस्रो धिक्कारसम्बन्धी एक भविष्यवाणीले Future for America को सन्देशलाई पुष्टि गर्‍यो। यस तथ्यको पहिचानले धेरैलाई यस आन्दोलनभित्र ल्यायो, जहाँ यसअघि यो मुख्यतः एक व्यक्तिसम्म सीमित थियो। त्यसपछि आन्दोलनको सन्देश र सन्देशवाहक दुवै आक्रमणको अधीनमा परे, जसरी १८४० को इतिहास त्यसपछि आएका दशकहरूभरि शैतानी आक्रमणको केन्द्रबिन्दु बनेको थियो।</w:t>
      </w:r>
    </w:p>
    <w:p>
      <w:pPr>
        <w:pStyle w:val="ArticleBody"/>
        <w:jc w:val="left"/>
      </w:pPr>
      <w:r>
        <w:rPr>
          <w:rFonts w:ascii="Nirmala UI" w:hAnsi="Nirmala UI" w:eastAsia="Nirmala UI" w:cs="Nirmala UI"/>
        </w:rPr>
        <w:t>फ्युचर फर अमेरिका आन्दोलनमा सहभागी भएकाहरूले त्यस इतिहासका सन्देशवाहकद्वारा संकलित भविष्यवाणीको व्याख्याका नियमहरूलाई ग्रहण गरे। ती नियमहरूमध्ये एक—सायद तीमध्ये सबैभन्दा महत्त्वपूर्ण—भविष्यवाणीको त्रि-आवेदन थियो र हो। सन्देशवाहकले यो बुझ्न आएका थिए कि केही भविष्यवाणीसम्बन्धी सत्यहरू तीन वटा विशिष्ट परिपूर्तिहरूमा दृष्टान्तस्वरूप प्रस्तुत गरिएका थिए। मिल्लेराइट इतिहास एक लाख चौवालीस हजारको इतिहासमा पुनरावृत्त भएको छ भन्ने विश्वास गरिँदा, 11 अगस्त 1840 ले 11 सेप्टेम्बर 2001 को प्रतिरूप प्रस्तुत गरेको देखियो, र अन्य पवित्र सुधार-रेखाहरूमा पनि यही उही मार्गचिह्न विद्यमान रहेको पाइयो।</w:t>
      </w:r>
    </w:p>
    <w:p>
      <w:pPr>
        <w:pStyle w:val="ArticleBody"/>
        <w:jc w:val="left"/>
      </w:pPr>
      <w:r>
        <w:rPr>
          <w:rFonts w:ascii="Nirmala UI" w:hAnsi="Nirmala UI" w:eastAsia="Nirmala UI" w:cs="Nirmala UI"/>
        </w:rPr>
        <w:t>तेस्रो स्वर्गदूतको रेखामा प्रत्येक पवित्र सुधार-रेखाको पुनरावृत्तिको प्रमाण त्यसपछि यहूदाको कुलका सिंहद्वारा उद्घाटित गरियो। यो देखियो कि जसरी मिलरवादी इतिहासले दस कन्याहरूको दृष्टान्तलाई अक्षरशः पूरा गर्‍यो, त्यसरी नै Future for America को इतिहासले पनि त्यसै गरी पूरा गर्‍यो।</w:t>
      </w:r>
    </w:p>
    <w:p>
      <w:pPr>
        <w:pStyle w:val="ArticleScripture"/>
        <w:jc w:val="left"/>
      </w:pPr>
      <w:r>
        <w:rPr>
          <w:rFonts w:ascii="Nirmala UI" w:hAnsi="Nirmala UI" w:eastAsia="Nirmala UI" w:cs="Nirmala UI"/>
        </w:rPr>
        <w:t>“मलाई प्रायः दश कुमारिकाको दृष्टान्ततर्फ सङ्केत गरिन्छ, जसमध्ये पाँच जना बुद्धिमती थिइन्, र पाँच जना मूर्ख। यो दृष्टान्त अक्षरशः पूरा भएको छ र हुनेछ पनि, किनकि यसको विशेष अनुप्रयोग यस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प्रकाशको पुस्तक अध्याय १० का सात गर्जनहरूलाई अगस्त ११, १८४० देखि अक्टोबर २२, १८४४ सम्मका मिलेराइटहरूको अनुभव, साथै सेप्टेम्बर ११, २००१ देखि चाँडै आउन लागेको आइतबारको व्यवस्था-सम्बन्धी इतिहासलाई पहिचान गराउनका लागि मान्यता दिइयो।</w:t>
      </w:r>
    </w:p>
    <w:p>
      <w:pPr>
        <w:pStyle w:val="ArticleScripture"/>
        <w:jc w:val="left"/>
      </w:pPr>
      <w:r>
        <w:rPr>
          <w:rFonts w:ascii="Nirmala UI" w:hAnsi="Nirmala UI" w:eastAsia="Nirmala UI" w:cs="Nirmala UI"/>
        </w:rPr>
        <w:t>“सात गर्जनहरूमा व्यक्त गरिएको यूहन्नालाई दिइएको विशेष ज्योति ती घटनाहरूको चित्रण थियो, जो पहिलो र दोस्रो स्वर्गदूतहरूको सन्देशअन्तर्गत घट्ने थिए....”</w:t>
      </w:r>
    </w:p>
    <w:p>
      <w:pPr>
        <w:pStyle w:val="ArticleScripture"/>
        <w:jc w:val="left"/>
      </w:pPr>
      <w:r>
        <w:rPr>
          <w:rFonts w:ascii="Nirmala UI" w:hAnsi="Nirmala UI" w:eastAsia="Nirmala UI" w:cs="Nirmala UI"/>
        </w:rPr>
        <w:t>“यी सात गर्जनाहरूले आफ्नो स्वर उच्चारण गरिसकेपछि, सानो पुस्तकको विषयमा दानियललाई जस्तै यूहन्नालाई पनि यस्तो आज्ञा दिइन्छ: ‘ती कुराहरू, जुन सात गर्जनाहरूले उच्चारण गरे, तिनलाई मोहर लगाऊ।’ यी भविष्यका घटनाहरूसँग सम्बन्धित छन्, जो आफ्नो क्रमअनुसार प्रकट गरिनेछन्।” The Seventh-day Adventist Bible Commentary, volume 7, 971.</w:t>
      </w:r>
    </w:p>
    <w:p>
      <w:pPr>
        <w:pStyle w:val="ArticleBody"/>
        <w:jc w:val="left"/>
      </w:pPr>
      <w:r>
        <w:rPr>
          <w:rFonts w:ascii="Nirmala UI" w:hAnsi="Nirmala UI" w:eastAsia="Nirmala UI" w:cs="Nirmala UI"/>
        </w:rPr>
        <w:t>यो मान्यता गरिएको थियो कि सिस्टर ह्वाइटले तेस्रो स्वर्गदूतको आन्दोलन पहिलो र दोस्रो स्वर्गदूतहरूको आन्दोलनसँग समानान्तर रूपमा चल्दछ भनेर प्रत्यक्ष रूपमा भन्नुभएको थियो।</w:t>
      </w:r>
    </w:p>
    <w:p>
      <w:pPr>
        <w:pStyle w:val="ArticleScripture"/>
        <w:jc w:val="left"/>
      </w:pPr>
      <w:r>
        <w:rPr>
          <w:rFonts w:ascii="Nirmala UI" w:hAnsi="Nirmala UI" w:eastAsia="Nirmala UI" w:cs="Nirmala UI"/>
        </w:rPr>
        <w:t>“प्रकाश १४ का सन्देशहरूलाई परमेश्वरले अगमवाणीको क्रमभित्र तिनको स्थान दिनुभएको छ, र तिनीहरूको कार्य यस पृथ्वीको इतिहासको अन्त्यसम्म बन्द हुनु हुँदैन। पहिलो र दोस्रो स्वर्गदूतका सन्देशहरू अझै पनि यस समयका लागि सत्य हुन्, र पछ्याउँदै आउने यस सन्देशसँग समानान्तर रूपमा अघि बढ्नुपर्छ। तेस्रो स्वर्गदूतले आफ्नो चेतावनी ठूलो स्वरले घोषणा गर्छ। ‘यी कुराहरूपछि,’ यूहन्नाले भने, ‘मैले स्वर्गबाट अर्को स्वर्गदूत तल ओर्लँदै गरेको देखें, जससँग ठूलो अधिकार थियो, र पृथ्वी उसको महिमाले उज्यालो पारियो।’ यस उज्यालोपनमा, ती सबै तीन सन्देशहरूको ज्योति एकसाथ संयुक्त भएको छ।” The 1888 Materials, 803, 804.</w:t>
      </w:r>
    </w:p>
    <w:p>
      <w:pPr>
        <w:pStyle w:val="ArticleBody"/>
        <w:jc w:val="left"/>
      </w:pPr>
      <w:r>
        <w:rPr>
          <w:rFonts w:ascii="Nirmala UI" w:hAnsi="Nirmala UI" w:eastAsia="Nirmala UI" w:cs="Nirmala UI"/>
        </w:rPr>
        <w:t>पहिलो र दोस्रो स्वर्गदूतको आन्दोलन तेस्रो स्वर्गदूतको आन्दोलनसँग समानान्तर रूपमा चल्छ। पहिलो र दोस्रो स्वर्गदूतको आन्दोलनलाई सामर्थ्य प्रदान गर्ने अगमवाणी, पहिलो र दोस्रो धिक्कारसम्बन्धी समय-अगमवाणीको पूर्तिद्वारा सामर्थ्यशाली बनाइएको थियो, र तेस्रो स्वर्गदूतको आन्दोलनलाई सामर्थ्य प्रदान गर्नु पनि तेस्रो धिक्कारसम्बन्धी अगमवाणीको पूर्तिद्वारा भएको थियो।</w:t>
      </w:r>
    </w:p>
    <w:p>
      <w:pPr>
        <w:pStyle w:val="ArticleBody"/>
        <w:jc w:val="left"/>
      </w:pPr>
      <w:r>
        <w:rPr>
          <w:rFonts w:ascii="Nirmala UI" w:hAnsi="Nirmala UI" w:eastAsia="Nirmala UI" w:cs="Nirmala UI"/>
        </w:rPr>
        <w:t>११ अगस्ट, १८४० मा जस्तै, जब Future for America को सन्देशको पुष्टि भयो, Future for America ले ग्रहण गरेका “भविष्यवाणीको व्याख्याका सिद्धान्तहरूको शुद्धतामा धेरै मानिसहरू विश्वस्त भए,” र “आगमन आन्दोलनलाई एक अद्भुत प्रेरणा प्रदान गरियो।” “विद्वान् र प्रतिष्ठित व्यक्तिहरू” Future for America सँग “भविष्यवाणीसम्बन्धी सन्देशको प्रचार तथा प्रकाशन—दुवैमा—एकताबद्ध भए।” Future for America को त्यो विशिष्ट नियम, जसले ११ सेप्टेम्बर, २००१ लाई भविष्यवाणीको परिपूर्तिको रूपमा स्पष्ट रूपमा पुष्टि गर्‍यो, “भविष्यवाणीको त्रिगुण प्रयोग” थियो।</w:t>
      </w:r>
    </w:p>
    <w:p>
      <w:pPr>
        <w:pStyle w:val="ArticleBody"/>
        <w:jc w:val="left"/>
      </w:pPr>
      <w:r>
        <w:rPr>
          <w:rFonts w:ascii="Nirmala UI" w:hAnsi="Nirmala UI" w:eastAsia="Nirmala UI" w:cs="Nirmala UI"/>
        </w:rPr>
        <w:t>जब हामी इस्लामसम्बन्धी पहिलो र दोस्रो धिक्कारको आधारभूत दृष्टिकोणलाई, दुवै पवित्र चार्टहरूमा प्रस्तुत गरिएअनुसार, यस सन्देश सिकाउनेहरूको लिखित साक्षीसँग सम्बद्ध गरी स्वीकार गर्छौँ, तब हामी पहिलो धिक्कार र दोस्रो धिक्कारसँग सम्बन्धित विशिष्ट अगमवाणीगत विशेषताहरूलाई चिन्छौँ। बाइबलले बारम्बार, विविध प्रकारले, सत्य दुई जनाको साक्षीमाथि स्थापित हुन्छ भनी शिक्षा दिन्छ। पहिलो धिक्कारका अगमवाणीगत विशेषताहरू, दोस्रो धिक्कारका अगमवाणीगत विशेषताहरूसँग संयुक्त हुँदा, तेस्रो धिक्कारका अगमवाणीगत विशेषताहरू स्थापित हुन्छन्। इस्लामको त्रिगुण अनुप्रयोगले ११ सेप्टेम्बर, २००१ मा तेस्रो धिक्कारको आगमनलाई पहिचान गर्न यति विशिष्टता प्रदान गर्छ कि, प्रमाणप्रति आँखा चिम्लन धेरैले रोजे तापनि, त्यसलाई नदेख्नु असम्भव हुन्छ।</w:t>
      </w:r>
    </w:p>
    <w:p>
      <w:pPr>
        <w:pStyle w:val="ArticleBody"/>
        <w:jc w:val="left"/>
      </w:pPr>
      <w:r>
        <w:rPr>
          <w:rFonts w:ascii="Nirmala UI" w:hAnsi="Nirmala UI" w:eastAsia="Nirmala UI" w:cs="Nirmala UI"/>
        </w:rPr>
        <w:t>अगमवाणीको त्रिविध अनुप्रयोगले तेस्रो धिक्कार सन् 2001 को सेप्टेम्बर 11 मा आइपुगेको थियो भन्ने तथ्यलाई दृढतापूर्वक स्थापित गर्‍यो। त्यसपछि यो देखियो कि उक्त नियम प्रत्यक्ष रूपमा दोस्रो स्वर्गदूतको सन्देशसँग सम्बन्धित थियो, जुन मिलेराइटहरूको समय तथा एक लाख चवालीस हजारको समयमा पनि पवित्र आत्मा खन्याइने अवधि हो। यी दुवै इतिहासहरू दस कुमारीहरूको दृष्टान्तको परिपूर्ति हुन्, र त्यस दृष्टान्तमा मध्यरात्रिको पुकारको सन्देश नै त्यो स्थान हो जहाँ बुद्धिमान् र मूर्खबीचको भेद प्रकट हुन्छ, र त्यहीँ दोस्रो स्वर्गदूतको सन्देश सामर्थ्यशाली बनाइन्छ।</w:t>
      </w:r>
    </w:p>
    <w:p>
      <w:pPr>
        <w:pStyle w:val="ArticleScripture"/>
        <w:jc w:val="left"/>
      </w:pPr>
      <w:r>
        <w:rPr>
          <w:rFonts w:ascii="Nirmala UI" w:hAnsi="Nirmala UI" w:eastAsia="Nirmala UI" w:cs="Nirmala UI"/>
        </w:rPr>
        <w:t>“दोस्रो स्वर्गदूतको सन्देशको अन्त्यतिर, मैले स्वर्गबाट परमेश्वरका जनहरूमाथि चम्किरहेको एउटा महान् ज्योति देखें। त्यस ज्योतिका किरणहरू सूर्यझैं प्रखर देखिन्थे। अनि मैले स्वर्गदूतहरूका स्वर यसरी पुकारिरहेका सुनेँ, ‘हेर, दुलहा आउँदै हुनुहुन्छ; उहाँलाई भेट्न निस्केर जाओ!’”</w:t>
      </w:r>
    </w:p>
    <w:p>
      <w:pPr>
        <w:pStyle w:val="ArticleScripture"/>
        <w:jc w:val="left"/>
      </w:pPr>
      <w:r>
        <w:rPr>
          <w:rFonts w:ascii="Nirmala UI" w:hAnsi="Nirmala UI" w:eastAsia="Nirmala UI" w:cs="Nirmala UI"/>
        </w:rPr>
        <w:t>“यो नै मध्यरातिको पुकार थियो, जसले दोस्रो स्वर्गदूतको सन्देशलाई शक्ति दिनुपर्ने थियो। स्वर्गबाट स्वर्गदूतहरू निरुत्साहित सन्तहरूलाई जागृत पार्न र तिनीहरूका सामु रहेको महान् कार्यको लागि तयार पार्न पठाइए। सबैभन्दा प्रतिभाशाली मानिसहरूले यो सन्देश सर्वप्रथम ग्रहण गरेका थिएनन्। नम्र र समर्पित जनहरूकहाँ स्वर्गदूतहरू पठाइए, र तिनीहरूलाई यसरी पुकार उठाउन बाध्य तुल्याइयो, ‘हेर, दुलहा आउँदै हुनुहुन्छ; उहाँलाई भेट्न तिमीहरू बाहिर निस्क।’” Early Writings, 238.</w:t>
      </w:r>
    </w:p>
    <w:p>
      <w:pPr>
        <w:pStyle w:val="ArticleBody"/>
        <w:jc w:val="left"/>
      </w:pPr>
      <w:r>
        <w:rPr>
          <w:rFonts w:ascii="Nirmala UI" w:hAnsi="Nirmala UI" w:eastAsia="Nirmala UI" w:cs="Nirmala UI"/>
        </w:rPr>
        <w:t>पहिलो र दोस्रो स्वर्गदूतको इतिहासमा, पवित्र आत्माको उण्ड्याइ मध्यरात्रिको पुकार दोस्रो स्वर्गदूतको सन्देशसँग जोडिँदा सम्पन्न हुन्छ। यही कुरा तेस्रो स्वर्गदूतको इतिहासमा पनि पुनरावृत्त हुन्छ।</w:t>
      </w:r>
    </w:p>
    <w:p>
      <w:pPr>
        <w:pStyle w:val="ArticleScripture"/>
        <w:jc w:val="left"/>
      </w:pPr>
      <w:r>
        <w:rPr>
          <w:rFonts w:ascii="Nirmala UI" w:hAnsi="Nirmala UI" w:eastAsia="Nirmala UI" w:cs="Nirmala UI"/>
        </w:rPr>
        <w:t>“स्वर्गबाट आएका त्यस सामर्थी स्वर्गदूतलाई सहायता गर्न स्वर्गदूतहरू पठाइए, र मैले यस्ता आवाजहरू सुनें, जो मानौं सर्वत्र घन्किरहेका थिए, ‘हे मेरा मानिसहरू, त्यसबाट बाहिर निस्क, ताकि तिमीहरू उसका पापहरूमा सहभागी नहोओ, र उसका विपत्तिहरूबाट केही पनि नपाओ; किनकि उसका पापहरू स्वर्गतिर पुगेका छन्, र परमेश्वरले उसका अधर्महरू सम्झनुभएको छ।’ यो सन्देश तेस्रो सन्देशमा थपिएको जस्तो देखिन्थ्यो, र जसरी 1844 मा मध्यरात्रिको पुकार दोस्रो स्वर्गदूतको सन्देशसँग संयुक्त भएको थियो, त्यसरी नै यो पनि त्यससँग संयुक्त भयो। परमेश्वरको महिमा धैर्यवान्, प्रतीक्षारत पवित्रजनहरूमाथि विश्राम गरिरहेको थियो, र तिनीहरूले निर्भयतापूर्वक अन्तिम गम्भीर चेतावनी दिए, बाबेलको पतनको घोषणा गर्दै, र परमेश्वरका मानिसहरूलाई त्यसबाट बाहिर निस्कन आह्वान गर्दै; ताकि तिनीहरू त्यसको भयावह विनाशबाट बच्न सकून्।” Spiritual Gifts, volume 1, 195.</w:t>
      </w:r>
    </w:p>
    <w:p>
      <w:pPr>
        <w:pStyle w:val="ArticleBody"/>
        <w:jc w:val="left"/>
      </w:pPr>
      <w:r>
        <w:rPr>
          <w:rFonts w:ascii="Nirmala UI" w:hAnsi="Nirmala UI" w:eastAsia="Nirmala UI" w:cs="Nirmala UI"/>
        </w:rPr>
        <w:t>अगमवाणीको त्रिविध प्रयोगको सन्दर्भमा, दोस्रो स्वर्गदूतको सन्देशले अगमवाणीको त्रिविध प्रयोगलाई प्रतिनिधित्व गर्दछ, किनकि कुनै पनि इतिहासमा यो सन्देश यही हो कि बाबेलोन दुई पटक पतित भएको छ।</w:t>
      </w:r>
    </w:p>
    <w:p>
      <w:pPr>
        <w:pStyle w:val="ArticleScripture"/>
        <w:jc w:val="left"/>
      </w:pPr>
      <w:r>
        <w:rPr>
          <w:rFonts w:ascii="Nirmala UI" w:hAnsi="Nirmala UI" w:eastAsia="Nirmala UI" w:cs="Nirmala UI"/>
        </w:rPr>
        <w:t>अनि अर्को स्वर्गदूत पछिपछि आयो र यसो भन्दै गयो, “बेबिलोन ढलेको छ, ढलेको छ, त्यो महान् शहर; किनकि उसले आफ्नो व्यभिचारको कोपको मदिरा सबै जातिहरूलाई पिउन लगाएकी छ।” प्रकाश 14:8.</w:t>
      </w:r>
    </w:p>
    <w:p>
      <w:pPr>
        <w:pStyle w:val="ArticleBody"/>
        <w:jc w:val="left"/>
      </w:pPr>
      <w:r>
        <w:rPr>
          <w:rFonts w:ascii="Nirmala UI" w:hAnsi="Nirmala UI" w:eastAsia="Nirmala UI" w:cs="Nirmala UI"/>
        </w:rPr>
        <w:t>प्रकाशित वाक्यको दशौँ अध्यायको शक्तिशाली स्वर्गदूत सन् १८४० को अगस्त ११ मा पहिलो र दोस्रो हायसम्बन्धी भविष्यवाणीको परिपूर्तिसहित ओर्लियो, र त्यसो गर्दा उसले सन् २००१ को सेप्टेम्बर ११ मा प्रकाशित वाक्यको अठारौँ अध्यायका शक्तिशाली स्वर्गदूतको अवतरणको प्रतिरूप प्रस्तुत गर्‍यो। त्यसपछि पृथ्वीलाई आफ्नो महिमाले उज्यालो पार्ने त्यस स्वर्गदूतले एउटा घोषणा गर्‍यो।</w:t>
      </w:r>
    </w:p>
    <w:p>
      <w:pPr>
        <w:pStyle w:val="ArticleScripture"/>
        <w:jc w:val="left"/>
      </w:pPr>
      <w:r>
        <w:rPr>
          <w:rFonts w:ascii="Nirmala UI" w:hAnsi="Nirmala UI" w:eastAsia="Nirmala UI" w:cs="Nirmala UI"/>
        </w:rPr>
        <w:t>अनि उसले ठूलो स्वरले शक्तिसाथ करायो, यसो भन्दै, महान् बाबेल पतन भयो, पतन भयो, र त्यो दुष्टात्माहरूको बासस्थान, हरेक अशुद्ध आत्माको गढ, र हरेक अशुद्ध तथा घृणित पन्छीको पिंजडा भएको छ। प्रकाश 18:2।</w:t>
      </w:r>
    </w:p>
    <w:p>
      <w:pPr>
        <w:pStyle w:val="ArticleBody"/>
        <w:jc w:val="left"/>
      </w:pPr>
      <w:r>
        <w:rPr>
          <w:rFonts w:ascii="Nirmala UI" w:hAnsi="Nirmala UI" w:eastAsia="Nirmala UI" w:cs="Nirmala UI"/>
        </w:rPr>
        <w:t>चौधौँ अध्यायको दोस्रो स्वर्गदूतको सन्देश, र अठारौँ अध्यायको शक्तिशाली स्वर्गदूतको सन्देशले बेबिलोन दुई पटक पतन भएको छ भनी पहिचान गराउँदैछ, र यो सन्देशले अन्तिम दिनहरूको बेबिलोनलाई पहिचान गराउँदैछ। यसले अन्तिम दिनहरूको बेबिलोनलाई पहिचान गराउँछ, किनकि निम्रोदको समयमा र नबूकदनेसरदेखि बेलशस्सरसम्मको समयमा बेबिलोन पहिले दुई पटक पतन भएको तथ्यले प्रकाश १७ की वेश्याको पतनका भविष्यसूचक विशेषताहरू स्थापित गर्दछ, जसको निधारमा, “महान् बेबिलोन” लेखिएको छ। अन्तिम दिनहरूमा भएको बेबिलोनको त्यो पतनलाई पहिचान गर्न बेबिलोनका अघिल्ला दुई पतनका दुई साक्षीहरू आवश्यक पर्दछन्, किनकि अन्तिम दिनहरूको सन्देश यो हो: बेबिलोन पतित भयो, पतित भयो। जब शक्तिशाली स्वर्गदूत अवतरित भयो, जब परमेश्वरको स्पर्शद्वारा न्यु योर्क सहरका ठूला भवनहरू ढालिए, तब आफ्नो घोषणाद्वारा उहाँले भविष्यवाणीको त्रिविध प्रयोगको नियमलाई पहिचान गराउनुभयो। सेप्टेम्बर ११, २००१ लाई परमेश्वरको भविष्यसूचक वचनको एक परिपूर्तिको रूपमा स्थापित गर्ने भविष्यवाणीको त्यो त्रिविध प्रयोग, तीन वटा धिक्कारहरूको त्रिविध प्रयोग थियो।</w:t>
      </w:r>
    </w:p>
    <w:p>
      <w:pPr>
        <w:pStyle w:val="ArticleBody"/>
        <w:jc w:val="left"/>
      </w:pPr>
      <w:r>
        <w:rPr>
          <w:rFonts w:ascii="Nirmala UI" w:hAnsi="Nirmala UI" w:eastAsia="Nirmala UI" w:cs="Nirmala UI"/>
        </w:rPr>
        <w:t>त्यो पूर्तिमा धेरै जना Future for America को आन्दोलनसँग सम्मिलित भए, र तिनीहरू Future for America ले प्रयोग गरेका भविष्यवाणीको व्याख्याका सिद्धान्तहरूमा विश्वस्त भए। ११ अगस्त, १८४० दोहोरियो, र त्यसो हुँदा उक्त दोहोराइले Miller को प्राथमिक नियमलाई पुष्टि गरेन—अर्थात् बाइबलको भविष्यवाणीमा एक दिनले एक वर्षलाई प्रतिनिधित्व गर्दछ भन्ने नियमलाई—किनकि Future for America को प्राथमिक नियम यो थियो कि पहिलो र दोस्रो स्वर्गदूतका सन्देशहरूको Millerite इतिहास तेस्रो स्वर्गदूतको आन्दोलनको इतिहासमा दोहोरिन्छ।</w:t>
      </w:r>
    </w:p>
    <w:p>
      <w:pPr>
        <w:pStyle w:val="ArticleBody"/>
        <w:jc w:val="left"/>
      </w:pPr>
      <w:r>
        <w:rPr>
          <w:rFonts w:ascii="Nirmala UI" w:hAnsi="Nirmala UI" w:eastAsia="Nirmala UI" w:cs="Nirmala UI"/>
        </w:rPr>
        <w:t>यो स्वयंसिद्ध देखिन्छ कि यदि सन् १८४० शैतानको महाराजको एउटा विशेष आक्रमण बन्यो, जसरी सिस्टर ह्वाइटले शैतानलाई चिनाउनुहुन्छ, भने ११ सेप्टेम्बर २००१ को इतिहास पनि त्यस्तै प्रकारको आक्रमणको अधीनमा पर्ने थियो। यसैले, हामी विश्ववादीहरू, वा जेसुइटहरू, वा सीआईए, वा बुश परिवार, अथवा ती शक्तिहरूको कुनै संयोजनको भूमिकालाई पहिचान गर्ने षड्यन्त्र-सिद्धान्तहरू भेट्टाउँछौं। ती सिद्धान्तहरूमा सत्यका केही तत्त्वहरू समाविष्ट भए तापनि, तिनीहरू यस विचारलाई खण्डन गर्नका लागि रचित छन् कि न्यूयोर्क सहरका ती महान् भवनहरूलाई ढाल्ने कार्य परमेश्वरको स्पर्शद्वारा भएको थियो, र यसरी एक लाख चवालीस हजारको आन्दोलनको इतिहासमा तेस्रो धिक्कारको आगमनलाई चिन्हित गरिएको थियो।</w:t>
      </w:r>
    </w:p>
    <w:p>
      <w:pPr>
        <w:pStyle w:val="ArticleScripture"/>
        <w:jc w:val="left"/>
      </w:pPr>
      <w:r>
        <w:rPr>
          <w:rFonts w:ascii="Nirmala UI" w:hAnsi="Nirmala UI" w:eastAsia="Nirmala UI" w:cs="Nirmala UI"/>
        </w:rPr>
        <w:t>“अब के यो वचन आएको हो कि मैले घोषणा गरेकी छु, न्यूयोर्क ज्वारीय छालद्वारा बगाइनेछ? यो कुरा मैले कहिल्यै भनेकी छैन। मैले त यति मात्र भनेकी छु कि, त्यहाँ एकपछि अर्को तला थपिँदै उभिरहेका ती विशाल भवनहरूलाई हेर्दा, ‘प्रभु पृथ्वीलाई अत्यन्त कम्पित पार्न उठ्नुहुँदा कस्ता भयानक दृश्यहरू घट्नेछन्!’ त्यसबेला प्रकाश 18:1–3 का वचनहरू पूरा हुनेछन्। प्रकाशको अठारौँ अध्यायको सम्पूर्ण अंश पृथ्वीमाथि आउन लागेको कुराको चेतावनी हो। तर न्यूयोर्कमाथि विशेष रूपमा के आउन लागेको छ भन्ने विषयमा मलाई कुनै विशेष ज्योति दिइएको छैन; केवल यति मात्र म जान्दछु कि एक दिन त्यहाँका ती महान् भवनहरू परमेश्वरको शक्तिको घुमाइ र उल्टाइदिने कार्यद्वारा ढालिनेछन्। मलाई दिइएको ज्योतिबाट म जान्दछु कि विनाश संसारमा छ। प्रभुबाट आएको एउटा वचन, उहाँको महान् शक्तिको एउटा स्पर्श, र यी विशाल संरचनाहरू ढल्नेछन्। त्यस्ता दृश्यहरू घट्नेछन्, जसको भयावहता हामी कल्पना गर्न सक्दैनौँ।” Review and Herald, July 5, 1906.</w:t>
      </w:r>
    </w:p>
    <w:p>
      <w:pPr>
        <w:pStyle w:val="ArticleBody"/>
        <w:jc w:val="left"/>
      </w:pPr>
      <w:r>
        <w:rPr>
          <w:rFonts w:ascii="Nirmala UI" w:hAnsi="Nirmala UI" w:eastAsia="Nirmala UI" w:cs="Nirmala UI"/>
        </w:rPr>
        <w:t>षड्यन्त्रसम्बन्धी सिद्धान्तहरू—तिनीहरूमा कुनै सत्य नभए पनि वा आंशिक सत्यहरू समाविष्ट भए पनि—सबैले त्यस सत्यलाई कमजोर पार्छन् कि त्यही मितिका घटनाहरू सम्पन्न गराउने कार्य परमेश्वरको प्रबन्धकारी गतिविधि नै थियो। ती विभिन्न षड्यन्त्रसम्बन्धी सिद्धान्तहरू सत्यको विरुद्ध आन्दोलनको बाहिरबाट शैतानको आक्रमण हुन्, तर उसले आन्दोलनभित्रबाट पनि सत्यलाई कमजोर पार्न काम गर्‍यो। त्यस्ता आन्तरिक आक्रमणहरूमध्ये एक योएलको पुस्तकको विषय रोम हो भन्ने कुराको अस्वीकारमा आधारित छ।</w:t>
      </w:r>
    </w:p>
    <w:p>
      <w:pPr>
        <w:pStyle w:val="ArticleBody"/>
        <w:jc w:val="left"/>
      </w:pPr>
      <w:r>
        <w:rPr>
          <w:rFonts w:ascii="Nirmala UI" w:hAnsi="Nirmala UI" w:eastAsia="Nirmala UI" w:cs="Nirmala UI"/>
        </w:rPr>
        <w:t>हामी त्यस विवादलाई अर्को लेखमा विचार गर्नेछौं।</w:t>
      </w:r>
    </w:p>
    <w:p>
      <w:pPr>
        <w:pStyle w:val="ArticleScripture"/>
        <w:jc w:val="left"/>
      </w:pPr>
      <w:r>
        <w:rPr>
          <w:rFonts w:ascii="Nirmala UI" w:hAnsi="Nirmala UI" w:eastAsia="Nirmala UI" w:cs="Nirmala UI"/>
        </w:rPr>
        <w:t>पथूएलका छोरा योएलकहाँ आएको परमप्रभुको वचन। हे वृद्ध हो, यो सुन; र हे देशका सबै बासिन्दाहरू हो, कान देओ। के यस्तो कुरा तिमीहरूका दिनमा, वा तिमीहरूका पिताहरूका दिनमा पनि भएको थियो? यसको विषयमा तिमीहरू आफ्ना छोराछोरीहरूलाई बताओ, र तिमीहरूका छोराछोरीहरूले आफ्ना छोराछोरीहरूलाई बताऊन्, अनि तिनका छोराछोरीहरूले अर्को पुस्तालाई बताऊन्। पल्मरकीराले जे छोड्यो, सलहले त्यही खायो; अनि सलहले जे छोड्यो, क्यान्करकीराले त्यही खायो; अनि क्यान्करकीराले जे छोड्यो, क्याटरपिलरले त्यही खायो। हे मतवालाहरू हो, जागो, र रोओ; र हे दाखमद्य पिउनेहरू सबै हो, विलाप गर, नयाँ दाखमद्यको कारणले; किनकि त्यो तिमीहरूका मुखबाट काटिएको छ। किनकि एउटा जाति मेरो देशमाथि चढी आएको छ, बलियो र असंख्य, जसका दाँतहरू सिंहका दाँतजस्ता छन्, र त्यसका बङ्गाराहरू महान् सिंहका बङ्गाराजस्ता छन्। योएल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स्थापित गर्दछ - संख्या दस</dc:title>
  <dc:subject>अन्तिम विवाद: योएलको पुस्तक, न्यु योर्कको पतन, र एडभेन्ट इतिहासमा रोमको प्रतीक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