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रोमले दर्शन स्थापित गर्दछ — संख्या तेह्र</w:t>
      </w:r>
    </w:p>
    <w:p>
      <w:pPr>
        <w:pStyle w:val="ArticleSubtitle"/>
        <w:jc w:val="left"/>
      </w:pPr>
      <w:r>
        <w:rPr>
          <w:rFonts w:ascii="Nirmala UI" w:hAnsi="Nirmala UI" w:eastAsia="Nirmala UI" w:cs="Nirmala UI"/>
        </w:rPr>
        <w:t>रोमका विवादहरू: पशुको मूर्तिको अन्तिम परीक्षालाई बुझ्दै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वर्तमान विषयको हाम्रो समझलाई निष्कर्षमा पुर्‍याउन, एड्भेन्ट इतिहासमा भएका विभिन्न विवादहरूको विचारलाई पङ्क्तिमाथि पङ्क्ति एकसाथ ल्याउँदै गर्दा, हामीले पाँच भविष्यवाणीसम्बन्धी रेखाहरूका छनोट गरिएका विशेषताहरू लिएका छौँ। पहिलो रेखा नै अन्तिम रेखा पनि हो, किनकि दुवै विवादहरू दानिएल एघारको चौधौँ पदमा उल्लिखित “तेरा प्रजाका डाकुहरू” माथि प्रत्यक्ष रूपमा आधारित थिए। हामीले उरियाह स्मिथ र जेम्स ह्वाइटका विवादहरू, तथा दानिएलको पुस्तकमा “दैनिक” सम्बन्धी विवादलाई विचार गर्यौँ। त्यसपछि हामीले सन् 1989 मा दानिएल एघारका अन्तिम छ पदहरूको मोहोर खोलिएपछि उत्तरका राजासम्बन्धी उत्पन्न भएको विवादलाई विचार गर्यौँ। त्यसपछि हामीले योएलको पुस्तकका चार कीराहरूलाई विचार गर्यौँ। यी प्रत्येक रेखामा थपिन सक्ने कुरा अझ धेरै छन्, तर हामी केवल त्यस्ता केही विशेषताहरूलाई पृथक् गर्दैछौँ, जसले रोमसम्बन्धी विषयसँग सम्बद्ध सत्यहरूलाई अस्वीकार गर्ने अडानहरूमा योगदान पुर्‍याए।</w:t>
      </w:r>
    </w:p>
    <w:p>
      <w:pPr>
        <w:pStyle w:val="ArticleBody"/>
        <w:jc w:val="left"/>
      </w:pPr>
      <w:r>
        <w:rPr>
          <w:rFonts w:ascii="Nirmala UI" w:hAnsi="Nirmala UI" w:eastAsia="Nirmala UI" w:cs="Nirmala UI"/>
        </w:rPr>
        <w:t>पाँच इतिहासहरू, तर पहिलो इतिहास अन्तिम पनि भएकाले, छ वटा रेखाहरूको प्रतिनिधित्व गर्दछ। यी विवादका रेखाहरूको भविष्यवाणीसम्बन्धी परिवेश अन्तिम दिनहरू हुन्; त्यसैले यस कारणले यी रेखाहरूलाई पशुको प्रतिमाको परीक्षाको समयमा लागू गरिनुपर्छ।</w:t>
      </w:r>
    </w:p>
    <w:p>
      <w:pPr>
        <w:pStyle w:val="ArticleScripture"/>
        <w:jc w:val="left"/>
      </w:pPr>
      <w:r>
        <w:rPr>
          <w:rFonts w:ascii="Nirmala UI" w:hAnsi="Nirmala UI" w:eastAsia="Nirmala UI" w:cs="Nirmala UI"/>
        </w:rPr>
        <w:t>“प्रभुले मलाई स्पष्ट रूपमा देखाउनुभएको छ कि अनुग्रहको अवधि समाप्त हुनुअघि नै पशुको मूर्ति स्थापित हुनेछ; किनकि यही परमेश्वरका जनहरूको लागि महान् परीक्षा हुनेछ, जसद्वारा तिनीहरूको अनन्त गन्तव्यको निर्णय गरिनेछ....”</w:t>
      </w:r>
    </w:p>
    <w:p>
      <w:pPr>
        <w:pStyle w:val="ArticleScripture"/>
        <w:jc w:val="left"/>
      </w:pPr>
      <w:r>
        <w:rPr>
          <w:rFonts w:ascii="Nirmala UI" w:hAnsi="Nirmala UI" w:eastAsia="Nirmala UI" w:cs="Nirmala UI"/>
        </w:rPr>
        <w:t>“परमेश्वरका मानिसहरूलाई छाप लगाइिनुभन्दा पहिले उनीहरूले सामना गर्नुपर्ने परीक्षा यही हो।” Manuscript Releases, volume 15, 15.</w:t>
      </w:r>
    </w:p>
    <w:p>
      <w:pPr>
        <w:pStyle w:val="ArticleBody"/>
        <w:jc w:val="left"/>
      </w:pPr>
      <w:r>
        <w:rPr>
          <w:rFonts w:ascii="Nirmala UI" w:hAnsi="Nirmala UI" w:eastAsia="Nirmala UI" w:cs="Nirmala UI"/>
        </w:rPr>
        <w:t>पशुको प्रतिमाको गठनको परीक्षा, विवादका अन्य छवटा रेखाहरूझैँ, रोमसम्बन्धी भविष्यवाणीको विषयसँग सम्बन्धित एक परीक्षा हो। परमेश्वरका जनहरूलाई छाप लगाइनुभन्दा अघि घट्ने महान् परीक्षा रोमी पशुको प्रतिमाको गठनसम्बन्धी हो। पशु भनेको पोपीय सत्ता हो, र संयुक्त राज्य अमेरिकाले छिट्टै आउन लागेको आइतवारको व्यवस्थातर्फ अघि बढ्दै जाँदा पोपीय सत्ताको एक प्रतिमा निर्माण गर्दछ।</w:t>
      </w:r>
    </w:p>
    <w:p>
      <w:pPr>
        <w:pStyle w:val="ArticleScripture"/>
        <w:jc w:val="left"/>
      </w:pPr>
      <w:r>
        <w:rPr>
          <w:rFonts w:ascii="Nirmala UI" w:hAnsi="Nirmala UI" w:eastAsia="Nirmala UI" w:cs="Nirmala UI"/>
        </w:rPr>
        <w:t>“संयुक्त राज्य अमेरिकाले त्यस जनावरको एउटा प्रतिमा गठन गर्नका लागि, धार्मिक शक्तिले नागरिक सरकारमाथि यसरी नियन्त्रण स्थापित गर्नुपर्छ कि राज्यको अधिकार पनि मण्डलीले आफ्नै उद्देश्यहरू पूरा गर्न प्रयोग गर्न सकोस्।” The Great Controversy, 443.</w:t>
      </w:r>
    </w:p>
    <w:p>
      <w:pPr>
        <w:pStyle w:val="ArticleBody"/>
        <w:jc w:val="left"/>
      </w:pPr>
      <w:r>
        <w:rPr>
          <w:rFonts w:ascii="Nirmala UI" w:hAnsi="Nirmala UI" w:eastAsia="Nirmala UI" w:cs="Nirmala UI"/>
        </w:rPr>
        <w:t>संयुक्त राज्य अमेरिकामा लागू भएको त्यो आइतबारसम्बन्धी व्यवस्था जनावरको प्रतिमा संयुक्त राज्य अमेरिकामा पूर्ण रूपमा गठन भइसकेको छ भन्ने कुरा चिन्हित गर्दछ।</w:t>
      </w:r>
    </w:p>
    <w:p>
      <w:pPr>
        <w:pStyle w:val="ArticleScripture"/>
        <w:jc w:val="left"/>
      </w:pPr>
      <w:r>
        <w:rPr>
          <w:rFonts w:ascii="Nirmala UI" w:hAnsi="Nirmala UI" w:eastAsia="Nirmala UI" w:cs="Nirmala UI"/>
        </w:rPr>
        <w:t>“तर धर्मनिरपेक्ष शक्तिद्वारा कुनै धार्मिक कर्तव्यलाई लागू गर्ने यही कार्यमै चर्चहरूले आफैं पशुसँगको प्रतिमा निर्माण गर्नेछन्; यसैले संयुक्त राज्य अमेरिकामा आइतबार पालनलाई लागू गर्नु भनेको पशु र त्यसको प्रतिमाको आराधनालाई लागू गर्नु हुनेछ।” The Great Controversy, 449.</w:t>
      </w:r>
    </w:p>
    <w:p>
      <w:pPr>
        <w:pStyle w:val="ArticleBody"/>
        <w:jc w:val="left"/>
      </w:pPr>
      <w:r>
        <w:rPr>
          <w:rFonts w:ascii="Nirmala UI" w:hAnsi="Nirmala UI" w:eastAsia="Nirmala UI" w:cs="Nirmala UI"/>
        </w:rPr>
        <w:t>आइतबारको व्यवस्थाको समयमा संयुक्त राज्य अमेरिकामा पशुको प्रतिमा पूर्ण रूपमा गठन भइसकेको हुन्छ, र त्यसपछि संयुक्त राज्य अमेरिका परमेश्वरदेखि पूर्ण रूपमा विच्छिन्न हुन्छ, अनि यसले सम्पूर्ण संसारलाई पशुको प्रतिमा गठन गर्न बाध्य पार्ने आफ्नो भविष्यवाणीसम्बन्धी कार्य आरम्भ गर्दछ। संयुक्त राज्य अमेरिकामा आइतबारको व्यवस्थाको समयमा शैतानले संसारका राष्ट्रहरूलाई सम्पूर्ण विश्वका सबै राष्ट्रहरूलाई समेट्ने पशुको प्रतिमा गठन गर्ने प्रक्रियालाई पुनरावृत्ति गर्न अगुवाइ गर्ने आफ्नो अद्भुत कार्य आरम्भ गर्दछ।</w:t>
      </w:r>
    </w:p>
    <w:p>
      <w:pPr>
        <w:pStyle w:val="ArticleScripture"/>
        <w:jc w:val="left"/>
      </w:pPr>
      <w:r>
        <w:rPr>
          <w:rFonts w:ascii="Nirmala UI" w:hAnsi="Nirmala UI" w:eastAsia="Nirmala UI" w:cs="Nirmala UI"/>
        </w:rPr>
        <w:t>“परमेश्वरको व्यवस्थाको उल्लङ्घन गर्दै पोपसत्ताको संस्थालाई लागू गराउने अध्यादेशद्वारा, हाम्रो राष्ट्रले आफूलाई धार्मिकताबाट पूर्णतः विच्छिन्न पार्नेछ। जब प्रोटेस्टेन्टवादले खाडलपारि आफ्नो हात फैलाएर रोमी शक्तिको हात समात्नेछ, जब त्यसले अतल खाडमाथि पुगेर आत्मावादसँग हातेमालो गर्नेछ, जब यस त्रिविध गठबन्धनको प्रभावअन्तर्गत हाम्रो देशले प्रोटेस्टेन्ट तथा गणतान्त्रिक सरकारको रूपमा आफ्नो संविधानका प्रत्येक सिद्धान्तलाई अस्वीकार गर्नेछ, र पोपीय असत्यता तथा भ्रमहरूको प्रचार-प्रसारका लागि व्यवस्था गर्नेछ, तब हामी जान्न सक्छौँ कि शैतानको अद्भुत कार्यसञ्चालनको समय आइपुगेको छ र अन्त नजिक आएको छ।” Testimonies, volume 5, 451.</w:t>
      </w:r>
    </w:p>
    <w:p>
      <w:pPr>
        <w:pStyle w:val="ArticleBody"/>
        <w:jc w:val="left"/>
      </w:pPr>
      <w:r>
        <w:rPr>
          <w:rFonts w:ascii="Nirmala UI" w:hAnsi="Nirmala UI" w:eastAsia="Nirmala UI" w:cs="Nirmala UI"/>
        </w:rPr>
        <w:t>संयुक्त राज्य अमेरिकामा चाँडै आउने आइतबारसम्बन्धी व्यवस्थाको समयमा, शैतानले संयुक्त राज्य अमेरिकासँगको सहकार्यमा, प्रत्येक राष्ट्रलाई मण्डली र राज्यको एकीकृत व्यवस्था स्थापना गर्न तथा आइतबारको उपासनालाई लागू गर्न संयुक्त राज्य अमेरिकाको उदाहरण पछ्याउन बाध्य पार्नेछ।</w:t>
      </w:r>
    </w:p>
    <w:p>
      <w:pPr>
        <w:pStyle w:val="ArticleScripture"/>
        <w:jc w:val="left"/>
      </w:pPr>
      <w:r>
        <w:rPr>
          <w:rFonts w:ascii="Nirmala UI" w:hAnsi="Nirmala UI" w:eastAsia="Nirmala UI" w:cs="Nirmala UI"/>
        </w:rPr>
        <w:t>“शैतानले पृथ्वीमा वास गर्नेहरूलाई छल गर्न चमत्कारहरू गर्नेछ। आत्मावादले मरेकाहरूको स्वरूप धारण गराई आफ्नो काम गर्नेछ। परमेश्वरका चेतावनीका सन्देशहरू सुन्न अस्वीकार गर्ने ती धार्मिक निकायहरू प्रबल भ्रमको अधीनमा पर्नेछन्, र सन्तहरूलाई सताउन नागरिक सत्तासँग एकताबद्ध हुनेछन्। आज्ञा पालन गर्ने परमेश्वरका जनहरूलाई सताउन प्रोटेस्टेन्ट चर्चहरू पोपसत्तासँग एकताबद्ध हुनेछन्। यही त्यो शक्ति हो जसले सतावटको महान् व्यवस्थालाई गठन गर्छ, जसले मानिसहरूको विवेकमाथि आत्मिक अत्याचार चलाउनेछ।”</w:t>
      </w:r>
    </w:p>
    <w:p>
      <w:pPr>
        <w:pStyle w:val="ArticleScripture"/>
        <w:jc w:val="left"/>
      </w:pPr>
      <w:r>
        <w:rPr>
          <w:rFonts w:ascii="Nirmala UI" w:hAnsi="Nirmala UI" w:eastAsia="Nirmala UI" w:cs="Nirmala UI"/>
        </w:rPr>
        <w:t>“‘यसका थुमाहरू थुमाजस्ता दुईवटा थिए, र यसले अजिङ्गरझैँ बोल्थ्यो।’ परमेश्वरका थुमाका अनुयायी भएको दाबी गरे तापनि मानिसहरू अजिङ्गरको आत्माबाट प्रभावित हुन्छन्। तिनीहरू आफूलाई नम्र र विनीत भएको दाबी गर्छन्, तर तिनीहरू शैतानको आत्मामा बोल्छन् र व्यवस्था बनाउँछन्, र आफ्ना कामहरूद्वारा तिनीहरूले आफूले दाबी गरेकाको ठीक विपरीत भएको देखाउँछन्। यो थुमाजस्तो शक्ति परमेश्वरका आज्ञाहरू पालन गर्ने र येशू ख्रीष्टको गवाही भएका मानिसहरू विरुद्ध युद्ध गर्न अजिङ्गरसँग एक हुन्छ। अनि शैतान प्रोटेस्टेन्टहरू र पोपतन्त्रवादीहरूसँग एक हुन्छ, तिनीहरूसँग मिलेर यस संसारको देवताको रूपमा कार्य गर्दै, मानिसहरूलाई यसरी निर्देशन दिन्छ मानौँ तिनीहरू उसका राज्यका प्रजाहरू हुन्, जसलाई उसले आफ्नो इच्छाअनुसार व्यवहार गर्ने, शासन गर्ने र नियन्त्रण गर्नेछ।”</w:t>
      </w:r>
    </w:p>
    <w:p>
      <w:pPr>
        <w:pStyle w:val="ArticleScripture"/>
        <w:jc w:val="left"/>
      </w:pPr>
      <w:r>
        <w:rPr>
          <w:rFonts w:ascii="Nirmala UI" w:hAnsi="Nirmala UI" w:eastAsia="Nirmala UI" w:cs="Nirmala UI"/>
        </w:rPr>
        <w:t>“यदि मानिसहरूले परमेश्वरका आज्ञाहरूलाई पैतालामुनि कुल्चिन सहमत हुँदैनन् भने, अजिङ्गरको आत्मा प्रकट हुन्छ। तिनीहरूलाई बन्दी बनाइन्छ, परिषद्हरूका सामु प्रस्तुत गरिन्छ, र जरिवाना गरिन्छ। ‘उसले सबैलाई, साना र ठूला, धनी र गरीब, स्वतन्त्र र दास, तिनीहरूको दाहिने हातमा, वा तिनीहरूको निधारमा छाप ग्रहण गराउँछ’ [प्रकाश 13:16]। ‘त्यसलाई पशुको प्रतिमामा प्राण फुक्ने सामर्थ्य दिइयो, ताकि पशुको प्रतिमाले बोलोस्, र जसजसले पशुको प्रतिमाको पूजा गर्दैनन्, तिनीहरूलाई मारिनुपर्ने बनाओस्’ [पद 15]। यसरी शैतानले यहोवाका विशेषाधिकारहरू हडप्छ। पापको मानिस परमेश्वरको आसनमा बस्छ, आफूलाई परमेश्वर भनी घोषणा गर्छ, र परमेश्वरभन्दा माथि उठेर कार्य गर्छ।” Manuscript Releases, volume 14, 162.</w:t>
      </w:r>
    </w:p>
    <w:p>
      <w:pPr>
        <w:pStyle w:val="ArticleBody"/>
        <w:jc w:val="left"/>
      </w:pPr>
      <w:r>
        <w:rPr>
          <w:rFonts w:ascii="Nirmala UI" w:hAnsi="Nirmala UI" w:eastAsia="Nirmala UI" w:cs="Nirmala UI"/>
        </w:rPr>
        <w:t>पापीय सत्ता नै त्यो पशु हो, संयुक्त राष्ट्रसंघ त्यो अजिङ्गर हो, र संयुक्त राज्य अमेरिका झूटा अगमवक्ता हो। जो-जो ख्रीष्टविरोधीको अर्थबारे भ्रममा पर्छन्—जो शैतान पनि हो र शैतानको पृथ्वीस्थ प्रतिनिधि, अर्थात् रोमका पोप पनि—तिनीहरू अन्ततः ख्रीष्टविरोधीको पक्षमा पुग्नेछन्।</w:t>
      </w:r>
    </w:p>
    <w:p>
      <w:pPr>
        <w:pStyle w:val="ArticleBody"/>
        <w:jc w:val="left"/>
      </w:pPr>
      <w:r>
        <w:rPr>
          <w:rFonts w:ascii="Nirmala UI" w:hAnsi="Nirmala UI" w:eastAsia="Nirmala UI" w:cs="Nirmala UI"/>
        </w:rPr>
        <w:t>संयुक्त राज्य अमेरिका पापको मानिस होइन। पापको मानिस नै ख्रीष्टविरोधी हो, र ऊ शैतानको सांसारिक प्रतिनिधि हो। पृथ्वीको सिंहासनमा पोपतन्त्रलाई स्थापित गर्ने शक्तिलाई पोपतन्त्रकै साथ भ्रमित गर्नु सत्यलाई प्रेम नगरेको प्रमाण हो भनी पावलले प्रस्तुत गर्छन्। दोस्रो थिस्सलोनिकीको अध्याय दुईमा प्रस्तुत गरिएझैँ, पोपतन्त्रीय शक्तिलाई रोकिराख्ने मूर्तिपूजक रोमको भविष्यवाणीगत सम्बन्धलाई अस्वीकार गर्नु—अर्थात् पोपतन्त्रीय शक्ति प्रकट हुनका लागि मूर्तिपूजक रोम हटाइएपछि मात्र त्यो प्रकट हुने तथ्यलाई अस्वीकार गर्नु—पवित्र आत्माको उण्डेलाइलाई अस्वीकार गर्नु र अपवित्र आत्माको उण्डेलाइलाई स्वीकार गर्नु हो, जसलाई पावलले प्रबल भ्रम भनी चिन्हित गर्छन्। यसो भनिसकेपछि, प्राचीन प्रत्येक अगमवक्ताले आफूहरू बाँचेका दिनहरूको भन्दा अन्तिम दिनहरूको विषयमा अझ प्रत्यक्ष रूपमा बोले।</w:t>
      </w:r>
    </w:p>
    <w:p>
      <w:pPr>
        <w:pStyle w:val="ArticleScripture"/>
        <w:jc w:val="left"/>
      </w:pPr>
      <w:r>
        <w:rPr>
          <w:rFonts w:ascii="Nirmala UI" w:hAnsi="Nirmala UI" w:eastAsia="Nirmala UI" w:cs="Nirmala UI"/>
        </w:rPr>
        <w:t>“प्राचीन प्रत्येक अगमवक्ताले आफ्नो समयको तुलनामा हाम्रो समयका लागि अधिक बोले, यसकारण तिनीहरूको अगमवाणी हाम्रो निम्ति प्रभावकारी छ। ‘अब यी सबै कुराहरू तिनीहरूलाई दृष्टान्तस्वरूप भए: र संसारका अन्तकाल आइलागेका हामीलाई चेतावनीको लागि ती लेखिएका छन्।’ 1 Corinthians 10:11. ‘तिनीहरूले आफ्नो निम्ति होइन, तर हाम्रो निम्ति ती कुराहरूको सेवा गरे, जुन कुराहरू अब स्वर्गबाट पठाइनुभएको पवित्र आत्माद्वारा तिमीहरूलाई सुसमाचार प्रचार गर्नेहरूद्वारा तिमीहरूलाई सुनाइएका छन्; यी कुराहरूमा स्वर्गदूतहरू पनि नियालेर हेर्न चाहन्छन्।’ 1 Peter 1:12....”</w:t>
      </w:r>
    </w:p>
    <w:p>
      <w:pPr>
        <w:pStyle w:val="ArticleScripture"/>
        <w:jc w:val="left"/>
      </w:pPr>
      <w:r>
        <w:rPr>
          <w:rFonts w:ascii="Nirmala UI" w:hAnsi="Nirmala UI" w:eastAsia="Nirmala UI" w:cs="Nirmala UI"/>
        </w:rPr>
        <w:t>“बाइबलले आफ्नो निधिहरू यस अन्तिम पुस्ताका लागि संचित गरेको छ र एकैसाथ बाँधेर राखेको छ। पुरानो नियमको इतिहासका सबै महान् घटनाहरू र गम्भीर कार्यहरू यी अन्तिम दिनहरूमा मण्डलीभित्र पुनः दोहोरिएका छन्, र दोहोरिइरहेका छन्।” Selected Messages, book 3, 338, 339.</w:t>
      </w:r>
    </w:p>
    <w:p>
      <w:pPr>
        <w:pStyle w:val="ArticleBody"/>
        <w:jc w:val="left"/>
      </w:pPr>
      <w:r>
        <w:rPr>
          <w:rFonts w:ascii="Nirmala UI" w:hAnsi="Nirmala UI" w:eastAsia="Nirmala UI" w:cs="Nirmala UI"/>
        </w:rPr>
        <w:t>२ थिस्सलोनिकीमा उल्लेख गरिएको पगान रोम र पापको मानिसले अन्तिम दिनहरूका संयुक्त राज्य अमेरिका र पापीय रोमको प्रतिनिधित्व गर्दछ। यस सत्यलाई गलत बुझ्नु भनेको, अन्य कुराहरूका अतिरिक्त, यदि कुनै व्यक्तिले आफ्नो निजी व्याख्या “प्रकार र प्रतिरूप” को सिद्धान्तमा आधारित भएको दाबी गरे तापनि, उसले वास्तवमा “प्रकार र प्रतिरूप” लाई बुझ्दैन भन्ने कुरा देखाउनु हो। संयुक्त राज्य अमेरिकालाई पवित्र इतिहासमा धेरै शक्तिहरूद्वारा प्रतिरूपित गरिएको छ। दुई सिङ भएको प्रत्येक शक्तिले अन्तिम दिनहरूमा संयुक्त राज्य अमेरिकाको प्रतिनिधित्व गर्दछ, चाहे त्यो इस्राएलका उत्तरी र दक्षिणी राज्यहरू हुन्, मादी-फारसी साम्राज्य होस्, वा सदोम र मिश्रद्वारा प्रतिनिधित्व गरिएको नास्तिक फ्रान्स होस्।</w:t>
      </w:r>
    </w:p>
    <w:p>
      <w:pPr>
        <w:pStyle w:val="ArticleBody"/>
        <w:jc w:val="left"/>
      </w:pPr>
      <w:r>
        <w:rPr>
          <w:rFonts w:ascii="Nirmala UI" w:hAnsi="Nirmala UI" w:eastAsia="Nirmala UI" w:cs="Nirmala UI"/>
        </w:rPr>
        <w:t>संयुक्त राज्य अमेरिकाले पशुको प्रतिमा र पशुकै निम्ति प्रतिमा निर्माण गर्ने अवधि दानिएल २ को फलाम र माटोले, दानिएल ८ मा पुरुष र स्त्रीका रूपमा प्रकट हुने सानो सिङले, साथै कर्मेल पर्वतमा एलियाको साक्षीमा बालका अगमवक्ताहरू र बनका पुजारीहरूले पूर्वछायित गरिएको छ। हेरोदको मदहोश जन्मदिनको भोजको साक्षीमा सलोमीले संयुक्त राज्य अमेरिकाको प्रतिरूप दिन्छ। पर्गामोसले संयुक्त राज्य अमेरिकाको प्रतिरूप दिन्छ र त्यस सम्झौतापरस्त प्रवृत्तिलाई चिन्हित गर्छ जसले थ्यातिरातर्फ डोर्‍याउँछ, जसले अन्तिम दिनहरूमा पापसी शक्तिको प्रतिरूप दिन्छ।</w:t>
      </w:r>
    </w:p>
    <w:p>
      <w:pPr>
        <w:pStyle w:val="ArticleBody"/>
        <w:jc w:val="left"/>
      </w:pPr>
      <w:r>
        <w:rPr>
          <w:rFonts w:ascii="Nirmala UI" w:hAnsi="Nirmala UI" w:eastAsia="Nirmala UI" w:cs="Nirmala UI"/>
        </w:rPr>
        <w:t>४९६ मा फ्राङ्कहरूको राजा क्लोविसले रोनाल्ड रेगनको युगको संयुक्त राज्य अमेरिकाको प्रतीकरूप धारण गर्दछ। ५३३ मा जस्टिनियनले आइतबारको व्यवस्थाभन्दा अघिका डोनाल्ड ट्रम्पको प्रतिनिधित्व गर्दछ। प्रत्येक प्रतीकरूपमा संयुक्त राज्य अमेरिकाले अन्तिम दिनहरूको पापसीय शक्तिप्रति अधीनतापूर्वक झुक्ने शक्तिको प्रतिनिधित्व गर्दछ। अधीनतापूर्वक झुक्ने शक्ति रोमप्रति श्रद्धाञ्जलि अर्पण गर्ने रूपमा प्रस्तुत गरिएको छ। ‘श्रद्धाञ्जलि’ अर्पण गर्ने कार्यमा शिर अर्थात् राजाको सामु नतमस्तक हुनु समावेश छ।</w:t>
      </w:r>
    </w:p>
    <w:p>
      <w:pPr>
        <w:pStyle w:val="ArticleScripture"/>
        <w:jc w:val="left"/>
      </w:pPr>
      <w:r>
        <w:rPr>
          <w:rFonts w:ascii="Nirmala UI" w:hAnsi="Nirmala UI" w:eastAsia="Nirmala UI" w:cs="Nirmala UI"/>
        </w:rPr>
        <w:t>“यो देखाइएको छ कि मेम्नाजस्ता सिङ भएका पशुद्वारा प्रतिनिधित्व गरिने शक्ति संयुक्त राज्य अमेरिका हो, र यो अगमवाणी त्यसबेला पूरा हुनेछ जब संयुक्त राज्य अमेरिकाले आइतबार पालनलाई बाध्यकारी बनाउनेछ, जसलाई रोमले आफ्नो सर्वोच्चताको विशेष स्वीकृतिको रूपमा दाबी गर्छ। तर पोपसत्ताप्रति यस श्रद्धाञ्जलिमा संयुक्त राज्य अमेरिका एक्लो हुनेछैन। जुन देशहरूले एक समय उसको अधिपत्यलाई स्वीकार गरेका थिए, ती देशहरूमा रोमको प्रभाव अझै नष्ट भइसकेको छैन। अनि अगमवाणीले उसको शक्तिको पुनर्स्थापनाको भविष्यवाणी गर्छ। ‘मैले उसका एउटा टाउकोलाई मानौँ मृत्युको चोट लागेको देखेँ; र उसको घातक चोट निको भयो: अनि सारा संसार त्यस पशुको पछि लागेर चकित भयो।’ पद ३। घातक चोट लगाइनुले सन् १७९८ मा पोपसत्ताको पतनतर्फ सङ्केत गर्छ।”</w:t>
      </w:r>
    </w:p>
    <w:p>
      <w:pPr>
        <w:pStyle w:val="ArticleScripture"/>
        <w:jc w:val="left"/>
      </w:pPr>
      <w:r>
        <w:rPr>
          <w:rFonts w:ascii="Nirmala UI" w:hAnsi="Nirmala UI" w:eastAsia="Nirmala UI" w:cs="Nirmala UI"/>
        </w:rPr>
        <w:t>यसपछि, अगमवक्ताले भन्छन्, ‘त्यसको घातक घाउ निको पारियो: र सारा संसार त्यस पशुको पछि लागेर अचम्म मान्यो।’ पावलले स्पष्ट रूपमा भन्छन् कि ‘पापको मानिस’ दोस्रो आगमनसम्म जारी रहनेछ। 2 थेस्सलोनिकी 2:3-8। समयको अत्यन्त अन्तिम घडीसम्म उसले छलको कामलाई अघि बढाइरहनेछ। अनि प्रकाशकले, पोपसत्तालाई नै जनाउँदै, यसो घोषणा गर्छन्: ‘पृथ्वीमा बसोबास गर्ने सबैले त्यसलाई आराधना गर्नेछन्, जसका नाउँहरू जीवनको पुस्तकमा लेखिएका छैनन्।’ प्रकाश 13:8। पुरानो तथा नयाँ दुवै संसारमा, आइतबारको संस्थालाई दिइने सम्मानद्वारा—जो केवल रोमी मण्डलीको अधिकारमाथि मात्र आधारित छ—पोपसत्ताले श्रद्धाञ्जलि प्राप्त गर्नेछ।” The Great Controversy, 578.</w:t>
      </w:r>
    </w:p>
    <w:p>
      <w:pPr>
        <w:pStyle w:val="ArticleBody"/>
        <w:jc w:val="left"/>
      </w:pPr>
      <w:r>
        <w:rPr>
          <w:rFonts w:ascii="Nirmala UI" w:hAnsi="Nirmala UI" w:eastAsia="Nirmala UI" w:cs="Nirmala UI"/>
        </w:rPr>
        <w:t>अन्तिम वाक्यले बहिनी ह्वाइटले “पुरानो संसार” भन्ने अभिव्यक्तिलाई युरोपको प्रतिनिधित्व गर्ने, र “नयाँ संसार” लाई अमेरिकाहरूको प्रतिनिधित्व गर्ने रूपमा बुझेकी थिइन् भन्ने कुराको अझ बढी प्रमाण प्रदान गर्दछ। कुरा यस्तै भएकोले, संयुक्त राज्य अमेरिका नै त्यस्तो शक्ति ठहरिन्छ जसले पोपीय शक्तिलाई श्रद्धाञ्जलि अर्पण गर्छ र बाँकी संसारलाई पनि त्यही गर्न बाध्य बनाउँछ। यसले संयुक्त राज्य अमेरिकालाई पोपीय शक्तिको निर्देशनको अधीनमा रहेको रूपमा पहिचान गर्दछ। “स्थापित” हुन “शिर” लाई बुझ्नुपर्ने विषयमा यशैयाको पहिचान र जोडले आफ्नो ईश्वरीय उद्देश्य यस तथ्यमा पाउँछ कि “शिर” भन्ने प्रतीक बाह्य भविष्यवाणीको रेखा बुझ्नका लागि पनि, र आन्तरिक भविष्यवाणीको रेखा बुझ्नका लागि पनि, एउटा कुञ्जी बन्छ।</w:t>
      </w:r>
    </w:p>
    <w:p>
      <w:pPr>
        <w:pStyle w:val="ArticleScripture"/>
        <w:jc w:val="left"/>
      </w:pPr>
      <w:r>
        <w:rPr>
          <w:rFonts w:ascii="Nirmala UI" w:hAnsi="Nirmala UI" w:eastAsia="Nirmala UI" w:cs="Nirmala UI"/>
        </w:rPr>
        <w:t>किनकि सिरियाको शिर दमास्कस हो, र दमास्कसको शिर रेजीन हो; र पैँसठ्ठी वर्षभित्र एप्रैम यस्तो गरी तोडिनेछ कि त्यो अब कुनै जाति रहनेछैन। अनि एप्रैमको शिर सामरिया हो, र सामरियाको शिर रमल्याहको छोरो हो। यदि तिमीहरूले विश्वास गर्नेछैनौ भने, निश्चय नै तिमीहरू स्थिर रहनेछैनौ। यशैया 7:8, 9.</w:t>
      </w:r>
    </w:p>
    <w:p>
      <w:pPr>
        <w:pStyle w:val="ArticleBody"/>
        <w:jc w:val="left"/>
      </w:pPr>
      <w:r>
        <w:rPr>
          <w:rFonts w:ascii="Nirmala UI" w:hAnsi="Nirmala UI" w:eastAsia="Nirmala UI" w:cs="Nirmala UI"/>
        </w:rPr>
        <w:t>अन्तिम दिनहरूमा, जब प्रत्येक अगमवक्ताको साक्षी प्रभावमा हुन्छ, “तेरा मानिसहरूका डाँकाहरू” ले दर्शनलाई स्थापित गर्छन्। अगमवाणीको आत्माको अधिकारद्वारा, र हबकूकका दुई पवित्र चार्टहरूमा प्रस्तुत गरिएझैँ एड्भेन्टवादका आधारभूत सत्यहरूसँग सहमतिमा, “डाँकाहरू” रोमको प्रतीक हुन्। जब मूर्तिपूजक रोमले पहिलो पटक ईसा पूर्व २०० मा इतिहासमा आफूलाई प्रविष्ट गरायो, तब तिनीहरूले अन्तिम दिनहरूको आधुनिक रोमको पूर्वछाया प्रस्तुत गरे। यही अगमवाणीसम्बन्धी सत्यले अन्तिम दिनहरूको अगमवाणीमय दर्शनलाई स्थापित गर्छ, र यदि तिमी आधुनिक रोमको “शिर” पोपीय शक्ति हो भन्ने कुरा देख्न अस्वीकार गर्छौ भने, निश्चय नै तिमी स्थापित हुनेछैनौ।</w:t>
      </w:r>
    </w:p>
    <w:p>
      <w:pPr>
        <w:pStyle w:val="ArticleScripture"/>
        <w:jc w:val="left"/>
      </w:pPr>
      <w:r>
        <w:rPr>
          <w:rFonts w:ascii="Nirmala UI" w:hAnsi="Nirmala UI" w:eastAsia="Nirmala UI" w:cs="Nirmala UI"/>
        </w:rPr>
        <w:t>“संसार आँधी, युद्ध, र कलहले भरिएको छ। तैपनि एउटै शिर—पोपीय शक्ति—अन्तर्गत, मानिसहरू उहाँका साक्षीहरूको व्यक्तित्वमा परमेश्वरको विरोध गर्न एकजुट हुनेछन्।” Testimonies, volume 7, 182.</w:t>
      </w:r>
    </w:p>
    <w:p>
      <w:pPr>
        <w:pStyle w:val="ArticleBody"/>
        <w:jc w:val="left"/>
      </w:pPr>
      <w:r>
        <w:rPr>
          <w:rFonts w:ascii="Nirmala UI" w:hAnsi="Nirmala UI" w:eastAsia="Nirmala UI" w:cs="Nirmala UI"/>
        </w:rPr>
        <w:t>यदि तपाईंसँग सुन्ने कानहरू छन् भने, तपाईँले बुझ्न सक्नुहुन्छ कि ख्रीष्टको युगका यहूदीहरूको एउटा मुख्य असफलता यो थियो कि तिनीहरूले “छाया” लाई नै “वास्तविक तत्त्व” भनेर चिन्हित गरे। क्रूसअघि र क्रूसपछिका यहूदीहरूले आफ्नो आराधना-पद्धतिको प्रतिरूपहरूमा भरोसा गरे, र प्रतिरूपको वास्तविक पूर्तिलाई अस्वीकार गरे। तिनीहरूले “छाया” नै “वास्तविक तत्त्व” हो भनी तर्क गरे, र यसो गर्दा तिनीहरूले प्रेरित अभिलेखमा अन्तिम दिनहरूका त्यस्ता मानिसहरूलाई छोडेर गए, जसले छायालाई नै वास्तविक तत्त्व भनेर चिन्हित गर्नेछन्।</w:t>
      </w:r>
    </w:p>
    <w:p>
      <w:pPr>
        <w:pStyle w:val="ArticleBody"/>
        <w:jc w:val="left"/>
      </w:pPr>
      <w:r>
        <w:rPr>
          <w:rFonts w:ascii="Nirmala UI" w:hAnsi="Nirmala UI" w:eastAsia="Nirmala UI" w:cs="Nirmala UI"/>
        </w:rPr>
        <w:t>जब संयुक्त राज्य अमेरिकाले पशुको प्रतिमा निर्माण गर्छ, तब तिनीहरूले पशुको छाया निर्माण गरिरहेका हुन्छन्। तिनीहरूले सारतत्त्वको छाया निर्माण गरिरहेका हुन्छन्, किनकि प्रतिमा एक प्रकारात्मक पूर्वछाया हो। आधुनिक रोमको प्रतीकका रूपमा संयुक्त राज्य अमेरिकाले, जब पशुको प्रतिमा निर्माण गर्छ, त्यसलाई पहिचान गर्नु भनेको प्राचीन इस्राएलद्वारा महान् प्रतिरूपको अस्वीकृति र क्रूसारोपणसँग समानान्तर ठहर्‍याउनु हो।</w:t>
      </w:r>
    </w:p>
    <w:p>
      <w:pPr>
        <w:pStyle w:val="ArticleBody"/>
        <w:jc w:val="left"/>
      </w:pPr>
      <w:r>
        <w:rPr>
          <w:rFonts w:ascii="Nirmala UI" w:hAnsi="Nirmala UI" w:eastAsia="Nirmala UI" w:cs="Nirmala UI"/>
        </w:rPr>
        <w:t>संयुक्त राज्य अमेरिका नै तिम्रा जनताका लुटारुहरू हुन् भन्ने त्रुटिपूर्ण दृष्टिकोण सिकाउनेहरू आफ्नो “प्रकार र प्रतिरूप” को प्रयोगबारे धेरै बोल्छन्, र उनीहरूले प्रायः संयुक्त राज्य अमेरिकालाई पशुको प्रतिमासँग पहिचान गर्छन्, अनि कुनै प्रकारले संयुक्त राज्य अमेरिकालाई पशुको प्रतिमा ठहर्याउनुले नै संयुक्त राज्य अमेरिका “लुटारुहरू” हुन् भन्ने प्रमाणित गर्छ भनी ठान्छन्। यदि उनीहरूले साँच्चै आफूलाई “प्रकार र प्रतिरूप” का आधारभूत सिद्धान्तहरूद्वारा शासित हुन दिए भने, उनीहरूले चाँडै नै देख्ने थिए कि परमेश्वरको वचनमा बारम्बार प्रकारद्वारा पूर्वचित्रित गरिएको संयुक्त राज्य अमेरिकाको भविष्यसूचक भूमिका संयुक्त राज्य अमेरिकालाई पोपसम्बन्धी अधिकारको अधीनमा रहेको शक्तिको रूपमा चिन्हित गर्दछ। उनीहरूले देख्ने थिए कि सन्दर्भबिन्दुको रूपमा पशु बिना, अस्तित्वमै नभएको पशुको प्रतिमालाई पहिचान गर्नु हास्यास्पद हो। पशुको प्रतिमालाई परिभाषित गर्न सक्ने एकमात्र कुरा पशु स्वयं हो, किनकि ऐनाको दर्शनमा प्रतिमा स्थापित गर्ने कुरा पोपसम्बन्धी शक्ति नै हो।</w:t>
      </w:r>
    </w:p>
    <w:p>
      <w:pPr>
        <w:pStyle w:val="ArticleBody"/>
        <w:jc w:val="left"/>
      </w:pPr>
      <w:r>
        <w:rPr>
          <w:rFonts w:ascii="Nirmala UI" w:hAnsi="Nirmala UI" w:eastAsia="Nirmala UI" w:cs="Nirmala UI"/>
        </w:rPr>
        <w:t>संयुक्त राज्य अमेरिकाले पशुको प्रतिमा बनाउने भविष्यवाणीको समानान्तर रेखा त्यो हो, जब साँचो प्रोटेस्टेन्टवादको सिङ्गले ख्रीष्टको प्रतिमा बनाउँछ। त्यस गठनलाई विशेष रूपमा दानिएल अध्याय दसमा चिन्हित गरिएको छ, जब दानिएलले “marah,” दर्शन, देख्छन्, जुन “looking glass” दर्शन हो। दानिएलले ती व्यक्तिहरूको प्रतिनिधित्व गर्छन् जसले ख्रीष्टलाई निहार्छन्, र यसो गर्दा उनीहरूले ख्रीष्टको चरित्रलाई प्रतिबिम्बित गर्छन्। यदि ख्रीष्टको दर्शन दानिएलसमक्ष प्रस्तुत गरिएको नभएको भए, उनी ख्रीष्टको चरित्रलाई प्रतिबिम्बित गर्न असमर्थ हुने थिए। भित्री रूपमा ख्रीष्टको प्रतिमा निर्माण गर्ने, अध्याय दसमा दानिएलद्वारा प्रतिनिधित्व गरिएका, एक लाख चवालीस हजारले उहाँको चरित्रलाई निहार्नै पर्छ। निहार्दै जाँदा तिनीहरू परिवर्तन हुन्छन्।</w:t>
      </w:r>
    </w:p>
    <w:p>
      <w:pPr>
        <w:pStyle w:val="ArticleScripture"/>
        <w:jc w:val="left"/>
      </w:pPr>
      <w:r>
        <w:rPr>
          <w:rFonts w:ascii="Nirmala UI" w:hAnsi="Nirmala UI" w:eastAsia="Nirmala UI" w:cs="Nirmala UI"/>
        </w:rPr>
        <w:t>तर हामी सबैले अनावृत मुखले ऐनामा झैँ प्रभुको महिमा निहार्दै, प्रभुकै आत्माद्वारा महिमादेखि महिमातर्फ उही स्वरूपमा रूपान्तरित भइरहेका छौँ। २ कोरिन्थी ३:१८।</w:t>
      </w:r>
    </w:p>
    <w:p>
      <w:pPr>
        <w:pStyle w:val="ArticleBody"/>
        <w:jc w:val="left"/>
      </w:pPr>
      <w:r>
        <w:rPr>
          <w:rFonts w:ascii="Nirmala UI" w:hAnsi="Nirmala UI" w:eastAsia="Nirmala UI" w:cs="Nirmala UI"/>
        </w:rPr>
        <w:t>दानिय्येलले दशौँ अध्यायमा देखेको “मराह” दर्शनको हिब्रू परिभाषा “एउटा दर्शन; साथै (कारक अर्थमा) एउटा ऐना” हो: —हेर्ने ऐना, दर्शन। अघिल्लो पदमा “ऐना” भनी अनुवाद गरिएको ग्रीक शब्दको अर्थ आफूलाई ऐनामा हेर्नु, अर्थात् प्रतिबिम्बित भएको देख्नु (लाक्षणिक रूपमा) हो: —ऐनामा जस्तै हेर्नु।</w:t>
      </w:r>
    </w:p>
    <w:p>
      <w:pPr>
        <w:pStyle w:val="ArticleBody"/>
        <w:jc w:val="left"/>
      </w:pPr>
      <w:r>
        <w:rPr>
          <w:rFonts w:ascii="Nirmala UI" w:hAnsi="Nirmala UI" w:eastAsia="Nirmala UI" w:cs="Nirmala UI"/>
        </w:rPr>
        <w:t>याकूबले पनि ऐनासँग सम्बन्धित सत्यको एउटा पक्ष प्रस्तुत गर्छन्।</w:t>
      </w:r>
    </w:p>
    <w:p>
      <w:pPr>
        <w:pStyle w:val="ArticleScripture"/>
        <w:jc w:val="left"/>
      </w:pPr>
      <w:r>
        <w:rPr>
          <w:rFonts w:ascii="Nirmala UI" w:hAnsi="Nirmala UI" w:eastAsia="Nirmala UI" w:cs="Nirmala UI"/>
        </w:rPr>
        <w:t>किनकि यदि कोही वचनको केवल सुन्‍नेवाला हो, तर त्यसअनुसार गर्नेवाला नहोओस्, भने त्यो मानिस ऐनामा आफ्नो प्राकृतिक मुख हेर्ने मानिसजस्तै हो; किनकि उसले आफूलाई हेर्छ, र आफ्नो बाटो लाग्छ, अनि तत्क्षण नै आफू कस्तो मानिस थियो भन्ने बिर्सिहाल्छ। तर जसले स्वतन्त्रताको सिद्ध व्यवस्थामा ध्यानपूर्वक हेर्छ, र त्यसमा स्थिर रहिरहन्छ, त्यो बिर्सने सुन्‍नेवाला नभई काम गर्नेवाला भएकाले, यही मानिस आफ्नो कर्ममा धन्य हुनेछ। याकूब १:२३–२५।</w:t>
      </w:r>
    </w:p>
    <w:p>
      <w:pPr>
        <w:pStyle w:val="ArticleBody"/>
        <w:jc w:val="left"/>
      </w:pPr>
      <w:r>
        <w:rPr>
          <w:rFonts w:ascii="Nirmala UI" w:hAnsi="Nirmala UI" w:eastAsia="Nirmala UI" w:cs="Nirmala UI"/>
        </w:rPr>
        <w:t>यदि हामी सत्यलाई प्रेम गर्छौं, र त्यसकारण वचनका पालनकर्ता हुन्छौँ भने, हामीले हेर्ने ऐना स्वतन्त्रताको सिद्ध व्यवस्था हो; तर यदि हामी सत्यलाई प्रेम गर्दैनौँ, र त्यसपछि आफ्नै बाटो लाग्छौँ, जसरी दानियलसँग भएका मानिसहरू भाग्दा गए, तब त्यो ऐना केवल हाम्रो आफ्नै प्रतिबिम्ब मात्र हुन्छ।</w:t>
      </w:r>
    </w:p>
    <w:p>
      <w:pPr>
        <w:pStyle w:val="ArticleScripture"/>
        <w:jc w:val="left"/>
      </w:pPr>
      <w:r>
        <w:rPr>
          <w:rFonts w:ascii="Nirmala UI" w:hAnsi="Nirmala UI" w:eastAsia="Nirmala UI" w:cs="Nirmala UI"/>
        </w:rPr>
        <w:t>“परमेश्वरको व्यवस्था त्यस्तो ऐना हो जसले मानिस जस्तो छ, त्यही अवस्थाको पूर्ण प्रतिबिम्ब प्रस्तुत गर्छ, र उसको सामुन्ने सही स्वरूप उभ्याउँछ। कतिपय यस चित्रबाट फर्केर टाढा जानेछन् र यसलाई बिर्सनेछन्, जबकि अरूले व्यवस्थाको विरुद्ध अपमानजनक विशेषणहरू प्रयोग गर्नेछन्, मानौँ यसो गर्दा तिनका चरित्रगत दोषहरू निको हुनेछन्। अझै अरू, जो व्यवस्थाद्वारा दोषी ठहराइएका छन्, तिनीहरूले आफ्ना अपराधहरूबाट पश्चात्ताप गर्नेछन् र ख्रीष्टका गुणहरूको विश्वासद्वारा इसाई चरित्रलाई सिद्ध पार्नेछन्।” Faith and Works, 31.</w:t>
      </w:r>
    </w:p>
    <w:p>
      <w:pPr>
        <w:pStyle w:val="ArticleBody"/>
        <w:jc w:val="left"/>
      </w:pPr>
      <w:r>
        <w:rPr>
          <w:rFonts w:ascii="Nirmala UI" w:hAnsi="Nirmala UI" w:eastAsia="Nirmala UI" w:cs="Nirmala UI"/>
        </w:rPr>
        <w:t>दानियेलले आफूलाई ऐनाको दर्शनमा देखेनन्; उनले ख्रीष्टलाई देखे, जो याकूबको स्वतन्त्रताको सिद्ध व्यवस्थाको पूर्ण प्रतिरूप हुनुहुन्छ।</w:t>
      </w:r>
    </w:p>
    <w:p>
      <w:pPr>
        <w:pStyle w:val="ArticleScripture"/>
        <w:jc w:val="left"/>
      </w:pPr>
      <w:r>
        <w:rPr>
          <w:rFonts w:ascii="Nirmala UI" w:hAnsi="Nirmala UI" w:eastAsia="Nirmala UI" w:cs="Nirmala UI"/>
        </w:rPr>
        <w:t>“पृथ्वीमा ख्रीष्टको जीवन दैवी व्यवस्थाको सिद्ध प्रतिबिम्ब हो। उहाँमा जीवन, आशा र ज्योति छ। उहाँलाई हेर्नुहोस्, अनि तपाईंहरू पनि त्यही स्वरूपमा, चरित्रदेखि चरित्रमा, परिवर्तित हुनुहुनेछ।” Signs of the Times, May 10, 1910.</w:t>
      </w:r>
    </w:p>
    <w:p>
      <w:pPr>
        <w:pStyle w:val="ArticleBody"/>
        <w:jc w:val="left"/>
      </w:pPr>
      <w:r>
        <w:rPr>
          <w:rFonts w:ascii="Nirmala UI" w:hAnsi="Nirmala UI" w:eastAsia="Nirmala UI" w:cs="Nirmala UI"/>
        </w:rPr>
        <w:t>पशुको प्रतिमा पशुलाई नै प्रतिबिम्बित गर्दछ, र पशुको प्रतिमाको गठन परमेश्वरका जनताका निम्ति महान् परीक्षा हो, जसद्वारा तिनीहरूको अनन्त भाग्यको निर्णय गरिनेछ। जब प्रोटेस्टेन्ट मण्डलीहरूले संयुक्त राज्य अमेरिकाको सरकारमाथि नियन्त्रण लिन्छन्, तब तिनीहरूले पोपसत्ताले सधैँ प्रयोग गर्दै आएको कलीसिया–राज्य प्रणालीको एक प्रतिमा खडा गरेका हुनेछन्। यही समयावधिमा ख्रीष्टको प्रतिरूप उहाँका अन्तिम-दिनका जनहरूमा उत्पन्न गरिनेछ। तैपनि, दानिएलसँग भएका मानिसहरूले त्यो दर्शन देखेनन्, किनकि तिनीहरू त्यो दर्शनको कारण भागे।</w:t>
      </w:r>
    </w:p>
    <w:p>
      <w:pPr>
        <w:pStyle w:val="ArticleBody"/>
        <w:jc w:val="left"/>
      </w:pPr>
      <w:r>
        <w:rPr>
          <w:rFonts w:ascii="Nirmala UI" w:hAnsi="Nirmala UI" w:eastAsia="Nirmala UI" w:cs="Nirmala UI"/>
        </w:rPr>
        <w:t>ख्रीष्टको स्वरूपको निर्माणले उपासकहरूको दुई वर्गको प्रकटीकरण उत्पन्न गर्दछ। एक वर्गले प्रतिबिम्बको सिद्धान्तलाई अस्वीकार गर्दछ। प्रतिबिम्बको सिद्धान्त ऐनाद्वारा प्रतिनिधित्व गरिएको छ, किनकि ख्रीष्टले आत्मिक स्वर्गीय सत्यहरूलाई प्रतिनिधित्व गर्न शाब्दिक सांसारिक वस्तुहरूको प्रयोग गर्नुहुन्छ।</w:t>
      </w:r>
    </w:p>
    <w:p>
      <w:pPr>
        <w:pStyle w:val="ArticleScripture"/>
        <w:jc w:val="left"/>
      </w:pPr>
      <w:r>
        <w:rPr>
          <w:rFonts w:ascii="Nirmala UI" w:hAnsi="Nirmala UI" w:eastAsia="Nirmala UI" w:cs="Nirmala UI"/>
        </w:rPr>
        <w:t>“ख्रीष्टका दृष्टान्तमूलक शिक्षामा उही सिद्धान्त देखिन्छ, जुन उहाँको संसारप्रतिको आफ्नै मिशनमा देखिएको थियो। हामी उहाँको दैवी चरित्र र जीवनसँग परिचित हुन सकौँ भनेर, ख्रीष्टले हाम्रो स्वभाव ग्रहण गर्नुभयो र हाम्रो बीचमा वास गर्नुभयो। मानवतामा दैवत्व प्रकट गरियो; दृश्य मानवरूपमा अदृश्य महिमा प्रकट भयो। मानिसहरूले ज्ञात कुरामार्फत अज्ञातलाई जान्न सक्थे; स्वर्गीय कुराहरू पार्थिव कुराहरूमार्फत प्रकट गरिए; मानिसहरूको समानतामा परमेश्वर प्रकट हुनुभयो। ख्रीष्टको शिक्षामा पनि यस्तै थियो: अज्ञात कुरा ज्ञात कुराद्वारा स्पष्ट पारियो; दैवी सत्यहरू ती पार्थिव वस्तुहरूद्वारा, जससँग मानिसहरू सबैभन्दा परिचित थिए।”</w:t>
      </w:r>
    </w:p>
    <w:p>
      <w:pPr>
        <w:pStyle w:val="ArticleScripture"/>
        <w:jc w:val="left"/>
      </w:pPr>
      <w:r>
        <w:rPr>
          <w:rFonts w:ascii="Nirmala UI" w:hAnsi="Nirmala UI" w:eastAsia="Nirmala UI" w:cs="Nirmala UI"/>
        </w:rPr>
        <w:t>“पवित्रशास्त्र भन्छ, ‘यी सबै कुरा येशूले भीडहरूलाई दृष्टान्तहरूमा भन्नुभयो; … ताकि अगमवक्ताद्वारा भनिएको कुरा पूरा होस्, यसो भन्दै, म दृष्टान्तहरूमा मेरो मुख खोल्नेछु; म संसारको जग बसालिनुअघिदेखि गोप्य राखिएका कुराहरू प्रकट गर्नेछु।’ मत्ती 13:34, 35। प्राकृतिक वस्तुहरू आध्यात्मिकका माध्यम थिए; प्रकृतिका कुराहरू र उहाँका श्रोताहरूका जीवन-अनुभवहरू लिखित वचनका सत्यहरूसँग जोडिएका थिए। यसरी प्राकृतिकबाट आध्यात्मिक राज्यतर्फ डोर्‍याउँदै, ख्रीष्टका दृष्टान्तहरू सत्यको त्यो शृङ्खलाका कडीहरू हुन्, जसले मानिसलाई परमेश्वरसँग, र पृथ्वीलाई स्वर्गसँग एकताबद्ध गर्दछ।” Christ’s Object Lessons, 17.</w:t>
      </w:r>
    </w:p>
    <w:p>
      <w:pPr>
        <w:pStyle w:val="ArticleBody"/>
        <w:jc w:val="left"/>
      </w:pPr>
      <w:r>
        <w:rPr>
          <w:rFonts w:ascii="Nirmala UI" w:hAnsi="Nirmala UI" w:eastAsia="Nirmala UI" w:cs="Nirmala UI"/>
        </w:rPr>
        <w:t>प्रतिबिम्बनको आत्मिक सिद्धान्त ख्रीष्टको प्रतिनिधित्व गर्ने ऐनामा हेरेर पूरा हुन्छ, र “marah” दर्शन कारणकारक दर्शन भएकाले, ऐनाभित्रको ख्रीष्टको प्रतिमा मानवताभित्र ख्रीष्टकै प्रतिमा उत्पन्न गर्छ।</w:t>
      </w:r>
    </w:p>
    <w:p>
      <w:pPr>
        <w:pStyle w:val="ArticleBody"/>
        <w:jc w:val="left"/>
      </w:pPr>
      <w:r>
        <w:rPr>
          <w:rFonts w:ascii="Nirmala UI" w:hAnsi="Nirmala UI" w:eastAsia="Nirmala UI" w:cs="Nirmala UI"/>
        </w:rPr>
        <w:t>संयुक्त राज्य अमेरिका नै दर्शनलाई स्थापित गर्छ भन्ने दाबी गर्नु, दानिय्येलको मूर्तिले ख्रीष्टलाई स्थापित गर्छ भन्ने दाबी गर्नुजत्तिकै हो। ख्रीष्ट नै उहाँको चरित्र र कार्यको दर्शनलाई स्थापित गर्नुहुन्छ, र ख्रीष्टविरोधी नै उसको चरित्र र कार्यको दर्शनलाई स्थापित गर्छ। दर्शन त्यही हो, जुन ऐनाद्वारा प्रतिबिम्बित हुन्छ, र दर्शन डाँकुहरूले स्थापित गर्छन्। कुनै पशुको प्रतिमालाई वास्तविक पशु नै हो भनेर पहिचान गर्दै त्यस प्रतिमालाई गलत बुझ्नुले समानान्तर रेखाहरू उत्पन्न गर्छ।</w:t>
      </w:r>
    </w:p>
    <w:p>
      <w:pPr>
        <w:pStyle w:val="ArticleBody"/>
        <w:jc w:val="left"/>
      </w:pPr>
      <w:r>
        <w:rPr>
          <w:rFonts w:ascii="Nirmala UI" w:hAnsi="Nirmala UI" w:eastAsia="Nirmala UI" w:cs="Nirmala UI"/>
        </w:rPr>
        <w:t>अपरिवर्तित मानिसले आफूलाई ऐनामा देख्छ, अथवा यदि उसले परमेश्वरको व्यवस्था देख्यो भने पनि, त्यसका दाबीहरूबाट उम्किन खोज्दै उसले त्यस व्यवस्थामाथि तिरस्कार फ्याँक्छ। परिवर्तित मानिसले दर्पणमा ख्रीष्ट र उहाँको व्यवस्था देख्छ। संयुक्त राज्य अमेरिकाले पोपसत्तालाई हेरी त्यसको नक्कल गरेर पोपसत्ताको एउटा प्रतिरूप निर्माण गर्दछ। ख्रीष्टविरोधी संयुक्त राज्य अमेरिकाद्वारा पुनरुत्पादित हुन्छ।</w:t>
      </w:r>
    </w:p>
    <w:p>
      <w:pPr>
        <w:pStyle w:val="ArticleBody"/>
        <w:jc w:val="left"/>
      </w:pPr>
      <w:r>
        <w:rPr>
          <w:rFonts w:ascii="Nirmala UI" w:hAnsi="Nirmala UI" w:eastAsia="Nirmala UI" w:cs="Nirmala UI"/>
        </w:rPr>
        <w:t>लुसिफरले परमेश्वरका राजनीतिक तथा धार्मिक सिंहासनहरूमा आसन ग्रहण गर्ने इच्छा गर्‍यो।</w:t>
      </w:r>
    </w:p>
    <w:p>
      <w:pPr>
        <w:pStyle w:val="ArticleScripture"/>
        <w:jc w:val="left"/>
      </w:pPr>
      <w:r>
        <w:rPr>
          <w:rFonts w:ascii="Nirmala UI" w:hAnsi="Nirmala UI" w:eastAsia="Nirmala UI" w:cs="Nirmala UI"/>
        </w:rPr>
        <w:t>हे प्रभातका पुत्र, हे लुसिफर, तँ स्वर्गबाट कसरी पतित भयिस्! राष्ट्रहरूलाई दुर्बल बनाउने तँ कसरी भूमिमा फालियिस्! किनकि तैंले आफ्नो हृदयमा भनिस्, म स्वर्गमा उक्लनेछु, म आफ्नो सिंहासन परमेश्वरका ताराहरूभन्दा माथि उच्च पार्नेछु; म उत्तरका छेउतिर रहेको सभाको पर्वतमा पनि बस्नेछु; म बादलहरूको उचाइभन्दा माथि उक्लनेछु; म सर्वोच्चजस्तै हुनेछु। Ezekiel 14:12–14.</w:t>
      </w:r>
    </w:p>
    <w:p>
      <w:pPr>
        <w:pStyle w:val="ArticleBody"/>
        <w:jc w:val="left"/>
      </w:pPr>
      <w:r>
        <w:rPr>
          <w:rFonts w:ascii="Nirmala UI" w:hAnsi="Nirmala UI" w:eastAsia="Nirmala UI" w:cs="Nirmala UI"/>
        </w:rPr>
        <w:t>शैतान नै ख्रीष्टविरोधी हो, र पोपीय शक्ति पनि त्यस्तै हो। पोपीय शक्ति मण्डलीमा आसन जमाई बसेको थियो र यूरोपका राजनीतिक सिंहासनहरूमाथि शासन गर्थ्यो। दानिएल अध्याय १० को कारणकारक ऐना, जब यसको आत्मिक प्रयोगमा हेरिन्छ, तब त्यसलाई निहार्नेहरूलाई ख्रीष्टको स्वरूपमा रूपान्तरित गर्दछ। यही सत्यले ख्रीष्टविरोधीको रेखालाई नियन्त्रित गर्दछ। जब कुनै राष्ट्र वा कुनै व्यक्तिले त्यो ऐना-दर्शनमा हेर्छ, तब त्यसले कारणकारक प्रभाव उत्पन्न गर्दछ, किनकि त्यसले त्यसलाई निहार्ने व्यक्ति वा राष्ट्रमध्ये जसले हेर्छ, त्यसमा आफ्नो स्वरूप पुनरुत्पादन गर्दछ, र त्यसले या त ख्रीष्टको स्वरूप उत्पन्न गर्दछ या त पशुको स्वरूप। यो दानिएलद्वारा प्रतिनिधित्व गरिएको त्यही प्रभावसँग समानान्तर छ। ख्रीष्ट नै उहाँ हुनुहुन्छ जसले दानिएलका लागि दर्शन स्थापित गर्नुभयो, र जब संयुक्त राज्यले पशुको स्वरूप बनाउँछ, तब ख्रीष्टविरोधीले त्यसका लागि दर्शन स्थापित गर्दछ।</w:t>
      </w:r>
    </w:p>
    <w:p>
      <w:pPr>
        <w:pStyle w:val="ArticleBody"/>
        <w:jc w:val="left"/>
      </w:pPr>
      <w:r>
        <w:rPr>
          <w:rFonts w:ascii="Nirmala UI" w:hAnsi="Nirmala UI" w:eastAsia="Nirmala UI" w:cs="Nirmala UI"/>
        </w:rPr>
        <w:t>हामी यी विचारहरूलाई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रोमले दर्शन स्थापित गर्दछ — संख्या तेह्र</dc:title>
  <dc:subject>रोमका विवादहरू: पशुको मूर्तिको अन्तिम परीक्षालाई बुझ्दै</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