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रोमले दर्शनलाई स्थापित गर्छ - संख्या पन्ध्र</w:t>
      </w:r>
    </w:p>
    <w:p>
      <w:pPr>
        <w:pStyle w:val="ArticleSubtitle"/>
        <w:jc w:val="left"/>
      </w:pPr>
      <w:r>
        <w:rPr>
          <w:rFonts w:ascii="Nirmala UI" w:hAnsi="Nirmala UI" w:eastAsia="Nirmala UI" w:cs="Nirmala UI"/>
        </w:rPr>
        <w:t>अन्तिम परीक्षा: पशुको प्रतिमासम्बन्धी भविष्यवाणीमूलक विवादप्रति जागरण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2024-09-03</w:t>
      </w:r>
    </w:p>
    <w:p>
      <w:pPr>
        <w:pStyle w:val="ArticleBody"/>
        <w:jc w:val="left"/>
      </w:pPr>
      <w:r>
        <w:rPr>
          <w:rFonts w:ascii="Nirmala UI" w:hAnsi="Nirmala UI" w:eastAsia="Nirmala UI" w:cs="Nirmala UI"/>
        </w:rPr>
        <w:t>हामी अहिले पशुको मूर्तिको परीक्षाकालमा छौं, र एड्भेन्टिज्मको इतिहासको पहिलो भविष्यसूचक विवाद अहिले फेरि दोहोरिँदैछ। सन् 2023 को जुलाईमा, प्रधानदूत माइकल इजकिएलका मृत सुक्खा हड्डीहरूलाई जागृत गराउन ओर्लनुभयो, जो सदोम र मिश्र भनिने त्यस महान् सहरको सडकमा मारिएका अवस्थामै परिरहेका थिए। प्रकाशको पुस्तकको अध्याय एघारमा, आत्माको प्रदानद्वारा उनीहरू मृत्युको निद्राबाट बाहिर ल्याइन्छन्। इजकिएलको अध्याय सैंतीसमा, चार हावाको सन्देशलाई त्यही सन्देशको रूपमा चिनाइएको छ, जसले मृत सुक्खा हड्डीहरूलाई—जसलाई इस्राएलको समग्र घराना भनेर चिनाइएको छ—परमप्रभुको सेनामा परिणत गर्छ। अगमवक्ता दानियलले यूहन्नाका दुई मारिएका साक्षीहरूको प्रतिनिधित्व गर्छन्, र उनले मृत सुक्खा हड्डीहरूको उपत्यकामा रहेकाहरूका साथै दृष्टान्तका बुद्धिमती कन्याहरूको पनि प्रतिनिधित्व गर्छन्।</w:t>
      </w:r>
    </w:p>
    <w:p>
      <w:pPr>
        <w:pStyle w:val="ArticleBody"/>
        <w:jc w:val="left"/>
      </w:pPr>
      <w:r>
        <w:rPr>
          <w:rFonts w:ascii="Nirmala UI" w:hAnsi="Nirmala UI" w:eastAsia="Nirmala UI" w:cs="Nirmala UI"/>
        </w:rPr>
        <w:t>जब मिलेरवादीहरूले त्यो दृष्टान्त पूरा गरे, तब तिनीहरूले आफ्नो अनुभव त्यस दृष्टान्तमा प्रतिनिधित्व गरिएको रहेछ भन्ने कुरा चिने। एक लाख चवालीस हजारले पनि आफूहरू ढिलाइको समयमा रहेका थिए भन्ने कुरा चिन्न आवश्यक हुनेछ। दानिय्येल अध्याय नौमा जस्तै, तिनीहरूले लेवीय व्यवस्था छब्बीसको सात समयद्वारा प्रतिनिधित्व गरिएझैँ आफूहरू शत्रुहरूको भूमिमा तितरबितर पारिएका छन् भन्ने कुरा चिन्नुपर्नेछ, साथै नबूकदनेसरको पशुहरूको गोप्य प्रतिमालाई पनि बुझ्नुपर्नेछ।</w:t>
      </w:r>
    </w:p>
    <w:p>
      <w:pPr>
        <w:pStyle w:val="ArticleBody"/>
        <w:jc w:val="left"/>
      </w:pPr>
      <w:r>
        <w:rPr>
          <w:rFonts w:ascii="Nirmala UI" w:hAnsi="Nirmala UI" w:eastAsia="Nirmala UI" w:cs="Nirmala UI"/>
        </w:rPr>
        <w:t>यी प्रत्येक पङ्क्तिमा परमेश्वरको वचनबाट आएको एक भविष्यसूचक परीक्षा प्रतिनिधित्व गरिएको छ। सडकमा मरेका ती दुई साक्षीहरू पुनर्जीवित गरिँदा आत्माले परिपूर्ण हुन्छन्। इजकिएलका मरेका हड्डीहरूले एउटा भविष्यसूचक सन्देश सुन्न आवश्यक थियो। दानिएल आफ्नो तितरबितर अवस्थाप्रति जागृत गरिँदा मोशा र यर्मियाका लेखहरू अध्ययन गरिरहेको थियो। दोस्रो अध्यायमा दानिएल र ती तीन योग्यजन रूपकात्मक रूपमा यस तथ्यतर्फ जागृत गरिए कि उनीहरूलाई मृत्युदण्डको आदेशअन्तर्गत राखिएको थियो, र त्यसपछि लुकाइएको अनि पछि खोलिएको भविष्यसूचक ज्योतिले दानिएल र उसका तीन मित्रहरूलाई उद्धार गर्‍यो। दृष्टान्तका कुमारीहरू मध्यरातमा भएको एउटा “पुकार” द्वारा जागृत हुन्छन्। मिलरवादीहरू जागृत भए जब ख्रीष्टले चार्टमा रहेका आकृतिहरूमाथिबाट आफ्नो हात हटाउनुभयो। यी सबै छ साक्षीहरूमा मरेकाहरू वा सुतिरहेकाहरूलाई जागृत गर्ने कुरा एउटा भविष्यसूचक सन्देश नै हो। त्यसपछि यसले एउटा परीक्षा उत्पन्न गर्छ, जहाँ परीक्षा-प्रक्रियाको निष्कर्षमा दुई वर्गहरू प्रकट हुन्छन्।</w:t>
      </w:r>
    </w:p>
    <w:p>
      <w:pPr>
        <w:pStyle w:val="ArticleBody"/>
        <w:jc w:val="left"/>
      </w:pPr>
      <w:r>
        <w:rPr>
          <w:rFonts w:ascii="Nirmala UI" w:hAnsi="Nirmala UI" w:eastAsia="Nirmala UI" w:cs="Nirmala UI"/>
        </w:rPr>
        <w:t>यी पङ्क्तिहरूका आधारमा यो स्थापित हुन्छ कि जब अन्तिम दिनहरूमा एक लाख चौवालीस हजारलाई जागृत गराइन्छ, तब त्यो इजकिएलको चार वायुसम्बन्धी सन्देश हो, र लेवीव्यवस्था २६ मा मोशाद्वारा सात पटकसम्म गरिएको तितरबितर पार्ने सन्देश हो। यो प्रधानदूत मिखाएलद्वारा ल्याइने पुनरुत्थानको सन्देश हो। यो जनावरहरूको प्रतिमासम्बन्धी नबूकदनेसरको गुप्त सपनाको सन्देश हो।</w:t>
      </w:r>
    </w:p>
    <w:p>
      <w:pPr>
        <w:pStyle w:val="ArticleBody"/>
        <w:jc w:val="left"/>
      </w:pPr>
      <w:r>
        <w:rPr>
          <w:rFonts w:ascii="Nirmala UI" w:hAnsi="Nirmala UI" w:eastAsia="Nirmala UI" w:cs="Nirmala UI"/>
        </w:rPr>
        <w:t>कुमारीहरूको परीक्षा तिनीहरूसित तेल छ कि छैन भन्ने आधारमा गरिन्छ, जसलाई “परमेश्वरका आत्माका सन्देशहरू” भनेर चिनिन्छ। मिलेराइटहरू त्यस बेला जागृत भए जब उनीहरूले बुझे कि तिनीहरू परमेश्वरको भविष्यवाणीमय वचनभित्रै चिनाइएका छन्, र साथै जब उनीहरूले देखे कि 1843 को भविष्यवाणी गर्न उनीहरूलाई पहिले डोर्‍याएको उही प्रमाणले वास्तवमा 22 अक्टोबर, 1844 नै भविष्यवाणी गरेको थियो। यी तर्क-रेखाहरूका आधारमा यो स्थापित हुन्छ कि जब अन्तिम दिनहरूमा एक लाख चवालीस हजार जागृत गरिनेछन्, तिनीहरू एउटा भविष्यवाणीमय परीक्षात्मक सन्देशद्वारा जागृत गरिनेछन्, जसले उपासकहरूका दुई वर्ग उत्पन्न गर्दछ।</w:t>
      </w:r>
    </w:p>
    <w:p>
      <w:pPr>
        <w:pStyle w:val="ArticleBody"/>
        <w:jc w:val="left"/>
      </w:pPr>
      <w:r>
        <w:rPr>
          <w:rFonts w:ascii="Nirmala UI" w:hAnsi="Nirmala UI" w:eastAsia="Nirmala UI" w:cs="Nirmala UI"/>
        </w:rPr>
        <w:t>यी सबै रेखाहरूले पशुको निम्ति र पशुको प्रतिमाको गठनद्वारा प्रतिनिधित्व गरिएको भविष्यसूचक परीक्षाको अवधिमा आफ्नो सिद्ध र अन्तिम परिपूर्ति पाउँछन्। त्यो परीक्षा आइतबारको व्यवस्थामा कुमारीहरूमाथि अनुग्रह-अवधि बन्द हुँदा समाप्त हुन्छ। यसकारण, बारम्बार त्यस सन्देशलाई बुझेकाहरू को हुन् भन्ने प्रकट गर्ने परीक्षाको रूपमा चित्रित गरिएको पशुको प्रतिमासम्बन्धी परीक्षण-प्रक्रिया—जो सन्देश अनसिल गरिएको थियो—यी सबै भविष्यसूचक रेखाहरूद्वारा प्रतिनिधित्व गरिएको छ। दानियल बाह्रमा, ज्ञानको वृद्धिलाई बुझ्ने बुद्धिमानहरूले शुद्ध पारिने, सेतो बनाइने, र जाँचिने रूपमा प्रतिनिधित्व गरिएको तीन-चरणीय परीक्षण-प्रक्रियालाई पार गर्छन्। ती तीन चरणहरू पवित्र आत्माद्वारा ल्याइने दोषसिद्धिका चरणहरू हुन्, जसले पाप, धार्मिकता, र न्यायको दोषसिद्धिलाई प्रतिनिधित्व गर्छ। ती तीन चरणहरू बाहिरी प्राङ्गण, पवित्र स्थान, र परमपवित्र स्थान हुन्। ती तीन चरणहरू प्रकाश १४ का तीन स्वर्गदूतहरूमा, साथै अध्याय १ मा दानियल र तीन योग्यजनको अनुभवमा पनि प्रतिनिधित्व गरिएका छन्। त्यहाँ तिनीहरूले पहिले आहारसम्बन्धी परीक्षा पार गरे, त्यसपछि दृश्यसम्बन्धी परीक्षा, र अन्तमा तिनीहरूले उत्तरका राजाद्वारा दिइएको तेस्रो परीक्षा पार गरे—जो नबुकदनेसरद्वारा प्रतिनिधित्व गरिएको थियो।</w:t>
      </w:r>
    </w:p>
    <w:p>
      <w:pPr>
        <w:pStyle w:val="ArticleScripture"/>
        <w:jc w:val="left"/>
      </w:pPr>
      <w:r>
        <w:rPr>
          <w:rFonts w:ascii="Nirmala UI" w:hAnsi="Nirmala UI" w:eastAsia="Nirmala UI" w:cs="Nirmala UI"/>
        </w:rPr>
        <w:t>यी चार बालकहरूको विषयमा भने, परमेश्वरले तिनीहरूलाई सबै प्रकारका शिक्षा र बुद्धिमा ज्ञान र कुशलता दिनुभयो; अनि दानिएललाई सबै दर्शनहरू र सपनाहरूको समझ दिनुभयो। अब ती दिनहरूको अन्त्यमा, जसको विषयमा राजाले तिनीहरूलाई भित्र ल्याउनू भनी भनेका थिए, खोजाहरूका प्रधानले तिनीहरूलाई नबूकदनेसरको सामु ल्यायो। अनि राजाले तिनीहरूसित संवाद गरे; र तिनीहरू सबैमध्ये दानिएल, हनन्याह, मीशाएल, र अजर्याहजस्ता कोही पनि भेटिएनन्; यसकारण तिनीहरू राजाको सामु उपस्थित भए। अनि बुद्धि र समझका सबै कुराहरूमा, जसको विषयमा राजाले तिनीहरूलाई सोधे, उनले तिनीहरूलाई आफ्नो सारा राज्यमा भएका सबै जादूगरहरू र ज्योतिषीहरूभन्दा दस गुणा उत्तम पाए। दानिएल 1:17–20।</w:t>
      </w:r>
    </w:p>
    <w:p>
      <w:pPr>
        <w:pStyle w:val="ArticleBody"/>
        <w:jc w:val="left"/>
      </w:pPr>
      <w:r>
        <w:rPr>
          <w:rFonts w:ascii="Nirmala UI" w:hAnsi="Nirmala UI" w:eastAsia="Nirmala UI" w:cs="Nirmala UI"/>
        </w:rPr>
        <w:t>दानिय्येल र तीन जना विशिष्ट धर्मीहरूको तीन परीक्षामध्ये अन्तिम परीक्षा नबूकदनेसरद्वारा सञ्चालन गरिएको परीक्षा थियो; यसरी, दानिय्येल र ती तीन जना विशिष्ट धर्मीहरूले प्रतीकात्मक रूपमा जनाउने अन्तिम भविष्यसूचक परीक्षा बेबिलोनसम्बन्धी हो, किनकि नबूकदनेसर राजा थियो, जसले यशैया अध्याय सात, पद आठ र नौमा राष्ट्रको राजा, राजधानी, र “शिर” स्थापित गर्दछ, र यी एक-अर्काका सट्टा प्रयोग गर्न सकिने प्रतीकहरू हुन्। “शिर” ले अन्तिम दिनहरूमा आधुनिक बेबिलोनको शिरलाई प्रतिनिधित्व गर्दछ। अन्तिम दिनहरूमा त्यो “शिर” प्रकाशको पुस्तक सत्र अध्यायकी वेश्या हो, जसको निधारमा यस्तो लेखिएको छ, “रहस्य, महान् बेबिलोन, वेश्याहरूकी आमा र पृथ्वीका घृणित कुराहरूकी आमा।”</w:t>
      </w:r>
    </w:p>
    <w:p>
      <w:pPr>
        <w:pStyle w:val="ArticleBody"/>
        <w:jc w:val="left"/>
      </w:pPr>
      <w:r>
        <w:rPr>
          <w:rFonts w:ascii="Nirmala UI" w:hAnsi="Nirmala UI" w:eastAsia="Nirmala UI" w:cs="Nirmala UI"/>
        </w:rPr>
        <w:t>एक लाख चवालीस हजारको अन्तिम भविष्यवाणीसम्बन्धी परीक्षा अन्तिम दिनहरूमा आधुनिक बाबेलको “शिर” सम्बन्धी सही वा गलत समझसँग सम्बन्धित छ। तिनीहरूको अन्तिम परीक्षामा यो समझ पनि समावेश छ कि आधुनिक बाबेल र आधुनिक रोम परस्पर विनिमेय प्रतीकहरू हुन्, र त्यसैले आधुनिक बाबेलको “शिर” कुनै पनि रेखामा उही “शिर” हो, किनकि तिनीहरू परस्पर विनिमेय प्रतीकहरू हुन्।</w:t>
      </w:r>
    </w:p>
    <w:p>
      <w:pPr>
        <w:pStyle w:val="ArticleScripture"/>
        <w:jc w:val="left"/>
      </w:pPr>
      <w:r>
        <w:rPr>
          <w:rFonts w:ascii="Nirmala UI" w:hAnsi="Nirmala UI" w:eastAsia="Nirmala UI" w:cs="Nirmala UI"/>
        </w:rPr>
        <w:t>“संसार आँधी, युद्ध र कलहले भरिएको छ। तथापि एउटै शिरमुनि—पोपसत्ताको अधीनमा—जनताहरू परमेश्वरका साक्षीहरूकै व्यक्तित्वमा परमेश्वरको विरोध गर्न एक हुनेछन्।” Testimonies, volume 7, 182.</w:t>
      </w:r>
    </w:p>
    <w:p>
      <w:pPr>
        <w:pStyle w:val="ArticleBody"/>
        <w:jc w:val="left"/>
      </w:pPr>
      <w:r>
        <w:rPr>
          <w:rFonts w:ascii="Nirmala UI" w:hAnsi="Nirmala UI" w:eastAsia="Nirmala UI" w:cs="Nirmala UI"/>
        </w:rPr>
        <w:t>दानियेल र ती तीन वीरहरूले यो देखाउँछन् कि अन्तिम भविष्यवाणीसम्बन्धी परीक्षा—किनकि यो सधैं भविष्यवाणीमाथिको नै परीक्षा हो—रोमको विषयमाथिको परीक्षा हो; किनकि अन्तिम दिनहरूमा शिर पोपीय शक्ति हो, जसलाई बेबिलोनको पहिलो शिर नबूकदनेसरद्वारा प्रतीकित गरिएको छ, जसले व्यक्तिगत रूपमा दानियेल र ती तीन वीरहरूको परीक्षा लिएको थियो। दानियेल र ती तीन वीरहरूद्वारा प्रतीकित विवाद, प्रभुको हातद्वारा निर्देशित र परिवर्तन गरिनु नहुने 1843 chart मा प्रस्तुत गरिएअनुसार, एड्भेन्टिज्मको आधारभूत इतिहासमा भएको पहिलो विवादद्वारा पनि पूर्वचित्रित गरिएको छ। 1843 chart मा प्रस्तुत गरिएको त्यो विवाद, Daniel अध्याय 11 को पद चौधमा रहेको दर्शनलाई स्थापित गर्ने शक्ति Antiochus Epiphanes हो कि pagan Rome हो भन्ने पहिचानमाथि आधारित थियो।</w:t>
      </w:r>
    </w:p>
    <w:p>
      <w:pPr>
        <w:pStyle w:val="ArticleBody"/>
        <w:jc w:val="left"/>
      </w:pPr>
      <w:r>
        <w:rPr>
          <w:rFonts w:ascii="Nirmala UI" w:hAnsi="Nirmala UI" w:eastAsia="Nirmala UI" w:cs="Nirmala UI"/>
        </w:rPr>
        <w:t>अन्तिम दिनहरूको इतिहासमा एक लाख चवालीस हजार जनाको परीक्षा तिनीहरूको भविष्यवाणीसम्बन्धी समझको आधारमा गरिनेछ। भविष्यवाणीसम्बन्धी समझ भविष्यवाणीका ती विभिन्न रेखाहरूद्वारा स्थापित हुन्छ, जसले अन्तिम परीक्षालाई स्वभावतः भविष्यवाणीसम्बन्धी ठहराउँछन्। यो परीक्षा क्रमिक हुनेछ र उपासकहरूको दुई वर्गको प्रकटतासँगै आफ्नो निष्कर्षमा पुग्नेछ।</w:t>
      </w:r>
    </w:p>
    <w:p>
      <w:pPr>
        <w:pStyle w:val="ArticleBody"/>
        <w:jc w:val="left"/>
      </w:pPr>
      <w:r>
        <w:rPr>
          <w:rFonts w:ascii="Nirmala UI" w:hAnsi="Nirmala UI" w:eastAsia="Nirmala UI" w:cs="Nirmala UI"/>
        </w:rPr>
        <w:t>दानियेल अध्याय बाह्रमा प्रस्तुत गरिएझैँ, जब नयाँ भविष्यवाणीसम्बन्धी ज्योति खोलिन्छ तब परीक्षा आरम्भ हुन्छ, र पहिलो परीक्षा त्यसपछि सन्देशलाई खाने कि सन्देशलाई अस्वीकार गर्ने भन्ने हुन्छ। त्यो परीक्षालाई दानियेलले “शुद्ध पारिएका” भनेर प्रस्तुत गरे, र त्यसपछिको परीक्षालाई दानियेलले “सेतो बनाइएका” भने, अनि यो प्रक्रिया तेस्रो तथा अन्तिम परीक्षामा पुगेर समाप्त भयो, जसलाई “परीक्षित” भनेर प्रस्तुत गरिएको छ। तेस्रो तथा अन्तिम परीक्षा त्यही हो जहाँ ती दुई वर्ग “परीक्षित” हुन्छन्, र त्यहीँ उनीहरूले आफूहरूसँग तेल छ कि छैन भन्ने प्रकट गर्छन्।</w:t>
      </w:r>
    </w:p>
    <w:p>
      <w:pPr>
        <w:pStyle w:val="ArticleBody"/>
        <w:jc w:val="left"/>
      </w:pPr>
      <w:r>
        <w:rPr>
          <w:rFonts w:ascii="Nirmala UI" w:hAnsi="Nirmala UI" w:eastAsia="Nirmala UI" w:cs="Nirmala UI"/>
        </w:rPr>
        <w:t>दानिएल अध्याय एकले अन्तिम परीक्षालाई प्रत्यक्ष रूपमा पहिचान गर्दछ, र यसरी दानिएलले त्यही परीक्षालाई पहिचान गरिरहेको छ, जुन “पशुको मूर्तिको निर्माण” को रूपमा प्रस्तुत गरिएको छ, र जुन “परमेश्वरका जनताले उत्तीर्ण गर्नुपर्ने परीक्षा” हो—दुवै “उनीहरूमा छाप लगाइनुभन्दा” अघि, र साथै चाँडै आउने आइतबारको व्यवस्थामा “कृपाको समय समाप्त हुनु” भन्दा पनि अघि।</w:t>
      </w:r>
    </w:p>
    <w:p>
      <w:pPr>
        <w:pStyle w:val="ArticleBody"/>
        <w:jc w:val="left"/>
      </w:pPr>
      <w:r>
        <w:rPr>
          <w:rFonts w:ascii="Nirmala UI" w:hAnsi="Nirmala UI" w:eastAsia="Nirmala UI" w:cs="Nirmala UI"/>
        </w:rPr>
        <w:t>पशुको मूर्ति कसरी निर्माण हुन्छ भन्ने परीक्षामा त्रि-संयुक्तताको भविष्यसूचक संरचनालाई बुझ्ने भविष्यसूचक परीक्षा समावेश छ। अजिङ्गर, पशु र झूटा अगमवक्ताको एक विशिष्ट भविष्यसूचक संरचना छ, जुन धेरै भविष्यसूचक साक्षीहरूमाथि स्थापित गरिएको छ। अन्तिम दिनहरूमा त्रि-संयुक्तता कसरी एकल भविष्यसूचक शक्तिको रूपमा एकसाथ आउँछ भन्ने कुरा बुझ्नु नै पशुको मूर्ति कसरी निर्माण हुन्छ भन्ने कुरा बुझ्नु हो।</w:t>
      </w:r>
    </w:p>
    <w:p>
      <w:pPr>
        <w:pStyle w:val="ArticleBody"/>
        <w:jc w:val="left"/>
      </w:pPr>
      <w:r>
        <w:rPr>
          <w:rFonts w:ascii="Nirmala UI" w:hAnsi="Nirmala UI" w:eastAsia="Nirmala UI" w:cs="Nirmala UI"/>
        </w:rPr>
        <w:t>अन्तिम दिनहरूमा पशुको प्रतिमा कसरी निर्माण हुन्छ भन्ने कुरा बुझ्नुको महत्त्वको एउटा सरल, तर जटिल उदाहरण दोस्रो थिस्सलोनिकीको दोस्रो अध्यायमा पावलले दिएको पापको मानिससम्बन्धी साक्ष्य हो। पावलले मूर्तिपूजक रोम र पोपीय रोमबीचको भविष्यवाणीसम्बन्धी सम्बन्धलाई सम्बोधन गर्छन्, र जब उनले त्यसो गर्छन्, तब उनी “मूर्तिपूजक रोम र पोपीय रोमबीचको भविष्यवाणीसम्बन्धी सम्बन्ध” यस्तो विषय हो जसले उपासकहरूको दुई वर्ग प्रकट गर्दछ भन्ने कुरा पहिचान गराउँछन्।</w:t>
      </w:r>
    </w:p>
    <w:p>
      <w:pPr>
        <w:pStyle w:val="ArticleBody"/>
        <w:jc w:val="left"/>
      </w:pPr>
      <w:r>
        <w:rPr>
          <w:rFonts w:ascii="Nirmala UI" w:hAnsi="Nirmala UI" w:eastAsia="Nirmala UI" w:cs="Nirmala UI"/>
        </w:rPr>
        <w:t>एउटा समूह छ जसले “मूर्तिपूजक रोम र पोपसत्तात्मक रोमको भविष्यवाणीगत सम्बन्ध” को सत्यलाई प्रेम गर्छ, र अर्को एउटा समूह छ जसले त्यस सत्यलाई प्रेम गर्दैन र त्यसैले प्रबल भ्रम प्राप्त गर्छ। मूर्तिपूजक रोम र पोपसत्तात्मक रोमको त्यो भविष्यवाणीगत सम्बन्ध, जसलाई पावलले प्रस्तुत गरेका छन्, ती दुई शक्तिहरूको सम्बन्धलाई, साथै ती दुई शक्तिहरूको संयुक्त राज्य अमेरिकासँगको सम्बन्धलाई, प्रतिनिधित्व गर्ने धेरै भविष्यवाणीगत अंशहरूमध्ये केवल एउटामात्र हो।</w:t>
      </w:r>
    </w:p>
    <w:p>
      <w:pPr>
        <w:pStyle w:val="ArticleBody"/>
        <w:jc w:val="left"/>
      </w:pPr>
      <w:r>
        <w:rPr>
          <w:rFonts w:ascii="Nirmala UI" w:hAnsi="Nirmala UI" w:eastAsia="Nirmala UI" w:cs="Nirmala UI"/>
        </w:rPr>
        <w:t>मूर्तिपूजक रोम अजिङ्गर हो, पोपीय रोम पशु हो, र संयुक्त राज्य अमेरिका झूटा अगमवक्ता हो। आहाब दश राजाहरूका अजिङ्गर-राजा हुन्, जसको विवाह वैश्या ईजेबेलसँग भएको छ, जसले झूटा अगमवक्ताहरूको द्विविध समूहमा शासन गर्छे। पुरुष अगमवक्ताहरू बालका अगमवक्ता थिए, र वनदेवीका पूजाहारीहरूले स्त्री-देवी अश्तारोथको प्रतिनिधित्व गर्थे। तिनीहरू मिलेर अन्तिम दिनहरूका झूटा अगमवक्ताको प्रतिरूप देखाउँछन्, जसले स्त्री पूजाहारीहरू र पुरुष अगमवक्ताहरूद्वारा प्रतिनिधित्व गरिएको पशुको प्रतिमा निर्माण गर्छ।</w:t>
      </w:r>
    </w:p>
    <w:p>
      <w:pPr>
        <w:pStyle w:val="ArticleBody"/>
        <w:jc w:val="left"/>
      </w:pPr>
      <w:r>
        <w:rPr>
          <w:rFonts w:ascii="Nirmala UI" w:hAnsi="Nirmala UI" w:eastAsia="Nirmala UI" w:cs="Nirmala UI"/>
        </w:rPr>
        <w:t>अजिङ्गर आहाब हो, जो प्रकाश १७ का दस राजाहरूको प्रतीक हो, र आठ राज्यहरूमध्ये सातौँ राज्य हो। छैटौँ राज्य संयुक्त राज्य अमेरिका हो, जेज़ेबेलका झूटा अगमवक्ताहरू; सातौँ राज्य दस राजाहरू, संयुक्त राष्ट्रसंघ, अजिङ्गरको शक्ति हो; र आठौँ राज्य, जो सातमध्येबाट हो, त्यो पाँचौँ राज्य हो जसले घातक चोट पाएको थियो, र जो पुनर्जीवित भई आठौँ तथा अन्तिम राज्य बन्छ, जो त्यो पशु हो, जसको निम्ति र जसको स्वरूपमा संयुक्त राज्य अमेरिका, र त्यसपछि सारा संसारले, एउटा प्रतिमा बनाउँछ।</w:t>
      </w:r>
    </w:p>
    <w:p>
      <w:pPr>
        <w:pStyle w:val="ArticleBody"/>
        <w:jc w:val="left"/>
      </w:pPr>
      <w:r>
        <w:rPr>
          <w:rFonts w:ascii="Nirmala UI" w:hAnsi="Nirmala UI" w:eastAsia="Nirmala UI" w:cs="Nirmala UI"/>
        </w:rPr>
        <w:t>दानिय्येल अध्याय एकले परमेश्वरको वचनभित्र चित्रित रोमलाई बुझ्नेसँग सम्बन्धित अन्तिम भविष्यवाणीसम्बन्धी परीक्षालाई पहिचान गर्दछ। दोस्रो थिस्सलोनिकीले यसो पहिचान गर्दछ कि अन्तिम भविष्यवाणीसम्बन्धी परीक्षामा आधुनिक रोमको संरचनासम्बन्धी ज्योति समावेश छ, जसरी त्यो मूर्तिपूजक र पोपसत्तात्मक रोमबीचको भविष्यवाणीगत तथा राजनीतिक सम्बन्धद्वारा प्रतिनिधित्व गरिएको छ।</w:t>
      </w:r>
    </w:p>
    <w:p>
      <w:pPr>
        <w:pStyle w:val="ArticleBody"/>
        <w:jc w:val="left"/>
      </w:pPr>
      <w:r>
        <w:rPr>
          <w:rFonts w:ascii="Nirmala UI" w:hAnsi="Nirmala UI" w:eastAsia="Nirmala UI" w:cs="Nirmala UI"/>
        </w:rPr>
        <w:t>दानिय्येल अध्याय दुईले देखाउँछ कि अन्तिम दिनहरूमा एउटा रहस्य खोलीन्छ, जसले एक लाख चवालीस हजारलाई परीक्षण गर्छ, किनकि अध्याय दुईमा दानिय्येल र ती तीन जना श्रेष्ठ व्यक्तिहरूले परमेश्वरका अन्तिम-दिनका जनहरूको प्रतिनिधित्व गर्छन्। खोलिएको, र त्यसकारण तिनीहरूलाई परीक्षण गर्ने, त्यो भविष्यसूचक रहस्य भनेको जनावरहरूको प्रतिमासम्बन्धी नबूकदनेसरको गुप्त सपना हो; यसरी यसले एक लाख चवालीस हजारका निम्ति अन्तिम परीक्षणको प्रतिनिधित्व गर्छ, जुन, जसरी सिस्टर ह्वाइटले अभिलेख गर्नुभएको छ, “जनावरको प्रतिमाको गठन” हो।</w:t>
      </w:r>
    </w:p>
    <w:p>
      <w:pPr>
        <w:pStyle w:val="ArticleBody"/>
        <w:jc w:val="left"/>
      </w:pPr>
      <w:r>
        <w:rPr>
          <w:rFonts w:ascii="Nirmala UI" w:hAnsi="Nirmala UI" w:eastAsia="Nirmala UI" w:cs="Nirmala UI"/>
        </w:rPr>
        <w:t>दानिय्येलको दोस्रो अध्यायद्वारा प्रतीकित परीक्षा मृत्युको धम्कीअन्तर्गत राखिएको छ। अन्तिम दिनहरूको एउटा दृष्टान्तको रूपमा, यसले पावलले सिकाएको कुरालाई पुष्टि गर्दछ, जब उनले सत्यलाई प्रेम नगर्नेहरूमाथि आउने प्रबल भ्रमको पहिचान गरे। दानिय्येलको इतिहासमा, उनको समझले बेबिलोनका ज्ञानी जनहरूलाई बचायो, तर अन्तिम दिनहरूको अन्तिम परीक्षापछि अब अनुग्रहको अवधि रहनेछैन।</w:t>
      </w:r>
    </w:p>
    <w:p>
      <w:pPr>
        <w:pStyle w:val="ArticleBody"/>
        <w:jc w:val="left"/>
      </w:pPr>
      <w:r>
        <w:rPr>
          <w:rFonts w:ascii="Nirmala UI" w:hAnsi="Nirmala UI" w:eastAsia="Nirmala UI" w:cs="Nirmala UI"/>
        </w:rPr>
        <w:t>रोमलाई प्रतीकका रूपमा सम्बन्धित जुन विवादका प्रत्येक रेखालाई हामीले पहिचान गरेका छौँ, तिनले अहिले चलिरहेको विवादको प्रत्यक्ष साक्षी दिन्छन्। आइतवारसम्बन्धी व्यवस्थापनको आन्दोलन अहिले अन्धकारमा आफ्नो बाटो बनाइरहेको हुँदा, परमेश्वरको भविष्यसूचक वचनले त्यसको समीपगमनलाई चिनाइरहेको छ; तैपनि अत्यन्त थोरै प्राणीहरू मात्र दिनका सन्तान हुन्, र जो दिनका सन्तान होइनन्, उनीहरू यस कारण अनभिज्ञ छन् कि अनुग्रह-अवधिको समयका बालुवाका कणहरू तीव्र गतिमा सकिँदै छन्। यो घटना Sister White ले पहिचान गर्नुभएको सन्दर्भभित्र भइरहेको छ, जहाँ अन्तिम चालहरू द्रुत हुनेछन्। जुलाई 2023 मा माइकल आफ्नी सामर्थ्यशाली सेनालाई खडा गर्न अवतरित हुनुभयो, तर त्यस सेनाको भाग हुनका लागि पहिले एउटा भविष्यसूचक कार्य सम्पन्न हुनैपर्छ, र त्यो कार्य त्यही राजनीतिक वातावरणमा सम्पन्न हुन्छ जहाँ पशुको प्रतिमा निर्माण भइरहेको छ।</w:t>
      </w:r>
    </w:p>
    <w:p>
      <w:pPr>
        <w:pStyle w:val="ArticleBody"/>
        <w:jc w:val="left"/>
      </w:pPr>
      <w:r>
        <w:rPr>
          <w:rFonts w:ascii="Nirmala UI" w:hAnsi="Nirmala UI" w:eastAsia="Nirmala UI" w:cs="Nirmala UI"/>
        </w:rPr>
        <w:t>पूरा गरिनुपर्ने भविष्यवाणीसम्बन्धी कार्यमा पशुको प्रतिमाको गठनलाई पहिचान गर्नु समावेश छ। भविष्यवाणीको विद्यार्थीले वर्तमान इतिहासमा भइरहेका घटनाहरूद्वारा संयुक्त राज्य अमेरिकामा पशुको प्रतिमा उत्पन्न गर्ने धार्मिक र राजनीतिक तत्त्वहरू कार्यान्वयनमा आइसकेका छन् भन्ने कुरा पहिचान गर्नुपर्छ। विद्यार्थीले परमेश्वरको वचनमा प्रस्तुत गरिएअनुसार पशुको प्रतिमा भविष्यवाणीअनुसार कसरी गठन हुन्छ भन्ने पनि पहिचान गर्नुपर्छ। उसले यो पनि पहिचान गर्नुपर्छ कि संयुक्त राज्य अमेरिकामा पशुको प्रतिमा गठन भइरहेको बेला, एक सय चवालीस हजारमा परमेश्वरको प्रतिमा गठन भइरहेको छ। उसले अन्तिम-दिनको इतिहास र मिलेराइटहरूको इतिहासमा मध्यरात्रिको पुकार सन्देशको विकासको क्रममा रहेको समानान्तरता बुझ्नुपर्छ, जब तिनीहरू यस तथ्यप्रति जागृत भए कि तिनीहरू दृष्टान्तको ढिलाइको समयमा थिए, र यसकारण तिनीहरू स्वयं नै कुँवारीहरू हुन्। यी तीनवटै तत्त्वहरू जुलाई 2023 मा कार्यान्वयन हुन थालेको भविष्यवाणीसम्बन्धी परीक्षाको अंश हुन्।</w:t>
      </w:r>
    </w:p>
    <w:p>
      <w:pPr>
        <w:pStyle w:val="ArticleBody"/>
        <w:jc w:val="left"/>
      </w:pPr>
      <w:r>
        <w:rPr>
          <w:rFonts w:ascii="Nirmala UI" w:hAnsi="Nirmala UI" w:eastAsia="Nirmala UI" w:cs="Nirmala UI"/>
        </w:rPr>
        <w:t>“पङ्क्तिमाथि पङ्क्ति” अनुसार, एडभेन्ट इतिहासमा रोमसम्बन्धी उठेको प्रत्येक विवाद पवित्र इतिहास थियो, जुन अन्तिम दिनहरूमा पुनः दोहोरिन्छ। रोमसम्बन्धी अन्तिम विवाद प्रत्यक्ष रूपमा त्यसको परिणाम हो कि परमेश्वरका जनहरूले जुलाई 2023 मा आइपुगेको सन्देशमा जागृत हुन अस्वीकार गरे।</w:t>
      </w:r>
    </w:p>
    <w:p>
      <w:pPr>
        <w:pStyle w:val="ArticleScripture"/>
        <w:jc w:val="left"/>
      </w:pPr>
      <w:r>
        <w:rPr>
          <w:rFonts w:ascii="Nirmala UI" w:hAnsi="Nirmala UI" w:eastAsia="Nirmala UI" w:cs="Nirmala UI"/>
        </w:rPr>
        <w:t>“परमेश्वरले आफ्ना जनलाई जागृत तुल्याउनुहुनेछ; यदि अन्य उपायहरू असफल भए भने, तिनीहरूको बीचमा विधर्महरू प्रवेश गर्नेछन्, जसले तिनीहरूलाई चाल्नेछ, भुसलाई गहुँबाट अलग गर्नेछ। प्रभुले उहाँको वचनमा विश्वास गर्ने सबैलाई निद्राबाट जाग्न आह्वान गर्नुहुन्छ। बहुमूल्य ज्योति आएको छ, यही समयका लागि उपयुक्त। यो बाइबलको सत्य हो, जसले हाम्रो माथि आइपरेका संकटहरू देखाउँछ। यस ज्योतिले हामीलाई धर्मशास्त्रहरूको लगनशील अध्ययनतर्फ र हामीले धारण गरेका मतहरूको अत्यन्त सूक्ष्म परीक्षणतर्फ डोर्‍याउनुपर्छ। परमेश्वर चाहनुहुन्छ कि सत्यका सबै पक्ष र मतहरू प्रार्थना र उपवाससहित पूर्णतया र दृढतापूर्वक खोजी गरिऊन्। सत्य के हो भन्ने विषयमा विश्वास गर्नेहरू अनुमानहरू र अस्पष्ट धारणाहरूमा विश्राम गर्नुहुँदैन। तिनीहरूको विश्वास परमेश्वरको वचनमा दृढतापूर्वक आधारित हुनुपर्छ, ताकि परीक्षा गर्ने समय आउँदा र तिनीहरू आफ्नो विश्वासको उत्तर दिन परिषद्हरूका सामु ल्याइँदा, तिनीहरूमा रहेको आशाको कारण नम्रता र भयका साथ प्रस्तुत गर्न तिनीहरू सक्षम होऊन्।”</w:t>
      </w:r>
    </w:p>
    <w:p>
      <w:pPr>
        <w:pStyle w:val="ArticleScripture"/>
        <w:jc w:val="left"/>
      </w:pPr>
      <w:r>
        <w:rPr>
          <w:rFonts w:ascii="Nirmala UI" w:hAnsi="Nirmala UI" w:eastAsia="Nirmala UI" w:cs="Nirmala UI"/>
        </w:rPr>
        <w:t>“उत्तेजित गर, उत्तेजित गर, उत्तेजित गर। हामीले संसारको सामु प्रस्तुत गर्ने विषयहरू हाम्रो लागि जीवित यथार्थ हुनुपर्छ। हामीले विश्वासका आधारभूत लेखहरू ठानेका सिद्धान्तहरूको प्रतिरक्षा गर्दा कहिल्यै पनि पूर्णतः ठोस नभएका तर्कहरू प्रयोग गर्न आफूलाई अनुमति नदिनु महत्त्वपूर्ण छ। यस्ता तर्कहरूले विरोधीलाई मौन तुल्याउन त सक्लान्, तर तिनले सत्यको आदर गर्दैनन्। हामीले यस्ता ठोस तर्कहरू प्रस्तुत गर्नुपर्छ, जसले केवल हाम्रो विपक्षीलाई मौन तुल्याउने मात्र होइन, तर अत्यन्त निकट र सूक्ष्म जाँचलाई पनि सहन सकून्। आफूलाई वाद-विवादकर्ता बनाएका व्यक्तिहरूमा परमेश्वरको वचनलाई निष्पक्षतापूर्वक व्यवहार नगर्ने ठूलो खतरा हुन्छ। कुनै विरोधीको सामना गर्दा, केवल विश्वासीलाई आत्मविश्वास दिने प्रयत्न गर्नुको सट्टा, उसको मनमा दृढ विश्वास उत्पन्न होस् भन्ने प्रकारले विषयहरू प्रस्तुत गर्नु हाम्रो गम्भीर प्रयत्न हुनुपर्छ।”</w:t>
      </w:r>
    </w:p>
    <w:p>
      <w:pPr>
        <w:pStyle w:val="ArticleScripture"/>
        <w:jc w:val="left"/>
      </w:pPr>
      <w:r>
        <w:rPr>
          <w:rFonts w:ascii="Nirmala UI" w:hAnsi="Nirmala UI" w:eastAsia="Nirmala UI" w:cs="Nirmala UI"/>
        </w:rPr>
        <w:t>“मानिसको बौद्धिक उन्नति जति नै भएको होस्, उसले एक क्षणका लागि पनि यस्तो नसोचोस् कि अझ ठूलो ज्योतिको लागि धर्मशास्त्रहरूको गहिरो र निरन्तर खोजीको आवश्यकता छैन। एक प्रजाको रूपमा हामी प्रत्येकलाई व्यक्तिगत रूपमा भविष्यवाणीका विद्यार्थी हुन बोलाइएको छ। हामीले गम्भीर तत्परतासाथ निगरानी गर्नुपर्छ, ताकि परमेश्वरले हामीसमक्ष प्रस्तुत गर्नुहुने ज्योतिको कुनै किरणलाई हामी चिन्न सकौं। हामीले सत्यका प्रारम्भिक झिल्काहरू समात्नुपर्छ; र प्रार्थनामय अध्ययनद्वारा अझ स्पष्ट ज्योति प्राप्त गर्न सकिन्छ, जसलाई अरूहरूको सामु प्रस्तुत गर्न सकिन्छ।” Testimonies, Volume 5, 708.</w:t>
      </w:r>
    </w:p>
    <w:p>
      <w:pPr>
        <w:pStyle w:val="ArticleBody"/>
        <w:jc w:val="left"/>
      </w:pPr>
      <w:r>
        <w:rPr>
          <w:rFonts w:ascii="Nirmala UI" w:hAnsi="Nirmala UI" w:eastAsia="Nirmala UI" w:cs="Nirmala UI"/>
        </w:rPr>
        <w:t>मिलरको समयका प्रोटेस्टेन्टहरूले व्याकरणका नियमहरूद्वारा शासित हुन इन्कार गरे, र पद चौधमा रहेको “also” भन्ने शब्दलाई बेवास्ता गर्ने छनौट गरे, जसले व्याकरणगत रूपमा यो परिभाषित गर्दछ कि “तिम्रा जनताका डाँकुहरू” ले ती पदहरूमा प्रस्तुत घटनाहरूको प्रवाहमा परिचय गराइँदै गरेको एउटा नयाँ शक्तिलाई प्रतिनिधित्व गर्थे, जहाँ पद चौध अवस्थित छ। उरियाह स्मिथले पनि ठ्याक्कै यही काम गरे, जब उनले व्याकरणगत प्रमाणलाई बेवास्ता गरे, जसले यो प्रमाणित गर्दछ कि पद छत्तीसमा र पछि पद चालिसमा उल्लिखित उत्तरको राजा, पद एकतीसदेखि विषय रहिआएको त्यही उत्तरको राजा हुनु अनिवार्य थियो।</w:t>
      </w:r>
    </w:p>
    <w:p>
      <w:pPr>
        <w:pStyle w:val="ArticleBody"/>
        <w:jc w:val="left"/>
      </w:pPr>
      <w:r>
        <w:rPr>
          <w:rFonts w:ascii="Nirmala UI" w:hAnsi="Nirmala UI" w:eastAsia="Nirmala UI" w:cs="Nirmala UI"/>
        </w:rPr>
        <w:t>आज संयुक्त राज्यलाई “robbers” हो भनेर सिकाउनेहरू सिस्टर व्हाइटको एउटा अंश प्रयोग गर्छन्, जसले पोपसम्बन्धी शक्ति र संयुक्त राज्यलाई अन्तिम दिनहरूका दुई मुख्य सतावट गर्ने शक्तिहरूका रूपमा चिन्हित गर्छ, र त्यसमा युरोपलाई परिभाषित गर्न सिस्टर व्हाइटले प्रयोग गर्नुभएको “old world” को सन्दर्भले वास्तवमा विगतको इतिहासलाई जनाउँछ भनी तर्क गर्न व्याकरणलाई बङ्ग्याउँछन्। उक्त अंशको व्याकरणले यो धारणा गलत भएको प्रमाणित गर्छ, र त्यस अंशमा सिस्टर व्हाइटले “old world” लाई जसरी प्रयोग गर्नुभएको छ, त्यो उहाँका लेखनका अन्य स्थानहरूमा त्यसको प्रयोगसँग मेल खान्छ। यसो गर्दा उहाँ “new world” को सापेक्षमा “old world” भन्ने अभिव्यक्ति प्रयोग गरेर युरोप र अमेरिकाहरूबीच भेद छुट्याउने इतिहासकारहरूसँग पनि सहमत हुनुहुन्छ।</w:t>
      </w:r>
    </w:p>
    <w:p>
      <w:pPr>
        <w:pStyle w:val="ArticleScripture"/>
        <w:jc w:val="left"/>
      </w:pPr>
      <w:r>
        <w:rPr>
          <w:rFonts w:ascii="Nirmala UI" w:hAnsi="Nirmala UI" w:eastAsia="Nirmala UI" w:cs="Nirmala UI"/>
        </w:rPr>
        <w:t>“पुरानो संसारमा रोमनवाद र नयाँ संसारमा धर्मत्यागी प्रोटेस्टेन्टवादले ती मानिसहरूप्रति, जसले सबै ईश्वरीय आज्ञाहरूको आदर गर्छन्, उस्तै मार्ग अनुसरण गर्नेछन्।” The Great Controversy, 615.</w:t>
      </w:r>
    </w:p>
    <w:p>
      <w:pPr>
        <w:pStyle w:val="ArticleBody"/>
        <w:jc w:val="left"/>
      </w:pPr>
      <w:r>
        <w:rPr>
          <w:rFonts w:ascii="Nirmala UI" w:hAnsi="Nirmala UI" w:eastAsia="Nirmala UI" w:cs="Nirmala UI"/>
        </w:rPr>
        <w:t>व्याकरणगत रूपमा “will pursue” भन्ने अभिव्यक्तिले “पुरानो संसार” र “नयाँ” द्वारा प्रतिनिधित्व गरिएका दुवै शक्तिहरूले अन्तिम दिनहरूमा परमेश्वरका जनहरूको सतावटलाई दुवैले “पछ्याउनेछन्” भन्ने कुरा जनाउँछ; अतः यस वाक्यले “पुरानो संसार” लाई विगतको इतिहासका रूपमा, र “नयाँ” लाई अन्तिम दिनहरूका रूपमा जनाइरहेको छ भनी दाबी गर्नु व्याकरणगत रूपमा त्रुटिपूर्ण हो। “Line upon line” अनुसार रोमका सबै पुराना विवादहरूले अन्तिम दिनहरूका अगमवाणीका विद्यार्थीलाई यो कुरा अवगत गराउँछन् कि जब तिनीहरू ब्यूँझाइनेछन्, तब पशुको प्रतिमाको परीक्षा-परखमा यस्तो परिवेश समावेश हुनेछ जहाँ “robbers of thy people” को सही पहिचान प्रकट गरिनेछ। “robbers” को सही समझ 1843 pioneer chart मा प्रस्तुत गरिएको छ, र त्यसैले यो एक आधारभूत सत्य हो, जसलाई Spirit of Prophecy को अधिकारद्वारा पुष्टि गरिएको थियो। यसले यो पहिचान गराउँछ कि जब अगमवाणीका विद्यार्थीहरू आफ्नो अन्तिम परीक्षाप्रति ब्यूँझन्छन्, तब “robbers” को विषयले आधारभूत सत्यहरू तथा Spirit of Prophecy माथिको अन्तिम आक्रमणलाई पनि प्रतिनिधित्व गर्नेछ।</w:t>
      </w:r>
    </w:p>
    <w:p>
      <w:pPr>
        <w:pStyle w:val="ArticleBody"/>
        <w:jc w:val="left"/>
      </w:pPr>
      <w:r>
        <w:rPr>
          <w:rFonts w:ascii="Nirmala UI" w:hAnsi="Nirmala UI" w:eastAsia="Nirmala UI" w:cs="Nirmala UI"/>
        </w:rPr>
        <w:t>हामी यी विचारहरूलाई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रोमले दर्शनलाई स्थापित गर्छ - संख्या पन्ध्र</dc:title>
  <dc:subject>अन्तिम परीक्षा: पशुको प्रतिमासम्बन्धी भविष्यवाणीमूलक विवादप्रति जागरण</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