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पानियम—संख्या दुई</w:t>
      </w:r>
    </w:p>
    <w:p>
      <w:pPr>
        <w:pStyle w:val="ArticleSubtitle"/>
        <w:jc w:val="left"/>
      </w:pPr>
      <w:r>
        <w:rPr>
          <w:rFonts w:ascii="Nirmala UI" w:hAnsi="Nirmala UI" w:eastAsia="Nirmala UI" w:cs="Nirmala UI"/>
        </w:rPr>
        <w:t>दक्षिणका राजाको उदय र पतन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2025-02-27</w:t>
      </w:r>
    </w:p>
    <w:p>
      <w:pPr>
        <w:pStyle w:val="ArticleBody"/>
        <w:jc w:val="left"/>
      </w:pPr>
      <w:r>
        <w:rPr>
          <w:rFonts w:ascii="Nirmala UI" w:hAnsi="Nirmala UI" w:eastAsia="Nirmala UI" w:cs="Nirmala UI"/>
        </w:rPr>
        <w:t>हामीले अघिल्लो लेखको अन्त्य यसरी लेखेर गरेका थियौँ, “पद १०–१५ ले १९८९ देखि आइतबारको व्यवस्थासम्म उत्तरका राजाद्वारा, अर्थात् पोपसत्ताद्वारा, सम्पन्न गरिएका तीन प्रतिनिधि युद्धहरूलाई प्रस्तुत गर्छन्।” यी तीन प्रतिनिधि युद्धहरू पद ४० मा संयुक्त राज्य अमेरिकालाई “रथहरू, जहाजहरू, र घोडचढीहरू” भनी पहिचान गरिनुदेखि आरम्भ हुन्छन्।</w:t>
      </w:r>
    </w:p>
    <w:p>
      <w:pPr>
        <w:pStyle w:val="ArticleBody"/>
        <w:jc w:val="left"/>
      </w:pPr>
      <w:r>
        <w:rPr>
          <w:rFonts w:ascii="Nirmala UI" w:hAnsi="Nirmala UI" w:eastAsia="Nirmala UI" w:cs="Nirmala UI"/>
        </w:rPr>
        <w:t>अर्को प्रतिनिधि युद्ध, जुन पद ११ द्वारा चित्रित गरिएको छ र जसको ऐतिहासिक परिपूर्ति ईसा पूर्व २१७ मा राफियाको युद्धमा भयो, मिश्रको दक्षिणी राजा प्टोलमी चतुर्थ फिलोपेटर र सेल्युसिड साम्राज्यका एन्टिओकस महान्, जसलाई एन्टिओकस म्याग्नस पनि भनिन्छ, बीच भएको थियो। एन्टिओकसले पद १० को परिपूर्ति गरेका थिए जब उनले आफ्नो उत्तरी राज्यको पराजय र सम्पत्तिको क्षतिको प्रतिशोधस्वरूप मिश्रविरुद्ध प्रत्याक्रमण गरे, र आफ्नो राज्यबाट दक्षिणी राज्यले पहिले कब्जा गरेको सम्पूर्ण भूभाग पुनः आफ्नो अधीनमा लिए। उनले त्यसो त गरे, तर मिश्रको सीमासम्म आइपुगेपछि त्यहीँ रोकिन पुगे; यसरी पद १० को परिपूर्ति गर्दै १९८९ को प्रतिरूप प्रस्तुत गरे।</w:t>
      </w:r>
    </w:p>
    <w:p>
      <w:pPr>
        <w:pStyle w:val="ArticleScripture"/>
        <w:jc w:val="left"/>
      </w:pPr>
      <w:r>
        <w:rPr>
          <w:rFonts w:ascii="Nirmala UI" w:hAnsi="Nirmala UI" w:eastAsia="Nirmala UI" w:cs="Nirmala UI"/>
        </w:rPr>
        <w:t>तर उसका छोराहरू उक्साइनेछन्, र तिनीहरूले विशाल सेनाहरूको एक भीड जम्मा गर्नेछन्; अनि एक जना निश्चयै आउनेछ, र बाढीजस्तै उम्लेर पार हुनेछ; त्यसपछि ऊ फर्कनेछ, र आफ्नो किल्लासम्मै उक्साइनेछ। दानियल 11:10।</w:t>
      </w:r>
    </w:p>
    <w:p>
      <w:pPr>
        <w:pStyle w:val="ArticleBody"/>
        <w:jc w:val="left"/>
      </w:pPr>
      <w:r>
        <w:rPr>
          <w:rFonts w:ascii="Nirmala UI" w:hAnsi="Nirmala UI" w:eastAsia="Nirmala UI" w:cs="Nirmala UI"/>
        </w:rPr>
        <w:t>दोस्रो प्रतिनिधि युद्ध राफियाको युद्ध थियो। राफियाको अर्थ सीमा-प्रदेश हो। त्यो रणभूमिले त्यो बिन्दुलाई चिन्हित गर्दछ जहाँ एन्टिओकसले पद १० मा आफ्नो अघिल्लो आक्रमण रोकेको थियो। यी तीन प्रतिनिधि युद्धहरू सत्यद्वारा शासित छन्, यस अर्थमा कि पहिलो प्रतिनिधि युद्ध अन्तिम प्रतिनिधि युद्धसँग मेल खान्छ। यी तीनै युद्धहरू—पद १०, ११, र त्यसपछि पद १३–१५ को तेस्रो युद्ध—तिनको प्रारम्भिक पूर्तिमा एउटै ऐतिहासिक व्यक्तिद्वारा लडिएका छन्। एन्टिओकस म्याग्नस यी तीनै युद्धहरूमा उपस्थित छन्, जसले भविष्यवाणीय रूपमा तिनलाई एउटै रेखामा बाँध्दछ। एन्टिओकसले पहिलो र अन्तिम युद्ध जित्छन्, तर बीचको युद्धमा भने होइन, जहाँ दक्षिणको राजाले विजय प्राप्त गर्दछ।</w:t>
      </w:r>
    </w:p>
    <w:p>
      <w:pPr>
        <w:pStyle w:val="ArticleBody"/>
        <w:jc w:val="left"/>
      </w:pPr>
      <w:r>
        <w:rPr>
          <w:rFonts w:ascii="Nirmala UI" w:hAnsi="Nirmala UI" w:eastAsia="Nirmala UI" w:cs="Nirmala UI"/>
        </w:rPr>
        <w:t>जसरी राफिया सीमाक्षेत्र भन्ने अर्थ दिन्छ, त्यसरी नै युक्रेनले पनि दिन्छ। दोस्रो प्रतिनिधि युद्ध, जसको पहिलो पूर्ति राफियाको युद्धद्वारा भएको थियो, अहिले युक्रेनी युद्धमा पूरा भइरहेको छ। भ्लादिमिर पुटिन दक्षिणका राजा हुन्, जो आधुनिक कालका पहिलो दक्षिणका राजा भ्लादिमिर लेनिनका भविष्यवाणीगत उत्तराधिकारी हुन्। पुटिनले पटक-पटक दाबी गरेका छन् कि युक्रेनप्रति रुसको प्रतिक्रिया एउटा विवादित सम्झौतामा आधारित छ, जसअनुसार जर्मनीको पुनर्एकीकरण हुँदा नाटो पूर्व सोभियत संघको भूभागभित्र थप विस्तार हुने थिएन। पुटिनको अभिप्रेरणा पद ५–९ मा प्टोलेमीको र १७९७ मा नेपोलियनको अभिप्रेरणासँग प्रतिबिम्बित हुन्छ। यी तीनै दक्षिणका राजाहरूले उत्तरी राजाको विरुद्ध आफ्ना कार्यहरूको औचित्य भङ्ग गरिएको सन्धिको आधारमा ठहराउँछन्।</w:t>
      </w:r>
    </w:p>
    <w:p>
      <w:pPr>
        <w:pStyle w:val="ArticleBody"/>
        <w:jc w:val="left"/>
      </w:pPr>
      <w:r>
        <w:rPr>
          <w:rFonts w:ascii="Nirmala UI" w:hAnsi="Nirmala UI" w:eastAsia="Nirmala UI" w:cs="Nirmala UI"/>
        </w:rPr>
        <w:t>यशैया २३ अनुसार, टायरकी व्यभिचारिणी, जसले पोपीय सत्तालाई प्रतिनिधित्व गर्छ, एक राजाका दिनहरूजत्तिकै—सत्तरी वर्षसम्म—बिर्सिइनेछ; यो त्यही अवधि हो, जुन बारम्बार देखाइएको छ कि बाइबलीय भविष्यवाणीको छैटौँ राज्य, प्रकाश १३ को पृथ्वीको पशु (संयुक्त राज्य अमेरिका), ले शासन गर्ने समय हो।</w:t>
      </w:r>
    </w:p>
    <w:p>
      <w:pPr>
        <w:pStyle w:val="ArticleScripture"/>
        <w:jc w:val="left"/>
      </w:pPr>
      <w:r>
        <w:rPr>
          <w:rFonts w:ascii="Nirmala UI" w:hAnsi="Nirmala UI" w:eastAsia="Nirmala UI" w:cs="Nirmala UI"/>
        </w:rPr>
        <w:t>त्यस दिन यस्तो हुनेछ कि सोर एक राजाको दिनहरूजत्तिकै सत्तरी वर्षसम्म बिर्सिइनेछ; सत्तरी वर्षको अन्त्यपछि सोरले वेश्यालेझैँ गीत गाउनेछ। वीणा लिएर सहरभरि हिंड्, हे बिर्सिएकी वेश्या; तिमी सम्झिइयोस् भनेर मधुर धुन बजाऊ, धेरै गीत गाऊ। अनि सत्तरी वर्षको अन्त्यपछि यस्तो हुनेछ कि परमप्रभुले सोरलाई स्मरण गर्नुहुनेछ, र त्यो आफ्ना ज्यालातर्फ फर्कनेछ, र पृथ्वीको सतहमा रहेका संसारका सबै राज्यहरूसँग व्यभिचार गर्नेछ। यशैया 23:15–17.</w:t>
      </w:r>
    </w:p>
    <w:p>
      <w:pPr>
        <w:pStyle w:val="ArticleBody"/>
        <w:jc w:val="left"/>
      </w:pPr>
      <w:r>
        <w:rPr>
          <w:rFonts w:ascii="Nirmala UI" w:hAnsi="Nirmala UI" w:eastAsia="Nirmala UI" w:cs="Nirmala UI"/>
        </w:rPr>
        <w:t>प्रतीकात्मक सत्तरी-वर्षीय अवधि १७९८ देखि आइतबारको व्यवस्थासम्म फैलिएको छ, जुन इतिहास पद ४० ले प्रतिनिधित्व गर्दछ। सत्तरी वर्षको अन्त्य, अथवा आइतबारको व्यवस्था नजिकिँदासम्म, वेश्या पुनः देखा पर्दिन। यही कारणले पद १०–१५ का तीन युद्धहरूको संघर्ष पापीय शक्तिको एक प्रतिनिधिद्वारा सञ्चालन गरिन्छ, किनकि यस अवधिमा उनी भविष्यवाणीगत रूपमा बिर्सिएकी हुन्छिन्।</w:t>
      </w:r>
    </w:p>
    <w:p>
      <w:pPr>
        <w:pStyle w:val="ArticleBody"/>
        <w:jc w:val="left"/>
      </w:pPr>
      <w:r>
        <w:rPr>
          <w:rFonts w:ascii="Nirmala UI" w:hAnsi="Nirmala UI" w:eastAsia="Nirmala UI" w:cs="Nirmala UI"/>
        </w:rPr>
        <w:t>पहिलो र अन्तिम प्रतिनिधि युद्धहरूमा उत्तरको राजा दक्षिणको राजामाथि प्रबल हुन्छ। बीचको युद्धमा दक्षिणको राजा उत्तरको राजामाथि प्रबल हुन्छ। राफियाको युद्ध पद ११ को प्रारम्भिक ऐतिहासिक परिपूर्ति थियो, र उक्त पद तथा त्यसको ऐतिहासिक परिपूर्ति मिलेर दुई साक्षी बनाउँछन्, जसलाई पोपीय रोमको साढे तीन भविष्यसूचक दिनको शासनसम्बन्धी समानान्तर खण्डहरूसँग संयोजित गरिनु पर्नेछ। यसरी, दानिएल ११ भित्रका धर्मशास्त्रका दुई खण्डहरू, तिनका ऐतिहासिक परिपूर्तिहरूसहित, पद ११ को सीमाभूमिको युद्धका भविष्यसूचक विशेषताहरू प्रस्तुत गर्छन्, जुन पहिलो पटक राफियाको युद्धमा परिपूर्ण भयो र त्यसपछि अन्त्यको समयमा १७९८ मा फेरि परिपूर्ण भयो।</w:t>
      </w:r>
    </w:p>
    <w:p>
      <w:pPr>
        <w:pStyle w:val="ArticleBody"/>
        <w:jc w:val="left"/>
      </w:pPr>
      <w:r>
        <w:rPr>
          <w:rFonts w:ascii="Nirmala UI" w:hAnsi="Nirmala UI" w:eastAsia="Nirmala UI" w:cs="Nirmala UI"/>
        </w:rPr>
        <w:t>साक्षीका यी पंक्तिहरूले व्लादिमिर पुटिन आधुनिक दक्षिणका राजाको अन्तिम व्लादिमिर हुन् भन्ने कुरालाई समर्थन गर्छन्। “व्लादिमिर” लाई प्रायः “संसारको शासक” भन्ने अर्थमा परिभाषित गरिन्छ, तर *mir* शब्दको सही अर्थ “समुदाय” पनि हुन्छ। यसरी, व्लादिमिरको अर्थ “समुदायको शासक,” अथवा “साम्यवादको शासक” हुन्छ। पुटिनले युक्रेनसँगको आफ्नो संलग्नतालाई जर्मनीको एकीकरणपछि सहमति भएका सीमाहरूभन्दा बाहिर नाटोको अतिक्रमणसम्बन्धी आफ्ना चिन्ताहरूलाई सम्बोधन गर्ने एक भंग भएको सम्झौतामा आधारित भएको भनेर पहिचान गर्छन्। पुटिनको अभिमुखता जेलेन्स्की र युक्रेनविरुद्ध जति केन्द्रित छ, उति नै नाटो र युरोपेली सङ्घविरुद्ध पनि केन्द्रित छ। पुटिनले नाटो-रहित रहनुपर्ने थियो भनेर जोड दिएको भूभागमाथि नाटो र युरोपेली सङ्घको अतिक्रमणले सेल्यूकसका राजाले मिस्री राजकुमारी वधूलाई आफ्नी पूर्वपत्नीका निम्ति अलग राख्दा टॉलेमीमा उत्पन्न भएको क्रोधसँग समानान्तरता देखाउँछ। त्यो भंग भएको सन्धिले 1797 को टोलेंटिनोको भंग भएको सन्धितर्फ अग्रसर गरायो। दानियल 11 मा, जब दक्षिणका राजाले उत्तरका राजामाथि विजय प्राप्त गर्छ, त्यहाँ एक भंग भएको सन्धि समावेश हुन्छ।</w:t>
      </w:r>
    </w:p>
    <w:p>
      <w:pPr>
        <w:pStyle w:val="ArticleBody"/>
        <w:jc w:val="left"/>
      </w:pPr>
      <w:r>
        <w:rPr>
          <w:rFonts w:ascii="Nirmala UI" w:hAnsi="Nirmala UI" w:eastAsia="Nirmala UI" w:cs="Nirmala UI"/>
        </w:rPr>
        <w:t>यो भङ्ग गरिएको सन्धि जर्मनी पुनःएकीकृत हुँदा नाटोलाई उसका सीमाभन्दा पर विस्तार हुनबाट रोक्न युरोपेली संघको अनिच्छासित सम्बन्धित छ। यस अर्थमा, दक्षिणका राजा पुटिन आफ्ना प्रतिनिधि शक्तिद्वारा प्रतिनिधित्व गरिएका उत्तरका राजाविरुद्धको युद्धमा छन्। जसरी दोस्रो विश्वयुद्धका नाजीहरू क्याथोलिक चर्चका प्रतिनिधि थिए, त्यसरी नै युक्रेनका नाजीहरू पद १०–१५ को दोस्रो प्रतिनिधि युद्धको प्रतीक बन्छन्। तीन विश्वयुद्ध र तीन प्रतिनिधि युद्ध—र दुवै रेखामा, नाजीहरू मध्यको संघर्षका समयमा क्याथोलिक चर्चका प्रतिनिधि प्रतिरूप हुन्।</w:t>
      </w:r>
    </w:p>
    <w:p>
      <w:pPr>
        <w:pStyle w:val="ArticleBody"/>
        <w:jc w:val="left"/>
      </w:pPr>
      <w:r>
        <w:rPr>
          <w:rFonts w:ascii="Nirmala UI" w:hAnsi="Nirmala UI" w:eastAsia="Nirmala UI" w:cs="Nirmala UI"/>
        </w:rPr>
        <w:t>यी प्रतिनिधि युद्धहरूका तीन मौलिक ऐतिहासिक परिपूर्तिहरूमा, प्रत्येक युद्धमा एन्टियोकस म्याग्नस संलग्न थियो। “एन्टियोकस” शब्दको व्युत्पत्ति तथा उत्तरका राजाको रूपमा सेल्यूकिड राज्यसँग सम्बन्धित प्रतीकवादले एन्टियोकसलाई ख्रीष्टविरोधीको—अर्थात् रोमका पोपको—प्रतीकका रूपमा चिनाउँछ भन्ने कुरा बारम्बार देखाइएको छ। तर यी तीन प्रतिनिधि युद्धहरूको इतिहासमा टायरकी वेश्या बिर्सिइएकी हुन्छे, त्यसैले “एन्टियोकस” नाममा प्रतिनिधित्व गरिएको “पोप” को प्रतीकले उसको प्रतिनिधि शक्तिलाई जनाउँछ। पहिलो र अन्तिम युद्धहरूमा, रोमका लागि खुला रूपमा काम गर्ने शक्ति संयुक्त राज्य अमेरिका नै हो। पद ११ मा, प्रतिनिधि शक्ति युक्रेनको नाजीवाद हो, तर युद्धमा जेलेन्स्कीलाई अड्याउने शक्ति संयुक्त राज्य अमेरिकाका जहाजहरू र रथहरू नै थिए, र अझै पनि तिनै छन्। दोस्रो प्रतिनिधि युद्धको बाह्य सतहमा संयुक्त राज्य अमेरिका लुकेको छ, जसरी यशैया २३ का सत्तरी वर्षहरूमा पोप लुकेको हुन्छ। संयुक्त राज्य अमेरिका त्यही इतिहासभित्र लुकेको छ जहाँ उसले पशुका सबै विशेषताहरू विकास गर्छ, यसैले भविष्यवाणीको दृष्टिले यो उपयुक्त हुन्छ कि, दोस्रो प्रतिनिधि युद्ध सुरु भइसकेपछि, युक्रेनको नाजीवादको प्रतिनिधि शक्तिद्वारा संयुक्त राज्य अमेरिका ओझेलमा पर्छ, यद्यपि युक्रेनको विनाश नभएसम्म उसलाई अड्याइरहने शक्ति पृथ्वीको पशुको सैनिक तथा आर्थिक पराक्रम नै रहिरहन्छ।</w:t>
      </w:r>
    </w:p>
    <w:p>
      <w:pPr>
        <w:pStyle w:val="ArticleBody"/>
        <w:jc w:val="left"/>
      </w:pPr>
      <w:r>
        <w:rPr>
          <w:rFonts w:ascii="Nirmala UI" w:hAnsi="Nirmala UI" w:eastAsia="Nirmala UI" w:cs="Nirmala UI"/>
        </w:rPr>
        <w:t>जब दक्षिणका राजाले बेबिलोनमा गएर उत्तरका राजालाई बन्दी बनाए, र त्यसैगरी जब जनरल बर्थिएरले पोपलाई बन्दी बनाए, तब उनी सिधै भ्याटिकनभित्र पसे; यसले सङ्केत गर्छ कि युक्रेनी युद्ध पुटिनको विजयसँगै त्यस्तो बिन्दुमा अन्त हुनेछ, जब युक्रेनतर्फबाट हुने कुनै पनि प्रतिरोध हटिसकेको हुनेछ। प्टोलमीले अधीनमा लिएको राज्य बेबिलोन थियो, र नेपोलियनले अधीनमा लिएको राज्य आत्मिक बेबिलोन थियो। यसकारण, जेलेन्स्कीको राज्य तिनै प्रजाहरूद्वारा प्रतिनिधित्व गरिएको छ, जसले उनलाई समर्थन प्रदान गर्छन्। अब ट्रम्पले पृथ्वीको पशुका रथहरू, घोडचढीहरू र जहाजहरूको समर्थन फिर्ता लिइसकेपछि, युक्रेनको समर्थन ईयू हो, अर्थात् त्यही समूह, जसले NATO को अतिक्रमणसम्बन्धी भङ्ग गरिएको सन्धिबारे पुटिनका दाबीहरू सुन्न अनिच्छुक रहँदै आएको छ।</w:t>
      </w:r>
    </w:p>
    <w:p>
      <w:pPr>
        <w:pStyle w:val="ArticleBody"/>
        <w:jc w:val="left"/>
      </w:pPr>
      <w:r>
        <w:rPr>
          <w:rFonts w:ascii="Nirmala UI" w:hAnsi="Nirmala UI" w:eastAsia="Nirmala UI" w:cs="Nirmala UI"/>
        </w:rPr>
        <w:t>युरोपेली संघका युरोक्र्याटहरूलाई मार्गदर्शन गर्ने दर्शन भनेको ग्रीनपिस आन्दोलन हो। यही कारणले, Zelenskyy को अर्थ “green” हुन्छ। Zelenskyy युरोपेली संघका ती युद्धोन्मादीहरूको प्रतीकात्मक शिर हुन्, जो वातावरणवादको मूर्खतापूर्ण वैश्विक एजेन्डाद्वारा निर्देशित छन्। जब युक्रेनको युद्ध समाप्त हुनेछ, Putin ले युक्रेनमाथिको विजय मात्र होइन, सम्पूर्ण युरोपेली संघ र NATO माथिको विजयको पनि उत्सव मनाउनेछ।</w:t>
      </w:r>
    </w:p>
    <w:p>
      <w:pPr>
        <w:pStyle w:val="ArticleBody"/>
        <w:jc w:val="left"/>
      </w:pPr>
      <w:r>
        <w:rPr>
          <w:rFonts w:ascii="Nirmala UI" w:hAnsi="Nirmala UI" w:eastAsia="Nirmala UI" w:cs="Nirmala UI"/>
        </w:rPr>
        <w:t>यसकारण ती तीन प्रतिनिधि युद्धहरूले सत्यको छाप धारण गर्छन्। पहिलो र अन्तिम प्रतिनिधि युद्धमा दक्षिणका राजा प्रकाशको पुस्तक तेह्रको समुद्री पशु र स्थलीय पशुबीचको एक गठबन्धनद्वारा पराजित हुन्छन्। आरम्भमा उत्तरका राजाका लागि विजय एक परम्परावादी, Vatican I पोपसँगको गठबन्धनद्वारा ल्याइयो, जो क्याथोलिक परम्पराको फातिमाका रहस्यहरूको सन्दर्भमा सेतो वा असल पोप हुन्। वर्तमान पोप, जो मैले यो लेखिरहँदा मृत्युशय्यामा छन्, Vatican II का, उदारवादी पोप हुन्, जो फातिमाका रहस्यहरूको सन्दर्भमा कालो वा खराब पोप हुन्।</w:t>
      </w:r>
    </w:p>
    <w:p>
      <w:pPr>
        <w:pStyle w:val="ArticleBody"/>
        <w:jc w:val="left"/>
      </w:pPr>
      <w:r>
        <w:rPr>
          <w:rFonts w:ascii="Nirmala UI" w:hAnsi="Nirmala UI" w:eastAsia="Nirmala UI" w:cs="Nirmala UI"/>
        </w:rPr>
        <w:t>चौधौँ पदले यो पहिचान गराउँछ कि जब आफूलाई उच्च पार्ने र पतन हुने “तिम्रा जातिका डाँकाहरू” भविष्यसूचक इतिहासभित्र प्रवेश गर्छन्, तब दर्शन स्थापित हुन्छ। ईसा पूर्व २०० मा पानियमको युद्धमा तेह्रौँदेखि पन्ध्रौँ पदसम्मको परिपूर्तिमा मूर्तिपूजक रोमले त्यही युद्धसम्बन्धी विषयहरूमा आफूलाई समावेश गर्‍यो। पानियमको युद्धलाई सम्बोधन गर्ने ती तीन पदहरूमा, चौधौँ पदले दर्शन रोमद्वारा स्थापित हुन्छ भन्ने पहिचान गराउँछ।</w:t>
      </w:r>
    </w:p>
    <w:p>
      <w:pPr>
        <w:pStyle w:val="ArticleBody"/>
        <w:jc w:val="left"/>
      </w:pPr>
      <w:r>
        <w:rPr>
          <w:rFonts w:ascii="Nirmala UI" w:hAnsi="Nirmala UI" w:eastAsia="Nirmala UI" w:cs="Nirmala UI"/>
        </w:rPr>
        <w:t>पानियमको युद्धको इतिहासमा, एक रूढीवादी, भ्याटिकन I का श्वेत पोपले रेगनको अवधिमा आरम्भ भएका आठ राष्ट्रपतिहरूमध्ये अन्तिमसँग हातेमालो गर्नेछन्, जसले यसअघि एक रूढीवादी भ्याटिकन I का पोपसँग गठबन्धन गरेका थिए। तिनीहरूले सन् १९८९ मा पूर्व सोभियत संघलाई पतन गराउन त्यसो गरेका थिए, र अन्त्यमा तिनीहरूले त्यसै राज्यका अन्तिम शासकलाई पतन गराउन पनि त्यसै गर्नेछन्।</w:t>
      </w:r>
    </w:p>
    <w:p>
      <w:pPr>
        <w:pStyle w:val="ArticleBody"/>
        <w:jc w:val="left"/>
      </w:pPr>
      <w:r>
        <w:rPr>
          <w:rFonts w:ascii="Nirmala UI" w:hAnsi="Nirmala UI" w:eastAsia="Nirmala UI" w:cs="Nirmala UI"/>
        </w:rPr>
        <w:t>रेगनका वर्षहरूमा तथा पोप जोन पल द्वितीय र संयुक्त राज्य अमेरिकाबीचको गठबन्धनसँगै, जोन पल द्वितीयले आफू फातिमाका भविष्यवाणीहरूमा उल्लिखित असल पोप नै हुँ भन्ने विश्वास गर्न थाले। त्यस विश्वासबाट प्रेरित भई उनले फातिमाका भविष्यवाणीहरूको परिपूर्तिको रूपमा आफूले बुझेको कुरालाई प्रवर्द्धन गर्न विश्वभरि यात्रा गर्न थाले। यस क्रममा उनी इतिहासकै सबैभन्दा धेरै यात्रा गर्ने पोप बने, साथै सबै समयका सबैभन्दा परिचित पोप पनि बने, किनकि उनले प्रकाश अध्याय तेह्रको त्यस भविष्यवाणीलाई पूरा गरे जसअनुसार एक समय यस्तो हुनेछ जब सारा संसारले त्यस पशुको पछि आश्चर्यचकित हुँदै लाग्नेछ। पोप जोन पल द्वितीयको सार्वजनिक व्यक्तित्वले रूढीवादी भ्याटिकन प्रथमका त्यस पोपको प्रतिरूप प्रस्तुत गर्दछ, जो संयुक्त राज्य अमेरिकाका अन्तिम राष्ट्रपतिसँग गठबन्धनमा प्रवेश गर्दछ।</w:t>
      </w:r>
    </w:p>
    <w:p>
      <w:pPr>
        <w:pStyle w:val="ArticleBody"/>
        <w:jc w:val="left"/>
      </w:pPr>
      <w:r>
        <w:rPr>
          <w:rFonts w:ascii="Nirmala UI" w:hAnsi="Nirmala UI" w:eastAsia="Nirmala UI" w:cs="Nirmala UI"/>
        </w:rPr>
        <w:t>यसकारण, रेगन-समकालीन पोपको भविष्यसूचक विशेषताहरूमध्ये एउटा यो हो कि एउटा यस्तो बिन्दु आउँछ जहाँ उनको सार्वजनिक छवि एक मार्गचिह्नको रूपमा चिह्नित हुन्छ। त्यो चिह्न चौधौँ पदमा छ, जब “तिम्रा मानिसहरूका डाँकूहरूले दर्शन स्थिर पार्छन्।” पोप जोन पॉल द्वितीयले यस्तो भविष्यसूचक विशेषता पूरा गर्छन् कि उनी त्यस्तो पोप हुन् जसको पछि सारा संसार अचम्म मान्दै लाग्यो; यसरी उनले ट्रम्पसँग गठबन्धनमा आउने रूढिवादी अन्त्य-समयका भ्याटिकन I का पोपतर्फ औँल्याउँछन्। जब त्यस्तो हुन्छ, दर्शन स्थिर पारिन्छ, र दर्शनलाई स्थिर पार्ने कुरा भनेको पोपले आफूलाई पानियमको इतिहास र ईसापूर्व २०० वर्षभित्र प्रविष्ट गराउनु हो।</w:t>
      </w:r>
    </w:p>
    <w:p>
      <w:pPr>
        <w:pStyle w:val="ArticleBody"/>
        <w:jc w:val="left"/>
      </w:pPr>
      <w:r>
        <w:rPr>
          <w:rFonts w:ascii="Nirmala UI" w:hAnsi="Nirmala UI" w:eastAsia="Nirmala UI" w:cs="Nirmala UI"/>
        </w:rPr>
        <w:t>आठ राष्ट्रपतिहरूको आरम्भले आठ राष्ट्रपतिहरूको अन्त्यलाई दृष्टान्तस्वरूप प्रकट गर्दछ, र पद सोह्रको आइतबारको व्यवस्थाभन्दा ठीक अघि, बिर्सिएकी टायरकी वेश्या फेरि खुला इतिहासमा फर्केर आउँछ, जब उसले रेगनको समकक्षी, डोनाल्ड ट्रम्पसँग गठबन्धन बनाउँछ। एन्टिओकस र म्यासिडोनका फिलिपको गठबन्धनद्वारा प्रतिनिधित्व गरिएझैँ, तिनीहरू दुवैले बालक-राजा टोलेमीद्वारा प्रतिनिधित्व गरिएको दक्षिणी राज्यको अन्तिम पुस्तालाई परास्त गर्छन्। बाइबलको भविष्यवाणीमा बालक अन्तिम पुस्ताको प्रतीक हो, र युक्रेन युद्धपछि पुटिनले दक्षिणका राजाहरूको इतिहास दोहोर्याउनेछ, जो सैनिक विजयहरूका कारण उच्च पारिएका थिए र कुनै प्रकारको कलीसिया-र-राज्यसम्बन्धी दुविधामा आफ्नो मार्ग गुमाउँछन्।</w:t>
      </w:r>
    </w:p>
    <w:p>
      <w:pPr>
        <w:pStyle w:val="ArticleBody"/>
        <w:jc w:val="left"/>
      </w:pPr>
      <w:r>
        <w:rPr>
          <w:rFonts w:ascii="Nirmala UI" w:hAnsi="Nirmala UI" w:eastAsia="Nirmala UI" w:cs="Nirmala UI"/>
        </w:rPr>
        <w:t>यसरी, पद १०, जसले सन् १९८९ र पहिलो प्रतिनिधि युद्धलाई प्रतिनिधित्व गर्दछ, आरम्भ हो, अथवा हिब्रू वर्णमालाको पहिलो अक्षर हो। पद ११ मा राफियाको युद्ध, जसले युक्रेन युद्धलाई प्रतिनिधित्व गर्दछ, हिब्रू वर्णमालाको तेह्रौँ अक्षर हो। संख्या १३ विद्रोहको प्रतीक हो, र युक्रेनी युद्धको प्रतिनिधि सेना नाजीहरू हुन्, जो आधुनिक संसारमा विद्रोहको प्रमुख प्रतीक हुन्। पानियम हिब्रू वर्णमालाको अन्तिम अक्षर हो, जुन बाइस अक्षरहरू मिलेर बनेको छ। यसरी, वर्णमालाको पहिलो, तेह्रौँ र बाइसौँ अक्षरलाई एकसाथ ल्याएर निर्मित हिब्रू शब्द “सत्य” ले यी तीन प्रतिनिधि युद्धहरूको संरचनालाई सत्यको रूपमा चिन्हित गर्दछ। हिब्रू वर्णमालाको बाइसौँ र अन्तिम अक्षर दिव्यता मानवतासँग संयुक्त भएको प्रतीक हो, र निकट भविष्यमा पानियमको युद्धको परिपूर्ति ट्रम्पको राष्ट्रपतिकालमा घटित हुन्छ। ट्रम्प दुई कार्यकाल सेवा गर्ने बाइसौँ राष्ट्रपति हुन्।</w:t>
      </w:r>
    </w:p>
    <w:p>
      <w:pPr>
        <w:pStyle w:val="ArticleBody"/>
        <w:jc w:val="left"/>
      </w:pPr>
      <w:r>
        <w:rPr>
          <w:rFonts w:ascii="Nirmala UI" w:hAnsi="Nirmala UI" w:eastAsia="Nirmala UI" w:cs="Nirmala UI"/>
        </w:rPr>
        <w:t>पानियमले द्वैध गठबन्धनको दोहोरो साक्षी दिन्छ, र दुवै सन्दर्भमा उक्त गठबन्धनले दुई पक्षहरूबीचको श्रेणीबद्ध सम्बन्धलाई पहिचान गराउने प्रकारको सम्बन्धलाई प्रतिनिधित्व गर्दछ। फिलिप र एन्टिओकसबीचको गठबन्धन रणनीतिक थियो, जसको उद्देश्य पूर्वी भूमध्यसागरमा टोलमी तथा रोमी प्रभावको प्रतिरोध गर्नु थियो। तथापि, तिनीहरूको सहकार्य विशेषतः पानियमको युद्धमै केन्द्रित थिएन—एन्टिओकसले यो अभियान फिलिपको प्रत्यक्ष सैन्य संलग्नताविना स्वतन्त्र रूपमा सञ्चालन गरे। फिलिपको भूमिका बढी अप्रत्यक्ष थियो; उनले ग्रीस र एजियन क्षेत्रमा रोमी तथा टोलमीका सहयोगीहरूलाई बाँधेर राख्ने राजनीतिक र रणनीतिक समर्थन प्रदान गरे, जसले एन्टिओकसलाई कोइले-सिरियामा ध्यान केन्द्रित गर्न अनुमति दियो। इतिहासकारहरू सबैले एन्टिओकस नै उक्त गठबन्धनमा बढी शक्तिशाली थिए र वास्तवमा युद्ध लड्ने पनि एन्टिओकस मात्र थिए भनी पहिचान गर्छन्। तिनीहरूको गठबन्धन अलेक्जेन्डरको पूर्व राज्यसँग सम्बन्धित व्यापक क्षेत्रसँग सरोकार राख्थ्यो। यसरी, ख्रीष्ट मानिसहरूका बीचमा हिँड्नुहुँदा पानियमको नाम रहेको कैसरिया-फिलिप्पीले प्रतिनिधित्व गरेझैँ, उक्त गठबन्धनमा एक प्रमुख अगुवा र एक गौण अधीनस्थ छन्। त्यसैले कैसरिया-फिलिप्पी एन्टिओकस र फिलिपसँग मेल खान्छ, किनकि कैसर अगस्तस र टेट्रार्क हेरोद फिलिप—दुवैद्वारा प्रतीकित त्यस गठबन्धनमा कैसर नै बढी शक्तिशाली थिए।</w:t>
      </w:r>
    </w:p>
    <w:p>
      <w:pPr>
        <w:pStyle w:val="ArticleBody"/>
        <w:jc w:val="left"/>
      </w:pPr>
      <w:r>
        <w:rPr>
          <w:rFonts w:ascii="Nirmala UI" w:hAnsi="Nirmala UI" w:eastAsia="Nirmala UI" w:cs="Nirmala UI"/>
        </w:rPr>
        <w:t>“टेट्रार्क” भन्ने शब्दको अर्थ चौथाइ भागमाथि शासन गर्ने शासक हो। कैसरले सम्पूर्ण राज्यमा शासन गर्थे, र फिलिपले एक भूभागको चौथाइ भागमाथि शासन गर्थे; यसरी पानियम र कैसरिया-फिलिप्पीका गठबन्धनहरूमा फिलिपको प्रतीकलाई एक व्यक्तिनिष्ठ सम्बन्धमा राखिन्छ। हेरोद फिलिपमा हामी दुई रक्तरेखाहरूको प्रतीक देख्छौँ, जुन दुवै नै परमेश्वरसँगको भङ्ग गरिएको करारगत सम्बन्धका प्रतीक हुन्। हामी अलेक्जेन्डरको राज्य चार भागमा, अर्थात् चार टेट्रार्कहरूमा, विभाजन गरिएको सन्दर्भको चौथाइ भागका प्रतिध्वनिहरू पनि देख्छौँ। फिलिपको अर्थ घोडाहरूलाई प्रेम गर्ने भन्ने हुन्छ।</w:t>
      </w:r>
    </w:p>
    <w:p>
      <w:pPr>
        <w:pStyle w:val="ArticleBody"/>
        <w:jc w:val="left"/>
      </w:pPr>
      <w:r>
        <w:rPr>
          <w:rFonts w:ascii="Nirmala UI" w:hAnsi="Nirmala UI" w:eastAsia="Nirmala UI" w:cs="Nirmala UI"/>
        </w:rPr>
        <w:t>पनियमको युद्धमा, जुन युक्रेनी युद्धको समापनमा पूरा हुन्छ, एन्टिओकस म्याग्नस—अर्थात् संयुक्त राज्य अमेरिका—ले रूसलाई पराजित गर्नेछ र फिलिपद्वारा प्रतिनिधित्व गरिएको एक सानो शक्तिसँग गठबन्धनमा प्रवेश गर्नेछ। त्यो सानो शक्ति संलग्न हुनेछ, तर युद्धमा प्रत्यक्ष रूपमा होइन। यो युद्ध संयुक्त राज्य अमेरिका र पुटिनबीच हुनेछ, र स्पष्टतः पुटिनको चिडचिडाहट र अहङ्कारबाट उत्पन्न भएको एक धार्मिक विवादसँग प्रत्यक्ष रूपमा सम्बन्धित हुनेछ, जसको चित्रण राफियाको युद्धपछि प्टोलेमी चतुर्थ फिलोपाटरमा, तथा यहूदाका राजा उज्जियाहमा गरिएको छ। प्टोलेमी र उज्जियाह दुवै दक्षिणका राजाहरू थिए, जो आफ्ना सैन्य सफलताद्वारा अहङ्कारमा उचालिए, र त्यसपछि तिनीहरूले एक पवित्र कार्य गर्न चाहना गरे, जुन केवल याजकहरूले मात्र सम्पन्न गर्नु पर्ने थियो। उज्जियाहले आफ्ना प्रयासका कारण कुष्ठरोग प्राप्त गरे, र प्टोलेमीले क्रोधमा अलेक्जान्ड्रियामा ५०,००० यहूदीहरूलाई वध गरे।</w:t>
      </w:r>
    </w:p>
    <w:p>
      <w:pPr>
        <w:pStyle w:val="ArticleBody"/>
        <w:jc w:val="left"/>
      </w:pPr>
      <w:r>
        <w:rPr>
          <w:rFonts w:ascii="Nirmala UI" w:hAnsi="Nirmala UI" w:eastAsia="Nirmala UI" w:cs="Nirmala UI"/>
        </w:rPr>
        <w:t>तेह्रौँ पदले समुदायका आधुनिक राजाको अन्तिम पुस्ता, वा साम्यवाद, भ्लादिमिर पुटिनको रूस र संयुक्त राज्य अमेरिकाबीचको युद्धलाई पहिचान गर्दछ। ट्रम्प त्यस युद्धमा विजयी हुन्छन्, तर उनले त्यसो राज्यको चौथो भागबाट आएको एक सहयोगीको साथमा गर्छन्, जो वास्तवमा युद्धमै उपस्थित हुँदैन। वर्तमान घटनाहरूले साक्षी दिएको अनुसार हामी पद एघारको निष्कर्षको नजिक छौँ। राफियाद्वारा प्रतिनिधित्व गरिएको अनुसार पुटिन युक्रेनमाथि विजयी हुनेछन्। त्यसपछि कुष्ठरोगका कारण मृत्युसम्मका लागि उज्जियाहलाई एक घरमा राखिएकोद्वारा प्रतिनिधित्व गरिएझैँ, उनको क्रमिक पतन आरम्भ हुनेछ। ईसापूर्व २१७ मा राफियामा आफ्नो विजयपछि, टोल्मी चतुर्थ फिलोपाटरको शासन भ्रष्टाचार, अतिविलासिता, र दुष्ट सल्लाहकारहरूमाथिको निर्भरताका कारण अधोगतितर्फ गयो। ईसापूर्व २०४ मा उनको मृत्यु भयो, सम्भवतः उनका मन्त्रीहरू सोसिबियस र अगाथोक्लेसद्वारा, उनका कान्छा छोरा टोल्मी पञ्चमका लागि सत्ता सुरक्षित गर्न रचिएको षड्यन्त्रको एक भागस्वरूप, हत्या गरिएर वा विष दिइएर। यो उथलपुथलपूर्ण अन्त्य हेलेनिस्टिक राजदरबारहरूमा सामान्य रहेको अस्थिरता र षड्यन्त्रलाई प्रतिबिम्बित गर्दछ, र टोल्मिक मिश्रको पतनमा एउटा महत्त्वपूर्ण मोडको चिन्ह लगाउँछ।</w:t>
      </w:r>
    </w:p>
    <w:p>
      <w:pPr>
        <w:pStyle w:val="ArticleBody"/>
        <w:jc w:val="left"/>
      </w:pPr>
      <w:r>
        <w:rPr>
          <w:rFonts w:ascii="Nirmala UI" w:hAnsi="Nirmala UI" w:eastAsia="Nirmala UI" w:cs="Nirmala UI"/>
        </w:rPr>
        <w:t>दक्षिणका राजाको आत्मिक परिपूर्तिको एउटा विशेषता—जसको प्रतीकात्मक रूप अलेक्जान्डरको मृत्युपछि विश्व प्रभुत्वका लागि भएको संघर्षमा भएका शाब्दिक परिपूर्तिहरूले देखाएका थिए—“क्रान्ति” हो। फ्रान्स फ्रान्सेली क्रान्तिको अवधिमा आत्मिक दक्षिणको राजा बन्छ। आधुनिक दक्षिणको राजा, रूस, रूसी क्रान्तिबाट जन्मियो। फ्रान्सेली क्रान्तिमा प्रस्तुत गरिएको दर्शन फ्रान्सेली क्रान्तिको अराजकताबाट सोभियत क्रान्तिको साम्यवादसम्म परिपक्व हुँदै जाँदा, त्यो दक्षिणका राजाको एउटा विशेषता हो। साम्यवाद क्रान्तिहरूद्वारा संसारभर फैलियो।</w:t>
      </w:r>
    </w:p>
    <w:p>
      <w:pPr>
        <w:pStyle w:val="ArticleBody"/>
        <w:jc w:val="left"/>
      </w:pPr>
      <w:r>
        <w:rPr>
          <w:rFonts w:ascii="Nirmala UI" w:hAnsi="Nirmala UI" w:eastAsia="Nirmala UI" w:cs="Nirmala UI"/>
        </w:rPr>
        <w:t>आधुनिक समयमा सीआईएले गैर-सरकारी एजेन्सीहरूको प्रयोगद्वारा संसारभरिका राष्ट्रहरूलाई उल्ट्याउन कार्य गरेको छ, र उनीहरूले बारम्बार प्रयोग गरेको चरण-दर-चरण योजनालाई “रङ्गीन क्रान्ति” भनिन्छ। दक्षिणको राजा एउटा अजिङ्गर शक्ति हो, र वैश्वीकरणवादीहरू पनि अजिङ्गर शक्ति नै हुन्, अनि सीआईएका रङ्गीन क्रान्तिहरू अजिङ्गर शक्तिका चिन्हहरू हुन्। दक्षिणको आत्मिक राजाका रूपमा फ्रान्सको इतिहासमा एउटा अद्वितीय इतिहास विद्यमान छ, जसले भविष्यवाणीको त्यस विशेष रेखाको निष्कर्षलाई चिह्नित गर्दछ।</w:t>
      </w:r>
    </w:p>
    <w:p>
      <w:pPr>
        <w:pStyle w:val="ArticleBody"/>
        <w:jc w:val="left"/>
      </w:pPr>
      <w:r>
        <w:rPr>
          <w:rFonts w:ascii="Nirmala UI" w:hAnsi="Nirmala UI" w:eastAsia="Nirmala UI" w:cs="Nirmala UI"/>
        </w:rPr>
        <w:t>त्यो निष्कर्ष नेपोलियनद्वारा प्रतिनिधित्व गरिएको छ। फ्रान्सेली क्रान्तिले फ्रान्सको दक्षिणका राजाको रूपमा आरम्भलाई चिन्हित गर्दछ, र नेपोलियनले यसको अन्त्यलाई चिन्हित गर्दछ। इतिहासकारहरूले चरणहरूको एउटा शृङ्खला पहिचान गरेका छन्, जसले नेपोलियनलाई उसको वाटरलूसम्म पुर्‍यायो; यसरी एकै रातमा बाबेल र बेलशज्जर परास्त गरिनुभन्दा भिन्न रूपमा, पहिलो आत्मिक दक्षिणका राजाको क्रमिक अन्त्यलाई पहिचान गरिएको छ। आधुनिक दक्षिणका राजाको पहिलो भ्लादिमिर, भ्लादिमिर लेनिन, स्ट्रोकहरूको एक शृङ्खलाका कारण दुई वर्षको अवधिमा मृत्यु भयो। जसरी केहीले प्टोलेमी चतुर्थ आफ्ना सल्लाहकारहरूद्वारा विष दिइएको थियो भनी अनुमान गर्छन्, त्यसरी नै केहीले जोसेफ स्टालिनले उनलाई विष दिएका थिए भनी अनुमान गर्छन्। सोभियत संघद्वारा प्रतिनिधित्व गरिएको आधुनिक दक्षिणका राजाको अन्त्य पनि एक क्रान्तिद्वारा सम्पन्न भयो।</w:t>
      </w:r>
    </w:p>
    <w:p>
      <w:pPr>
        <w:pStyle w:val="ArticleBody"/>
        <w:jc w:val="left"/>
      </w:pPr>
      <w:r>
        <w:rPr>
          <w:rFonts w:ascii="Nirmala UI" w:hAnsi="Nirmala UI" w:eastAsia="Nirmala UI" w:cs="Nirmala UI"/>
        </w:rPr>
        <w:t>मस्कोमा भएको त्यो विरोध, जसले USSR को पतनमा योगदान पुर्‍यायो, अगस्त 1991 को कू (August 19–21, 1991) को समयमा भएको विशाल सार्वजनिक प्रतिरोध थियो। श्वेत भवनको रक्षा र बोरिस येल्त्सिनको नेतृत्व वरिपरि केन्द्रित यस घटनाले सोभियत कट्टरपन्थीहरूलाई प्रत्यक्ष रूपमा कमजोर बनायो, शासनको नाजुकता प्रकट गरायो, र USSR को पतनलाई तीव्र बनायो। यद्यपि मस्कोमा भएका यसअघिका विरोधहरू (जस्तै, 1987–1990) तथा बाल्टिक वे (1989) ले गति निर्माण गरेका थिए, अगस्त 1991 का विरोधहरू मस्कोमा निर्णायक मोडबिन्दु बने, जसले 1991 को अन्त्यसम्म सोभियत संघको विघटनतर्फ डोर्‍यायो। दक्षिणका राजाको रूपमा रूसको प्रारम्भ क्रान्तिबाट सुरु हुन्छ र क्रान्तिमै अन्त हुन्छ। USSR को अन्त्य राज्यको क्रमिक विघटन थियो, जसरी प्टोलेमी, उज्जियाह, नेपोलियन र यहाँसम्म कि भ्लादिमिर लेनिनको पनि थियो। पुटिनको अन्त्य पनि क्रमिक पतन हो, जुन युक्रेन युद्ध समाप्त हुनेबित्तिकै सुरु हुन्छ। उसको अन्त्य पानियमको युद्धमा ल्याइन्छ, जब USA ले राज्यको नियन्त्रण लिन्छ, जबकि उसले वास्तवमा युद्धमै उपस्थित नभएको एक सहयोगीबाट समर्थन प्राप्त गरिरहेको हुन्छ।</w:t>
      </w:r>
    </w:p>
    <w:p>
      <w:pPr>
        <w:pStyle w:val="ArticleBody"/>
        <w:jc w:val="left"/>
      </w:pPr>
      <w:r>
        <w:rPr>
          <w:rFonts w:ascii="Nirmala UI" w:hAnsi="Nirmala UI" w:eastAsia="Nirmala UI" w:cs="Nirmala UI"/>
        </w:rPr>
        <w:t>हामी यी विषयवस्तुहरूलाई आगामी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पानियम—संख्या दुई</dc:title>
  <dc:subject>दक्षिणका राजाको उदय र पतन</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