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नौ</w:t>
      </w:r>
    </w:p>
    <w:p>
      <w:pPr>
        <w:pStyle w:val="ArticleSubtitle"/>
        <w:jc w:val="left"/>
      </w:pPr>
      <w:r>
        <w:rPr>
          <w:rFonts w:ascii="Nirmala UI" w:hAnsi="Nirmala UI" w:eastAsia="Nirmala UI" w:cs="Nirmala UI"/>
        </w:rPr>
        <w:t>चौथो रेखा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दक्षिणका राजा क्रोधित हुनेछ, र निस्केर उससँग, अर्थात् उत्तरका राजासँग, युद्ध गर्नेछ; अनि उसले ठूलो भीड खडा गर्नेछ; तर त्यो भीड उसको हातमा सुम्पिनेछ। अनि जब उसले त्यो भीड हटाइसकेको हुनेछ, तब उसको हृदय घमण्डले उचालिनेछ; र उसले धेरै दसौँ हजारलाई ढाल्नेछ; तर त्यसद्वारा ऊ बलियो हुनेछैन। दानिएल 11:11, 12।</w:t>
      </w:r>
    </w:p>
    <w:p>
      <w:pPr>
        <w:pStyle w:val="ArticleBody"/>
        <w:jc w:val="left"/>
      </w:pPr>
      <w:r>
        <w:rPr>
          <w:rFonts w:ascii="Nirmala UI" w:hAnsi="Nirmala UI" w:eastAsia="Nirmala UI" w:cs="Nirmala UI"/>
        </w:rPr>
        <w:t>एघारौँ र बाह्रौँ पदहरूले 217 ईसा पूर्व राफियामा आफ्नो विजयमा प्टोलमीद्वारा प्रतिनिधित्व गरिएझैँ, युक्रेनी युद्धमा पुटिनको युक्रेन र युरोपेली संघमाथिको विजय, तथा त्यस विजयपछि पुटिनमाथि आउने परिणाम र प्रतिघातलाई चिन्हित गर्छन्; साथै बाह्रौँ पदमा उनको पतनलाई पनि। यी पदहरूको विषय दक्षिणका राजाको उदय र पतन हो।</w:t>
      </w:r>
    </w:p>
    <w:p>
      <w:pPr>
        <w:pStyle w:val="ArticleBody"/>
        <w:jc w:val="left"/>
      </w:pPr>
      <w:r>
        <w:rPr>
          <w:rFonts w:ascii="Nirmala UI" w:hAnsi="Nirmala UI" w:eastAsia="Nirmala UI" w:cs="Nirmala UI"/>
        </w:rPr>
        <w:t>यस बिन्दुसम्म लेखहरूले अध्याय एघारका भविष्यवाणीका रेखाहरूका आधारभूत विषयहरू पहिचान गर्दै आएका छन्। अध्यायमा अगाडि बढ्नुअघि पद एघारलाई केही थप समय दिन आवश्यक छ। दानिएल ११:११ प्रकाश ११:११ सँग मेल खान्छ।</w:t>
      </w:r>
    </w:p>
    <w:p>
      <w:pPr>
        <w:pStyle w:val="ArticleScripture"/>
        <w:jc w:val="left"/>
      </w:pPr>
      <w:r>
        <w:rPr>
          <w:rFonts w:ascii="Nirmala UI" w:hAnsi="Nirmala UI" w:eastAsia="Nirmala UI" w:cs="Nirmala UI"/>
        </w:rPr>
        <w:t>र साढे तीन दिनपछि परमेश्वरबाट आएको जीवनको आत्मा तिनीहरूमा प्रवेश गर्‍यो, र तिनीहरू आफ्ना खुट्टामा उभिए; अनि तिनीहरूलाई देख्नेहरूमाथि ठूलो भय आयो। प्रकाश 11:11।</w:t>
      </w:r>
    </w:p>
    <w:p>
      <w:pPr>
        <w:pStyle w:val="ArticleBody"/>
        <w:jc w:val="left"/>
      </w:pPr>
      <w:r>
        <w:rPr>
          <w:rFonts w:ascii="Nirmala UI" w:hAnsi="Nirmala UI" w:eastAsia="Nirmala UI" w:cs="Nirmala UI"/>
        </w:rPr>
        <w:t>२०२३ मा, अथाह खाडलबाट आएको पशुले मारेका ती दुई साक्षीहरू आफ्ना खुट्टामाथि उभिए। रिपब्लिकन सीङको साक्षी २०१५ मा डोनाल्ड ट्रम्पले राष्ट्रपतिको पदका लागि उम्मेदवारी घोषणा गरेसँगै आरम्भ भएको थियो, र २०२० मा संसारका ग्लोबलिस्टहरूद्वारा प्रतिनिधित्व गरिएको अजिङ्गरले, तथा रिपब्लिकन पार्टीका ग्लोबलिस्टहरू (RINO’s) सँग मिलेर बनेको डेमोक्रेटिक पार्टीका ग्लोबलिस्टहरूले निर्वाचन चोरी गरे र जो बाइडेनलाई स्थापित गरे; यसरी तिनीहरूले सडकमा डोनाल्ड ट्रम्पलाई मारे। प्रोटेस्टेन्ट सीङ, जुन Future for America सेवकाइद्वारा प्रतिनिधित्व गरिएको थियो, नासभिलमाथि इस्लामद्वारा आक्रमण हुने भनी वर्णन गर्ने त्रुटिपूर्ण भविष्यवाणी प्रचार गर्नुका कारण मारियो। २०२३ मा, रिपब्लिकन र प्रोटेस्टेन्ट दुवै सीङहरू पुनर्जीवित भए। पद एघारले २०१४ मा आरम्भ भएको युक्रेनी युद्धदेखि लिएर पुटिन र रूसको अन्तिम विजयसम्मलाई पहिचान गर्दछ।</w:t>
      </w:r>
    </w:p>
    <w:p>
      <w:pPr>
        <w:pStyle w:val="ArticleBody"/>
        <w:jc w:val="left"/>
      </w:pPr>
      <w:r>
        <w:rPr>
          <w:rFonts w:ascii="Nirmala UI" w:hAnsi="Nirmala UI" w:eastAsia="Nirmala UI" w:cs="Nirmala UI"/>
        </w:rPr>
        <w:t>पद एघार सामान्य रूपमा एडभेन्टवादका लागि न्यायमा परिपूर्ण हुने दृश्यात्मक परीक्षा हो; तर 9/11 को ज्योति र तेस्रो विपत्तिको आगमन स्वीकार गरेका हरूका लागि पनि हो; तथापि, मुख्यतः यो तिनीहरूका लागि हो जो जुलाई 2023 देखि क्रमशः उघारिँदै आएको भविष्यवाणीको ज्योतिप्रति उत्तरदायी ठहरिनेछन्।</w:t>
      </w:r>
    </w:p>
    <w:p>
      <w:pPr>
        <w:pStyle w:val="ArticleBody"/>
        <w:jc w:val="left"/>
      </w:pPr>
      <w:r>
        <w:rPr>
          <w:rFonts w:ascii="Nirmala UI" w:hAnsi="Nirmala UI" w:eastAsia="Nirmala UI" w:cs="Nirmala UI"/>
        </w:rPr>
        <w:t>सन् 1989 मा, भविष्यवाणीको त्यस अवधिमा ख्रीष्टको जन्मद्वारा पूर्वछायित गरिएझैँ, एडभेन्टवादको नेतृत्वलाई बाइपास गरियो। ख्रीष्टको बप्तिस्माको समयमा उहाँले ती चेलाहरूलाई बोलाउन थाल्नुभयो, जो मसीही मण्डलीका “जग” थिए; यसरी 9/11 को पूर्वछाया दिँदै, जब तेस्रो विपत्तिको इस्लामको आगमनसँगै प्रभुले आफ्ना जनहरूलाई यर्मियाका पुराना मार्गहरूतर्फ फिर्ता डोऱ्याउनुभयो, जसले एडभेन्टवादका जगहरूलाई प्रतिनिधित्व गर्दछ। 9/11 मा जीवितहरूको न्याय परमेश्वरको घरानाबाट आरम्भ भयो, र एडभेन्टवादले प्रकाश 18 का स्वर्गदूतको ज्योतिलाई त्यत्तिकै निश्चित रूपमा अस्वीकार गर्‍यो, जत्तिकै यहूदीहरूले येशूलाई मसीहको रूपमा अस्वीकार गरेका थिए। त्यसपछि प्रकाश 18 का स्वर्गदूतको ज्योति स्वीकार गर्नेहरूलाई जुलाई 18, 2020 को निराशाद्वारा परीक्षा गरियो।</w:t>
      </w:r>
    </w:p>
    <w:p>
      <w:pPr>
        <w:pStyle w:val="ArticleBody"/>
        <w:jc w:val="left"/>
      </w:pPr>
      <w:r>
        <w:rPr>
          <w:rFonts w:ascii="Nirmala UI" w:hAnsi="Nirmala UI" w:eastAsia="Nirmala UI" w:cs="Nirmala UI"/>
        </w:rPr>
        <w:t>सन् २०२३ को जुलाईमा, दानिएल ११:११ को ज्योतिले वर्तमान सत्यको बाह्य रेखालाई पहिचान गराउँछ। दानिएल ११:११ मा पाइने बाह्य भविष्यवाणीगत परिपूर्तिको त्यो ज्योति प्रकाश ११:११ मा पुनर्जीवित कन्याहरूका निम्ति खोलियो। दानिएलले बाह्य इतिहासका रूपमा खोलेको कुरालाई प्रकाशले आन्तरिक इतिहासको रूपमा पहिचान गराउँछ।</w:t>
      </w:r>
    </w:p>
    <w:p>
      <w:pPr>
        <w:pStyle w:val="ArticleBody"/>
        <w:jc w:val="left"/>
      </w:pPr>
      <w:r>
        <w:rPr>
          <w:rFonts w:ascii="Nirmala UI" w:hAnsi="Nirmala UI" w:eastAsia="Nirmala UI" w:cs="Nirmala UI"/>
        </w:rPr>
        <w:t>जुलाई २०२३ देखि उद्घाटित हुन थालेको ज्योतिलाई विचार गरेका मानिसहरूले दुई भिन्न वर्गहरूको प्रतिनिधित्व गर्छन्, किनकि जुलाई २०२३ पछि एक समय सँगै चलेका तर अब सँगै नचल्नेहरू पहिल्यैदेखि रहेका छन्। न्याय क्रमिक छ, र 9/11 देखि सातौँ-दिन एड्भेन्टिस्ट मण्डलीलाई “पश्चात्ताप गर्ने समय” दिइयो, ताकि उनले “Miller and his associates” द्वारा अपनाइएका “rules of prophetic interpretation” लाई अस्वीकार गरेको विषयमा पश्चात्ताप गरून्, जसलाई तिनीहरूले 1863 देखि क्रमशः अस्वीकार गर्दै आएका छन्। 9/11 देखि जुलाई 18, 2020 सम्म सातौँ-दिन एड्भेन्टिस्ट मण्डलीलाई पश्चात्ताप गर्ने आफ्नो अन्तिम अवसर दिइयो, र त्यस बिन्दुमा 2020 Nashville proclamation मा सहभागी भएकाहरूको परीक्षा गरियो। जुलाईमा, शुद्धीकरणको अन्तिम चरण Daniel र the Revelation का अध्याय एघारका पद एघारद्वारा प्रतिनिधित्व गरिएको छ।</w:t>
      </w:r>
    </w:p>
    <w:p>
      <w:pPr>
        <w:pStyle w:val="ArticleBody"/>
        <w:jc w:val="left"/>
      </w:pPr>
      <w:r>
        <w:rPr>
          <w:rFonts w:ascii="Nirmala UI" w:hAnsi="Nirmala UI" w:eastAsia="Nirmala UI" w:cs="Nirmala UI"/>
        </w:rPr>
        <w:t>यस परीक्षण प्रक्रियामै तीन परीक्षणहरूमध्ये दोस्रो परीक्षण सम्पन्न हुन्छ। दोस्रो परीक्षण एक दृश्यात्मक परीक्षण हो, जसको अघि भोकको परीक्षण हुन्छ र जसको निष्कर्ष तेस्रो परीक्षणमा पुगेर हुन्छ; र त्यो तेस्रो परीक्षण, अघिल्ला दुई परीक्षणहरूभन्दा भिन्न, एक लिटमस परीक्षण हो। जब कुमारिकाहरू मध्यरातमा “हेर, दूलहा आउँदैछ” भन्ने पुकारमा जाग्छन्, तब एक वर्गसँग आवश्यक तेल हुन्छ र अर्को हराइन्छ। मिलेराइटहरूले यही अनुभव पूरा गरे, र यसो गर्दा तिनीहरूले भविष्यवाणीको बाह्य तथा आन्तरिक दुवै रेखाप्रतिको समझ प्रकट गरे।</w:t>
      </w:r>
    </w:p>
    <w:p>
      <w:pPr>
        <w:pStyle w:val="ArticleBody"/>
        <w:jc w:val="left"/>
      </w:pPr>
      <w:r>
        <w:rPr>
          <w:rFonts w:ascii="Nirmala UI" w:hAnsi="Nirmala UI" w:eastAsia="Nirmala UI" w:cs="Nirmala UI"/>
        </w:rPr>
        <w:t>जब तिनीहरूले पतित प्रोटेस्टेन्ट मण्डलीहरूलाई बाबेलका छोरीहरूका रूपमा पहिचान गर्दै दोस्रो स्वर्गदूतको सन्देश घोषणा गरे, तब तिनीहरूले आफ्नो अनुभवभन्दा बाहिरको सन्देश घोषणा गरिरहेका थिए। मध्यरात्रिको पुकारको सन्देश घोषणा गर्नका लागि, तिनीहरूले पहिले आफूहरूलाई ढिलाइको समयमा रहेका कुमारीहरूका रूपमा देख्न आवश्यक थियो। दानिएलको अध्याय एघार र प्रकाशको अध्याय एघार—दुवैका पद एघारमा—आन्तरिक र बाह्य सन्देशहरू जुलाई 2023 देखि वर्तमान सत्यको रूपमा उद्घाटित गरिएका छन्।</w:t>
      </w:r>
    </w:p>
    <w:p>
      <w:pPr>
        <w:pStyle w:val="ArticleBody"/>
        <w:jc w:val="left"/>
      </w:pPr>
      <w:r>
        <w:rPr>
          <w:rFonts w:ascii="Nirmala UI" w:hAnsi="Nirmala UI" w:eastAsia="Nirmala UI" w:cs="Nirmala UI"/>
        </w:rPr>
        <w:t>दानिएलको पहिलो अध्यायमा, दोस्रो र दृश्यात्मक परीक्षा त्यो थियो जब उनीहरूले बाबेलको भोजन खानेहरूभन्दा दानिएल र ती तीन योग्यजनका मुखमण्डल “रूपमा” अझ सुन्दर र पुष्ट पाए। दोस्रो अध्यायमा, दृश्यात्मक परीक्षा एउटा भविष्यवाणीय परीक्षाको रूपमा प्रस्तुत गरिएको छ, जसले अन्ततः बाइबलीय भविष्यवाणीका राज्यहरूको प्रतिमा हो भनी प्रकट हुने एउटा गुप्त सन्देशलाई ठीकसँग व्याख्या गर्नुपर्ने माग गर्दछ। दानिएलका अध्याय एक, दुई र तीनले प्रकाश अध्याय चौधका पहिलो, दोस्रो र तेस्रो स्वर्गदूतहरूलाई प्रतिनिधित्व गर्छन्।</w:t>
      </w:r>
    </w:p>
    <w:p>
      <w:pPr>
        <w:pStyle w:val="ArticleBody"/>
        <w:jc w:val="left"/>
      </w:pPr>
      <w:r>
        <w:rPr>
          <w:rFonts w:ascii="Nirmala UI" w:hAnsi="Nirmala UI" w:eastAsia="Nirmala UI" w:cs="Nirmala UI"/>
        </w:rPr>
        <w:t>प्रकाशको पुस्तक चौधको दोस्रो स्वर्गदूतले मिलेराइट इतिहासको बाह्य सन्देशलाई सम्बोधन गर्दछ, र दानिएलको दोस्रो अध्यायले पनि भविष्यवाणीसम्बन्धी इतिहासका जनावरहरूको प्रतिमाद्वारा बाह्य रेखालाई सम्बोधन गर्दछ। पहिलो अध्यायको दृश्यात्मक परीक्षा दानिएल र तीन विश्वासी जनहरूमा आधारित थियो, र त्यसकारण त्यो आन्तरिक रेखा हो। प्रकाशको पुस्तक चौधका तीन स्वर्गदूतहरूसँग दानिएलका पहिलोदेखि तेस्रो अध्यायसम्मको समानान्तरद्वारा प्रतिनिर्दिष्ट भविष्यवाणीका बाह्य र आन्तरिक रेखाहरूले, मिलेराइटहरूद्वारा पूरा भएको दोस्रो स्वर्गदूतको सन्देशको अर्को साक्षी उत्पन्न गर्छन्।</w:t>
      </w:r>
    </w:p>
    <w:p>
      <w:pPr>
        <w:pStyle w:val="ArticleBody"/>
        <w:jc w:val="left"/>
      </w:pPr>
      <w:r>
        <w:rPr>
          <w:rFonts w:ascii="Nirmala UI" w:hAnsi="Nirmala UI" w:eastAsia="Nirmala UI" w:cs="Nirmala UI"/>
        </w:rPr>
        <w:t>मिलरवादीहरूले मध्यरातको पुकारको घोषणालाई पूरा गर्दा बाह्य तथा आन्तरिक दुवै सन्देशको घोषणा गरे। तिनीहरूको बाह्य सन्देश प्रकाश १४ को दोस्रो स्वर्गदूतको सन्देश थियो; यसरी मिलरवादीहरूको सन्देशलाई दोस्रो स्वर्गदूत तथा दानिएल २ को मूर्तिसँग प्रत्यक्ष रूपमा जोडियो। उक्त मूर्तिले बाइबलको भविष्यवाणीमा वर्णित बाह्य राज्यहरूलाई—शाब्दिक बेबिलोनदेखि लिएर आधुनिक बेबिलोनसम्म, जो मानव अनुग्रह-अवधिको समाप्तिमा आफ्नो अन्त्यमा पुग्छ—प्रतिनिधित्व गर्दछ। मिलरवादीहरू फेरि बेबिलोनको बाह्य सन्देशसँग जोडिन्छन्। दानिएलको दृश्य-परीक्षा उसले खानका लागि रोजेको आहारमा आधारित थियो, र प्रकाश १० को पहिलो स्वर्गदूत, जो तल ओर्लेर आयो र जसले एउटा खुट्टा पृथ्वीमाथि तथा अर्को समुद्रमाथि राख्यो, उसको हातमा एउटा सानो पुस्तक खुला थियो, जुन यूहन्नालाई खान आज्ञा गरिएको थियो। पहिलो स्वर्गदूतलाई भोक-लालसाद्वारा प्रतिनिधित्व गरिएको छ र त्यसपछि एक दृश्य-परीक्षा आउँछ। दृश्य-परीक्षाले सत्यको आन्तरिक तथा बाह्य दुवै रेखालाई समेट्छ।</w:t>
      </w:r>
    </w:p>
    <w:p>
      <w:pPr>
        <w:pStyle w:val="ArticleBody"/>
        <w:jc w:val="left"/>
      </w:pPr>
      <w:r>
        <w:rPr>
          <w:rFonts w:ascii="Nirmala UI" w:hAnsi="Nirmala UI" w:eastAsia="Nirmala UI" w:cs="Nirmala UI"/>
        </w:rPr>
        <w:t>दानियेल ११ को पद ११, प्रकाश ११ को पद ११ सँग समानान्तर रूपमा, द्वै-आयामी दृश्य परीक्षणको प्रतिनिधित्व गर्दछ। यो परीक्षण लिट्मस परीक्षणमा पुगेर समाप्त हुन्छ, जब कुँवारीहरूले तिनीहरूसित तेल छ कि छैन भन्ने कुरा प्रकट गर्छन्। त्यो प्रकटता संयुक्त राज्य अमेरिकामा आइतवारको व्यवस्थामा अनुग्रहको अवधि समाप्त हुनुभन्दा ठीक अघि घटित हुन्छ। आइतवारको व्यवस्थामा अनुग्रहको अवधि समाप्त हुनु अक्टोबर २२, १८४४ द्वारा प्रतीकात्मक रूपमा पूर्वचित्रित गरिएको थियो। अक्टोबर २२, १८४४ भन्दा ठीक अघि, अगस्ट १७, १८४४ मा, मिलेरवादीहरूले संयुक्त राज्य अमेरिकाको पूर्वी समुद्री किनाराभरि ज्वारभाटाको लहरझैँ सन्देश बोकेर लगे।</w:t>
      </w:r>
    </w:p>
    <w:p>
      <w:pPr>
        <w:pStyle w:val="ArticleBody"/>
        <w:jc w:val="left"/>
      </w:pPr>
      <w:r>
        <w:rPr>
          <w:rFonts w:ascii="Nirmala UI" w:hAnsi="Nirmala UI" w:eastAsia="Nirmala UI" w:cs="Nirmala UI"/>
        </w:rPr>
        <w:t>१९८९ अन्तको समय हो, जब दानिय्येलको पुस्तकको मुहर खोलियो; र जब दानिय्येलको पुस्तकको मुहर खोलिन्छ, तब सधैँ ज्ञानको वृद्धि हुन्छ, जसले उपासकहरूको दुई वर्ग उत्पन्न गर्छ। १९८९ ती तीन परीक्षात्मक मार्गचिह्नहरूमध्ये पहिलो हो, जसको प्रतीकात्मक पूर्वछाया १७९८ मा पहिलो स्वर्गदूतको आगमनद्वारा देखाइएको थियो। जब पहिलो स्वर्गदूत ११ अगस्त १८४० मा अवतरित भयो, तब त्यसले ९/११ मा अवतरित हुने प्रकाश अध्याय अठारको स्वर्गदूतको प्रतीकात्मक प्रतिनिधित्व गर्‍यो। मिलेरवादी इतिहासको पहिलो निराशाले दोस्रो स्वर्गदूतको आगमनलाई चिह्नित गर्‍यो र १८ जुलाई २०२० तथा ढिलाइको समयको आरम्भको प्रतीकात्मक पूर्वछाया बन्यो। मिलेरवादीहरू क्रमशः दोस्रो स्वर्गदूतको सन्देशप्रति, साथै तिनीहरू दश कुमारीहरूको दृष्टान्तका कुमारीहरू नै हुन् भन्ने तथ्यप्रति, जागृत हुँदै गए। तिनीहरू अगस्त १८४४ मा एक्सेटर शिविर-सभामा पूर्णतः जागृत भए। एक लाख चवालीस हजार जुलाई २०२३ मा जागृत भए, जब मध्यरातको पुकारको सन्देश क्रमशः मुहरमुक्त हुन थाल्यो।</w:t>
      </w:r>
    </w:p>
    <w:p>
      <w:pPr>
        <w:pStyle w:val="ArticleBody"/>
        <w:jc w:val="left"/>
      </w:pPr>
      <w:r>
        <w:rPr>
          <w:rFonts w:ascii="Nirmala UI" w:hAnsi="Nirmala UI" w:eastAsia="Nirmala UI" w:cs="Nirmala UI"/>
        </w:rPr>
        <w:t>एक्सेटरमा मिल्लराइटहरूको लागि ढिलाइको समय अन्त्य भयो, ठीक त्यसरी नै जसरी येशूले लाजरसलाई पुनर्जीवित गर्नुभयो र त्यसद्वारा लाजरस ख्रीष्टको सेवकाइको मुकुटमणि कार्य बन्न पुग्यो, जब लाजरस उहाँको सेवकाइको “छाप” बन्यो, तब लाजरसको परिवारका लागि पनि त्यो समय अन्त्य भयो। लाजरसको पुनरुत्थानले ढिलाइको समयको अन्त्य र परमेश्वरका जनहरूको छाप लगाइने कार्यलाई चिह्नित गर्दछ। त्यसपछि भएको विजयपूर्ण प्रवेशले मिल्लराइट इतिहासमा मध्यरातको पुकार सन्देशको घोषणालाई पूर्वरूपमा देखायो। दानिय्येल अध्याय एघारको पद एघारको विषय दक्षिणका राजाको उदय र पतन हो, र यसले पद तेह्रदेखि पन्ध्रसम्म पानियमको युद्धतर्फ डोर्‍याउँछ। ती पदहरू नै त्यो कसी हुन् जहाँ पद सोह्रमा ध्वजाको रूपमा उच्च पारिनुपर्ने पुरुषहरू र स्त्रीहरूको निधारमा छाप लगाइन्छ।</w:t>
      </w:r>
    </w:p>
    <w:p>
      <w:pPr>
        <w:pStyle w:val="ArticleBody"/>
        <w:jc w:val="left"/>
      </w:pPr>
      <w:r>
        <w:rPr>
          <w:rFonts w:ascii="Nirmala UI" w:hAnsi="Nirmala UI" w:eastAsia="Nirmala UI" w:cs="Nirmala UI"/>
        </w:rPr>
        <w:t>पन्ध्रौँ पद पानियमको युद्धमा पूरा भयो, जुन ख्रीष्टको कैसरिया फिलिप्पी भ्रमणसँग मेल खान्छ। त्यहीँ कैसरिया फिलिप्पीमा ख्रीष्टले सिमोन बारजोना को नाउँ पेत्रुस राख्नुभयो, जसले एक लाख चवालीस हजारको छाप लगाइने कार्यलाई सूचित गर्‍यो। त्यस समयदेखि नै चाँडै आउन लागेको क्रूसको ज्योति चेलाहरूका निम्ति प्रकट गरियो। जब ख्रीष्टले क्रूसभन्दा ठीक पहिले सिमोनको नाउँ पेत्रुसमा परिवर्तन गर्नुभयो, तब त्यो यरूशलेममा विजयोत्सवी प्रवेशतर्फ लैजाने एक्सेटर र लाजरसको लिटमस परीक्षणसँग मेल खायो। अगस्ट १२ देखि १७ सम्मको एक्सेटर शिविर-सभा ले दानियेल र प्रकाशको अध्याय एघारमा वर्णित आइतबारको व्यवस्थाको भूकम्परूपी हल्लाहटभन्दा अघि सत्यमा हुने अन्तिम स्थिर बसाइलाई प्रतिनिधित्व गर्दछ।</w:t>
      </w:r>
    </w:p>
    <w:p>
      <w:pPr>
        <w:pStyle w:val="ArticleScripture"/>
        <w:jc w:val="left"/>
      </w:pPr>
      <w:r>
        <w:rPr>
          <w:rFonts w:ascii="Nirmala UI" w:hAnsi="Nirmala UI" w:eastAsia="Nirmala UI" w:cs="Nirmala UI"/>
        </w:rPr>
        <w:t>“ब्याटल क्रीकमा भइरहेको कार्य पनि यही प्रकारको हो। स्यानिटेरियमका अगुवाहरूले अविश्वासीहरूसँग घुलमिल गरेका छन् र कम्तीमा केही अंशसम्म तिनीहरूलाई आफ्ना परामर्श-सभाहरूमा प्रवेश दिएका छन्, तर यो तिनीहरूले आँखा चिम्लेर काम गर्न गएकोजस्तै हो। तिनीहरूमा कुनै पनि समयमा हामीमाथि के आइपर्नेछ भन्ने देख्न सक्ने विवेक-शक्ति अभाव छ। त्यहाँ निराशाको, युद्धको र रक्तपातको आत्मा छ, र त्यो आत्मा समयको बिल्कुल अन्त्यसम्म बढ्दै जानेछ। परमेश्वरका जनहरूका निधारहरूमा छाप लगाइने बित्तिकै—त्यो कुनै देख्न सकिने छाप वा चिन्ह होइन, तर सत्यमा बौद्धिक तथा आत्मिक दुवै रूपमा यस्तो स्थिर बसाइ हो कि तिनीहरूलाई हल्लाउन सकिँदैन—परमेश्वरका जनहरू छाप लगाइएका र हल्लाइका निम्ति तयार पारिएका बित्तिकै, त्यो आउनेछ। वास्तवमा, त्यो त आरम्भ भइसकेको छ। परमेश्वरका न्यायहरू अहिले देशमाथि आइरहेका छन्, ताकि हामीलाई चेतावनी मिलोस्, र हामी के आउँदैछ भन्ने जान्न सकौँ।” Manuscript Releases, volume 10, 252.</w:t>
      </w:r>
    </w:p>
    <w:p>
      <w:pPr>
        <w:pStyle w:val="ArticleBody"/>
        <w:jc w:val="left"/>
      </w:pPr>
      <w:r>
        <w:rPr>
          <w:rFonts w:ascii="Nirmala UI" w:hAnsi="Nirmala UI" w:eastAsia="Nirmala UI" w:cs="Nirmala UI"/>
        </w:rPr>
        <w:t>एक लाख चवालीस हजारको छाप लगाइने कार्य एक्सेटर शिविर-सभाद्वारा, ख्रीष्टले सिमोनको नाम परिवर्तन गरी पत्रुस राख्नुभएको घटनाद्वारा, र लाजरसको पुनरुत्थानद्वारा प्रतिनिधित्व गरिएको थियो। त्यो पुनरुत्थानले प्रकाशको पुस्तक अध्याय एघारका दुई साक्षीहरूको पुनरुत्थानको प्रतीकात्मक रूपमा द्योतन गर्दछ। पद दसदेखि सोह्रसम्मले पद चालीसको गुप्त इतिहासलाई प्रतिनिधित्व गर्छन्। पद चालीसको त्यस गुप्त इतिहासको उन्मोचन पद एघारको ऐतिहासिक परिपूर्तिभित्र तथा युक्रेनी युद्धसँगै आरम्भ भयो। सन् २०२३ को जुलाईदेखि त्यस गुप्त इतिहासलाई यहूदाको कुलका सिंहद्वारा उन्मोचित गरिने प्रक्रियामा राखिएको छ।</w:t>
      </w:r>
    </w:p>
    <w:p>
      <w:pPr>
        <w:pStyle w:val="ArticleBody"/>
        <w:jc w:val="left"/>
      </w:pPr>
      <w:r>
        <w:rPr>
          <w:rFonts w:ascii="Nirmala UI" w:hAnsi="Nirmala UI" w:eastAsia="Nirmala UI" w:cs="Nirmala UI"/>
        </w:rPr>
        <w:t>प्रकाशको पुस्तकको अध्याय एघारको पद एघारमा एक लाख चवालीस हजारमध्येका उम्मेदवारहरू पुनर्जीवित गरिँदा, आइतबारको व्यवस्थामा अनुग्रह-अवधि बन्द हुनुअघि पार गर्नैपर्ने दृश्यात्मक भविष्यवाणीगत परीक्षा, जसलाई सिस्टर ह्वाइटले पशुको प्रतिमाको परीक्षा भनेर चिनाउनुहुन्छ, आरम्भ भयो।</w:t>
      </w:r>
    </w:p>
    <w:p>
      <w:pPr>
        <w:pStyle w:val="ArticleScripture"/>
        <w:jc w:val="left"/>
      </w:pPr>
      <w:r>
        <w:rPr>
          <w:rFonts w:ascii="Nirmala UI" w:hAnsi="Nirmala UI" w:eastAsia="Nirmala UI" w:cs="Nirmala UI"/>
        </w:rPr>
        <w:t>“प्रभुले मलाई स्पष्ट रूपमा देखाउनुभएको छ कि अनुग्रहको समय समाप्त हुनुअघि नै पशुको प्रतिमा निर्माण गरिनेछ; किनकि यही नै परमेश्वरका जनताका लागि महान् परीक्षा हुनेछ, जसद्वारा तिनीहरूको अनन्त भाग्यको निर्णय गरिनेछ। तपाईंको स्थिति असंगतिहरूको यति ठूलो गञ्जागोल छ कि थोरै मात्र मानिसहरू धोखामा पर्नेछन्।</w:t>
      </w:r>
    </w:p>
    <w:p>
      <w:pPr>
        <w:pStyle w:val="ArticleScripture"/>
        <w:jc w:val="left"/>
      </w:pPr>
      <w:r>
        <w:rPr>
          <w:rFonts w:ascii="Nirmala UI" w:hAnsi="Nirmala UI" w:eastAsia="Nirmala UI" w:cs="Nirmala UI"/>
        </w:rPr>
        <w:t>“प्रकाश १३ मा यो विषय स्पष्ट रूपमा प्रस्तुत गरिएको छ; [प्रकाश 13:11–17, उद्धृत]।</w:t>
      </w:r>
    </w:p>
    <w:p>
      <w:pPr>
        <w:pStyle w:val="ArticleScripture"/>
        <w:jc w:val="left"/>
      </w:pPr>
      <w:r>
        <w:rPr>
          <w:rFonts w:ascii="Nirmala UI" w:hAnsi="Nirmala UI" w:eastAsia="Nirmala UI" w:cs="Nirmala UI"/>
        </w:rPr>
        <w:t>“यो त्यो परीक्षा हो जुन परमेश्वरका जनहरूले छाप लगाइनुभन्दा अघि अवश्य पार गर्नुपर्छ। जस-जसले उहाँको व्यवस्था पालन गरेर, र जाली विश्रामदिन स्वीकार गर्न अस्वीकार गरेर, परमेश्वरप्रतिको आफ्नो निष्ठा प्रमाणित गरेका छन्, तिनीहरू प्रभु परमेश्वर यहोवाको ध्वजामुनि उभिनेछन्, र जीवित परमेश्वरको छाप प्राप्त गर्नेछन्। जसले स्वर्गीय उत्पत्तिको सत्य त्यागेर आइतबारे विश्रामदिन स्वीकार गर्छन्, तिनीहरूले पशुको छाप प्राप्त गर्नेछन्।” Manuscript Releases, volume 15, 15.</w:t>
      </w:r>
    </w:p>
    <w:p>
      <w:pPr>
        <w:pStyle w:val="ArticleBody"/>
        <w:jc w:val="left"/>
      </w:pPr>
      <w:r>
        <w:rPr>
          <w:rFonts w:ascii="Nirmala UI" w:hAnsi="Nirmala UI" w:eastAsia="Nirmala UI" w:cs="Nirmala UI"/>
        </w:rPr>
        <w:t>भविष्यवाणीको बाह्य रेखा दानिय्येल ११ को पद ११ को इतिहासमा खोलिन्छ, र आन्तरिक रेखा प्रकाशको पुस्तक अध्याय ११ पद ११ मा खोलिन्छ। बाह्य रेखाले जनावरको प्रतिमा कसरी बनाइन्छ भन्ने पहिचान गराउँछ, जसले मण्डली र राज्यको यस्तो संयोजनलाई जनाउँछ जहाँ सम्बन्धमा मण्डलीको नियन्त्रण हुन्छ, र यो जीवितहरूको न्यायको अवधिमा बनाइन्छ। आन्तरिक रेखाले ख्रीष्टको प्रतिमा, जसले मानवतासँग दिव्यताको संयोजनलाई जनाउँछ, जीवितहरूको न्यायको समयमा कसरी बनाइन्छ भन्ने पहिचान गराउँछ।</w:t>
      </w:r>
    </w:p>
    <w:p>
      <w:pPr>
        <w:pStyle w:val="ArticleBody"/>
        <w:jc w:val="left"/>
      </w:pPr>
      <w:r>
        <w:rPr>
          <w:rFonts w:ascii="Nirmala UI" w:hAnsi="Nirmala UI" w:eastAsia="Nirmala UI" w:cs="Nirmala UI"/>
        </w:rPr>
        <w:t>तेस्रो स्वर्गदूत र एक लाख चवालीस हजारको सुधार आन्दोलन अन्तको समयमा 1989 मा सुरु भयो, जसलाई दानियल 11 को पद 10 मा प्रतिनिधित्व गरिएको छ। त्यसपछि दानियल अध्याय 12 को सिद्ध परिपूर्ति आरम्भ भयो।</w:t>
      </w:r>
    </w:p>
    <w:p>
      <w:pPr>
        <w:pStyle w:val="ArticleScripture"/>
        <w:jc w:val="left"/>
      </w:pPr>
      <w:r>
        <w:rPr>
          <w:rFonts w:ascii="Nirmala UI" w:hAnsi="Nirmala UI" w:eastAsia="Nirmala UI" w:cs="Nirmala UI"/>
        </w:rPr>
        <w:t>अनि उहाँले भन्नुभयो, तिमी आफ्नो बाटो लाग, दानिएल: किनकि यी वचनहरू अन्तको समयसम्म बन्द गरिएका र मुहर लगाइएका छन्। धेरै जना शुद्ध पारिनेछन्, सेता बनाइनेछन्, र जाँचिनेछन्; तर दुष्टहरूले दुष्टतापूर्वक नै आचरण गर्नेछन्: र दुष्टहरूमध्ये कसैले पनि बुझ्नेछैन; तर बुद्धिमानहरूले बुझ्नेछन्। दानिएल 12:9, 10.</w:t>
      </w:r>
    </w:p>
    <w:p>
      <w:pPr>
        <w:pStyle w:val="ArticleBody"/>
        <w:jc w:val="left"/>
      </w:pPr>
      <w:r>
        <w:rPr>
          <w:rFonts w:ascii="Nirmala UI" w:hAnsi="Nirmala UI" w:eastAsia="Nirmala UI" w:cs="Nirmala UI"/>
        </w:rPr>
        <w:t>अध्याय एघारको दसौँ पदले “शुद्धीकरण प्रक्रियाको” आरम्भलाई प्रतिनिधित्व गर्दछ, जसलाई पहिलो स्वर्गदूतद्वारा परमेश्वरसँग डर मान्नू भनेर प्रस्तुत गरिएको छ। एघारौँ र बाह्रौँ पदहरूले एक लाख चवालीस हजारलाई सेतो बनाइने स्थानलाई प्रतिनिधित्व गर्दछन्। जकरियाको पुस्तकले त्यस अनुभवलाई पहिचान गर्दछ।</w:t>
      </w:r>
    </w:p>
    <w:p>
      <w:pPr>
        <w:pStyle w:val="ArticleScripture"/>
        <w:jc w:val="left"/>
      </w:pPr>
      <w:r>
        <w:rPr>
          <w:rFonts w:ascii="Nirmala UI" w:hAnsi="Nirmala UI" w:eastAsia="Nirmala UI" w:cs="Nirmala UI"/>
        </w:rPr>
        <w:t>अनि उहाँले मलाई यहोशू प्रधान पूजाहारीलाई परमप्रभुको दूतको सामु उभिएको, र शैतानलाई त्यसको दाहिने हातपट्टि त्यसको विरोध गर्न उभिएको देखाउनुभयो। अनि परमप्रभुले शैतानलाई भन्नुभयो, हे शैतान, परमप्रभुले तँलाई हप्काओस्; हो, यरूशलेमलाई चुननुहुने परमप्रभुले तँलाई हप्काओस्: के यो आगोबाट झिकिएको दाउराको टुक्रा होइन र? तब यहोशू फोहोर लुगाहरू लगाएको थियो, र त्यो दूतको सामु उभिएको थियो। अनि उहाँले आफ्नो सामु उभिएकाहरूलाई जवाफ दिँदै भन्नुभयो, “यसबाट फोहोर लुगाहरू फुकालिदेऊ।” अनि उहाँले त्यसलाई भन्नुभयो, “हेर, मैले तेरो अधर्म तँबाट हटाइदिएको छु, र म तँलाई फेरिने पोशाकले पहिर्याउनेछु।” अनि मैले भनें, “तिनीहरूले यसको टाउकोमा एउटा सुन्दर पगडी राखून्।” यसरी तिनीहरूले यसको टाउकोमा एउटा सुन्दर पगडी राखिदिए, र त्यसलाई लुगाहरू पहिराइदिए। अनि परमप्रभुको दूत नजिकै उभिरहनुभएको थियो। जकरिया ३:१–५।</w:t>
      </w:r>
    </w:p>
    <w:p>
      <w:pPr>
        <w:pStyle w:val="ArticleBody"/>
        <w:jc w:val="left"/>
      </w:pPr>
      <w:r>
        <w:rPr>
          <w:rFonts w:ascii="Nirmala UI" w:hAnsi="Nirmala UI" w:eastAsia="Nirmala UI" w:cs="Nirmala UI"/>
        </w:rPr>
        <w:t>यो खण्ड महायाजकको रूपमा ख्रीष्टको अन्तिम कार्यमा पूरा हुन्छ र यसले एक लाख चौवालीस हजार जनाको छाप लगाइने कार्यलाई जनाउँछ।</w:t>
      </w:r>
    </w:p>
    <w:p>
      <w:pPr>
        <w:pStyle w:val="ArticleScripture"/>
        <w:jc w:val="left"/>
      </w:pPr>
      <w:r>
        <w:rPr>
          <w:rFonts w:ascii="Nirmala UI" w:hAnsi="Nirmala UI" w:eastAsia="Nirmala UI" w:cs="Nirmala UI"/>
        </w:rPr>
        <w:t>“यहोशू र स्वर्गदूतसम्बन्धी जकरियाको दर्शन परमप्रायश्चित्तको महान् दिनका अन्तिम दृश्यहरूमा परमेश्वरका जनहरूको अनुभवमा विशेष शक्तिका साथ लागू हुन्छ। त्यस समय अवशिष्ट कलीसिया महान् परीक्षा र क्लेशमा ल्याइनेछ। परमेश्वरका आज्ञाहरू र येशूको विश्वास पालन गर्नेहरूले अजिङ्गर र त्यसका सेनाहरूको क्रोध अनुभव गर्नेछन्। शैतानले संसारलाई आफ्ना प्रजाको रूपमा गणना गर्छ; उसले धेरै जना नामधारी मसीहीहरूमाथिसमेत नियन्त्रण प्राप्त गरिसकेको छ। तर यहाँ एउटा सानो समूह छ, जसले उसको प्रभुत्वको प्रतिरोध गरिरहेको छ। यदि उसले तिनीहरूलाई पृथ्वीबाट मेटाउन सक्यो भने, उसको विजय पूर्ण हुनेछ। जसरी उसले अन्यजाति राष्ट्रहरूलाई इस्राएलको विनाश गर्न प्रभाव पारेको थियो, त्यसरी नै निकट भविष्यमा उसले पृथ्वीका दुष्ट शक्तिहरूलाई परमेश्वरका जनहरूको विनाश गर्न उक्साउनेछ। मानिसहरूलाई दैवी व्यवस्थाको उल्लङ्घन गर्दै मानवीय आज्ञापत्रहरूको पालन गर्न बाध्य पारिनेछ।” Prophets and Kings, 587.</w:t>
      </w:r>
    </w:p>
    <w:p>
      <w:pPr>
        <w:pStyle w:val="ArticleBody"/>
        <w:jc w:val="left"/>
      </w:pPr>
      <w:r>
        <w:rPr>
          <w:rFonts w:ascii="Nirmala UI" w:hAnsi="Nirmala UI" w:eastAsia="Nirmala UI" w:cs="Nirmala UI"/>
        </w:rPr>
        <w:t>“प्रायश्चित्तको महान् दिनका अन्तिम दृश्यहरू” भनेको पहिले एक लाख चवालीस हजारको छाप लगाइनु हो, र त्यसपछि हाल बाबेलमा रहेका परमेश्वरका अन्य सन्तानहरूमा छाप लगाइनु हो।</w:t>
      </w:r>
    </w:p>
    <w:p>
      <w:pPr>
        <w:pStyle w:val="ArticleScripture"/>
        <w:jc w:val="left"/>
      </w:pPr>
      <w:r>
        <w:rPr>
          <w:rFonts w:ascii="Nirmala UI" w:hAnsi="Nirmala UI" w:eastAsia="Nirmala UI" w:cs="Nirmala UI"/>
        </w:rPr>
        <w:t>“परमेश्वरका जनहरूले उहाँको सामु आफ्ना प्राणलाई दीन बनाउँदै, हृदयको शुद्धताका लागि विनयपूर्वक प्रार्थना गर्दा, यो आज्ञा दिइन्छ, ‘ती मैला वस्त्रहरू हटाइदेओ,’ अनि यी उत्साहदायी वचनहरू बोलिन्छन्, ‘हेर, मैले तेरो अधर्म तँबाट हटाइदिएको छु, र म तँलाई फेरिएका वस्त्र पहिराइदिनेछु।’ जकरिया ३:४। ख्रीष्टको धार्मिकताको निष्कलङ्क पोशाक परीक्षित, प्रलोभित, विश्वासयोग्य परमेश्वरका सन्तानहरूमाथि ओढाइन्छ। तुच्छ ठानिएको बाँकी समूह महिमामय वेशभूषाले विभूषित हुन्छ, संसारका भ्रष्टताद्वारा फेरि कहिल्यै अशुद्ध नहुने गरी। तिनीहरूका नामहरू थुमाको जीवनको पुस्तकमा कायम राखिन्छन्, सबै युगहरूका विश्वासयोग्यहरूमध्ये अभिलेखित गरिएका। तिनीहरूले छलकर्ताका युक्तिहरूको प्रतिरोध गरेका छन्; अजिङ्गरको गर्जनले तिनीहरूलाई तिनीहरूको निष्ठाबाट विमुख गराएको छैन। अब तिनीहरू प्रलोभकका युक्तिहरूबाट अनन्तकालसम्मका लागि सुरक्षित छन्। तिनीहरूका पापहरू पापका उत्पत्तिकर्तामाथि सारिन्छन्। तिनीहरूका शिरमाथि ‘सुन्दर शिरोभूषण’ राखिन्छ।”</w:t>
      </w:r>
    </w:p>
    <w:p>
      <w:pPr>
        <w:pStyle w:val="ArticleScripture"/>
        <w:jc w:val="left"/>
      </w:pPr>
      <w:r>
        <w:rPr>
          <w:rFonts w:ascii="Nirmala UI" w:hAnsi="Nirmala UI" w:eastAsia="Nirmala UI" w:cs="Nirmala UI"/>
        </w:rPr>
        <w:t>“जब शैतानले आफ्ना आरोपहरू लगाउन उक्साइरहेको थियो, तब अदृश्य पवित्र स्वर्गदूतहरू यताउता आवतजावत गर्दै, विश्वासयोग्य जनहरूमाथि जीवित परमेश्वरको छाप लगाइरहेका थिए। यी नै तिनीहरू हुन् जो सिय्योन पर्वतमा थुमासँग उभिएका छन्, र तिनीहरूका निधारहरूमा पिताको नाउँ लेखिएको छ। तिनीहरूले सिंहासनको सामु नयाँ गीत गाउँछन्, त्यो गीत जसलाई पृथ्वीबाट उद्धार गरिएका एक लाख चौवालीस हजारबाहेक अरू कुनै मानिसले सिक्न सक्दैन। ‘यिनीहरू तिनीहरू नै हुन् जसले थुमालाई उहाँ जहाँजहाँ जानुहुन्छ त्यहीँ पछ्याउँछन्। यिनीहरू मानिसहरूका बीचबाट उद्धार गरिएका हुन्, परमेश्वर र थुमाका निम्ति पहिलो फल भएर। अनि तिनीहरूका मुखमा कुनै छल भेटिएन; किनकि तिनीहरू परमेश्वरको सिंहासनको सामु निर्दोष छन्।’ प्रकाश 14:4, 5।”</w:t>
      </w:r>
    </w:p>
    <w:p>
      <w:pPr>
        <w:pStyle w:val="ArticleScripture"/>
        <w:jc w:val="left"/>
      </w:pPr>
      <w:r>
        <w:rPr>
          <w:rFonts w:ascii="Nirmala UI" w:hAnsi="Nirmala UI" w:eastAsia="Nirmala UI" w:cs="Nirmala UI"/>
        </w:rPr>
        <w:t>“अब स्वर्गदूतका यी वचनहरूको पूर्ण परिपूर्ति पुगिसकेको छ: ‘अब सुन, हे प्रधान पूजाहारी यहोशू, तँ र तेरो सामु बस्ने तेरा सहचरहरू; किनकि तिनीहरू अचम्म मानिने मानिसहरू हुन्; हेर, म मेरो सेवक, अर्थात् शाखालाई प्रकट गर्नेछु।’ जकरिया 3:8। ख्रीष्ट उहाँका जनहरूको उद्धारकर्ता र छुटकारादाता हुनुहुन्छ भनी प्रकट हुनुहुन्छ। अब वास्तवमै ती अवशेषजन ‘अचम्म मानिने मानिसहरू’ भएका छन्, किनकि तिनीहरूको यात्राका आँसु र अपमानले परमेश्वर र थुमाको उपस्थितिमा आनन्द र आदरलाई स्थान दिएका छन्। ‘त्यस दिन परमप्रभुको शाखा सुन्दर र महिमामय हुनेछ, र इस्राएलबाट उम्केर बाँचेकाहरूका लागि भूमिको फल उत्कृष्ट र शोभायुक्त हुनेछ। अनि यस्तो हुनेछ कि सियोनमा बाँकी रहने र यरूशलेममा रहनेलाई पवित्र भनिनेछ, अर्थात् यरूशलेममा जीवितहरूका बीच लेखिएको प्रत्येक जनलाई।’ यशैया 4:2, 3।” अगमवक्ताहरू र राजाहरू, 591, 592।</w:t>
      </w:r>
    </w:p>
    <w:p>
      <w:pPr>
        <w:pStyle w:val="ArticleBody"/>
        <w:jc w:val="left"/>
      </w:pPr>
      <w:r>
        <w:rPr>
          <w:rFonts w:ascii="Nirmala UI" w:hAnsi="Nirmala UI" w:eastAsia="Nirmala UI" w:cs="Nirmala UI"/>
        </w:rPr>
        <w:t>मुद्राङ्कन दानिय्येलको “शुद्ध पारिएका, सेता बनाइएका, र जाँचिएका” भन्ने प्रक्रियाको दोस्रो चरण हो। पद एघार र बाह्रले रूसको अन्तिम उदय र पतनलाई पहिचान गर्छन्, जो दक्षिणका भविष्यसूचक राजाको रूपमा पद तेह्रदेखि पन्ध्रसम्मका पदहरूमा वर्णित पानियमको युद्धभन्दा अघि आउँछ। जब एक लाख चवालीस हजारले महान् प्रायश्चित्त-दिनका समापन दृश्यहरूमा ख्रीष्टद्वारा आफ्ना फोहोर वस्त्र हटाइदिन्छन्, तब उनीहरूले “सुन्दर पगडी” प्राप्त गर्छन्, जुन दानिय्येलको तेस्रो शासकको पदमा उन्नति हो, रातो वस्त्र र सुनको सिक्रीसहित। यही यूसुफलाई दिइएको सुनको सिक्री, दोस्रो शासकको पदमा उसको उन्नति, र राजाको औँठीको वरदान पनि हो। “औँठी” ले त्यस राजकीय छापलाई जनाउँछ, जसद्वारा कुनै शासकले आफ्ना व्यवस्था राजकीय मोहरले छाप लगाउँथ्यो।</w:t>
      </w:r>
    </w:p>
    <w:p>
      <w:pPr>
        <w:pStyle w:val="ArticleBody"/>
        <w:jc w:val="left"/>
      </w:pPr>
      <w:r>
        <w:rPr>
          <w:rFonts w:ascii="Nirmala UI" w:hAnsi="Nirmala UI" w:eastAsia="Nirmala UI" w:cs="Nirmala UI"/>
        </w:rPr>
        <w:t>दारियसले दानियललाई सिंहहरूका बीचमा राखिएको खाडलमा आफ्नो मुद्राछाप लगाएर सिल गरिदिए।</w:t>
      </w:r>
    </w:p>
    <w:p>
      <w:pPr>
        <w:pStyle w:val="ArticleScripture"/>
        <w:jc w:val="left"/>
      </w:pPr>
      <w:r>
        <w:rPr>
          <w:rFonts w:ascii="Nirmala UI" w:hAnsi="Nirmala UI" w:eastAsia="Nirmala UI" w:cs="Nirmala UI"/>
        </w:rPr>
        <w:t>तब राजाले आज्ञा दिए, र दानियललाई ल्याइयो, र सिंहहरूको खाल्डोमा फालियो। त्यसपछि राजाले दानियललाई भने, “तिमीले जसको निरन्तर सेवा गर्दै आएका छौ, तिम्रा परमेश्वरले नै तिमीलाई उद्धार गर्नुहुनेछ।” अनि एउटा ढुङ्गा ल्याइयो, र खाल्डोको मुखमा राखियो; र दानियलको विषयमा भएको निर्णय परिवर्तन नहोस् भनेर राजाले आफ्नो औँठीछापले, र आफ्ना प्रभुजनहरूको औँठीछापले त्यसलाई मोहर लगाए। दानियल ६:१६, १७।</w:t>
      </w:r>
    </w:p>
    <w:p>
      <w:pPr>
        <w:pStyle w:val="ArticleBody"/>
        <w:jc w:val="left"/>
      </w:pPr>
      <w:r>
        <w:rPr>
          <w:rFonts w:ascii="Nirmala UI" w:hAnsi="Nirmala UI" w:eastAsia="Nirmala UI" w:cs="Nirmala UI"/>
        </w:rPr>
        <w:t>“सिग्नेट” भनी अनुवाद गरिएको हिब्रू शब्द स्ट्रङ्ग्समा H5824 हो, र यो H5823 सँग सम्बन्धित मूल शब्दबाट व्युत्पन्न भएको हो; जसको अर्थ छापको औँठी (खोपिएको रूपमा) हो। स्वर्गदूतको सामुन्ने यहोशू, सिंहहरूको खोरमा दानिएल, फिरऊनको सामुन्ने योसेफले एक लाख चवालीस हजारको छाप लगाइने कार्यलाई प्रतिनिधित्व गर्छन्, जुन दानिएल बाह्रमा दोस्रो परीक्षा हो, जहाँ शुद्ध पारिएकाहरू “परीक्षा” गरिनुभन्दा अगाडि “सेता पारिन्छन्।” यी पङ्क्तिहरू “जरुब्बाबेल,” “शाल्तिएलका छोरा” द्वारा पनि प्रतिनिधित्व गरिएका छन्।</w:t>
      </w:r>
    </w:p>
    <w:p>
      <w:pPr>
        <w:pStyle w:val="ArticleScripture"/>
        <w:jc w:val="left"/>
      </w:pPr>
      <w:r>
        <w:rPr>
          <w:rFonts w:ascii="Nirmala UI" w:hAnsi="Nirmala UI" w:eastAsia="Nirmala UI" w:cs="Nirmala UI"/>
        </w:rPr>
        <w:t>“त्यस दिन,” सेनाहरूका परमप्रभु भन्नुहुन्छ, “हे शाल्तीएलका छोरा, मेरा दास जरुब्बाबेल, म तिमीलाई लिनेछु,” परमप्रभु भन्नुहुन्छ, “र तिमीलाई छाप-औँठीझैँ बनाउनेछु; किनकि मैले तिमीलाई चुनेको छु,” सेनाहरूका परमप्रभु भन्नुहुन्छ। हाग्गै २:२३।</w:t>
      </w:r>
    </w:p>
    <w:p>
      <w:pPr>
        <w:pStyle w:val="ArticleBody"/>
        <w:jc w:val="left"/>
      </w:pPr>
      <w:r>
        <w:rPr>
          <w:rFonts w:ascii="Nirmala UI" w:hAnsi="Nirmala UI" w:eastAsia="Nirmala UI" w:cs="Nirmala UI"/>
        </w:rPr>
        <w:t>जरुब्बाबेलको अर्थ बाबेलको सन्तान हो, र उनका पिता शअल्तिएल थिए, जसको अर्थ “परमेश्वरसित मागिएको” हो। जरुब्बाबेलले दोस्रो स्वर्गदूतको सन्देशलाई प्रतिनिधित्व गर्छ, जसले अन्तिम दिनहरूमा बाबेलका सन्तानहरूलाई परमेश्वरको बगालमा बोलाउँछ। “प्रार्थना” को तत्त्व एक लाख चौवालीस हजारसँग सम्बन्धित छ, जसले बाबेलका अन्तिम सन्तानहरूलाई बाहिर बोलाउँछन्, किनकि त्यो पुनर्जागरण केवल प्रार्थनाद्वारा मात्र हुन्छ।</w:t>
      </w:r>
    </w:p>
    <w:p>
      <w:pPr>
        <w:pStyle w:val="ArticleScripture"/>
        <w:jc w:val="left"/>
      </w:pPr>
      <w:r>
        <w:rPr>
          <w:rFonts w:ascii="Nirmala UI" w:hAnsi="Nirmala UI" w:eastAsia="Nirmala UI" w:cs="Nirmala UI"/>
        </w:rPr>
        <w:t>“हामीबीच साँचो भक्तिभावको पुनर्जागरण हुनु हाम्रो सबै आवश्यकताहरूमध्ये सबैभन्दा महान् र सबैभन्दा अत्यावश्यक आवश्यकता हो। यसको खोजी गर्नु नै हाम्रो पहिलो कार्य हुनुपर्छ। प्रभुको आशिष प्राप्त गर्न गम्भीर प्रयास हुनुपर्छ, यो कारणले होइन कि परमेश्वर हामीमाथि आफ्नो आशिष प्रदान गर्न इच्छुक हुनुहुन्न, तर यस कारणले कि हामी त्यसलाई ग्रहण गर्न तयार छैनौँ। हाम्रा स्वर्गीय पिता, उहाँसँग माग्नेहरूलाई आफ्नो पवित्र आत्मा दिनमा, सांसारिक आमाबाबु आफ्ना छोराछोरीलाई असल वरदान दिन इच्छुक हुनेभन्दा अझ बढी इच्छुक हुनुहुन्छ। तर स्वीकारोक्ति, आत्मदीनता, पश्चात्ताप, र गम्भीर प्रार्थनाद्वारा, परमेश्वरले हामीलाई आफ्नो आशिष प्रदान गर्ने प्रतिज्ञा गर्नुभएको जुन सर्तहरू छन्, तिनलाई पूरा गर्नु हाम्रो काम हो। पुनर्जागरण केवल प्रार्थनाको उत्तरस्वरूप मात्र अपेक्षा गर्न सकिन्छ। जबसम्म मानिसहरू परमेश्वरको पवित्र आत्माबाट यति रिक्त छन्, तिनीहरूले वचनको प्रचारको मूल्य बुझ्न सक्दैनन्; तर जब आत्माको शक्ति तिनीहरूको हृदयलाई स्पर्श गर्छ, तब दिइएका प्रवचनहरू निष्फल रहनेछैनन्। परमेश्वरको वचनका शिक्षाहरूद्वारा निर्देशित भई, उहाँका आत्माको प्रकटीकरणसहित, स्वस्थ विवेकको प्रयोगमा, हाम्रा सभाहरूमा सहभागी हुनेहरूले बहुमूल्य अनुभव प्राप्त गर्नेछन्, र घर फर्केर तिनीहरू हितकर प्रभाव पार्न तयार हुनेछन्।”</w:t>
      </w:r>
    </w:p>
    <w:p>
      <w:pPr>
        <w:pStyle w:val="ArticleScripture"/>
        <w:jc w:val="left"/>
      </w:pPr>
      <w:r>
        <w:rPr>
          <w:rFonts w:ascii="Nirmala UI" w:hAnsi="Nirmala UI" w:eastAsia="Nirmala UI" w:cs="Nirmala UI"/>
        </w:rPr>
        <w:t>“पुराना ध्वजवाहकहरूलाई प्रार्थनामा परमेश्वरसँग संघर्ष गर्नु, र उहाँको आत्माको खन्याइको आनन्द लिनु भनेको के हो भन्ने थाहा थियो। तर तिनीहरू कार्यक्षेत्रको मञ्चबाट हट्दै गइरहेका छन्; अनि तिनीहरूको स्थान भर्न को अगाडि बढिरहेका छन्? उदाउँदै गरेको पुस्ताको अवस्था कस्तो छ? के तिनीहरू परमेश्वरतर्फ परिवर्तन भएका छन्? के हामी स्वर्गीय पवित्रस्थानमा चलिरहेको कार्यप्रति जागरूक छौं, वा हामी चर्चमाथि कुनै बलपूर्वक शक्ति आउला अनि त्यसपछि मात्र हामी जाग्नेछौं भनी प्रतीक्षा गरिरहेका छौं? के हामी सम्पूर्ण चर्च पुनर्जीवित भएको देख्ने आशा राखिरहेका छौं? त्यो समय कहिल्यै आउनेछैन।”</w:t>
      </w:r>
    </w:p>
    <w:p>
      <w:pPr>
        <w:pStyle w:val="ArticleScripture"/>
        <w:jc w:val="left"/>
      </w:pPr>
      <w:r>
        <w:rPr>
          <w:rFonts w:ascii="Nirmala UI" w:hAnsi="Nirmala UI" w:eastAsia="Nirmala UI" w:cs="Nirmala UI"/>
        </w:rPr>
        <w:t>“मण्डलीमा यस्ता व्यक्तिहरू छन् जो परिवर्तन भएका छैनन्, र जो उत्सुक, प्रभावकारी प्रार्थनामा एकताबद्ध हुनेछैनन्। हामीले व्यक्तिगत रूपमा यस कार्यमा प्रवेश गर्नुपर्छ। हामीले अझ धेरै प्रार्थना गर्नुपर्छ, र कम बोल्नुपर्छ। अधर्म प्रशस्त हुँदैछ, र मानिसहरूलाई आत्मा र शक्तिविनाको भक्तिको रूपमै सन्तुष्ट नहुन सिकाइनुपर्छ। यदि हामी आफ्नै हृदयको खोजी गर्न, आफ्ना पापहरू हटाउन, र आफ्ना दुष्ट प्रवृत्तिहरू सच्याउन कटिबद्ध हुन्छौं भने, हाम्रा प्राणहरू व्यर्थतामा उचालिनेछैनन्; हामी आफैमाथि अविश्वास गर्नेछौं, यस स्थिर चेतनासहित कि हाम्रो पर्याप्तता परमेश्वरबाट हो।” Selected Messages, book 1, 121, 122.</w:t>
      </w:r>
    </w:p>
    <w:p>
      <w:pPr>
        <w:pStyle w:val="ArticleBody"/>
        <w:jc w:val="left"/>
      </w:pPr>
      <w:r>
        <w:rPr>
          <w:rFonts w:ascii="Nirmala UI" w:hAnsi="Nirmala UI" w:eastAsia="Nirmala UI" w:cs="Nirmala UI"/>
        </w:rPr>
        <w:t>प्रार्थनाको मार्गचिह्न दानिएलमा प्रस्तुत गरिएको छ, जहाँ दोस्रो अध्यायमा बाह्य सन्देशलाई बुझ्नका लागि गरिएको प्रार्थनाको वर्णन गरिएको छ, र नवौँ अध्यायमा प्रतिनिधित्व गरिएको आन्तरिक सन्देशलाई पूरा गर्नका लागि गरिएको प्रार्थनाको पनि। जरुब्बाबेल र उनका पिता शाल्तिएलले दोस्रो परीक्षामा एक लाख चवालीस हजार जनाको छापबन्दीलाई प्रतिनिधित्व गर्छन्, जुन पशुको मूर्तिको दृश्य परीक्षा हो, जुन प्रकाश अध्याय एघार, पद एघारमा प्रतिनिधित्व गरिएको आन्तरिक परीक्षा पनि हो, र दानिएल अध्याय एघार, पद एघारमा प्रतिनिधित्व गरिएको बाह्य परीक्षा पनि हो।</w:t>
      </w:r>
    </w:p>
    <w:p>
      <w:pPr>
        <w:pStyle w:val="ArticleBody"/>
        <w:jc w:val="left"/>
      </w:pPr>
      <w:r>
        <w:rPr>
          <w:rFonts w:ascii="Nirmala UI" w:hAnsi="Nirmala UI" w:eastAsia="Nirmala UI" w:cs="Nirmala UI"/>
        </w:rPr>
        <w:t>अर्को लेखमा हामी एघारौँ पदलाई सम्बोधन गर्न जारी राख्नेछौँ।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नौ</dc:title>
  <dc:subject>चौथो रेखा</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