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पानियम् — संख्या सत्रह</w:t>
      </w:r>
    </w:p>
    <w:p>
      <w:pPr>
        <w:pStyle w:val="ArticleSubtitle"/>
        <w:jc w:val="left"/>
      </w:pPr>
      <w:r>
        <w:rPr>
          <w:rFonts w:ascii="Nirmala UI" w:hAnsi="Nirmala UI" w:eastAsia="Nirmala UI" w:cs="Nirmala UI"/>
        </w:rPr>
        <w:t>वस्तु र दर्शन: दानिएलका भविष्यवाणीका दुई रेखाहरू र प्रकाशको मोहर खोलिनु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2026-02-22</w:t>
      </w:r>
    </w:p>
    <w:p>
      <w:pPr>
        <w:pStyle w:val="ArticleBody"/>
        <w:jc w:val="left"/>
      </w:pPr>
      <w:r>
        <w:rPr>
          <w:rFonts w:ascii="Nirmala UI" w:hAnsi="Nirmala UI" w:eastAsia="Nirmala UI" w:cs="Nirmala UI"/>
        </w:rPr>
        <w:t>१८ जुलाई, २०२० मा एक लाख चवालीस हजारको आन्दोलनको पहिलो निराशा आइपुग्यो। यो दानियल एघारको चालीसौँ पदको “लुकेको इतिहास” भित्र घटित भयो। त्यो निराशा त्यस “लुकेको इतिहास” को धेरै अगाडि पुगेपछि आयो—त्यो इतिहास, जो १९८९ मा सोभियत सङ्घको पतनसँगै आरम्भ भएको थियो। एकचालीसौँ पदले संयुक्त राज्य अमेरिकामा भएको आइतबारको व्यवस्था जनाउँछ, जुन यही अध्यायको सोह्रौँ पदमा पनि प्रस्तुत गरिएको छ। २०२३ मा चालीसौँ पदको “लुकेको इतिहास” निर्माण गर्ने सत्यहरूको “मुद्रा-उद्घाटन” दानियलले बाह्रौँ अध्यायमा प्रस्तुत गर्दछ। दसौँदेखि बाह्रौँ अध्यायसम्म एउटै दर्शन हुन्, र त्यो दर्शन यसरी आरम्भ हुन्छ कि दानियलले “बुद्धिमान्” हरूको प्रतिनिधित्व गर्दछ, जसले भविष्यवाणीका आन्तरिक र बाह्य दुवै सन्देशहरू बुझ्छन्, जुन त्यहाँ “वस्तु” र “दर्शन” को रूपमा प्रस्तुत गरिएका छन्।</w:t>
      </w:r>
    </w:p>
    <w:p>
      <w:pPr>
        <w:pStyle w:val="ArticleScripture"/>
        <w:jc w:val="left"/>
      </w:pPr>
      <w:r>
        <w:rPr>
          <w:rFonts w:ascii="Nirmala UI" w:hAnsi="Nirmala UI" w:eastAsia="Nirmala UI" w:cs="Nirmala UI"/>
        </w:rPr>
        <w:t>फारसका राजा कोरेशको तेस्रो वर्षमा बेल्तशस्सर भनिने दानियललाई एउटा कुरा प्रकट गरियो; र त्यो कुरा सत्य थियो, तर ठहराइएको समय लामो थियो; अनि उनले त्यो कुरा बुझे, र दर्शनको समझ प्राप्त गरे। दानियल १०:१।</w:t>
      </w:r>
    </w:p>
    <w:p>
      <w:pPr>
        <w:pStyle w:val="ArticleHeading"/>
        <w:jc w:val="left"/>
      </w:pPr>
      <w:r>
        <w:rPr>
          <w:rFonts w:ascii="Nirmala UI" w:hAnsi="Nirmala UI" w:eastAsia="Nirmala UI" w:cs="Nirmala UI"/>
        </w:rPr>
        <w:t>दुई दर्शनहरू</w:t>
      </w:r>
    </w:p>
    <w:p>
      <w:pPr>
        <w:pStyle w:val="ArticleBody"/>
        <w:jc w:val="left"/>
      </w:pPr>
      <w:r>
        <w:rPr>
          <w:rFonts w:ascii="Nirmala UI" w:hAnsi="Nirmala UI" w:eastAsia="Nirmala UI" w:cs="Nirmala UI"/>
        </w:rPr>
        <w:t>“कुरा” र “दर्शन” ले भविष्यवाणीका आन्तरिक र बाह्य दर्शनहरूलाई प्रतिनिधित्व गर्छन्, र दानिय्येलले दुवैलाई बुझ्ने एक जनसमूहलाई प्रतिनिधित्व गर्छन्, किनकि अध्याय दसमा “कुरा” र “दर्शन” दुवै दानिय्येललाई “प्रकट” गरिएका थिए। त्यस अध्यायमा, बाइसौँ दिनमा, पवित्रस्थानमा ख्रीष्टको दर्शन दानिय्येललाई “प्रकट” गरियो। “कुरा” भनी अनुवाद गरिएको हिब्रू शब्द अध्याय नौमा “मामला” भनी अनुवाद गरिएको छ, र त्यहाँ पनि यसलाई “दर्शन” सँग सम्बन्धित रूपमा प्रस्तुत गरिएको छ।</w:t>
      </w:r>
    </w:p>
    <w:p>
      <w:pPr>
        <w:pStyle w:val="ArticleScripture"/>
        <w:jc w:val="left"/>
      </w:pPr>
      <w:r>
        <w:rPr>
          <w:rFonts w:ascii="Nirmala UI" w:hAnsi="Nirmala UI" w:eastAsia="Nirmala UI" w:cs="Nirmala UI"/>
        </w:rPr>
        <w:t>तिमीका प्रार्थनाहरूको आरम्भमै आज्ञा निस्कियो, र म तिमीलाई देखाउन आएको छु; किनकि तिमी अत्यन्त प्रिय छौ। यसकारण, यो विषय बुझ, र दर्शनलाई विचार गर। दानिएल ९:२३।</w:t>
      </w:r>
    </w:p>
    <w:p>
      <w:pPr>
        <w:pStyle w:val="ArticleBody"/>
        <w:jc w:val="left"/>
      </w:pPr>
      <w:r>
        <w:rPr>
          <w:rFonts w:ascii="Nirmala UI" w:hAnsi="Nirmala UI" w:eastAsia="Nirmala UI" w:cs="Nirmala UI"/>
        </w:rPr>
        <w:t>दशौँ अध्यायमा रहेको “thing” भन्ने शब्द नवौँ अध्यायको तेइसौँ पदमा “matter” भनी अनुवाद गरिएको त्यही शब्द हो। दानिएलका दशौँदेखि बाह्रौँ अध्यायसम्मका अन्तिम दर्शनमा, एघारौँ अध्यायको “thing” अथवा दशौँ अध्यायको “matter” दुवै “the vision” सँग सम्बन्धित छन्। “The vision” हिब्रू शब्द “mareh” हो, र यसको अर्थ “appearance” हो। दानिएलले आफ्नो पुस्तकमा दुईवटा “visions” को पहिचान गर्छन्, यद्यपि ती दुई “visions” मध्ये एउटालाई स्त्रीलिङ्गीय कालरूपमा र त्यसपछि फेरि पुल्लिङ्गीय कालरूपमा प्रस्तुत गरिएको छ। दशौँ अध्यायको पहिलो पदमा दानिएलले “appearance” को “vision” लाई, साथै “matter” अथवा “thing” लाई बुझ्नेहरूलाई जनाउँछन्। आठौँ अध्यायमा दानिएलले एकअर्कासँग सम्बन्धित दुईवटा “visions” को पहिचान गर्छन्। अङ्ग्रेजीमा उक्त अध्यायमा “vision” भन्ने शब्द आठ पटक पाइन्छ, र “vision” भनी अनुवाद गरिएका हिब्रू शब्दहरूमध्ये एउटा “mareh” हो, र अर्को “chazon” हो। Mareh को अर्थ “appearance” हो, र chazon को अर्थ “a dream, a revelation or an oracle” हो। आठौँ अध्यायको प्रसङ्गले स्थापित गर्छ कि जब “mareh” भन्ने शब्द “vision” भनी अनुवाद गरिन्छ, तब त्यसले “the appearance of Christ” लाई जनाउँछ।</w:t>
      </w:r>
    </w:p>
    <w:p>
      <w:pPr>
        <w:pStyle w:val="ArticleBody"/>
        <w:jc w:val="left"/>
      </w:pPr>
      <w:r>
        <w:rPr>
          <w:rFonts w:ascii="Nirmala UI" w:hAnsi="Nirmala UI" w:eastAsia="Nirmala UI" w:cs="Nirmala UI"/>
        </w:rPr>
        <w:t>उदाहरणका रूपमा, दानिएल ८:१४ मा यो “मारेह” अथवा “प्रकट हुने दर्शन” हो, जसको अर्थ यो हो कि २२ अक्टोबर, १८४४ मा ख्रीष्ट मलाकी अध्याय तीनका करारका दूतको परिपूर्तिमा मन्दिरमा अचानक प्रकट हुनुहुने थियो, जसलाई सिस्टर ह्वाइटले २२ अक्टोबर, १८४४ मै पूरा भएको भनी बताउनुभयो। जब सिस्टर ह्वाइटले प्रकाश अध्याय दसको त्यो स्वर्गदूत, जो ओर्लेर आयो र जसले एउटा खुट्टा स्थलमाथि र अर्को समुद्रमाथि राख्यो, “येशू ख्रीष्टभन्दा कम कुनै व्यक्तित्व होइन” भनेर चिनाउनुभयो, तब उहाँले भविष्यवाणीमा ख्रीष्ट प्रकट हुनुहुने एक मार्गचिह्नलाई संकेत गरिरहनुभएको थियो। यो उहाँका धेरै प्रकटहरू मध्ये एक हो। यहूदाको पत्रअनुसार उहाँ मोशाको पुनरुत्थानमा प्रकट हुनुभयो। त्यहाँ उहाँ प्रधान स्वर्गदूत मीकाएलको रूपमा प्रकट हुनुभयो, तर तापनि त्यो एक भविष्यवाणीसम्बन्धी प्रकट नै थियो। अध्याय आठको मारेह दर्शनलाई यसको अर्थसँग मेल खाने गरी “प्रकट” भनेर पनि अनुवाद गरिएको छ।</w:t>
      </w:r>
    </w:p>
    <w:p>
      <w:pPr>
        <w:pStyle w:val="ArticleScripture"/>
        <w:jc w:val="left"/>
      </w:pPr>
      <w:r>
        <w:rPr>
          <w:rFonts w:ascii="Nirmala UI" w:hAnsi="Nirmala UI" w:eastAsia="Nirmala UI" w:cs="Nirmala UI"/>
        </w:rPr>
        <w:t>अनि यस्तो भयो कि जब म, अर्थात् म दानियलले, त्यो दर्शन देखें र त्यसको अर्थ बुझ्न खोजें, तब हेर, मेरो सामुन्ने मानिसको रूपजस्तो एक जना उभिएका थिए। दानियल ८:१५।</w:t>
      </w:r>
    </w:p>
    <w:p>
      <w:pPr>
        <w:pStyle w:val="ArticleBody"/>
        <w:jc w:val="left"/>
      </w:pPr>
      <w:r>
        <w:rPr>
          <w:rFonts w:ascii="Nirmala UI" w:hAnsi="Nirmala UI" w:eastAsia="Nirmala UI" w:cs="Nirmala UI"/>
        </w:rPr>
        <w:t>यहाँको सन्दर्भले यो चिन्हित गर्दछ कि “मानिसको रूप” भएको स्वर्गदूत गब्रिएल नै थियो, र “रूप” भन्ने शब्द mareh दर्शनको ख्रीष्टको रूप हो; किनकि जसरी ख्रीष्ट महादूत मीखाएलद्वारा, तथा प्रकाश अध्याय १० का बलवान् स्वर्गदूतद्वारा प्रतिनिधित्व गरिनुहुन्छ, त्यसरी नै भविष्यवाणीगत रूपमा ख्रीष्ट स्वर्गदूतहरू, यहाँसम्म कि मानिसहरूको प्रतीकवादसँग पनि परस्पर विनिमेय हुनुहुन्छ। पदमा गब्रिएल होस्, वा प्रकाश अध्याय १० मा ख्रीष्ट, वा महादूत मीखाएलको रूपमा—तिनीहरू प्रत्येकले एउटा सन्देशको प्रतिनिधित्व गर्दछन्, र यसै कारण सिस्टर व्हाइटले प्रकाशका स्वर्गदूतहरूलाई तिनीहरूले प्रतिनिधित्व गर्ने सन्देशसँग, साथै ती स्वर्गदूतहरूले प्रतिनिधित्व गरेका सन्देशको घोषणा गर्ने मानिसहरूसँग पनि तुलना गर्नुहुन्छ। यो सत्य यति महत्त्वपूर्ण छ कि प्रकाश अध्याय १ का पहिलो तीन पदहरूभित्रै—ती तीन पदहरू जसले “समय नजिकै छ” भनेर अनुग्रह-अवधि बन्द हुनुभन्दा ठीक अघि येशू ख्रीष्टको प्रकाशको मोहोर खोलिने घोषणा गर्दछन्—परमेश्वरबाट मानिससम्मको सञ्चार-प्रक्रिया विशेष रूपमा यसरी पहिचान गरिएको छ: पिताबाट आएको सन्देश पुत्रलाई दिइयो, त्यसपछि पुत्रले त्यो सन्देश एउटा स्वर्गदूतलाई दिनुहुन्छ, त्यसपछि उसले त्यो एउटा मानिसकहाँ पुर्‍याउँछ, र त्यस मानिसले फेरि त्यसलाई मण्डलीहरूकहाँ पठाउँछ। सञ्चार-प्रक्रियाको हरेक चरण पवित्र र शुद्ध छ, र यही पवित्रीकृत पवित्रता ती भविष्यवाणीगत waymarks मा प्रतिनिधित्व गरिएको छ जहाँ ख्रीष्ट आफैँको रूपमा, वा स्वर्गदूत, मानिस, अथवा सन्देशद्वारा प्रकट हुनुहुन्छ। जब उहाँले कुनै waymark मा आफैँलाई प्रत्यक्ष रूपमा सम्बन्धित गर्नुहुन्छ, तब त्यो “mareh” “रूप दर्शन” हो।</w:t>
      </w:r>
    </w:p>
    <w:p>
      <w:pPr>
        <w:pStyle w:val="ArticleScripture"/>
        <w:jc w:val="left"/>
      </w:pPr>
      <w:r>
        <w:rPr>
          <w:rFonts w:ascii="Nirmala UI" w:hAnsi="Nirmala UI" w:eastAsia="Nirmala UI" w:cs="Nirmala UI"/>
        </w:rPr>
        <w:t>येशू ख्रीष्टको प्रकाश, जो परमेश्वरले उहाँलाई दिनुभयो, ताकि चाँडै हुनैपर्ने कुराहरू उहाँले आफ्ना सेवकहरूलाई देखाउन सकून्; र उहाँले आफ्ना स्वर्गदूतद्वारा त्यसलाई पठाई आफ्ना सेवक यूहन्नालाई जनाउनुभयो। जसले परमेश्वरको वचन, येशू ख्रीष्टको साक्षी, र आफूले देखेका सबै कुराहरूको गवाही दियो। धन्य हो त्यो जसले यो अगमवाणीका वचनहरू पढ्छ, र धन्य हुन् तिनीहरू जसले तिनीहरूलाई सुन्छन् र त्यसमा लेखिएका कुराहरू पालन गर्छन्; किनकि समय नजिक आएको छ। … अनि उहाँले मलाई भन्नुभयो, “यस पुस्तकको अगमवाणीका वचनहरूमा मोहोर नलगाऊ; किनकि समय नजिक आएको छ। जो अधर्मी छ, त्यो अझै अधर्मी नै रहोस्; र जो अशुद्ध छ, त्यो अझै अशुद्ध नै रहोस्; र जो धर्मी छ, त्यो अझै धर्मी नै रहोस्; र जो पवित्र छ, त्यो अझै पवित्र नै रहोस्।” प्रकाश 1:1–3; 22:10, 11.</w:t>
      </w:r>
    </w:p>
    <w:p>
      <w:pPr>
        <w:pStyle w:val="ArticleBody"/>
        <w:jc w:val="left"/>
      </w:pPr>
      <w:r>
        <w:rPr>
          <w:rFonts w:ascii="Nirmala UI" w:hAnsi="Nirmala UI" w:eastAsia="Nirmala UI" w:cs="Nirmala UI"/>
        </w:rPr>
        <w:t>आठौँ अध्यायमा “chazon” अर्को हिब्रू शब्द हो, जसलाई “vision” भनेर अनुवाद गरिएको छ। “appearance” सँग सम्बन्धित रूपमा, “marah” दर्शनले एउटा waymark लाई चिनाउँछ, र “chazon” दर्शनले एउटा भविष्यवाणीसम्बन्धी अवधिलाई चिनाउँछ। आठौँ अध्यायमा “vision” भनेर अनुवाद गरिएका यी दुई शब्दहरूमा एक दिव्य सममिति छ, यस अर्थमा कि हिब्रू शब्द “mareh” दानिएलले यसको स्त्रीलिङ्गीय रूप “marah” मा पनि प्रयोग गरेका छन्। “chazon” को सन्दर्भमा दानिएलले त्यसलाई दुई तरिकाले प्रस्तुत गर्छन्, तर पुल्लिङ्ग र स्त्रीलिङ्गको भिन्नतामार्फत होइन, बरु एउटै अर्थलाई जनाउने दुई शब्दहरूद्वारा; तर यसो गर्दा तिनले त्यसलाई घाताङ्कीय रूपमा विस्तार गर्छन्।</w:t>
      </w:r>
    </w:p>
    <w:p>
      <w:pPr>
        <w:pStyle w:val="ArticleBody"/>
        <w:jc w:val="left"/>
      </w:pPr>
      <w:r>
        <w:rPr>
          <w:rFonts w:ascii="Nirmala UI" w:hAnsi="Nirmala UI" w:eastAsia="Nirmala UI" w:cs="Nirmala UI"/>
        </w:rPr>
        <w:t>‘Chazon’ को अर्थ दर्शन, वा दैवी वचन, वा भविष्यवाणी हो; र अङ्ग्रेजीमा कहिले “matter” वा “thing” भनेर अनूदित गरिएको शब्द हिब्रू शब्द ‘dabar’ हो, जसको अर्थ “वचन” हो। जब यो बुझिन्छ कि ‘chazon’ दर्शनलाई दानियलले ‘dabar’ शब्दद्वारा पनि अभिव्यक्त गरेका छन्, तब यी दुवैले मिलेर परमेश्वरको वचनका भविष्यसूचक सन्देशहरूलाई प्रतिनिधित्व गर्दछन्। दानियलले सधैँ ‘dabar’ वा ‘chazon’ लाई ‘mareh’ सँग प्रतिविरोधमा राख्छन्। भविष्यसूचक तहमा विचार गर्दा, ‘dabar’ र ‘chazon’ द्वारा प्रतिनिधित्व गरिएका “परमेश्वरको वचनका भविष्यसूचक सन्देशहरू” लाई ख्रीष्टको प्रकट स्वरूपको ‘marah’ दर्शनसँग एकसाथ ल्याइँदा, तब परमेश्वरको वचनको भविष्यसूचक इतिहासका पवित्र संकेत-चिन्हहरू प्राप्त हुन्छन्। त्यसपछि यदि ‘mareh’ शब्दको स्त्रीलिङ्ग रूप ‘marah’ लाई दानियलमा दर्शनका अर्थ-श्रृङ्खलामा थपियो भने, तपाईंले विश्वासद्वारा धर्मी ठहरिने सिद्धान्तको ऐना-जस्तो दर्शन पाउनुहुन्छ।</w:t>
      </w:r>
    </w:p>
    <w:p>
      <w:pPr>
        <w:pStyle w:val="ArticleBody"/>
        <w:jc w:val="left"/>
      </w:pPr>
      <w:r>
        <w:rPr>
          <w:rFonts w:ascii="Nirmala UI" w:hAnsi="Nirmala UI" w:eastAsia="Nirmala UI" w:cs="Nirmala UI"/>
        </w:rPr>
        <w:t>दानिएलको अन्तिम दर्शनमा, जो उहाँको पुस्तकका अन्तिम तीन अध्यायहरूद्वारा प्रस्तुत गरिएको छ, दानिएलले अन्तिम दिनहरूका त्यस्तो जनसमूहको प्रतिनिधित्व गर्छन्, जसले “परमेश्वरको वचन”का “भविष्यवाणीयुक्त दर्शनहरू” तथा एक लाख चवालीस हजारको सुधारात्मक आन्दोलनलाई निर्माण गर्ने पवित्र मार्गचिह्नहरूको पवित्रता बुझ्दछन्; किनकि तिनीहरू नै उहाँको पवित्र भविष्यवाणीयुक्त वचनमा थुमा जहाँजहाँ जानुहुन्छ त्यहाँत्यहाँ पछ्याउनेहरू हुन्। जब तिनीहरूले थुमालाई पछ्याउँछन्, उहाँले तिनीहरूलाई दानिएल 10:7 को ऐना-जस्तो दर्शनतर्फ डोर्‍याउनुहुन्छ, जहाँ तिनीहरू या त त्रुटिको आडमा लुक्न भाग्छन्, जहाँ तिनीहरू अनन्तकालका लागि गाडिन्छन्, अथवा धुलोमा नम्र तुल्याइन्छन्, धर्मी ठहरिन्छन्, र पछिल्ला दिनहरूको भविष्यवाणीयुक्त सन्देश दिन सामर्थ्यशाली बनाइन्छन्।</w:t>
      </w:r>
    </w:p>
    <w:p>
      <w:pPr>
        <w:pStyle w:val="ArticleBody"/>
        <w:jc w:val="left"/>
      </w:pPr>
      <w:r>
        <w:rPr>
          <w:rFonts w:ascii="Nirmala UI" w:hAnsi="Nirmala UI" w:eastAsia="Nirmala UI" w:cs="Nirmala UI"/>
        </w:rPr>
        <w:t>गेब्रिएलले दानिएललाई “कुरा” र “दर्शन” दुवैलाई “बुझ” भनी आज्ञा दिन्छन्। “बुझ” भनेर अनुवाद गरिएको हिब्रू शब्दको अर्थ “मनमा भिन्नता छुट्याउनु” हो। प्रिय पाठक, तपाईं र मलाई प्रतिनिधित्व गर्ने दानिएललाई “कुरा” र “दर्शन” बीचको फरक र भेद बुझ्न आज्ञा दिइयो। चाजन दर्शनले भविष्यवाणीसम्बन्धी इतिहासको बाह्य रेखालाई प्रतिनिधित्व गर्छ, र मारेह दर्शनले ख्रीष्टको प्रकट स्वरूपलाई प्रतिनिधित्व गर्छ। “कुरा” र “वस्तु” हिब्रू शब्द “दाबार” हो, जसको अर्थ वचन हो। येशू “दाबार” हुनुहुन्छ, किनकि उहाँ नै वचन हुनुहुन्छ। “वस्तु” र “कुरा,” दुवै “दाबार” भएकाले, प्रकट स्वरूपको दर्शनसँग सम्बन्धित रूपमा प्रस्तुत गरिएका छन्।</w:t>
      </w:r>
    </w:p>
    <w:p>
      <w:pPr>
        <w:pStyle w:val="ArticleBody"/>
        <w:jc w:val="left"/>
      </w:pPr>
      <w:r>
        <w:rPr>
          <w:rFonts w:ascii="Nirmala UI" w:hAnsi="Nirmala UI" w:eastAsia="Nirmala UI" w:cs="Nirmala UI"/>
        </w:rPr>
        <w:t>दाबार, जो विषय र वस्तु हो, अध्याय आठको खाजोन-दर्शन पनि हो, र यसले भविष्यसूचक इतिहासको दर्शनलाई प्रतिनिधित्व गर्दछ। ती प्रत्येक प्रतिनिधित्वहरू (खाजोन, दाबार, विषय र वस्तु) ले भविष्यवाणीको बाह्य रेखालाई संकेत गर्दछन्, र मारेह, तथा त्यसको स्त्रीलिंगी अभिव्यक्ति मराहले, भविष्यवाणीको आन्तरिक रेखालाई प्रतिनिधित्व गर्दछन्। दानिएल अध्याय दसको पद एकमा प्रतिनिधित्व गरिएका परमेश्वरका अन्त्य-दिनका जनहरूले भविष्यसूचक इतिहासका आन्तरिक तथा बाह्य दुवै रेखाहरू बुझ्दछन्। प्रकाशको पुस्तकमा, आन्तरिक रेखा सात मण्डलीहरूद्वारा प्रतिनिधित्व गरिएको छ र बाह्य रेखा सात मोहरहरूद्वारा प्रतिनिधित्व गरिएको छ।</w:t>
      </w:r>
    </w:p>
    <w:p>
      <w:pPr>
        <w:pStyle w:val="ArticleBody"/>
        <w:jc w:val="left"/>
      </w:pPr>
      <w:r>
        <w:rPr>
          <w:rFonts w:ascii="Nirmala UI" w:hAnsi="Nirmala UI" w:eastAsia="Nirmala UI" w:cs="Nirmala UI"/>
        </w:rPr>
        <w:t>जब दानिएलले एक्काइस दिनको उपवासपछि ख्रीष्टको दर्शन देखे, उनले mareh दर्शनको स्त्रीलिंगी अभिव्यक्ति देखे। mareh को अर्थ “रूप” हो, र जब दानिएलले ख्रीष्टलाई देखे, उनले “marah” दर्शन देखे; र यद्यपि mareh को अर्थ रूप हो, यही शब्दको स्त्रीलिंगी रूपको अर्थ “ऐना” हुन्छ। सिस्टर ह्वाइटले हामीलाई सूचित गर्नुहुन्छ कि दानिएलले देखेको दर्शन त्यही दर्शन थियो जुन यूहन्नाले देखेका थिए, र यूहन्नाले त्यो दर्शन त्यस बेला देखे जब ख्रीष्ट स्वर्गीय पवित्रस्थानमा हुनुहुन्थ्यो।</w:t>
      </w:r>
    </w:p>
    <w:p>
      <w:pPr>
        <w:pStyle w:val="ArticleScripture"/>
        <w:jc w:val="left"/>
      </w:pPr>
      <w:r>
        <w:rPr>
          <w:rFonts w:ascii="Nirmala UI" w:hAnsi="Nirmala UI" w:eastAsia="Nirmala UI" w:cs="Nirmala UI"/>
        </w:rPr>
        <w:t>“गब्रिएलको भेटीको समयमा अगमवक्ता दानियल थप निर्देशन ग्रहण गर्न असमर्थ थिए; तर केही वर्षपछि, अझै पूर्ण रूपमा व्याख्या नगरिएका विषयहरूबारे बढी जान्न इच्छुक भई, उनले फेरि परमेश्वरबाट ज्योति र बुद्धि खोज्न आफूलाई समर्पित गरे। ‘ती दिनहरूमा म दानियल पूरा तीन हप्ता शोकमा थिएँ। मैले कुनै रुचिकर रोटी खाइनँ, न त मेरो मुखमा मासु वा दाखमद्य आयो, न त मैले आफूलाई किञ्चित् अभिषेक नै गरेँ…. तब मैले मेरा आँखा उठाएँ, र हेरेँ, अनि हेर, सनको वस्त्र पहिरेका एक जना पुरुष, जसको कम्मर ऊफाजको शुद्ध सुनले बाँधिएको थियो। उनको शरीर पनि वैदूर्यजस्तै थियो, र उनको अनुहार बिजुलीको झल्कोजस्तो, उनका आँखाहरू आगोका दीपहरूजस्ता, उनका बाहुहरू र उनका पाउहरू घसारेर चम्काइएको काँसाको वर्णजस्ता, र उनका वचनको स्वर ठूलो भीडको स्वरजस्तो थियो।’”</w:t>
      </w:r>
    </w:p>
    <w:p>
      <w:pPr>
        <w:pStyle w:val="ArticleScripture"/>
        <w:jc w:val="left"/>
      </w:pPr>
      <w:r>
        <w:rPr>
          <w:rFonts w:ascii="Nirmala UI" w:hAnsi="Nirmala UI" w:eastAsia="Nirmala UI" w:cs="Nirmala UI"/>
        </w:rPr>
        <w:t>परमेश्वरका पुत्र स्वयं दानिएलसमक्ष प्रकट हुनुभयो। यो वर्णन त्यहीसँग मिल्दोजुल्दो छ जुन यूहन्नालाई पातमोस टापुमा ख्रीष्ट प्रकट हुनुभएको बेला दिइएको थियो। अब हाम्रा प्रभु अन्तिम दिनहरूमा के-के हुने थियो भनी दानिएललाई शिक्षा दिन अर्को स्वर्गीय दूतसँग आउनुहुन्छ। यो ज्ञान दानिएललाई दिइयो र प्रेरणाद्वारा हाम्रा निम्ति अभिलेख गरियो, हामीका लागि जससमाथि संसारका अन्तहरू आइपरेका छन्।</w:t>
      </w:r>
    </w:p>
    <w:p>
      <w:pPr>
        <w:pStyle w:val="ArticleScripture"/>
        <w:jc w:val="left"/>
      </w:pPr>
      <w:r>
        <w:rPr>
          <w:rFonts w:ascii="Nirmala UI" w:hAnsi="Nirmala UI" w:eastAsia="Nirmala UI" w:cs="Nirmala UI"/>
        </w:rPr>
        <w:t>“संसारका उद्धारकर्ताद्वारा प्रकट गरिएका महान् सत्यहरू ती मानिसहरूका लागि हुन्, जसले लुकेका धनझैँ सत्यको खोजी गर्छन्। दानियल एक वृद्ध मानिस थिए। उनको जीवन एक अन्यजातीय दरबारका मोहनताभरि बितेको थियो, उनको मन एक महान् साम्राज्यका कार्यभारहरूले बोझिल भएको थियो; तैपनि उनले यी सबैबाट अलग भई परमेश्वरको सामु आफ्नो प्राणलाई नम्र तुल्याए, र सर्वोच्चका उद्देश्यहरूको ज्ञान खोजे। अनि उनका बिन्तीहरूको प्रत्युत्तरमा, पछिल्ला दिनहरूमा जीवित रहनेहरूका लागि स्वर्गीय दरबारहरूबाट ज्योति प्रदान गरियो। त्यसो भए, हामीले कति गम्भीरतापूर्वक परमेश्वरलाई खोज्नुपर्छ, ताकि उहाँले हाम्रो समझ खोलिदिनुहोस्, जसद्वारा हामी स्वर्गबाट हामीकहाँ ल्याइएका सत्यहरूलाई बुझ्न सकौं।” Review and Herald, February 8, 1881.</w:t>
      </w:r>
    </w:p>
    <w:p>
      <w:pPr>
        <w:pStyle w:val="ArticleHeading"/>
        <w:jc w:val="left"/>
      </w:pPr>
      <w:r>
        <w:rPr>
          <w:rFonts w:ascii="Nirmala UI" w:hAnsi="Nirmala UI" w:eastAsia="Nirmala UI" w:cs="Nirmala UI"/>
        </w:rPr>
        <w:t>१,४४,००० जना</w:t>
      </w:r>
    </w:p>
    <w:p>
      <w:pPr>
        <w:pStyle w:val="ArticleBody"/>
        <w:jc w:val="left"/>
      </w:pPr>
      <w:r>
        <w:rPr>
          <w:rFonts w:ascii="Nirmala UI" w:hAnsi="Nirmala UI" w:eastAsia="Nirmala UI" w:cs="Nirmala UI"/>
        </w:rPr>
        <w:t>दानिएलले “कुरा” र “दर्शन” बुझ्दछ, र उनी दानिएलका रूपमा पनि र बेल्तेशस्सरका रूपमा पनि चिनिन्छन्। अगमवाणीमा नामको परिवर्तनले करारसम्बन्धी सम्बन्धलाई प्रतिनिधित्व गर्दछ; त्यसैले दानिएलले अन्तिम करारका जनहरूलाई, अर्थात् एक लाख चवालीस हजारलाई, प्रतिनिधित्व गर्दछ, जो मन्दिरमा ख्रीष्टको दर्शनद्वारा परीक्षित हुन्छन्। त्यो परीक्षाले उपासकहरूका दुई वर्गबीच विभाजन उत्पन्न गराउँछ।</w:t>
      </w:r>
    </w:p>
    <w:p>
      <w:pPr>
        <w:pStyle w:val="ArticleScripture"/>
        <w:jc w:val="left"/>
      </w:pPr>
      <w:r>
        <w:rPr>
          <w:rFonts w:ascii="Nirmala UI" w:hAnsi="Nirmala UI" w:eastAsia="Nirmala UI" w:cs="Nirmala UI"/>
        </w:rPr>
        <w:t>र मैले, दानिएलले मात्र त्यो दर्शन देखें; किनकि मसँग भएका मानिसहरूले त्यो दर्शन देखेनन्; तर तिनीहरूमाथि ठूलो कम्प आयो, यसकारण तिनीहरू आफूलाई लुकाउन भागे। दानिएल 10:7।</w:t>
      </w:r>
    </w:p>
    <w:p>
      <w:pPr>
        <w:pStyle w:val="ArticleBody"/>
        <w:jc w:val="left"/>
      </w:pPr>
      <w:r>
        <w:rPr>
          <w:rFonts w:ascii="Nirmala UI" w:hAnsi="Nirmala UI" w:eastAsia="Nirmala UI" w:cs="Nirmala UI"/>
        </w:rPr>
        <w:t>दानीएलले प्रत्यक्ष रूपमा परमेश्वरका अन्तिम-दिनका जनहरूसँग सम्बन्धित दोस्रो र मन्दिर-सम्बन्धी परीक्षालाई पहिचान गरिरहेका छन्; यस्तो परीक्षा, जसको आधार स्वर्गीय पवित्रस्थानमा ख्रीष्टलाई देख्नु हो। सातौँ पदको दर्शन mareh दर्शनको स्त्रीलिङ्ग रूप हो, जसलाई marah दर्शनका रूपमा प्रस्तुत गरिएको छ। यदि तिमीहरूले दानीएलको प्रतिक्रियाद्वारा प्रतिनिधित्व गरिएझैँ ख्रीष्टको मन्दिर-दर्शनप्रति प्रतिक्रिया जनायौ भने, अगमवाणीको “वस्तु” र अगमवाणीको “दर्शन” तिमीहरूलाई “प्रकट” गरिनेछ।</w:t>
      </w:r>
    </w:p>
    <w:p>
      <w:pPr>
        <w:pStyle w:val="ArticleBody"/>
        <w:jc w:val="left"/>
      </w:pPr>
      <w:r>
        <w:rPr>
          <w:rFonts w:ascii="Nirmala UI" w:hAnsi="Nirmala UI" w:eastAsia="Nirmala UI" w:cs="Nirmala UI"/>
        </w:rPr>
        <w:t>यदि तपाईं लुक्नका निम्ति भाग्दै ख्रीष्टको त्यही मन्दिर-दर्शनसँग सम्बन्ध राख्नुहुन्छ भने, तपाईं अनन्त अन्धकारमा प्रवेश गर्नुहुन्छ। मन्दिरको परीक्षा, जो अनन्त सुसमाचारका तीन चरणहरूमध्ये दोस्रो परीक्षा हो, त्यसअघि पहिलो र आधारभूत परीक्षा आउँछ। आधारहरूको परीक्षात्मक प्रश्न दानिय्येल ११ को पद चौधमा प्रतिनिधित्व गरिएको छ, जहाँ रोमलाई “तिम्रा जनताका लुटारूहरू” को रूपमा प्रस्तुत गरिएको छ, जसले “दर्शन” स्थापित गर्दछ।</w:t>
      </w:r>
    </w:p>
    <w:p>
      <w:pPr>
        <w:pStyle w:val="ArticleHeading"/>
        <w:jc w:val="left"/>
      </w:pPr>
      <w:r>
        <w:rPr>
          <w:rFonts w:ascii="Nirmala UI" w:hAnsi="Nirmala UI" w:eastAsia="Nirmala UI" w:cs="Nirmala UI"/>
        </w:rPr>
        <w:t>समय नजिकै छ</w:t>
      </w:r>
    </w:p>
    <w:p>
      <w:pPr>
        <w:pStyle w:val="ArticleBody"/>
        <w:jc w:val="left"/>
      </w:pPr>
      <w:r>
        <w:rPr>
          <w:rFonts w:ascii="Nirmala UI" w:hAnsi="Nirmala UI" w:eastAsia="Nirmala UI" w:cs="Nirmala UI"/>
        </w:rPr>
        <w:t>२०२० जुलाई १८ को भएको निराशाजनक घटनाको साढे तीन दिनपछि, २०२३ डिसेम्बर ३१ मा येशू ख्रीष्टको प्रकाश उन्मोचित हुन थाल्यो, किनकि “समय नजिकै थियो।”</w:t>
      </w:r>
    </w:p>
    <w:p>
      <w:pPr>
        <w:pStyle w:val="ArticleScripture"/>
        <w:jc w:val="left"/>
      </w:pPr>
      <w:r>
        <w:rPr>
          <w:rFonts w:ascii="Nirmala UI" w:hAnsi="Nirmala UI" w:eastAsia="Nirmala UI" w:cs="Nirmala UI"/>
        </w:rPr>
        <w:t>धन्य हो त्यो जसले पढ्छ, र तिनीहरू जसले यस भविष्यवाणीका वचनहरू सुन्छन्, र त्यसमा लेखिएका कुराहरू पालन गर्छन्; किनकि समय नजिक आएको छ। … अनि उसले मलाई भन्यो, यस पुस्तकको भविष्यवाणीका वचनहरूलाई मुहर नलगाऊ; किनकि समय नजिक आएको छ। प्रकाश 1:3; 22:10.</w:t>
      </w:r>
    </w:p>
    <w:p>
      <w:pPr>
        <w:pStyle w:val="ArticleBody"/>
        <w:jc w:val="left"/>
      </w:pPr>
      <w:r>
        <w:rPr>
          <w:rFonts w:ascii="Nirmala UI" w:hAnsi="Nirmala UI" w:eastAsia="Nirmala UI" w:cs="Nirmala UI"/>
        </w:rPr>
        <w:t>येशू ख्रीष्टको प्रकाशको मुद्राखोलाइलाई पहिचान गराउने “समय” को उल्लेख प्रकाशको पुस्तकको आरम्भमा गरिएको छ, र पुस्तकको अन्त्यमा उही घोषणाले अल्फा कथनमा ओमेगा कथन थप्दछ।</w:t>
      </w:r>
    </w:p>
    <w:p>
      <w:pPr>
        <w:pStyle w:val="ArticleBody"/>
        <w:jc w:val="left"/>
      </w:pPr>
      <w:r>
        <w:rPr>
          <w:rFonts w:ascii="Nirmala UI" w:hAnsi="Nirmala UI" w:eastAsia="Nirmala UI" w:cs="Nirmala UI"/>
        </w:rPr>
        <w:t>येशू ख्रीष्टको प्रकाशन अनुग्रह-अवधि समाप्त हुनुभन्दा ठीक अघि खोलिन्छ। एक्काइस दिनको उपवासपछि बाइसौँ दिनमा “वस्तु,” जो “मामिला” पनि हो, जो dabar अथवा वचन पनि हो, जो बाह्य भविष्यसूचक इतिहासको chazon दर्शन पनि हो, दानिएललाई प्रकट गरियो, जब उनले परमपवित्र स्थानमा स्वर्गीय प्रधानपूजाहारीको looking glass, marah दर्शनको अनुभव गरे।</w:t>
      </w:r>
    </w:p>
    <w:p>
      <w:pPr>
        <w:pStyle w:val="ArticleBody"/>
        <w:jc w:val="left"/>
      </w:pPr>
      <w:r>
        <w:rPr>
          <w:rFonts w:ascii="Nirmala UI" w:hAnsi="Nirmala UI" w:eastAsia="Nirmala UI" w:cs="Nirmala UI"/>
        </w:rPr>
        <w:t>दानिएलले तिनीहरूलाई प्रतिनिधित्व गर्छन् जससँग ऐना-दर्शनको अनुभव छ, र जसले ख्रीष्टका भविष्यसूचक प्रकटताहरूका साथै चाजोन दर्शनद्वारा प्रतिनिधित्व गरिएको बाह्य इतिहासलाई पनि बुझ्छन्। मराह दर्शनले ख्रीष्टलाई एक भविष्यसूचक मार्गचिन्हको रूपमा प्रतिनिधित्व गर्दछ, र यही शब्दको स्त्रीलिङ्ग रूपले परमेश्वरको महिमा हेर्दा उत्पन्न हुने अनुभवलाई प्रतिनिधित्व गर्दछ, जसरी त्यो अनुभव दानिएल, यूहन्ना, यशैया, सिस्टर ह्वाइट तथा अन्य अगमवक्ताहरूमा प्रकट गरिएको छ।</w:t>
      </w:r>
    </w:p>
    <w:p>
      <w:pPr>
        <w:pStyle w:val="ArticleBody"/>
        <w:jc w:val="left"/>
      </w:pPr>
      <w:r>
        <w:rPr>
          <w:rFonts w:ascii="Nirmala UI" w:hAnsi="Nirmala UI" w:eastAsia="Nirmala UI" w:cs="Nirmala UI"/>
        </w:rPr>
        <w:t>यस स्तरमा बाह्य chazon दर्शनले आधारभूत परीक्षाको प्रतिनिधित्व गर्छ, र घटनाहरूको भविष्यवाणीसम्बन्धी क्रमभित्र ख्रीष्टका प्रकटताहरूको mareh दर्शन मन्दिर परीक्षा हो। के ख्रीष्ट तपाईंको आफ्नै परमपवित्र स्थानभित्रको परमपवित्र स्थानमा प्रकट हुनुभएको छ? त्यहीँ दिव्यता मानवतासँग संयुक्त हुन्छ। यही त्यो परीक्षा हो, जुन अन्तिम निर्णायक परीक्षामा अनुग्रहको अवसर बन्द हुनुअघि पार गरिनैपर्छ। चरित्रलाई प्रकट गर्ने त्यो अन्तिम निर्णायक परीक्षा marah ऐना-दर्शन हो।</w:t>
      </w:r>
    </w:p>
    <w:p>
      <w:pPr>
        <w:pStyle w:val="ArticleBody"/>
        <w:jc w:val="left"/>
      </w:pPr>
      <w:r>
        <w:rPr>
          <w:rFonts w:ascii="Nirmala UI" w:hAnsi="Nirmala UI" w:eastAsia="Nirmala UI" w:cs="Nirmala UI"/>
        </w:rPr>
        <w:t>डिसेम्बर 31, 2023 मा पद चौधको “तिम्रा प्रजाका डाँकाहरू” माथि जगको बाह्य परीक्षा आरम्भ भयो, र मे 8, 2025 मा वर्तमान पोपको अभिषेक हुँदा पद चौधको “दर्शन” स्थापित भयो। जगसम्बन्धी परीक्षा मन्दिरसम्बन्धी परीक्षातर्फ सर्‍यो। मे 9, 2025 देखि मन्दिरको परीक्षा चलिरहेको छ। डिसेम्बर 31, 2023 मा दुई साक्षीहरूको पुनरुत्थान, प्रकाश 11 को पद एघारमा प्रतिनिधित्व गरिएको थियो, र त्यस मितिमा आरम्भ भएको पुनरुत्थान 2014 मा शुरू भई 2022 मा तीव्र बनेको युक्रेन युद्धको अवधिभित्रै घटित भयो। भविष्यवाणीका बाह्य र आन्तरिक रेखाहरू त्यस इतिहासमा एकसाथ आए। डिसेम्बर 31, 2023 मा जग बसाल्ने काम चलिरहेको थियो, यस्तो काम जुन 1798 देखि 1840 सम्मको इतिहासद्वारा, साथै 1840 देखि 1844 सम्मद्वारा, र साथै April 19, 1844 देखि October 22, 1844 सम्मद्वारा पूर्वछायाङ्कित गरिएको थियो।</w:t>
      </w:r>
    </w:p>
    <w:p>
      <w:pPr>
        <w:pStyle w:val="ArticleBody"/>
        <w:jc w:val="left"/>
      </w:pPr>
      <w:r>
        <w:rPr>
          <w:rFonts w:ascii="Nirmala UI" w:hAnsi="Nirmala UI" w:eastAsia="Nirmala UI" w:cs="Nirmala UI"/>
        </w:rPr>
        <w:t>दानियेल अध्याय एघारको पद एघार इतिहासमा भविष्यवाणीको बाह्य रेखाका रूपमा प्रकट भयो र त्यही इतिहाससँग जोडिएको छ, जुन प्रकाश अध्याय एघारको आन्तरिक रेखा हो। सन् 2014 मा युक्रेनी युद्ध आरम्भ भयो, जसको प्रतिरूप ईसापूर्व 217 मा भएको राफियाको युद्धद्वारा देखाइएको थियो। सन् 2015 मा, दानियेल अध्याय एघारको पद दुईमा उल्लिखित चौथो र अति धनी राजा उठ्यो र राष्ट्रपतिको पदका लागि उम्मेदवारी दिने आफ्नो अभिप्राय घोषणा गर्‍यो। त्यस घोषणाले अजिङ्गर-मनस्क वैश्विकतावादीहरूलाई क्रोधित तुल्यायो, जसलाई ग्रिसको राज्यको रूपमा प्रतिनिधित्व गरिएको छ।</w:t>
      </w:r>
    </w:p>
    <w:p>
      <w:pPr>
        <w:pStyle w:val="ArticleBody"/>
        <w:jc w:val="left"/>
      </w:pPr>
      <w:r>
        <w:rPr>
          <w:rFonts w:ascii="Nirmala UI" w:hAnsi="Nirmala UI" w:eastAsia="Nirmala UI" w:cs="Nirmala UI"/>
        </w:rPr>
        <w:t>प्रकाशको पुस्तक अध्याय एघार, पद एघारले डिसेम्बर ३१, २०२३ लाई ती दुई साक्षीहरू पुनर्जीवित भएका बिन्दुको रूपमा चिन्हित गर्‍यो। त्यसपछि जुलाई १८, २०२० देखि डिसेम्बर ३१, २०२३ सम्मको अवधिलाई एक भविष्यसूचक ‘उजाडस्थान’ भनेर बुझियो। ‘उजाडस्थानको अवधि’ को समाप्तिमा जुलाई २०२३ मा एउटा स्वर पुकार गर्न थाल्यो, र त्यसपछि नासभिलको असफल भविष्यवाणी, जुलाई १८, २०२०, बाट ठीक एक हजार दुई सय साठी दिनपछि, यहूदाको कुलको सिंहले आफ्नो भविष्यसूचक वचनको मुहर खोल्न थाल्नुभयो। परमेश्वरको भविष्यसूचक वचनको मुहर खोलिने कार्यले सधैँ दानियल अध्याय बाह्रमा प्रतिपादित तीन-चरणीय जाँच-प्रक्रिया उत्पन्न गर्दछ।</w:t>
      </w:r>
    </w:p>
    <w:p>
      <w:pPr>
        <w:pStyle w:val="ArticleScripture"/>
        <w:jc w:val="left"/>
      </w:pPr>
      <w:r>
        <w:rPr>
          <w:rFonts w:ascii="Nirmala UI" w:hAnsi="Nirmala UI" w:eastAsia="Nirmala UI" w:cs="Nirmala UI"/>
        </w:rPr>
        <w:t>धेरै जना शुद्ध पारिनेछन्, सेता बनाइनेछन्, र जाँचिनेछन्; तर दुष्टहरूले दुष्टतापूर्वक नै गर्नेछन्; र दुष्टहरूमध्ये कसैले पनि बुझ्नेछैन; तर बुद्धिमानहरूले बुझ्नेछन्। दानिएल 12:10।</w:t>
      </w:r>
    </w:p>
    <w:p>
      <w:pPr>
        <w:pStyle w:val="ArticleBody"/>
        <w:jc w:val="left"/>
      </w:pPr>
      <w:r>
        <w:rPr>
          <w:rFonts w:ascii="Nirmala UI" w:hAnsi="Nirmala UI" w:eastAsia="Nirmala UI" w:cs="Nirmala UI"/>
        </w:rPr>
        <w:t>प्रकाश १९ मा, दुलहीले आफूलाई तयार पार्छे, र त्यसपछि उसलाई एउटा सेतो वस्त्र दिइन्छ। ती सेता वस्त्रहरूले दुलही तयार छे भन्ने कुराको प्रतिनिधित्व गर्छन्, र यो प्रकाश १९ मै हुन्छ जब स्वर्गका झ्यालहरू खोलिन्छन्। दुलही ख्रीष्टको धार्मिकताको वस्त्रद्वारा सेतो बनाइनुभन्दा अघि, उनी पहिले शुद्ध पारिन्छिन्।</w:t>
      </w:r>
    </w:p>
    <w:p>
      <w:pPr>
        <w:pStyle w:val="ArticleBody"/>
        <w:jc w:val="left"/>
      </w:pPr>
      <w:r>
        <w:rPr>
          <w:rFonts w:ascii="Nirmala UI" w:hAnsi="Nirmala UI" w:eastAsia="Nirmala UI" w:cs="Nirmala UI"/>
        </w:rPr>
        <w:t>३१ डिसेम्बर, २०२३ मा शुद्ध हुन चाहनेहरूलाई शुद्ध पार्न नीवहरूको परीक्षा आरम्भ भयो। त्यो शुद्धीकरण ज्ञानको वृद्धिद्वारा सम्पन्न हुन्छ, किनकि त्यसबेला यहूदाको कुलको सिंहले आफ्नै अन्तिम प्रकाशनको मोहोर खोल्न आरम्भ गर्नुभयो। त्यस प्रकाशनमा यो पनि समावेश छ कि उहाँ नै एकमात्र यस्तो नीव हुनुहुन्छ, जो बसालिन सक्छ। “तेरा मानिसहरूका डाँकाहरू” रोम हो भन्ने पहिचान गराउने नीवसम्बन्धी सत्यलाई अस्वीकार गर्नु भनेको बसालिन सक्ने एकमात्र नीवलाई नै अस्वीकार गर्नु हो।</w:t>
      </w:r>
    </w:p>
    <w:p>
      <w:pPr>
        <w:pStyle w:val="ArticleBody"/>
        <w:jc w:val="left"/>
      </w:pPr>
      <w:r>
        <w:rPr>
          <w:rFonts w:ascii="Nirmala UI" w:hAnsi="Nirmala UI" w:eastAsia="Nirmala UI" w:cs="Nirmala UI"/>
        </w:rPr>
        <w:t>३१ डिसेम्बर, २०२३ मा एक परीक्षा-प्रक्रिया आरम्भ भयो, जसले तुरुन्तै दुई वर्गहरूको विभाजन उत्पन्न गर्‍यो। यहूदाको कुलको सिंहले अब यो खोलिदिनुभएको छ कि पद चौधको ऐतिहासिक परिपूर्ति ८ मे, २०२५ थियो, र यसो गरेर उहाँले रोमलाई भविष्यवाणीको बाह्य दर्शन स्थापित गर्ने प्रतीकका रूपमा मिलरले गरेको पहिचानलाई समर्थन गर्नुभयो। जब ट्रम्प २०२४ मा फर्किए, उनले दानिएल ११ को पद तेह्रको परिपूर्ति गरे, त्यसपछि अर्को पदमा, हामी २०२५ लाई, पोप लियोको निर्वाचनसँगै, चिन्हित गर्छौं। ट्रम्प र उनका ख्रीष्टविरोधी समकक्षी दुवैको २०२५ मा पदस्थापन गरियो।</w:t>
      </w:r>
    </w:p>
    <w:p>
      <w:pPr>
        <w:pStyle w:val="ArticleBody"/>
        <w:jc w:val="left"/>
      </w:pPr>
      <w:r>
        <w:rPr>
          <w:rFonts w:ascii="Nirmala UI" w:hAnsi="Nirmala UI" w:eastAsia="Nirmala UI" w:cs="Nirmala UI"/>
        </w:rPr>
        <w:t>यस आन्दोलनमा हामीले पहिचान गर्ने मितिहरू मूलतः पवित्र तुल्याइएको पश्चदृष्टि हुन्। हामी अन्तको समयलाई १९८९ को रूपमा पहिचान गर्छौं, त्यसपछि सन्देशको औपचारिकीकरण १९९६ मा भयो। ९/११ मा औपचारिक बनाइएको सन्देशलाई शक्ति प्रदान गरियो। २०१२ मा हबक्कूकका तालिकाहरूको प्रस्तुतीकरणमा, र २०१३ को जनवरीमा समाप्त हुँदै, जगहरू बसालिए।</w:t>
      </w:r>
    </w:p>
    <w:p>
      <w:pPr>
        <w:pStyle w:val="ArticleBody"/>
        <w:jc w:val="left"/>
      </w:pPr>
      <w:r>
        <w:rPr>
          <w:rFonts w:ascii="Nirmala UI" w:hAnsi="Nirmala UI" w:eastAsia="Nirmala UI" w:cs="Nirmala UI"/>
        </w:rPr>
        <w:t>२०२० जुलाई १८ मा पहिलो निराशा आयो, त्यसपछि २०२३ को जुलाईमा उजाडस्थानमा एक स्वर कराउन थाल्यो, र २०२३ डिसेम्बर ३१ मा येशू ख्रीष्टको प्रकाशको मोहोर खोलिने कार्य आरम्भ भयो र पहिलो बाह्य आधारभूत परीक्षा सुरु भयो।</w:t>
      </w:r>
    </w:p>
    <w:p>
      <w:pPr>
        <w:pStyle w:val="ArticleBody"/>
        <w:jc w:val="left"/>
      </w:pPr>
      <w:r>
        <w:rPr>
          <w:rFonts w:ascii="Nirmala UI" w:hAnsi="Nirmala UI" w:eastAsia="Nirmala UI" w:cs="Nirmala UI"/>
        </w:rPr>
        <w:t>८ मे, २०२५ मा मन्दिरको दोस्रो आन्तरिक परीक्षा आरम्भ भयो। तेस्रो निर्णायक परीक्षा अब ठीक अगाडि छ। त्यहाँ यो प्रकट गराइनेछ कि आत्मामा पहिलो र बाह्य परीक्षाद्वारा प्रतिनिधित्व गरिएको सन्देशको तेल, र दोस्रो आन्तरिक परीक्षासँग सम्बन्धित तेल, विद्यमान छ कि छैन। यो परीक्षा बाह्य, त्यसपछि आन्तरिक, र त्यसपछि अनुभवलाई प्रतिनिधित्व गर्दछ।</w:t>
      </w:r>
    </w:p>
    <w:p>
      <w:pPr>
        <w:pStyle w:val="ArticleBody"/>
        <w:jc w:val="left"/>
      </w:pPr>
      <w:r>
        <w:rPr>
          <w:rFonts w:ascii="Nirmala UI" w:hAnsi="Nirmala UI" w:eastAsia="Nirmala UI" w:cs="Nirmala UI"/>
        </w:rPr>
        <w:t>अन्तरंग अगमवाणीको रेखा मैले भर्खरै उद्धृत गरेका अघिल्ला मार्गचिह्नहरूबाट बनेको छ। ती प्रत्येक मार्गचिह्नहरू मिलराइट इतिहासका उस्तै मार्गचिह्नहरूसँग मेल खान्छन्। अन्तको समयको रूपमा 1798, 1989 सँग अनुरूप छ, जुन पनि अन्तको समय नै हो। त्यहाँ यहूदाको कुलका सिंहले आफ्नो वचनको मुहर खोले, किनकि उहाँ नै वचन हुनुहुन्छ। जब एड्भेन्टवादले बेथेलका झूटा अगमवक्तासँग फर्केर खान गई यारोबामको आधारभूत विद्रोहमा आज्ञा नमान्ने अगमवक्ताको भूमिका पूरा गर्‍यो, तब तिनीहरू विलियम मिलरद्वारा सात समयको पहिचानको विरुद्धमा प्रयोग गरिएका पतित प्रोटेस्टेन्टवादका तर्कहरूतर्फ फर्किए। यसै कारणले, तिनीहरूले 1863 पहिलो र दोस्रो स्वर्गदूतहरूको अल्फा आन्दोलनको अन्तिम मार्गचिह्न किन हो भन्ने कुरा पूर्ण रूपमा, वा भए पनि, बुझ्दैनन्।</w:t>
      </w:r>
    </w:p>
    <w:p>
      <w:pPr>
        <w:pStyle w:val="ArticleBody"/>
        <w:jc w:val="left"/>
      </w:pPr>
      <w:r>
        <w:rPr>
          <w:rFonts w:ascii="Nirmala UI" w:hAnsi="Nirmala UI" w:eastAsia="Nirmala UI" w:cs="Nirmala UI"/>
        </w:rPr>
        <w:t>यस कारण, 126 वर्ष हुनु—जो 1,260 को प्रतीक हो, र 1863 देखि 1989 मा अन्तको समयसम्म फैलिएको “उजाडस्थान” को प्रतीक हो—उनीहरूका लागि कुनै अर्थ राख्दैन। चालीस वर्षको अन्त्यमा यहोशूले त्यस आन्दोलनलाई प्रतिज्ञा गरिएको देशमा अगुवाइ गरे। 1989 मा प्रभुले आफ्नो ओमेगा आन्दोलनलाई 1863 देखि 1989 सम्मको “उजाडस्थान” बाट बाहिर ल्याउने कार्य आरम्भ गर्नुभयो, जसरी उहाँले अल्फा आन्दोलनलाई 538 देखि 1798 सम्मको “उजाडस्थान” बाट बाहिर ल्याउनुभएको थियो।</w:t>
      </w:r>
    </w:p>
    <w:p>
      <w:pPr>
        <w:pStyle w:val="ArticleBody"/>
        <w:jc w:val="left"/>
      </w:pPr>
      <w:r>
        <w:rPr>
          <w:rFonts w:ascii="Nirmala UI" w:hAnsi="Nirmala UI" w:eastAsia="Nirmala UI" w:cs="Nirmala UI"/>
        </w:rPr>
        <w:t>सन् 1989 मा, दानिएलका अन्तिम तीन अध्यायहरूलाई प्रतिनिधित्व गर्ने हिद्देकल नदीको दर्शन खोलेर प्रकट गरियो, जसरी सन् 1798 मा दानिएलका अध्याय 7, 8 र 9 लाई प्रतिनिधित्व गर्ने उलै नदीको दर्शन खोलेर प्रकट गरिएको थियो। किङ्ग जेम्स बाइबल प्रकाशित भएको दुई सय बीस वर्षपछि, विलियम मिलरले उलैको दर्शनमा आधारित आफ्नो सन्देश पहिलो पटक प्रकाशित गरे, यसरी सन् 1831 मा आफ्नो सन्देशलाई औपचारिक रूप दिए; त्यसरी नै, सन् 1776—संयुक्त राज्य अमेरिकाको महिमामय देशको जन्मस्थल—बाट दुई सय बीस वर्षपछि, हिद्देकलको सन्देश पनि पहिलो पटक सन् 1996 मा प्रकाशित गरियो।</w:t>
      </w:r>
    </w:p>
    <w:p>
      <w:pPr>
        <w:pStyle w:val="ArticleBody"/>
        <w:jc w:val="left"/>
      </w:pPr>
      <w:r>
        <w:rPr>
          <w:rFonts w:ascii="Nirmala UI" w:hAnsi="Nirmala UI" w:eastAsia="Nirmala UI" w:cs="Nirmala UI"/>
        </w:rPr>
        <w:t>किङ जेम्स संस्करणको दुई सय बीस वर्षपछि मिलरद्वारा सन्देशको औपचारिकीकरणले विलियम मिलरलाई पुनर्जागरण र सुधार ल्याउनका लागि पुरानो र नयाँ दुवै करारका बाइबलका भविष्यवाणीहरू प्रयोग गर्ने सर्वप्रथम पवित्र सन्देशवाहकका रूपमा पहिचान गर्दछ। बाइबल दिव्य हो, र त्यसले दुई सय बीस वर्षपछि मानवसँग सम्बन्ध स्थापित गरी उलाइको सन्देश उत्पन्न गर्‍यो।</w:t>
      </w:r>
    </w:p>
    <w:p>
      <w:pPr>
        <w:pStyle w:val="ArticleBody"/>
        <w:jc w:val="left"/>
      </w:pPr>
      <w:r>
        <w:rPr>
          <w:rFonts w:ascii="Nirmala UI" w:hAnsi="Nirmala UI" w:eastAsia="Nirmala UI" w:cs="Nirmala UI"/>
        </w:rPr>
        <w:t>येशू अल्फा र ओमेगा हुनुहुन्छ, र उहाँ परमेश्वरको वचन हुनुहुन्छ, त्यसैले सन् १६११ मा बाइबलको King James Version को प्रकाशनले येशूलाई सन् १६११ मा पनि, र साथै सन् १८३१ मा पनि स्थापित गर्दछ। ख्रीष्ट अन्त्यको समयमा यहूदाको कुलका सिंहको रूपमा प्रकट हुनुहुन्छ, तर जब सन्देश औपचारिक रूपले स्थापित गरिन्छ, उहाँ अल्फा र ओमेगा तथा वचन हुनुहुन्छ। मिलरको आरम्भसँगको सम्बन्धले यो चिनाउँछ कि आरम्भ र अन्त्य दुवैले सन्देशको प्रकाशनलाई जोड दिइरहेका छन्। १७७६ देखि १९९६ सम्मले उही विशेषताहरू वहन गर्दछ, यद्यपि फरक ढङ्गले।</w:t>
      </w:r>
    </w:p>
    <w:p>
      <w:pPr>
        <w:pStyle w:val="ArticleBody"/>
        <w:jc w:val="left"/>
      </w:pPr>
      <w:r>
        <w:rPr>
          <w:rFonts w:ascii="Nirmala UI" w:hAnsi="Nirmala UI" w:eastAsia="Nirmala UI" w:cs="Nirmala UI"/>
        </w:rPr>
        <w:t>हिद्देकेलको सन्देश संयुक्त राज्य अमेरिकामा आइतबारको व्यवस्थाको सन्देश हो, जसरी दानियेल ११ को एकचालीसौँ पदमा प्रस्तुत गरिएको छ। १७७६ साल र स्वतन्त्रताको घोषणापत्रको प्रकाशनले त्यस दुई सय बीस वर्षे अवधिको प्रारम्भबिन्दुलाई प्रतिनिधित्व गर्दछ, जुन ईश्वरीय प्रबन्धद्वारा—जानाजानी होइन—Time of the End शीर्षक दिइएको प्रकाशनसँग अन्त्य भयो। त्यसै वर्ष, १९९६ मा, Future for America नामको एक सेवकाइ निगम हामीलाई प्रदान गरियो। गौरवशाली देशको सन्देश, अर्थात् संयुक्त राज्य अमेरिकाको, भविष्यवाणीको आरम्भ र अन्त्यबीचको प्रत्यक्ष सम्बन्धसहित औपचारिक रूप दिइयो। मिलेराइट इतिहासको प्रत्येक प्रमुख मार्गचिह्न दस कुँवारीहरूको दृष्टान्तको मार्गदर्शी ढाँचाअन्तर्गत पुनरावृत्त भएको छ। दुवै दुई सय बीस वर्षे अवधिहरूमा आरम्भ र अन्त्य छन्, र ती दुवै प्रकाशनद्वारा चिह्नित छन्।</w:t>
      </w:r>
    </w:p>
    <w:p>
      <w:pPr>
        <w:pStyle w:val="ArticleBody"/>
        <w:jc w:val="left"/>
      </w:pPr>
      <w:r>
        <w:rPr>
          <w:rFonts w:ascii="Nirmala UI" w:hAnsi="Nirmala UI" w:eastAsia="Nirmala UI" w:cs="Nirmala UI"/>
        </w:rPr>
        <w:t>मिलरको सन्देश र कार्यविधि दोस्रो धिक्कारको इस्लामसम्बन्धी पूर्तिद्वारा पुष्टि गरियो र सामर्थ्यशाली बनाइयो। सन्देशलाई सामर्थ्य दिन प्रभुद्वारा प्रयोग गरिएको कुरा मिलरको “एक दिन एक वर्ष” सिद्धान्त थियो, र त्यही सिद्धान्तले 9/11 मा सन्देश र कार्यविधिलाई सामर्थ्य दियो, जब प्रकाश 18 को स्वर्गदूतको अवतरणले उसले अगस्त 11, 1840 मा गरेको अवतरणलाई पुनः दोहोर्‍यायो, जसलाई प्रकाशको अध्याय 10 मा प्रतिनिधित्व गरिएको छ। ती दुई स्वर्गदूतहरूले स्वर्गदूतको रूपमा ख्रीष्टको एक भविष्यसूचक प्रकटतालाई प्रतिनिधित्व गर्छन्। जुन सिद्धान्त 9/11 को आन्दोलनका लागि त्यति नै आधारभूत छ, जति “एक दिन एक वर्ष” सिद्धान्त अगस्त 11, 1840 को आन्दोलनका लागि थियो, त्यो यही हो कि मिलराइट इतिहास एक लाख चवालीस हजारको इतिहासमा पुनरावृत्त हुन्छ।</w:t>
      </w:r>
    </w:p>
    <w:p>
      <w:pPr>
        <w:pStyle w:val="ArticleBody"/>
        <w:jc w:val="left"/>
      </w:pPr>
      <w:r>
        <w:rPr>
          <w:rFonts w:ascii="Nirmala UI" w:hAnsi="Nirmala UI" w:eastAsia="Nirmala UI" w:cs="Nirmala UI"/>
        </w:rPr>
        <w:t>जब इस्लामको तेस्रो हायसम्बन्धी एउटा भविष्यवाणीको परिपूर्ति ओमेगा र तेस्रो स्वर्गदूतको इतिहासमा आइपुग्यो, जुन अल्फा पहिलो र दोस्रो स्वर्गदूतहरूको इतिहासमा आइपुगेको इस्लामको पहिलो र दोस्रो हायसम्बन्धी एउटा भविष्यवाणीको परिपूर्तिसँग मेल खान्थ्यो—तब मिलेराइट इतिहास एक लाख चवालीस हजारको इतिहासमा पुनरावृत्त हुन्छ भन्ने सिद्धान्त, प्रकाश अध्याय ९ को पहिलो र दोस्रो हायसँग सम्बन्धित मिलरको एक दिन बराबर एक वर्षको सिद्धान्त जत्तिकै दृढतापूर्वक पुष्टि भयो। प्रकाश ९:१५ मा प्रस्तुत गरिएको तीन सय एकान्नब्बे वर्ष र पन्ध्र दिनको समय-भविष्यवाणीबारे जान्ने कतिपयले मेरो अघिल्लो बुँदा छुटाउन सक्छन्। म यसलाई स्पष्ट गर्छु।</w:t>
      </w:r>
    </w:p>
    <w:p>
      <w:pPr>
        <w:pStyle w:val="ArticleBody"/>
        <w:jc w:val="left"/>
      </w:pPr>
      <w:r>
        <w:rPr>
          <w:rFonts w:ascii="Nirmala UI" w:hAnsi="Nirmala UI" w:eastAsia="Nirmala UI" w:cs="Nirmala UI"/>
        </w:rPr>
        <w:t>पहिलो र दोस्रो धिक्कार पहिलो र दोस्रो स्वर्गदूतहरूको इतिहाससँग समरेखित छन्, र तेस्रो धिक्कारको इतिहास तेस्रो स्वर्गदूतको इतिहाससँग समरेखित छ। यहाँको मुख्य बुँदा यो हो कि दोस्रो धिक्कारको इतिहासमा प्रस्तुत गरिएको तीन सय एकान्नब्बे वर्ष र पन्ध्र दिनको प्रारम्भिक बिन्दु पहिलो धिक्कारको इतिहासमै पाइन्छ। प्रकाश अध्याय ९ को पहिलो धिक्कारको इतिहासमा एक सय पचास वर्षको भविष्यवाणी छ, र जुन दिन त्यो भविष्यसूचक अवधि समाप्त हुन्छ, त्यही दिन तीन सय एकान्नब्बे वर्ष र पन्ध्र दिनको भविष्यवाणी आरम्भ हुन्छ। यी दुई भविष्यवाणीहरूले पहिलो र दोस्रो धिक्कारलाई प्रत्यक्ष रूपमा जोड्छन्; त्यसैले, जब एक वर्षका लागि एक दिनको सिद्धान्तको आधारमा इस्लामसम्बन्धी एउटा भविष्यवाणी गरिएको थियो, त्यो भविष्यवाणी इस्लामका पहिलो र दोस्रो धिक्कारहरूको भविष्यवाणी थियो, र यही सन्देशले पहिलो र दोस्रो स्वर्गदूतहरूको इतिहासमा मिलरको कार्यविधि र सन्देशलाई पुष्टि गर्‍यो।</w:t>
      </w:r>
    </w:p>
    <w:p>
      <w:pPr>
        <w:pStyle w:val="ArticleBody"/>
        <w:jc w:val="left"/>
      </w:pPr>
      <w:r>
        <w:rPr>
          <w:rFonts w:ascii="Nirmala UI" w:hAnsi="Nirmala UI" w:eastAsia="Nirmala UI" w:cs="Nirmala UI"/>
        </w:rPr>
        <w:t>जब त्यो इतिहास २२ अक्तोबर, १८४४ मा समाप्त भयो, तब सातौँ तुरही बज्न थाल्यो, र सातौँ तुरही तेस्रो हाय पनि हो, र भक्तिको रहस्य पनि हो, जुन “तिमीहरूभित्र ख्रीष्ट, महिमाको आशा” हो। त्यो तुरही बाह्य चेतावनीको सन्देश पनि हो र आन्तरिक चेतावनीको सन्देश पनि हो। यस कारणले २,५२०-वर्षीय भविष्यवाणी भूमिको सातौँ-वर्षीय विश्रामसँग सम्बन्धित छ, जसमा जुबिली पनि समावेश छ। २२ अक्तोबर, १८४४ मा २,५२०-वर्षीय र २,३००-वर्षीय भविष्यवाणीहरूको परिपूर्तिमा सातौँ तुरही बज्न थाल्यो।</w:t>
      </w:r>
    </w:p>
    <w:p>
      <w:pPr>
        <w:pStyle w:val="ArticleScripture"/>
        <w:jc w:val="left"/>
      </w:pPr>
      <w:r>
        <w:rPr>
          <w:rFonts w:ascii="Nirmala UI" w:hAnsi="Nirmala UI" w:eastAsia="Nirmala UI" w:cs="Nirmala UI"/>
        </w:rPr>
        <w:t>तर सातौँ स्वर्गदूतको स्वरका दिनहरूमा, जब उसले तुरही फुक्न आरम्भ गर्नेछ, तब परमेश्वरको रहस्य पूरा हुनेछ, जसरी उहाँले आफ्ना दास अगमवक्ताहरूलाई घोषणा गर्नुभएको थियो। प्रकाश 10:7.</w:t>
      </w:r>
    </w:p>
    <w:p>
      <w:pPr>
        <w:pStyle w:val="ArticleBody"/>
        <w:jc w:val="left"/>
      </w:pPr>
      <w:r>
        <w:rPr>
          <w:rFonts w:ascii="Nirmala UI" w:hAnsi="Nirmala UI" w:eastAsia="Nirmala UI" w:cs="Nirmala UI"/>
        </w:rPr>
        <w:t>२२ अक्टोबर, १८४४ प्रायश्चित्तको दिन थियो, र प्रायश्चित्तकै दिन जुबिलीको तुरही फुकिनु पर्ने थियो। त्यस समयदेखि हामी तेस्रो स्वर्गदूतको, साथै तेस्रो हायको पनि इतिहासमा बाँचिरहेका छौं, जुन सातौँ तुरही हो। ११ अगस्ट, १८४० मा प्रकाशको पुस्तकको दशौँ अध्यायको शक्तिशाली स्वर्गदूत आफ्नो महिमाद्वारा पृथ्वीलाई उज्यालो पार्न अवतरित भयो, जसरी ९/११ मा प्रकाशको पुस्तकको अठारौँ अध्यायको स्वर्गदूत भयो।</w:t>
      </w:r>
    </w:p>
    <w:p>
      <w:pPr>
        <w:pStyle w:val="ArticleBody"/>
        <w:jc w:val="left"/>
      </w:pPr>
      <w:r>
        <w:rPr>
          <w:rFonts w:ascii="Nirmala UI" w:hAnsi="Nirmala UI" w:eastAsia="Nirmala UI" w:cs="Nirmala UI"/>
        </w:rPr>
        <w:t>२०१२ देखि २०१३ को जनवरीसम्म, “Habakkuk’s Tables” शीर्षकको शृङ्खला तयार गरियो, र यो मे १८४२ मा प्रकाशित १८४३ को अग्रज चार्टसँग समरेखित थियो। त्यसपछि आन्दोलनका आधारहरू राखिए—चाहे त्यो पहिलो र दोस्रो स्वर्गदूतको अल्फा आन्दोलन होस्, वा तेस्रो स्वर्गदूतको आन्दोलन—हबक्कूकका दुईवटा पाटीहरू इतिहास र सन्देशसँग गाँसिएका थिए। जुलाई १८, २०२० को असफल भविष्यवाणीले अप्रिल १९, १८४४ सँग समानान्तरता राख्यो, र दृष्टान्तको ढिलाइको समय अघि बढिरहेको थियो।</w:t>
      </w:r>
    </w:p>
    <w:p>
      <w:pPr>
        <w:pStyle w:val="ArticleBody"/>
        <w:jc w:val="left"/>
      </w:pPr>
      <w:r>
        <w:rPr>
          <w:rFonts w:ascii="Nirmala UI" w:hAnsi="Nirmala UI" w:eastAsia="Nirmala UI" w:cs="Nirmala UI"/>
        </w:rPr>
        <w:t>१,२६० दिनको उजाडस्थान डिसेम्बर ३१, २०२३ को खोलाइमा अन्त भयो। यो स्मरण गर्नु राम्रो हो कि ख्रीष्टले आफ्ना मन्दिरलाई त्यसको पवित्रताको अपमानजनक अपवित्रीकरणबाट—जसरी सिस्टर ह्वाइटले त्यसलाई नामकरण गर्नुहुन्छ—दुईपटक शुद्ध गर्नुभयो। उहाँले यो आफ्नो सेवकाइको आरम्भमा र समापनमा गर्नुभयो, जसले ती दुई शुद्धीकरणलाई एउटा अल्फा र एउटा ओमेगा शुद्धीकरण बनायो।</w:t>
      </w:r>
    </w:p>
    <w:p>
      <w:pPr>
        <w:pStyle w:val="ArticleBody"/>
        <w:jc w:val="left"/>
      </w:pPr>
      <w:r>
        <w:rPr>
          <w:rFonts w:ascii="Nirmala UI" w:hAnsi="Nirmala UI" w:eastAsia="Nirmala UI" w:cs="Nirmala UI"/>
        </w:rPr>
        <w:t>सिस्टर ह्वाइटले पहिलो मन्दिर-शुद्धीकरणलाई 9/11 र पहिलो स्वरासँग स्पष्ट रूपमा समरेखित गर्नुहुन्छ, जसलाई उहाँले प्रकाशको पुस्तक अठार अध्यायका पहिलो तीन पदहरूका रूपमा पहिचान गर्नुहुन्छ। त्यसपछि उहाँले चौथो पदको “अर्को स्वर” लाई दोस्रो मन्दिर-शुद्धीकरण, र साथै आइतबारको व्यवस्था पनि, भनी पहिचान गर्नुहुन्छ। 19 अप्रिल, 1844 मिलराइटहरूका लागि पहिलो मन्दिर-शुद्धीकरण थियो, र 22 अक्टोबर, 1844 दोस्रो थियो। 1798 देखि 1844 सम्मका छयालीस वर्षहरूमा मिलराइट मन्दिर खडा गरियो, र मिलराइट मन्दिर-निर्माणको एक फ्र्याक्टल ती दुई निराशाहरूको इतिहासमा पाइन्छ, जसले दुवैले मन्दिर-शुद्धीकरणहरूको प्रतिनिधित्व गर्छन्। त्यो इतिहास मन्दिरको बारेमा हो।</w:t>
      </w:r>
    </w:p>
    <w:p>
      <w:pPr>
        <w:pStyle w:val="ArticleBody"/>
        <w:jc w:val="left"/>
      </w:pPr>
      <w:r>
        <w:rPr>
          <w:rFonts w:ascii="Nirmala UI" w:hAnsi="Nirmala UI" w:eastAsia="Nirmala UI" w:cs="Nirmala UI"/>
        </w:rPr>
        <w:t>१८ जुलाई, २०२० देखि ३१ डिसेम्बर, २०२३ सम्म, कुमारिकाहरू ढिलाइको समयमा निदाए। जब तिनीहरू ब्युँझन्छन्, तिनीहरू जग हाल्ने र मन्दिर उठाउने आफ्नो जिम्मेवारीप्रति ब्युँझन्छन्। त्यस समयदेखि ख्रीष्टले, यहूदाको कुलका सिंहको रूपमा, भविष्यसूचक ज्योति खोलेर प्रकट गर्दै आउनुभएको छ, र यसरी खोलिएको भविष्यसूचक ज्योतिले सधैं तीन-चरणीय परीक्षाको प्रक्रिया उत्पन्न गर्दछ, जसको अन्त्य त्यस लिटमस परीक्षणमा हुन्छ जहाँ चरित्र प्रकट हुन्छ, तर कहिल्यै विकास गरिँदैन। लिटमस परीक्षणमा विश्वासयोग्य कुमारिकाहरूले पवित्र आत्माको यस्तो वर्षा प्राप्त गर्नेछन्, जसले परमेश्वरका जनहरूका बीच परमेश्वरको सामर्थ्यका अहिलेसम्म अभिलेखित प्रत्येक प्रकटिलाई समेत पार गर्नेछ। त्यहाँ ज्योतिमा यस्तो वृद्धि हुनेछ, जुन कहिल्यै देखिएको छैन। त्यसो भएकोले, म अर्को एउटा ऐतिहासिक रेखा प्रस्तुत गर्नेछु, जसले मिलेराइट इतिहास र एक सय चवालीस हजारको इतिहासबीचको समानान्तरलाई समर्थन गर्दछ।</w:t>
      </w:r>
    </w:p>
    <w:p>
      <w:pPr>
        <w:pStyle w:val="ArticleScripture"/>
        <w:jc w:val="left"/>
      </w:pPr>
      <w:r>
        <w:rPr>
          <w:rFonts w:ascii="Nirmala UI" w:hAnsi="Nirmala UI" w:eastAsia="Nirmala UI" w:cs="Nirmala UI"/>
        </w:rPr>
        <w:t>तर हे दानियल, यी वचनहरू बन्द गर, र पुस्तकलाई अन्तको समयसम्म छाप लगाएर राख; धेरै जना यताउता दौडधूप गर्नेछन्, र ज्ञान बढाइनेछ। अनि उहाँले भन्नुभयो, आफ्नो बाटो लाग, दानियल; किनकि यी वचनहरू अन्तको समयसम्म बन्द गरिएका र छाप लगाइएका छन्। धेरै जना शुद्ध पारिनेछन्, सेता बनाइनेछन्, र जाँचिनेछन्; तर दुष्टहरूले दुष्टतापूर्वक नै व्यवहार गर्नेछन्; र दुष्टहरूमध्ये कसैले पनि बुझ्नेछैन; तर बुद्धिमानहरूले बुझ्नेछन्। दानियल १२:४, ९, १०।</w:t>
      </w:r>
    </w:p>
    <w:p>
      <w:pPr>
        <w:pStyle w:val="ArticleBody"/>
        <w:jc w:val="left"/>
      </w:pPr>
      <w:r>
        <w:rPr>
          <w:rFonts w:ascii="Nirmala UI" w:hAnsi="Nirmala UI" w:eastAsia="Nirmala UI" w:cs="Nirmala UI"/>
        </w:rPr>
        <w:t>हामी यी विषयहरूलाई अर्को लेखमा निरन्तरता दिनेछौं।</w:t>
      </w:r>
    </w:p>
    <w:p>
      <w:pPr>
        <w:pStyle w:val="ArticleHeading"/>
        <w:jc w:val="left"/>
      </w:pPr>
      <w:r>
        <w:rPr>
          <w:rFonts w:ascii="Nirmala UI" w:hAnsi="Nirmala UI" w:eastAsia="Nirmala UI" w:cs="Nirmala UI"/>
        </w:rPr>
        <w:t>एकत्व</w:t>
      </w:r>
    </w:p>
    <w:p>
      <w:pPr>
        <w:pStyle w:val="ArticleBody"/>
        <w:jc w:val="left"/>
      </w:pPr>
      <w:r>
        <w:rPr>
          <w:rFonts w:ascii="Nirmala UI" w:hAnsi="Nirmala UI" w:eastAsia="Nirmala UI" w:cs="Nirmala UI"/>
        </w:rPr>
        <w:t>एलन मस्कले फेब्रुअरी २१, २०२६ मा “हामी अहिले ‘सिङ्गुलारिटी’मा छौँ” भनी दाबी गरे।</w:t>
      </w:r>
    </w:p>
    <w:p>
      <w:pPr>
        <w:pStyle w:val="ArticleHeading"/>
        <w:jc w:val="left"/>
      </w:pPr>
      <w:r>
        <w:rPr>
          <w:rFonts w:ascii="Nirmala UI" w:hAnsi="Nirmala UI" w:eastAsia="Nirmala UI" w:cs="Nirmala UI"/>
        </w:rPr>
        <w:t>प्राविधिक सिङ्गुलैरिटी</w:t>
      </w:r>
    </w:p>
    <w:p>
      <w:pPr>
        <w:pStyle w:val="ArticleBody"/>
        <w:jc w:val="left"/>
      </w:pPr>
      <w:r>
        <w:rPr>
          <w:rFonts w:ascii="Nirmala UI" w:hAnsi="Nirmala UI" w:eastAsia="Nirmala UI" w:cs="Nirmala UI"/>
        </w:rPr>
        <w:t>प्राविधिक सिङ्गुलारिटी (प्रायः केवल ‘सिङ्गुलारिटी’ भनिने) भविष्यको एउटा काल्पनिक समयबिन्दु हो, जब प्राविधिक प्रगति—मुख्यतः कृत्रिम बुद्धिमत्ताद्वारा सञ्चालित—यति तीव्र र शक्तिशाली बन्छ कि त्यो मानवीय नियन्त्रण र बोधको सीमाभन्दा पर तीव्रगतिमा अघि बढ्छ, जसको परिणामस्वरूप मानव सभ्यतामा अप्रत्याशित र गहिरा रूपान्तरणहरू उत्पन्न हुन्छन्। यसको केन्द्रीय धारणा “बौद्धिक विस्फोट” हो: एकपटक हामीले सबैभन्दा बुद्धिमान् मानिसहरूभन्दा पनि अधिक बुद्धिमान् एआई प्रणाली निर्माण गर्‍यौँ भने (जसलाई प्रायः कृत्रिम महाबुद्धिमत्ता वा ASI भनिन्छ), त्यो प्रणालीले आफूलाई कुनै पनि मानवीय टोलीले गर्न सक्नेभन्दा छिटो पुनःआकृति दिन र सुधार गर्न सक्छ। यसले पुनरावर्ती आत्म-सुधारको यस्तो चक्र सिर्जना गर्छ, जसमा क्षमता अत्यन्त छोटो समयावधिहरूमा (दिन -&gt; घण्टा -&gt; मिनेट) पटक-पटक दोब्बर हुँदै जान्छ, र त्यसपछि हुने थप विकासहरू “पूर्व-सिङ्गुलारिटी मानवहरू” का लागि अर्थपूर्ण रूपमा पूर्वानुमान गर्न वा दिशा दिन असम्भव र विस्फोटक बन्छन्। “सिङ्गुलारिटी” भन्ने पद भौतिकशास्त्र र गणितबाट लिइएको हो, जहाँ “ब्ल्याक होल” भित्र सिङ्गुलारिटी त्यो बिन्दु हो जहाँ गुरुत्वाकर्षण अनन्त बन्छ र भौतिकशास्त्रका हाम्रा वर्तमान नियमहरू विफल हुन्छन्—घटना क्षितिजभन्दा पर के हुन्छ, हामी न त देख्न सक्छौँ, न त पूर्वानुमान गर्न सक्छौँ।</w:t>
      </w:r>
    </w:p>
    <w:p>
      <w:pPr>
        <w:pStyle w:val="ArticleBody"/>
        <w:jc w:val="left"/>
      </w:pPr>
      <w:r>
        <w:rPr>
          <w:rFonts w:ascii="Nirmala UI" w:hAnsi="Nirmala UI" w:eastAsia="Nirmala UI" w:cs="Nirmala UI"/>
        </w:rPr>
        <w:t>त्यसैगरी, प्राविधिक सिङ्गुलारिटीलाई इतिहासको एउटा “घटनाक्षितिज” को रूपमा हेरिन्छ: हामी त्यस बिन्दुसम्मका प्रवृत्तिहरूको पूर्वानुमान गर्न सक्छौँ, तर त्यसपछाडि, भविष्य अप्रवर्धित मानव मस्तिष्कहरूका लागि अपारदर्शी बन्छ।</w:t>
      </w:r>
    </w:p>
    <w:p>
      <w:pPr>
        <w:pStyle w:val="ArticleHeading"/>
        <w:jc w:val="left"/>
      </w:pPr>
      <w:r>
        <w:rPr>
          <w:rFonts w:ascii="Nirmala UI" w:hAnsi="Nirmala UI" w:eastAsia="Nirmala UI" w:cs="Nirmala UI"/>
        </w:rPr>
        <w:t>संक्षिप्त इतिहास र मुख्य चिन्तकहरू</w:t>
      </w:r>
    </w:p>
    <w:p>
      <w:pPr>
        <w:pStyle w:val="ArticleBody"/>
        <w:jc w:val="left"/>
      </w:pPr>
      <w:r>
        <w:rPr>
          <w:rFonts w:ascii="Nirmala UI" w:hAnsi="Nirmala UI" w:eastAsia="Nirmala UI" w:cs="Nirmala UI"/>
        </w:rPr>
        <w:t>१९५० को दशक—प्रारम्भिक बीजहरू गणितज्ञ जॉन भोन न्युमानको कार्यमा देखा पर्छन् (जसले तीव्रगतिमा बढ्दो प्राविधिक परिवर्तनबारे बोलेका थिए) र गणितज्ञ/कूटविश्लेषक आई. जे. गुडको कार्यमा पनि (जसले १९६५ मा, जब यन्त्रहरूले अझ उत्तम यन्त्रहरू डिजाइन गर्न थाल्छन्, तब हुने “बुद्धि-विस्फोट” को वर्णन गरेका थिए)।</w:t>
      </w:r>
    </w:p>
    <w:p>
      <w:pPr>
        <w:pStyle w:val="ArticleBody"/>
        <w:jc w:val="left"/>
      </w:pPr>
      <w:r>
        <w:rPr>
          <w:rFonts w:ascii="Nirmala UI" w:hAnsi="Nirmala UI" w:eastAsia="Nirmala UI" w:cs="Nirmala UI"/>
        </w:rPr>
        <w:t>१९९३—कम्प्युटर वैज्ञानिक तथा विज्ञानकथा लेखक वर्नर भिन्जले आफ्नो निबन्ध *The Coming Technological Singularity* मा यस आधुनिक अवधारणालाई लोकप्रिय बनाए। उनले २००५–२०३० को बीचमा कुनै समय हामी अतिमानवीय बुद्धिमत्ता सिर्जना गर्नेछौँ, त्यसपछि “मानव युग” को अन्त हुनेछ (यस अर्थमा कि असहाय मानवहरू अब प्रमुख बुद्धिमत्ता रहनेछैनन्) भनी भविष्यवाणी गरे।</w:t>
      </w:r>
    </w:p>
    <w:p>
      <w:pPr>
        <w:pStyle w:val="ArticleBody"/>
        <w:jc w:val="left"/>
      </w:pPr>
      <w:r>
        <w:rPr>
          <w:rFonts w:ascii="Nirmala UI" w:hAnsi="Nirmala UI" w:eastAsia="Nirmala UI" w:cs="Nirmala UI"/>
        </w:rPr>
        <w:t>२००५—आविष्कारक/भविष्यवेत्ता रे कुर्जवाइलले आफ्नो पुस्तक, The Singularity Is Near, मार्फत यस विचारलाई मूलधारको ध्यानमा ल्याए। उनले तर्क गर्छन् कि कम्प्युटिङ शक्ति (उनको Law of Accelerating Returns को अनुसरण गर्दै), न्यानोप्रविधि, जैवप्रविधि, र मस्तिष्क-कम्प्युटर अन्तरसम्बन्धहरूको घातीय वृद्धिद्वारा प्रेरित हुँदै सिङ्गुलारिटी लगभग २०४५ तिर आइपुग्छ। उनले यस समयरेखालाई निरन्तर कायम राख्दै आएका छन्, र हालसालै AGI २०२९ र सिङ्गुलारिटी ~२०४५ लाई पुनः पुष्टि गरेका छन्।</w:t>
      </w:r>
    </w:p>
    <w:p>
      <w:pPr>
        <w:pStyle w:val="ArticleHeading"/>
        <w:jc w:val="left"/>
      </w:pPr>
      <w:r>
        <w:rPr>
          <w:rFonts w:ascii="Nirmala UI" w:hAnsi="Nirmala UI" w:eastAsia="Nirmala UI" w:cs="Nirmala UI"/>
        </w:rPr>
        <w:t>समयसारिणीसम्बन्धी भविष्यवाणीहरू (सन् 2026 को प्रारम्भसम्म)</w:t>
      </w:r>
    </w:p>
    <w:p>
      <w:pPr>
        <w:pStyle w:val="ArticleBody"/>
        <w:jc w:val="left"/>
      </w:pPr>
      <w:r>
        <w:rPr>
          <w:rFonts w:ascii="Nirmala UI" w:hAnsi="Nirmala UI" w:eastAsia="Nirmala UI" w:cs="Nirmala UI"/>
        </w:rPr>
        <w:t>ठूला भाषा मोडेलहरू, तर्क प्रणालीहरू, र स्केलिङ नियमहरूमा भएको अत्यन्त तीव्र प्रगतिका कारण पछिल्ला केही वर्षहरूमा भविष्यवाणीहरू स्पष्ट रूपमा संकुचित भएका छन्: सबैभन्दा आक्रामक / निकट-अवधिका दृष्टिकोणहरू (२०२६–२०२७): केही प्रमुख AI नेताहरूले (जस्तै, Anthropic का Dario Amodei, Elon Musk) सार्वजनिक रूपमा यस्तो बताएका छन् कि सुपरइन्टेलिजेन्स, वा सिङ्गुल्यारिटीको ट्रिगरसँग कार्यात्मक रूपमा समतुल्य केही, सन् २०२६ मै वा १–३ वर्षभित्र आइपुग्न सक्छ।</w:t>
      </w:r>
    </w:p>
    <w:p>
      <w:pPr>
        <w:pStyle w:val="ArticleBody"/>
        <w:jc w:val="left"/>
      </w:pPr>
      <w:r>
        <w:rPr>
          <w:rFonts w:ascii="Nirmala UI" w:hAnsi="Nirmala UI" w:eastAsia="Nirmala UI" w:cs="Nirmala UI"/>
        </w:rPr>
        <w:t>मध्यक विशेषज्ञ सर्वेक्षणहरू अझै पनि पूर्ण सुपरबुद्धिमत्ता/सिङ्गुलारिटीका लागि २०४०–२०५० वरिपरि नै केन्द्रित छन्।</w:t>
      </w:r>
    </w:p>
    <w:p>
      <w:pPr>
        <w:pStyle w:val="ArticleHeading"/>
        <w:jc w:val="left"/>
      </w:pPr>
      <w:r>
        <w:rPr>
          <w:rFonts w:ascii="Nirmala UI" w:hAnsi="Nirmala UI" w:eastAsia="Nirmala UI" w:cs="Nirmala UI"/>
        </w:rPr>
        <w:t>सम्भावित परिणामहरूको दुई शिविरहरू</w:t>
      </w:r>
    </w:p>
    <w:p>
      <w:pPr>
        <w:pStyle w:val="ArticleBody"/>
        <w:jc w:val="left"/>
      </w:pPr>
      <w:r>
        <w:rPr>
          <w:rFonts w:ascii="Nirmala UI" w:hAnsi="Nirmala UI" w:eastAsia="Nirmala UI" w:cs="Nirmala UI"/>
        </w:rPr>
        <w:t>युटोपियाली / आशावादी -&gt; उग्र प्रचुरता, रोग र गरिबीको उन्मूलन, मन-अपलोडिङ वा न्यानोमेडिसिनद्वारा व्यावहारिक अमरत्व, मानवजातिको एआईसँग विलयन (ट्रान्सह्युमनिज्म), यसअघि असमाधानयोग्य ठानिएका वैज्ञानिक समस्याहरूलाई केही मिनेटमै समाधान गर्नु।</w:t>
      </w:r>
    </w:p>
    <w:p>
      <w:pPr>
        <w:pStyle w:val="ArticleBody"/>
        <w:jc w:val="left"/>
      </w:pPr>
      <w:r>
        <w:rPr>
          <w:rFonts w:ascii="Nirmala UI" w:hAnsi="Nirmala UI" w:eastAsia="Nirmala UI" w:cs="Nirmala UI"/>
        </w:rPr>
        <w:t>दुष्टोपियात्मक / निराशावादी -&gt; मानवीय कर्तृत्व/नियन्त्रणको ह्रास, असङ्गति (एआईले मानव मूल्यहरूसँग असम्बद्ध वा शत्रुतापूर्ण लक्ष्यहरूको अनुसरण गर्छ), आर्थिक तथा सामाजिक पतन, वा मानवतामाथि अस्तित्वगत जोखिमसमेत।</w:t>
      </w:r>
    </w:p>
    <w:p>
      <w:pPr>
        <w:pStyle w:val="ArticleBody"/>
        <w:jc w:val="left"/>
      </w:pPr>
      <w:r>
        <w:rPr>
          <w:rFonts w:ascii="Nirmala UI" w:hAnsi="Nirmala UI" w:eastAsia="Nirmala UI" w:cs="Nirmala UI"/>
        </w:rPr>
        <w:t>सिङ्गुलारिटी केवल “अत्यन्त उन्नत एआई” मात्र होइन; यो त्यो क्षण हो जब प्राविधिक उत्क्रान्ति जैविक/मानवीय-गतिको सीमाबाट उम्केर स्वायत्त, नियन्त्रणबाहिर तीव्र गतिमा अघि बढ्ने प्रक्रियामा रूपान्तरित हुन्छ। त्यो २०२६ मा होस्, २०३० मा, २०४५ मा, वा कहिल्यै नहोस्, यो अहिले पनि मानव इतिहासका अत्यन्तै परिणामकारी अनुत्तरित प्रश्नहरूमध्ये एक रहिरहेकै छ।</w:t>
      </w:r>
    </w:p>
    <w:p>
      <w:pPr>
        <w:pStyle w:val="ArticleHeading"/>
        <w:jc w:val="left"/>
      </w:pPr>
      <w:r>
        <w:rPr>
          <w:rFonts w:ascii="Nirmala UI" w:hAnsi="Nirmala UI" w:eastAsia="Nirmala UI" w:cs="Nirmala UI"/>
        </w:rPr>
        <w:t>अन्तको समय – १९८९</w:t>
      </w:r>
    </w:p>
    <w:p>
      <w:pPr>
        <w:pStyle w:val="ArticleBody"/>
        <w:jc w:val="left"/>
      </w:pPr>
      <w:r>
        <w:rPr>
          <w:rFonts w:ascii="Nirmala UI" w:hAnsi="Nirmala UI" w:eastAsia="Nirmala UI" w:cs="Nirmala UI"/>
        </w:rPr>
        <w:t>सञ्जालीकृत संसार आरम्भ हुन्छ</w:t>
      </w:r>
    </w:p>
    <w:p>
      <w:pPr>
        <w:pStyle w:val="ArticleBody"/>
        <w:jc w:val="left"/>
      </w:pPr>
      <w:r>
        <w:rPr>
          <w:rFonts w:ascii="Nirmala UI" w:hAnsi="Nirmala UI" w:eastAsia="Nirmala UI" w:cs="Nirmala UI"/>
        </w:rPr>
        <w:t>पृथक कम्प्युटिङबाट परस्पर-जडित कम्प्युटिङतर्फको संक्रमण। टिम बर्नर्स-लीले CERN मा वर्ल्ड वाइड वेबको प्रस्ताव राख्छन् (1989)। व्यावसायिक न्यूरल नेटवर्क अनुसन्धान विस्तार हुन्छ (सैन्य + शैक्षिक प्रयोग), Intel 80486 बजारमा आउँछ—व्यक्तिगत कम्प्युटिङ शक्तिमा उल्लेखनीय उछाल आउँछ, ARPANET ले आधुनिक इन्टरनेट बन्ने दिशातर्फ संक्रमण गर्छ। यसअघि, कम्प्युटिङ शक्तिशाली थियो, तर प्रायः छुट्टाछुट्टै सीमित प्रणालीहरूमा बन्द थियो। 1989 पछि, कम्प्युटिङ नेटवर्क-उन्मुख बन्छ। 1989 मा न्यूरल नेटवर्कहरू प्रारम्भिक अवस्थामा थिए, हार्डवेयर-सीमित थिए, र प्रायः नियम-द्वारा-संवर्द्धित प्रतिरूप-प्रणालीहरू मात्र थिए—तर सैन्य निकायहरू र अनुसन्धान प्रयोगशालाहरूले लक्ष्य-निर्धारण, मार्गदर्शन, र संकेत-वर्गीकरणका लागि सिक्ने प्रणालीहरूको परीक्षण गरिसकेका थिए। यही नै पछि आउने सबै कुराको आधारभूत तह थियो।</w:t>
      </w:r>
    </w:p>
    <w:p>
      <w:pPr>
        <w:pStyle w:val="ArticleHeading"/>
        <w:jc w:val="left"/>
      </w:pPr>
      <w:r>
        <w:rPr>
          <w:rFonts w:ascii="Nirmala UI" w:hAnsi="Nirmala UI" w:eastAsia="Nirmala UI" w:cs="Nirmala UI"/>
        </w:rPr>
        <w:t>सन्देश औपचारिक रूपमा स्थापित गरियो – १९९६</w:t>
      </w:r>
    </w:p>
    <w:p>
      <w:pPr>
        <w:pStyle w:val="ArticleBody"/>
        <w:jc w:val="left"/>
      </w:pPr>
      <w:r>
        <w:rPr>
          <w:rFonts w:ascii="Nirmala UI" w:hAnsi="Nirmala UI" w:eastAsia="Nirmala UI" w:cs="Nirmala UI"/>
        </w:rPr>
        <w:t>इन्टरनेट व्यापारिक विस्फोट</w:t>
      </w:r>
    </w:p>
    <w:p>
      <w:pPr>
        <w:pStyle w:val="ArticleBody"/>
        <w:jc w:val="left"/>
      </w:pPr>
      <w:r>
        <w:rPr>
          <w:rFonts w:ascii="Nirmala UI" w:hAnsi="Nirmala UI" w:eastAsia="Nirmala UI" w:cs="Nirmala UI"/>
        </w:rPr>
        <w:t>वेब सार्वजनिक, व्यावसायिक, र विश्वव्यापी बन्छ। नेटस्केप र ब्राउजर युद्धहरू, अमेजन र ईबेले अनलाइन वाणिज्य कार्यसक्षम छ भन्ने कुरा प्रमाणित गर्छन्। गूगलको स्थापना हुन्छ (स्ट्यानफोर्डमा BackRub का रूपमा, 1996), विन्डोज 95 को स्वीकृतिले उपभोक्ता कम्प्युटिङलाई तीव्र बनाउँछ। 1996 त्यो समय हो जब इन्टरनेट शैक्षिक क्षेत्रसम्म सीमित रहन छोडेर आर्थिक बन्छ। 1989 को पूर्वाधार अब उपभोक्ता-स्तरको परिमाणमा पुग्छ। डट-कम युग वेबसाइटहरूबारे होइन—यो व्यवसायको डिजिटलीकरणबारे हो। यस अवधिले वाणिज्य, विज्ञापन, जानकारीको खोज, र सञ्चारका ढाँचाहरू परिवर्तन गर्‍यो।</w:t>
      </w:r>
    </w:p>
    <w:p>
      <w:pPr>
        <w:pStyle w:val="ArticleHeading"/>
        <w:jc w:val="left"/>
      </w:pPr>
      <w:r>
        <w:rPr>
          <w:rFonts w:ascii="Nirmala UI" w:hAnsi="Nirmala UI" w:eastAsia="Nirmala UI" w:cs="Nirmala UI"/>
        </w:rPr>
        <w:t>सन्देशद्वारा सशक्त — ९/११, २००१</w:t>
      </w:r>
    </w:p>
    <w:p>
      <w:pPr>
        <w:pStyle w:val="ArticleBody"/>
        <w:jc w:val="left"/>
      </w:pPr>
      <w:r>
        <w:rPr>
          <w:rFonts w:ascii="Nirmala UI" w:hAnsi="Nirmala UI" w:eastAsia="Nirmala UI" w:cs="Nirmala UI"/>
        </w:rPr>
        <w:t>मोबाइल + प्लेटफर्म युगको सुरुवात हुन्छ</w:t>
      </w:r>
    </w:p>
    <w:p>
      <w:pPr>
        <w:pStyle w:val="ArticleBody"/>
        <w:jc w:val="left"/>
      </w:pPr>
      <w:r>
        <w:rPr>
          <w:rFonts w:ascii="Nirmala UI" w:hAnsi="Nirmala UI" w:eastAsia="Nirmala UI" w:cs="Nirmala UI"/>
        </w:rPr>
        <w:t>मिडियाको डिजिटलीकरण + प्रारम्भिक क्लाउड पूर्वाधार + सधैं-सक्रिय ब्रोडब्यान्ड। Apple ले iPod सार्वजनिक गर्छ (पोर्टेबल डिजिटल इकोसिस्टमको आरम्भ हुन्छ), Wikipedia प्रारम्भ हुन्छ (सामूहिक ज्ञान मञ्चको नमुना), ब्रोडब्यान्डको अपनत्व तीव्र रूपमा बढ्छ, Amazon ले पछि AWS बन्ने संरचना शान्त रूपमा निर्माण गर्न थाल्छ। 9/11 पछिको निगरानी प्रविधि अत्यन्त तीव्र रूपमा अगाडि बढ्छ, डाटा विश्लेषणको पूर्वाधार द्रुत रूपमा विस्तार हुन्छ। क्लाउड कम्प्युटिङ, मञ्च-आधारित इकोसिस्टमहरू, डिजिटल सामग्रीको प्रभुत्व, सधैं-जोडिएको पूर्वाधार, तथा सामाजिक सञ्जाल र स्मार्टफोनका लागि आधारभूमि यहीँ राखिन्छ।</w:t>
      </w:r>
    </w:p>
    <w:p>
      <w:pPr>
        <w:pStyle w:val="ArticleHeading"/>
        <w:jc w:val="left"/>
      </w:pPr>
      <w:r>
        <w:rPr>
          <w:rFonts w:ascii="Nirmala UI" w:hAnsi="Nirmala UI" w:eastAsia="Nirmala UI" w:cs="Nirmala UI"/>
        </w:rPr>
        <w:t>जग बसालियो – हबकूकका पट्टिकाहरू – २०१२, २०१३</w:t>
      </w:r>
    </w:p>
    <w:p>
      <w:pPr>
        <w:pStyle w:val="ArticleBody"/>
        <w:jc w:val="left"/>
      </w:pPr>
      <w:r>
        <w:rPr>
          <w:rFonts w:ascii="Nirmala UI" w:hAnsi="Nirmala UI" w:eastAsia="Nirmala UI" w:cs="Nirmala UI"/>
        </w:rPr>
        <w:t>गहन शिक्षणमा क्रान्तिकारी सफलता</w:t>
      </w:r>
    </w:p>
    <w:p>
      <w:pPr>
        <w:pStyle w:val="ArticleBody"/>
        <w:jc w:val="left"/>
      </w:pPr>
      <w:r>
        <w:rPr>
          <w:rFonts w:ascii="Nirmala UI" w:hAnsi="Nirmala UI" w:eastAsia="Nirmala UI" w:cs="Nirmala UI"/>
        </w:rPr>
        <w:t>आधुनिक कृत्रिम बुद्धिमत्ताको जन्म</w:t>
      </w:r>
    </w:p>
    <w:p>
      <w:pPr>
        <w:pStyle w:val="ArticleBody"/>
        <w:jc w:val="left"/>
      </w:pPr>
      <w:r>
        <w:rPr>
          <w:rFonts w:ascii="Nirmala UI" w:hAnsi="Nirmala UI" w:eastAsia="Nirmala UI" w:cs="Nirmala UI"/>
        </w:rPr>
        <w:t>यो त्यो निर्णायक क्षण हो, जब न्यूरल नेटवर्कहरू प्रयोगात्मक अवस्थाबाट बाहिर निस्केर व्यावहारिक रूपमा शक्तिशाली बने— अर्थात् 2001 को “platform/cloud” युग र 2023 को “generative AI” विस्फोटबीचको ठ्याक्कै पुल। सेप्टेम्बर 2012: AlexNet (एक गहिरो convolutional neural network) ले ImageNet प्रतियोगितामा अत्यन्तै ठूलो अन्तरले विजय प्राप्त गर्छ— अघिका सबै algorithm हरूलाई पूर्णतः परास्त गर्दै। यो एउटै घटना AI अनुसन्धानमा आधुनिक deep learning को जन्म भएको क्षणका रूपमा सर्वत्र मान्यता प्राप्त छ। 2012: Geoffrey Hinton को टोलीले प्रमाणित गर्छ कि GPU हरूमा प्रशिक्षित गहिरा neural net हरूले श्रेणीबद्ध विशेषताहरू स्वचालित रूपमा सिक्न सक्छन्। 2013: Google ले Hinton को कम्पनी (DNNresearch) अधिग्रहण गर्छ। उद्योगले अचानक deep learning मा अर्बौं लगानी गर्न थाल्छ। NVIDIA का GPU प्रगतिहरू (CUDA) AI का लागि मानक hardware बन्छन्। Big data उपकरणहरू (Spark 1.0, 2013 मा जारी) पनि यसकै साथ परिपक्व बन्छन्, जसले deep learning का लागि आवश्यक विशाल dataset हरूलाई सक्षम बनाउँछन्।</w:t>
      </w:r>
    </w:p>
    <w:p>
      <w:pPr>
        <w:pStyle w:val="ArticleHeading"/>
        <w:jc w:val="left"/>
      </w:pPr>
      <w:r>
        <w:rPr>
          <w:rFonts w:ascii="Nirmala UI" w:hAnsi="Nirmala UI" w:eastAsia="Nirmala UI" w:cs="Nirmala UI"/>
        </w:rPr>
        <w:t>मोहर खोलिनु – २०२३</w:t>
      </w:r>
    </w:p>
    <w:p>
      <w:pPr>
        <w:pStyle w:val="ArticleBody"/>
        <w:jc w:val="left"/>
      </w:pPr>
      <w:r>
        <w:rPr>
          <w:rFonts w:ascii="Nirmala UI" w:hAnsi="Nirmala UI" w:eastAsia="Nirmala UI" w:cs="Nirmala UI"/>
        </w:rPr>
        <w:t>उत्पादक एआईले सीमा पार गर्छ</w:t>
      </w:r>
    </w:p>
    <w:p>
      <w:pPr>
        <w:pStyle w:val="ArticleBody"/>
        <w:jc w:val="left"/>
      </w:pPr>
      <w:r>
        <w:rPr>
          <w:rFonts w:ascii="Nirmala UI" w:hAnsi="Nirmala UI" w:eastAsia="Nirmala UI" w:cs="Nirmala UI"/>
        </w:rPr>
        <w:t>एआई सुलभ, प्रयोगयोग्य, र आर्थिक रूपमा विघटनकारी बन्छ। केवल “अझ राम्रो न्युरल नेटवर्कहरू” मात्र होइन। यही त्यो क्षण हो जब एआईले कोड लेख्छ, छविहरू उत्पन्न गर्छ, श्वेतपोश कार्यलाई स्वचालित बनाउँछ, तर्कसम्बन्धी कार्यहरूलाई व्यापक स्तरमा विस्तार गर्छ, र पहिलो पटक एआई विशिष्टीकृत रहन छोडेर सामान्य-उद्देश्यीय संज्ञानात्मक उपकरण बन्छ।</w:t>
      </w:r>
    </w:p>
    <w:p>
      <w:pPr>
        <w:pStyle w:val="ArticleHeading"/>
        <w:jc w:val="left"/>
      </w:pPr>
      <w:r>
        <w:rPr>
          <w:rFonts w:ascii="Nirmala UI" w:hAnsi="Nirmala UI" w:eastAsia="Nirmala UI" w:cs="Nirmala UI"/>
        </w:rPr>
        <w:t>२०२६ – एकविन्दुता?</w:t>
      </w:r>
    </w:p>
    <w:p>
      <w:pPr>
        <w:pStyle w:val="ArticleListItem"/>
        <w:ind w:left="576" w:hanging="259"/>
        <w:jc w:val="left"/>
      </w:pPr>
      <w:r>
        <w:rPr>
          <w:rFonts w:ascii="Nirmala UI" w:hAnsi="Nirmala UI" w:eastAsia="Nirmala UI" w:cs="Nirmala UI"/>
        </w:rPr>
        <w:t>• सन् १९८९ अन्तको समय स्वयं खोलिने घटनाका रूपमा (सञ्जालित अन्तरसम्बद्धता आरम्भ हुन्छ, विश्वव्यापी ज्ञान-प्रवाहको आधार स्थापना हुन्छ; एडभेन्टिज्मको अन्तिम अनुग्रह-अवधिको मार्गचिह्नका रूपमा सोभियत संघको पतनसँग सम्बन्धित)।</w:t>
      </w:r>
    </w:p>
    <w:p>
      <w:pPr>
        <w:pStyle w:val="ArticleListItem"/>
        <w:ind w:left="576" w:hanging="259"/>
        <w:jc w:val="left"/>
      </w:pPr>
      <w:r>
        <w:rPr>
          <w:rFonts w:ascii="Nirmala UI" w:hAnsi="Nirmala UI" w:eastAsia="Nirmala UI" w:cs="Nirmala UI"/>
        </w:rPr>
        <w:t>• सन्देशको औपचारिकीकरणको रूपमा 1996 (व्यापारिक वेबले सूचना अर्थतन्त्रलाई विस्तार गर्छ, वाणिज्य र खोजलाई डिजिटल बनाउँदै)।</w:t>
      </w:r>
    </w:p>
    <w:p>
      <w:pPr>
        <w:pStyle w:val="ArticleListItem"/>
        <w:ind w:left="576" w:hanging="259"/>
        <w:jc w:val="left"/>
      </w:pPr>
      <w:r>
        <w:rPr>
          <w:rFonts w:ascii="Nirmala UI" w:hAnsi="Nirmala UI" w:eastAsia="Nirmala UI" w:cs="Nirmala UI"/>
        </w:rPr>
        <w:t>• सामूहिक, चलायमान ज्ञानका लागि मञ्चहरू, क्लाउड, र सधैं-सक्रिय पहुँचले डिजिटल पारिस्थितिक तन्त्रको आधार तयार पार्नु—यस सन्देशको सशक्तीकरणको रूपमा 2001।</w:t>
      </w:r>
    </w:p>
    <w:p>
      <w:pPr>
        <w:pStyle w:val="ArticleListItem"/>
        <w:ind w:left="576" w:hanging="259"/>
        <w:jc w:val="left"/>
      </w:pPr>
      <w:r>
        <w:rPr>
          <w:rFonts w:ascii="Nirmala UI" w:hAnsi="Nirmala UI" w:eastAsia="Nirmala UI" w:cs="Nirmala UI"/>
        </w:rPr>
        <w:t>• २०१२/२०१३ साँचो बुद्धिमत्ताको जग बसालिएको समयको रूपमा (डीप लर्निङमा भएको क्रान्तिकारी प्रगतिले मेसिनद्वारा हुने बोधलाई व्यावहारिक र विस्तारयोग्य बनाउँछ)।</w:t>
      </w:r>
    </w:p>
    <w:p>
      <w:pPr>
        <w:pStyle w:val="ArticleListItem"/>
        <w:ind w:left="576" w:hanging="259"/>
        <w:jc w:val="left"/>
      </w:pPr>
      <w:r>
        <w:rPr>
          <w:rFonts w:ascii="Nirmala UI" w:hAnsi="Nirmala UI" w:eastAsia="Nirmala UI" w:cs="Nirmala UI"/>
        </w:rPr>
        <w:t>• २०२३ अनछाप खोलिने चरमबिन्दुका रूपमा (उत्पादक एआई सामान्य-उद्देश्यीय संज्ञानको क्षेत्रमा प्रवेश गर्दै, ज्ञान-सृष्टि र तर्कशक्तिलाई सुलभ तथा विघटनकारी बनाउँदै)।</w:t>
      </w:r>
    </w:p>
    <w:p>
      <w:pPr>
        <w:pStyle w:val="ArticleBody"/>
        <w:jc w:val="left"/>
      </w:pPr>
      <w:r>
        <w:rPr>
          <w:rFonts w:ascii="Nirmala UI" w:hAnsi="Nirmala UI" w:eastAsia="Nirmala UI" w:cs="Nirmala UI"/>
        </w:rPr>
        <w:t>यो प्रगतिशील क्रम सुन्दर छ: प्रत्येक चरणले अघिल्लो चरणमाथि सञ्चयी रूपमा निर्माण गर्दै, सम्पर्कशीलता -&gt; व्यावसायीकरण -&gt; पारिस्थितिकी तन्त्र -&gt; बुद्धिमत्ता -&gt; संज्ञानतर्फ रूपान्तरण गर्दछ।</w:t>
      </w:r>
    </w:p>
    <w:p>
      <w:pPr>
        <w:pStyle w:val="ArticleBody"/>
        <w:jc w:val="left"/>
      </w:pPr>
      <w:r>
        <w:rPr>
          <w:rFonts w:ascii="Nirmala UI" w:hAnsi="Nirmala UI" w:eastAsia="Nirmala UI" w:cs="Nirmala UI"/>
        </w:rPr>
        <w:t>2012/2013 नै निर्णायक मोडको काम गर्दछ; त्यो क्षण जब न्युरल नेटहरूले श्रेणीबद्ध, स्वचालित सिकाइमा सक्षम भएको प्रमाणित गरे (AlexNet/ImageNet विजय, Hinton को कार्यको प्रमाणीकरण, GPU scaling को सम्भवता), जसले 2023 को जननात्मक विस्फोटलाई अपरिहार्य बनायो। 2012 को वास्तुकलागत परिवर्तनविना, transformer मोडेलहरू (2017) र विशाल scaling ले ChatGPT-स्तरको सामान्यता उत्पन्न गर्ने थिएनन्।</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पानियम् — संख्या सत्रह</dc:title>
  <dc:subject>वस्तु र दर्शन: दानिएलका भविष्यवाणीका दुई रेखाहरू र प्रकाशको मोहर खोलिनु</dc:subject>
  <dc:creator>Jeff Pippenger</dc:creator>
  <cp:keywords/>
  <dc:description>Generated by ArticleDigger from panium\17_panium.json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