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संख्या छ वटा</w:t>
      </w:r>
    </w:p>
    <w:p>
      <w:pPr>
        <w:pStyle w:val="ArticleSubtitle"/>
        <w:jc w:val="left"/>
      </w:pPr>
      <w:r>
        <w:rPr>
          <w:rFonts w:ascii="Nirmala UI" w:hAnsi="Nirmala UI" w:eastAsia="Nirmala UI" w:cs="Nirmala UI"/>
        </w:rPr>
        <w:t>निद्रामा परेका मृतकहरूको पुनरुत्थान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2023-10-27</w:t>
      </w:r>
    </w:p>
    <w:p>
      <w:pPr>
        <w:pStyle w:val="ArticleBody"/>
        <w:jc w:val="left"/>
      </w:pPr>
      <w:r>
        <w:rPr>
          <w:rFonts w:ascii="Nirmala UI" w:hAnsi="Nirmala UI" w:eastAsia="Nirmala UI" w:cs="Nirmala UI"/>
        </w:rPr>
        <w:t>हामी यशैयाको अन्तिम भविष्यवाणीमाथि निर्माण गर्दै आएका छौं, जुन अध्याय चालीसमा जुलाई १८, २०२० को निराशासँग आरम्भ गरिएको ढिलाइको समयको पहिचानबाट सुरु हुन्छ। हामी प्रकाशको पुस्तकका दुई साक्षीहरूको मृत्यु लाई अध्याय सैंतीसमा इजकिएलको सुक्खा हड्डीहरूको उपत्यकामा रहेका मृतकहरूसँग समन्वय गर्दै आएका छौं। हामी पुनरावृत्तिद्वारा ती व्यक्तिहरूको पुनरुत्थानसँग सम्बन्धित घटनाहरूको अत्यन्त विशिष्ट क्रम स्थापित गर्न खोजिरहेका छौं, जो अथाह खाडलबाट उक्लेर आएको पशुद्वारा सडकमा मारिएका थिए।</w:t>
      </w:r>
    </w:p>
    <w:p>
      <w:pPr>
        <w:pStyle w:val="ArticleBody"/>
        <w:jc w:val="left"/>
      </w:pPr>
      <w:r>
        <w:rPr>
          <w:rFonts w:ascii="Nirmala UI" w:hAnsi="Nirmala UI" w:eastAsia="Nirmala UI" w:cs="Nirmala UI"/>
        </w:rPr>
        <w:t>जब हामी यी भविष्यसूचक खण्डहरूलाई एकसाथ मिलाउँछौँ, तब हामी प्रकाशका त्यस्ता अंशहरूबाट मोहर हटाइरहेका हुन्छौँ, जुन अहिलेसम्म कहिल्यै चिनिएका थिएनन्; किनकि यो सन्देश येशू ख्रीष्टको प्रकाशको मोहर हटाइनु हो, जुन मानव अनुग्रह-अवधि समाप्त हुनुभन्दा ठीक अघिबाट हुन्छ। हामी यो कार्य गरिरहेका छौँ, किनकि “समय नजिकै छ।” प्रकाशमा रहेका ती सत्यहरू, जो अहिले पूरा हुने प्रक्रियामा छन्, तिनको मोहर हटाउँदा, हामी ठीक त्यही कार्य सम्पन्न गरिरहेका छौँ, जसलाई प्रकाशमा यूहन्नाको कार्यको रूपमा परिभाषित गरिएको थियो। उनलाई उनले देखेका कुराहरू लेख्न भनिएको थियो, जुन त्यतिबेला विद्यमान रहेका कुराहरू थिए, र ती कुराहरू अभिलेख गर्दा यूहन्नाले एकैसाथ ती कुराहरू पनि लेखिरहेका हुनेथिए, जो हुनेछन्।</w:t>
      </w:r>
    </w:p>
    <w:p>
      <w:pPr>
        <w:pStyle w:val="ArticleScripture"/>
        <w:jc w:val="left"/>
      </w:pPr>
      <w:r>
        <w:rPr>
          <w:rFonts w:ascii="Nirmala UI" w:hAnsi="Nirmala UI" w:eastAsia="Nirmala UI" w:cs="Nirmala UI"/>
        </w:rPr>
        <w:t>तिमीले देखेका कुराहरू, अहिले भएका कुराहरू, र यसपछि हुने कुराहरू लेख। प्रकाश 1:19.</w:t>
      </w:r>
    </w:p>
    <w:p>
      <w:pPr>
        <w:pStyle w:val="ArticleBody"/>
        <w:jc w:val="left"/>
      </w:pPr>
      <w:r>
        <w:rPr>
          <w:rFonts w:ascii="Nirmala UI" w:hAnsi="Nirmala UI" w:eastAsia="Nirmala UI" w:cs="Nirmala UI"/>
        </w:rPr>
        <w:t>सातौँ-दिनका एडभेन्टिस्टहरूका लागि एउटा तार्किक ठेस लाग्ने बिन्दु, हुन सक्छ, प्रकाशको पुस्तकसम्बन्धी तिनीहरूको परम्परागत बुझाइ नै हो। जब कुनै व्यक्तिले स्थापित सत्यलाई स्वीकार गर्छ, तर स्थापित सत्य समयसँगै विकसित हुँदै जाने गरी अभिप्रेत गरिएको थियो भन्ने कुरा देख्न असफल हुन्छ, तब उसको सत्यसम्बन्धी आरम्भिक सही बुझाइ नै एक परम्परा वा चलनमा परिणत हुन सक्छ। परम्परामा रूपान्तरित भएको सत्यले लाओडिसियालाई दिइएको सन्देशमा चित्रित अन्धोपन उत्पन्न गर्न सक्छ। मूल सत्य अझै पनि सत्य नै हो, तर त्यो सत्य समयसँगै विकसित हुँदै जान्छ भन्ने कुरा देख्न नसक्ने असमर्थताले अन्धोपन उत्पन्न गर्छ। सत्य तिनीहरूको अन्धोपनको कारण होइन; अन्धोपन त केवल त्यस कारणको एउटा लक्षण मात्र हो। त्यसको कारण ती कानहरू हुन्, जसले सुन्दैनन्; ती आँखाहरू हुन्, जसले देख्दैनन्; र ती हृदयहरू हुन्, जो परम्परा र चलनको सान्त्वनामा आत्म-सन्तुष्ट रहनेहरूमा परिवर्तन हुन मान्दैनन्।</w:t>
      </w:r>
    </w:p>
    <w:p>
      <w:pPr>
        <w:pStyle w:val="ArticleScripture"/>
        <w:jc w:val="left"/>
      </w:pPr>
      <w:r>
        <w:rPr>
          <w:rFonts w:ascii="Nirmala UI" w:hAnsi="Nirmala UI" w:eastAsia="Nirmala UI" w:cs="Nirmala UI"/>
        </w:rPr>
        <w:t>“ख्रीष्टले आफ्ना शिक्षामा प्राचीन सत्यहरू प्रस्तुत गर्नुभयो, जसका उहाँ स्वयम्‌ मूल प्रवर्तक हुनुहुन्थ्यो, ती सत्यहरू जो उहाँले कुलपिताहरू र अगमवक्ताहरूका माध्यमबाट भन्नुभएको थियो; तर अब उहाँले तिनमाथि नयाँ ज्योति खन्याउनुभयो। तिनीहरूको अर्थ कति भिन्न देखियो! उहाँको व्याख्याद्वारा ज्योति र आत्मिकताको बाढी नै ल्याइयो। अनि उहाँले प्रतिज्ञा गर्नुभयो कि पवित्र आत्माले चेलाहरूलाई प्रबुद्ध पार्नुहुनेछ, कि परमेश्वरको वचन तिनीहरूका निम्ति निरन्तर उद्घाटित हुँदै जानेछ। तिनीहरू त्यसका सत्यहरूलाई नयाँ सौन्दर्यमा प्रस्तुत गर्न समर्थ हुनेछन्।”</w:t>
      </w:r>
    </w:p>
    <w:p>
      <w:pPr>
        <w:pStyle w:val="ArticleScripture"/>
        <w:jc w:val="left"/>
      </w:pPr>
      <w:r>
        <w:rPr>
          <w:rFonts w:ascii="Nirmala UI" w:hAnsi="Nirmala UI" w:eastAsia="Nirmala UI" w:cs="Nirmala UI"/>
        </w:rPr>
        <w:t>“एदेनमा उद्धारको पहिलो प्रतिज्ञा उच्चारण गरिएदेखि नै, ख्रीष्टको जीवन, चरित्र, र मध्यस्थतामूलक कार्य मानव मस्तिष्कहरूको अध्ययनको विषय बनेको छ। तैपनि पवित्र आत्माले काम गर्नुभएका प्रत्येक मस्तिष्कले यी विषयहरूलाई सधैं ताजा र नयाँ ज्योतिमा प्रस्तुत गरेको छ। उद्धारका सत्यहरू निरन्तर विकास र विस्तार हुन सक्ने सामर्थ्य राख्दछन्। यद्यपि तिनीहरू पुराना हुन्, तिनीहरू सधैं नयाँ छन्, र सत्यको खोजी गर्ने व्यक्तिलाई अझ महान् महिमा र अझ शक्तिशाली सामर्थ्य निरन्तर प्रकट गरिरहन्छन्।”</w:t>
      </w:r>
    </w:p>
    <w:p>
      <w:pPr>
        <w:pStyle w:val="ArticleScripture"/>
        <w:jc w:val="left"/>
      </w:pPr>
      <w:r>
        <w:rPr>
          <w:rFonts w:ascii="Nirmala UI" w:hAnsi="Nirmala UI" w:eastAsia="Nirmala UI" w:cs="Nirmala UI"/>
        </w:rPr>
        <w:t>“प्रत्येक युगमा सत्यको नयाँ विकास हुन्छ, त्यस पुस्ताका मानिसहरूका लागि परमेश्वरको एउटा सन्देश हुन्छ। पुराना सत्यहरू सबै अनिवार्य छन्; नयाँ सत्य पुरानाभन्दा स्वतन्त्र हुँदैन, तर त्यसकै उद्घाटन हो। पुराना सत्यहरू बुझिएपछि मात्र हामी नयाँलाई ग्रहण गर्न सक्छौँ। जब ख्रीष्टले आफ्ना चेलाहरूलाई आफ्नो पुनरुत्थानको सत्य खोलिदिन चाहनुभयो, उहाँले ‘मोशादेखि र सबै अगमवक्ताहरूबाट’ आरम्भ गर्नुभयो र ‘सम्पूर्ण धर्मशास्त्रमा आफ्नै विषयमा भएका कुराहरू तिनीहरूलाई व्याख्या गर्नुभयो।’ लूका 24:27। तर यो त सत्यको नयाँ उद्घाटनमा चम्कने ज्योति नै हो जसले पुरानोलाई महिमित बनाउँछ। जसले नयाँलाई अस्वीकार गर्छ वा उपेक्षा गर्छ, उसले वास्तवमा पुरानोलाई धारण गरेको हुँदैन। उसका लागि त्यसले आफ्नो जीवनदायी शक्ति गुमाउँछ र केवल प्राणहीन रूप मात्र बन्न पुग्छ।”</w:t>
      </w:r>
    </w:p>
    <w:p>
      <w:pPr>
        <w:pStyle w:val="ArticleScripture"/>
        <w:jc w:val="left"/>
      </w:pPr>
      <w:r>
        <w:rPr>
          <w:rFonts w:ascii="Nirmala UI" w:hAnsi="Nirmala UI" w:eastAsia="Nirmala UI" w:cs="Nirmala UI"/>
        </w:rPr>
        <w:t>“त्यहाँ त्यस्ता मानिसहरू छन् जसले आफूले पुरानो नियमका सत्यहरूमा विश्वास गर्छौं र तिनैलाई सिकाउँछौं भनी दाबी गर्छन्, तर नयाँ नियमलाई अस्वीकार गर्छन्। तर ख्रीष्टका शिक्षाहरू ग्रहण गर्न इन्कार गरेर, उनीहरूले पितृपुरुषहरू र अगमवक्ताहरूले बोलेको कुरामा आफूहरू विश्वास गर्दैनन् भन्ने कुरा प्रकट गर्छन्। ‘यदि तिमीहरूले मोशालाई विश्वास गरेका भए,’ ख्रीष्टले भन्नुभयो, ‘तिमीहरूले मलाई पनि विश्वास गर्नेथियौ; किनकि उसैले मेरो विषयमा लेखेको हो।’ यूहन्ना 5:46। यसैले पुरानो नियमकै शिक्षामा समेत उनीहरूको शिक्षणमा कुनै वास्तविक शक्ति हुँदैन।”</w:t>
      </w:r>
    </w:p>
    <w:p>
      <w:pPr>
        <w:pStyle w:val="ArticleScripture"/>
        <w:jc w:val="left"/>
      </w:pPr>
      <w:r>
        <w:rPr>
          <w:rFonts w:ascii="Nirmala UI" w:hAnsi="Nirmala UI" w:eastAsia="Nirmala UI" w:cs="Nirmala UI"/>
        </w:rPr>
        <w:t>“सुसमाचारमा विश्वास गर्ने र त्यसलाई शिक्षा दिने दाबी गर्ने धेरैजना यस्तै प्रकारको भ्रममा छन्। तिनीहरू पुरानो करारका पवित्रशास्त्रहरूलाई अलग राख्छन्, जसको विषयमा ख्रीष्टले घोषणा गर्नुभयो, ‘तिनै त हुन् जसले मेरो साक्षी दिन्छन्।’ यूहन्ना 5:39। पुरानोलाई अस्वीकार गर्दा, तिनीहरूले व्यवहारतः नयाँलाई पनि अस्वीकार गर्छन्; किनकि दुवै अविभाज्य एकताको अङ्गहरू हुन्। परमेश्वरको व्यवस्थालाई सुसमाचारविना, वा सुसमाचारलाई व्यवस्थाविना, कुनै मानिसले ठीकरीत्या प्रस्तुत गर्न सक्दैन। व्यवस्था देहधारी सुसमाचार हो, र सुसमाचार उद्घाटित व्यवस्था हो। व्यवस्था जरा हो, सुसमाचार त्यसले फलाउने सुगन्धित फूल र फल हो।” Christ’s Object Lessons, 127.</w:t>
      </w:r>
    </w:p>
    <w:p>
      <w:pPr>
        <w:pStyle w:val="ArticleBody"/>
        <w:jc w:val="left"/>
      </w:pPr>
      <w:r>
        <w:rPr>
          <w:rFonts w:ascii="Nirmala UI" w:hAnsi="Nirmala UI" w:eastAsia="Nirmala UI" w:cs="Nirmala UI"/>
        </w:rPr>
        <w:t>पुरानोमा विश्वास गरेको दाबी गर्ने तर नयाँलाई अस्वीकार गर्नेहरूमाथि लागू हुने कुरा सम्पूर्ण बाइबलमा विश्वास गरेको दाबी गर्ने, तर भविष्यवाणीको आत्माका लेखनहरूलाई अस्वीकार गर्ने सेभेन्थ-डे एड्भेन्टिस्टहरूमाथि अझ बढी बलपूर्वक लागू हुन्छ। प्रकाशको पुस्तकमा यूहन्ना परमेश्वरका अन्तिम दिनहरूका ती मानिसहरूको प्रतीक हुन्, जो बाइबल र भविष्यवाणीको आत्मा दुवैलाई स्वीकार गरेको कारण सतावट भोगिरहेका छन्।</w:t>
      </w:r>
    </w:p>
    <w:p>
      <w:pPr>
        <w:pStyle w:val="ArticleScripture"/>
        <w:jc w:val="left"/>
      </w:pPr>
      <w:r>
        <w:rPr>
          <w:rFonts w:ascii="Nirmala UI" w:hAnsi="Nirmala UI" w:eastAsia="Nirmala UI" w:cs="Nirmala UI"/>
        </w:rPr>
        <w:t>म यूहन्ना, जो तिमीहरूका भाइ पनि हुँ, र क्लेशमा, अनि येशू ख्रीष्टको राज्य र धैर्यमा सहभोगी पनि हुँ, परमेश्वरको वचनको निम्ति र येशू ख्रीष्टको साक्षीको निम्ति, पात्मोस भनिने टापुमा थिएँ। प्रकाश १:९।</w:t>
      </w:r>
    </w:p>
    <w:p>
      <w:pPr>
        <w:pStyle w:val="ArticleBody"/>
        <w:jc w:val="left"/>
      </w:pPr>
      <w:r>
        <w:rPr>
          <w:rFonts w:ascii="Nirmala UI" w:hAnsi="Nirmala UI" w:eastAsia="Nirmala UI" w:cs="Nirmala UI"/>
        </w:rPr>
        <w:t>यदि कुनै व्यक्तिले येशूको साक्षीलाई, जो भविष्यवाणीको आत्मा हो, अर्थात् एलेन ह्वाइटका लेखनहरूलाई स्वीकार गर्छ भने, उनका लेखनबाट उद्धृत अघिल्लो अंशले मैले सम्बोधन गरिरहेको विषयलाई पहिचान गर्दछ। उनले लेखिन् कि “उद्धारका सत्यहरू निरन्तर विकास र विस्तारका सामर्थ्ययुक्त छन्। पुराना भए तापनि, तिनीहरू सधैं नयाँ नै रहन्छन्, र सत्यका खोजीकर्तालाई निरन्तर अझ महान् महिमा र अझ प्रबल शक्ति प्रकट गर्दै जान्छन्,” अनि “हरेक युगमा सत्यको एउटा नयाँ विकास हुन्छ, त्यस पुस्ताका मानिसहरूका लागि परमेश्वरको एउटा सन्देश हुन्छ।”</w:t>
      </w:r>
    </w:p>
    <w:p>
      <w:pPr>
        <w:pStyle w:val="ArticleBody"/>
        <w:jc w:val="left"/>
      </w:pPr>
      <w:r>
        <w:rPr>
          <w:rFonts w:ascii="Nirmala UI" w:hAnsi="Nirmala UI" w:eastAsia="Nirmala UI" w:cs="Nirmala UI"/>
        </w:rPr>
        <w:t>यद्यपि प्रकाशको पुस्तकबारे एक सामान्य सातौँ-दिने एडभेन्टिस्टले राख्ने प्रचलित बुझाइ सत्य हो, तथापि सम्पूर्ण प्रकाशको पुस्तक अन्तिम दिनहरूको एउटा साक्षी हो। हामी अहिले यस्तो सत्य लागू गरिरहेका छौँ जुन अहिले उघारिँदै छ, र त्यो सत्य तिनीहरूद्वारा मान्यता पाउनेछैन जो यो स्वीकार गर्न इच्छुक छैनन् कि प्रकाशको पुस्तकका सबै खण्डहरू नै अन्तिम दिनहरूमा उघारिने येशू ख्रीष्टको प्रकाशको अंश हुन्।</w:t>
      </w:r>
    </w:p>
    <w:p>
      <w:pPr>
        <w:pStyle w:val="ArticleBody"/>
        <w:jc w:val="left"/>
      </w:pPr>
      <w:r>
        <w:rPr>
          <w:rFonts w:ascii="Nirmala UI" w:hAnsi="Nirmala UI" w:eastAsia="Nirmala UI" w:cs="Nirmala UI"/>
        </w:rPr>
        <w:t>फ्रान्सेली क्रान्तिको परिपूर्ति भएको प्रकाश अध्याय एघारसम्बन्धी एड्भेन्टवादले राख्दै आएको बुझाइ सही हो, र सिस्टर ह्वाइटले त्यस सही दृष्टिकोणलाई समर्थन गर्नुहुन्छ। तथापि, त्यो सत्य केवल एउटा इतिहास थियो, जुन अन्तिम दिनहरूलाई दृष्टान्तस्वरूप देखाउनका लागि अभिलेख गरिएको हो। प्रकाशको सम्पूर्ण पुस्तक यही भविष्यसूचक घटनाद्वारा नियन्त्रित छ।</w:t>
      </w:r>
    </w:p>
    <w:p>
      <w:pPr>
        <w:pStyle w:val="ArticleBody"/>
        <w:jc w:val="left"/>
      </w:pPr>
      <w:r>
        <w:rPr>
          <w:rFonts w:ascii="Nirmala UI" w:hAnsi="Nirmala UI" w:eastAsia="Nirmala UI" w:cs="Nirmala UI"/>
        </w:rPr>
        <w:t>हामी सात गर्जनहरूको गुप्त इतिहासलाई मार्गदर्शकका रूपमा ग्रहण गर्दै इजकिएल सैंतीस, यशैया चालीस र प्रकाशको पुस्तक एघारलाई मत्ती पच्चीसमा रहेको दस कन्याहरूको दृष्टान्तसँग एकत्र ल्याइरहेका छौँ। हामीले सम्बोधन गरिरहेको भविष्यवाणीगत घटनाक्रमको प्रयोगलाई समर्थन गर्ने अर्को एक भविष्यसूचक रेखा ख्रीष्टको रेखामा पाइन्छ, जसमा दोस्रो साक्षी पनि समावेश छ। येशू तीस वर्षको हुनुहुँदा उहाँले बप्तिस्मा लिनुभयो र येशू ख्रीष्ट हुनुभयो, किनकि नयाँ नियमको युनानी भाषामा “ख्रीष्ट”, अथवा पुरानो नियमको हिब्रू भाषामा “मसीह”, को अर्थ अभिषिक्त जन हो।</w:t>
      </w:r>
    </w:p>
    <w:p>
      <w:pPr>
        <w:pStyle w:val="ArticleScripture"/>
        <w:jc w:val="left"/>
      </w:pPr>
      <w:r>
        <w:rPr>
          <w:rFonts w:ascii="Nirmala UI" w:hAnsi="Nirmala UI" w:eastAsia="Nirmala UI" w:cs="Nirmala UI"/>
        </w:rPr>
        <w:t>म भन्दछु, त्यो वचन तिमीहरूलाई थाहै छ, जो यूहन्नाले प्रचार गरेको बप्तिस्मापछि गालीलबाट आरम्भ भई सारा यहूदियाभरि प्रचारित भयो; कसरी परमेश्वरले नासरतका येशूलाई पवित्र आत्मा र सामर्थ्यले अभिषेक गर्नुभयो; उहाँ भलाइ गर्दै हिँड्नुभयो, र शैतानद्वारा पीडित सबैलाई निको पार्नुभयो; किनकि परमेश्वर उहाँसँग हुनुहुन्थ्यो। प्रेरित 10:37, 38.</w:t>
      </w:r>
    </w:p>
    <w:p>
      <w:pPr>
        <w:pStyle w:val="ArticleBody"/>
        <w:jc w:val="left"/>
      </w:pPr>
      <w:r>
        <w:rPr>
          <w:rFonts w:ascii="Nirmala UI" w:hAnsi="Nirmala UI" w:eastAsia="Nirmala UI" w:cs="Nirmala UI"/>
        </w:rPr>
        <w:t>तीस वर्षसम्म येशूले अभिषिक्त हुनका लागि तयारी गर्नुभयो, र आफ्नो बप्तिस्मामा अभिषिक्त हुनासाथ उहाँले, ख्रीष्टको रूपमा, साढे तीन भविष्यसूचक दिनसम्म आफ्नो सन्देश प्रस्तुत गर्नुभयो। त्यसपछि उहाँ मारिनुभयो, चिहानमा राखिनुभयो, पुनरुत्थान हुनुभयो, र त्यसपछि स्वर्गारोहण गर्नुभयो। उहाँको साढे तीन वर्षको सेवकाइको आरम्भ उहाँको बप्तिस्मा थियो, जसले उहाँको मृत्यु र पुनरुत्थानलाई प्रतिनिधित्व गर्दछ, र उहाँको बाह्र सय साठी दिनको सेवकाइको अन्त्यमा उहाँलाई क्रूसमा चढाइयो र त्यसपछि उहाँ पुनरुत्थान हुनुभयो—किनकि उहाँ आदि र अन्त हुनुहुन्छ। उहाँको मृत्यु र पुनरुत्थानको घटनाले एउटा शक्तिशाली सेना उत्पन्न गर्‍यो, जसले अर्को साढे तीन वर्षसम्म यहूदीहरूकहाँ सुसमाचार पुर्‍यायो, र त्यसपछि संसारमा।</w:t>
      </w:r>
    </w:p>
    <w:p>
      <w:pPr>
        <w:pStyle w:val="ArticleBody"/>
        <w:jc w:val="left"/>
      </w:pPr>
      <w:r>
        <w:rPr>
          <w:rFonts w:ascii="Nirmala UI" w:hAnsi="Nirmala UI" w:eastAsia="Nirmala UI" w:cs="Nirmala UI"/>
        </w:rPr>
        <w:t>क्याथोलिक मण्डली, अर्थात् बाइबलीय भविष्यवाणीको प्रतिख्रीष्ट, शक्ति-सहित अभिषिक्त हुनुअघि तयारीको अवस्थामै तीस वर्षसम्म रही। 508 मा, “the daily” हटाइयो। सिस्टर ह्वाइटले हामीलाई प्रत्यक्ष रूपमा जानकारी दिनुहुन्छ कि “the daily” सम्बन्धमा ड्यानिएलको पुस्तकमा मिलेरवादीहरूको बुझाइ सही थियो, यद्यपि 1930 को दशकमा लाओडिसियाली सेभेन्थ-डे एडभेन्टिस्ट मण्डली “the daily” सम्बन्धमा धर्मत्यागी प्रोटेस्टेन्टवादको शैतानी दृष्टिकोणतर्फ फर्किएको थियो।</w:t>
      </w:r>
    </w:p>
    <w:p>
      <w:pPr>
        <w:pStyle w:val="ArticleScripture"/>
        <w:jc w:val="left"/>
      </w:pPr>
      <w:r>
        <w:rPr>
          <w:rFonts w:ascii="Nirmala UI" w:hAnsi="Nirmala UI" w:eastAsia="Nirmala UI" w:cs="Nirmala UI"/>
        </w:rPr>
        <w:t>“त्यसपछि मैले ‘दैनिक’ (दानिएल ८:१२) सम्बन्धमा देखेँ कि ‘बलिदान’ भन्ने शब्द मानिसको बुद्धिद्वारा थपिएको थियो, र त्यो मूल पाठको भाग होइन, अनि प्रभुले न्यायको घडीको पुकार दिनेहरूलाई त्यसको सही समझ प्रदान गर्नुभयो।” Early Writings, 74.</w:t>
      </w:r>
    </w:p>
    <w:p>
      <w:pPr>
        <w:pStyle w:val="ArticleBody"/>
        <w:jc w:val="left"/>
      </w:pPr>
      <w:r>
        <w:rPr>
          <w:rFonts w:ascii="Nirmala UI" w:hAnsi="Nirmala UI" w:eastAsia="Nirmala UI" w:cs="Nirmala UI"/>
        </w:rPr>
        <w:t>“दैनिक” ले मूर्तिपूजकवादलाई जनाउँछ, र मूर्तिपूजक रोम नै त्यस्तो शक्ति थियो जसले पोपसत्तालाई पृथ्वीको सिंहासनमा आरोहण गर्नबाट रोक्यो र अवरुद्ध गर्‍यो। दानियलको पुस्तकमा भविष्यवाणी गरिएझैँ, अनि त्यसपछि इतिहासद्वारा पुष्टि गरिएझैँ, र त्यसपछि स्वर्गदूतहरूद्वारा विलियम मिलरलाई प्रकट गरिएझैँ, र त्यसपछि एलेन ह्वाइटद्वारा पुष्टि गरिएझैँ; ५०८ मा, पोपसत्ताको उदयमाथिको मूर्तिपूजक अवरोध हटाइयो। ख्रीष्टसँग जस्तै, ५३८ मा शक्ति प्राप्त गर्न विरोधी-ख्रीष्टले तीस वर्षसम्म तयारी गर्‍यो। ख्रीष्ट र विरोधी-ख्रीष्ट दुवैले शक्ति प्राप्त गर्न तीस वर्ष तयारी गरे। ५३८ मा पोपसत्ताले शक्ति प्राप्त गरेपछि, उसले साढे तीन भविष्यसूचक वर्षसम्म आफ्नो मृत्युको सन्देश दियो, जसरी ख्रीष्टले साढे तीन वर्षसम्म आफ्नो जीवनको सन्देश दिनुभएको थियो। प्रकाश अध्याय एघारका दुई साक्षीहरू, जसले फ्रान्सेली क्रान्तिको इतिहासमा पुरानो र नयाँ करारलाई प्रतिनिधित्व गरेका थिए, तिनीहरूलाई पनि साढे तीन भविष्यसूचक दिनसम्म भविष्यवाणी गर्ने शक्ति दिइयो।</w:t>
      </w:r>
    </w:p>
    <w:p>
      <w:pPr>
        <w:pStyle w:val="ArticleScripture"/>
        <w:jc w:val="left"/>
      </w:pPr>
      <w:r>
        <w:rPr>
          <w:rFonts w:ascii="Nirmala UI" w:hAnsi="Nirmala UI" w:eastAsia="Nirmala UI" w:cs="Nirmala UI"/>
        </w:rPr>
        <w:t>अनि म मेरा दुई साक्षीहरूलाई अधिकार दिनेछु, र तिनीहरूले टाटको वस्त्र लगाई एक हजार दुई सय साठी दिनसम्म भविष्यवाणी गर्नेछन्। प्रकाश ११:३।</w:t>
      </w:r>
    </w:p>
    <w:p>
      <w:pPr>
        <w:pStyle w:val="ArticleBody"/>
        <w:jc w:val="left"/>
      </w:pPr>
      <w:r>
        <w:rPr>
          <w:rFonts w:ascii="Nirmala UI" w:hAnsi="Nirmala UI" w:eastAsia="Nirmala UI" w:cs="Nirmala UI"/>
        </w:rPr>
        <w:t>१७९८ मा, बाह्र सय साठी भविष्यवाणीका दिनहरू पूरा भएपछि, प्रतिख्रीष्टले आफ्नो घातक घाउ प्राप्त गर्‍यो, जसरी ख्रीष्ट बाह्र सय साठी दिनपछि क्रूसमा मर्नुभयो, र जसरी परमेश्वरको वचनलाई प्रतिनिधित्व गर्ने ती दुई साक्षीहरू बाह्र सय साठी दिनपछि सडकमा मारिए।</w:t>
      </w:r>
    </w:p>
    <w:p>
      <w:pPr>
        <w:pStyle w:val="ArticleBody"/>
        <w:jc w:val="left"/>
      </w:pPr>
      <w:r>
        <w:rPr>
          <w:rFonts w:ascii="Nirmala UI" w:hAnsi="Nirmala UI" w:eastAsia="Nirmala UI" w:cs="Nirmala UI"/>
        </w:rPr>
        <w:t>तेस्रो दिनमा ख्रीष्ट पुनर्जीवित हुनुभयो, र प्रकाशको पुस्तकमा ख्रीष्ट-विरोधीको प्रमुख विषयहरूमध्ये एक यसको घातक घाउको निको हुनु, अथवा यसको पुनरुत्थान हो। ख्रीष्टको पुनरुत्थान तेस्रो दिनमा भयो, र दुई साक्षीहरूको पुनरुत्थान साढे तीन दिनपछि भयो। ख्रीष्ट-विरोधी प्रतीकात्मक रूपमा तेस्रो दिनमा पुनर्जीवित हुन्छ, किनकि धेरै भविष्यसूचक साक्षीहरूमा तेस्रो दिन आइतबारको व्यवस्थाको प्रतीक हो। आइतबारको व्यवस्थाको समयमा, प्रकाश १३ को समुद्री जनावर पुनर्जीवित हुन्छ, र समुद्री जनावरको छाप एक परीक्षा बन्छ। त्यसपछि संयुक्त राष्ट्रसंघ, प्रकाश १७ का दस राजाहरू, संयुक्त राज्य अमेरिकाको निर्देशनमा—जो ती दस राजाहरूको प्रमुख राजा हो—पोपतन्त्र पृथ्वीको सिंहासनमा आरोहण गर्दा, ख्रीष्ट-विरोधीलाई त्रि-गठबन्धनको शिरको रूपमा उचाल्नेछन्।</w:t>
      </w:r>
    </w:p>
    <w:p>
      <w:pPr>
        <w:pStyle w:val="ArticleScripture"/>
        <w:jc w:val="left"/>
      </w:pPr>
      <w:r>
        <w:rPr>
          <w:rFonts w:ascii="Nirmala UI" w:hAnsi="Nirmala UI" w:eastAsia="Nirmala UI" w:cs="Nirmala UI"/>
        </w:rPr>
        <w:t>“जब हामी अन्तिम सङ्कटको समीप पुग्दछौँ, तब प्रभुका उपकरणहरूबीच मेलमिलाप र एकता रहनु अत्यन्तै महत्त्वपूर्ण हुन्छ। संसार आँधी, युद्ध, र मतभेदले भरिएको छ। तथापि एउटै शिर—पोपसत्ताको अधीनमा—जनताहरू उहाँका साक्षीहरूको व्यक्तिमा परमेश्वरको विरोध गर्न एकजुट हुनेछन्। यो एकता महान् पतितद्वारा दृढ बनाइएको छ। सत्यको विरुद्ध युद्ध गर्न आफ्ना प्रतिनिधिहरूलाई एकताबद्ध गराउने प्रयत्न गर्दैगर्दा, त्यसका पक्षसमर्थकहरूलाई विभाजित र तितरबितर पार्न पनि उसले काम गर्नेछ। डाह, दुष्ट शङ्का, दुष्ट वचन—यी सबै उसले फूट र कलह उत्पन्न गराउन प्रेरित गर्नेछ।” Testimonies, volume 7, 182.</w:t>
      </w:r>
    </w:p>
    <w:p>
      <w:pPr>
        <w:pStyle w:val="ArticleBody"/>
        <w:jc w:val="left"/>
      </w:pPr>
      <w:r>
        <w:rPr>
          <w:rFonts w:ascii="Nirmala UI" w:hAnsi="Nirmala UI" w:eastAsia="Nirmala UI" w:cs="Nirmala UI"/>
        </w:rPr>
        <w:t>जब प्रतिख्रीष्ट पुनर्जीवित हुन्छ, तब यो पृथ्वीको सिंहासनमा आरोहण गर्छ र यिजेबेलले अहाबलाई कर्मेल पर्वततर्फ डोर्‍याएझैँ तीन तहको सङ्घलाई आर्मागेडोनतर्फको यसको अभियानमा नेतृत्व गर्छ। भजनकार आसापले संयुक्त राष्ट्रसंघको प्रतिनिधित्व गर्ने दस राष्ट्रहरूलाई परमेश्वरका शत्रुहरूको दुष्ट महासङ्घका रूपमा पहिचान गर्छन्, जसले आफ्नो “शिर” उचाल्छन्, र त्यो “शिर” भनेको “पापीय शक्ति” हो।</w:t>
      </w:r>
    </w:p>
    <w:p>
      <w:pPr>
        <w:pStyle w:val="ArticleScripture"/>
        <w:jc w:val="left"/>
      </w:pPr>
      <w:r>
        <w:rPr>
          <w:rFonts w:ascii="Nirmala UI" w:hAnsi="Nirmala UI" w:eastAsia="Nirmala UI" w:cs="Nirmala UI"/>
        </w:rPr>
        <w:t>आसाफको एउटा गीत वा भजन। हे परमेश्वर, मौन नबस्नुहोस्; चुप नलाग्नुहोस्, र हे परमेश्वर, स्थिर नहुनुहोस्। किनकि, हेर्नुहोस्, तपाईंका शत्रुहरूले हलचल मच्चाएका छन्; र तपाईंलाई घृणा गर्नेहरूले शिर उठाएका छन्। तिनीहरूले तपाईंका मानिसहरूको विरुद्धमा धूर्त योजना गरेका छन्, र तपाईंका गुप्त राखिएकाहरूको विरुद्धमा परामर्श गरेका छन्। तिनीहरूले भनेका छन्, आओ, हामी तिनीहरूलाई एउटा जातिको रूपमा रहन नदिऔँ; ताकि इस्राएलको नाम फेरि सम्झनामा नआओस्। किनकि तिनीहरूले एकमत भएर परामर्श गरेका छन्; तिनीहरू तपाईंको विरुद्धमा मिलापत्र भएका छन्: एदोमका पालहरू, र इश्माएलीहरू; मोआब, र हागरेनीहरू; गेबल, र अम्मोन, र अमालेक; टायरका बासिन्दाहरूसहित पलिश्तीहरू; अश्शूर पनि तिनीहरूसँग सामेल भएको छ; तिनीहरूले लूतका सन्तानहरूलाई सहायता गरेका छन्। सेला। भजनसंग्रह 83:1–8।</w:t>
      </w:r>
    </w:p>
    <w:p>
      <w:pPr>
        <w:pStyle w:val="ArticleBody"/>
        <w:jc w:val="left"/>
      </w:pPr>
      <w:r>
        <w:rPr>
          <w:rFonts w:ascii="Nirmala UI" w:hAnsi="Nirmala UI" w:eastAsia="Nirmala UI" w:cs="Nirmala UI"/>
        </w:rPr>
        <w:t>त्यसपछि तीन स्वर्गदूतहरूको ध्वज आकाशको बीचभागमा फहराइरहेको छ।</w:t>
      </w:r>
    </w:p>
    <w:p>
      <w:pPr>
        <w:pStyle w:val="ArticleScripture"/>
        <w:jc w:val="left"/>
      </w:pPr>
      <w:r>
        <w:rPr>
          <w:rFonts w:ascii="Nirmala UI" w:hAnsi="Nirmala UI" w:eastAsia="Nirmala UI" w:cs="Nirmala UI"/>
        </w:rPr>
        <w:t>अनि मैले अर्को एउटा स्वर्गदूतलाई आकाशको बीचमा उडिरहेको देखेँ, जससँग पृथ्वीमा बस्नेहरूलाई, र हरेक जाति, कुल, भाषा र मानिसलाई प्रचार गर्नका निम्ति अनन्त सुसमाचार थियो। त्यसले ठूलो स्वरले भन्यो, “परमेश्वरको भय मान, र उहाँलाई महिमा देऊ; किनकि उहाँको न्यायको घडी आइपुगेको छ; अनि आकाश, पृथ्वी, समुद्र र पानीका मूलहरू सृष्टि गर्नुहुने उहाँकै आराधना गर।” अनि त्यसको पछिपछि अर्को स्वर्गदूत आयो, जसले भन्यो, “त्यो महान् शहर बाबेल पतन भयो, पतन भयो, किनकि त्यसले सबै जातिहरूलाई आफ्नो व्यभिचारको क्रोधको दाखमद्य पिउन लगाई।” अनि तेस्रो स्वर्गदूत तिनीहरूको पछिपछि आयो, र त्यसले ठूलो स्वरले भन्यो, “यदि कसैले त्यस पशु र त्यसको मूर्तिको पूजा गर्छ, र आफ्नो निधारमा वा आफ्नो हातमा त्यसको छाप ग्रहण गर्छ भने, त्यसले पनि परमेश्वरको क्रोधको दाखमद्य पिउनेछ, जो उहाँको प्रकोपको कचौरामा नमिसाई खन्याइएको छ; अनि त्यसलाई पवित्र स्वर्गदूतहरूको सामुन्ने र थुमाको सामुन्ने आगो र गन्धकद्वारा यातना दिइनेछ। अनि तिनीहरूको यातनाको धुवाँ सदा सर्वदा उक्लिरहन्छ; र त्यस पशु र त्यसको मूर्तिको पूजा गर्नेहरूलाई, र त्यसको नाउँको छाप ग्रहण गर्ने जो कोहीलाई, दिन वा रात विश्राम हुँदैन। यहाँ पवित्र जनहरूको धैर्य छ; यहाँ तिनीहरू छन् जसले परमेश्वरका आज्ञाहरू र येशूमाथिको विश्वासलाई पालन गर्छन्।” प्रकाश १४:६–१२।</w:t>
      </w:r>
    </w:p>
    <w:p>
      <w:pPr>
        <w:pStyle w:val="ArticleBody"/>
        <w:jc w:val="left"/>
      </w:pPr>
      <w:r>
        <w:rPr>
          <w:rFonts w:ascii="Nirmala UI" w:hAnsi="Nirmala UI" w:eastAsia="Nirmala UI" w:cs="Nirmala UI"/>
        </w:rPr>
        <w:t>त्यसपछि तीन स्वर्गदूतहरूको ध्वजा आकाशको बीचमा फहराइरहेको हुनेछ, तर चाँडै नै संयुक्त राष्ट्रसंघका दस राजाहरूले ख्रीष्ट-विरोधीलाई स्वर्गतर्फ उचाल्नेछन्। त्यसपछि उक्त ध्वजाले “सत्य” को सन्देश घोषणा गरिरहेको हुनेछ, र ख्रीष्ट-विरोधीले परम्परा र रीतिरिवाजको सन्देश घोषणा गरिरहेको हुनेछ। तीन स्वर्गदूतहरूले मानिसजातिलाई पापसीको छाप स्वीकार नगर्नू भनी चेतावनी दिइरहेका छन्, तर झूटा अगमवक्ताको रूपमा संयुक्त राज्य अमेरिकाले संसारलाई त्यही छाप स्वीकार गर्न बाध्य पार्नेछ।</w:t>
      </w:r>
    </w:p>
    <w:p>
      <w:pPr>
        <w:pStyle w:val="ArticleBody"/>
        <w:jc w:val="left"/>
      </w:pPr>
      <w:r>
        <w:rPr>
          <w:rFonts w:ascii="Nirmala UI" w:hAnsi="Nirmala UI" w:eastAsia="Nirmala UI" w:cs="Nirmala UI"/>
        </w:rPr>
        <w:t>हामी यहाँ अन्त्य गर्नेछौँ, र यसलाई हाम्रो अर्को लेखमा अघि बढाउनेछौँ।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संख्या छ वटा</dc:title>
  <dc:subject>निद्रामा परेका मृतकहरूको पुनरुत्थान</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