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दस</w:t>
      </w:r>
    </w:p>
    <w:p>
      <w:pPr>
        <w:pStyle w:val="ArticleSubtitle"/>
        <w:jc w:val="left"/>
      </w:pPr>
      <w:r>
        <w:rPr>
          <w:rFonts w:ascii="Nirmala UI" w:hAnsi="Nirmala UI" w:eastAsia="Nirmala UI" w:cs="Nirmala UI"/>
        </w:rPr>
        <w:t>स्वर्गमा भएको युद्ध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ख्रीष्ट र ल्यूसिफर (प्रकाश-वाहक) बीचको महान् विवाद स्वर्गमा आरम्भ भयो, र परमेश्वरले परीक्षाकालको एक अवधि दिनुभयो। जब ल्यूसिफरले आफ्नो विद्रोह फैलायो, तब प्रकाश-वाहकको विद्रोहको फल प्रकट हुनका लागि केही समय अनुमति दिइयो। जब परमेश्वरले परीक्षाकाल समाप्त भएको ठहर गर्नुभयो, तब ल्यूसिफर प्रकाश-वाहकको नाम परिवर्तन भई शैतान, अर्थात् विरोधी, भयो। शैतान र उसको विद्रोहमा सम्मिलित भएका स्वर्गदूतहरूका लागि परीक्षाकाल समाप्त भइसकेको थियो, र तिनीहरू स्वर्गबाट निकालिए, र अनन्त आगोको दण्डमा दोषी ठहराइए।</w:t>
      </w:r>
    </w:p>
    <w:p>
      <w:pPr>
        <w:pStyle w:val="ArticleScripture"/>
        <w:jc w:val="left"/>
      </w:pPr>
      <w:r>
        <w:rPr>
          <w:rFonts w:ascii="Nirmala UI" w:hAnsi="Nirmala UI" w:eastAsia="Nirmala UI" w:cs="Nirmala UI"/>
        </w:rPr>
        <w:t>त्यसपछि उहाँले बायाँपट्टि भएकाहरूलाई पनि भन्नुहुनेछ, हे श्रापितहरू, मबाट टाढा जाओ, शैतान र त्यसका दूतहरूका लागि तयार पारिएको अनन्त आगोमा प्रवेश गर। मत्ती २५:४१।</w:t>
      </w:r>
    </w:p>
    <w:p>
      <w:pPr>
        <w:pStyle w:val="ArticleBody"/>
        <w:jc w:val="left"/>
      </w:pPr>
      <w:r>
        <w:rPr>
          <w:rFonts w:ascii="Nirmala UI" w:hAnsi="Nirmala UI" w:eastAsia="Nirmala UI" w:cs="Nirmala UI"/>
        </w:rPr>
        <w:t>ख्रीष्ट र शैतानबीचको महान् विवाद त्यसपछि अदनको बगैंचासम्म आइपुग्यो, र परमेश्वरले फेरि एक पटक परीक्षाकाल समावेश गर्नुभयो। जब शैतानले मृत्यु र रूखको फलको विषयमा परमेश्वरमाथि झूट बोलेको आरोप लगायो, र हव्वालाई आफ्नै विद्रोहमा सहभागी हुन फुसल्यायो, तब स्वर्गमा जस्तै पृथ्वीमा पनि शैतानको विद्रोहका फलहरू प्रकट होऊन् भनी फेरि एक समयावधि अनुमति दिइयो। त्यहाँ शैतानले “शैतान” बाहेक “डेभिल” भन्ने अतिरिक्त नाउँ पनि प्राप्त गर्‍यो, जसको अर्थ “आरोप लगाउने” हो। जब परीक्षाकाल (आदमका ती सन्तानहरूका लागि, जो शैतानको विद्रोहमा सहभागी भएका छन्) समाप्त हुन्छ, तब आदमका ती सन्तानहरू अनन्त आगोको दण्डमा दोषी ठहराइनेछन्।</w:t>
      </w:r>
    </w:p>
    <w:p>
      <w:pPr>
        <w:pStyle w:val="ArticleScripture"/>
        <w:jc w:val="left"/>
      </w:pPr>
      <w:r>
        <w:rPr>
          <w:rFonts w:ascii="Nirmala UI" w:hAnsi="Nirmala UI" w:eastAsia="Nirmala UI" w:cs="Nirmala UI"/>
        </w:rPr>
        <w:t>अनि स्वर्गमा युद्ध भयो: मिखाएल र तिनका स्वर्गदूतहरूले अजिङ्गरसित युद्ध गरे; अनि अजिङ्गरले पनि आफ्ना स्वर्गदूतहरूसहित युद्ध गर्‍यो, तर प्रबल हुन सकेन; न त स्वर्गमा तिनीहरूको स्थान फेरि कहिल्यै भेटियो। अनि त्यो ठूलो अजिङ्गर, त्यो पुरानो सर्प, जसलाई शैतान र सैतान भनिन्छ, जसले सारा संसारलाई भ्रममा पार्दछ, पृथ्वीमा फ्याँकियो; र उसका स्वर्गदूतहरू पनि उससँगै फ्याँकिए। प्रकाश 12:7–9.</w:t>
      </w:r>
    </w:p>
    <w:p>
      <w:pPr>
        <w:pStyle w:val="ArticleBody"/>
        <w:jc w:val="left"/>
      </w:pPr>
      <w:r>
        <w:rPr>
          <w:rFonts w:ascii="Nirmala UI" w:hAnsi="Nirmala UI" w:eastAsia="Nirmala UI" w:cs="Nirmala UI"/>
        </w:rPr>
        <w:t>महान् विवादको आरम्भमा स्वर्गमा भएको युद्धले महान् विवादको अन्त्यमा हुने युद्धलाई चित्रित गर्दछ, किनकि अल्फा र ओमेगाले सधैँ कुनै कुराको अन्त्यलाई त्यसको आरम्भसँगै देखाउँछन्। स्वर्गमा भएको त्यस युद्धको वर्णन स्वर्गमा देखापरेको एउटा महान् अचम्मद्वारा प्रस्तुत गरिएको छ।</w:t>
      </w:r>
    </w:p>
    <w:p>
      <w:pPr>
        <w:pStyle w:val="ArticleScripture"/>
        <w:jc w:val="left"/>
      </w:pPr>
      <w:r>
        <w:rPr>
          <w:rFonts w:ascii="Nirmala UI" w:hAnsi="Nirmala UI" w:eastAsia="Nirmala UI" w:cs="Nirmala UI"/>
        </w:rPr>
        <w:t>अनि स्वर्गमा एउटा महान् चिन्ह देखा पर्यो; सूर्यले पहिरिएकी एउटी स्त्री, र उनका पाउमुनि चन्द्रमा, र उनको शिरमा बाह्र ताराहरूको मुकुट थियो। अनि उनी गर्भवती भई प्रसव-वेदनाले पीडित हुँदै सुत्केरी हुन कराउँदै थिइन्। प्रकाश १२:१, २।</w:t>
      </w:r>
    </w:p>
    <w:p>
      <w:pPr>
        <w:pStyle w:val="ArticleBody"/>
        <w:jc w:val="left"/>
      </w:pPr>
      <w:r>
        <w:rPr>
          <w:rFonts w:ascii="Nirmala UI" w:hAnsi="Nirmala UI" w:eastAsia="Nirmala UI" w:cs="Nirmala UI"/>
        </w:rPr>
        <w:t>जब ख्रीष्ट र शैतानबीचको महान् विवादको अन्तिम संघर्ष हुन्छ, अर्थात् जब अनुग्रहको समय अझै पनि जारी नै हुन्छ; तब युद्धभूमिलाई येशू ख्रीष्टको प्रकाशमा स्वर्गमा रहेको रूपमा प्रस्तुत गरिएको छ। यो सत्य अहिले उघारिँदैछ। प्रेरित पावलले तीनवटा स्वर्गहरूको विषयमा बोल्छन्।</w:t>
      </w:r>
    </w:p>
    <w:p>
      <w:pPr>
        <w:pStyle w:val="ArticleScripture"/>
        <w:jc w:val="left"/>
      </w:pPr>
      <w:r>
        <w:rPr>
          <w:rFonts w:ascii="Nirmala UI" w:hAnsi="Nirmala UI" w:eastAsia="Nirmala UI" w:cs="Nirmala UI"/>
        </w:rPr>
        <w:t>“प्रेरित पावललाई आफ्नो ख्रीष्टियन अनुभवको प्रारम्भमै येशूका अनुयायीहरूका सम्बन्धमा परमेश्वरको इच्छा जान्ने विशेष अवसरहरू प्रदान गरिएका थिए। उनी ‘तेस्रो स्वर्गतिर उठाइए,’ ‘स्वर्गलोकमा, र त्यहाँ उनले त्यस्ता अकथनीय वचनहरू सुने, जुन मानिसले उच्चारण गर्नु वैध छैन।’ उनले स्वयं स्वीकार गरे कि उनलाई ‘प्रभुबाट’ धेरै ‘दर्शनहरू र प्रकाशहरू’ दिइएका थिए। सुसमाचारको सत्यका सिद्धान्तहरूबारे उनको बुझाइ ‘अति प्रमुख प्रेरितहरू’को जत्तिकै थियो। 2 Corinthians 12:2, 4, 1, 11. उनलाई ‘ख्रीष्टको प्रेम, जो ज्ञानभन्दा पर छ,’ त्यसको ‘चौडाइ, र लम्बाइ, र गहिराइ, र उचाइ’को स्पष्ट र पूर्ण बोध थियो। Ephesians 3:18, 19।” Acts of the Apostles, 469.</w:t>
      </w:r>
    </w:p>
    <w:p>
      <w:pPr>
        <w:pStyle w:val="ArticleBody"/>
        <w:jc w:val="left"/>
      </w:pPr>
      <w:r>
        <w:rPr>
          <w:rFonts w:ascii="Nirmala UI" w:hAnsi="Nirmala UI" w:eastAsia="Nirmala UI" w:cs="Nirmala UI"/>
        </w:rPr>
        <w:t>महान् विवादको आरम्भमा भएको युद्ध तेस्रो स्वर्गमा आरम्भ भयो, र महान् विवादको अन्त्यमा हुने युद्ध पहिलो स्वर्गमा अन्त्य हुन्छ। तीनवटा स्वर्ग छन्; पहिलो स्वर्गले पृथ्वी ग्रहको वायुमण्डललाई जनाउँछ। दोस्रो स्वर्ग सूर्य, चन्द्रमा, र ताराहरू हुन्। तेस्रो स्वर्गलाई सिस्टर ह्वाइटले “स्वर्गलोक” भन्नुभएको छ, र यसले परमेश्वरको सिंहासनको स्थानलाई जनाउँछ। परमेश्वरको शासन-केन्द्रको प्रत्यक्ष उपस्थितिमै ज्योति-वाहक लुसिफरले आफ्नो विद्रोह आरम्भ गर्‍यो।</w:t>
      </w:r>
    </w:p>
    <w:p>
      <w:pPr>
        <w:pStyle w:val="ArticleBody"/>
        <w:jc w:val="left"/>
      </w:pPr>
      <w:r>
        <w:rPr>
          <w:rFonts w:ascii="Nirmala UI" w:hAnsi="Nirmala UI" w:eastAsia="Nirmala UI" w:cs="Nirmala UI"/>
        </w:rPr>
        <w:t>तेस्रो स्वर्ग त्यो स्थान हो जहाँ सिस्टर ह्वाइट समेत केही अगमवक्ताहरू दर्शनमा लगिनुभएको थियो। पावल त्यहाँ हुँदा, उहाँलाई जुलाई १८, २०२० मा सडकमा मारिएका सुक्खा हाडहरूका मृतकहरूको जागरणको इतिहास, र त्यसपछि एक लाख चवालीस हजारको जन्मसँग सम्बन्धित घटनाहरू देखाइयो। पावललाई त्यो इतिहास बाँड्न निषेध गरिएको थियो, किनकि त्यो इतिहास “उच्चारण” गर्न वैध नभएको इतिहासको रूपमा प्रतिनिधित्व गरिएको थियो। पावल, प्रकाशक यूहन्नाले येशू ख्रीष्टको प्रकाशको दर्शन प्राप्त गर्नु भन्दा अलिक बढी तीस वर्षअघि मर्नुभयो। यूहन्नाले, पावलझैँ, सात गर्जनहरूले के “उच्चारण” गरे सो सुने, र उहाँलाई पनि के “उच्चारण” गरिएको थियो, त्यो नलेख्न भनियो। सात गर्जनहरूले के “उच्चारण” गरेका थिए, त्यो दुई साक्षीहरू सडकमा मरेका तीन दिन र आधा प्रतीकात्मक दिनको अन्त्य नभएसम्म मोहोरबन्द रहनुपर्ने थियो।</w:t>
      </w:r>
    </w:p>
    <w:p>
      <w:pPr>
        <w:pStyle w:val="ArticleScripture"/>
        <w:jc w:val="left"/>
      </w:pPr>
      <w:r>
        <w:rPr>
          <w:rFonts w:ascii="Nirmala UI" w:hAnsi="Nirmala UI" w:eastAsia="Nirmala UI" w:cs="Nirmala UI"/>
        </w:rPr>
        <w:t>अनि जब सात गर्जनहरूले आफ्ना स्वरहरू उच्चारण गरे, तब म लेख्नै लागिरहेको थिएँ; र मैले स्वर्गबाट एउटा स्वर यसो भन्दछ भन्ने सुनेँ, “सात गर्जनहरूले जे उच्चारण गरेका छन्, ती कुराहरूमा मोहर लगाऊ, र तिनलाई नलेख।” प्रकाश 10:4।</w:t>
      </w:r>
    </w:p>
    <w:p>
      <w:pPr>
        <w:pStyle w:val="ArticleBody"/>
        <w:jc w:val="left"/>
      </w:pPr>
      <w:r>
        <w:rPr>
          <w:rFonts w:ascii="Nirmala UI" w:hAnsi="Nirmala UI" w:eastAsia="Nirmala UI" w:cs="Nirmala UI"/>
        </w:rPr>
        <w:t>सबै अगमवक्ताहरूले अनुसन्धानात्मक न्यायका “अन्तिम दिनहरू” को साक्षी दिन्छन्, र ती “अन्तिम दिनहरू” विशेष रूपमा सेप्टेम्बर ११, २००१ मा आरम्भ भए, र अब तिनीहरू त्यस बिन्दुमा पुगेका छन् जहाँ छाप लगाउने कार्य सुरु हुन्छ। छाप लगाउने कार्य ती दुई मारिएका साक्षीहरू सडकमा लम्पसार परेका तीन दिन र आधा प्रतीकात्मक दिनहरूको अन्त्यमा सुरु हुन्छ। सबै अगमवक्ताहरू एकअर्कासित सहमत छन्। पावलले अन्तिम अनुग्रह-अवधिको युद्धको रणभूमि देखे, जुन पहिलो स्वर्गमा हुन्छ। पहिलो स्वर्गभित्र हुने अन्तिम अनुग्रह-अवधिको युद्धको रणभूमि, तेस्रो स्वर्गमा भएको पहिलो अनुग्रह-अवधिको युद्धको रणभूमिसँग समानान्तर छ। रणभूमिहरूलाई अनुग्रह-अवधिको युद्धका युद्धहरू भनेर पहिचान गर्नु अनावश्यक जस्तो देखिन सक्छ, तर पहिलो युद्धमा ख्रीष्टको विरोधी भएको र अन्तिम युद्धमा एक लाख चवालीस हजारको विरोधी हुने शैतानलाई आफ्नो समय थोरै छ भन्ने थाहा छ। उसलाई थाहा छ कि यो अनुग्रह-अवधिको समयको क्षेत्रमा स्थापित युद्ध हो। के हामीलाई थाहा छ?</w:t>
      </w:r>
    </w:p>
    <w:p>
      <w:pPr>
        <w:pStyle w:val="ArticleBody"/>
        <w:jc w:val="left"/>
      </w:pPr>
      <w:r>
        <w:rPr>
          <w:rFonts w:ascii="Nirmala UI" w:hAnsi="Nirmala UI" w:eastAsia="Nirmala UI" w:cs="Nirmala UI"/>
        </w:rPr>
        <w:t>१८४० मा, सामर्थी स्वर्गदूत अवतरित भए र पहिलो स्वर्गदूतको सन्देशलाई सामर्थ्य प्रदान गरे। त्यस पुस्ताका प्रोटेस्टेन्टहरू त्यसपछि परीक्षित भए, र बाबेलकी छोरीहरू भनेर चिनिँदा विद्रोहको नाम उनीहरूमा जोडियो। लुसिफरको नाम पनि उसको परीक्षाकालीन अनुग्रह-अवधिमा परिवर्तन भएको थियो। १८४० मा अवतरित भएको सामर्थी स्वर्गदूतले ११ सेप्टेम्बर २००१ मा अवतरित भएको प्रकाश अध्याय अठारको सामर्थी स्वर्गदूतको प्रकारात्मक पूर्वचित्रण गर्‍यो। १८४० मा खोजीपूर्ण न्याय अझै आरम्भ भएको थिएन, किनकि त्यो अझै चार वर्ष भविष्यमा थियो; तथापि, प्रोटेस्टेन्टहरूले जीवितहरूको न्यायको एक भविष्यसूचक प्रतिनिधित्व प्रस्तुत गरे, किनकि १८४० मा स्वर्गदूत अवतरित हुँदा तिनीहरूको परीक्षाकालीन अनुग्रह-अवधि आरम्भ भयो। जब प्रकाश अध्याय अठारको स्वर्गदूत २००१ मा अवतरित भयो, तब स्वर्गमा भइरहेको न्याय मृतकहरूको न्यायबाट जीवितहरूको न्यायतर्फ परिवर्तन भयो।</w:t>
      </w:r>
    </w:p>
    <w:p>
      <w:pPr>
        <w:pStyle w:val="ArticleBody"/>
        <w:jc w:val="left"/>
      </w:pPr>
      <w:r>
        <w:rPr>
          <w:rFonts w:ascii="Nirmala UI" w:hAnsi="Nirmala UI" w:eastAsia="Nirmala UI" w:cs="Nirmala UI"/>
        </w:rPr>
        <w:t>२०२० जुलाई १८ मा, पहिलो स्वर्गदूतको आन्दोलनको पहिलो निराशाद्वारा प्रतिरूपित तेस्रो स्वर्गदूतको आन्दोलनको पहिलो निराशा आइपुग्यो। प्रारम्भको आन्दोलनमा, पहिलो निराशाको मार्गचिन्हमा प्रोटेस्टेन्टहरूको जाँच-प्रक्रिया समाप्त भयो, र त्यसपछि पहिलो आन्दोलनको जाँच आरम्भ भयो। २०२० जुलाई १८ मा, न्यायको प्रक्रिया अर्को एक चरण अगाडि बढ्यो, किनकि साढे तीन दिनको उजाडस्थानको अन्त्यमा आइपुग्नुपर्ने सन्देश केवल मध्यरात्रिको पुकारको सन्देशको सिद्ध तथा अन्तिम परिपूर्ति मात्र हुने थिएन, तर त्यसले भविष्यवाणीगत रूपमा एक लाख चवालीस हजारको छाप लगाइने कार्यको आगमनलाई पनि चिह्नित गर्ने थियो।</w:t>
      </w:r>
    </w:p>
    <w:p>
      <w:pPr>
        <w:pStyle w:val="ArticleScripture"/>
        <w:jc w:val="left"/>
      </w:pPr>
      <w:r>
        <w:rPr>
          <w:rFonts w:ascii="Nirmala UI" w:hAnsi="Nirmala UI" w:eastAsia="Nirmala UI" w:cs="Nirmala UI"/>
        </w:rPr>
        <w:t>इस्राएलका परमेश्वरको महिमा करूबमाथिबाट, जहाँ त्यो थियो, मन्दिरको देहलीसम्म माथि उक्लियो। अनि उहाँले सनको वस्त्र पहिरेको, आफ्नो कम्मरतिर लेखकको मसीदानी भएको मानिसलाई बोलाउनुभयो; र परमप्रभुले त्यसलाई भन्नुभयो, “सहरको बीचबाट, अर्थात् यरूशलेमको बीचबाट जाऊ, र त्यहाँका बीचमा गरिने सबै घृणित कामहरूका निम्ति शोक गर्दै र विलाप गर्ने मानिसहरूका निधारहरूमा एउटा चिन्ह लगाऊ।” इजकिएल 9:3, 4.</w:t>
      </w:r>
    </w:p>
    <w:p>
      <w:pPr>
        <w:pStyle w:val="ArticleBody"/>
        <w:jc w:val="left"/>
      </w:pPr>
      <w:r>
        <w:rPr>
          <w:rFonts w:ascii="Nirmala UI" w:hAnsi="Nirmala UI" w:eastAsia="Nirmala UI" w:cs="Nirmala UI"/>
        </w:rPr>
        <w:t>एक लाख चवालीस हजारको छाप लगाइने प्रक्रिया तिनीहरूको जन्ममै आरम्भ भयो, जुन तिनीहरूको पुनरुत्थान पनि थियो। चार वायूहरूको सन्देशले मरेका सुक्खा हड्डीहरूलाई जीवन दिन्छ, र चार वायूहरूको सन्देश नै एक लाख चवालीस हजारको छाप लगाइने सन्देश हो। पावल र यूहन्ना दुवैले अहिले हामीले बाँचिरहेका यही इतिहास—त्यो इतिहास “जुन धेरै अगमवक्ताहरू र धर्मी मानिसहरूले हेर्न चाहेका थिए”—देखे र सुने। तेस्रो स्वर्गदूतको शक्तिशाली आन्दोलनको इतिहास, जुन पहिलो स्वर्गदूतको शक्तिशाली आन्दोलनद्वारा प्रतिरूपित गरिएको थियो।</w:t>
      </w:r>
    </w:p>
    <w:p>
      <w:pPr>
        <w:pStyle w:val="ArticleScripture"/>
        <w:jc w:val="left"/>
      </w:pPr>
      <w:r>
        <w:rPr>
          <w:rFonts w:ascii="Nirmala UI" w:hAnsi="Nirmala UI" w:eastAsia="Nirmala UI" w:cs="Nirmala UI"/>
        </w:rPr>
        <w:t>१८४०–१८४४ सम्म दिइएका सबै सन्देशहरूलाई अहिले प्रभावशाली रूपमा प्रस्तुत गरिनुपर्छ, किनकि धेरै मानिसहरूले आफ्नो दिशाबोध गुमाइसकेका छन्। ती सन्देशहरू सबै मण्डलीहरूमा पुग्नुपर्छ।</w:t>
      </w:r>
    </w:p>
    <w:p>
      <w:pPr>
        <w:pStyle w:val="ArticleScripture"/>
        <w:jc w:val="left"/>
      </w:pPr>
      <w:r>
        <w:rPr>
          <w:rFonts w:ascii="Nirmala UI" w:hAnsi="Nirmala UI" w:eastAsia="Nirmala UI" w:cs="Nirmala UI"/>
        </w:rPr>
        <w:t>“ख्रीष्टले भन्नुभयो, ‘तिमीहरूका आँखाहरू धन्य छन्, किनकि तिनीहरूले देख्छन्; र तिमीहरूका कानहरू, किनकि तिनीहरूले सुन्छन्। किनकि साँच्‍चै म तिमीहरूलाई भन्दछु, धेरै अगमवक्ताहरू र धर्मी मानिसहरूले तिमीहरूले देखेका ती कुराहरू देख्न चाहना गरे, तर देखेनन्; र तिमीहरूले सुनेका ती कुराहरू सुन्न चाहना गरे, तर सुनेनन्’ [मत्ती 13:16, 17]। 1843 र 1844 मा देखिएका कुराहरू देख्ने आँखाहरू धन्य हुन्।”</w:t>
      </w:r>
    </w:p>
    <w:p>
      <w:pPr>
        <w:pStyle w:val="ArticleScripture"/>
        <w:jc w:val="left"/>
      </w:pPr>
      <w:r>
        <w:rPr>
          <w:rFonts w:ascii="Nirmala UI" w:hAnsi="Nirmala UI" w:eastAsia="Nirmala UI" w:cs="Nirmala UI"/>
        </w:rPr>
        <w:t>“सन्देश दिइयो। र त्यस सन्देशलाई फेरि दोहोर्‍याउन कुनै विलम्ब हुनु हुँदैन, किनकि समयका चिन्हहरू पूरा भइरहेका छन्; समापनको कार्य सम्पन्न हुनैपर्छ। थोरै समयमा एउटा महान् कार्य सम्पन्न हुनेछ। परमेश्वरको नियुक्तिद्वारा चाँडै एउटा सन्देश दिइनेछ, जुन बढ्दै गएर एउटा ठूलो पुकारमा परिणत हुनेछ। त्यसपछि दानिएल आफ्नो भागमा उभिनेछ, आफ्नो गवाही दिनका लागि।” Manuscript Releases, volume 21, 437.</w:t>
      </w:r>
    </w:p>
    <w:p>
      <w:pPr>
        <w:pStyle w:val="ArticleBody"/>
        <w:jc w:val="left"/>
      </w:pPr>
      <w:r>
        <w:rPr>
          <w:rFonts w:ascii="Nirmala UI" w:hAnsi="Nirmala UI" w:eastAsia="Nirmala UI" w:cs="Nirmala UI"/>
        </w:rPr>
        <w:t>स्वर्गमा लुसिफरको प्रारम्भिक युद्धको प्रमुख विषय सञ्चार थियो। ऊ ज्योति वहन गर्ने थियो, जसले आफ्नो पदको प्रयोग गरी पवित्र स्वर्गदूतहरूको मनमा त्रुटि घुसायो। हामीलाई भनिएको छ कि उसका विद्रोही विचारहरूलाई आत्मसात् गर्ने स्वर्गदूतहरूले, अन्ततः तिनीहरूले परमेश्वरको बारेमा सोचेका कुराहरू सोच्नतर्फ आफूहरूलाई लुसिफरले नै प्रलोभनमा पारेको थियो भन्ने कुरा समेत चिनेका थिएनन्। बगैँचामा हव्वासित उसले गरेको जस्तै, ऊ यति सूक्ष्म थियो कि एक समय पवित्र रहेका स्वर्गदूतहरूले शैतानले आफ्ना मनमा रोपेका विचारहरू नै आफ्नै मौलिक विचारहरू हुन् भन्ने विश्वास गर्न पुगे। ती बीउहरूले अन्ततः अनन्त विनाशको फल ल्याए।</w:t>
      </w:r>
    </w:p>
    <w:p>
      <w:pPr>
        <w:pStyle w:val="ArticleBody"/>
        <w:jc w:val="left"/>
      </w:pPr>
      <w:r>
        <w:rPr>
          <w:rFonts w:ascii="Nirmala UI" w:hAnsi="Nirmala UI" w:eastAsia="Nirmala UI" w:cs="Nirmala UI"/>
        </w:rPr>
        <w:t>पहिलो स्वर्गमा घटित हुने अन्तिम युद्ध अब प्रारम्भ हुन लागेको छ, र त्यो न त पवित्र स्वर्गदूतहरूको प्रलोभनको विषय हो, न त शैतानद्वारा हव्वाको प्रलोभनको; बरु त्यो स्वर्गमण्डलमा रहेको भनी चित्रित गरिएको एक भ्रष्ट सञ्चार प्रक्रियामार्फत शैतानले समस्त मानवजातिलाई बहकाउने कार्यको विषय हो। यो त्यस World-Wide Web को विषय हो, जसलाई शैतानले मानिसहरूमा विचारहरू आरोपित गर्न प्रयोग गर्छ, र ती मानिसहरूले आफूहरूले झूटमा विश्वास गरेका छन् भन्ने थाहा नै नपाई, त्यसो गरेर तिनीहरूले सत्यलाई प्रेम गर्दैनन् भन्ने कुरा प्रदर्शित गरेका हुन्छन्। प्रेरित पावल नै थिए जसले “अन्तिम दिनहरू” मा मानिसहरूले “सत्य” प्रति प्रेम नभएको कारण झूटलाई ग्रहण गर्नेछन् भनी प्रतिपादन गरेका थिए। आखिर, उनले त्यही इतिहास देखेका थिए जहाँ शैतानको यो अद्भुत कार्य सम्पन्न हुन्छ।</w:t>
      </w:r>
    </w:p>
    <w:p>
      <w:pPr>
        <w:pStyle w:val="ArticleBody"/>
        <w:jc w:val="left"/>
      </w:pPr>
      <w:r>
        <w:rPr>
          <w:rFonts w:ascii="Nirmala UI" w:hAnsi="Nirmala UI" w:eastAsia="Nirmala UI" w:cs="Nirmala UI"/>
        </w:rPr>
        <w:t>मानवजातिको प्रलोभन संयुक्त राष्ट्रसंघका भूमण्डलीकरणवादीहरूद्वारा सम्पन्न गरिन्छ, जो अजिङ्गरको शक्ति हुन्। भविष्यवाणीमा संयुक्त राष्ट्रसंघका भूमण्डलीकरणवादीहरू राजाहरू र व्यापारीहरूबाट बनेका छन्। राजाहरू सरकारहरू हुन्, र प्रविधि-विशालहरू तथा बहुराष्ट्रिय अर्बपतिहरू व्यापारीहरू हुन्।</w:t>
      </w:r>
    </w:p>
    <w:p>
      <w:pPr>
        <w:pStyle w:val="ArticleBody"/>
        <w:jc w:val="left"/>
      </w:pPr>
      <w:r>
        <w:rPr>
          <w:rFonts w:ascii="Nirmala UI" w:hAnsi="Nirmala UI" w:eastAsia="Nirmala UI" w:cs="Nirmala UI"/>
        </w:rPr>
        <w:t>युद्ध आइतबारको व्यवस्थाबाट आरम्भ हुन्छ; त्यस बिन्दुमा संयुक्त राज्य अमेरिका दस राजाहरूमध्ये प्रमुख राजा बन्छ। त्यसपछि संयुक्त राज्य अमेरिकाले भर्खरै अजिङ्गरझैँ बोलेको हुन्छ, यसरी पृथ्वीका पशुको छैटौँ राज्यको अन्त्य चिन्हित हुन्छ। त्यसपछि उसले पशुको सामुन्ने गर्नुपर्ने चमत्कारहरूद्वारा सारा संसारलाई छल्न अघि बढ्छ; ती चमत्कारहरू स्वर्गबाट आगो तल झार्ने कार्यका रूपमा चित्रित गरिएका छन्।</w:t>
      </w:r>
    </w:p>
    <w:p>
      <w:pPr>
        <w:pStyle w:val="ArticleScripture"/>
        <w:jc w:val="left"/>
      </w:pPr>
      <w:r>
        <w:rPr>
          <w:rFonts w:ascii="Nirmala UI" w:hAnsi="Nirmala UI" w:eastAsia="Nirmala UI" w:cs="Nirmala UI"/>
        </w:rPr>
        <w:t>र उसले ठूला चिन्हहरू गर्छ, यहाँसम्म कि मानिसहरूको सामु पृथ्वीमाथि स्वर्गबाट आगो झार्दछ। प्रकाश 13:13।</w:t>
      </w:r>
    </w:p>
    <w:p>
      <w:pPr>
        <w:pStyle w:val="ArticleBody"/>
        <w:jc w:val="left"/>
      </w:pPr>
      <w:r>
        <w:rPr>
          <w:rFonts w:ascii="Nirmala UI" w:hAnsi="Nirmala UI" w:eastAsia="Nirmala UI" w:cs="Nirmala UI"/>
        </w:rPr>
        <w:t>जब पुनर्जीवित मरेका सुक्खा हड्डीहरू, जो सडकमा मारिएका थिए, एउटा ध्वजस्वरूप स्वर्गतिर उचालिन्छन्, त्यही समयमा स्वर्गमा अर्को एउटा आश्चर्य प्रकट हुन्छ।</w:t>
      </w:r>
    </w:p>
    <w:p>
      <w:pPr>
        <w:pStyle w:val="ArticleScripture"/>
        <w:jc w:val="left"/>
      </w:pPr>
      <w:r>
        <w:rPr>
          <w:rFonts w:ascii="Nirmala UI" w:hAnsi="Nirmala UI" w:eastAsia="Nirmala UI" w:cs="Nirmala UI"/>
        </w:rPr>
        <w:t>अनि स्वर्गमा अर्को एउटा अद्भुत चिन्ह देखापर्‍यो; र हेर, सात टाउका र दस सिङ भएको, र त्यसका टाउकाहरूमा सात मुकुट भएको एउटा ठूलो रातो अजिङ्गर। प्रकाश 12:3.</w:t>
      </w:r>
    </w:p>
    <w:p>
      <w:pPr>
        <w:pStyle w:val="ArticleBody"/>
        <w:jc w:val="left"/>
      </w:pPr>
      <w:r>
        <w:rPr>
          <w:rFonts w:ascii="Nirmala UI" w:hAnsi="Nirmala UI" w:eastAsia="Nirmala UI" w:cs="Nirmala UI"/>
        </w:rPr>
        <w:t>ठूलो रातो अजिङ्गर शैतान हो, तर त्यो मूर्तिपूजक रोम पनि हो।</w:t>
      </w:r>
    </w:p>
    <w:p>
      <w:pPr>
        <w:pStyle w:val="ArticleScripture"/>
        <w:jc w:val="left"/>
      </w:pPr>
      <w:r>
        <w:rPr>
          <w:rFonts w:ascii="Nirmala UI" w:hAnsi="Nirmala UI" w:eastAsia="Nirmala UI" w:cs="Nirmala UI"/>
        </w:rPr>
        <w:t>“यसरी ड्रागनले, मुख्यतः, शैतानलाई प्रतिनिधित्व गर्दछ, तर गौण अर्थमा यो मूर्तिपूजक रोमको प्रतीक हो।” The Great Controversy, 439.</w:t>
      </w:r>
    </w:p>
    <w:p>
      <w:pPr>
        <w:pStyle w:val="ArticleBody"/>
        <w:jc w:val="left"/>
      </w:pPr>
      <w:r>
        <w:rPr>
          <w:rFonts w:ascii="Nirmala UI" w:hAnsi="Nirmala UI" w:eastAsia="Nirmala UI" w:cs="Nirmala UI"/>
        </w:rPr>
        <w:t>अजिङ्गर शैतान हो, र गौण प्रयोगमा अजिङ्गरले मूर्तिपूजक रोमको प्रतिनिधित्व गर्दछ। ख्रीष्टको जन्मको इतिहासमा मूर्तिपूजक रोमको अजिङ्गर प्रस्तुत गरिएको छ; तर अजिङ्गरको सिद्ध भविष्यसूचक प्रयोग “अन्तिम दिनहरू” मा हुन्छ। “अन्तिम दिनहरू” मा अजिङ्गर संयुक्त राष्ट्रसंघका दस राजाहरूले प्रतिनिधित्व गर्दछ। तिनीहरू ख्रीष्टको जन्मको इतिहासमा देखा पर्दैनन्, तर एक लाख चौवालीस हजारको जन्मको इतिहासमा देखा पर्छन्, जसको जन्मको प्रतिरूप ख्रीष्टको जन्मद्वारा देखाइएको थियो।</w:t>
      </w:r>
    </w:p>
    <w:p>
      <w:pPr>
        <w:pStyle w:val="ArticleScripture"/>
        <w:jc w:val="left"/>
      </w:pPr>
      <w:r>
        <w:rPr>
          <w:rFonts w:ascii="Nirmala UI" w:hAnsi="Nirmala UI" w:eastAsia="Nirmala UI" w:cs="Nirmala UI"/>
        </w:rPr>
        <w:t>“राजाहरू, शासकहरू, र राज्यपालहरूले आफूमाथि ख्रीष्टविरोधीको छाप लगाएका छन्, र तिनीहरू त्यो अजिङ्गरको रूपमा चित्रित गरिएका छन्, जो परमेश्वरका आज्ञाहरू पालन गर्नेहरू र येशूको विश्वास धारण गर्नेहरू—अर्थात् सन्तहरूसित युद्ध गर्न जान्छ।” Testimonies to Ministers, 38.</w:t>
      </w:r>
    </w:p>
    <w:p>
      <w:pPr>
        <w:pStyle w:val="ArticleBody"/>
        <w:jc w:val="left"/>
      </w:pPr>
      <w:r>
        <w:rPr>
          <w:rFonts w:ascii="Nirmala UI" w:hAnsi="Nirmala UI" w:eastAsia="Nirmala UI" w:cs="Nirmala UI"/>
        </w:rPr>
        <w:t>अजिङ्गरका दस सिङ्गहरू उसका महासंघको प्रतीक हुन्; त्यसका माथि मुकुट भएका सातवटा शिरहरूले त्यसलाई बाइबलको भविष्यवाणीका आठ राज्यहरूमध्ये सातौँ शिरका रूपमा चिनाउँछन्, जसरी दानिएल अध्याय दुईमा नबूकदनेसरको प्रतिमामा, र प्रकाश अध्याय सत्रका आठ शिरहरूमा पनि प्रस्तुत गरिएको छ। संयुक्त राष्ट्रसंघ “आकाशमा अर्को एउटा अद्‌भुत चिन्ह” हो, ठीक त्यही समयमा जब मृत सुख्खा हड्डीहरूको उपत्यकाबाट जाने सडकमा जन्माइएको ध्वजचिह्न आकाशतर्फ उठाइन्छ। आइतबारको व्यवस्थाको समयमा अजिङ्गर र स्त्री आकाशमा अद्‌भुत चिन्हहरूका रूपमा देखा पर्छन्, र त्यही नै त्यो बिन्दु पनि हो जब क्याथोलिकवादको समुद्री पशुलाई पनि “अचम्म मान्दै पछ्याइन्छ।”</w:t>
      </w:r>
    </w:p>
    <w:p>
      <w:pPr>
        <w:pStyle w:val="ArticleScripture"/>
        <w:jc w:val="left"/>
      </w:pPr>
      <w:r>
        <w:rPr>
          <w:rFonts w:ascii="Nirmala UI" w:hAnsi="Nirmala UI" w:eastAsia="Nirmala UI" w:cs="Nirmala UI"/>
        </w:rPr>
        <w:t>अनि मैले त्यसका टाउकाहरूमध्ये एउटालाई मानौँ मृत्युसम्म घाइते भएको देखें; तर त्यसको घातक घाउ निको पारियो; र सारा संसार त्यस पशुको पछि लागेर चकित भयो। प्रकाश 13:3।</w:t>
      </w:r>
    </w:p>
    <w:p>
      <w:pPr>
        <w:pStyle w:val="ArticleBody"/>
        <w:jc w:val="left"/>
      </w:pPr>
      <w:r>
        <w:rPr>
          <w:rFonts w:ascii="Nirmala UI" w:hAnsi="Nirmala UI" w:eastAsia="Nirmala UI" w:cs="Nirmala UI"/>
        </w:rPr>
        <w:t>संयुक्त राज्य अमेरिकामा आइतबारको व्यवस्था लागू हुँदा पोपसम्बन्धी समुद्री जनावरको घातक घाउ निको हुन्छ, र त्यसको घाउ निको भएपछि संसार त्यसको पछि-पछि चकित हुँदै लाग्दछ। संयुक्त राज्य अमेरिकामा आइतबारको व्यवस्था लागू हुनासाथ झण्डा, अजिङ्गर र जनावर—यी सबैको पछि-पछि मानिसहरू चकित हुँदै लाग्दछन्। झूटा अगमवक्ताले ठीक त्यही समयमा शैतानी आश्चर्यकर्महरूमध्ये सबैभन्दा महत्त्वपूर्ण आश्चर्य प्रकट गर्दछ, किनकि आइतबारको व्यवस्था लागू भएपछि तुरुन्तै, जब झूटा अगमवक्ताले भर्खरै “अजिङ्गर” जस्तै बोल्न थालेको हुन्छ, तब ऊ सारा संसारलाई छल्न निस्कन्छ, र उसले आफ्नो छल स्वर्गबाटै पूरा गर्दछ।</w:t>
      </w:r>
    </w:p>
    <w:p>
      <w:pPr>
        <w:pStyle w:val="ArticleScripture"/>
        <w:jc w:val="left"/>
      </w:pPr>
      <w:r>
        <w:rPr>
          <w:rFonts w:ascii="Nirmala UI" w:hAnsi="Nirmala UI" w:eastAsia="Nirmala UI" w:cs="Nirmala UI"/>
        </w:rPr>
        <w:t>अनि मैले पृथ्वीबाट अर्को एउटा पशु माथि उठ्दै आएको देखें; अनि त्यसका थुमाजस्ता दुईवटा सीङ थिए, र त्यसले अजिङ्गरझैँ बोल्थ्यो। अनि त्यसले आफ्नै सामुन्ने पहिलो पशुको सबै अधिकार चलाउँछ, र पृथ्वी तथा त्यसमा बसोबास गर्नेहरूलाई त्यस पहिलो पशुको उपासना गराउँछ, जसको घातक घाउ निको पारिएको थियो। अनि त्यसले ठूला-ठूला चिन्हहरू गर्दछ, यहाँसम्म कि मानिसहरूका सामुन्ने त्यसले स्वर्गबाट पृथ्वीमा आगो झार्छ। प्रकाश 13:11–13.</w:t>
      </w:r>
    </w:p>
    <w:p>
      <w:pPr>
        <w:pStyle w:val="ArticleBody"/>
        <w:jc w:val="left"/>
      </w:pPr>
      <w:r>
        <w:rPr>
          <w:rFonts w:ascii="Nirmala UI" w:hAnsi="Nirmala UI" w:eastAsia="Nirmala UI" w:cs="Nirmala UI"/>
        </w:rPr>
        <w:t>तेस्रो स्वर्गमा आरम्भ भएको युद्ध, पहिलो स्वर्गमा अन्त हुन्छ। अजिङ्गर, पशु, र झूटा अगमवक्ताको त्रिविध एकतालाई बाइबल र भविष्यवाणीको आत्माले दुष्ट महासंघको रूपमा चिन्हित गरेका छन्। आइतबारको व्यवस्थाको समयमा, यो त्रिविध एकताले आर्मागेडोनतर्फ अघि बढ्दै सम्पूर्ण संसारलाई स्त्रीको विरुद्ध युद्धमा अगुवाइ गर्न थाल्छ। आइतबारको व्यवस्थाको समयमा, तिनीहरूले पहिलो स्वर्गको रणभूमिमा आफ्ना स्थानहरू लिन्छन्, र त्यसपछि तिनीहरू पराजित हुन्छन्! संसारको इतिहासमा रोम तीन पटक सत्तामा उदाउँदा, उसले सधैं पहिले आफ्नो शत्रुलाई, त्यसपछि आफ्नो सहयोगीलाई, त्यसपछि आफ्नो सिकारलाई विजयी गर्छ, र त्यसपछि पतन हुन्छ।</w:t>
      </w:r>
    </w:p>
    <w:p>
      <w:pPr>
        <w:pStyle w:val="ArticleScripture"/>
        <w:jc w:val="left"/>
      </w:pPr>
      <w:r>
        <w:rPr>
          <w:rFonts w:ascii="Nirmala UI" w:hAnsi="Nirmala UI" w:eastAsia="Nirmala UI" w:cs="Nirmala UI"/>
        </w:rPr>
        <w:t>अनि मैले भ्यागुताझैँ तीन अशुद्ध आत्माहरू अजिङ्गरको मुखबाट, पशुको मुखबाट, र झूटा अगमवक्ताको मुखबाट निस्कँदै गरेको देखें। किनकि तिनीहरू चमत्कार गर्ने दुष्टात्माहरूका आत्माहरू हुन्, जो सर्वशक्तिमान् परमेश्वरको त्यस महान् दिनको युद्धका निम्ति तिनीहरूलाई भेला गराउन पृथ्वीका राजाहरू र सारा संसारका राजाहरूकहाँ निस्केर जान्छन्। हेर, म चोरझैँ आउँछु। धन्य त्यो हो, जो जागा रहन्छ र आफ्ना वस्त्रहरू जोगाइराख्छ, नत्रता ऊ नाङ्गै हिँड्नेछ र तिनीहरूले उसको लज्जा देख्नेछन्। अनि उहाँले तिनीहरूलाई हिब्रू भाषामा आर्मागेदोन भनिने ठाउँमा भेला गर्नुभयो। प्रकाश 16:13–16।</w:t>
      </w:r>
    </w:p>
    <w:p>
      <w:pPr>
        <w:pStyle w:val="ArticleBody"/>
        <w:jc w:val="left"/>
      </w:pPr>
      <w:r>
        <w:rPr>
          <w:rFonts w:ascii="Nirmala UI" w:hAnsi="Nirmala UI" w:eastAsia="Nirmala UI" w:cs="Nirmala UI"/>
        </w:rPr>
        <w:t>“अन्तिम दिनहरू” मा भएको “स्वर्गमा युद्ध” रूपकात्मक होइन; यो स्वर्गमण्डलमा सञ्चालन गरिने सञ्चारको युद्ध हो। अजिङ्गरको मुखबाट, पशुको मुखबाट, र झूटा अगमवक्ताको मुखबाट “दुष्टात्माहरूका आत्माहरू” निस्कन्छन्, जसले “चमत्कारहरू” गर्छन्। “आत्मा” भन्ने शब्दको अर्थ सास हो, र सास सन्देशको प्रतीक हो। इजकिएल सैंतीसको सासले मरेका हड्डीहरूलाई जीवित पार्छ, र त्यसले इस्लामको सन्देश पुर्‍याएर त्यसो गर्छ, जसलाई बाइबलमा पूर्वीय बतासको रूपमा प्रतिनिधित्व गरिएको छ। “आत्मा,” “बतास,” र “सास” हिब्रू र ग्रीक दुवै भाषामा एउटै शब्द हुन्, जसलाई अंग्रेजीमा यी तीन शब्दका रूपमा अनुवाद गरिएको छ।</w:t>
      </w:r>
    </w:p>
    <w:p>
      <w:pPr>
        <w:pStyle w:val="ArticleScripture"/>
        <w:jc w:val="left"/>
      </w:pPr>
      <w:r>
        <w:rPr>
          <w:rFonts w:ascii="Nirmala UI" w:hAnsi="Nirmala UI" w:eastAsia="Nirmala UI" w:cs="Nirmala UI"/>
        </w:rPr>
        <w:t>“परमेश्वरले उहाँको सेवा गर्न सच्चा इच्छावान् प्रत्येक आत्मामा नयाँ जीवन फुक्न सक्नुहुन्छ, र वेदीबाट लिइएको जीवित कोइलाले ओठहरूलाई स्पर्श गर्न सक्नुहुन्छ, र तिनीहरूलाई उहाँको प्रशंसामा प्रखर वाक्पटुताले भरिपूर्ण बनाउन सक्नुहुन्छ। हजारौँ स्वरहरू परमेश्वरको वचनका अद्भुत सत्यहरू उद्घोष गर्न सामर्थ्यद्वारा अभिषिक्त हुनेछन्। हकलिने जिब्रो खोलिनेछ, र डरालुहरू सत्यको पक्षमा साहसी गवाही दिन बलियो बनाइनेछन्। प्रभुले आफ्ना जनहरूलाई प्रत्येक अशुद्धताबाट आत्मिक मन्दिर शुद्ध पार्न, र उहाँसँग यति घनिष्ठ सम्बन्ध कायम राख्न सहायता गरून्, ताकि पछिल्लो वर्षा खन्याइने बेलामा तिनीहरू त्यसका सहभागी हुन सकून्।” Review and Herald, July 20, 1886.</w:t>
      </w:r>
    </w:p>
    <w:p>
      <w:pPr>
        <w:pStyle w:val="ArticleBody"/>
        <w:jc w:val="left"/>
      </w:pPr>
      <w:r>
        <w:rPr>
          <w:rFonts w:ascii="Nirmala UI" w:hAnsi="Nirmala UI" w:eastAsia="Nirmala UI" w:cs="Nirmala UI"/>
        </w:rPr>
        <w:t>अजिङ्गरको मुखबाट, पशुको मुखबाट, र झूटा अगमवक्ताको मुखबाट निस्कने “आत्माहरू” ले शैतानी सन्देशहरूको प्रतिनिधित्व गर्छन्। तेस्रो स्वर्गमा भएको पहिलो युद्धमा—यो भ्रष्ट पारिएको सञ्चार थियो, जसको प्रतिनिधित्व भ्रष्ट पारिएको ज्योति-वाहकद्वारा गरिएको थियो। पहिलो स्वर्गमा हुने अन्तिम युद्धमा—यो फेरि एक पटक भ्रष्ट पारिएको सञ्चार नै हो। तेस्रो स्वर्गको युद्धमा शैतानले प्रयोग गरेको त्यो भ्रष्ट सञ्चार, जुन पहिलो स्वर्गको युद्धमा फेरि प्रयोग गरिनेछ, मोहिनीविद्या थियो, जसलाई आधुनिक समयमा हिप्नोसिस भनिन्छ।</w:t>
      </w:r>
    </w:p>
    <w:p>
      <w:pPr>
        <w:pStyle w:val="ArticleScripture"/>
        <w:jc w:val="left"/>
      </w:pPr>
      <w:r>
        <w:rPr>
          <w:rFonts w:ascii="Nirmala UI" w:hAnsi="Nirmala UI" w:eastAsia="Nirmala UI" w:cs="Nirmala UI"/>
        </w:rPr>
        <w:t>“पुरुष र महिलाहरूले आफूसित संगति गर्नेहरूको मनलाई कसरी वशमा पार्ने भन्ने विज्ञान अध्ययन गर्नु हुँदैन। यो त्यही विज्ञान हो जुन शैतानले सिकाउँछ। यस प्रकारका सबै कुरा हामीले प्रतिरोध गर्नुपर्छ। हामीले मेस्मेरिज्म र हिप्नोटिज्मसँग कुनै छेडछाड गर्नु हुँदैन—त्यो विज्ञान, जुन उसैको हो जसले आफ्नो पहिलो अवस्था गुमायो र स्वर्गीय दरबारहरूबाट निकालियो।” Manuscript 86, 1905.</w:t>
      </w:r>
    </w:p>
    <w:p>
      <w:pPr>
        <w:pStyle w:val="ArticleBody"/>
        <w:jc w:val="left"/>
      </w:pPr>
      <w:r>
        <w:rPr>
          <w:rFonts w:ascii="Nirmala UI" w:hAnsi="Nirmala UI" w:eastAsia="Nirmala UI" w:cs="Nirmala UI"/>
        </w:rPr>
        <w:t>आज संसारमा सम्मोहन कार्य टेक्नो-दानवहरूद्वारा वर्ल्ड वाइड वेबमार्फत सम्पन्न भइरहेको छ, जसले आधुनिक विज्ञापनको विज्ञान भनेर चिनाइएको कुराको प्रयोग गर्दछ, तर वास्तवमा त्यो पुरानो शैतानी सम्मोहन-विज्ञानको परम परिष्कृत रूप हो। वैश्विकतावादीहरू, टेक्नो-दानवहरू र अर्बपतिहरूले आफ्नो शिकारलाई छलको एउटा “जाल” मा फसाउन अभिप्राय गरेका छन्, जुन जाल पहिले नै विश्वव्यापी रूपमा स्थापित भइसकेको छ। यदि तपाईं त्यसो भन्नुहुन्छ भने, यो सारा संसारमाथि शैतानका PsyOps हुन्। यी शैतानी सन्देशहरूले नै संसारलाई आर्मागेडोनतर्फ डोर्‍याउँछन्, र त्यही समयमा ती शैतानी सन्देशहरू आकाशमण्डलमा घोषणा गरिँदैछन्, जब तीन स्वर्गदूतहरूले पनि आकाशमण्डलमा ख्रीष्टको सन्देश घोषणा गरिरहेका छन्।</w:t>
      </w:r>
    </w:p>
    <w:p>
      <w:pPr>
        <w:pStyle w:val="ArticleScripture"/>
        <w:jc w:val="left"/>
      </w:pPr>
      <w:r>
        <w:rPr>
          <w:rFonts w:ascii="Nirmala UI" w:hAnsi="Nirmala UI" w:eastAsia="Nirmala UI" w:cs="Nirmala UI"/>
        </w:rPr>
        <w:t>अनि मैले अर्को एक स्वर्गदूतलाई आकाशको मध्यभागमा उडिरहेको देखें, जससँग पृथ्वीमा बस्नेहरूलाई, हरेक जाति, कुल, भाषा र मानिसहरूलाई सुनाउनका लागि अनन्त सुसमाचार थियो। त्यसले ठूलो स्वरले भन्यो, “परमेश्वरसँग डराओ, र उहाँलाई महिमा देओ; किनकि उहाँको न्यायको घडी आइपुगेको छ; अनि स्वर्ग, पृथ्वी, समुद्र र पानीका मूलहरू सृष्टि गर्नुहुनेको आराधना गर।” अनि त्यसपछि अर्को स्वर्गदूत आयो, यसो भन्दै, “बाबेल पतन भयो, पतन भयो, त्यो महान् सहर, किनकि त्यसले आफ्ना व्यभिचारको क्रोधको दाखमद्य सबै जातिहरूलाई पियाएको थियो।” अनि तेस्रो स्वर्गदूत तिनीहरूको पछि लाग्दै ठूलो स्वरले भन्यो, “यदि कसैले त्यस पशु र त्यसको प्रतिमाको पूजा गर्छ, र आफ्नो निधारमा वा आफ्नो हातमा त्यसको छाप ग्रहण गर्छ भने, त्यसैले पनि परमेश्वरको क्रोधको दाखमद्य पिउनेछ, जो उहाँको रिसको कचौरामा मिसावटविना खन्याइएको छ; अनि पवित्र स्वर्गदूतहरूको सामुन्ने र थुमाको सामुन्ने त्यसलाई आगो र गन्धकद्वारा यातना दिइनेछ। अनि तिनीहरूको यातनाको धुवाँ सदा-सर्वदा उठिरहन्छ; र जो कोही त्यस पशु र त्यसको प्रतिमाको पूजा गर्छन्, र जसले त्यसको नामको छाप ग्रहण गर्छन्, तिनीहरूलाई दिन-रात विश्राम हुँदैन।” प्रकाश १४:६–११।</w:t>
      </w:r>
    </w:p>
    <w:p>
      <w:pPr>
        <w:pStyle w:val="ArticleBody"/>
        <w:jc w:val="left"/>
      </w:pPr>
      <w:r>
        <w:rPr>
          <w:rFonts w:ascii="Nirmala UI" w:hAnsi="Nirmala UI" w:eastAsia="Nirmala UI" w:cs="Nirmala UI"/>
        </w:rPr>
        <w:t>तीन-गुणीय एकताका प्रत्येक सदस्यबाट निस्कने “आत्माहरू” तिनीहरूको मुखबाट निस्कन्छन्। कुनै राष्ट्रको बोलाइ भनेको त्यसको सरकारको कार्य हो।</w:t>
      </w:r>
    </w:p>
    <w:p>
      <w:pPr>
        <w:pStyle w:val="ArticleScripture"/>
        <w:jc w:val="left"/>
      </w:pPr>
      <w:r>
        <w:rPr>
          <w:rFonts w:ascii="Nirmala UI" w:hAnsi="Nirmala UI" w:eastAsia="Nirmala UI" w:cs="Nirmala UI"/>
        </w:rPr>
        <w:t>“राष्ट्रको बोलाइ भनेको त्यसका विधायी र न्यायिक अधिकारीहरूको कार्य हो।” The Great Controversy, 443.</w:t>
      </w:r>
    </w:p>
    <w:p>
      <w:pPr>
        <w:pStyle w:val="ArticleBody"/>
        <w:jc w:val="left"/>
      </w:pPr>
      <w:r>
        <w:rPr>
          <w:rFonts w:ascii="Nirmala UI" w:hAnsi="Nirmala UI" w:eastAsia="Nirmala UI" w:cs="Nirmala UI"/>
        </w:rPr>
        <w:t>यर्मियालाई यो प्रतिज्ञा गरिएको थियो कि यदि उसले गहुँलाई भुसबाट अलग गर्छ र भुसतिर फर्कँदैन (यद्यपि भुस ऊतिर फर्कन सक्थ्यो), भने परमेश्वरले उसलाई आफ्नै “मुख” बनाउनुहुने थियो।</w:t>
      </w:r>
    </w:p>
    <w:p>
      <w:pPr>
        <w:pStyle w:val="ArticleScripture"/>
        <w:jc w:val="left"/>
      </w:pPr>
      <w:r>
        <w:rPr>
          <w:rFonts w:ascii="Nirmala UI" w:hAnsi="Nirmala UI" w:eastAsia="Nirmala UI" w:cs="Nirmala UI"/>
        </w:rPr>
        <w:t>म उपहास गर्नेहरूको सभामा बसेनँ, न त हर्षित नै भएँ; तपाईंको हातको कारण म एक्लै बसेँ, किनकि तपाईंले मलाई आक्रोशले भरिदिनुभएको छ। मेरो पीडा किन निरन्तर रहन्छ, र मेरो घाउ किन निको हुन अस्वीकार गर्ने, असाध्य रहन्छ? के तपाईं मेरो निम्ति सर्वथा छल गर्नेझैँ, र सुक्ने पानीहरूझैँ हुनुहुनेछ? यसकारण परमप्रभु यसो भन्नुहुन्छ, यदि तँ फर्किस् भने, म तँलाई फेरि ल्याउनेछु, र तँ मेरो सामु उभिनेछस्; र यदि तँ निकृष्टबाट बहुमूल्यलाई अलग गर्छस् भने, तँ मेरो मुखसरह हुनेछस्; उनीहरू तँतर्फ फर्कून्, तर तँ उनीहरूतर्फ नफर्किस्। यर्मिया १५:१७–१९।</w:t>
      </w:r>
    </w:p>
    <w:p>
      <w:pPr>
        <w:pStyle w:val="ArticleBody"/>
        <w:jc w:val="left"/>
      </w:pPr>
      <w:r>
        <w:rPr>
          <w:rFonts w:ascii="Nirmala UI" w:hAnsi="Nirmala UI" w:eastAsia="Nirmala UI" w:cs="Nirmala UI"/>
        </w:rPr>
        <w:t>यर्मिया आफ्नो पहिलो निराशामा परेका मिलेराइटहरूको प्रतिनिधित्व गरिरहेका छन्, जसले परमेश्वरले झूट बोल्नुभएको थियो भनी ठाने। परमेश्वरले झूट बोल्नुभएको थिएन; उहाँले केवल 1843 को चार्टमा भएको एउटा त्रुटिमाथि आफ्नो हात राख्नुभएको थियो। यर्मियालाई प्रतिज्ञा गरिएको थियो, जसरी 18 जुलाई, 2020 मा निराश भएका व्यक्तिहरूलाई प्रतिज्ञा गरिएको छ; कि यदि तिनीहरूले निराशाभन्दा अघि उपस्थित भएका मूर्ख मानिसहरू र शैतानी शिक्षाहरूबाट आफूलाई अलग गर्नेछन् भने, तब परमप्रभुले यर्मियालाई, र जसको तिनले प्रतीकात्मक प्रतिनिधित्व गर्छन् तिनीहरूलाई, आफ्नो “मुख” बनाउनुहुनेछ। 1843 को चार्ट हबकूक अध्याय दुईमा त्यसो गर्न दिइएको आज्ञाको परिपूर्तिमा तयार गरिएको थियो।</w:t>
      </w:r>
    </w:p>
    <w:p>
      <w:pPr>
        <w:pStyle w:val="ArticleScripture"/>
        <w:jc w:val="left"/>
      </w:pPr>
      <w:r>
        <w:rPr>
          <w:rFonts w:ascii="Nirmala UI" w:hAnsi="Nirmala UI" w:eastAsia="Nirmala UI" w:cs="Nirmala UI"/>
        </w:rPr>
        <w:t>“‘मूल विश्वास’मा अडिग उभिएका द्वितीय आगमनका वक्ताहरू र पत्रिकाहरूको संयुक्त साक्षी यही थियो कि चार्टको प्रकाशन हबकूक २:२, ३ को परिपूर्ति थियो। यदि चार्ट अगमवाणीको विषय थियो भने (र यसलाई इन्कार गर्नेहरू मूल विश्वासलाई त्याग्छन्), त्यसो भए २३०० दिनको मिति गणना गर्नुपर्ने वर्ष ई.पू. ४५७ नै थियो भन्ने निष्कर्ष निस्कन्छ। ‘दर्शन’ले ‘ढिलो’ गरोस्, अथवा त्यहाँ एक प्रकारको प्रतिक्षाको समय रहोस्, जसमा कुमारीहरूको समूहलाई मध्यरातको पुकारद्वारा जागृत गरिनुअघि समयको महान् विषयमा अल्मलिन र निदाउनुपर्ने थियो, यस हेतुले १८४३ पहिलो प्रकाशित समय हुनु आवश्यक थियो।” James White, Second Advent Review and Sabbath Herald, Volume 1, Number 2.</w:t>
      </w:r>
    </w:p>
    <w:p>
      <w:pPr>
        <w:pStyle w:val="ArticleBody"/>
        <w:jc w:val="left"/>
      </w:pPr>
      <w:r>
        <w:rPr>
          <w:rFonts w:ascii="Nirmala UI" w:hAnsi="Nirmala UI" w:eastAsia="Nirmala UI" w:cs="Nirmala UI"/>
        </w:rPr>
        <w:t>प्रभुले हबकूकद्वारा मिलेराइटहरूलाई 1843 को चार्ट तयार गर्न आज्ञा गर्नुभयो, र त्यसमा एउटा त्रुटि थियो, जसलाई प्रभुले आफ्नो हातले ढाकेर राख्नुभएको थियो। यही कारणले यर्मियाले आफ्नो निराशा परमेश्वरको हातको कारण भएको थियो भनी बताउँछन्। जब निराशापछि प्रभुले मिलेराइटहरूलाई फेरि हबकूक अध्याय दुईतर्फ डोर्‍याउनुभयो, तब तिनीहरूले त्यो प्रतिज्ञा देखे—कि दर्शनले ढिलाइ गरे पनि, तिनीहरूले त्यसको प्रतीक्षा गर्नुपर्छ, किनकि त्यसले झूट बोल्नेछैन, र अन्तमा त्यसले “बोल्नेछ”।</w:t>
      </w:r>
    </w:p>
    <w:p>
      <w:pPr>
        <w:pStyle w:val="ArticleBody"/>
        <w:jc w:val="left"/>
      </w:pPr>
      <w:r>
        <w:rPr>
          <w:rFonts w:ascii="Nirmala UI" w:hAnsi="Nirmala UI" w:eastAsia="Nirmala UI" w:cs="Nirmala UI"/>
        </w:rPr>
        <w:t>“बोलिरहेको” दर्शनले भविष्यवाणीसम्बन्धी सन्देशको विषयवस्तुलाई प्रतिनिधित्व गर्थ्यो, र यर्मियालाई दिइएको प्रतिज्ञा यस्तो थियो कि यदि उसले निराशालाई झट्केर हटाउने हो, निराशाअघि सन्देशप्रति भएको जोशमा फर्किने हो, र यदि उसले गहुँ र भुसबीचको भेद छुट्याउने हो भने, ऊ परमेश्वरको “मुख” हुनेछ, र मध्यरातको पुकारको सन्देश प्रस्तुत गर्नेछ।</w:t>
      </w:r>
    </w:p>
    <w:p>
      <w:pPr>
        <w:pStyle w:val="ArticleScripture"/>
        <w:jc w:val="left"/>
      </w:pPr>
      <w:r>
        <w:rPr>
          <w:rFonts w:ascii="Nirmala UI" w:hAnsi="Nirmala UI" w:eastAsia="Nirmala UI" w:cs="Nirmala UI"/>
        </w:rPr>
        <w:t>किनकि दर्शन अझै तोकिएको समयकै लागि हो, तर अन्त्यमा यसले बोल्नेछ, र झूट बोल्नेछैन; यो ढिलो भए पनि, त्यसको प्रतीक्षा गर; किनकि यो निश्चय नै आउनेछ, यो ढिलो हुने छैन। हबकूक 2:3.</w:t>
      </w:r>
    </w:p>
    <w:p>
      <w:pPr>
        <w:pStyle w:val="ArticleBody"/>
        <w:jc w:val="left"/>
      </w:pPr>
      <w:r>
        <w:rPr>
          <w:rFonts w:ascii="Nirmala UI" w:hAnsi="Nirmala UI" w:eastAsia="Nirmala UI" w:cs="Nirmala UI"/>
        </w:rPr>
        <w:t>यर्मियाद्वारा प्रतिनिधित्व गरिएकाहरू, जो पहिलो र तेस्रो स्वर्गदूतका आन्दोलन दुवैमा फर्केर आउने आज्ञा पूरा गर्छन्, पहिलो आकाशको रणभूमिमा दुष्ट महासंघको विरुद्धको युद्धमा परमप्रभुको “मुख” हुनेछन्। उनीहरूले मध्यरात्रिको पुकारको सन्देश प्रस्तुत गर्नेछन्। यर्मियाद्वारा प्रतिनिधित्व गरिएकाहरूले अहिले उजाड-स्थानमा एउटा “आवाज” सुनिरहेका छन्। साढे तीन प्रतीकात्मक दिन एक भविष्यसूचक उजाड-स्थानको प्रतीक हो।</w:t>
      </w:r>
    </w:p>
    <w:p>
      <w:pPr>
        <w:pStyle w:val="ArticleScripture"/>
        <w:jc w:val="left"/>
      </w:pPr>
      <w:r>
        <w:rPr>
          <w:rFonts w:ascii="Nirmala UI" w:hAnsi="Nirmala UI" w:eastAsia="Nirmala UI" w:cs="Nirmala UI"/>
        </w:rPr>
        <w:t>उजाड स्थानमा पुकार गर्नेको आवाज: परमप्रभुको मार्ग तयार पार; मरुभूमिमा हाम्रो परमेश्वरका निम्ति राजमार्ग सीधा बनाऊ। हरेक बेँसी उचालिनेछ, र हरेक पर्वत र डाँडा होच्याइनेछ; टेढा सोझो पारिनेछ, र ऊबडखाबड स्थान समथर बनाइनेछ। अनि परमप्रभुको महिमा प्रकट गरिनेछ, र सबै प्राणीले त्यसलाई एकसाथ देख्नेछन्; किनकि परमप्रभुको मुखले यो बोलेको छ। यशैया ४०:३–५।</w:t>
      </w:r>
    </w:p>
    <w:p>
      <w:pPr>
        <w:pStyle w:val="ArticleBody"/>
        <w:jc w:val="left"/>
      </w:pPr>
      <w:r>
        <w:rPr>
          <w:rFonts w:ascii="Nirmala UI" w:hAnsi="Nirmala UI" w:eastAsia="Nirmala UI" w:cs="Nirmala UI"/>
        </w:rPr>
        <w:t>तेस्रो स्वर्गमा आरम्भ भई पहिलो स्वर्गमा अन्त हुने परीक्षाकालीन युद्धको अन्तिम लडाइँबारे हाम्रो विचार-अवलोकनलाई हामी अर्को लेखमा निरन्तरता दिनेछौं।</w:t>
      </w:r>
    </w:p>
    <w:p>
      <w:pPr>
        <w:pStyle w:val="ArticleScripture"/>
        <w:jc w:val="left"/>
      </w:pPr>
      <w:r>
        <w:rPr>
          <w:rFonts w:ascii="Nirmala UI" w:hAnsi="Nirmala UI" w:eastAsia="Nirmala UI" w:cs="Nirmala UI"/>
        </w:rPr>
        <w:t>त्यसपछि सबै मिद्यानीहरू, अमालेकीहरू, र पूर्वका सन्तानहरू एकसाथ भेला भए, नदी पार गरे, र यिज्रेलको उपत्यकामा छाउनी हाले। तर परमप्रभुको आत्मा गिदोनमाथि आयो, र उनले तुरही फुके; अनि अबीएजेर उनको पछिपछि भेला भयो। अनि उनले सारा मनश्शेभरि दूतहरू पठाए; र त्यो पनि उनको पछिपछि भेला भयो; अनि उनले आशेर, जबूलून, र नप्तालीकहाँ दूतहरू पठाए; र तिनीहरू तिनीहरूसित भेट्न उक्लेर आए। न्यायीहरू ६:३३–३५।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दस</dc:title>
  <dc:subject>स्वर्गमा भएको युद्ध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