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संख्या एघार</w:t>
      </w:r>
    </w:p>
    <w:p>
      <w:pPr>
        <w:pStyle w:val="ArticleSubtitle"/>
        <w:jc w:val="left"/>
      </w:pPr>
      <w:r>
        <w:rPr>
          <w:rFonts w:ascii="Nirmala UI" w:hAnsi="Nirmala UI" w:eastAsia="Nirmala UI" w:cs="Nirmala UI"/>
        </w:rPr>
        <w:t>पशुको प्रतिमा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अनि स्वर्गमा अर्को एउटा अद्भुत चिन्ह देखा पर्यो; अनि हेर, सातवटा शिर, दसवटा सिङ, र तिनका शिरहरूमा सातवटा मुकुट भएको एउटा ठूलो रातो अजिङ्गर देखा पर्यो। अनि त्यसको पुच्छरले स्वर्गका ताराहरूको तेस्रो भाग तानेर पृथ्वीमा फालिदियो; र बालक जन्माउन लागेकी स्त्रीले बच्चा जन्माउने बित्तिकै त्यसलाई निल्न पाओस् भनेर अजिङ्गर त्यस स्त्रीको सामु उभिएको थियो। अनि त्यसले एउटा पुत्र जन्माई, एक जना पुरुष-शिशु, जसले सबै जातिहरूमाथि फलामको लट्ठीले शासन गर्ने थियो; र उसको बालक परमेश्वरकहाँ र उहाँको सिंहासनमा उठाइयो। अनि ती स्त्री उजाड-स्थानमा भागी, जहाँ परमेश्वरद्वारा उनका निम्ति तयार पारिएको एउटा स्थान थियो, ताकि त्यहाँ तिनलाई एक हजार दुई सय साठी दिनसम्म पालन-पोषण गरियोस्। अनि स्वर्गमा युद्ध भयो: मिखाएल र तिनका स्वर्गदूतहरूले अजिङ्गरको विरुद्ध लडे; र अजिङ्गर र त्यसका स्वर्गदूतहरूले पनि लडे, तर तिनीहरूले विजय पाएनन्; न त स्वर्गमा तिनीहरूका निम्ति फेरि कुनै स्थान नै भेटियो। अनि त्यो ठूलो अजिङ्गर, अर्थात् त्यो पुरानो सर्प, जो शैतान र दियाबलस कहलाउँछ, जसले सारा संसारलाई बहकाउँछ, पृथ्वीमा फालियो; र त्यसका स्वर्गदूतहरू पनि त्यससँगै फालिए। अनि मैले स्वर्गमा एउटा ठूलो स्वर यसो भनीरहेको सुनें, अब मुक्ति, सामर्थ्य, र हाम्रा परमेश्वरको राज्य, तथा उहाँका ख्रीष्टको अधिकार आएको छ; किनकि हाम्रा भाइहरूको दोष लगाउने, जसले हाम्रा परमेश्वरको सामु दिन-रात तिनीहरूलाई दोष लगाउँथ्यो, त्यो तल फालिएको छ। अनि तिनीहरूले त्यसलाई थुमाको रगतद्वारा र आफ्नो साक्षीको वचनद्वारा जिते; र तिनीहरूले मृत्युको सामना गर्दा पनि आफ्नो प्राणलाई प्रेम गरेनन्। यसकारण, हे स्वर्गहरू, र तिनमा वास गर्नेहरू हो, आनन्द मनाओ। पृथ्वी र समुद्रका बासिन्दाहरूलाई धिक्कार! किनकि दियाबलस ठूलो क्रोध लिएर तिमीहरूकहाँ तल आएको छ, किनभने त्यसले जान्दछ कि त्यससँग थोरै समय मात्र बाँकी छ। अनि जब अजिङ्गरले आफू पृथ्वीमा फालिएको देख्यो, तब त्यसले त्यस पुरुष-शिशुलाई जन्माउने स्त्रीलाई सतायो। अनि त्यस स्त्रीलाई एउटा ठूलो गरुडका दुईवटा पखेटा दिइए, ताकि ती उजाड-स्थानमा, आफ्नै स्थानमा उडेर जाऊन्, जहाँ तिनी सर्पको सामुनाबाट एक समय, दुई समय, र आधा समयसम्म पालन-पोषित हुन्छिन्। अनि सर्पले आफ्नो मुखबाट त्यस स्त्रीको पछिपछि बाढीजस्तै पानी निकाल्यो, ताकि त्यस बाढीले तिनलाई बगाइदेओस्। तर पृथ्वीले त्यस स्त्रीलाई सहायता गर्‍यो, र पृथ्वीले आफ्नो मुख खोल्यो, अनि अजिङ्गरले आफ्नो मुखबाट निकालेको बाढीलाई निलिदियो। अनि अजिङ्गर ती स्त्रीमाथि क्रोधित भयो, र तिनका सन्तानको बाँकी अंशसँग युद्ध गर्न गयो, जो परमेश्वरका आज्ञाहरू पालन गर्छन् र येशू ख्रीष्टको साक्षी राख्छन्। प्रकाश १२:१–१७।</w:t>
      </w:r>
    </w:p>
    <w:p>
      <w:pPr>
        <w:pStyle w:val="ArticleBody"/>
        <w:jc w:val="left"/>
      </w:pPr>
      <w:r>
        <w:rPr>
          <w:rFonts w:ascii="Nirmala UI" w:hAnsi="Nirmala UI" w:eastAsia="Nirmala UI" w:cs="Nirmala UI"/>
        </w:rPr>
        <w:t>ख्रीष्ट र शैतानबीचको महान् विवादमा पहिलो युद्ध लूसीफरको विद्रोहसँगै तेस्रो स्वर्गमा आरम्भ भयो, र त्यो पहिलो युद्धले पहिलो स्वर्गमा हुने अन्तिम युद्धको प्रतीकात्मक रूप धारण गर्दछ। अझ युद्ध बाँकी छ, किनकि हजार वर्षे सहस्राब्दीको अन्त्यमा शैतान केही समयका लागि छोडिनेछ, र यरूशलेममाथि आक्रमण चढाउनेछ, तर त्यस युद्धमा विजयको कुनै सम्भावना हुँदैन। आरम्भको तेस्रो स्वर्गमा भएको युद्ध, जसले अन्त्यको पहिलो स्वर्गमा हुने युद्धको प्रतिनिधित्व गर्दछ, अनुग्रहको अवसर खुला रहँदाकै अवस्थामा सम्पन्न गरिएको थियो।</w:t>
      </w:r>
    </w:p>
    <w:p>
      <w:pPr>
        <w:pStyle w:val="ArticleBody"/>
        <w:jc w:val="left"/>
      </w:pPr>
      <w:r>
        <w:rPr>
          <w:rFonts w:ascii="Nirmala UI" w:hAnsi="Nirmala UI" w:eastAsia="Nirmala UI" w:cs="Nirmala UI"/>
        </w:rPr>
        <w:t>सन्तानसहित गर्भवती “स्त्री” ले इतिहासभरि परमेश्वरको कलीसियाको प्रतिनिधित्व गर्छिन्, र ख्रीष्टको इतिहासमा उनले पुरुष शिशु येशूलाई जन्म दिन लागेकी थिइन्। अन्तिम दिनहरूमा उनले जुम्ल्याहा सन्तान जन्म दिन्छिन्। आइतबारको व्यवस्थाभन्दा ठीक अघि उनले प्रकाश ७ का एक लाख चवालीस हजारलाई जन्म दिन्छिन्, र आइतबारको व्यवस्थाको समयमा उनले प्रकाश ७ कै ठूलो भीडलाई जन्म दिने प्रसवपीडा आरम्भ गर्छिन्। उनका जुम्ल्याहा उस्तै होइनन्, तर तिनीहरू जुम्ल्याहा नै हुन्, र जेठो एलियाह हो अनि कान्छो छोरा मोशा हो।</w:t>
      </w:r>
    </w:p>
    <w:p>
      <w:pPr>
        <w:pStyle w:val="ArticleBody"/>
        <w:jc w:val="left"/>
      </w:pPr>
      <w:r>
        <w:rPr>
          <w:rFonts w:ascii="Nirmala UI" w:hAnsi="Nirmala UI" w:eastAsia="Nirmala UI" w:cs="Nirmala UI"/>
        </w:rPr>
        <w:t>आध्यात्मिक इस्राएलको आरम्भमा, मूर्तिपूजक रोमको अजिङ्गरले पुरुष शिशु येशूलाई निल्न प्रतीक्षा गरिरहेको थियो, र आधुनिक रोमको अजिङ्गर अब एक लाख चवालीस हजारका पुरुष शिशुलाई निल्न प्रतीक्षा गरिरहेको छ। जसरी मूर्तिपूजक रोमले प्रारम्भिक ख्रीष्टियन मण्डलीलाई सतायो, त्यसरी नै आधुनिक रोमले आइतबार व्यवस्थाको सङ्कटको समयमा त्यो सतावट पुनः दोहोर्याउनेछ। प्रारम्भिक ख्रीष्टियन मण्डलीमा, स्त्री एक हजार दुई सय साठी वास्तविक वर्षसम्म उजाडस्थानमा भागी, र आइतबार व्यवस्थाको सङ्कटको सतावटलाई प्रकाश १३:५ का बयालीस महिनाद्वारा प्रतीकित गरिएको छ। उजाडस्थानमा परमेश्वरका जनहरूका लागि तिनीहरूलाई खुवाइने र पालन-पोषण गरिने एउटा स्थान तयार पारिएको छ।</w:t>
      </w:r>
    </w:p>
    <w:p>
      <w:pPr>
        <w:pStyle w:val="ArticleBody"/>
        <w:jc w:val="left"/>
      </w:pPr>
      <w:r>
        <w:rPr>
          <w:rFonts w:ascii="Nirmala UI" w:hAnsi="Nirmala UI" w:eastAsia="Nirmala UI" w:cs="Nirmala UI"/>
        </w:rPr>
        <w:t>प्रकाशको पुस्तकको अध्याय आठ, पद तेह्रमा, अन्तिम तीन तुरहीहरूलाई तीनवटा हायको रूपमा चिनाइएको छ। प्रकाशको पुस्तकमा उल्लिखित यी हायहरूले आइतबारका व्यवस्था पारित गर्ने शक्तिहरूमाथि इस्लामका तुरही-न्यायहरूलाई प्रतिनिधित्व गर्छन्। अध्याय बाह्रमा चित्रित युद्धमा, इस्लामको भूमिका यसो भनिँदा चिनाइन्छ: “पृथ्वी र समुद्रका बासिन्दाहरूलाई हाय! किनकि शैतान ठूलो क्रोधसहित तिमीहरूकहाँ ओर्लेर आएको छ, किनभने उसलाई थाहा छ कि उसको समय थोरै मात्र बाँकी छ।” येजेबेलले आफ्नो धर्मत्यागी पति अहाबद्वारा सम्पन्न गर्ने सतावट “पृथ्वी”को पशु र “समुद्र”को पशुतर्फ निर्देशित हुन्छ।</w:t>
      </w:r>
    </w:p>
    <w:p>
      <w:pPr>
        <w:pStyle w:val="ArticleBody"/>
        <w:jc w:val="left"/>
      </w:pPr>
      <w:r>
        <w:rPr>
          <w:rFonts w:ascii="Nirmala UI" w:hAnsi="Nirmala UI" w:eastAsia="Nirmala UI" w:cs="Nirmala UI"/>
        </w:rPr>
        <w:t>प्रकाशितवाक्य अठारको शक्तिशाली स्वर्गदूतको आन्दोलन, प्रत्येक सुधार आन्दोलनजस्तै, न्यायसम्म लैजाने तथा न्यायलाई समेट्ने चार मुख्य मार्गचिन्हहरू हुन्छन्। पहिलो स्वर्गदूतको आन्दोलनका लागि ती चार मार्गचिन्हहरू थिए: ११ अगस्त, १८४०; १८४३ को वसन्त ऋतुमा भएको पहिलो निराशा; १८४४ मा १२ अगस्तदेखि १७ अगस्तसम्म मध्यरात्रिको पुकारको सन्देशको आगमन; र २२ अक्टोबर, १८४४ मा न्यायको उद्घाटन। ती चारै मार्गचिन्हहरूमा “समय” भन्ने एउटै प्रधान विषय अन्तर्निहित थियो। ११ अगस्त, १८४०, प्रकाशितवाक्य अध्याय ९, पद १५ को समयसम्बन्धी भविष्यवाणीको परिपूर्ति थियो। १८४३ को पहिलो निराशाले समयसम्बन्धी असफल भविष्यवाणीलाई प्रतिनिधित्व गर्‍यो। मध्यरात्रिको पुकारको सन्देश त्यसअघि असफल भएको समयसम्बन्धी भविष्यवाणीको सुधार थियो, र २२ अक्टोबर, १८४४, मध्यरात्रिको पुकारको सन्देशले भविष्यवाणी गरेको समयको परिपूर्ति थियो।</w:t>
      </w:r>
    </w:p>
    <w:p>
      <w:pPr>
        <w:pStyle w:val="ArticleBody"/>
        <w:jc w:val="left"/>
      </w:pPr>
      <w:r>
        <w:rPr>
          <w:rFonts w:ascii="Nirmala UI" w:hAnsi="Nirmala UI" w:eastAsia="Nirmala UI" w:cs="Nirmala UI"/>
        </w:rPr>
        <w:t>तेस्रो स्वर्गदूतको आन्दोलनमा पनि उही चारवटा मार्गचिह्नहरू छन्, किनकि ती प्रत्येक सुधार-रेखामा विद्यमान हुन्छन्, र प्रत्येक सुधार-रेखाका ती चारवटा मार्गचिह्नहरूजस्तै, प्रत्येक मार्गचिह्नमा एउटै भविष्यसूचक विषय निहित हुन्छ। तेस्रो विपत्तिको इस्लाम, एक लाख चौवालीस हजारको आन्दोलनका चारवटा मार्गचिह्नहरूको विषय हो। सेप्टेम्बर ११, २००१ मा तेस्रो विपत्तिको इस्लाम मुक्त गरियो र त्यसपछि संयमित तुल्याइयो। जुलाई १८, २०२० को असफल भविष्यवाणीले टेनेसीको न्यासभिलमाथिको एउटा इस्लामी आक्रमणलाई पहिचान गर्‍यो, र त्यसले तेस्रो विपत्तिको इस्लामलाई प्रतिनिधित्व गर्‍यो। प्रकाश ११ को सडकमा रहेका मरेका सुख्खा हड्डीहरूलाई ब्यूँझाउने सन्देश, मध्यरात्रिको पुकार सन्देशको सिद्ध र अन्तिम परिपूर्ति हो, र यसले न्यासभिलसम्बन्धी भविष्यवाणीको एउटा सच्याइलाई (समयको तत्त्वबिनाको) प्रतिनिधित्व गर्दछ। यो चौथो मार्गचिह्नमा, अर्थात् आइतबारको व्यवस्थामा, पूरा हुनेछ, जहाँ तेस्रो विपत्तिको इस्लामले चाँडै आउने आइतबारको व्यवस्थाको कार्यान्वयनका कारण संयुक्त राज्य अमेरिकामाथि प्रहार गर्नेछ।</w:t>
      </w:r>
    </w:p>
    <w:p>
      <w:pPr>
        <w:pStyle w:val="ArticleBody"/>
        <w:jc w:val="left"/>
      </w:pPr>
      <w:r>
        <w:rPr>
          <w:rFonts w:ascii="Nirmala UI" w:hAnsi="Nirmala UI" w:eastAsia="Nirmala UI" w:cs="Nirmala UI"/>
        </w:rPr>
        <w:t>जब यस सत्यलाई यस तथ्यसँग संयुक्त रूपमा स्वीकार गरिन्छ कि तेस्रो स्वर्गदूतको शक्तिशाली आन्दोलन आसन्न न्यायको चेतावनी हो, तब तेस्रो हाहाकारद्वारा प्रतिनिधित्व गरिएको इस्लामी न्यायलाई “पृथ्वी” र “समुद्र” माथि ल्याइने “हाहाकार” को रूपमा सजिलै बुझ्न सकिन्छ।</w:t>
      </w:r>
    </w:p>
    <w:p>
      <w:pPr>
        <w:pStyle w:val="ArticleBody"/>
        <w:jc w:val="left"/>
      </w:pPr>
      <w:r>
        <w:rPr>
          <w:rFonts w:ascii="Nirmala UI" w:hAnsi="Nirmala UI" w:eastAsia="Nirmala UI" w:cs="Nirmala UI"/>
        </w:rPr>
        <w:t>जीवितहरूको न्याय सेप्टेम्बर ११, २००१ मा आरम्भ भयो, र त्यस बिन्दुदेखि चाँडै आउन लागेको आइतबारको व्यवस्थासम्म पशुको प्रतिमाको गठनसम्बन्धी परीक्षा संयुक्त राज्य अमेरिकामा हुन्छ। आइतबारको व्यवस्थादेखि माइकल उठ्नुहुने समयसम्म र मानवको अनुग्रह-अवधि बन्द नहुन्जेल, त्यसपछि बाँकी संसार पशुको प्रतिमाको गठनद्वारा परीक्षित हुनेछ। संयुक्त राज्य अमेरिकामा सेभेन्थ-डे एड्भेन्टिस्टहरू परीक्षित भइरहेका हुन् वा आइतबारको व्यवस्था पछि सारा संसार परीक्षित भइरहेको होस्, यो परीक्षा त्यही परीक्षा हो जहाँ हाम्रो अनन्त नियति निर्णय गरिनेछ। यो त्यही परीक्षा पनि हो, जुन अनुग्रह-अवधि आइतबारको व्यवस्थामा बन्द हुनुभन्दा अघि हामीले उत्तीर्ण गर्नैपर्छ। पहिले संयुक्त राज्य अमेरिकामा र त्यसपछि फेरि संसारमा पशुको प्रतिमासम्बन्धी परीक्षाको यो भविष्यसूचक घटना ठीकसँग बुझ्नु अत्यावश्यक छ।</w:t>
      </w:r>
    </w:p>
    <w:p>
      <w:pPr>
        <w:pStyle w:val="ArticleScripture"/>
        <w:jc w:val="left"/>
      </w:pPr>
      <w:r>
        <w:rPr>
          <w:rFonts w:ascii="Nirmala UI" w:hAnsi="Nirmala UI" w:eastAsia="Nirmala UI" w:cs="Nirmala UI"/>
        </w:rPr>
        <w:t>“जब धार्मिक स्वतन्त्रताको भूमि अमेरिका पापासत्तासँग मिलेर विवेकमाथि बल प्रयोग गर्दै मानिसहरूलाई झूटा विश्रामदिनको आदर गर्न बाध्य तुल्याउनेछ, तब पृथ्वीका हरेक देशका मानिसहरूलाई त्यसकै उदाहरण पछ्याउन अगुवाइ गरिनेछ।” Testimonies, volume 6, 18.</w:t>
      </w:r>
    </w:p>
    <w:p>
      <w:pPr>
        <w:pStyle w:val="ArticleBody"/>
        <w:jc w:val="left"/>
      </w:pPr>
      <w:r>
        <w:rPr>
          <w:rFonts w:ascii="Nirmala UI" w:hAnsi="Nirmala UI" w:eastAsia="Nirmala UI" w:cs="Nirmala UI"/>
        </w:rPr>
        <w:t>जब प्रतीकहरू बुझिन्छन्, तब प्रकाशको पुस्तक अध्याय तेह्रको त्यो खण्ड, जसले पशुको प्रतिमासम्बन्धी यी दुई क्रमागत, तर समान परीक्षाहरूलाई सम्बोधन गर्दछ, सजिलै चिन्न सकिन्छ। यो विभिन्न कारणहरूले महत्त्वपूर्ण छ। एउटा कारण यो हो कि तेस्रो स्वर्गको पहिलो युद्धमा लूसिफरले प्रयोग गरेका भ्रष्ट संचारहरूले अन्तिम युद्धमा पहिलो स्वर्गमा शैतानका भ्रष्ट संचारहरू फेरि कसरी प्रकट हुनेछन् भन्ने कुरालाई दृष्टान्तस्वरूप देखाउँछन्।</w:t>
      </w:r>
    </w:p>
    <w:p>
      <w:pPr>
        <w:pStyle w:val="ArticleBody"/>
        <w:jc w:val="left"/>
      </w:pPr>
      <w:r>
        <w:rPr>
          <w:rFonts w:ascii="Nirmala UI" w:hAnsi="Nirmala UI" w:eastAsia="Nirmala UI" w:cs="Nirmala UI"/>
        </w:rPr>
        <w:t>आइतबारको व्यवस्थाबाट आरम्भ हुने पहिलो स्वर्गको युद्ध, सम्पूर्ण संसारका लागि पशुको मूर्तिको परीक्षाको अवधिमा सम्पन्न हुन्छ। सेप्टेम्बर ११, २००१ देखि संयुक्त राज्य अमेरिकामा पशुको मूर्तिको परीक्षाको अवधि चलिरहेको छ। जब हामी यी दुई परीक्षाका अवधिहरूलाई—पहिले संयुक्त राज्य अमेरिका र त्यसपछि संसार—क्रमिक रूपमा भएको भनी चिन्छौँ, तब हामी प्रकाशको पुस्तकको बाह्रौँ अध्यायको युद्धमा प्रतिरूपित सत्यहरूलाई सन् २००१ को इतिहासदेखि लिएर आइतबारको व्यवस्था सम्म पुनः लागू गर्न सक्छौँ। उदाहरणका लागि, सम्मोहन भनेर परिभाषित गरिएको लूसिफरको भ्रष्ट सञ्चारलाई, प्रकाशको पुस्तकको बाह्रौँ अध्यायको पहिलो स्वर्गको युद्धको समयमा अजिङ्गर शक्तिद्वारा आधुनिक प्रयोगमा लगाइनेछ। त्यस इतिहासमा अजिङ्गरद्वारा प्रयोग गरिएको सम्मोहनको उद्देश्य जेज़ेबेलले विधर्मीहरू भनेर चिन्हित गरेकाहरूको हत्या गर्नु हो।</w:t>
      </w:r>
    </w:p>
    <w:p>
      <w:pPr>
        <w:pStyle w:val="ArticleBody"/>
        <w:jc w:val="left"/>
      </w:pPr>
      <w:r>
        <w:rPr>
          <w:rFonts w:ascii="Nirmala UI" w:hAnsi="Nirmala UI" w:eastAsia="Nirmala UI" w:cs="Nirmala UI"/>
        </w:rPr>
        <w:t>२००१ को इतिहासमा, आइतबारको व्यवस्था सम्म आइपुग्दा, दुई साक्षीहरू सदोम र मिश्रको सडकमा मारिए। प्रकाश ११ को पहिलो परिपूर्तिमा, सदोम र मिश्रद्वारा प्रतिनिधित्व गरिएको राष्ट्र फ्रान्स थियो। फ्रान्स एक भविष्यसूचक राष्ट्र हो, जसमा दुई शक्तिहरू समावेश छन्, जसरी मेदो-फारसी साम्राज्यमा थिए, जसरी प्राचीन इस्राएलका विभाजित राज्यहरूमा थिए, र जसरी यहूदा र बिन्यामीनद्वारा प्रतिनिधित्व गरिएका यहूदाका दुई कुलहरूमा थिए। सबै दुई-सिङ्गे राष्ट्रहरूले प्रतीकात्मक रूपमा संयुक्त राज्य अमेरिकाको दुई-सिङ्गे राष्ट्रलाई प्रतिनिधित्व गर्छन्।</w:t>
      </w:r>
    </w:p>
    <w:p>
      <w:pPr>
        <w:pStyle w:val="ArticleBody"/>
        <w:jc w:val="left"/>
      </w:pPr>
      <w:r>
        <w:rPr>
          <w:rFonts w:ascii="Nirmala UI" w:hAnsi="Nirmala UI" w:eastAsia="Nirmala UI" w:cs="Nirmala UI"/>
        </w:rPr>
        <w:t>सदोमको सहर, र मिश्रको राष्ट्रले गणतन्त्रवाद (मिश्र) र प्रोटेस्टेन्टवाद (सदोम) का दुई सिङहरूको प्रतिनिधित्व गर्दछ। सन् २०२० मा दुई सिङहरू मारिए—गणतन्त्रवादको सिङ र प्रोटेस्टेन्टवादको सिङ। त्यसपछि वैश्विकतावादी अजिङ्गर शक्तिहरूद्वारा प्रयोग गरिएको सम्मोहन, विश्वव्यापी वेबको माध्यमबाट, ठीक त्यही प्रकारले प्रयोग गरियो जसरी यो आउँदै गरेको पहिलो स्वर्गतर्फको युद्धमा प्रयोग गरिनेछ। विश्वव्यापी वेबले उत्पन्न गरेको सन्देशलाई नियन्त्रण गरेर, सन् २०२० को निर्वाचनलाई वैश्विकतावादको दर्शनसँग सहमत हुने परिणाम उत्पन्न गर्न वैज्ञानिक रूपमा हेरफेर गरियो। यो केवल यस कुराको आवश्यकतालाई बुझाउने एउटा उदाहरण हो कि पशुको मूर्तिको परीक्षा पहिले संयुक्त राज्य अमेरिकामा सम्पन्न हुन्छ, र त्यसपछि संसारमा।</w:t>
      </w:r>
    </w:p>
    <w:p>
      <w:pPr>
        <w:pStyle w:val="ArticleScripture"/>
        <w:jc w:val="left"/>
      </w:pPr>
      <w:r>
        <w:rPr>
          <w:rFonts w:ascii="Nirmala UI" w:hAnsi="Nirmala UI" w:eastAsia="Nirmala UI" w:cs="Nirmala UI"/>
        </w:rPr>
        <w:t>“प्रभुले मलाई स्पष्ट रूपमा देखाउनुभएको छ कि अनुग्रहको अवधि समाप्त हुनुभन्दा अघि नै पशुको प्रतिमा स्थापित हुनेछ; किनकि यही परमेश्वरका जनताका लागि त्यो महान् परीक्षा हुनेछ, जसद्वारा तिनीहरूको अनन्त भाग्यको निर्णय गरिनेछ। तपाईंको धारणा यति असंगतिहरूको गम्भीर गडबडीले भरिएको छ कि थोरै मात्र त्यसबाट धोखामा पर्नेछन्। ”</w:t>
      </w:r>
    </w:p>
    <w:p>
      <w:pPr>
        <w:pStyle w:val="ArticleScripture"/>
        <w:jc w:val="left"/>
      </w:pPr>
      <w:r>
        <w:rPr>
          <w:rFonts w:ascii="Nirmala UI" w:hAnsi="Nirmala UI" w:eastAsia="Nirmala UI" w:cs="Nirmala UI"/>
        </w:rPr>
        <w:t>“प्रकाश १३ मा यो विषय स्पष्ट रूपमा प्रस्तुत गरिएको छ; [प्रकाश १३:११–१७, उद्धृत]।</w:t>
      </w:r>
    </w:p>
    <w:p>
      <w:pPr>
        <w:pStyle w:val="ArticleScripture"/>
        <w:jc w:val="left"/>
      </w:pPr>
      <w:r>
        <w:rPr>
          <w:rFonts w:ascii="Nirmala UI" w:hAnsi="Nirmala UI" w:eastAsia="Nirmala UI" w:cs="Nirmala UI"/>
        </w:rPr>
        <w:t>“यो त्यो परीक्षा हो जुन परमेश्वरका जनहरूले छाप लगाइनुअघि अवश्य भोग्नुपर्नेछ। जस-जसले उहाँको व्यवस्था पालन गरेर, र जाली सब्बाथ स्वीकार गर्न अस्वीकार गरेर, परमेश्वरप्रति आफ्नो निष्ठा प्रमाणित गरेका छन्, तिनीहरू प्रभु परमेश्वर यहोवाको झण्डामुनि उभिनेछन्, र जीवित परमेश्वरको छाप प्राप्त गर्नेछन्। स्वर्गीय उद्गम भएको सत्यलाई त्यागेर आइतबारको सब्बाथ स्वीकार गर्नेहरूले पशुको छाप प्राप्त गर्नेछन्।” Manuscript Releases, volume 15, 15.</w:t>
      </w:r>
    </w:p>
    <w:p>
      <w:pPr>
        <w:pStyle w:val="ArticleBody"/>
        <w:jc w:val="left"/>
      </w:pPr>
      <w:r>
        <w:rPr>
          <w:rFonts w:ascii="Nirmala UI" w:hAnsi="Nirmala UI" w:eastAsia="Nirmala UI" w:cs="Nirmala UI"/>
        </w:rPr>
        <w:t>सातौँ-दिनका एडभेन्टिस्टहरूका लागि अनुग्रहको समय आइतबारको व्यवस्था लागू गरिनेबित्तिकै समाप्त हुन्छ। संयुक्त राज्य अमेरिकाको उदाहरण अनुसरण गर्ने ती देशहरूले पनि, संयुक्त राज्य अमेरिकाले गरेझैँ, आफ्नो अनुग्रहको समय समाप्त गर्नेछन्।</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अग्रसरता लिन्छ, तथापि यही सङ्कट संसारका सबै भागहरूमा रहेका हाम्रा मानिसहरूमाथि आउनेछ।” Testimonies, volume 6, 395.</w:t>
      </w:r>
    </w:p>
    <w:p>
      <w:pPr>
        <w:pStyle w:val="ArticleBody"/>
        <w:jc w:val="left"/>
      </w:pPr>
      <w:r>
        <w:rPr>
          <w:rFonts w:ascii="Nirmala UI" w:hAnsi="Nirmala UI" w:eastAsia="Nirmala UI" w:cs="Nirmala UI"/>
        </w:rPr>
        <w:t>अन्तिम गतिविधिहरू तीव्र छन्।</w:t>
      </w:r>
    </w:p>
    <w:p>
      <w:pPr>
        <w:pStyle w:val="ArticleScripture"/>
        <w:jc w:val="left"/>
      </w:pPr>
      <w:r>
        <w:rPr>
          <w:rFonts w:ascii="Nirmala UI" w:hAnsi="Nirmala UI" w:eastAsia="Nirmala UI" w:cs="Nirmala UI"/>
        </w:rPr>
        <w:t>“दुष्टताका शक्तिहरू आफ्ना बलहरू एकत्रित गर्दै र संगठित हुँदैछन्। तिनीहरू अन्तिम महान् संकटका लागि आफूलाई सुदृढ पार्दैछन्। हाम्रो संसारमा चाँडै नै महान् परिवर्तनहरू हुन लागेका छन्, र अन्तिम गतिविधिहरू तीव्र हुनेछन्।” Testimonies, volume 9, 11.</w:t>
      </w:r>
    </w:p>
    <w:p>
      <w:pPr>
        <w:pStyle w:val="ArticleBody"/>
        <w:jc w:val="left"/>
      </w:pPr>
      <w:r>
        <w:rPr>
          <w:rFonts w:ascii="Nirmala UI" w:hAnsi="Nirmala UI" w:eastAsia="Nirmala UI" w:cs="Nirmala UI"/>
        </w:rPr>
        <w:t>पशुको मूर्तिको परीक्षा बुझ्नका लागि प्राविधिक भविष्यवाणीसम्बन्धी प्रयोगको केही मात्राको आवश्यकता पर्छ। सुरुमा, पशुको छाप र पशुको मूर्ति दुई फरक प्रतीकहरू हुन्।</w:t>
      </w:r>
    </w:p>
    <w:p>
      <w:pPr>
        <w:pStyle w:val="ArticleScripture"/>
        <w:jc w:val="left"/>
      </w:pPr>
      <w:r>
        <w:rPr>
          <w:rFonts w:ascii="Nirmala UI" w:hAnsi="Nirmala UI" w:eastAsia="Nirmala UI" w:cs="Nirmala UI"/>
        </w:rPr>
        <w:t>‘पशुलाई बनाइएको प्रतिमा’ ले त्यस्तो धर्मत्यागी प्रोटेस्टेन्टवादको स्वरूपलाई जनाउँछ, जुन त्यस बेला विकसित हुनेछ जब प्रोटेस्टेन्ट मण्डलीहरूले आफ्ना सिद्धान्तहरूको कार्यान्वयन गराउन नागरिक सत्ताको सहायता खोज्नेछन्। ‘पशुको छाप’ अझै परिभाषित गरिन बाँकी छ।” द ग्रेट कन्ट्रोभर्सी, ४४५।</w:t>
      </w:r>
    </w:p>
    <w:p>
      <w:pPr>
        <w:pStyle w:val="ArticleBody"/>
        <w:jc w:val="left"/>
      </w:pPr>
      <w:r>
        <w:rPr>
          <w:rFonts w:ascii="Nirmala UI" w:hAnsi="Nirmala UI" w:eastAsia="Nirmala UI" w:cs="Nirmala UI"/>
        </w:rPr>
        <w:t>पशुको छाप भनेको आइतबारको पालन हो, र पशुको प्रतिमा भनेको त्यस्तो मण्डली हो जसले आफ्ना धार्मिक सिद्धान्तहरू लागू गराउन नागरिक सत्ताको प्रयोग गर्छ।</w:t>
      </w:r>
    </w:p>
    <w:p>
      <w:pPr>
        <w:pStyle w:val="ArticleScripture"/>
        <w:jc w:val="left"/>
      </w:pPr>
      <w:r>
        <w:rPr>
          <w:rFonts w:ascii="Nirmala UI" w:hAnsi="Nirmala UI" w:eastAsia="Nirmala UI" w:cs="Nirmala UI"/>
        </w:rPr>
        <w:t>“प्रोटेस्टेन्ट मण्डलीहरूद्वारा आइतबारपालनको कार्यान्वयन पापसीको—अर्थात् पशुको—उपासना कार्यान्वयन हो। जसले चौथो आज्ञाका दाबीहरू बुझेपछि साँचो विश्रामदिनको सट्टा झूटो विश्रामदिन पालन गर्ने छनोट गर्छन्, तिनीहरूले त्यसैद्वारा केवल त्यही शक्तिलाई श्रद्धाञ्जलि अर्पण गरिरहेका हुन्छन् जसको अधिकारद्वारा मात्र यो आज्ञापित गरिएको छ। तर धर्मसम्बन्धी कर्तव्यलाई लौकिक शक्तिद्वारा कार्यान्वयन गर्ने यही कार्यमै, मण्डलीहरूले आफैं पशुको एउटा प्रतिरूप निर्माण गर्नेछन्; यसकारण संयुक्त राज्य अमेरिकामा आइतबारपालनको कार्यान्वयन पशु र त्यसको प्रतिरूपको उपासनाको कार्यान्वयन हुनेछ।” The Great Controversy, 448, 449.</w:t>
      </w:r>
    </w:p>
    <w:p>
      <w:pPr>
        <w:pStyle w:val="ArticleBody"/>
        <w:jc w:val="left"/>
      </w:pPr>
      <w:r>
        <w:rPr>
          <w:rFonts w:ascii="Nirmala UI" w:hAnsi="Nirmala UI" w:eastAsia="Nirmala UI" w:cs="Nirmala UI"/>
        </w:rPr>
        <w:t>पशुको प्रतिमा भन्नाले राज्य र मण्डलीको यस्तो संयोजनलाई जनाउँछ जसमा मण्डलीले त्यस सम्बन्धमाथि नियन्त्रण राख्दछ। जसरी येजाबेलले अहाबमाथि शासन गरिन्, त्यसरी नै हेरोदियाले हेरोदमाथि शासन गरिन्। पशुको छाप आइतबारको पालन हो। पशुको प्रतिमा समयको एक अवधिभरि विकसित हुँदै जान्छ। पशुको छापले समयको एक निश्चित बिन्दुलाई जनाउँछ। पशुको प्रतिमा क्रमशः विकसित हुँदै जान्छ, तर जब त्यससँग राज्यलाई आफ्ना धार्मिक सिद्धान्तहरू पारित गराउन बाध्य पार्ने शक्ति हुन्छ, तब मात्र त्यो आफ्नो पूर्ण परिपक्वतामा पुग्दछ। परीक्षा प्रतिमाको “गठन” सँग सम्बन्धित छ।</w:t>
      </w:r>
    </w:p>
    <w:p>
      <w:pPr>
        <w:pStyle w:val="ArticleScripture"/>
        <w:jc w:val="left"/>
      </w:pPr>
      <w:r>
        <w:rPr>
          <w:rFonts w:ascii="Nirmala UI" w:hAnsi="Nirmala UI" w:eastAsia="Nirmala UI" w:cs="Nirmala UI"/>
        </w:rPr>
        <w:t>“तर ‘पशुको प्रतिमा’ भनेको के हो? र त्यो कसरी बनाइनेछ? यो प्रतिमा दुई-सिङ्गे पशुद्वारा बनाइन्छ, र त्यो पशुको प्रतिमा हो। यसलाई पशुको प्रतिमा पनि भनिएको छ। त्यसैले प्रतिमा कस्तो छ र त्यो कसरी बनाइनेछ भन्ने जान्नका लागि हामीले स्वयं पशु—अर्थात् पोपतन्त्र—का विशेषताहरू अध्ययन गर्नुपर्छ।</w:t>
      </w:r>
    </w:p>
    <w:p>
      <w:pPr>
        <w:pStyle w:val="ArticleScripture"/>
        <w:jc w:val="left"/>
      </w:pPr>
      <w:r>
        <w:rPr>
          <w:rFonts w:ascii="Nirmala UI" w:hAnsi="Nirmala UI" w:eastAsia="Nirmala UI" w:cs="Nirmala UI"/>
        </w:rPr>
        <w:t>“जब प्रारम्भिक मण्डली सुसमाचारको सरलताबाट विचलित भएर अन्यजातीय विधि-विधान र परम्पराहरूलाई स्वीकार गर्दै भ्रष्ट भयो, तब उसले परमेश्वरको आत्मा र सामर्थ्य गुमायो; र जनसमुदायको अन्तःकरणमाथि नियन्त्रण राख्नका लागि उसले लौकिक सत्ताको समर्थन खोजी गरिन्। यसको परिणामस्वरूप पोपसत्ता उत्पन्न भयो—त्यस्तो एउटा मण्डली, जसले राज्यको शक्तिलाई नियन्त्रण गर्‍यो र त्यसलाई आफ्नै उद्देश्यहरूलाई अगाडि बढाउन, विशेषतः ‘विधर्म’ को दण्डका लागि, प्रयोग गर्‍यो। संयुक्त राज्य अमेरिकाले त्यस पशुको एउटा प्रतिरूप निर्माण गर्नका लागि, धार्मिक शक्तिले नागरिक सरकारमाथि यस्तो नियन्त्रण स्थापित गर्नुपर्छ कि राज्यको अधिकार पनि मण्डलीद्वारा आफ्नै उद्देश्यहरू पूरा गर्न प्रयोग गरियोस्।” The Great Controversy, 443.</w:t>
      </w:r>
    </w:p>
    <w:p>
      <w:pPr>
        <w:pStyle w:val="ArticleBody"/>
        <w:jc w:val="left"/>
      </w:pPr>
      <w:r>
        <w:rPr>
          <w:rFonts w:ascii="Nirmala UI" w:hAnsi="Nirmala UI" w:eastAsia="Nirmala UI" w:cs="Nirmala UI"/>
        </w:rPr>
        <w:t>पशुको प्रतिमा र पशुको छापबीचको भेद तुलनात्मक रूपमा परम्परागत एडभेन्टिस्ट बुझाइ हो। यस विषयमा एडभेन्टवादले सामान्यतः आफ्नो मार्ग हराउने स्थान प्रकाश १३ मा हो। तिनीहरूले आइतबारको व्यवस्था पश्चात् संयुक्त राज्य अमेरिकाले संसारलाई पशुको प्रतिमा खडा गर्न बाध्य पार्ने गतिविधिलाई, संयुक्त राज्य अमेरिकाभित्र पशुको प्रतिमा खडा गरिने घटनासँग कुनै न कुनै प्रकारले मिसाइदिन्छन्। ती दुई भिन्न भविष्यसूचक अवधिहरू हुन्।</w:t>
      </w:r>
    </w:p>
    <w:p>
      <w:pPr>
        <w:pStyle w:val="ArticleBody"/>
        <w:jc w:val="left"/>
      </w:pPr>
      <w:r>
        <w:rPr>
          <w:rFonts w:ascii="Nirmala UI" w:hAnsi="Nirmala UI" w:eastAsia="Nirmala UI" w:cs="Nirmala UI"/>
        </w:rPr>
        <w:t>ख्रीष्ट धेरै जनासँगको करारलाई एक हप्तासम्म दृढ पार्न आउनुभयो, र हप्ताको बीचमा उहाँ क्रूसमा टाँगिनुभयो। यसरी, त्यो हप्ताले ती दुई समय-अवधिहरूको प्रतीकात्मक रूप धारण गर्दछ, जब पशुको प्रतिमा बनाइन्छ। ख्रीष्टको हप्ता दुई समान अवधिहरूमा विभाजित थियो, जसले ख्रीष्टको प्रतिमालाई प्रतिनिधित्व गर्दछ। अन्तिम दिनहरूका परीक्षाका ती दुई समय-अवधिहरूले ख्रीष्टविरोधीको प्रतिमालाई प्रतिनिधित्व गर्दछ।</w:t>
      </w:r>
    </w:p>
    <w:p>
      <w:pPr>
        <w:pStyle w:val="ArticleBody"/>
        <w:jc w:val="left"/>
      </w:pPr>
      <w:r>
        <w:rPr>
          <w:rFonts w:ascii="Nirmala UI" w:hAnsi="Nirmala UI" w:eastAsia="Nirmala UI" w:cs="Nirmala UI"/>
        </w:rPr>
        <w:t>पहिलो एक हजार दुई सय साठी दिनको अवधिमा ख्रीष्टले आफ्नै साक्षी वहन गर्नुभयो, अनि त्यसपछि उहाँ क्रूसमा मर्नुभयो। त्यसपछि त्यहीसँग ठ्याक्कै मिल्ने अर्को एक हजार दुई सय साठी दिनको अवधि आयो, जसमा चेलाहरूले साक्षी दिए, जबसम्म स्तिफनसलाई ढुङ्गाले हान्दा मिखाएल उठ्नुभएन। क्रूसले आइतबारको व्यवस्थालाई प्रतिरूपित गर्दछ। पशुको प्रतिमाको गठनसँग सम्बन्धित परीक्षाका यी दुई अवधिहरूले पहिलो अवधिलाई एक लाख चवालीस हजारसँग सम्बन्धमा पहिचान गराउँछन्, जो ख्रीष्टद्वारा प्रतिरूपित छन्, र त्यो अवधि आइतबारको व्यवस्थामा अन्त्य हुन्छ, जसलाई क्रूसद्वारा प्रतिरूपित गरिएको छ। परीक्षाको अन्तिम त्यहीसँग मिल्ने अवधि, जुन ख्रीष्टको समयमा चेलाहरूको कार्यद्वारा प्रतिनिधित्व गरिएको थियो, ठूलो भीडमाथि केन्द्रित हुन्छ, र त्यसको अन्त्य स्तिफनसलाई ढुङ्गाले हान्दा होइन, तर दानिएल 12:1 मा मानव अनुग्रह-अवधिको समाप्तिमा मिखाएल उठ्दा हुन्छ।</w:t>
      </w:r>
    </w:p>
    <w:p>
      <w:pPr>
        <w:pStyle w:val="ArticleBody"/>
        <w:jc w:val="left"/>
      </w:pPr>
      <w:r>
        <w:rPr>
          <w:rFonts w:ascii="Nirmala UI" w:hAnsi="Nirmala UI" w:eastAsia="Nirmala UI" w:cs="Nirmala UI"/>
        </w:rPr>
        <w:t>कतिपय मानिसहरूले प्रकाश १३ अध्यायको ११ पददेखि अगाडिको घटनाक्रमको वास्तविक अनुक्रम देख्न असफल हुन्छन्, किनकि धेरैजसो अवस्थामा यस्तो देखिन्छ कि संयुक्त राज्य अमेरिकाले अजिङ्गरझैँ बोल्दा त्यसले संयुक्त राज्य अमेरिकाभित्र पशुको प्रतिमाको पूर्ण गठनलाई जनाउँछ भन्ने कुरा स्वीकार गर्न उनीहरूमा जानाजान अनिच्छा छ। संयुक्त राज्य अमेरिकाले आइतबार सम्बन्धी व्यवस्था पारित गर्नका लागि, आइतबारको व्यवस्था अघि नै संयुक्त राज्य अमेरिकाभित्र पशुको प्रतिमा गठन भइसकेको हुनुपर्छ। यदि तपाईंले यस बुँदा नबुझेको भए, अहिले-अहिले The Great Controversy बाट उद्धृत गरिएका केही अघिल्ला अंशहरू फेरि पढ्नुहोस्।</w:t>
      </w:r>
    </w:p>
    <w:p>
      <w:pPr>
        <w:pStyle w:val="ArticleBody"/>
        <w:jc w:val="left"/>
      </w:pPr>
      <w:r>
        <w:rPr>
          <w:rFonts w:ascii="Nirmala UI" w:hAnsi="Nirmala UI" w:eastAsia="Nirmala UI" w:cs="Nirmala UI"/>
        </w:rPr>
        <w:t>तेह्रौं अध्यायको एघारौं पदमा संयुक्त राज्य अमेरिकाले अजिङ्गरझैँ बोल्दा, त्यसले संयुक्त राज्य अमेरिकाभित्रका धर्मत्यागी मण्डलीहरूको निर्देशनमा विधान गर्ने तथा न्यायिक अधिकारीहरूले आइतबारको व्यवस्था पारित गर्ने कार्यलाई प्रतिनिधित्व गर्दछ। आइतबारसम्बन्धी व्यवस्थाको आज्ञापत्र संयुक्त राज्य अमेरिकाको मुखबाट निस्कन्छ।</w:t>
      </w:r>
    </w:p>
    <w:p>
      <w:pPr>
        <w:pStyle w:val="ArticleScripture"/>
        <w:jc w:val="left"/>
      </w:pPr>
      <w:r>
        <w:rPr>
          <w:rFonts w:ascii="Nirmala UI" w:hAnsi="Nirmala UI" w:eastAsia="Nirmala UI" w:cs="Nirmala UI"/>
        </w:rPr>
        <w:t>“मैले देखेँ कि दुई सिङ भएको जनावरको मुख अजिङ्गरको जस्तो थियो, र उसको शक्ति उसको टाउकोमा थियो, र आज्ञा उसको मुखबाट निस्कनेथियो।” Spalding and Magan, 1.</w:t>
      </w:r>
    </w:p>
    <w:p>
      <w:pPr>
        <w:pStyle w:val="ArticleBody"/>
        <w:jc w:val="left"/>
      </w:pPr>
      <w:r>
        <w:rPr>
          <w:rFonts w:ascii="Nirmala UI" w:hAnsi="Nirmala UI" w:eastAsia="Nirmala UI" w:cs="Nirmala UI"/>
        </w:rPr>
        <w:t>यस कुराले मलाई सधैँ अचम्मित पारेको छ कि एडभेन्टवादले दुई-सिङ्गे स्थलीय जनावरले अजिङ्गरझैँ बोल्दा, त्यसले संयुक्त राज्य अमेरिकामा आइतबारको व्यवस्था मात्र चिन्हित गर्दैन, तर पापीय समुद्री जनावरको प्रतिरूप पूर्ण रूपमा विकसित भइसकेको छ भन्ने कुरालाई पनि चिन्हित गर्दछ, भन्ने कुरा पहिचान गर्न कठिन मान्दछ। संयुक्त राज्य अमेरिकाले आइतबारको व्यवस्था पारित गर्नका लागि, मण्डली र राज्यको संयोजन पहिले नै पूर्ण रूपमा विकसित भइसकेको हुनुपर्छ। संयुक्त राज्य अमेरिकाका पतित मण्डलीहरू केवल सोमबार एक ठाउँमा भेला भएर, मङ्गलबार कङ्ग्रेसकहाँ गई, बुधबारसम्म आइतबारसम्बन्धी विधि पारित गरिदिनुहोस् भनेर कङ्ग्रेसलाई भन्दैनन्। मण्डली र राज्यबीच हुने यो संयोजनको प्रक्रियालाई, दानिएल अध्याय ३ मा रहेको सुनको प्रतिमाको “निर्माण” जस्तै, जनावरको प्रतिरूपको “निर्माण” को रूपमा प्रस्तुत गरिएको छ; यसलाई निर्माण हुन केही समय लाग्नेछ। जनावरको प्रतिरूप त्यो प्रणाली हो, जसलाई पापतन्त्रले अन्धकार युगमा लाखौँ शहीदहरूको हत्या गर्न प्रयोग गरेको थियो, र आइतबारको व्यवस्था लागू गराउन आवश्यक सामाजिक वातावरण तथा कानुनी नजिर सिर्जना गर्न सामाजिक, राजनीतिक, धार्मिक र आर्थिक विकासहरू आवश्यक पर्छन्। ती विकासहरूले जनावरको प्रतिरूपको त्यो परीक्षालाई प्रतिनिधित्व गर्दछन्, “जसद्वारा हाम्रो अनन्त गन्तव्यको निर्णय हुनेछ,” र यसले त्यो परीक्षालाई पनि प्रतिनिधित्व गर्दछ जुन हामीले “हामी छाप लगाइनुभन्दा पहिले” पार गर्नुपर्नेछ।</w:t>
      </w:r>
    </w:p>
    <w:p>
      <w:pPr>
        <w:pStyle w:val="ArticleScripture"/>
        <w:jc w:val="left"/>
      </w:pPr>
      <w:r>
        <w:rPr>
          <w:rFonts w:ascii="Nirmala UI" w:hAnsi="Nirmala UI" w:eastAsia="Nirmala UI" w:cs="Nirmala UI"/>
        </w:rPr>
        <w:t>“प्रभुले मलाई स्पष्ट रूपमा देखाउनुभएको छ कि परीक्षाकाल समाप्त हुनु अघि नै पशुको प्रतिमा निर्माण हुनेछ; किनकि यही परमेश्वरका जनहरूका लागि त्यो महान् परीक्षा हुनेछ, जसद्वारा तिनीहरूको अनन्त नियति निर्णय गरिनेछ.... यही त्यो परीक्षा हो, जुन परमेश्वरका जनहरूले छाप लगाइनुअघि भोग्नैपर्छ।” Manuscript Releases, volume 15, 15.</w:t>
      </w:r>
    </w:p>
    <w:p>
      <w:pPr>
        <w:pStyle w:val="ArticleBody"/>
        <w:jc w:val="left"/>
      </w:pPr>
      <w:r>
        <w:rPr>
          <w:rFonts w:ascii="Nirmala UI" w:hAnsi="Nirmala UI" w:eastAsia="Nirmala UI" w:cs="Nirmala UI"/>
        </w:rPr>
        <w:t>आइतबारको व्यवस्था मध्यरातको संकट हो, जसमा दस कुँवारीहरूको दृष्टान्तको अन्तिम तथा सिद्ध परिपूर्ति पाउँछ। त्यस मध्यरातको संकटमा, हामी बुद्धिमान फिलाडेल्फियाली कुँवारीहरू हौं कि मूर्ख लाओडिसियाली कुँवारीहरू, त्यो प्रकट गरिनेछ। मूर्खहरूले पशुको छाप ग्रहण गर्छन् र बुद्धिमानहरूले परमेश्वरको छाप ग्रहण गर्छन्। जसले कहिल्यै पनि सेभेन्थ-डे एडभेन्टिस्ट मण्डलीमा प्रवेश गरेको छ, सदस्य बन्नुअघि नै सिद्धान्तगत सत्यहरूको सूचीमा सहमति जनाएको छ, र यसैले प्रत्येक सेभेन्थ-डे एडभेन्टिस्टलाई शबाथको सत्यताको ज्योति प्रस्तुत गरिएको छ।</w:t>
      </w:r>
    </w:p>
    <w:p>
      <w:pPr>
        <w:pStyle w:val="ArticleScripture"/>
        <w:jc w:val="left"/>
      </w:pPr>
      <w:r>
        <w:rPr>
          <w:rFonts w:ascii="Nirmala UI" w:hAnsi="Nirmala UI" w:eastAsia="Nirmala UI" w:cs="Nirmala UI"/>
        </w:rPr>
        <w:t>“यदि सत्यको ज्योति तपाईंको सामु प्रस्तुत गरिएको छ, जसले चौथो आज्ञाको सब्त प्रकट गर्छ, र परमेश्वरको वचनमा आइतबारको पालनको लागि कुनै आधार छैन भनी देखाउँछ, तैपनि तपाईं अझै पनि त्यस झूटा सब्तलाई समातिरहनुहुन्छ, र परमेश्वरले ‘मेरो पवित्र दिन’ भन्नुभएको सब्तलाई पवित्र मान्न इन्कार गर्नुहुन्छ भने, तपाईंले पशुको छाप ग्रहण गर्नुहुन्छ। यो कहिले हुन्छ?—जब तपाईं आइतबार श्रमबाट विराम लिन र परमेश्वरको आराधना गर्न तपाईंलाई आज्ञा दिने आदेशको पालन गर्नुहुन्छ, जबकि तपाईंलाई थाहा छ कि आइतबारलाई सामान्य कार्य-दिनभन्दा भिन्न देखाउने एउटा शब्द पनि बाइबलमा छैन, तब तपाईं पशुको छाप ग्रहण गर्न सहमत हुनुहुन्छ, र परमेश्वरको छापलाई अस्वीकार गर्नुहुन्छ। यदि हामीले यो छाप हाम्रो निधारमा वा हाम्रो हातमा ग्रहण गर्छौं भने, अवज्ञाकारीहरूका विरुद्ध उच्चारित न्यायहरू हामीमाथि अवश्य आइपर्छन्। तर जीवित परमेश्वरको छाप तिनीहरूमाथि राखिन्छ, जसले प्रभुको सब्तलाई विवेकपूर्वक पालन गर्छन्।” Review and Herald, April 27, 1911.</w:t>
      </w:r>
    </w:p>
    <w:p>
      <w:pPr>
        <w:pStyle w:val="ArticleBody"/>
        <w:jc w:val="left"/>
      </w:pPr>
      <w:r>
        <w:rPr>
          <w:rFonts w:ascii="Nirmala UI" w:hAnsi="Nirmala UI" w:eastAsia="Nirmala UI" w:cs="Nirmala UI"/>
        </w:rPr>
        <w:t>संयुक्त राज्य अमेरिकामा पशुको प्रतिमाको गठन भविष्यसूचक रूपमा सेप्टेम्बर ११, २००१ मा आरम्भ भयो। यस तथ्यलाई समर्थन गर्ने धेरै भविष्यसूचक साक्षीहरू छन्। त्यस समयदेखि लिएर चाँडै आउन लागेको आइतबार-व्यवस्थासम्म, सेभेन्थ-डे एडभेन्टिस्टहरूले पशुको प्रतिमाको परीक्षामा उत्तीर्ण हुन्छन् वा पशुको प्रतिमाको परीक्षामा असफल हुन्छन् भन्ने आधारमा आफ्नो अनन्त गन्तव्य निर्धारण गरिरहेका छन्। म तर्क गर्नेछु कि अति थोरै सेभेन्थ-डे एडभेन्टिस्टहरूलाई समेत पशुको प्रतिमा एउटा परीक्षा हो भन्ने थाहा छ। यो कसरी परीक्षा हुन सक्छ भन्ने कुरा थोरैलाई मात्र, यदि कसैलाई छ भने, थाहा छ, र अझ महत्त्वपूर्ण कुरा, परीक्षा उत्तीर्ण हुन के आवश्यक छ भन्ने उनीहरूलाई थाहा छैन। हामीसँग भएको ज्योतिद्वारा मात्र होइन, तर यदि हामीले ज्ञानको वृद्धिलाई बुझ्न आफैलाई लगाएका हुन्थ्यौं भने हामीसँग हुन सक्ने ज्योतिद्वारा पनि हाम्रो न्याय हुन्छ। त्यसकारण लाओडिसियाको अन्धोपन छ हजार वर्षको पापमध्येको सबैभन्दा ठूलो अन्धोपन हो।</w:t>
      </w:r>
    </w:p>
    <w:p>
      <w:pPr>
        <w:pStyle w:val="ArticleScripture"/>
        <w:jc w:val="left"/>
      </w:pPr>
      <w:r>
        <w:rPr>
          <w:rFonts w:ascii="Nirmala UI" w:hAnsi="Nirmala UI" w:eastAsia="Nirmala UI" w:cs="Nirmala UI"/>
        </w:rPr>
        <w:t>मेरो प्रजा ज्ञानको अभावले नष्ट भएको छ; किनकि तैंले ज्ञानलाई तिरस्कार गरेको छस्, त्यसैले म पनि तँलाई तिरस्कार गर्नेछु, ताकि तँ मेरा निम्ति पूजारी नहोस्; तैंले आफ्ना परमेश्वरको व्यवस्था बिर्सेको हुनाले, म पनि तेरा सन्तानलाई बिर्सनेछु। होशे 4:6।</w:t>
      </w:r>
    </w:p>
    <w:p>
      <w:pPr>
        <w:pStyle w:val="ArticleBody"/>
        <w:jc w:val="left"/>
      </w:pPr>
      <w:r>
        <w:rPr>
          <w:rFonts w:ascii="Nirmala UI" w:hAnsi="Nirmala UI" w:eastAsia="Nirmala UI" w:cs="Nirmala UI"/>
        </w:rPr>
        <w:t>पशुको प्रतिमाको निर्माणसम्बन्धी परीक्षा छिट्टै आउने आइतबारको व्यवस्थामा समाप्त हुन्छ, र यदि हामीले त्यो परीक्षा पार गरेका छैनौँ भने, तेल प्राप्त गर्न इन्कार गर्ने अन्य सबै मूर्ख लाओदिकीया कुमारीहरूसँगै हामीले पशुको छाप ग्रहण गर्नेछौँ। मैले पशुको प्रतिमाको परीक्षा सेप्टेम्बर ११, २००१ मा आरम्भ भयो र आइतबारको व्यवस्थामा समाप्त हुन्छ भनी किन बुझ्छु, त्यसको पक्षसमर्थन गर्न म यहाँ छैन। म केवल प्रकाश अध्याय तेह्रमा पहिचान गरिएअनुसार, आइतबारको व्यवस्था पार गरेपछि संयुक्त राज्य अमेरिकाको भूमिका बुझ्न आवश्यक भविष्यवाणीसम्बन्धी तर्कलाई चिन्हित गर्दैछु। पद एघारमा, त्यसले अजिङ्गरझैँ बोल्दछ, र त्यस बिन्दुदेखि “ऊ” भन्ने शब्दलाई पछ्याउनु महत्त्वपूर्ण हुन्छ। त्यसपछि संयुक्त राज्य अमेरिकाले संसारलाई स्थापना गर्न बाध्य पारिरहेको पशुको प्रतिमा, संयुक्त राज्य अमेरिकाभित्रको पशुको प्रतिमा होइन, किनकि त्यो त पहिले नै विगत भइसकेको छ।</w:t>
      </w:r>
    </w:p>
    <w:p>
      <w:pPr>
        <w:pStyle w:val="ArticleScripture"/>
        <w:jc w:val="left"/>
      </w:pPr>
      <w:r>
        <w:rPr>
          <w:rFonts w:ascii="Nirmala UI" w:hAnsi="Nirmala UI" w:eastAsia="Nirmala UI" w:cs="Nirmala UI"/>
        </w:rPr>
        <w:t>अनि मैले पृथ्वीबाट अर्को एउटा पशु माथि उठ्दै आएको देखें; त्यसका थुमाहरू थुमाझैँ दुईवटा थिए, तर त्यसले अजिङ्गरले जस्तै बोल्थ्यो। अनि त्यसले पहिलो पशुको सबै अधिकार त्यसकै सामु प्रयोग गर्छ, र पृथ्वी तथा त्यसमा बस्नेहरूलाई त्यही पहिलो पशुको पूजा गर्न लगाउँछ, जसको घातक घाउ निको पारिएको थियो। अनि त्यसले ठूला-ठूला चिन्हहरू गर्छ, यहाँसम्म कि मानिसहरूको आँखैअघि त्यसले स्वर्गबाट पृथ्वीमाथि आगो झार्छ। अनि पशुको सामु गर्न पाएको ती चिन्हहरूको माध्यमबाट त्यसले पृथ्वीमा बस्नेहरूलाई छल गर्छ, र पृथ्वीमा बस्नेहरूलाई भन्छ कि तरवारको घाउ लागेको तापनि बाँचेको त्यस पशुको एउटा मूर्ति बनाऊन्। अनि त्यसलाई पशुको मूर्तिलाई प्राण दिन शक्ति दिइयो, ताकि पशुको मूर्तिले बोलोस् र जस-जसले पशुको मूर्तिको पूजा गर्दैनन् तिनीहरू मारिऊन्। अनि त्यसले सबैलाई—साना र ठूला, धनी र गरीब, स्वतन्त्र र दास—आफ्नो दाहिने हातमा वा निधारमा एउटा छाप लगाउन लगाउँछ; र जससँग त्यो छाप, अथवा पशुको नाम, अथवा त्यसको नामको संख्या छैन, उसले न किन्न सकोस् न बेच्न। प्रकाश १३:११–१७।</w:t>
      </w:r>
    </w:p>
    <w:p>
      <w:pPr>
        <w:pStyle w:val="ArticleBody"/>
        <w:jc w:val="left"/>
      </w:pPr>
      <w:r>
        <w:rPr>
          <w:rFonts w:ascii="Nirmala UI" w:hAnsi="Nirmala UI" w:eastAsia="Nirmala UI" w:cs="Nirmala UI"/>
        </w:rPr>
        <w:t>ती सात पदहरूमा “उसले” भन्ने शब्द आठ पटक आएको छ। “उसले” भन्ने शब्द जहाँ जहाँ प्रयोग गरिएको छ, प्रत्येक पटक त्यसले प्रारम्भिक “उसले”तर्फै सङ्केत गर्छ—संयुक्त राज्य अमेरिकामा आइतबारको व्यवस्थाको समयमा “अजिङ्गरझैँ बोल्ने” त्यही सत्तातर्फ। संयुक्त राज्य अमेरिकाले अजिङ्गरझैँ बोलेको बेला त्यहाँका एडभेन्टिस्टहरूले या त पार गरे या असफल भए—त्यो पशुको मूर्तिको परीक्षा—त्यसपछि संसारका अन्य राष्ट्रहरूका एडभेन्टिस्टहरूका लागि पनि दोहोरिन्छ, साथै बाबेलमै अझै रहेका परमेश्वरका अन्य सन्तानहरूका लागि पनि। हामी अर्को लेखमा प्रकाश १३ मा संयुक्त राज्य अमेरिकाबारे आफ्नो विचारलाई निरन्तरता दिनेछौँ, तर यस समयमा हामी किन यस सत्यलाई विचार गरिरहेका छौँ भन्ने कुरा म तपाईंलाई स्मरण गराउन चाहन्छु।</w:t>
      </w:r>
    </w:p>
    <w:p>
      <w:pPr>
        <w:pStyle w:val="ArticleBody"/>
        <w:jc w:val="left"/>
      </w:pPr>
      <w:r>
        <w:rPr>
          <w:rFonts w:ascii="Nirmala UI" w:hAnsi="Nirmala UI" w:eastAsia="Nirmala UI" w:cs="Nirmala UI"/>
        </w:rPr>
        <w:t>तेस्रो स्वर्गमा लुसिफरसँग आरम्भ भएको युद्धले आइतबारको व्यवस्थाको समयमा पहिलो स्वर्गमा आरम्भ हुने युद्धको प्रतिरूप प्रस्तुत गर्दछ। अजिङ्गरका भ्रष्ट सञ्चारहरू दुवै युद्धमा प्रतिनिधित्व गरिएका छन्। शैतानका भ्रष्ट सञ्चारहरूको आधुनिक अभिव्यक्तिले, चाँडै आउने आइतबारको व्यवस्था पश्चातको इतिहासमा पृथ्वी ग्रहले वशमा पर्ने सम्मोहक तन्द्रालाई प्रतिनिधित्व गर्दछ। त्यो भ्रम “सूचना महा-राजमार्ग” भनिने कुरामाथि विश्वव्यापी जालोको नियन्त्रणद्वारा सम्पन्न गरिन्छ। “सूचना महा-राजमार्ग” का ती विभिन्न मार्गहरू सामाजिक, आर्थिक, धार्मिक, तथाकथित विज्ञान, मनोरञ्जन, र अझ महत्त्वपूर्ण रूपमा समाचार माध्यमका मार्गहरू हुन्।</w:t>
      </w:r>
    </w:p>
    <w:p>
      <w:pPr>
        <w:pStyle w:val="ArticleBody"/>
        <w:jc w:val="left"/>
      </w:pPr>
      <w:r>
        <w:rPr>
          <w:rFonts w:ascii="Nirmala UI" w:hAnsi="Nirmala UI" w:eastAsia="Nirmala UI" w:cs="Nirmala UI"/>
        </w:rPr>
        <w:t>जब यो सत्य पहिचान गरिन्छ कि “information super highway” शैतानी सम्मोहनात्मक सञ्चारको आधुनिक अभिव्यक्ति हो, र तेस्रो स्वर्गमा स्वर्गदूतहरूको युद्धमा शैतानले प्रयोग गरेको सूक्ष्म सम्मोहन पनि यही हो, तब हामी स्थापित गर्न सक्छौं कि “information super highway” संसारका लागि पशुको “अन्तिम” प्रतिमाको परीक्षाको एक तत्त्व हो, जुन आइतबारको व्यवस्थापछि हुन्छ। त्यसपछि यो सजिलै पहिचान गर्न सकिनेछ कि संयुक्त राज्य अमेरिकाका लागि पशुको “पहिलो” प्रतिमाको परीक्षा पनि अन्तिमजस्तै उही भ्रष्ट शैतानी सञ्चारले युक्त हुनुपर्छ। आइतबारको व्यवस्थादेखि अनुग्रहको समयको समाप्तिसम्म “information super highway” लाई भ्रष्ट तुल्याउने शैतानको कार्यको साक्षीले 2020 मा पृथ्वीको पशुमा रहेको Republicanism का दुई सीङहरू र साँचो Protestantism को अवशेषको हत्या कसरी सम्पन्न गरियो भन्ने कुराको प्रमाण प्रदान गर्दछ। त्यो “information super highway” द्वारा सम्पन्न गरियो, जसलाई यूहन्नाले प्रकाश ११ मा “street” भनी सम्बोधन गर्छन्।</w:t>
      </w:r>
    </w:p>
    <w:p>
      <w:pPr>
        <w:pStyle w:val="ArticleBody"/>
        <w:jc w:val="left"/>
      </w:pPr>
      <w:r>
        <w:rPr>
          <w:rFonts w:ascii="Nirmala UI" w:hAnsi="Nirmala UI" w:eastAsia="Nirmala UI" w:cs="Nirmala UI"/>
        </w:rPr>
        <w:t>यी भविष्यसूचक तथ्यहरूको अनमुद्रण, तिनीहरूको एक अंश हो जुन ती व्यक्तिहरूले बुझ्नुपर्ने आवश्यक छ, जसले पशुको प्रतिमाको परीक्षा पार गर्ने अभिप्राय राख्छन्—जुन अगमवक्त्रीद्वारा स्पष्ट रूपमा यसरी देखिएको थियो कि अनुग्रह-अवधि समाप्त हुनुअघि र एक लाख चवालीस हजार जनाको छाप लगाइनुअघि त्यो गठन हुनेछ।</w:t>
      </w:r>
    </w:p>
    <w:p>
      <w:pPr>
        <w:pStyle w:val="ArticleScripture"/>
        <w:jc w:val="left"/>
      </w:pPr>
      <w:r>
        <w:rPr>
          <w:rFonts w:ascii="Nirmala UI" w:hAnsi="Nirmala UI" w:eastAsia="Nirmala UI" w:cs="Nirmala UI"/>
        </w:rPr>
        <w:t>“जब आदेश जारी हुन्छ र छाप लगाइन्छ, तब तिनीहरूको चरित्र अनन्तकालसम्म शुद्ध र निष्कलङ्क रहनेछ।”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संख्या एघार</dc:title>
  <dc:subject>पशुको प्रतिमा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