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सङ्ख्या तेह्रौँ</w:t>
      </w:r>
    </w:p>
    <w:p>
      <w:pPr>
        <w:pStyle w:val="ArticleSubtitle"/>
        <w:jc w:val="left"/>
      </w:pPr>
      <w:r>
        <w:rPr>
          <w:rFonts w:ascii="Nirmala UI" w:hAnsi="Nirmala UI" w:eastAsia="Nirmala UI" w:cs="Nirmala UI"/>
        </w:rPr>
        <w:t>स्वर्गको युद्ध र अन्तिम दिनहरू: प्रकाश १२ र १३ बाट प्रकट गरिएको भविष्यसूचक समयरेखा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हामीले प्रकाशको पुस्तकको बाह्रौँ अध्यायमा वर्णन गरिएको स्वर्गको युद्धलाई पहिचान गर्दै आएका छौँ। ख्रीष्टको चरित्र, जो अल्फा र ओमेगा हुनुहुन्छ, भन्ने सिद्धान्तको प्रयोग गर्दै, हामीले बाह्रौँ अध्यायमा वर्णित स्वर्गको युद्धलाई “अन्तिम दिनहरू” मा घट्ने स्वर्गको युद्धको एक प्रतिरूपको रूपमा लिएका छौँ। बाइबल तथा भविष्यवाणीको आत्मामा “अन्तिम दिनहरू” भन्ने अभिव्यक्तिको अर्थ अनुसन्धानात्मक न्यायका अन्तिम दिनहरू हो।</w:t>
      </w:r>
    </w:p>
    <w:p>
      <w:pPr>
        <w:pStyle w:val="ArticleBody"/>
        <w:jc w:val="left"/>
      </w:pPr>
      <w:r>
        <w:rPr>
          <w:rFonts w:ascii="Nirmala UI" w:hAnsi="Nirmala UI" w:eastAsia="Nirmala UI" w:cs="Nirmala UI"/>
        </w:rPr>
        <w:t>हामीले बाह्रौं र तेह्रौं अध्यायका ती तीन शैतानी शक्तिहरूलाई विगतको इतिहासमा आफ्नो परिपूर्ति पाउने शक्तिहरूका रूपमा होइन, तर संसारलाई आरमागेडोनतर्फ डोर्‍याउने ती शक्तिहरूको आधुनिक परिपूर्तिका रूपमा पहिचान गरेका छौँ। बाह्रौं अध्यायको अजिङ्गर संयुक्त राष्ट्रसंघ हो; संयुक्त राज्य अमेरिकामा आइतबारको व्यवस्था लागू हुँदा पुनर्जीवित गरिने क्याथोलिक चर्च तेह्रौं अध्यायको समुद्री जनावर हो; र दुई सीङ भएको स्थलीय जनावर संयुक्त राज्य अमेरिका हो।</w:t>
      </w:r>
    </w:p>
    <w:p>
      <w:pPr>
        <w:pStyle w:val="ArticleBody"/>
        <w:jc w:val="left"/>
      </w:pPr>
      <w:r>
        <w:rPr>
          <w:rFonts w:ascii="Nirmala UI" w:hAnsi="Nirmala UI" w:eastAsia="Nirmala UI" w:cs="Nirmala UI"/>
        </w:rPr>
        <w:t>हामीले यो पहिचान गर्दै आएका छौं कि बाह्रौँ अध्यायमा परम्परागत रूपमा केवल स्वर्गमा लुसिफरको विद्रोहको प्रतिनिधित्व भनेर बुझिने युद्धले, वास्तवमा संयुक्त राज्य अमेरिकामा चाँडै आउन लागेको आइतबारको व्यवस्थाबाट प्रारम्भ हुने, स्थलीय आकाशमण्डलमा हुन लागेको युद्धलाई चित्रण गर्दछ। हामीले प्रकाश १३:११–१७ बाट चित्रित गरिएको, पशुको प्रतिमाको गठनलाई चिन्नु समावेश गर्ने, एक परीक्षण प्रक्रियालाई पहिचान गर्न समय लिएका छौं। पशुको प्रतिमाले राज्य र चर्चको संयोजनलाई प्रतिनिधित्व गर्दछ, जहाँ उक्त सम्बन्धमा चर्चको नियन्त्रण हुन्छ। जब चर्च नियन्त्रणमा हुन्छ, तब त्यसले आफ्ना सिद्धान्तहरू लागू गराउन र आफूले विधर्मी ठहर गर्नेहरूलाई सताउन राज्यको प्रयोग गर्छ। पशुको प्रतिमाको गठनसँग सम्बन्धित विश्वव्यापी परीक्षण प्रक्रिया सर्वप्रथम संयुक्त राज्य अमेरिकाभित्रै सम्पन्न हुन्छ। यी दुई परीक्षण प्रक्रियामध्ये प्रत्येकका भविष्यवाणीसम्बन्धी विशेषताहरू, संयुक्त राज्य अमेरिका होस् वा संसार, मूलतः एउटै छन्।</w:t>
      </w:r>
    </w:p>
    <w:p>
      <w:pPr>
        <w:pStyle w:val="ArticleBody"/>
        <w:jc w:val="left"/>
      </w:pPr>
      <w:r>
        <w:rPr>
          <w:rFonts w:ascii="Nirmala UI" w:hAnsi="Nirmala UI" w:eastAsia="Nirmala UI" w:cs="Nirmala UI"/>
        </w:rPr>
        <w:t>हामीले क्रूसभन्दा अघि र पछि भएका बाह्र सय साठी दिनका दुई समान अवधितर्फ संसारको अन्त्यमा पशुको मूर्तिसम्बन्धी लगातार दुईवटा परीक्षण प्रक्रियाको पहिचानका लागि दोस्रो साक्षीको रूपमा संकेत गरेका थियौं। संयुक्त राज्य अमेरिकामा सेप्टेम्बर ११, २००१, र चाँडै आउन लागेको आइतबारको व्यवस्थाबीच पशुको मूर्तिको गठन, चाँडै आउन लागेको आइतबारको व्यवस्थापछि संयुक्त राष्ट्रसंघमा हुने पशुको मूर्तिको गठनभन्दा पहिले हुन्छ। ख्रीष्टको बप्तिस्मादेखि क्रूससम्मको उहाँको सेवकाइका बाह्र सय साठी दिनहरूले, क्रूसपछि आएका उहाँका चेलाहरूको सेवकाइका बाह्र सय साठी दिनहरूभन्दा पहिले स्थान लिए। दुवै अवधिमा समान परीक्षणहरूलाई प्रतिनिधित्व गर्ने दुई अवधिहरू समेटिएका यी दुई रेखाहरूले, ख्रीष्टको मूर्ति वा प्रतिख्रीष्टको मूर्तिको विषयलाई प्रतिनिधित्व गर्छन्।</w:t>
      </w:r>
    </w:p>
    <w:p>
      <w:pPr>
        <w:pStyle w:val="ArticleBody"/>
        <w:jc w:val="left"/>
      </w:pPr>
      <w:r>
        <w:rPr>
          <w:rFonts w:ascii="Nirmala UI" w:hAnsi="Nirmala UI" w:eastAsia="Nirmala UI" w:cs="Nirmala UI"/>
        </w:rPr>
        <w:t>ख्रीष्टको सेवकाइका बाह्र सय साठी दिन, जो क्रूसमा अन्त्य भयो, उहाँको बप्तिस्माको समयमा पवित्र आत्मा उहाँमाथि ओर्लनुभएपछि आरम्भ भयो, र यो प्रकाश १८ का शक्तिशाली स्वर्गदूत सन् २००१ सेप्टेम्बर ११ मा ओर्लनुसँग मेल खान्छ।</w:t>
      </w:r>
    </w:p>
    <w:p>
      <w:pPr>
        <w:pStyle w:val="ArticleScripture"/>
        <w:jc w:val="left"/>
      </w:pPr>
      <w:r>
        <w:rPr>
          <w:rFonts w:ascii="Nirmala UI" w:hAnsi="Nirmala UI" w:eastAsia="Nirmala UI" w:cs="Nirmala UI"/>
        </w:rPr>
        <w:t>“के अब यो भनाइ फैलिएको छ कि मैले घोषणा गरेकी छु—न्यूयोर्क ज्वारीय लहरले बगाइनेछ? यस्तो कुरा मैले कहिल्यै भनेकी छैन। मैले त यति मात्र भनेकी छु, जब मैले त्यहाँ तल्लामाथि तल्ला ठडिँदै गरेका ती विशाल भवनहरूलाई हेरेँ, तब मैले भनेँ, ‘जब पृथ्वीलाई अत्यन्त कम्पित पार्न प्रभु उठ्नुहुनेछ, तब कस्ता भयावह दृश्यहरू घट्नेछन्! तब प्रकाश 18:1–3 का वचनहरू पूरा हुनेछन्।’ प्रकाशको अठारौँ अध्यायको सम्पूर्ण भाग पृथ्वीमाथि आउन लागेको कुराको चेतावनी हो। तर न्यूयोर्कमाथि विशेष रूपमा के आउन लागेको छ भन्ने विषयमा मलाई कुनै विशेष ज्योति दिइएको छैन; यति मात्र म जान्दछु कि कुनै दिन त्यहाँका ती विशाल भवनहरू परमेश्वरको शक्तिको उलटफेर र उथलपुथलद्वारा ढालिनेछन्। मलाई दिइएको ज्योतिबाट म जान्दछु कि विनाश संसारमा छ। प्रभुको एक वचनले, उहाँको महान् शक्तिको एक स्पर्शले, यी विशाल संरचनाहरू ढल्नेछन्। 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ख्रीष्टको इतिहासमा बाह्र सय साठी दिनको अवधि, जसको अन्त क्रूसमा भयो, त्यो समयावधिको प्रतिनिधित्व गर्दछ जसको निष्कर्ष चाँडै आउने आइतबारको व्यवस्थामा हुन्छ। क्रूसले आइतबारको व्यवस्थाको पूर्वरूप प्रस्तुत गर्दछ। दुवै न्यायका प्रतीकहरू हुन्। दुवैले त्यो राष्ट्रमाथि आउने राष्ट्रिय विनाशको प्रतिनिधित्व गर्छन् जहाँ न्यायको घटना घट्दछ। दुवै यहूदाको महिमामय देशमा भएका थिए। ख्रीष्टको इतिहासमा त्यो यहूदाको वास्तविक महिमामय देश थियो, र आइतबारको व्यवस्थाको समयमा त्यो यहूदाको आत्मिक महिमामय देश, अर्थात् संयुक्त राज्य अमेरिका, हो। क्रूसमा ख्रीष्ट सबै मानिसहरूलाई आफ्नोतर्फ तान्ने उद्देश्यले उच्च पारिनुभयो।</w:t>
      </w:r>
    </w:p>
    <w:p>
      <w:pPr>
        <w:pStyle w:val="ArticleScripture"/>
        <w:jc w:val="left"/>
      </w:pPr>
      <w:r>
        <w:rPr>
          <w:rFonts w:ascii="Nirmala UI" w:hAnsi="Nirmala UI" w:eastAsia="Nirmala UI" w:cs="Nirmala UI"/>
        </w:rPr>
        <w:t>र म, यदि म पृथ्वीबाट उचालिएँ भने, सबै मानिसहरूलाई आफूतिर तान्नेछु। उहाँले कुन प्रकारको मृत्युले मर्नुहुने थियो, त्यसको सङ्केत गर्दै उहाँले यो भन्नुभयो। यूहन्ना 12:32, 33.</w:t>
      </w:r>
    </w:p>
    <w:p>
      <w:pPr>
        <w:pStyle w:val="ArticleBody"/>
        <w:jc w:val="left"/>
      </w:pPr>
      <w:r>
        <w:rPr>
          <w:rFonts w:ascii="Nirmala UI" w:hAnsi="Nirmala UI" w:eastAsia="Nirmala UI" w:cs="Nirmala UI"/>
        </w:rPr>
        <w:t>रविवारको व्यवस्थाको समयमा एक लाख चवालीस हजारको झण्डा सबै मानिसहरूलाई ख्रीष्टतर्फ आकर्षित गर्नका लागि उठाइन्छ।</w:t>
      </w:r>
    </w:p>
    <w:p>
      <w:pPr>
        <w:pStyle w:val="ArticleScripture"/>
        <w:jc w:val="left"/>
      </w:pPr>
      <w:r>
        <w:rPr>
          <w:rFonts w:ascii="Nirmala UI" w:hAnsi="Nirmala UI" w:eastAsia="Nirmala UI" w:cs="Nirmala UI"/>
        </w:rPr>
        <w:t>अनि उहाँले टाढाबाटै जातिहरूका निम्ति एउटा ध्वजा उठाउनुहुनेछ, र पृथ्वीको अन्त्यबाट तिनीहरूलाई सिउँटी बजाई बोलाउनुहुनेछ; अनि हेर, तिनीहरू तीव्र वेगका साथ आउनेछन्। यशैया 5:26।</w:t>
      </w:r>
    </w:p>
    <w:p>
      <w:pPr>
        <w:pStyle w:val="ArticleBody"/>
        <w:jc w:val="left"/>
      </w:pPr>
      <w:r>
        <w:rPr>
          <w:rFonts w:ascii="Nirmala UI" w:hAnsi="Nirmala UI" w:eastAsia="Nirmala UI" w:cs="Nirmala UI"/>
        </w:rPr>
        <w:t>ख्रीष्टको इतिहासमा क्रूसपछिको एक हजार दुई सय साठी दिनको अवधि स्तिफनसको ढुङ्गाले हानेर हत्या गरिँदा मिखाएल उभिनुहुने घटनासँगै समाप्त हुन्छ।</w:t>
      </w:r>
    </w:p>
    <w:p>
      <w:pPr>
        <w:pStyle w:val="ArticleScripture"/>
        <w:jc w:val="left"/>
      </w:pPr>
      <w:r>
        <w:rPr>
          <w:rFonts w:ascii="Nirmala UI" w:hAnsi="Nirmala UI" w:eastAsia="Nirmala UI" w:cs="Nirmala UI"/>
        </w:rPr>
        <w:t>तर उनी, पवित्र आत्माले परिपूर्ण भई, दृढतापूर्वक स्वर्गतिर हेरे, र परमेश्वरको महिमा, तथा परमेश्वरको दाहिने हाततर्फ उभिरहनुभएको येशूलाई देखे, अनि भने, हेर, म स्वर्ग खुला भएको, र मानिसको पुत्र परमेश्वरको दाहिने हाततर्फ उभिरहनुभएको देख्छु। प्रेरितहरूका काम ७:५५, ५६।</w:t>
      </w:r>
    </w:p>
    <w:p>
      <w:pPr>
        <w:pStyle w:val="ArticleBody"/>
        <w:jc w:val="left"/>
      </w:pPr>
      <w:r>
        <w:rPr>
          <w:rFonts w:ascii="Nirmala UI" w:hAnsi="Nirmala UI" w:eastAsia="Nirmala UI" w:cs="Nirmala UI"/>
        </w:rPr>
        <w:t>पशुको अन्तिम प्रतिमाको परीक्षाको समयका प्रतीकात्मक बयालीस महिना मिखाएल उठेर उभिनुहुँदा समाप्त हुन्छन् र यसले मानव अनुग्रहकालको समापनलाई चिन्हित गर्दछ।</w:t>
      </w:r>
    </w:p>
    <w:p>
      <w:pPr>
        <w:pStyle w:val="ArticleScripture"/>
        <w:jc w:val="left"/>
      </w:pPr>
      <w:r>
        <w:rPr>
          <w:rFonts w:ascii="Nirmala UI" w:hAnsi="Nirmala UI" w:eastAsia="Nirmala UI" w:cs="Nirmala UI"/>
        </w:rPr>
        <w:t>र त्यस समयमा मीकाएल उठ्नेछ, त्यो महान् प्रधानदूत, जो तिम्रा जातिका सन्तानहरूको पक्षमा उभिएको छ; अनि त्यहाँ यस्तो सङ्कष्टको समय हुनेछ, जस्तो कुनै राष्ट्र भएदेखि त्यस समयसम्म कहिल्यै भएको थिएन; र त्यस समयमा तिम्रा मानिसहरू, अर्थात् पुस्तकमा लिखित भेटिने हरेक जन, उद्धार गरिनेछन्। दानिएल 12:1।</w:t>
      </w:r>
    </w:p>
    <w:p>
      <w:pPr>
        <w:pStyle w:val="ArticleBody"/>
        <w:jc w:val="left"/>
      </w:pPr>
      <w:r>
        <w:rPr>
          <w:rFonts w:ascii="Nirmala UI" w:hAnsi="Nirmala UI" w:eastAsia="Nirmala UI" w:cs="Nirmala UI"/>
        </w:rPr>
        <w:t>पशुकी मूर्तिसम्बन्धी दुवै परीक्षात्मक प्रक्रियाहरूको पूर्ण इतिहासभित्र अन्य आन्तरिक भविष्यसूचक साक्षीहरू पनि समावेश छन्। यसलाई ठीकसँग बुझिँदा—र म स्वीकार गर्दछु कि थोरै व्यक्तिहरूले मात्र यस सत्यलाई बुझ्दछन्—संयुक्त राज्य अमेरिकामा पूरा हुने पशुको पहिलो मूर्तिसम्बन्धी परीक्षात्मक प्रक्रिया सन् 2001 को सेप्टेम्बर 11 मा, जब तेस्रो धिक्कार इतिहासमा आयो, त्यही बेला आरम्भ भयो। जहाँ त्यो पहिलो पशुको मूर्तिसम्बन्धी परीक्षात्मक प्रक्रिया समाप्त हुन्छ, त्यही आइतबारको व्यवस्था संयुक्त राज्य अमेरिकाविरुद्ध आइतबारको व्यवस्था पारित गरिएको कारणले न्यायमा तेस्रो धिक्कारको आगमनलाई चिह्नित गर्दछ। त्यस समयमा तेस्रो धिक्कारको आगमनले प्रकाशको पुस्तक अध्याय 11, पद 18 को पूर्तिमा राष्ट्रहरूलाई क्रोधित पार्ने कार्यलाई पूरा गर्दछ, र बाइबलीय भविष्यवाणीमा राष्ट्रहरूलाई क्रोधित पार्न इस्लामको भूमिकाको पहिलो उल्लेखलाई पनि पूरा गर्दछ।</w:t>
      </w:r>
    </w:p>
    <w:p>
      <w:pPr>
        <w:pStyle w:val="ArticleScripture"/>
        <w:jc w:val="left"/>
      </w:pPr>
      <w:r>
        <w:rPr>
          <w:rFonts w:ascii="Nirmala UI" w:hAnsi="Nirmala UI" w:eastAsia="Nirmala UI" w:cs="Nirmala UI"/>
        </w:rPr>
        <w:t>अनि ऊ एक जङ्गली मानिस हुनेछ; उसको हात हरेक मानिसको विरुद्धमा हुनेछ, र हरेक मानिसको हात उसको विरुद्धमा; अनि ऊ आफ्ना सबै दाजुभाइहरूको सामु बसोबास गर्नेछ। उत्पत्ति १६:१२।</w:t>
      </w:r>
    </w:p>
    <w:p>
      <w:pPr>
        <w:pStyle w:val="ArticleBody"/>
        <w:jc w:val="left"/>
      </w:pPr>
      <w:r>
        <w:rPr>
          <w:rFonts w:ascii="Nirmala UI" w:hAnsi="Nirmala UI" w:eastAsia="Nirmala UI" w:cs="Nirmala UI"/>
        </w:rPr>
        <w:t>चाँडै आउन लागेको आइतबारको व्यवस्था पहिलो परीक्षाको अवधिको समाप्ति हो, र साथै अन्तिम परीक्षाको अवधिको आरम्भ पनि हो। अन्तिम परीक्षाको अवधि मानवको अनुग्रह-अवसर बन्द हुँदा समाप्त हुन्छ, र त्यस समय चार हावा, जो तेस्रो विपत्तिको प्रतीक हुन्, पूर्ण रूपमा छोडिन्छन्।</w:t>
      </w:r>
    </w:p>
    <w:p>
      <w:pPr>
        <w:pStyle w:val="ArticleScripture"/>
        <w:jc w:val="left"/>
      </w:pPr>
      <w:r>
        <w:rPr>
          <w:rFonts w:ascii="Nirmala UI" w:hAnsi="Nirmala UI" w:eastAsia="Nirmala UI" w:cs="Nirmala UI"/>
        </w:rPr>
        <w:t>“जब उद्धारकर्ताले यहूदी जातिमा परमेश्वरबाट विच्छेदित एक राष्ट्र देख्नुभयो, उहाँले संसार र पोपतन्त्रसँग संयुक्त एक नामधारी ख्रीष्टियन मण्डली पनि देख्नुभयो। अनि जसरी उहाँ जैतून डाँडामाथि उभिनुहुँदा, सूर्य पश्चिमतिरका पहाडहरू पछाडि अस्ताउन्जेल यरूशलेमको निम्ति रुनुभयो, त्यसरी नै उहाँ समयका यी अन्तिम क्षणहरूमा पापीहरूमाथि रुँदै र तिनीहरूसँग विन्ती गर्दै हुनुहुन्छ। चाँडै उहाँले चारै वायुलाई थामिरहेका स्वर्गदूतहरूलाई भन्नुहुनेछ, ‘महामारीहरू छोडिदेओ; मेरा व्यवस्थाका अपराधीहरूमाथि अन्धकार, विनाश, र मृत्यु आउन देओ।’ के उहाँ तिनलाई, जसले ठूलो ज्योति र ज्ञान पाएका छन्, यहूदीहरूलाई भन्नुभएझैँ यसरी भन्न बाध्य हुनुहुनेछ, ‘यदि तँ, कम्तीमा यसै तेरो दिनमा, तेरो शान्तिसँग सम्बन्धित कुराहरू जान्दथिस् भने! तर अब ती तेरा आँखाबाट लुकाइएका छन्’?” Review and Herald, October 8, 1901.</w:t>
      </w:r>
    </w:p>
    <w:p>
      <w:pPr>
        <w:pStyle w:val="ArticleBody"/>
        <w:jc w:val="left"/>
      </w:pPr>
      <w:r>
        <w:rPr>
          <w:rFonts w:ascii="Nirmala UI" w:hAnsi="Nirmala UI" w:eastAsia="Nirmala UI" w:cs="Nirmala UI"/>
        </w:rPr>
        <w:t>ख्रीष्टको इतिहासमा, बाह्र सय साठी दिनको पहिलो अवधिको पहिलो मार्गचिन्ह उहाँको बप्तिस्मादेखि आरम्भ भयो, जुन उहाँको मृत्यु र पुनरुत्थानको प्रतीक थियो। त्यो अवधि उहाँको मृत्यु र पुनरुत्थानमा समाप्त भयो, जसले एकैसाथ बाह्र सय साठी दिनको अन्तिम अवधि प्रारम्भ गर्यो। त्यो अवधि स्तिफनसको मृत्यु र प्रतिज्ञा गरिएको पुनरुत्थानसँग समाप्त भयो।</w:t>
      </w:r>
    </w:p>
    <w:p>
      <w:pPr>
        <w:pStyle w:val="ArticleBody"/>
        <w:jc w:val="left"/>
      </w:pPr>
      <w:r>
        <w:rPr>
          <w:rFonts w:ascii="Nirmala UI" w:hAnsi="Nirmala UI" w:eastAsia="Nirmala UI" w:cs="Nirmala UI"/>
        </w:rPr>
        <w:t>इतिहासको त्यो रेखा जसले ख्रीष्टको प्रतिमूर्ति प्रतिनिधित्व गर्छ, त्यसको भविष्यसूचक संरचना ठीक त्यही हो जुन इतिहासको त्यो रेखाको छ जसले ख्रीष्टविरोधीको प्रतिमूर्ति प्रतिनिधित्व गर्छ।</w:t>
      </w:r>
    </w:p>
    <w:p>
      <w:pPr>
        <w:pStyle w:val="ArticleBody"/>
        <w:jc w:val="left"/>
      </w:pPr>
      <w:r>
        <w:rPr>
          <w:rFonts w:ascii="Nirmala UI" w:hAnsi="Nirmala UI" w:eastAsia="Nirmala UI" w:cs="Nirmala UI"/>
        </w:rPr>
        <w:t>पवित्रशास्त्रमा ख्रीष्ट उत्तरका साँचो राजा हुनुहुन्छ, र ख्रीष्टको राजकीय अधिकारलाई उल्ट्याई त्यसको नक्कल गर्नु सधैंदेखि शैतानको उद्देश्य रहिआएको छ।</w:t>
      </w:r>
    </w:p>
    <w:p>
      <w:pPr>
        <w:pStyle w:val="ArticleScripture"/>
        <w:jc w:val="left"/>
      </w:pPr>
      <w:r>
        <w:rPr>
          <w:rFonts w:ascii="Nirmala UI" w:hAnsi="Nirmala UI" w:eastAsia="Nirmala UI" w:cs="Nirmala UI"/>
        </w:rPr>
        <w:t>हे लुसिफर, बिहानका पुत्र, तँ स्वर्गबाट कसरी खसिस्! राष्ट्रहरूलाई निर्बल तुल्याउने तँ कसरी भूमिमा ढालिइस्! किनकि तँले आफ्नै हृदयमा भनिस्, म स्वर्गमा उक्लनेछु, म आफ्नो सिंहासन परमेश्वरका ताराहरूभन्दा माथि उच्च पार्नेछु; म उत्तर दिशाको छेउमा रहेको सभाको पर्वतमाथि पनि बस्नेछु; म बादलहरूको उचाइभन्दा माथि उक्लनेछु; म सर्वोच्चजस्तै हुनेछु। यशैया 14:12–14.</w:t>
      </w:r>
    </w:p>
    <w:p>
      <w:pPr>
        <w:pStyle w:val="ArticleBody"/>
        <w:jc w:val="left"/>
      </w:pPr>
      <w:r>
        <w:rPr>
          <w:rFonts w:ascii="Nirmala UI" w:hAnsi="Nirmala UI" w:eastAsia="Nirmala UI" w:cs="Nirmala UI"/>
        </w:rPr>
        <w:t>“उत्तरका पार्श्वहरू” यरूशलेम हो, महान् राजाको सहर, जहाँ उहाँको पवित्रस्थान छ।</w:t>
      </w:r>
    </w:p>
    <w:p>
      <w:pPr>
        <w:pStyle w:val="ArticleScripture"/>
        <w:jc w:val="left"/>
      </w:pPr>
      <w:r>
        <w:rPr>
          <w:rFonts w:ascii="Nirmala UI" w:hAnsi="Nirmala UI" w:eastAsia="Nirmala UI" w:cs="Nirmala UI"/>
        </w:rPr>
        <w:t>कोरहका पुत्रहरूका निम्ति एउटा गीत र भजन। परमप्रभु महान् हुनुहुन्छ, र हाम्रा परमेश्वरको सहरमा, उहाँको पवित्र पर्वतमा, उहाँ अत्यन्तै स्तुतियोग्य हुनुहुन्छ। उत्तरतर्फका किनारहरूमा अवस्थित, सारा पृथ्वीको आनन्द, सुन्दर स्थान भएको सियोन पर्वत महान् राजाको सहर हो। भजनसंग्रह ४८:१, २।</w:t>
      </w:r>
    </w:p>
    <w:p>
      <w:pPr>
        <w:pStyle w:val="ArticleBody"/>
        <w:jc w:val="left"/>
      </w:pPr>
      <w:r>
        <w:rPr>
          <w:rFonts w:ascii="Nirmala UI" w:hAnsi="Nirmala UI" w:eastAsia="Nirmala UI" w:cs="Nirmala UI"/>
        </w:rPr>
        <w:t>धर्मशास्त्रहरूमा पृथ्वीका “उत्तरका राजाहरू” सधैं परमेश्वरका जनताका शत्रुहरूका रूपमा प्रस्तुत गरिएका छन्। तिनीहरूले उत्तरका सच्चा राजाको नक्कल गर्न शैतानले गरेको प्रयासलाई प्रतिनिधित्व गर्छन्, जो यरूशलेममा—अर्थात् उत्तरका पार्श्वहरूमा—आफ्नो सिंहासनमा विराजमान हुनुहुन्छ। पशुको प्रतिमाको परीक्षाका दुई प्रक्रियाहरूलाई प्रतिनिधित्व गर्ने र ख्रीष्टको प्रतिमाको परीक्षाका दुई प्रक्रियाहरूको रेखासँग समानान्तर रूपमा चल्ने रेखाले, शैतानले परमेश्वरका जनमाथि शासन गर्ने उत्तरको राजा हुने प्रयास गरेको विषयमा तेस्रो साक्षी पाउँछ।</w:t>
      </w:r>
    </w:p>
    <w:p>
      <w:pPr>
        <w:pStyle w:val="ArticleBody"/>
        <w:jc w:val="left"/>
      </w:pPr>
      <w:r>
        <w:rPr>
          <w:rFonts w:ascii="Nirmala UI" w:hAnsi="Nirmala UI" w:eastAsia="Nirmala UI" w:cs="Nirmala UI"/>
        </w:rPr>
        <w:t>ईसापूर्व ७२३ मा, अश्शूरद्वारा प्रतिनिधित्व गरिएको उत्तरका राजा लेवीयव्यवस्था अध्याय २६ का “सात समय” को पूर्तिमा इस्राएलका उत्तरी दस राज्यहरूलाई दासत्वमा लग्यो। त्यसको बाह्र सय साठी वर्षपछि, सन् ५३८ मा, इतिहासको त्यस बिन्दुमा शाब्दिक मूर्तिपूजक रोमद्वारा प्रतिनिधित्व गरिएको उत्तरका राजा ले सिंहासन पोपीय रोमलाई सुम्प्यो, र त्यसपछि पोपीय रोम अर्को बाह्र सय साठी वर्षसम्म उत्तरको आत्मिक राजा बन्यो। बाह्र सय साठी वर्षको त्यो दोस्रो अवधि सन् १७९८ मा समाप्त भयो, जब रोमको आत्मिक उत्तरका राजाले घातक घाउ प्राप्त गर्‍यो। सन् १७९८ मा जब पोपसत्ताले आफ्नो घातक घाउ प्राप्त गर्‍यो, त्यसले मानवको परीक्षाकालको समाप्तिलाई प्रतिरूपित गर्‍यो, जब पुनर्जीवित पोपसत्ता अन्ततः र सदाका लागि कसैको सहायता बिना आफ्नो अन्तमा आइपुग्छ।</w:t>
      </w:r>
    </w:p>
    <w:p>
      <w:pPr>
        <w:pStyle w:val="ArticleScripture"/>
        <w:jc w:val="left"/>
      </w:pPr>
      <w:r>
        <w:rPr>
          <w:rFonts w:ascii="Nirmala UI" w:hAnsi="Nirmala UI" w:eastAsia="Nirmala UI" w:cs="Nirmala UI"/>
        </w:rPr>
        <w:t>अनि उसले समुद्रहरूका बीचमा महिमामय पवित्र पर्वतमा आफ्नो राजकीय निवासका पालहरू गाड्नेछ; तापनि ऊ आफ्नो अन्तमा पुग्नेछ, र उसको सहायता गर्ने कोही पनि हुनेछैन। अनि त्यही समयमा मीकाएल उठ्नेछ, त्यो महान् प्रधान, जो तेरा जातिका सन्तानहरूको पक्षमा उभिएको छ; र त्यहाँ यस्तो सङ्कष्टको समय हुनेछ, जस्तो कि कुनै जाति अस्तित्वमा आएदेखि त्यही समयसम्म कहिल्यै भएको थिएन; अनि त्यही समयमा तेरा मानिसहरू, अर्थात् पुस्तकमा लेखिएका भेटिने हरेक जन, उद्धार गरिनेछन्। दानिएल 11:45, 12:1.</w:t>
      </w:r>
    </w:p>
    <w:p>
      <w:pPr>
        <w:pStyle w:val="ArticleBody"/>
        <w:jc w:val="left"/>
      </w:pPr>
      <w:r>
        <w:rPr>
          <w:rFonts w:ascii="Nirmala UI" w:hAnsi="Nirmala UI" w:eastAsia="Nirmala UI" w:cs="Nirmala UI"/>
        </w:rPr>
        <w:t>लेवीयव्यवस्था २६ का “सात समय,” जो दुई हजार पाँच सय बीस वर्षको बराबर हुन्छ, ईसा पूर्व ७२३ मा अश्शूरलाई उत्तरका राजाको रूपमा पहिचान गर्दछ, र उत्तरका राजाको रूपमा उसले प्राचीन इस्राएलको “उत्तरी” राज्यलाई जित्यो। त्यस समयदेखि, मूर्तिपूजा, अश्शूरदेखि आरम्भ भई मूर्तिपूजक रोमसम्म पुग्दै, दानिएल ८:१३ को “सेना,” अर्थात् परमेश्वरका जनलाई, एक हजार दुई सय साठी वर्षसम्म कुल्चिरह्यो। सन् ५३८ मा, उत्तरको शाब्दिक रोमी राजा, भविष्यवाणीअनुसार उत्तरको आत्मिक रोमी राजाद्वारा जितियो, जसले परमेश्वरका आत्मिक इस्राएललाई अर्को एक हजार दुई सय साठी वर्षसम्म कुल्चिरह्यो। कुल्चिने दोस्रो अवधि सन् १७९८ मा समाप्त भयो, जब उत्तरको आत्मिक रोमी राजाले आफ्नो घातक घाउ प्राप्त गर्‍यो।</w:t>
      </w:r>
    </w:p>
    <w:p>
      <w:pPr>
        <w:pStyle w:val="ArticleBody"/>
        <w:jc w:val="left"/>
      </w:pPr>
      <w:r>
        <w:rPr>
          <w:rFonts w:ascii="Nirmala UI" w:hAnsi="Nirmala UI" w:eastAsia="Nirmala UI" w:cs="Nirmala UI"/>
        </w:rPr>
        <w:t>ख्रीष्टको प्रतिमाको रेखामा केन्द्रीय बिन्दु क्रूस हो, जहाँ मृत्यु पहिचान गरिन्छ। पशुको प्रतिमाको गठनको परीक्षाका दुई अवधिहरूमा केन्द्रीय बिन्दु पृथ्वीका पशुको मृत्यु हो। उत्तरका जाली राजाको रेखामा केन्द्रीय बिन्दु उत्तरका शाब्दिक रोमी राजाको मृत्यु हो।</w:t>
      </w:r>
    </w:p>
    <w:p>
      <w:pPr>
        <w:pStyle w:val="ArticleBody"/>
        <w:jc w:val="left"/>
      </w:pPr>
      <w:r>
        <w:rPr>
          <w:rFonts w:ascii="Nirmala UI" w:hAnsi="Nirmala UI" w:eastAsia="Nirmala UI" w:cs="Nirmala UI"/>
        </w:rPr>
        <w:t>यी रेखाहरूले तीन बाइबलीय साक्षीहरूलाई प्रतिनिधित्व गर्छन्, जसमा प्रत्येकले एकै समय-अवधिभित्र समयका दुई क्रमिक अवधिहरू समेटेको छ। प्रत्येक केन्द्रीय बिन्दु शारीरिक मृत्यु, वा बाइबल भविष्यवाणीको कुनै राज्यको मृत्युद्वारा चिन्हित गरिएको छ। ख्रीष्टको सन्दर्भमा केन्द्रीय बिन्दु उहाँको मृत्यु र पुनरुत्थान थियो। पशुको प्रतिमाको सन्दर्भमा केन्द्रीय बिन्दु आइतबारको व्यवस्थाको समयमा पृथ्वीको पशु—बाइबल भविष्यवाणीको छैटौँ राज्य—को मृत्यु हो। नक्कली उत्तरका राजाको रेखाको सन्दर्भमा, केन्द्रीय बिन्दुले वास्तविक रोमी उत्तरका राजाको मृत्यु, अर्थात् बाइबल भविष्यवाणीको चौथो राज्य, लाई प्रतिनिधित्व गर्दछ।</w:t>
      </w:r>
    </w:p>
    <w:p>
      <w:pPr>
        <w:pStyle w:val="ArticleBody"/>
        <w:jc w:val="left"/>
      </w:pPr>
      <w:r>
        <w:rPr>
          <w:rFonts w:ascii="Nirmala UI" w:hAnsi="Nirmala UI" w:eastAsia="Nirmala UI" w:cs="Nirmala UI"/>
        </w:rPr>
        <w:t>महान् विवाद (The Great Controversy) मा सिस्टर ह्वाइटका अनुसार, प्रकाशको पुस्तक अध्याय एघारका दुई साक्षीहरूले परमेश्वरको वचनलाई प्रतिनिधित्व गर्छन्। ख्रीष्ट परमेश्वरको वचन हुनुहुन्छ। ती दुई साक्षीहरूलाई टाटको वस्त्र धारण गरी एक हजार दुई सय साठी दिनसम्म अगमवाणी गर्ने शक्ति दिइयो। त्यसपछि तिनीहरू सडकमा मारिए, र साढे तीन दिनसम्म उठेनन्। “एक हजार दुई सय साठी दिन” र “साढे तीन दिन” दुवै बाह्र सय साठी वर्षको उजाडस्थानको अवधिका प्रतीकहरू हुन्। तिनीहरू त्यस्तो सशक्तीकरणबाट आरम्भ भए, जहाँ तिनीहरूले टाटको वस्त्र धारण गरी अगमवाणी गरे, जसको अन्त्य मृत्युमा भयो। त्यसपछि उही भविष्यसूचक अवधिभरि तिनीहरू मौन रहे र मृत्युद्वारा ढाकिएका रहे, जबसम्म कि तेस्रो स्वर्गदूतको चेतावनी प्रस्तुत गर्न तिनीहरू पुनर्जीवित भएनन्, जसले अनुग्रह-अवधिको समाप्तिको घोषणा गर्दछ।</w:t>
      </w:r>
    </w:p>
    <w:p>
      <w:pPr>
        <w:pStyle w:val="ArticleBody"/>
        <w:jc w:val="left"/>
      </w:pPr>
      <w:r>
        <w:rPr>
          <w:rFonts w:ascii="Nirmala UI" w:hAnsi="Nirmala UI" w:eastAsia="Nirmala UI" w:cs="Nirmala UI"/>
        </w:rPr>
        <w:t>यी चार भविष्यसूचक रेखाहरू चार साक्षीहरूसँग तुल्य छन्। यी चार साक्षीहरूमध्ये प्रत्येकको भविष्यसूचक संरचना एकै समान छ। ती चार रेखाहरूमा पाइने आठ अवधिहरूमध्ये प्रत्येकको समयावधि—सेप्टेम्बर ११, २००१ देखि शीघ्रै आउने सन्डे लॉसम्मको अवधिबाहेक—भविष्यसूचक दृष्टिले समान छ। प्रत्येक केन्द्रीय बिन्दुले कुनै न कुनै प्रकारको मृत्यु जनाउँछ। ती रेखाहरूमध्ये दुईले ख्रीष्टलाई सम्बोधन गर्छन्, या त उहाँको प्रतिरूपको रूपमा, वा परमेश्वरको वचनको रूपमा। बाँकी दुई रेखाहरूले ख्रीष्टविरोधीलाई प्रतिनिधित्व गर्छन्, या त उत्तरका राजाको रूपमा ख्रीष्टको नक्कल गर्ने उसको चाहनाद्वारा, वा ख्रीष्टको शासन-प्रणालीको नक्कल गर्ने प्रयत्नद्वारा।</w:t>
      </w:r>
    </w:p>
    <w:p>
      <w:pPr>
        <w:pStyle w:val="ArticleBody"/>
        <w:jc w:val="left"/>
      </w:pPr>
      <w:r>
        <w:rPr>
          <w:rFonts w:ascii="Nirmala UI" w:hAnsi="Nirmala UI" w:eastAsia="Nirmala UI" w:cs="Nirmala UI"/>
        </w:rPr>
        <w:t>हाम्रो अर्को लेखमा हामी एक लाख चवालीस हजारलाई पहिलो स्वर्गको युद्धसँग जोड्ने प्रयास गर्नेछौं। प्रिय पाठक, वा श्रोता: तपाईंले यी सत्यहरू देख्न अस्वीकार गर्नुहोस् वा तिनलाई देख्नुहोस्, यो कुरा औंल्याउन आवश्यक छ कि यी सबै लेखहरूमा प्रस्तुत भइरहेको जानकारीलाई कुनै कुराको अन्त्यलाई पहिचान गर्न कुनै कुराको आरम्भलाई प्रयोग गर्ने सिद्धान्तको अनुप्रयोगद्वारा पहिचान गरिन्छ, र त्यसपछि समर्थन तथा स्थिर गरिन्छ। यही अल्फा र ओमेगाको भविष्यसूचक छाप हो, र अहिले मोहोर खोलिँदै गरेको येशू ख्रीष्टको प्रकाशको एउटा प्रमुख तत्त्व पनि यही हो।</w:t>
      </w:r>
    </w:p>
    <w:p>
      <w:pPr>
        <w:pStyle w:val="ArticleScripture"/>
        <w:jc w:val="left"/>
      </w:pPr>
      <w:r>
        <w:rPr>
          <w:rFonts w:ascii="Nirmala UI" w:hAnsi="Nirmala UI" w:eastAsia="Nirmala UI" w:cs="Nirmala UI"/>
        </w:rPr>
        <w:t>गुप्त कुराहरू परमप्रभु हाम्रा परमेश्वरकै हुन्; तर प्रकट गरिएका कुराहरू हाम्रा र हाम्रा सन्तानका लागि सधैंभरि हुन्, ताकि हामी यस व्यवस्थाका सबै वचनहरू पालन गर्न सकौं। व्यवस्था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सङ्ख्या तेह्रौँ</dc:title>
  <dc:subject>स्वर्गको युद्ध र अन्तिम दिनहरू: प्रकाश १२ र १३ बाट प्रकट गरिएको भविष्यसूचक समयरेखा</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