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पन्ध्रौँ</w:t>
      </w:r>
    </w:p>
    <w:p>
      <w:pPr>
        <w:pStyle w:val="ArticleSubtitle"/>
        <w:jc w:val="left"/>
      </w:pPr>
      <w:r>
        <w:rPr>
          <w:rFonts w:ascii="Nirmala UI" w:hAnsi="Nirmala UI" w:eastAsia="Nirmala UI" w:cs="Nirmala UI"/>
        </w:rPr>
        <w:t>सातौँ मोहोर र भविष्यसूचक सत्यको मोहोर खोलिनु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र जब उहाँले सातौँ मोहर खोल्नुभयो, तब करिब आधा घण्टासम्म स्वर्गमा मौनता छायो। अनि मैले परमेश्वरको सामु उभिरहेका सात स्वर्गदूतहरूलाई देखें; र तिनीहरूलाई सात तुरहीहरू दिइयो। अनि अर्को एक स्वर्गदूत आयो र सुनको धूपदान लिएर वेदीको छेउमा उभियो; अनि उसलाई धेरै धूप दिइयो, ताकि उसले सिंहासनको सामु रहेको सुनको वेदीमाथि सबै सन्तहरूका प्रार्थनाहरूसँग त्यसलाई चढाओस्। अनि धूपको धुवाँ, जो सन्तहरूका प्रार्थनाहरूसँगै थियो, स्वर्गदूतको हातबाट परमेश्वरको सामु उक्लेर गयो। अनि स्वर्गदूतले धूपदान लिएर त्यसलाई वेदीको आगोले भर्यो, र पृथ्वीमा फ्याँकिदियो; तब आवाजहरू, गर्जनहरू, बिजुलीहरू, र एक भूकम्प भए। प्रकाश 8:1–5।</w:t>
      </w:r>
    </w:p>
    <w:p>
      <w:pPr>
        <w:pStyle w:val="ArticleBody"/>
        <w:jc w:val="left"/>
      </w:pPr>
      <w:r>
        <w:rPr>
          <w:rFonts w:ascii="Nirmala UI" w:hAnsi="Nirmala UI" w:eastAsia="Nirmala UI" w:cs="Nirmala UI"/>
        </w:rPr>
        <w:t>हामी स्वर्गीय पवित्रस्थानबाट पवित्र आगोको उण्डेलाइको विषयमा विचार गरिरहेका छौं, त्यस इतिहासको अवधिमा जब संयुक्त राज्य अमेरिकाले पहिलो स्वर्गबाट अपवित्र आगो तल ल्याउनेछ। प्रकाशको पुस्तक अध्याय १० मा सात गर्जनहरूले जे उच्चारण गरे, त्यसको प्रकाशन अनुग्रहकाल बन्द हुनुभन्दा ठीक अघिसम्म मोहोरबन्द राखिनु थियो। सातौँ मोहोर खोलिँदा अनुग्रहकाल बन्द हुन लागेको छ भन्ने कुरा पनि त्यसैद्वारा चित्रित गरिएको छ।</w:t>
      </w:r>
    </w:p>
    <w:p>
      <w:pPr>
        <w:pStyle w:val="ArticleScripture"/>
        <w:jc w:val="left"/>
      </w:pPr>
      <w:r>
        <w:rPr>
          <w:rFonts w:ascii="Nirmala UI" w:hAnsi="Nirmala UI" w:eastAsia="Nirmala UI" w:cs="Nirmala UI"/>
        </w:rPr>
        <w:t>अनि उहाँले मलाई भन्नुहुन्छ, “यस पुस्तकको भविष्यवाणीका वचनहरूमा मोहोर नलगा; किनकि समय निकट छ। जो अन्यायी छ, ऊ अझै अन्यायी नै रहोस्; र जो अशुद्ध छ, ऊ अझै अशुद्ध नै रहोस्; र जो धर्मी छ, ऊ अझै धर्मी नै रहोस्; र जो पवित्र छ, ऊ अझै पवित्र नै रहोस्।” प्रकाश २२:१०, ११।</w:t>
      </w:r>
    </w:p>
    <w:p>
      <w:pPr>
        <w:pStyle w:val="ArticleBody"/>
        <w:jc w:val="left"/>
      </w:pPr>
      <w:r>
        <w:rPr>
          <w:rFonts w:ascii="Nirmala UI" w:hAnsi="Nirmala UI" w:eastAsia="Nirmala UI" w:cs="Nirmala UI"/>
        </w:rPr>
        <w:t>सातौँ मोहोर खोलिनु सात स्वर्गदूतहरूले तुरही फुक्न तयार हुँदा हुन्छ।</w:t>
      </w:r>
    </w:p>
    <w:p>
      <w:pPr>
        <w:pStyle w:val="ArticleScripture"/>
        <w:jc w:val="left"/>
      </w:pPr>
      <w:r>
        <w:rPr>
          <w:rFonts w:ascii="Nirmala UI" w:hAnsi="Nirmala UI" w:eastAsia="Nirmala UI" w:cs="Nirmala UI"/>
        </w:rPr>
        <w:t>सात तुरही भएका ती सात स्वर्गदूतहरूले फुक्नका लागि आफूलाई तयार पारे। प्रकाश 8:6।</w:t>
      </w:r>
    </w:p>
    <w:p>
      <w:pPr>
        <w:pStyle w:val="ArticleBody"/>
        <w:jc w:val="left"/>
      </w:pPr>
      <w:r>
        <w:rPr>
          <w:rFonts w:ascii="Nirmala UI" w:hAnsi="Nirmala UI" w:eastAsia="Nirmala UI" w:cs="Nirmala UI"/>
        </w:rPr>
        <w:t>जब अनुग्रहको समय समाप्त हुन्छ, तब “कुनै पनि मानिस” “मन्दिरभित्र प्रवेश गर्न सक्षम हुँदैन,” किनकि मानिसहरूका पापहरूको निम्ति ख्रीष्टको मध्यस्थता समाप्त भइसकेको हुन्छ। अनुग्रहको समय समाप्त भइसकेको हुन्छ, र सात स्वर्गदूतहरूलाई परमेश्वरको क्रोधका कटोराहरू खन्याउन आज्ञा दिइन्छ।</w:t>
      </w:r>
    </w:p>
    <w:p>
      <w:pPr>
        <w:pStyle w:val="ArticleScripture"/>
        <w:jc w:val="left"/>
      </w:pPr>
      <w:r>
        <w:rPr>
          <w:rFonts w:ascii="Nirmala UI" w:hAnsi="Nirmala UI" w:eastAsia="Nirmala UI" w:cs="Nirmala UI"/>
        </w:rPr>
        <w:t>र मन्दिर परमेश्वरको महिमाबाट, तथा उहाँको शक्तिबाट निस्केको धुवाँले भरियो; र सात स्वर्गदूतहरूका सात विपत्तिहरू पूरा नभएसम्म कोही पनि मन्दिरभित्र प्रवेश गर्न सकेन। अनि मैले मन्दिरबाट निस्केको एउटा ठूलो स्वरले ती सात स्वर्गदूतहरूलाई यसो भनेको सुनें, “तिमीहरू जाओ, र परमेश्वरको क्रोधका कचौराहरू पृथ्वीमाथि खन्याओ।” प्रकाश 15:8; 16:1।</w:t>
      </w:r>
    </w:p>
    <w:p>
      <w:pPr>
        <w:pStyle w:val="ArticleBody"/>
        <w:jc w:val="left"/>
      </w:pPr>
      <w:r>
        <w:rPr>
          <w:rFonts w:ascii="Nirmala UI" w:hAnsi="Nirmala UI" w:eastAsia="Nirmala UI" w:cs="Nirmala UI"/>
        </w:rPr>
        <w:t>प्रकाशको पुस्तकका अध्याय नौदेखि एघारसम्म सात तुरही फुक्ने सात स्वर्गदूतहरू, अन्तिम सात विपत्तिहरू खन्याउने सात स्वर्गदूतहरूभन्दा भिन्न हुन् भन्ने कुनै सङ्केत छैन। यसको विपरीत, सात तुरहीद्वारा प्रतिनिधित्व गरिएका न्यायहरूको भविष्यसूचक विशेषताहरू, अध्याय सोह्रमा परमेश्वरको क्रोधका सात कचौराहरूको स्थान र प्रभावसँग समानान्तर छन्। अझ प्रत्यक्ष सम्बन्धका रूपमा, तुरहीका न्यायहरूलाई सीधै विपत्तिहरू नै भनिएको छ।</w:t>
      </w:r>
    </w:p>
    <w:p>
      <w:pPr>
        <w:pStyle w:val="ArticleScripture"/>
        <w:jc w:val="left"/>
      </w:pPr>
      <w:r>
        <w:rPr>
          <w:rFonts w:ascii="Nirmala UI" w:hAnsi="Nirmala UI" w:eastAsia="Nirmala UI" w:cs="Nirmala UI"/>
        </w:rPr>
        <w:t>अनि यी प्रकोपहरूद्वारा मारिएका थिएनन् ती बाँकी मानिसहरूले पनि आफ्ना हातका कामहरूबाट पश्चात्ताप गरेनन्, ताकि तिनीहरूले दुष्टात्माहरूलाई, अनि सुन, चाँदी, काँसा, ढुङ्गा र काठका मूर्तिहरूलाई पूजा नगरून्; जसले न त देख्न सक्छन्, न सुन्न, न हिँड्न। प्रकाश 9:20.</w:t>
      </w:r>
    </w:p>
    <w:p>
      <w:pPr>
        <w:pStyle w:val="ArticleBody"/>
        <w:jc w:val="left"/>
      </w:pPr>
      <w:r>
        <w:rPr>
          <w:rFonts w:ascii="Nirmala UI" w:hAnsi="Nirmala UI" w:eastAsia="Nirmala UI" w:cs="Nirmala UI"/>
        </w:rPr>
        <w:t>सातौँ मोहरको खोलिनु जानीजानी अनुग्रहको समयको समाप्तिको निकटताको सन्दर्भभित्र राखिएको छ। सातौँ मोहरले ती सात गर्जनहरूले “भनेका” कुराको दोस्रो साक्षी प्रस्तुत गर्दछ, जुन यूहन्ना र साथै पावललाई पनि लेख्न निषेध गरिएको थियो।</w:t>
      </w:r>
    </w:p>
    <w:p>
      <w:pPr>
        <w:pStyle w:val="ArticleScripture"/>
        <w:jc w:val="left"/>
      </w:pPr>
      <w:r>
        <w:rPr>
          <w:rFonts w:ascii="Nirmala UI" w:hAnsi="Nirmala UI" w:eastAsia="Nirmala UI" w:cs="Nirmala UI"/>
        </w:rPr>
        <w:t>अनि सिंह गर्जेझैँ उहाँले ठूलो स्वरले पुकार गर्नुभयो; र उहाँले पुकार गर्नुभएपछि सातवटा मेघगर्जनले आफ्ना स्वरहरू उच्चारण गरे। अनि जब ती सातवटा मेघगर्जनले आफ्ना स्वरहरू उच्चारण गरिसके, म लेख्न लागिरहेको थिएँ; तर मैले स्वर्गबाट यस्तो भन्ने एउटा स्वर सुनेँ, “सातवटा मेघगर्जनले उच्चारण गरेका कुराहरूलाई छाप लगाएर राख, र तिनलाई नलेख।” प्रकाश १०:३, ४।</w:t>
      </w:r>
    </w:p>
    <w:p>
      <w:pPr>
        <w:pStyle w:val="ArticleBody"/>
        <w:jc w:val="left"/>
      </w:pPr>
      <w:r>
        <w:rPr>
          <w:rFonts w:ascii="Nirmala UI" w:hAnsi="Nirmala UI" w:eastAsia="Nirmala UI" w:cs="Nirmala UI"/>
        </w:rPr>
        <w:t>सात गर्जनहरूद्वारा “उच्चारित” गरिएको कुरा मुद्राबन्द गरियो, र अध्याय बाइसमा, प्रकाशको पुस्तकमा मुद्राबन्द गरिएको भविष्यवाणी खोलिनु थियो; र सातौँ मोहोरको जस्तै, अनुग्रहकाल बन्द हुनुअघि ठीक त्यसै बेला त्यो खोलिनु थियो।</w:t>
      </w:r>
    </w:p>
    <w:p>
      <w:pPr>
        <w:pStyle w:val="ArticleBody"/>
        <w:jc w:val="left"/>
      </w:pPr>
      <w:r>
        <w:rPr>
          <w:rFonts w:ascii="Nirmala UI" w:hAnsi="Nirmala UI" w:eastAsia="Nirmala UI" w:cs="Nirmala UI"/>
        </w:rPr>
        <w:t>सिस्टर ह्वाइटले पहिचान गर्नुहुन्छ कि सात गर्जनहरूले “उच्चारण गरेका” कुराहरूलाई मुद्राङ्कित गरेर बन्द गरिनु, यहूदाको कुलको सिंहले दानिएललाई अन्तको समयसम्म आफ्नो पुस्तक मुद्राङ्कित गरेर बन्द राख्न आज्ञा गर्नुभएको कार्यकै प्रतिनिधित्व थियो। दानिएल र प्रकाशका पुस्तकहरू एउटै पुस्तक हुन्, र प्रकाशको पुस्तकमा येशूलाई यहूदाको कुलको सिंहको रूपमा प्रस्तुत गरिएको छ, जब उहाँले सात मुद्राले बन्द गरिएको पुस्तकको मोहर खोल्नुहुन्छ; त्यसैले यहूदाको कुलको सिंह नै उहाँ हुनुहुन्थ्यो, जसले दानिएललाई पनि अन्तको समयसम्म आफ्नो पुस्तक मुद्राङ्कित गरेर बन्द राख्न आज्ञा गर्नुभयो। यहूदाको कुलको सिंह नै उहाँ हुनुहुन्छ, जसले आफ्ना वचनलाई मुद्राङ्कित गर्नुहुन्छ र मोहर खोल्नुहुन्छ, किनकि उहाँ नै वचन हुनुहुन्छ।</w:t>
      </w:r>
    </w:p>
    <w:p>
      <w:pPr>
        <w:pStyle w:val="ArticleScripture"/>
        <w:jc w:val="left"/>
      </w:pPr>
      <w:r>
        <w:rPr>
          <w:rFonts w:ascii="Nirmala UI" w:hAnsi="Nirmala UI" w:eastAsia="Nirmala UI" w:cs="Nirmala UI"/>
        </w:rPr>
        <w:t>“यी सात गर्जनहरूले आफ्ना स्वर उच्चारण गरिसकेपछि, सानो पुस्तकको सन्दर्भमा यूहन्नालाई दानिएललाई जस्तै यो आज्ञा दिइन्छ: ‘ती कुराहरूलाई मुहर लगाऊ, जुन सात गर्जनहरूले उच्चारण गरे।’” The Seventh-day Adventist Bible Commentary, volume 7, 971.</w:t>
      </w:r>
    </w:p>
    <w:p>
      <w:pPr>
        <w:pStyle w:val="ArticleBody"/>
        <w:jc w:val="left"/>
      </w:pPr>
      <w:r>
        <w:rPr>
          <w:rFonts w:ascii="Nirmala UI" w:hAnsi="Nirmala UI" w:eastAsia="Nirmala UI" w:cs="Nirmala UI"/>
        </w:rPr>
        <w:t>दानिएल र प्रकाशको पुस्तकहरूमा पाइने आन्तरिक प्रमाणले यो देखाउँछ कि सातौँ मोहर खोलिनु भनेको सात गर्जनहरूले उच्चारण गरेको कुराको मोहर खोलिनुको दोस्रो साक्षी हो। दानिएलको पुस्तकको मोहर खोलिनु र सात मोहरले मोहरबन्द गरिएको पुस्तकको मोहर खोलिनु—दुवैले यो जनाउँछन् कि कुनै भविष्यसूचक सन्देशको मोहर खोलिँदा प्रकट हुने सत्यहरू स्वभावतः प्रगतिशील हुन्छन्। यही कारणले दानिएलको पुस्तकले यसलाई ज्ञानको वृद्धि भनेर चिन्हित गर्छ, र प्रकाशको पुस्तकले यसलाई एकपछि अर्को मोहर हटाइँदै गएको रूपमा चित्रण गर्छ।</w:t>
      </w:r>
    </w:p>
    <w:p>
      <w:pPr>
        <w:pStyle w:val="ArticleBody"/>
        <w:jc w:val="left"/>
      </w:pPr>
      <w:r>
        <w:rPr>
          <w:rFonts w:ascii="Nirmala UI" w:hAnsi="Nirmala UI" w:eastAsia="Nirmala UI" w:cs="Nirmala UI"/>
        </w:rPr>
        <w:t>यो त्यस्तो ज्योति हो, जो सिद्ध दिनसम्म झन्‌झन्‌ उज्यालो हुँदै जान्छ।</w:t>
      </w:r>
    </w:p>
    <w:p>
      <w:pPr>
        <w:pStyle w:val="ArticleScripture"/>
        <w:jc w:val="left"/>
      </w:pPr>
      <w:r>
        <w:rPr>
          <w:rFonts w:ascii="Nirmala UI" w:hAnsi="Nirmala UI" w:eastAsia="Nirmala UI" w:cs="Nirmala UI"/>
        </w:rPr>
        <w:t>तर धर्मीहरूको मार्ग उज्यालो प्रकाशजस्तै हुन्छ, जो सिद्ध दिनसम्म झन् झन् प्रकाशित हुँदै जान्छ। हितोपदेश 4:18।</w:t>
      </w:r>
    </w:p>
    <w:p>
      <w:pPr>
        <w:pStyle w:val="ArticleBody"/>
        <w:jc w:val="left"/>
      </w:pPr>
      <w:r>
        <w:rPr>
          <w:rFonts w:ascii="Nirmala UI" w:hAnsi="Nirmala UI" w:eastAsia="Nirmala UI" w:cs="Nirmala UI"/>
        </w:rPr>
        <w:t>जब “सत्य” को खोला जाता है, तब वह प्रगतिशील होता है।</w:t>
      </w:r>
    </w:p>
    <w:p>
      <w:pPr>
        <w:pStyle w:val="ArticleScripture"/>
        <w:jc w:val="left"/>
      </w:pPr>
      <w:r>
        <w:rPr>
          <w:rFonts w:ascii="Nirmala UI" w:hAnsi="Nirmala UI" w:eastAsia="Nirmala UI" w:cs="Nirmala UI"/>
        </w:rPr>
        <w:t>“यदि परमेश्वरका प्राचीन जनहरूले उहाँले तिनीहरूसँग दया र न्यायमा, परामर्श र ताडनामा गर्नुभएका व्यवहारहरूलाई बारम्बार स्मरणमा ल्याउनु आवश्यक थियो भने, त्यत्तिकै महत्त्वपूर्ण यो पनि हो कि हामी उहाँको वचनमा हामीलाई प्रदान गरिएका सत्यहरूलाई मनन गरौँ,—ती सत्यहरू जसलाई ध्यानपूर्वक ग्रहण गरियो भने, तिनले हामीलाई नम्रता, अधीनता, र परमेश्वरप्रतिको आज्ञाकारितातर्फ डोऱ्याउनेछन्। हामी सत्यद्वारा पवित्र तुल्याइनु पर्नेछ। परमेश्वरको वचनले प्रत्येक युगका लागि विशेष सत्यहरू प्रस्तुत गर्दछ। विगतमा परमेश्वरले आफ्ना जनहरूसँग गर्नुभएका व्यवहारहरूले हाम्रो सावधान ध्यान पाउनुपर्छ। तिनीहरूले हामीलाई सिकाउनका लागि अभिप्रेत पाठहरू हामीले सिक्नुपर्छ। तर हामी तिनमै सन्तुष्ट भएर बस्नु हुँदैन। परमेश्वर आफ्ना जनहरूलाई कदम-कदम गर्दै अघि बढाइरहनुभएको छ। सत्य प्रगतिशील छ। निष्कपट खोजी गर्ने व्यक्तिले स्वर्गबाट निरन्तर ज्योति पाइरहनेछ। सत्य के हो? यही नै सधैँ हाम्रो खोजको प्रश्न हुनुपर्छ।” Signs of the Times, May 26, 1881.</w:t>
      </w:r>
    </w:p>
    <w:p>
      <w:pPr>
        <w:pStyle w:val="ArticleBody"/>
        <w:jc w:val="left"/>
      </w:pPr>
      <w:r>
        <w:rPr>
          <w:rFonts w:ascii="Nirmala UI" w:hAnsi="Nirmala UI" w:eastAsia="Nirmala UI" w:cs="Nirmala UI"/>
        </w:rPr>
        <w:t>जुलाई २०२३ को अन्त्यमा, येशू ख्रीष्टको प्रकाश खोलिन थाल्यो।</w:t>
      </w:r>
    </w:p>
    <w:p>
      <w:pPr>
        <w:pStyle w:val="ArticleBody"/>
        <w:jc w:val="left"/>
      </w:pPr>
      <w:r>
        <w:rPr>
          <w:rFonts w:ascii="Nirmala UI" w:hAnsi="Nirmala UI" w:eastAsia="Nirmala UI" w:cs="Nirmala UI"/>
        </w:rPr>
        <w:t>सातौँ मोहोर तथा सात गर्जनका उच्चारणहरूसित जस्तै, येशू ख्रीष्टको प्रकाशन पनि अनुग्रह-अवधि समाप्त हुनुअघि नै खोलिन्छ। यसले सातौँ मोहोर हटाइनु र सात गर्जनद्वारा प्रतिनिधित्व गरिएको उही सन्देशको तेस्रो साक्षी प्रदान गर्दछ। प्रकाशको पुस्तकमा भएका ती तीन प्रतिनिधित्वहरू येशू ख्रीष्टको प्रकाशनको सन्देश निर्माण गर्न एकसाथ मिल्ने तीन साक्षी हुन्। यी तीन साक्षीहरूको उन्मोचन क्रमिक छ। यसको प्रभावहरू पनि क्रमिक छन्।</w:t>
      </w:r>
    </w:p>
    <w:p>
      <w:pPr>
        <w:pStyle w:val="ArticleScripture"/>
        <w:jc w:val="left"/>
      </w:pPr>
      <w:r>
        <w:rPr>
          <w:rFonts w:ascii="Nirmala UI" w:hAnsi="Nirmala UI" w:eastAsia="Nirmala UI" w:cs="Nirmala UI"/>
        </w:rPr>
        <w:t>“परमेश्वरको व्यवस्थाप्रति आज्ञाकारिता नै पवित्रीकरण हो। आत्माभित्रको यस कार्यका सम्बन्धमा गलत धारणाहरू राख्ने धेरै छन्, तर येशूले आफ्ना चेलाहरू सत्यद्वारा पवित्र पारिनून् भनी प्रार्थना गर्नुभयो, र थप्नुभयो, ‘तपाईंको वचन नै सत्य हो’ (यूहन्ना 17:17)। पवित्रीकरण कुनै एकैक्षणिक कार्य होइन, तर आज्ञाकारिता निरन्तर भइरहने भएकाले यो क्रमिक कार्य हो। जबसम्म शैतानले हामीमाथि आफ्ना प्रलोभनहरू थोपर्दै रहन्छ, तबसम्म आत्म-विजयको युद्ध बारम्बार लडिरहनुपर्नेछ; तर आज्ञाकारिताद्वारा सत्यले आत्मालाई पवित्र पार्नेछ। जो सत्यप्रति निष्ठावान् छन्, तिनीहरूले ख्रीष्टका गुणद्वारा जीवनका हरेक परिवर्तनशील परिस्थितिले तिनीहरूलाई आफ्नो ढाँचामा ढाल्न पुगेको चरित्रको सबै दुर्बलतामाथि विजय प्राप्त गर्नेछन्।” Faith and Works, 85.</w:t>
      </w:r>
    </w:p>
    <w:p>
      <w:pPr>
        <w:pStyle w:val="ArticleBody"/>
        <w:jc w:val="left"/>
      </w:pPr>
      <w:r>
        <w:rPr>
          <w:rFonts w:ascii="Nirmala UI" w:hAnsi="Nirmala UI" w:eastAsia="Nirmala UI" w:cs="Nirmala UI"/>
        </w:rPr>
        <w:t>येशू ख्रीष्टको प्रकाशको समझको प्रगतिशील विकास सन् २०२३ को जुलाई महिनाको अन्त्यतिर प्रकाशित हुन थालेको थियो। त्यस समयमा प्रकाशित हुन थालेका सत्यहरूको समझको प्रक्रिया सन् २०२० को जुलाई १८ लगत्तै आरम्भ भएको थियो।</w:t>
      </w:r>
    </w:p>
    <w:p>
      <w:pPr>
        <w:pStyle w:val="ArticleBody"/>
        <w:jc w:val="left"/>
      </w:pPr>
      <w:r>
        <w:rPr>
          <w:rFonts w:ascii="Nirmala UI" w:hAnsi="Nirmala UI" w:eastAsia="Nirmala UI" w:cs="Nirmala UI"/>
        </w:rPr>
        <w:t>सातौँ मोहोर खोलिने सन्देशमा चिन्हित गरिएको सत्यले मध्यरात्रिको पुकारको मार्गचिह्नलाई सम्बोधन गर्दछ। मिलेरवादी इतिहासमा मध्यरात्रिको पुकार सत्यको क्रमिक विकास थियो, र त्यो तथ्य स्यामुएल स्नोको कार्यको ऐतिहासिक समीक्षा द्वारा प्रदर्शन गर्न सकिन्छ। येशूले तेस्रो स्वर्गदूतको आन्दोलनलाई पहिलो स्वर्गदूतको आन्दोलनद्वारा दृष्टान्त दिनुहुन्छ, किनकि उहाँले सधैँ अन्त्यलाई आरम्भद्वारा दृष्टान्त दिनुहुन्छ।</w:t>
      </w:r>
    </w:p>
    <w:p>
      <w:pPr>
        <w:pStyle w:val="ArticleBody"/>
        <w:jc w:val="left"/>
      </w:pPr>
      <w:r>
        <w:rPr>
          <w:rFonts w:ascii="Nirmala UI" w:hAnsi="Nirmala UI" w:eastAsia="Nirmala UI" w:cs="Nirmala UI"/>
        </w:rPr>
        <w:t>मध्यरातको पुकारको सन्देश निर्माण गर्न एकसाथ आउने सत्यहरू भनेका परमेश्वर को हुनुहुन्छ, र उहाँको चरित्र उहाँको वचनमा कसरी प्रतिनिधित्व गरिएको छ भन्ने समझ हुन्। ती सत्यहरूमा अन्ततः मध्यरातको पुकारको सन्देश घोषणा गर्नेहरूले पूरा गर्ने ऐतिहासिक प्रक्रियाको अत्यन्त विस्तृत वर्णन पनि समावेश छ। सात गर्जनहरूको गुप्त इतिहासले नै त्यस ऐतिहासिक प्रक्रियालाई पहिचान गराउँछ। सातौँ छाप त्यस विस्तृत ऐतिहासिक प्रक्रियाको एक अंश हो, तर यसको प्रकाशन त्यस समयावधितर्फ निर्देशित छ जुन मध्यरातको पुकारको सन्देश अन्तिम रूपले सम्पन्न भएपछि आरम्भ हुन्छ, र यसरी एक लाख चौवालीस हजारको छाप लगाउने कार्य कहिले सम्पन्न हुन्छ भन्ने चिन्हित गर्दछ। सातौँ छापको क्रमिक हटाइ सुरु हुन्छ जब मध्यरातको पुकारको सन्देश पूर्ण रूपमा विकसित भइसकेको हुन्छ, जसरी 1844 को ग्रीष्म ऋतुमा भएको Exeter camp meeting ले चित्रण गर्दछ। यी लेखहरूले तपाईंलाई Exeter camp meeting मा आउनका लागि तपाईंको व्यक्तिगत निमन्त्रणा प्रस्तुत गर्दछन्।</w:t>
      </w:r>
    </w:p>
    <w:p>
      <w:pPr>
        <w:pStyle w:val="ArticleBody"/>
        <w:jc w:val="left"/>
      </w:pPr>
      <w:r>
        <w:rPr>
          <w:rFonts w:ascii="Nirmala UI" w:hAnsi="Nirmala UI" w:eastAsia="Nirmala UI" w:cs="Nirmala UI"/>
        </w:rPr>
        <w:t>जब सातौँ मोहोर खोलिन्छ, वेदीबाट आगो पृथ्वीमा फालिन्छ, र “आवाजहरू, गर्जनहरू, बिजुलीहरू, र एक भूकम्प” हुन्छन्। “आवाज” ले एक तुरहीलाई जनाउँछ।</w:t>
      </w:r>
    </w:p>
    <w:p>
      <w:pPr>
        <w:pStyle w:val="ArticleScripture"/>
        <w:jc w:val="left"/>
      </w:pPr>
      <w:r>
        <w:rPr>
          <w:rFonts w:ascii="Nirmala UI" w:hAnsi="Nirmala UI" w:eastAsia="Nirmala UI" w:cs="Nirmala UI"/>
        </w:rPr>
        <w:t>जोरले पुकार, नरोकिनु; आफ्नो स्वर तुरहीझैं उठाऊ, र मेरा प्रजालाई तिनीहरूको अपराध, र याकूबको घरानालाई तिनीहरूका पापहरू देखाऊ। यशैया 58:1.</w:t>
      </w:r>
    </w:p>
    <w:p>
      <w:pPr>
        <w:pStyle w:val="ArticleBody"/>
        <w:jc w:val="left"/>
      </w:pPr>
      <w:r>
        <w:rPr>
          <w:rFonts w:ascii="Nirmala UI" w:hAnsi="Nirmala UI" w:eastAsia="Nirmala UI" w:cs="Nirmala UI"/>
        </w:rPr>
        <w:t>तुरहीको आवाजले आसन्न न्यायको चेतावनी दिने सन्देशलाई चिन्हित गर्दछ। जब यशैयाले परमेश्वरका जनहरूलाई आफ्नो आवाज तुरहीझैँ उठाउन आज्ञा दिन्छन्, तब उनीहरूले उच्च स्वरमा “पुकार” गर्नुपर्ने हुन्छ। मिडनाइट क्राइको सन्देश आइतबारको व्यवस्थासँग सम्बन्धित भूकम्पको घडीभन्दा ठीक अघि अनमुहरित हुन्छ। चाँडै आउन लागेको आइतबारको व्यवस्था ठीक अघि अनमुहरित हुने मिडनाइट क्राइको सन्देश नै चर्किँदै गएर ठूलो पुकारमा परिणत हुन्छ। जब यशैयाले भन्छन्, “जोरले पुकार,” तब उहाँले तेस्रो स्वर्गदूतको ठूलो पुकारको संयोजनलाई सङ्केत गरिरहनुभएको हुन्छ, जुन मिडनाइट क्राइको सन्देशसँग जोडिने दोस्रो आवाज हो। शक्तिशाली मिडनाइट क्राइको सन्देश सातौँ तुरहीको चेतावनी हो, जुन तेस्रो धिक्कार हो। परमेश्वरका जनहरूले यो बुझ्नैपर्छ कि जब त्यो तुरहीको सन्देश फुकिन्छ, तब उनीहरू आफ्नो अनुग्रहको अवधिको अन्तिम क्षणहरूमा हुन्छन्। यसकारण यशैयाको आज्ञा अनुग्रहको अवधि समाप्त हुनुअघि तयारी गर्नुपर्ने चेतावनी हो, यस्तो चेतावनी कि इस्लामको तेस्रो धिक्कारको तुरही-न्याय परमेश्वरको शबाथलाई अस्वीकार गरेको कारण संयुक्त राज्य अमेरिकामाथि प्रहार गर्नै लागेको छ। आइतबारको व्यवस्थाको समयमा, प्रकाश अध्याय अठारका दुई “आवाज” मध्ये पहिलो मिडनाइट क्राइ ठूलो पुकारमा चर्किन्छ। जसरी परमेश्वरका अन्य सन्तानहरू, जो अझै बाबेलमा छन्, बाहिर बोलाइन्छन्।</w:t>
      </w:r>
    </w:p>
    <w:p>
      <w:pPr>
        <w:pStyle w:val="ArticleScripture"/>
        <w:jc w:val="left"/>
      </w:pPr>
      <w:r>
        <w:rPr>
          <w:rFonts w:ascii="Nirmala UI" w:hAnsi="Nirmala UI" w:eastAsia="Nirmala UI" w:cs="Nirmala UI"/>
        </w:rPr>
        <w:t>“यस समयका लागि सत्य, अर्थात् तेस्रो स्वर्गदूतको सन्देश, ठूलो स्वरले घोषणा गरिनुपर्छ, अर्थात्, हामी महान् अन्तिम परीक्षातर्फ नजिकिँदै जाँदा, बढ्दो शक्तिसहित।” The 1888 Materials, 710.</w:t>
      </w:r>
    </w:p>
    <w:p>
      <w:pPr>
        <w:pStyle w:val="ArticleBody"/>
        <w:jc w:val="left"/>
      </w:pPr>
      <w:r>
        <w:rPr>
          <w:rFonts w:ascii="Nirmala UI" w:hAnsi="Nirmala UI" w:eastAsia="Nirmala UI" w:cs="Nirmala UI"/>
        </w:rPr>
        <w:t>तेस्रो स्वर्गदूतको “ठूलो पुकार” को “बढ्दो सामर्थ्य” सीनैमा त्यस बेला प्रतिरूपित भएको थियो, जब दश आज्ञाहरू स्वयं यहोवाले घोषणा गर्नुभयो। त्यस घटनामा पर्वत काम्दै र धुवाँले भरिँदै जाँदा तुरहीको ध्वनि सामर्थ्यमा बढ्दै गयो। भय यति महान् थियो कि मोशा स्वयं पनि अत्यन्तै थरथर कामे। त्यसपछि मानिसहरूले भयले आफ्ना “स्वरहरू” उठाए, र परमेश्वरको “स्वर” अब नबजिरहोस् भनी बिन्ती गरे।</w:t>
      </w:r>
    </w:p>
    <w:p>
      <w:pPr>
        <w:pStyle w:val="ArticleScripture"/>
        <w:jc w:val="left"/>
      </w:pPr>
      <w:r>
        <w:rPr>
          <w:rFonts w:ascii="Nirmala UI" w:hAnsi="Nirmala UI" w:eastAsia="Nirmala UI" w:cs="Nirmala UI"/>
        </w:rPr>
        <w:t>र तुरहीको शब्द, र वचनहरूको स्वर; जुन स्वर सुन्नेहरूले त्यो वचन अब उप्रान्त तिनीहरूलाई नबोलियोस् भनी बिन्ती गरे: (किनकि आज्ञा गरिएको कुरा तिनीहरूले सहन सकेनन्, “यदि कुनै जनावरले पनि पर्वतलाई छोयो भने, त्यसलाई ढुंगाले हानेर मारिनुपर्छ, वा भालाले छेडिनुपर्छ”: अनि त्यो दृश्य यति भयङ्कर थियो कि मोशाले भने, “म अत्यन्तै डराएको छु र कामिरहेको छु।” ) हिब्रू 12:19–21.</w:t>
      </w:r>
    </w:p>
    <w:p>
      <w:pPr>
        <w:pStyle w:val="ArticleBody"/>
        <w:jc w:val="left"/>
      </w:pPr>
      <w:r>
        <w:rPr>
          <w:rFonts w:ascii="Nirmala UI" w:hAnsi="Nirmala UI" w:eastAsia="Nirmala UI" w:cs="Nirmala UI"/>
        </w:rPr>
        <w:t>तिनीहरूले “सुनेको” “स्वर” तेस्रो स्वर्गदूतको चेतावनी सन्देशको “स्वर” को प्रतिनिधित्व गर्दछ। भयङ्कर वेदनामा तिनीहरूले आफ्नै “स्वरहरू” द्वारा प्रत्युत्तर दिए। आइतबारको व्यवस्था सम्बन्धी स्वरहरू तेल मागिरहेका मूर्ख कन्याहरूले पनि प्रतिनिधित्व गर्छन्, र बुद्धिमान् कन्याहरूका स्वरहरूले तिनीहरूलाई आफैंका लागि गएर किन्नू भनी भन्छन्। मानव अनुग्रह-अवधिको अन्त्यमा, आफूहरू नष्ट भएका छन् भनेर चिन्न सक्नेहरूका “स्वरहरू”, जसरी आइतबारको व्यवस्थाको समयमा मूर्ख एडभेन्टिस्ट कन्याहरूले चिन्छन्, चट्टानहरू र पहाडहरू तिनीहरूमाथि खसून् भनी पुकारा गर्छन्। आइतबारको व्यवस्था सिनै पर्वतमा व्यवस्था दिइएको घटनाद्वारा प्रतीकित गरिएको छ।</w:t>
      </w:r>
    </w:p>
    <w:p>
      <w:pPr>
        <w:pStyle w:val="ArticleScripture"/>
        <w:jc w:val="left"/>
      </w:pPr>
      <w:r>
        <w:rPr>
          <w:rFonts w:ascii="Nirmala UI" w:hAnsi="Nirmala UI" w:eastAsia="Nirmala UI" w:cs="Nirmala UI"/>
        </w:rPr>
        <w:t>“त्यस गम्भीर अवसरमा प्रकट भएको दैवी शक्तिका अद्भुत अभिव्यक्तिहरूका सामु—रहस्यमय तुरहीका स्वरहरू अझ चर्का र अझ भयावह बन्दै गइरहेका, प्रत्येक पर्वतका काखकाखबाट मेघगर्जनका प्रतिध्वनिहरू गुन्जिरहेका, बिजुलीका चम्काहटले कठोर र गम्भीर शिखरहरूलाई आलोकित गरिरहेका, अनि सीनैको शिखरमा बादल, आँधीबेहरी, र घना अन्धकारको बीचमा परमेश्वरको महिमा भस्म पार्ने आगोझैँ प्रकट भइरहेको—यहोवाको उपस्थितिका यी चिन्हहरूका सामु इस्राएलका हृदयहरू भयले गल्न पुगे, र सारा मण्डली ‘टाढै उभियो।’ मोशाले समेत उद्घोष गरे, ‘म अत्यन्तै डराएको छु र काँपिरहेको छु।’ त्यसपछि परस्पर टकराइरहेका तत्त्वहरूमाथि यहोवाको स्वर सुनियो, जसले आफ्नो व्यवस्थाका दस आदेशहरू उद्घोष गरिरहनुभएको थियो।”</w:t>
      </w:r>
    </w:p>
    <w:p>
      <w:pPr>
        <w:pStyle w:val="ArticleScripture"/>
        <w:jc w:val="left"/>
      </w:pPr>
      <w:r>
        <w:rPr>
          <w:rFonts w:ascii="Nirmala UI" w:hAnsi="Nirmala UI" w:eastAsia="Nirmala UI" w:cs="Nirmala UI"/>
        </w:rPr>
        <w:t>“परमेश्वरको महान् ऐनाले इस्राएलका मानिसहरूलाई तिनीहरूको वास्तविक अवस्था प्रकट गरिदिँदा, तिनीहरूका प्राणहरू भयले अभिभूत भए। परमेश्वरका वचनहरूको भयङ्कर सामर्थ्य तिनीहरूका काँपिरहेका शरीरहरूले सहन सक्नेभन्दा बढी जस्तो लाग्यो। तिनीहरूले मोशासित विनती गर्दै भने, ‘तपाईं नै हामीसँग बोल्नुहोस्, र हामी सुन्नेछौं; तर परमेश्वरले हामीसँग नबोलून्, नत्र त हामी मर्नेछौं।’ जब परमेश्वरको धार्मिकताको महान् मापदण्ड तिनीहरूका सामु प्रस्तुत गरियो, तब तिनीहरूले पापको घृणित स्वभाव, र शुद्ध तथा पवित्र परमेश्वरको दृष्टिमा आफ्नै दोषलाई, पहिले कहिल्यै नभएको गरी, बुझे।” Signs of the Times, March 3, 1881.</w:t>
      </w:r>
    </w:p>
    <w:p>
      <w:pPr>
        <w:pStyle w:val="ArticleBody"/>
        <w:jc w:val="left"/>
      </w:pPr>
      <w:r>
        <w:rPr>
          <w:rFonts w:ascii="Nirmala UI" w:hAnsi="Nirmala UI" w:eastAsia="Nirmala UI" w:cs="Nirmala UI"/>
        </w:rPr>
        <w:t>जब वेदीबाट आएको आगो पृथ्वीमा फालिन्छ, त्यहाँ “आवाजहरू, गर्जनहरू, बिजुलीहरू, र एउटा भूकम्प” हुन्छन्। “गर्जन र बिजुली” परमेश्वरका न्यायका प्रतीकहरू हुन्। आइतबारको व्यवस्थाको समयमा, संयुक्त राज्य अमेरिकाले आफ्नो “अधर्मको कचौरा” पूर्णरूपमा भरिसकेको हुनेछ, र “राष्ट्रिय धर्मत्यागपछि राष्ट्रिय विनाश आउनेछ।” “अधर्मको कचौरा” चौथो पुस्तामा पूर्ण हुन्छ, किनकि पृथ्वीका पशुका दुवै सिङहरू बढ्दो विद्रोहका चार पुस्ताहरू हुँदै अघि बढ्छन्। आइतबारको व्यवस्थाले त्यो बिन्दुलाई चिन्हित गर्दछ जहाँ परमेश्वरका न्यायहरू, जो “गर्जन र बिजुली” द्वारा प्रतिनिधित्व गरिएका छन्, प्रेषित गरिन्छन्, र ती चौथो पुस्तामाथि प्रेषित गरिन्छन्।</w:t>
      </w:r>
    </w:p>
    <w:p>
      <w:pPr>
        <w:pStyle w:val="ArticleScripture"/>
        <w:jc w:val="left"/>
      </w:pPr>
      <w:r>
        <w:rPr>
          <w:rFonts w:ascii="Nirmala UI" w:hAnsi="Nirmala UI" w:eastAsia="Nirmala UI" w:cs="Nirmala UI"/>
        </w:rPr>
        <w:t>अमोरीहरूका विषयमा परमप्रभुले भन्नुभयो: ‘चौथो पुस्तामा तिनीहरू फेरि यहाँ आउनेछन्; किनकि अमोरीहरूको अधर्म अझै परिपूर्ण भएको छैन।’ यो जाति आफ्नो मूर्तिपूजा र भ्रष्टताका कारण विशेष रूपमा प्रख्यात भए तापनि, यसले अझै आफ्नो अधर्मको कचौरा भरिसकेको थिएन, र परमेश्वरले यसको पूर्ण विनाशका लागि आदेश दिनुहुने थिएन। जनताले ईश्वरीय शक्तिको प्रकटता विशेष रीतिले देखून्, ताकि तिनीहरू कुनै बहानाविना रहून्। करुणामय सृष्टिकर्ता चौथो पुस्तासम्म तिनीहरूको अधर्म सहन इच्छुक हुनुहुन्थ्यो। त्यसपछि, यदि अझ राम्रोतर्फ कुनै परिवर्तन देखिएन भने, उहाँका न्यायहरू तिनीहरूमाथि पर्नेथिए।</w:t>
      </w:r>
    </w:p>
    <w:p>
      <w:pPr>
        <w:pStyle w:val="ArticleScripture"/>
        <w:jc w:val="left"/>
      </w:pPr>
      <w:r>
        <w:rPr>
          <w:rFonts w:ascii="Nirmala UI" w:hAnsi="Nirmala UI" w:eastAsia="Nirmala UI" w:cs="Nirmala UI"/>
        </w:rPr>
        <w:t>“अनन्त परमेश्वरले अझै पनि अचूक शुद्धतासहित सबै राष्ट्रहरूसित लेखा राखिरहनुभएको छ। उहाँको कृपा पश्चात्तापका आह्वानहरूसहित प्रस्तुत भइरहेसम्म यो लेखा खुला रहनेछ; तर जब ती अङ्कहरू परमेश्वरले निश्चित गर्नुभएको एक निश्चित सीमासम्म पुग्छन्, तब उहाँको क्रोधको सेवकाई आरम्भ हुन्छ। लेखा बन्द हुन्छ। दैवी धैर्य समाप्त हुन्छ। तिनीहरूका पक्षमा कृपाको कुनै विनय अब बाँकी रहँदैन।” Testimonies, volume 5, 208.</w:t>
      </w:r>
    </w:p>
    <w:p>
      <w:pPr>
        <w:pStyle w:val="ArticleBody"/>
        <w:jc w:val="left"/>
      </w:pPr>
      <w:r>
        <w:rPr>
          <w:rFonts w:ascii="Nirmala UI" w:hAnsi="Nirmala UI" w:eastAsia="Nirmala UI" w:cs="Nirmala UI"/>
        </w:rPr>
        <w:t>बहिनी ह्वाइटले आइतबारको व्यवस्था लागू हुने क्षणदेखि आरम्भ हुने न्यायहरूलाई “परमेश्वरका विनाशकारी न्यायहरू” भनी पहिचान गर्नुहुन्छ। उहाँले सिकाउनुहुन्छ कि मूर्ख लौडिकीया एडभेन्टिस्टहरूका लागि, जसलाई मध्यरातमा संकटका निम्ति तयारी गर्ने अवसर दिइएको थियो तर जसले त्यसो गर्न इन्कार गरेका थिए, अब धेरै ढिला भइसकेको हुन्छ। मूर्ख कुमारिकाहरूका लागि विनाशकारी न्यायहरूको त्यो समय, सत्य अझै नसुनेका मानिसहरूका लागि “कृपाको समय” हो।</w:t>
      </w:r>
    </w:p>
    <w:p>
      <w:pPr>
        <w:pStyle w:val="ArticleScripture"/>
        <w:jc w:val="left"/>
      </w:pPr>
      <w:r>
        <w:rPr>
          <w:rFonts w:ascii="Nirmala UI" w:hAnsi="Nirmala UI" w:eastAsia="Nirmala UI" w:cs="Nirmala UI"/>
        </w:rPr>
        <w:t>“ओह, काश मानिसहरूले आफ्नो दर्शनको समय चिनून्! यस समयका लागि भएको परीक्षा गर्ने सत्य अझै नसुनेका धेरै जना छन्। परमेश्वरको आत्माले सङ्घर्ष गरिरहनुभएको धेरै जना छन्। परमेश्वरका विनाशकारी न्यायहरूको समय तिनीहरूका लागि कृपाको समय हो, जसले सत्य के हो भन्ने कुरा सिक्ने अवसर पाएका छैनन्। प्रभुले तिनीहरूतर्फ कोमलतापूर्वक दृष्टि गर्नुहुनेछ। उहाँको कृपालु हृदय स्पर्शित हुन्छ; उहाँको हात अझै पनि बचाउनका लागि फैलिएको छ, जबकि प्रवेश गर्न नचाहनेहरूका लागि ढोका बन्द गरिएको छ।” Testimonies, volume 9, 97.</w:t>
      </w:r>
    </w:p>
    <w:p>
      <w:pPr>
        <w:pStyle w:val="ArticleBody"/>
        <w:jc w:val="left"/>
      </w:pPr>
      <w:r>
        <w:rPr>
          <w:rFonts w:ascii="Nirmala UI" w:hAnsi="Nirmala UI" w:eastAsia="Nirmala UI" w:cs="Nirmala UI"/>
        </w:rPr>
        <w:t>जब सातौँ मोहर खोलिन्छ, तब “आवाजहरू, गर्जनहरू, बिजुलीहरू, र एउटा भूकम्प” हुन्छ। प्रकाशको अध्याय एघारको “भूकम्प” पहिलोपटक पूरा भएको “घडी” फ्रान्सेली क्रान्ति थियो, र त्यस “घडी” को सिद्ध परिपूर्ति चाँडै आउन लागेको आइतबारको व्यवस्थामा “पृथ्वी” नामक पशुको “कम्पन” हो। त्यही “घडी” मा सातौँ मोहर पूर्णरूपमा खोलिन्छ। क्रूसले आइतबारको व्यवस्थालाई प्रतीकात्मक रूपमा जनाउँछ, र क्रूसमा एउटा ठूलो भूकम्प भएको थियो।</w:t>
      </w:r>
    </w:p>
    <w:p>
      <w:pPr>
        <w:pStyle w:val="ArticleScripture"/>
        <w:jc w:val="left"/>
      </w:pPr>
      <w:r>
        <w:rPr>
          <w:rFonts w:ascii="Nirmala UI" w:hAnsi="Nirmala UI" w:eastAsia="Nirmala UI" w:cs="Nirmala UI"/>
        </w:rPr>
        <w:t>येशूले फेरि ठूलो स्वरले कराउनुभएपछि आफ्नो प्राण त्याग्नुभयो। अनि हेर, मन्दिरको पर्दा माथिदेखि तलसम्म दुई टुक्रा भएर च्यातियो; पृथ्वी काँप्यो, र चट्टानहरू फाटे। मत्ती २५:५१।</w:t>
      </w:r>
    </w:p>
    <w:p>
      <w:pPr>
        <w:pStyle w:val="ArticleBody"/>
        <w:jc w:val="left"/>
      </w:pPr>
      <w:r>
        <w:rPr>
          <w:rFonts w:ascii="Nirmala UI" w:hAnsi="Nirmala UI" w:eastAsia="Nirmala UI" w:cs="Nirmala UI"/>
        </w:rPr>
        <w:t>क्रूसमा एक शैतानी राज्य परास्त गरियो, जसरी आइतबारको व्यवस्थाको समयमा पनि गरिनेछ।</w:t>
      </w:r>
    </w:p>
    <w:p>
      <w:pPr>
        <w:pStyle w:val="ArticleScripture"/>
        <w:jc w:val="left"/>
      </w:pPr>
      <w:r>
        <w:rPr>
          <w:rFonts w:ascii="Nirmala UI" w:hAnsi="Nirmala UI" w:eastAsia="Nirmala UI" w:cs="Nirmala UI"/>
        </w:rPr>
        <w:t>“ख्रीष्टले उहाँ गर्न आउनुभएको कार्य पूरा नगरेसम्म आफ्नो जीवन अर्पण गर्नुभएन, र आफ्नो अन्तिम श्वाससँगै उहाँले उद्घोष गर्नुभयो, ‘सम्पन्न भयो।’ यूहन्ना 19:30। युद्ध जितिएको थियो। उहाँको दाहिने हात र उहाँको पवित्र भुजाले उहाँका निम्ति विजय प्राप्त गरेका थिए। एक विजेताका रूपमा उहाँले आफ्नो ध्वजा अनन्त उचाइहरूमा गाड्नुभयो। के स्वर्गदूतहरूका बीचमा आनन्द थिएन र? सम्पूर्ण स्वर्ग मुक्तिदाताको विजयमा उल्लसित भयो। शैतान पराजित भएको थियो, र उसले आफ्नो राज्य गुमिसकेको छ भन्ने जान्दथ्यो।” The Desire of Ages, 758.</w:t>
      </w:r>
    </w:p>
    <w:p>
      <w:pPr>
        <w:pStyle w:val="ArticleBody"/>
        <w:jc w:val="left"/>
      </w:pPr>
      <w:r>
        <w:rPr>
          <w:rFonts w:ascii="Nirmala UI" w:hAnsi="Nirmala UI" w:eastAsia="Nirmala UI" w:cs="Nirmala UI"/>
        </w:rPr>
        <w:t>क्रूसको भूकम्प “सत्य” को एक प्रतीकात्मक प्रस्तुति हो, जो अल्फा र ओमेगा हो। “सत्य” आदि, मध्य र अन्त्य हो; यो हिब्रू वर्णमालाको पहिलो, तेह्रौँ र अन्तिम अक्षरलाई एकसाथ ल्याएर निर्मित भएको हिब्रू शब्द हो। ख्रीष्ट मर्नुहुँदा भूकम्प आयो, र त्यसपछि उहाँको पुनरुत्थानमा अर्को भूकम्प आयो। क्रूसमा पहिले एउटा भूकम्प आयो, त्यसपछि चिहान, र त्यसपछि उहाँको पुनरुत्थानमा भएको भूकम्प। दुवै भूकम्पमा चिहानहरू खुलाइए।</w:t>
      </w:r>
    </w:p>
    <w:p>
      <w:pPr>
        <w:pStyle w:val="ArticleScripture"/>
        <w:jc w:val="left"/>
      </w:pPr>
      <w:r>
        <w:rPr>
          <w:rFonts w:ascii="Nirmala UI" w:hAnsi="Nirmala UI" w:eastAsia="Nirmala UI" w:cs="Nirmala UI"/>
        </w:rPr>
        <w:t>“जब येशू क्रूसमा झुण्डिरहनुभएको अवस्थामा कराउनुभयो, ‘यो समाप्त भयो’, तब चट्टानहरू फुटे, पृथ्वी काँप्यो, र केही चिहानहरू खुलिए। जब उहाँ मृत्यु र चिहानमाथि विजयी भई उठ्नुभयो, पृथ्वी डगमगाइरहेको थियो र स्वर्गको महिमा त्यस पवित्र स्थान वरिपरि चम्किरहेको थियो, तब उहाँको आह्वानमा आज्ञाकारी धेरै धर्मी मृतकहरू उहाँ उठ्नुभएको थियो भन्ने साक्षीका रूपमा बाहिर निस्के। ती कृपाप्राप्त, पुनर्जीवित सन्तहरू महिमित अवस्थामा बाहिर आए। तिनीहरू सृष्टिदेखि लिएर ख्रीष्टका दिनहरूसम्मका प्रत्येक युगका चुनिएका र पवित्र जनहरू थिए। यसरी, यहूदी अगुवाहरू ख्रीष्टको पुनरुत्थानको तथ्यलाई लुकाउन खोजिरहेका बेला, परमेश्वरले तिनीहरूका चिहानहरूबाट एक समूहलाई उठाउन रोज्नुभयो, ताकि तिनीहरूले येशू उठ्नुभएको थियो भनी साक्षी दिऊन् र उहाँको महिमा घोषणा गरून्।” Early Writings, 184.</w:t>
      </w:r>
    </w:p>
    <w:p>
      <w:pPr>
        <w:pStyle w:val="ArticleBody"/>
        <w:jc w:val="left"/>
      </w:pPr>
      <w:r>
        <w:rPr>
          <w:rFonts w:ascii="Nirmala UI" w:hAnsi="Nirmala UI" w:eastAsia="Nirmala UI" w:cs="Nirmala UI"/>
        </w:rPr>
        <w:t>पहिलो भूकम्पमा चिहानहरू खोलिए, र अन्तिम भूकम्पमा ख्रीष्टको चिहान खोलियो। प्रकाश अध्याय ११ मा, दुई साक्षीहरू भूकम्प भएकै घडी आफ्ना चिहानहरूबाट निस्कन्छन्। भूकम्प भनेको आइतबारको व्यवस्था हो, जसको प्रतिरूप क्रूस हो। त्यसकारण, आइतबारको व्यवस्थाको घडीमा दुईवटा पुनरुत्थान हुनुपर्नेछ। पहिलोले ती एक लाख चवालीस हजारको जन्मलाई प्रतिनिधित्व गर्दछ, जो स्त्रीलाई प्रसववेदना सुरु हुनुअघि हुन्छ; दोस्रोचाहिँ उसको प्रसववेदनाकै समयमा हुन्छ। प्रकाश अध्याय १२ की स्त्रीले पहिले कुनै प्रसवपीडा बिना नै फलामको लट्ठीले जातिहरूमाथि शासन गर्ने पुरुष-सन्तानलाई जन्म दिन्छे। त्यसपछि आइतबारको व्यवस्थाको समयमा उसका प्रसववेदनाहरू सुरु हुन्छन्, र उसले दोस्रो सन्तान जन्माउँछे। पहिले, उसले एलियाहलाई जन्माउँछे, र अन्त्यमा उसले मोशालाई जन्माउँछे। आइतबारको व्यवस्था प्रकाश अध्याय ७ का जुम्ल्याहा सन्तानहरूको पुनरुत्थानको घडी हो।</w:t>
      </w:r>
    </w:p>
    <w:p>
      <w:pPr>
        <w:pStyle w:val="ArticleBody"/>
        <w:jc w:val="left"/>
      </w:pPr>
      <w:r>
        <w:rPr>
          <w:rFonts w:ascii="Nirmala UI" w:hAnsi="Nirmala UI" w:eastAsia="Nirmala UI" w:cs="Nirmala UI"/>
        </w:rPr>
        <w:t>जब आइतवारको व्यवस्था लागू हुँदा सातौँ मुहर पूर्ण रूपमा खोलिन्छ, तब स्वर्गमा आधा घण्टासम्म मौनता हुन्छ।</w:t>
      </w:r>
    </w:p>
    <w:p>
      <w:pPr>
        <w:pStyle w:val="ArticleScripture"/>
        <w:jc w:val="left"/>
      </w:pPr>
      <w:r>
        <w:rPr>
          <w:rFonts w:ascii="Nirmala UI" w:hAnsi="Nirmala UI" w:eastAsia="Nirmala UI" w:cs="Nirmala UI"/>
        </w:rPr>
        <w:t>“तर परमेश्वरले आफ्ना पुत्रसँगै दुःख भोग्नुभयो। स्वर्गदूतहरूले मुक्तिदाताको वेदना देखे। उनीहरूले आफ्ना प्रभुलाई शैतानी शक्तिहरूका सेनादलहरूले घेरेको, उहाँको स्वभाव कम्पायमान तुल्याउने रहस्यमय भयले थिचिएको देखे। स्वर्गमा मौनता छायो। कुनै वीणाको तार छुहाइएन। यदि नश्वरहरूले स्वर्गदूतहरूको समुदायको आश्चर्यलाई देख्न सक्थे—जब उनीहरू मौन शोकमा पिताले आफ्ना प्रिय पुत्रबाट आफ्नो प्रकाश, प्रेम र महिमाका किरणहरू अलग गरिरहनुभएको दृश्य हेरिरहेका थिए—तिनीहरूले उहाँको दृष्टिमा पाप कति घृणित छ भन्ने कुरा अझ राम्रोसँग बुझ्ने थिए।” The Desire of Ages, 693.</w:t>
      </w:r>
    </w:p>
    <w:p>
      <w:pPr>
        <w:pStyle w:val="ArticleBody"/>
        <w:jc w:val="left"/>
      </w:pPr>
      <w:r>
        <w:rPr>
          <w:rFonts w:ascii="Nirmala UI" w:hAnsi="Nirmala UI" w:eastAsia="Nirmala UI" w:cs="Nirmala UI"/>
        </w:rPr>
        <w:t>भूकम्पको घडीको पहिलो आधा घण्टाले दुई साक्षीहरूको पहिलो जन्म वा पुनरुत्थानलाई प्रतिनिधित्व गर्छ। त्यस आधा घण्टामा दुई साक्षीहरूलाई छाप लगाइन्छ। आइतबारको व्यवस्था लागू हुनु अघि नै उनीहरूलाई छाप लगाइनु आवश्यक छ, किनकि बाँकी आधा घण्टाभरि अर्को सन्तानलाई चिहानबाट बाहिर बोलाउने ध्वज तिनीहरू नै हुन्। दोस्रो सन्तानलाई केवल आइतबारको व्यवस्था-सम्बन्धी सङ्कटको प्रसव-वेदनाका बीचमा परमेश्वरको छाप भएका पुरुषहरू र स्त्रीहरूलाई देखेर मात्र जीवनमा ल्याउन सकिन्छ।</w:t>
      </w:r>
    </w:p>
    <w:p>
      <w:pPr>
        <w:pStyle w:val="ArticleScripture"/>
        <w:jc w:val="left"/>
      </w:pPr>
      <w:r>
        <w:rPr>
          <w:rFonts w:ascii="Nirmala UI" w:hAnsi="Nirmala UI" w:eastAsia="Nirmala UI" w:cs="Nirmala UI"/>
        </w:rPr>
        <w:t>“पवित्र आत्माको कार्य संसारलाई पाप, धार्मिकता, र न्यायको विषयमा दोषी ठहराउनु हो। सत्यमा विश्वास गर्नेहरू सत्यद्वारा पवित्र पारिएका, उच्च र पवित्र सिद्धान्तहरूमा चलिरहेका, र अत्यन्त उच्च तथा उदात्त अर्थमा परमेश्वरका आज्ञाहरू पालन गर्नेहरू र तिनलाई आफ्ना खुट्टामुनि कुल्चनेहरूका बीचको विभाजनरेखा प्रकट गरिरहेका देखिएर मात्र संसारलाई चेतावनी दिन सकिन्छ। आत्माको पवित्रीकरणले परमेश्वरको छाप भएकाहरू र मिथ्या विश्राम-दिन मान्नेहरूका बीचको भिन्नतालाई संकेत गर्दछ। जब परीक्षा आउँछ, तब पशुको छाप के हो भन्ने कुरा स्पष्ट रूपमा देखाइनेछ। त्यो आइतबार मान्नु हो। सत्य सुनेपछि पनि जो यस दिनलाई पवित्र ठानिरहन्छन्, तिनीहरूले पापको मानिसको छाप बोकेका हुन्छन्, जसले समय र व्यवस्थाहरू परिवर्तन गर्न खोज्यो।” Bible Training School, December 1, 1903.</w:t>
      </w:r>
    </w:p>
    <w:p>
      <w:pPr>
        <w:pStyle w:val="ArticleBody"/>
        <w:jc w:val="left"/>
      </w:pPr>
      <w:r>
        <w:rPr>
          <w:rFonts w:ascii="Nirmala UI" w:hAnsi="Nirmala UI" w:eastAsia="Nirmala UI" w:cs="Nirmala UI"/>
        </w:rPr>
        <w:t>स्त्रीका जेठा-सन्तान भनेका ती एक लाख चवालीस हजार हुन्, जसलाई प्रकाशको पुस्तकमा प्रथमफलका रूपमा पहिचान गरिएको छ। तिनीहरूले त्यो चिन्हको प्रतिनिधित्व गर्दछन्, जसलाई अर्को बथानले आइतवार-व्यवस्थासम्बन्धी युद्धको सङ्कट र संघर्षमा अवश्य पहिचान गर्नुपर्छ। त्यो चिन्ह शबाथ हो, जसलाई एक लाख चवालीस हजारले त्यसो गर्नु अवैध भएको समयमा पनि दृढतापूर्वक कायम राख्छन्। सिस्टर ह्वाइटले तिनीहरूको ध्वजलाई “राजकुमार इम्मानुएलको रगतले रञ्जित पताका” भनी सम्बोधन गर्नुहुन्छ।</w:t>
      </w:r>
    </w:p>
    <w:p>
      <w:pPr>
        <w:pStyle w:val="ArticleScripture"/>
        <w:jc w:val="left"/>
      </w:pPr>
      <w:r>
        <w:rPr>
          <w:rFonts w:ascii="Nirmala UI" w:hAnsi="Nirmala UI" w:eastAsia="Nirmala UI" w:cs="Nirmala UI"/>
        </w:rPr>
        <w:t>“दर्शनमा मैले दुईवटा सेनाहरूलाई भयानक संघर्षमा देखेँ। एउटा सेना संसारका प्रतीकचिह्नहरू बोकेका झण्डाहरूको अगुवाइमा थियो; अर्कोचाहिँ राजकुमार इम्मानुएलको रगतले रञ्जित झण्डाको अगुवाइमा थियो। प्रभुको सेनाबाट दलपछि दल शत्रुतर्फ सामेल हुँदै जाँदा, र शत्रुका पङ्क्तिबाट गोत्रपछि गोत्र परमेश्वरका आज्ञाहरू मान्ने जनहरूसँग एकताबद्ध हुँदै जाँदा, एकपछि अर्को ध्वज धूलोमा घिस्रिन छाडियो। आकाशको मध्यभागमा उडिरहेका एक स्वर्गदूतले इम्मानुएलको ध्वज धेरै हातहरूमा सुम्पिरहेका थिए, जबकि एक शक्तिशाली सेनापतिले उच्च स्वरमा पुकार गर्दै थिए: ‘पङ्क्तिमा आओ। परमेश्वरका आज्ञाहरू र ख्रीष्टको गवाहीप्रति निष्ठावान् हुनेहरूले अब आफ्नो स्थान ग्रहण गरून्। तिनीहरूका बीचबाट निस्केर आओ, र अलग होओ, अनि अशुद्ध कुरालाई नछुनू, र म तिमीहरूलाई ग्रहण गर्नेछु, र तिमीहरूका निम्ति पिता हुनेछु, अनि तिमीहरू मेरा छोराछोरी हुनेछौ। जो कोही इच्छुक छन्, तिनीहरू सबै प्रभुको सहायता गर्न, शक्तिशालीहरूको विरुद्ध प्रभुको सहायता गर्न, अगाडि आऊन्।’” Testimonies, volume 8, 41.</w:t>
      </w:r>
    </w:p>
    <w:p>
      <w:pPr>
        <w:pStyle w:val="ArticleBody"/>
        <w:jc w:val="left"/>
      </w:pPr>
      <w:r>
        <w:rPr>
          <w:rFonts w:ascii="Nirmala UI" w:hAnsi="Nirmala UI" w:eastAsia="Nirmala UI" w:cs="Nirmala UI"/>
        </w:rPr>
        <w:t>रगतले रञ्जित ध्वज त्यही हो, जुन आइतबार-व्यवस्थाको सङ्कटको समयमा परमेश्वरका अन्य बगालले देख्नैपर्छ। त्यो ध्वज एक उदयमान ज्योति हो, जसलाई एक लाख चवालीस हजारले वहन गर्छन्। त्यो ध्वज रातो वर्णको छ, किनकि त्यो रगतले रञ्जित ध्वज हो। त्यस ध्वजको पूर्वछाया यरीहोको युद्धमा देखाइएको थियो, जब राहाबले गुप्तचरहरूलाई ग्रहण गरी संरक्षण गरिन्, र त्यसपछि आफ्नी झ्यालबाट रातो डोरी झुन्ड्याएर यहोशूको सेनाप्रति आफ्नो अधीनता स्वीकार गरिन्। राहाबले आइतबार-व्यवस्थाको सङ्कटमा परमेश्वरका दोस्रो-जन्मेका सन्तानहरूको प्रतिनिधित्व गर्छिन्, जसले त्यो रातो चिन्ह देख्छन् र स्वीकार गर्छन्, अनि यहोशूको सेनाको आज्ञापालनमा आउँछन्। राहाबले प्रयोग गरेकी त्यो रातो डोरी यहोशूको सेनाले राहाबको घरानालाई नष्ट नगर्नुपर्ने चिन्ह थियो।</w:t>
      </w:r>
    </w:p>
    <w:p>
      <w:pPr>
        <w:pStyle w:val="ArticleBody"/>
        <w:jc w:val="left"/>
      </w:pPr>
      <w:r>
        <w:rPr>
          <w:rFonts w:ascii="Nirmala UI" w:hAnsi="Nirmala UI" w:eastAsia="Nirmala UI" w:cs="Nirmala UI"/>
        </w:rPr>
        <w:t>राहाबले ती मानिसहरूलाई प्रतिनिधित्व गर्छिन् जो आइतबारको व्यवस्थासम्बन्धी संकटको समयमा अझै पनि बेबिलोनमा छन्, र यहोशूको सेनाले एक लाख चवालीस हजारका पहिलौठाहरूलाई प्रतिनिधित्व गर्छ। रातो धागो परमेश्वरको शबाथको प्रतीक हो। रातो धागो ती गुप्तचरहरूले राहाबलाई दिएको आज्ञा थियो, जसलाई उनले परमेश्वरको सुरक्षा प्राप्त गर्न चाहने हो भने अवश्य पालन गर्नुपर्ने थियो।</w:t>
      </w:r>
    </w:p>
    <w:p>
      <w:pPr>
        <w:pStyle w:val="ArticleScripture"/>
        <w:jc w:val="left"/>
      </w:pPr>
      <w:r>
        <w:rPr>
          <w:rFonts w:ascii="Nirmala UI" w:hAnsi="Nirmala UI" w:eastAsia="Nirmala UI" w:cs="Nirmala UI"/>
        </w:rPr>
        <w:t>हेर, जब हामी यस देशमा प्रवेश गर्नेछौं, तब तिमीले हामीलाई झारिदिएको यही झ्यालमा यो रातो धागोको डोरी बाँध्नेछौ; र तिमीले आफ्ना पिता, आफ्नी माता, आफ्ना दाजुभाइहरू, र आफ्ना पिताको सारा घरानालाई तिमीकहाँ घरभित्र ल्याउनेछौ। यहोशू 2:8.</w:t>
      </w:r>
    </w:p>
    <w:p>
      <w:pPr>
        <w:pStyle w:val="ArticleBody"/>
        <w:jc w:val="left"/>
      </w:pPr>
      <w:r>
        <w:rPr>
          <w:rFonts w:ascii="Nirmala UI" w:hAnsi="Nirmala UI" w:eastAsia="Nirmala UI" w:cs="Nirmala UI"/>
        </w:rPr>
        <w:t>बाबेलोनमा अझै रहेका मानिसहरूले देख्नुपर्ने चिन्ह रातो दोराद्वारा प्रतीकित गरिएको छ, जो सबाथ हो, तर जसले ती दुई जुम्ल्याहामाझको भेदलाई पनि चिनाउँछ। जेठो जन्मेको जुम्ल्याहा एक लाख चवालीस हजार हो, किनकि तिनीहरूले आफ्ना हातमा प्रधान इम्मानुएलको रगतले रञ्जित ध्वजा बोकेका छन्।</w:t>
      </w:r>
    </w:p>
    <w:p>
      <w:pPr>
        <w:pStyle w:val="ArticleScripture"/>
        <w:jc w:val="left"/>
      </w:pPr>
      <w:r>
        <w:rPr>
          <w:rFonts w:ascii="Nirmala UI" w:hAnsi="Nirmala UI" w:eastAsia="Nirmala UI" w:cs="Nirmala UI"/>
        </w:rPr>
        <w:t>अनि उहाँले जातिहरूका लागि एउटा ध्वजा खडा गर्नुहुनेछ, र इस्राएलका तिरस्कृतहरूलाई जम्मा गर्नुहुनेछ, र पृथ्वीका चार कुनाबाट यहूदाका छरपस्ट भएकाहरूलाई भेला गर्नुहुनेछ। एप्रैमको डाह पनि हट्नेछ, र यहूदाका शत्रुहरू काटेर हटाइनेछन्; एप्रैमले यहूदासित डाह गर्नेछैन, र यहूदाले एप्रैमलाई सताउनेछैन। तर तिनीहरू पश्चिमतर्फ पलिश्तीहरूका काँधमाथि झम्टिनेछन्; तिनीहरूले मिलेर पूर्वका मानिसहरूलाई लुट्नेछन्; तिनीहरूले एदोम र मोआबमाथि आफ्नो हात फैलाउनेछन्; अनि अम्मोनका सन्तानहरू तिनीहरूका आज्ञाकारी हुनेछन्। यशैया 11:12–14।</w:t>
      </w:r>
    </w:p>
    <w:p>
      <w:pPr>
        <w:pStyle w:val="ArticleBody"/>
        <w:jc w:val="left"/>
      </w:pPr>
      <w:r>
        <w:rPr>
          <w:rFonts w:ascii="Nirmala UI" w:hAnsi="Nirmala UI" w:eastAsia="Nirmala UI" w:cs="Nirmala UI"/>
        </w:rPr>
        <w:t>जेठो जुम्ल्याहाको रातो चिन्ह छ, जुन जेठो सन्तानलाई चिनाउने रातो धागो हो। जेठो जन्मेको जुम्ल्याहा जारह हो, र दोस्रो जन्मेको फारस हो।</w:t>
      </w:r>
    </w:p>
    <w:p>
      <w:pPr>
        <w:pStyle w:val="ArticleScripture"/>
        <w:jc w:val="left"/>
      </w:pPr>
      <w:r>
        <w:rPr>
          <w:rFonts w:ascii="Nirmala UI" w:hAnsi="Nirmala UI" w:eastAsia="Nirmala UI" w:cs="Nirmala UI"/>
        </w:rPr>
        <w:t>र उनको प्रसवको समय आउँदा, हेर, उनका गर्भमा जुम्ल्याहा थिए। अनि यस्तो भयो कि, जब उनी प्रसववेदनामा थिइन्, तिनमध्ये एउटाले आफ्नो हात बाहिर निकाल्यो; तब सुत्केरी स्याहार्ने स्त्रीले उसको हातमा रातो धागो बाँधिदिई, यसो भन्दै, “यो पहिले बाहिर निस्क्यो।” अनि यस्तो भयो कि, जब उसले आफ्नो हात फिर्ता तान्यो, हेर, उसको भाइ बाहिर निस्क्यो; तब उसले भनी, “तँ कसरी अघि बढेर निस्किस्? यो भङ्ग तेरो माथि होस्।” यसकारण उसको नाउँ फारेज राखियो। त्यसपछि उसको भाइ बाहिर निस्क्यो, जसको हातमा त्यो रातो धागो थियो; र उसको नाउँ जारह राखियो। उत्पत्ति 38:27–30।</w:t>
      </w:r>
    </w:p>
    <w:p>
      <w:pPr>
        <w:pStyle w:val="ArticleBody"/>
        <w:jc w:val="left"/>
      </w:pPr>
      <w:r>
        <w:rPr>
          <w:rFonts w:ascii="Nirmala UI" w:hAnsi="Nirmala UI" w:eastAsia="Nirmala UI" w:cs="Nirmala UI"/>
        </w:rPr>
        <w:t>जरहको अर्थ उदाउँदो ज्योति हो, र फारेजको अर्थ बाहिर निस्कनु हो। जब जुम्ल्याहा फारेजले आफ्ना जुम्ल्याहा दाजु जरहको हातमा रहेको रातो धागोको चिन्हको उदाउँदो ज्योति देख्छ, तब ऊ “बाहिर निस्कन्छ,” अर्थात् बाबेलबाट बाहिर आउँछ। रातो धागोको उदाउँदो ज्योतिको जरहद्वारा गरिएको पहिचानले अन्त्यमा जन्मिएको जुम्ल्याहाले पहिला जन्मिएको जुम्ल्याहाप्रति गरेको अधीनतालाई चिह्नित गर्छ।</w:t>
      </w:r>
    </w:p>
    <w:p>
      <w:pPr>
        <w:pStyle w:val="ArticleScripture"/>
        <w:jc w:val="left"/>
      </w:pPr>
      <w:r>
        <w:rPr>
          <w:rFonts w:ascii="Nirmala UI" w:hAnsi="Nirmala UI" w:eastAsia="Nirmala UI" w:cs="Nirmala UI"/>
        </w:rPr>
        <w:t>अनि तिनीहरू पूर्वबाट, पश्चिमबाट, उत्तरबाट, र दक्षिणबाट आउनेछन्, र परमेश्वरको राज्यमा बस्नेछन्। अनि हेर, जो पछिल्ला छन् तिनीहरू पहिलो हुनेछन्, र जो पहिलो छन् तिनीहरू पछिल्ला हुनेछन्। लूका १३:२९, ३०।</w:t>
      </w:r>
    </w:p>
    <w:p>
      <w:pPr>
        <w:pStyle w:val="ArticleBody"/>
        <w:jc w:val="left"/>
      </w:pPr>
      <w:r>
        <w:rPr>
          <w:rFonts w:ascii="Nirmala UI" w:hAnsi="Nirmala UI" w:eastAsia="Nirmala UI" w:cs="Nirmala UI"/>
        </w:rPr>
        <w:t>सात गर्जनहरूको गुप्त इतिहासले तीनवटा मार्गचिन्हहरू पहिचान गर्दछ। पहिलो र अन्तिम मार्गचिन्हहरू निराशाहरू हुन्। पहिलो निराशा र मध्यरातको पुकारको सन्देशबीचको अवधि तड्पाइको समय हो। दोस्रो मार्गचिन्ह भएको मध्यरातको पुकारदेखि समयको अवधि मोहोर लगाउने समय हो। मोहोर लगाउने समय भएको त्यो अवधि अन्तिम निराशामा अन्त हुन्छ।</w:t>
      </w:r>
    </w:p>
    <w:p>
      <w:pPr>
        <w:pStyle w:val="ArticleBody"/>
        <w:jc w:val="left"/>
      </w:pPr>
      <w:r>
        <w:rPr>
          <w:rFonts w:ascii="Nirmala UI" w:hAnsi="Nirmala UI" w:eastAsia="Nirmala UI" w:cs="Nirmala UI"/>
        </w:rPr>
        <w:t>सात गर्जनहरूको लुकेको इतिहासले तीन वटा वेमार्कहरू पहिचान गर्दछ। पहिलो र अन्तिम वेमार्कहरू भूकम्पमा चिहानहरू खुल्ने घटना हुन्। पहिलो चिहान खुल्ने घटना र मध्यरातको पुकारको सन्देशबीचको अवधि नै ढिलाइको समय हो। दोस्रो वेमार्क अर्थात् मध्यरातको पुकारदेखि समयावधि छाप लगाइने समय हो। छाप लगाइने समय भएको यो अवधि अन्तिम चिहान खुल्ने घटनामा समाप्त हुन्छ।</w:t>
      </w:r>
    </w:p>
    <w:p>
      <w:pPr>
        <w:pStyle w:val="ArticleBody"/>
        <w:jc w:val="left"/>
      </w:pPr>
      <w:r>
        <w:rPr>
          <w:rFonts w:ascii="Nirmala UI" w:hAnsi="Nirmala UI" w:eastAsia="Nirmala UI" w:cs="Nirmala UI"/>
        </w:rPr>
        <w:t>सात गर्जनहरूको गुप्त इतिहासका तीन चरणका यी दुई साक्षीहरूलाई ख्रीष्टको मृत्यु र पुनरुत्थानद्वारा पनि साक्षी दिइएको छ। चिहानको पहिलो खुलाइ ख्रीष्टको जलसमाधिमा भएको बप्तिस्माद्वारा प्रतीकित गरिएको थियो, अन्तिम चिहान क्रूस थियो। ख्रीष्टको बप्तिस्मा र क्रूसको बीचमा, ख्रीष्टले आफ्नो सन्देश घोषणा गर्नुभयो, जसले मध्यरात्रिको पुकारलाई प्रतीकित गर्‍यो। उहाँले त्यो घोषणा बाह्र सय साठी दिनमा पूरा गर्नुभयो। क्रूसपछि, आफ्ना चेलाहरूको व्यक्तित्वमा, मध्यरात्रिको पुकारको सन्देश स्तिफनसको मृत्यु नहोउञ्जेल बाह्र सय साठी दिनसम्म पुनः दोहोर्याइयो।</w:t>
      </w:r>
    </w:p>
    <w:p>
      <w:pPr>
        <w:pStyle w:val="ArticleBody"/>
        <w:jc w:val="left"/>
      </w:pPr>
      <w:r>
        <w:rPr>
          <w:rFonts w:ascii="Nirmala UI" w:hAnsi="Nirmala UI" w:eastAsia="Nirmala UI" w:cs="Nirmala UI"/>
        </w:rPr>
        <w:t>प्रकाशको पुस्तक अध्याय एघारका दुई साक्षीहरूलाई बाह्र सय साठी दिनसम्म मध्यरात्रिको पुकारको सन्देश दिन सामर्थ्य प्रदान गरिएको थियो। त्यसपछि तिनीहरू मारिए, र बाह्र सय साठी दिनसम्म सडकहरूमा राखिए, जबसम्म तिनीहरू फेरि जीवित पारिएनन् र सामर्थ्य प्रदान गरिएन।</w:t>
      </w:r>
    </w:p>
    <w:p>
      <w:pPr>
        <w:pStyle w:val="ArticleBody"/>
        <w:jc w:val="left"/>
      </w:pPr>
      <w:r>
        <w:rPr>
          <w:rFonts w:ascii="Nirmala UI" w:hAnsi="Nirmala UI" w:eastAsia="Nirmala UI" w:cs="Nirmala UI"/>
        </w:rPr>
        <w:t>हामी अर्को लेखमा यी सत्यहरूको अन्वेषण गरिरहनेछौँ।</w:t>
      </w:r>
    </w:p>
    <w:p>
      <w:pPr>
        <w:pStyle w:val="ArticleScripture"/>
        <w:jc w:val="left"/>
      </w:pPr>
      <w:r>
        <w:rPr>
          <w:rFonts w:ascii="Nirmala UI" w:hAnsi="Nirmala UI" w:eastAsia="Nirmala UI" w:cs="Nirmala UI"/>
        </w:rPr>
        <w:t>“आत्माको परमेश्वरतर्फ साँचो रूपान्तरण नभएसम्म; परमेश्वरको जीवनदायी श्वासले आत्मालाई आत्मिक जीवनका निम्ति सजीव नबनाएसम्म; सत्यका स्वीकारकर्ताहरू स्वर्गोद्भूत सिद्धान्तद्वारा प्रेरित नभएसम्म, तिनीहरू त्यो अविनाशी बीउबाट जन्मिएका हुँदैनन्, जो जीवित रहन्छ र सदा स्थिर रहिरहन्छ। जबसम्म तिनीहरूले ख्रीष्टको धार्मिकतालाई आफ्नो एकमात्र सुरक्षा मानी भरोसा गर्दैनन्; जबसम्म तिनीहरूले उहाँको चरित्रको अनुकरण गर्दैनन्, उहाँकै आत्मामा परिश्रम गर्दैनन्, तबसम्म तिनीहरू नग्न छन्, तिनीहरूले उहाँको धार्मिकताको पोशाक लगाएका छैनन्। मरेकाहरूलाई प्रायः जीवितका रूपमा प्रस्तुत गरिन्छ; किनकि जसले आफ्नै धारणाअनुसार उद्धार भनिने कुरा साधिरहेका छन्, तिनीहरूभित्र उहाँको असल प्रसन्नताअनुसार चाहना गर्न र कार्य गर्न परमेश्वरले काम गरिरहनुभएको हुँदैन।”</w:t>
      </w:r>
    </w:p>
    <w:p>
      <w:pPr>
        <w:pStyle w:val="ArticleScripture"/>
        <w:jc w:val="left"/>
      </w:pPr>
      <w:r>
        <w:rPr>
          <w:rFonts w:ascii="Nirmala UI" w:hAnsi="Nirmala UI" w:eastAsia="Nirmala UI" w:cs="Nirmala UI"/>
        </w:rPr>
        <w:t>“यो वर्ग इजकिएलले दर्शनमा देखेको सुख्खा हड्डीहरूको उपत्यकाद्वारा राम्रोसँग प्रतिनिधित्व गरिएको छ।”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पन्ध्रौँ</dc:title>
  <dc:subject>सातौँ मोहोर र भविष्यसूचक सत्यको मोहोर खोलिनु</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