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Honderdnegenendertig</w:t>
      </w:r>
    </w:p>
    <w:p>
      <w:pPr>
        <w:pStyle w:val="ArticleSubtitle"/>
        <w:jc w:val="left"/>
      </w:pPr>
      <w:r>
        <w:rPr>
          <w:rFonts w:ascii="Arial" w:hAnsi="Arial" w:eastAsia="Arial" w:cs="Arial"/>
        </w:rPr>
        <w:t>De profetische afstemming van Daniël 11:40 op moderne politieke realiteiten: ontrafeling van het mysterie van de laatste president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2024-03-16</w:t>
      </w:r>
    </w:p>
    <w:p>
      <w:pPr>
        <w:pStyle w:val="ArticleBody"/>
        <w:jc w:val="left"/>
      </w:pPr>
      <w:r>
        <w:rPr>
          <w:rFonts w:ascii="Times New Roman" w:hAnsi="Times New Roman" w:eastAsia="Times New Roman" w:cs="Times New Roman"/>
        </w:rPr>
        <w:t>Wij beschouwen de overeenstemming van Daniël hoofdstuk elf, vers veertig, met de verzen één en twee van hetzelfde hoofdstuk. Vers één duidt de tijd van het einde aan in 1989, en vers veertig markeert eveneens de tijd van het einde in 1989, met de ineenstorting van de Sovjet-Unie, weergegeven door de afbraak van de Berlijnse Muur op 9 november 1989.</w:t>
      </w:r>
    </w:p>
    <w:p>
      <w:pPr>
        <w:pStyle w:val="ArticleBody"/>
        <w:jc w:val="left"/>
      </w:pPr>
      <w:r>
        <w:rPr>
          <w:rFonts w:ascii="Times New Roman" w:hAnsi="Times New Roman" w:eastAsia="Times New Roman" w:cs="Times New Roman"/>
        </w:rPr>
        <w:t>Vers twee duidt de zesde president van de Verenigde Staten na 1989 aan als de rijkste van alle presidenten, en wijst daarmee Donald Trump nauwkeurig aan. Door dit te doen, geeft het aan dat Trump geheel Griekenland zal „opstoken”, dat wil zeggen het Griekse rijk van Alexander de Grote uit vers drie. Het Griekse koninkrijk van de verzen drie en vier is in Daniël hoofdstuk elf het symbool van een wereldwijd koninkrijk.</w:t>
      </w:r>
    </w:p>
    <w:p>
      <w:pPr>
        <w:pStyle w:val="ArticleBody"/>
        <w:jc w:val="left"/>
      </w:pPr>
      <w:r>
        <w:rPr>
          <w:rFonts w:ascii="Times New Roman" w:hAnsi="Times New Roman" w:eastAsia="Times New Roman" w:cs="Times New Roman"/>
        </w:rPr>
        <w:t>William Miller muntte de uitdrukking: “history and prophecy doth agree”, en de geschiedenis van Donald Trump levert onweerlegbaar bewijs dat hij niet alleen de rijkste was van de laatste acht presidenten van de Verenigde Staten, maar ook dat de globalisten van de Verenigde Staten en van de gehele wereld Donald Trump haten met een haat die zo onlogisch is dat velen die als waanzin bestempelen.</w:t>
      </w:r>
    </w:p>
    <w:p>
      <w:pPr>
        <w:pStyle w:val="ArticleBody"/>
        <w:jc w:val="left"/>
      </w:pPr>
      <w:r>
        <w:rPr>
          <w:rFonts w:ascii="Times New Roman" w:hAnsi="Times New Roman" w:eastAsia="Times New Roman" w:cs="Times New Roman"/>
        </w:rPr>
        <w:t>De eerste van de laatste acht presidenten, beginnend in 1989, was op velerlei wijzen een duidelijke voorafbeelding van Trump, en bevestigde daarmee dat de zesde president in vers twee uiteindelijk de achtste en laatste president zou zijn. Reagan zou, als de eerste in een reeks van acht, de achtste en laatste voorafbeelden, want Jezus beeldt altijd het einde van een zaak uit door middel van het begin van een zaak.</w:t>
      </w:r>
    </w:p>
    <w:p>
      <w:pPr>
        <w:pStyle w:val="ArticleBody"/>
        <w:jc w:val="left"/>
      </w:pPr>
      <w:r>
        <w:rPr>
          <w:rFonts w:ascii="Times New Roman" w:hAnsi="Times New Roman" w:eastAsia="Times New Roman" w:cs="Times New Roman"/>
        </w:rPr>
        <w:t>Het getuigenis van Ronald Reagan, de president ten tijde van het einde in 1989, vertegenwoordigt profetisch de president die de laatste van de acht presidenten zou zijn. Er zouden zeven presidenten na Reagan zijn, want de Verenigde Staten houden op het zesde koninkrijk van de Bijbelse profetie te zijn bij de spoedig komende zondagswet, en in de aanloop naar die zondagswet vormen de Verenigde Staten een beeld van het beest, en dat beest is de achtste, uit zeven beesten. Reagan was de eerste president ten tijde van het einde in 1989, en de laatste zou de achtste zijn, die uit de zeven is.</w:t>
      </w:r>
    </w:p>
    <w:p>
      <w:pPr>
        <w:pStyle w:val="ArticleBody"/>
        <w:jc w:val="left"/>
      </w:pPr>
      <w:r>
        <w:rPr>
          <w:rFonts w:ascii="Times New Roman" w:hAnsi="Times New Roman" w:eastAsia="Times New Roman" w:cs="Times New Roman"/>
        </w:rPr>
        <w:t>Reagan zei op 12 juni 1987, tijdens een toespraak bij de Brandenburger Tor nabij de Berlijnse Muur in West-Berlijn, Duitsland, terwijl hij zich richtte tot de secretaris-generaal van de Communistische Partij van de Sovjet-Unie, Michail Gorbatsjov: „Secretaris-generaal Gorbatsjov, als u vrede zoekt, als u voorspoed zoekt voor de Sovjet-Unie en Oost-Europa, als u liberalisering zoekt: Kom hier naar deze poort! Meneer Gorbatsjov, open deze poort! Meneer Gorbatsjov, breek deze muur af!” De eerste van de beroemdste uitspraken van de laatste acht presidenten markeerde de vervulling van het afbreken van de muur twee jaar later, op 9 november 1989.</w:t>
      </w:r>
    </w:p>
    <w:p>
      <w:pPr>
        <w:pStyle w:val="ArticleBody"/>
        <w:jc w:val="left"/>
      </w:pPr>
      <w:r>
        <w:rPr>
          <w:rFonts w:ascii="Times New Roman" w:hAnsi="Times New Roman" w:eastAsia="Times New Roman" w:cs="Times New Roman"/>
        </w:rPr>
        <w:t>Door dit te doen sprak Reagans nadruk op het neerhalen van de muur tot de achtste president, die, terwijl hij streed om de zesde president te worden, zijn campagne baseerde op de belofte „de muur te bouwen”. De eerste van de laatste acht presidenten riep op om de muur neer te halen, en de Berlijnse Muur werd in 1989, ten tijde van het einde, neergehaald. Bij de spoedig komende zondagswet zal de „muur” van scheiding tussen Kerk en Staat worden neergehaald, zoals voorgesteld door het begin in 1989. In het midden van die periode probeert de zesde president, die de globalisten opruit, een muur te bouwen die zij niet willen, en wanneer hij opnieuw de achtste president van de zeven is, zal een andere „muur” neerkomen.</w:t>
      </w:r>
    </w:p>
    <w:p>
      <w:pPr>
        <w:pStyle w:val="ArticleBody"/>
        <w:jc w:val="left"/>
      </w:pPr>
      <w:r>
        <w:rPr>
          <w:rFonts w:ascii="Times New Roman" w:hAnsi="Times New Roman" w:eastAsia="Times New Roman" w:cs="Times New Roman"/>
        </w:rPr>
        <w:t>De eerste van de acht presidenten wordt gekenmerkt door het neerhalen van een muur die de tijd van het einde markeerde, zoals weergegeven in Daniël elf vers veertig, en de laatste van de acht presidenten wordt gekenmerkt door het neerhalen van een „muur” die het einde markeert van de verzegelingstijd van de honderdvierenveertigduizend, zoals weergegeven in Daniël hoofdstuk elf vers eenenveertig.</w:t>
      </w:r>
    </w:p>
    <w:p>
      <w:pPr>
        <w:pStyle w:val="ArticleBody"/>
        <w:jc w:val="left"/>
      </w:pPr>
      <w:r>
        <w:rPr>
          <w:rFonts w:ascii="Times New Roman" w:hAnsi="Times New Roman" w:eastAsia="Times New Roman" w:cs="Times New Roman"/>
        </w:rPr>
        <w:t>President Reagan was een voormalige Democraat die Republikein was geworden, een voormalige mediaster, een man die bekendstond om zijn heldere welsprekendheid, met een diepgaand gevoel voor humor, een fiscaal conservatief die campagne voerde tegen het establishment in Washington, DC. Toch benoemde Reagan, ondanks zijn retoriek in zijn eerste campagne tegen het establishment (moeras) dat zich in de hoofdstad van de natie had ingegraven, uiteindelijk een hoger percentage bevestigde globalistische politici op kabinetsfuncties dan enig andere moderne president tot op dat moment. Hij ging zelfs zo ver dat hij George Bush senior uitkoos als zijn vicepresident, een man wiens familiebanden ver terugreiken in de globalistische geschiedenis.</w:t>
      </w:r>
    </w:p>
    <w:p>
      <w:pPr>
        <w:pStyle w:val="ArticleBody"/>
        <w:jc w:val="left"/>
      </w:pPr>
      <w:r>
        <w:rPr>
          <w:rFonts w:ascii="Times New Roman" w:hAnsi="Times New Roman" w:eastAsia="Times New Roman" w:cs="Times New Roman"/>
        </w:rPr>
        <w:t>Trump voerde campagne met de belofte het establishment dat hij “het moeras” noemde, op te ruimen, maar zijn staat van dienst met betrekking tot de mannen die hij koos om nauw met hem samen te werken, wijst op zijn grootste zwakte. Bijna al die mannen waren vertegenwoordigers van “het moeras” waar Trump zich zo fel tegen verzet. Trump was, evenals Reagan, een voormalig Democraat die Republikein werd, een voormalige mediaster, een man die bekendstond om zijn welsprekendheid, met een diep gevoel voor humor, en een fiscaal conservatief.</w:t>
      </w:r>
    </w:p>
    <w:p>
      <w:pPr>
        <w:pStyle w:val="ArticleBody"/>
        <w:jc w:val="left"/>
      </w:pPr>
      <w:r>
        <w:rPr>
          <w:rFonts w:ascii="Times New Roman" w:hAnsi="Times New Roman" w:eastAsia="Times New Roman" w:cs="Times New Roman"/>
        </w:rPr>
        <w:t>De laatste president van de Verenigde Staten zal de president zijn wanneer het beeld van het pausdom (het beeld van het beest) in de Verenigde Staten wordt opgericht. De achtste en laatste president sinds 1989 zou derhalve betrokken zijn bij een oorlog tegen een drakenmacht, want het was in een lange, langdurige oorlog met de draak dat het pausdom voor het eerst door een drakenmacht op de troon werd geplaatst in 538, vervolgens door diezelfde drakenmacht werd onttroond in 1798, en opnieuw op de troon zal worden geplaatst door de drakenmacht die wordt voorgesteld door de tien koningen die overeenkomen hun zevende koninkrijk aan het pausdom te geven, en die daarna het pauselijke beest zullen onttroonen wanneer zij haar met vuur verbranden en haar vlees eten, terwijl zij aan haar einde komt zonder dat iemand haar te hulp komt.</w:t>
      </w:r>
    </w:p>
    <w:p>
      <w:pPr>
        <w:pStyle w:val="ArticleBody"/>
        <w:jc w:val="left"/>
      </w:pPr>
      <w:r>
        <w:rPr>
          <w:rFonts w:ascii="Times New Roman" w:hAnsi="Times New Roman" w:eastAsia="Times New Roman" w:cs="Times New Roman"/>
        </w:rPr>
        <w:t>De president die de achtste zal zijn, die uit de zeven is, zal ook de president zijn die betrokken is bij een oorlog tegen een drakenmacht. Die oorlog wordt geïdentificeerd wanneer de zesde en rijkste president de gehele globalistische drakenmachten in beroering brengt. Van de acht laatste presidenten, te beginnen in 1989, zijn er twee overleden, zodat er zes mogelijke presidenten overblijven die betrokken zouden kunnen zijn bij een oorlog tegen een drakenmacht.</w:t>
      </w:r>
    </w:p>
    <w:p>
      <w:pPr>
        <w:pStyle w:val="ArticleBody"/>
        <w:jc w:val="left"/>
      </w:pPr>
      <w:r>
        <w:rPr>
          <w:rFonts w:ascii="Times New Roman" w:hAnsi="Times New Roman" w:eastAsia="Times New Roman" w:cs="Times New Roman"/>
        </w:rPr>
        <w:t>Van die zes mogelijkheden zijn er vier openlijk door de draak aangedreven globalisten. Een van de zes belijdt, evenals zijn vader, Republikein te zijn, maar hij is slechts in naam een Republikein en is, evenals zijn vader, een vertegenwoordiger van de globalistische draakmacht. Van de zes nog levende presidenten is er slechts één die duidelijk geen globalist is, en hij is de president die de globalisten in beroering brengt. Hij is de enige van de laatste acht presidenten die het element van het beeld van het pausdom zou kunnen vervullen, in de zin dat hij betrokken is bij een oorlogvoering tegen een draakmacht.</w:t>
      </w:r>
    </w:p>
    <w:p>
      <w:pPr>
        <w:pStyle w:val="ArticleBody"/>
        <w:jc w:val="left"/>
      </w:pPr>
      <w:r>
        <w:rPr>
          <w:rFonts w:ascii="Times New Roman" w:hAnsi="Times New Roman" w:eastAsia="Times New Roman" w:cs="Times New Roman"/>
        </w:rPr>
        <w:t>De allereerste Republikeinse president citeerde op beroemde wijze een Schriftwoord met betrekking tot de Amerikaanse Burgeroorlog dat juist dit gegeven aan de orde stelt.</w:t>
      </w:r>
    </w:p>
    <w:p>
      <w:pPr>
        <w:pStyle w:val="ArticleScripture"/>
        <w:jc w:val="left"/>
      </w:pPr>
      <w:r>
        <w:rPr>
          <w:rFonts w:ascii="Times New Roman" w:hAnsi="Times New Roman" w:eastAsia="Times New Roman" w:cs="Times New Roman"/>
        </w:rPr>
        <w:t>En Jezus kende hun gedachten en zei tot hen: Elk koninkrijk dat tegen zichzelf verdeeld is, wordt tot verwoesting gebracht; en elke stad of elk huis dat tegen zichzelf verdeeld is, zal niet standhouden. En indien de satan de satan uitwerpt, dan is hij tegen zichzelf verdeeld; hoe zal dan zijn koninkrijk standhouden? En indien Ik door Beëlzebul de demonen uitwerp, door wie werpen uw zonen ze dan uit? Daarom zullen zij uw rechters zijn. Maar indien Ik de demonen uitwerp door de Geest van God, dan is het Koninkrijk Gods tot u gekomen. Mattheüs 12:25–28.</w:t>
      </w:r>
    </w:p>
    <w:p>
      <w:pPr>
        <w:pStyle w:val="ArticleBody"/>
        <w:jc w:val="left"/>
      </w:pPr>
      <w:r>
        <w:rPr>
          <w:rFonts w:ascii="Times New Roman" w:hAnsi="Times New Roman" w:eastAsia="Times New Roman" w:cs="Times New Roman"/>
        </w:rPr>
        <w:t>De oorlogvoering van de draak tegen de rijkste president die het rijk van Griekenland in beroering bracht, kan slechts tussen Donald Trump en de globalisten zijn, want alle andere vijf mogelijke nog levende presidenten zijn anti-Amerikaanse globalisten. Toen Lincoln de voorgaande verzen aanhaalde om de verdeeldheid van de natie in de twee kampen van pro-slavernij en anti-slavernij aan de orde te stellen, richtte hij zich tot de pro-slavernijgezinde Democraten en de anti-slavernijgezinde Republikeinen, en deed hij daarmee tevens uitspraak over de oorlog van de laatste dagen tussen de globalistische Democraten, welke de laatste Republikeinse president met zijn beweging van het MAGA-isme, die hij vertegenwoordigt en leidt, in beroering brengt.</w:t>
      </w:r>
    </w:p>
    <w:p>
      <w:pPr>
        <w:pStyle w:val="ArticleBody"/>
        <w:jc w:val="left"/>
      </w:pPr>
      <w:r>
        <w:rPr>
          <w:rFonts w:ascii="Times New Roman" w:hAnsi="Times New Roman" w:eastAsia="Times New Roman" w:cs="Times New Roman"/>
        </w:rPr>
        <w:t>Als de eerste Republikeinse president is Lincoln een voorafschaduwing van de laatste Republikeinse president. De laatste president wordt eveneens vertegenwoordigd door de Republikeinse president ten tijde van het einde in 1989. Deze twee getuigen wijzen de president die zij voorafschaduwen aan als een Republikein. De Republikeinse president ten tijde van het einde in 1989 was niet slechts een Republikein, maar hij was de eerste van de laatste acht presidenten. De laatste president zal eveneens voorafgeschaduwd zijn door George Washington, de eerste president en de eerste opperbevelhebber.</w:t>
      </w:r>
    </w:p>
    <w:p>
      <w:pPr>
        <w:pStyle w:val="ArticleBody"/>
        <w:jc w:val="left"/>
      </w:pPr>
      <w:r>
        <w:rPr>
          <w:rFonts w:ascii="Times New Roman" w:hAnsi="Times New Roman" w:eastAsia="Times New Roman" w:cs="Times New Roman"/>
        </w:rPr>
        <w:t>Washington was op zijn beurt voorafgeschaduwd door de eerste president in de periode die door 1776 wordt voorgesteld, en die eerste president (Peyton Randolph) was een van de zeven mannen die dienden gedurende de acht perioden die door zeven mannen worden voorgesteld. Randolph was de eerste van acht en vertegenwoordigde daarom Reagan, die de eerste van acht was, en hij was de achtste die uit de zeven was. Randolph vertegenwoordigde daarom Washington (de eerste president), Lincoln (de eerste Republikeinse president), Reagan (de eerste president van de laatste acht) en de achtste president na 1989, die uit profetische noodzaak de achtste zou zijn, die uit de zeven was.</w:t>
      </w:r>
    </w:p>
    <w:p>
      <w:pPr>
        <w:pStyle w:val="ArticleBody"/>
        <w:jc w:val="left"/>
      </w:pPr>
      <w:r>
        <w:rPr>
          <w:rFonts w:ascii="Times New Roman" w:hAnsi="Times New Roman" w:eastAsia="Times New Roman" w:cs="Times New Roman"/>
        </w:rPr>
        <w:t>Washington zou eveneens worden getypeerd door John Hancock, die de president was in de geschiedenis die door 1789 wordt vertegenwoordigd, en die, evenals Randolph, de achtste was, die uit de zeven was. Randolph had Washington getypeerd; dus wanneer Hancock zich met Randolph in overeenstemming bevindt als de achtste, die uit de zeven is, vertegenwoordigt Hancock de achtste president na 1989, die uit profetische noodzaak de achtste zou zijn, die uit de zeven was.</w:t>
      </w:r>
    </w:p>
    <w:p>
      <w:pPr>
        <w:pStyle w:val="ArticleBody"/>
        <w:jc w:val="left"/>
      </w:pPr>
      <w:r>
        <w:rPr>
          <w:rFonts w:ascii="Times New Roman" w:hAnsi="Times New Roman" w:eastAsia="Times New Roman" w:cs="Times New Roman"/>
        </w:rPr>
        <w:t>Randolph, Hancock, Washington, Lincoln en Reagan zijn allen een voorafbeelding van de laatste president. Twee van die getuigen bevestigen dat de laatste president een Republikein zal zijn. Twee bevestigen dat de laatste president de achtste zal zijn, dat wil zeggen: één uit de zeven. De vijf nog levende presidenten van de acht presidenten na de tijd van het einde in 1989 tonen aan dat alleen Trump de politieke ideologie bezit om betrokken te zijn bij een oorlog met de macht van de draak.</w:t>
      </w:r>
    </w:p>
    <w:p>
      <w:pPr>
        <w:pStyle w:val="ArticleBody"/>
        <w:jc w:val="left"/>
      </w:pPr>
      <w:r>
        <w:rPr>
          <w:rFonts w:ascii="Times New Roman" w:hAnsi="Times New Roman" w:eastAsia="Times New Roman" w:cs="Times New Roman"/>
        </w:rPr>
        <w:t>Lincoln werd voorafgegaan door James Buchanan, een Democraat, die door eerlijke historici wordt aangemerkt als de minst doeltreffende president in die vroege Amerikaanse geschiedenis, en wiens ineffectieve leiderschap in wezen de Amerikaanse Burgeroorlog heeft voortgebracht. Voordat Lincoln was beëdigd, waren de zuidelijke staten reeds begonnen zich van de Unie af te scheiden, en slechts een maand na Lincolns inauguratie werden de eerste schoten gelost. Buchanan zette de bewegingen in gang die een oorlog voortbrachten die Lincoln gedwongen was tot een oplossing te brengen.</w:t>
      </w:r>
    </w:p>
    <w:p>
      <w:pPr>
        <w:pStyle w:val="ArticleBody"/>
        <w:jc w:val="left"/>
      </w:pPr>
      <w:r>
        <w:rPr>
          <w:rFonts w:ascii="Times New Roman" w:hAnsi="Times New Roman" w:eastAsia="Times New Roman" w:cs="Times New Roman"/>
        </w:rPr>
        <w:t>Reagan werd voorafgegaan door de meest ineffectieve president van de moderne tijd. Carter, een Democraat, bracht de Verenigde Staten in verlegenheid door zijn onvermogen het radicale islamisme, dat in Iran gevestigd was, op de juiste wijze het hoofd te bieden.</w:t>
      </w:r>
    </w:p>
    <w:p>
      <w:pPr>
        <w:pStyle w:val="ArticleBody"/>
        <w:jc w:val="left"/>
      </w:pPr>
      <w:r>
        <w:rPr>
          <w:rFonts w:ascii="Times New Roman" w:hAnsi="Times New Roman" w:eastAsia="Times New Roman" w:cs="Times New Roman"/>
        </w:rPr>
        <w:t>Aan Trump ging Obama vooraf, een Democraat, die opzettelijk de verdeeldheid op cultureel, politiek en economisch gebied in gang zette, welke sindsdien slechts is toegenomen. Zijn ineffectieve leiderschap werd getypeerd door zowel Buchanan als Carter, maar in de geschiedenis waarin hij het presidentschap bekleedde, was de Mainstream Media zich reeds gaan manifesteren als parallel aan Adolf Hitlers Reichsministerium für Volksaufklärung und Propaganda. Obama’s aanvallen op de sociale, politieke, financiële en religieuze instellingen van de Verenigde Staten werden toegedekt, voor hen die ervoor kozen niet te zien, en zijn ineffectiviteit als iemand die gezworen had de Grondwet te beschermen, werd zorgvuldig verhuld. Obama bracht de Verenigde Staten in verlegenheid door zijn onvermogen om het radicale islamisme, gesitueerd in Iran, op juiste wijze het hoofd te bieden.</w:t>
      </w:r>
    </w:p>
    <w:p>
      <w:pPr>
        <w:pStyle w:val="ArticleBody"/>
        <w:jc w:val="left"/>
      </w:pPr>
      <w:r>
        <w:rPr>
          <w:rFonts w:ascii="Times New Roman" w:hAnsi="Times New Roman" w:eastAsia="Times New Roman" w:cs="Times New Roman"/>
        </w:rPr>
        <w:t>Wanneer Trump in 2024 wordt herkozen, als de achtste president sinds Reagan in 1989, zal hij wederom worden voorafgegaan door een door de draak aangedreven globalistische Democraat, die inmiddels de kroon heeft opgeëist als de meest ineffectieve president in de geschiedenis, die de Verenigde Staten herhaaldelijk in verlegenheid heeft gebracht in zijn poging het radicale islamisme, gevestigd in Iran, aan te pakken, hoewel opnieuw de moderne Mainstream Media (zoals getypeerd door het Reichsministerium für Volksaufklärung und Propaganda) eraan werken die overduidelijke werkelijkheid te begraven.</w:t>
      </w:r>
    </w:p>
    <w:p>
      <w:pPr>
        <w:pStyle w:val="ArticleBody"/>
        <w:jc w:val="left"/>
      </w:pPr>
      <w:r>
        <w:rPr>
          <w:rFonts w:ascii="Times New Roman" w:hAnsi="Times New Roman" w:eastAsia="Times New Roman" w:cs="Times New Roman"/>
        </w:rPr>
        <w:t>Toen Reagan aantrad, was een onopgeloste crisis met de radicale islam, gesitueerd in Iran, door de Democratische president onopgelost achtergelaten. Reagan nam onmiddellijk maatregelen om de richting van de spanningen tussen de Verenigde Staten en de radicale islam, vertegenwoordigd door Iran, om te keren. Toen Trump aantrad, was een onopgeloste crisis met de radicale islam, opnieuw gesitueerd in Iran, door de Democratische president niet alleen onopgelost achtergelaten, maar ook gefinancierd. Trump nam onmiddellijk maatregelen om de richting van de spanningen tussen de Verenigde Staten en de radicale islam, vertegenwoordigd door Iran, om te keren. De huidige Democratische president heeft alle vooruitgang die door Trump was geboekt tenietgedaan, en de gehele wereld wordt nu door Bidens ineffectieve leiderschap de Derde Wereldoorlog ingetrokken.</w:t>
      </w:r>
    </w:p>
    <w:p>
      <w:pPr>
        <w:pStyle w:val="ArticleBody"/>
        <w:jc w:val="left"/>
      </w:pPr>
      <w:r>
        <w:rPr>
          <w:rFonts w:ascii="Times New Roman" w:hAnsi="Times New Roman" w:eastAsia="Times New Roman" w:cs="Times New Roman"/>
        </w:rPr>
        <w:t>Daarmee wordt niet alleen het werk met de islam vervuld, vertegenwoordigd door Carters ineffectiviteit en Obama’s bevordering van de islam, maar ook door het werk van Buchanan bij het beginnen van een oorlog, die de Republikeinse president diende op te lossen.</w:t>
      </w:r>
    </w:p>
    <w:p>
      <w:pPr>
        <w:pStyle w:val="ArticleBody"/>
        <w:jc w:val="left"/>
      </w:pPr>
      <w:r>
        <w:rPr>
          <w:rFonts w:ascii="Times New Roman" w:hAnsi="Times New Roman" w:eastAsia="Times New Roman" w:cs="Times New Roman"/>
        </w:rPr>
        <w:t>Evenals bij de eerste Republikeinse president werd Trump bij de verkiezingen van 2020 politiek vermoord door de globalistische drakenmachten. Terwijl hij geacht werd dood op straat te liggen, begonnen de globalisten van het beest uit de aarde en de globalisten van de gehele wereld feest te vieren, zoals geprofeteerd in Openbaring hoofdstuk elf.</w:t>
      </w:r>
    </w:p>
    <w:p>
      <w:pPr>
        <w:pStyle w:val="ArticleScripture"/>
        <w:jc w:val="left"/>
      </w:pPr>
      <w:r>
        <w:rPr>
          <w:rFonts w:ascii="Times New Roman" w:hAnsi="Times New Roman" w:eastAsia="Times New Roman" w:cs="Times New Roman"/>
        </w:rPr>
        <w:t>En wanneer zij hun getuigenis voleindigd zullen hebben, zal het beest dat opkomt uit de afgrond oorlog tegen hen voeren, en het zal hen overwinnen en hen doden. En hun dode lichamen zullen liggen op de straat van de grote stad, die geestelijk genoemd wordt Sodom en Egypte, waar ook onze Heere werd gekruisigd. En mensen uit de volken en stammen en talen en natiën zullen hun dode lichamen drie dagen en een halve zien, en zij zullen niet toelaten dat hun dode lichamen in graven worden gelegd. En zij die op de aarde wonen, zullen zich over hen verblijden en feestvieren, en zij zullen elkaar geschenken zenden; omdat deze twee profeten hen die op de aarde woonden, gekweld hadden. En na drie dagen en een halve kwam de Geest des levens uit God in hen, en zij gingen op hun voeten staan; en grote vrees viel op hen die hen aanschouwden. Openbaring 11:7–11.</w:t>
      </w:r>
    </w:p>
    <w:p>
      <w:pPr>
        <w:pStyle w:val="ArticleBody"/>
        <w:jc w:val="left"/>
      </w:pPr>
      <w:r>
        <w:rPr>
          <w:rFonts w:ascii="Times New Roman" w:hAnsi="Times New Roman" w:eastAsia="Times New Roman" w:cs="Times New Roman"/>
        </w:rPr>
        <w:t>Wij zijn nu aangekomen in 2024, waar Trump op zijn voeten staat, en de drakenwereld, die zich sinds 6 januari 2021 had verheugd en feestgevierd, wordt nu geconfronteerd met „grote vrees”. De Mainstream Media (MSM) raakt in paniek. Hun eigen gesprekspunten beginnen reeds hun bezorgdheid te openbaren dat, zoals het oude rock-and-rolllied zegt, „die vermoeide oude man die zij tot koning hebben gekozen”, niet in staat is dicht genoeg bij Trumps cijfers te blijven om hun stemmachines Biden over de eindstreep te duwen. De Mainstream Media is nu evenzeer een propagandamachine als het Rijksministerie voor Volksvoorlichting en Propaganda in de dagen van Hitler.</w:t>
      </w:r>
    </w:p>
    <w:p>
      <w:pPr>
        <w:pStyle w:val="ArticleBody"/>
        <w:jc w:val="left"/>
      </w:pPr>
      <w:r>
        <w:rPr>
          <w:rFonts w:ascii="Times New Roman" w:hAnsi="Times New Roman" w:eastAsia="Times New Roman" w:cs="Times New Roman"/>
        </w:rPr>
        <w:t>Dit feit is herhaaldelijk aangetoond, ver voorbij elke wiskundige mogelijkheid dat het anders zou kunnen zijn. Telkens wanneer een nieuw globalistisch gesprekspunt in de samenleving als geheel wordt geïntroduceerd, is herhaaldelijk gedocumenteerd dat de verschillende communicatielijnen die door de propagandamachine van de draak worden beheerst, exact dezelfde bewoordingen, woord voor woord, voortbrengen wanneer zij deze gebeurtenis of die kwestie beschrijven.</w:t>
      </w:r>
    </w:p>
    <w:p>
      <w:pPr>
        <w:pStyle w:val="ArticleBody"/>
        <w:jc w:val="left"/>
      </w:pPr>
      <w:r>
        <w:rPr>
          <w:rFonts w:ascii="Times New Roman" w:hAnsi="Times New Roman" w:eastAsia="Times New Roman" w:cs="Times New Roman"/>
        </w:rPr>
        <w:t>Als u bekend bent met het ouderwetse kinderspel dat „telefoon” wordt genoemd, of soms „Chinese whispers”, dan weet u dat, wanneer men in een kring zit en het spel zijn gang gaat, en de eerste persoon iets in het oor van de volgende fluistert, waarna dat gefluister de kring rond wordt herhaald, het oorspronkelijke gefluister dat de kring rondgaat, onvermijdelijk uitgroeit tot iets anders dan wat het eerste gefluister voorstelde. Toch verwacht de Mainstream Media dat haar aanhangers geloven dat elke journalist in dit land en overal ter wereld op de een of andere manier dezelfde woorden en uitdrukkingen kiest om de positie van de draak ten aanzien van een onderwerp of gebeurtenis uiteen te zetten. Honderden zogenoemde journalisten keken naar dezelfde gebeurtenis en kwamen niet alleen tot dezelfde conclusie, maar kozen ook exact dezelfde woorden en uitdrukkingen om die gebeurtenis te beschrijven.</w:t>
      </w:r>
    </w:p>
    <w:p>
      <w:pPr>
        <w:pStyle w:val="ArticleBody"/>
        <w:jc w:val="left"/>
      </w:pPr>
      <w:r>
        <w:rPr>
          <w:rFonts w:ascii="Times New Roman" w:hAnsi="Times New Roman" w:eastAsia="Times New Roman" w:cs="Times New Roman"/>
        </w:rPr>
        <w:t>Waar wij ons op dit moment mee bezighouden, is geen aanval op de propagandamachine van de globalisten; het is eenvoudigweg het onderkennen van een profetisch kenmerk van de geestelijke oorlog die zich thans op aarde voltrekt. In de tijd van Christus kozen de Joden uiteindelijk in het openbaar Caesar als hun koning, terwijl zij hun Messias verwierpen. In die omstreden periode voerde de hogepriester een argument aan voor de moord op Christus dat satanisch was en berustte op gebrekkige redenering, maar dat tegelijkertijd juist was.</w:t>
      </w:r>
    </w:p>
    <w:p>
      <w:pPr>
        <w:pStyle w:val="ArticleScripture"/>
        <w:jc w:val="left"/>
      </w:pPr>
      <w:r>
        <w:rPr>
          <w:rFonts w:ascii="Times New Roman" w:hAnsi="Times New Roman" w:eastAsia="Times New Roman" w:cs="Times New Roman"/>
        </w:rPr>
        <w:t>En een van hen, genaamd Kajafas, die datzelfde jaar hogepriester was, zei tot hen: Gij weet niets, en gij overweegt niet dat het nuttig voor ons is dat één mens sterft voor het volk, en niet het gehele volk verloren gaat. En dit zei hij niet uit zichzelf; maar als hogepriester van dat jaar profeteerde hij dat Jezus sterven zou voor dat volk; en niet voor dat volk alleen, maar ook opdat Hij de kinderen van God, die verstrooid waren, bijeen zou vergaderen tot één. Johannes 11:49–52.</w:t>
      </w:r>
    </w:p>
    <w:p>
      <w:pPr>
        <w:pStyle w:val="ArticleBody"/>
        <w:jc w:val="left"/>
      </w:pPr>
      <w:r>
        <w:rPr>
          <w:rFonts w:ascii="Times New Roman" w:hAnsi="Times New Roman" w:eastAsia="Times New Roman" w:cs="Times New Roman"/>
        </w:rPr>
        <w:t>Kajafas was bezig een redenering te construeren om Christus aan te vallen, en terwijl hij dat deed, sprak hij in feite een geldige voorspelling uit. Hij geloofde niet dat Christus het offer voor de mensheid moest zijn; hij wilde Hem eenvoudigweg doden. De Mainstream Media van de drakenmacht volbrengt nu iets dergelijks met Trump. Zij proberen de bevolking vrees in te prenten dat, als Trump wordt herkozen, hij een dictator zal worden, zoals Adolf Hitler was. De Democraten zijn de partij die vóór slavernij is en de kenmerken van de nazi-partij bezit, met inbegrip van een wereldwijde propagandamachine, niet slechts een Duitse; maar zij beweren dat, als Trump wordt gekozen, de democratie zal worden omvergeworpen en Trump een dictator zal zijn zoals Adolf Hitler.</w:t>
      </w:r>
    </w:p>
    <w:p>
      <w:pPr>
        <w:pStyle w:val="ArticleBody"/>
        <w:jc w:val="left"/>
      </w:pPr>
      <w:r>
        <w:rPr>
          <w:rFonts w:ascii="Times New Roman" w:hAnsi="Times New Roman" w:eastAsia="Times New Roman" w:cs="Times New Roman"/>
        </w:rPr>
        <w:t>Dat is precies wat Gods Woord openbaart over de laatste president van de Verenigde Staten, hoewel de mainstreammedia, evenals de door de draak geïnspireerde Kajafas, niet begrijpen dat hun gesprekspunten profetisch zijn en daadwerkelijk in vervulling zullen gaan.</w:t>
      </w:r>
    </w:p>
    <w:p>
      <w:pPr>
        <w:pStyle w:val="ArticleScripture"/>
        <w:jc w:val="left"/>
      </w:pPr>
      <w:r>
        <w:rPr>
          <w:rFonts w:ascii="Times New Roman" w:hAnsi="Times New Roman" w:eastAsia="Times New Roman" w:cs="Times New Roman"/>
        </w:rPr>
        <w:t>„Ons land verkeert in gevaar. De tijd nadert waarin zijn wetgevers zó de beginselen van het protestantisme zullen verzaken dat zij de roomse afval zullen begunstigen. Het volk voor wie God zo wonderbaarlijk heeft gewerkt en dat Hij heeft gesterkt om het kwellende juk van het pausdom af te werpen, zal door een nationale daad kracht verlenen aan het verdorven geloof van Rome en aldus de tirannie doen ontwaken die slechts op een aanraking wacht om opnieuw in wreedheid en despotisme uit te breken. Met snelle schreden naderen wij reeds deze periode.” The Spirit of Prophecy, deel 4, 410.</w:t>
      </w:r>
    </w:p>
    <w:p>
      <w:pPr>
        <w:pStyle w:val="ArticleBody"/>
        <w:jc w:val="left"/>
      </w:pPr>
      <w:r>
        <w:rPr>
          <w:rFonts w:ascii="Times New Roman" w:hAnsi="Times New Roman" w:eastAsia="Times New Roman" w:cs="Times New Roman"/>
        </w:rPr>
        <w:t>Ik ben mij ervan bewust dat, nu ik de verdorven elementen van de Democraten in de Verenigde Staten, de zogenaamd Republikeinen die in werkelijkheid globalisten zijn, en de progressieve globalisten van de wereld aanwijz, een lezer ertoe kan worden gebracht te menen dat ik een of andere politieke sympathie koester voor de Republikeinse partij, of voor Donald Trump. Dit is verre van de werkelijke stand van zaken: de laatste president zal een dictator worden, precies zoals de Mainstream Media voorspelt, al weten zij niet meer van wat zij in werkelijkheid voorspellen dan Kajafas wist. Wij duiden slechts de profetische dynamiek aan die samenhangt met „het complexe samenspel van menselijke gebeurtenissen”, voorgesteld door Ezechiëls raderen in raderen.</w:t>
      </w:r>
    </w:p>
    <w:p>
      <w:pPr>
        <w:pStyle w:val="ArticleBody"/>
        <w:jc w:val="left"/>
      </w:pPr>
      <w:r>
        <w:rPr>
          <w:rFonts w:ascii="Times New Roman" w:hAnsi="Times New Roman" w:eastAsia="Times New Roman" w:cs="Times New Roman"/>
        </w:rPr>
        <w:t>Wij zullen deze studie in het volgende artikel voortzetten.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Honderdnegenendertig</dc:title>
  <dc:subject>De profetische afstemming van Daniël 11:40 op moderne politieke realiteiten: ontrafeling van het mysterie van de laatste president</dc:subject>
  <dc:creator>Jeff Pippenger</dc:creator>
  <cp:keywords/>
  <dc:description>Generated by ArticleDigger from daniel\139_daniel.json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