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Zestien</w:t>
      </w:r>
    </w:p>
    <w:p>
      <w:pPr>
        <w:pStyle w:val="ArticleSubtitle"/>
        <w:jc w:val="left"/>
      </w:pPr>
      <w:r>
        <w:rPr>
          <w:rFonts w:ascii="Arial" w:hAnsi="Arial" w:eastAsia="Arial" w:cs="Arial"/>
        </w:rPr>
        <w:t>De tijd van het einde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Daniël elf vangt aan met de introductie van Donald Trump als de laatste president van het zesde koninkrijk van de Bijbelprofetie. In het derde jaar van Kores, waar het visioen in hoofdstuk tien begon, wordt dit in het eerste vers van hoofdstuk elf aangevuld met het woord „ook”.</w:t>
      </w:r>
    </w:p>
    <w:p>
      <w:pPr>
        <w:pStyle w:val="ArticleScripture"/>
        <w:jc w:val="left"/>
      </w:pPr>
      <w:r>
        <w:rPr>
          <w:rFonts w:ascii="Times New Roman" w:hAnsi="Times New Roman" w:eastAsia="Times New Roman" w:cs="Times New Roman"/>
        </w:rPr>
        <w:t>Ook ik stond in het eerste jaar van Darius de Mediër om hem te bevestigen en te versterken. Daniël 11:1.</w:t>
      </w:r>
    </w:p>
    <w:p>
      <w:pPr>
        <w:pStyle w:val="ArticleBody"/>
        <w:jc w:val="left"/>
      </w:pPr>
      <w:r>
        <w:rPr>
          <w:rFonts w:ascii="Times New Roman" w:hAnsi="Times New Roman" w:eastAsia="Times New Roman" w:cs="Times New Roman"/>
        </w:rPr>
        <w:t>Gabriël zorgt er zorgvuldig voor terug te grijpen op Darius en hem met Cyrus te verbinden wanneer hij zijn relaas van hoofdstuk elf begint. Hoofdstuk tien loopt als één visioen door tot aan het laatste vers van hoofdstuk twaalf, en het begint in het derde jaar van Cyrus.</w:t>
      </w:r>
    </w:p>
    <w:p>
      <w:pPr>
        <w:pStyle w:val="ArticleScripture"/>
        <w:jc w:val="left"/>
      </w:pPr>
      <w:r>
        <w:rPr>
          <w:rFonts w:ascii="Times New Roman" w:hAnsi="Times New Roman" w:eastAsia="Times New Roman" w:cs="Times New Roman"/>
        </w:rPr>
        <w:t>In het derde jaar van Kores, de koning van Perzië, werd aan Daniël, die Beltsazar genoemd werd, een zaak geopenbaard; en die zaak was waarachtig, maar de bestemde tijd was lang; en hij begreep de zaak en had inzicht in het gezicht. Daniël 10:1.</w:t>
      </w:r>
    </w:p>
    <w:p>
      <w:pPr>
        <w:pStyle w:val="ArticleBody"/>
        <w:jc w:val="left"/>
      </w:pPr>
      <w:r>
        <w:rPr>
          <w:rFonts w:ascii="Times New Roman" w:hAnsi="Times New Roman" w:eastAsia="Times New Roman" w:cs="Times New Roman"/>
        </w:rPr>
        <w:t>Darius vormt samen met Kores het symbool van de tweevoudige natie der Meden en Perzen, die de tweevoudige macht van het republikanisme en het protestantisme in de Verenigde Staten vertegenwoordigt; en aldus het tweevoudige symbool van de tijd van het einde voorstelt. De geboorte van Aäron en Mozes markeerde de tijd van het einde van Abrahams profetie van vierhonderd jaar aan het begin van het oude Israël; zo vertegenwoordigden ook de geboorte van Johannes de Doper en die van Christus de twee wegmerken van de tijd van het einde aan het einde van het oude Israël. Jezus illustreert altijd het einde door middel van het begin.</w:t>
      </w:r>
    </w:p>
    <w:p>
      <w:pPr>
        <w:pStyle w:val="ArticleBody"/>
        <w:jc w:val="left"/>
      </w:pPr>
      <w:r>
        <w:rPr>
          <w:rFonts w:ascii="Times New Roman" w:hAnsi="Times New Roman" w:eastAsia="Times New Roman" w:cs="Times New Roman"/>
        </w:rPr>
        <w:t>Darius en Cyrus vertegenwoordigen samen de wegmarkering die wordt voorgesteld als de tijd van het einde, toen de zeventigjarige gevangenschap in Babylon ten einde kwam.</w:t>
      </w:r>
    </w:p>
    <w:p>
      <w:pPr>
        <w:pStyle w:val="ArticleScripture"/>
        <w:jc w:val="left"/>
      </w:pPr>
      <w:r>
        <w:rPr>
          <w:rFonts w:ascii="Times New Roman" w:hAnsi="Times New Roman" w:eastAsia="Times New Roman" w:cs="Times New Roman"/>
        </w:rPr>
        <w:t>„Gods kerk op aarde verkeerde gedurende deze lange periode van onverbiddelijke vervolging evenzeer in gevangenschap als de kinderen van Israël die gedurende de ballingschap in Babylon gevangen werden gehouden.” Prophets and Kings, 714.</w:t>
      </w:r>
    </w:p>
    <w:p>
      <w:pPr>
        <w:pStyle w:val="ArticleBody"/>
        <w:jc w:val="left"/>
      </w:pPr>
      <w:r>
        <w:rPr>
          <w:rFonts w:ascii="Times New Roman" w:hAnsi="Times New Roman" w:eastAsia="Times New Roman" w:cs="Times New Roman"/>
        </w:rPr>
        <w:t>Darius en Kores zijn typen van de jaren 1798 en 1799, die de tijd van het einde vertegenwoordigen, toen de parallelle gevangenschap van het geestelijke Israël in het geestelijke Babylon ten einde liep. 1798 markeerde het einde van het politieke stelsel van het pausdom, voorgesteld als een beest waarop de hoer van Rome reed.</w:t>
      </w:r>
    </w:p>
    <w:p>
      <w:pPr>
        <w:pStyle w:val="ArticleScripture"/>
        <w:jc w:val="left"/>
      </w:pPr>
      <w:r>
        <w:rPr>
          <w:rFonts w:ascii="Times New Roman" w:hAnsi="Times New Roman" w:eastAsia="Times New Roman" w:cs="Times New Roman"/>
        </w:rPr>
        <w:t>Zo voerde hij mij in de geest weg naar de woestijn; en ik zag een vrouw zitten op een scharlakenrood beest, vol van namen van godslastering, hebbende zeven koppen en tien horens. Openbaring 17:3.</w:t>
      </w:r>
    </w:p>
    <w:p>
      <w:pPr>
        <w:pStyle w:val="ArticleBody"/>
        <w:jc w:val="left"/>
      </w:pPr>
      <w:r>
        <w:rPr>
          <w:rFonts w:ascii="Times New Roman" w:hAnsi="Times New Roman" w:eastAsia="Times New Roman" w:cs="Times New Roman"/>
        </w:rPr>
        <w:t>Napoleon maakte in 1798 een einde aan het leven van het beest, en in 1799 stierf de vrouw die op het beest reed in ballingschap. In 1989 waren zowel Ronald Reagan als George Bush de oudere president, hetgeen de tijd van het einde in 1989 markeerde. Darius en Cyrus vertegenwoordigen Reagan en Bush de oudere. Vers twee luidt:</w:t>
      </w:r>
    </w:p>
    <w:p>
      <w:pPr>
        <w:pStyle w:val="ArticleScripture"/>
        <w:jc w:val="left"/>
      </w:pPr>
      <w:r>
        <w:rPr>
          <w:rFonts w:ascii="Times New Roman" w:hAnsi="Times New Roman" w:eastAsia="Times New Roman" w:cs="Times New Roman"/>
        </w:rPr>
        <w:t>En nu zal ik u de waarheid te kennen geven. Zie, er zullen nog drie koningen in Perzië opstaan; en de vierde zal veel rijker zijn dan zij allen; en door zijn macht, door middel van zijn rijkdom, zal hij allen opzetten tegen het koninkrijk van Griekenland. Daniël 11:2.</w:t>
      </w:r>
    </w:p>
    <w:p>
      <w:pPr>
        <w:pStyle w:val="ArticleHeading"/>
        <w:jc w:val="left"/>
      </w:pPr>
      <w:r>
        <w:rPr>
          <w:rFonts w:ascii="Arial" w:hAnsi="Arial" w:eastAsia="Arial" w:cs="Arial"/>
        </w:rPr>
        <w:t>Ontwaken</w:t>
      </w:r>
    </w:p>
    <w:p>
      <w:pPr>
        <w:pStyle w:val="ArticleBody"/>
        <w:jc w:val="left"/>
      </w:pPr>
      <w:r>
        <w:rPr>
          <w:rFonts w:ascii="Times New Roman" w:hAnsi="Times New Roman" w:eastAsia="Times New Roman" w:cs="Times New Roman"/>
        </w:rPr>
        <w:t>Darius was Reagan, Cyrus was Bush de grotere, en de drie die Cyrus volgden waren Clinton, Bush de mindere, Obama de Verdeler, en de vierde en „veel rijkere” president, die de globalisten van Griekenland opruide, was Trump. Het woord „opruien” betekent doen ontwaken. Toen Trump in 2015 zijn kandidatuur aankondigde, werden de globalisten, die Joël aanduidt als „heidenen”, gewekt.</w:t>
      </w:r>
    </w:p>
    <w:p>
      <w:pPr>
        <w:pStyle w:val="ArticleScripture"/>
        <w:jc w:val="left"/>
      </w:pPr>
      <w:r>
        <w:rPr>
          <w:rFonts w:ascii="Times New Roman" w:hAnsi="Times New Roman" w:eastAsia="Times New Roman" w:cs="Times New Roman"/>
        </w:rPr>
        <w:t>Laten de heidenvolken opgewekt worden en optrekken naar het dal van Josafat; want daar zal Ik zitten om al de heidenvolken rondom te richten. Slaat de sikkel erin, want de oogst is rijp; komt, daalt af, want de pers is vol, de kuipen lopen over; want hun boosheid is groot. Menigten, menigten in het dal der beslissing; want de dag des Heren is nabij in het dal der beslissing. Joël 3:12–14.</w:t>
      </w:r>
    </w:p>
    <w:p>
      <w:pPr>
        <w:pStyle w:val="ArticleBody"/>
        <w:jc w:val="left"/>
      </w:pPr>
      <w:r>
        <w:rPr>
          <w:rFonts w:ascii="Times New Roman" w:hAnsi="Times New Roman" w:eastAsia="Times New Roman" w:cs="Times New Roman"/>
        </w:rPr>
        <w:t>Wanneer de „heidenen” worden opgewekt, is „de dag des HEEREN nabij” in het dal van Josafat. „Josafat” betekent oordeel van Jehova; en het dal wordt ook genoemd het dal der beslissing. Vanaf 2015 zullen de „menigten” van de planeet aarde zich beginnen te bewegen naar de verschillende bundels die zijn bereid voor elk voorwendsel dat de mensen aanvoeren om niet te besluiten God te dienen. Op 11 september begon het oordeel over de levenden, en in 2015 kondigde Trump aan dat hij het presidentschap zou nastreven. Op 11 september begon de eerste fase van de spade regen te vallen, en de spade regen is wat de oogst tot volle wasdom brengt, en in 2015, veertien jaar na het begin van de regen die de gerijpte oogst voortbrengt, laat het boek Joël de waarschuwing klinken dat, wanneer Donald Trump „het rijk van Griekenland in beroering brengt”, of, zoals Joël zegt, wanneer Trump „de heidenen in 2015 opwekt”, de oogst van de planeet aarde begint te rijpen.</w:t>
      </w:r>
    </w:p>
    <w:p>
      <w:pPr>
        <w:pStyle w:val="ArticleBody"/>
        <w:jc w:val="left"/>
      </w:pPr>
      <w:r>
        <w:rPr>
          <w:rFonts w:ascii="Times New Roman" w:hAnsi="Times New Roman" w:eastAsia="Times New Roman" w:cs="Times New Roman"/>
        </w:rPr>
        <w:t>Het is belangrijk te erkennen dat de eerste waarheid die in Daniël elf wordt genoemd, de profetische rol van Donald Trump is. Het eerste koninkrijk van de Bijbelse profetie dat in het boek Daniël wordt voorgesteld, is Babylon. Stel u het verhaal van Babylon in het boek Daniël voor indien Nebukadnezar door de Inspiratie niet was gebruikt om een profetisch model te vestigen. Het zesde koninkrijk van de Bijbelse profetie is onvolledig zonder het getuigenis van de laatste heerser van dat koninkrijk. De regel van de eerste vermelding bevestigt de betekenis van Trump als een symbool van primair belang in het visioen dat Daniël ontving op de tweeëntwintigste dag nadat hij drie weken had gevast.</w:t>
      </w:r>
    </w:p>
    <w:p>
      <w:pPr>
        <w:pStyle w:val="ArticleScripture"/>
        <w:jc w:val="left"/>
      </w:pPr>
      <w:r>
        <w:rPr>
          <w:rFonts w:ascii="Times New Roman" w:hAnsi="Times New Roman" w:eastAsia="Times New Roman" w:cs="Times New Roman"/>
        </w:rPr>
        <w:t>Maar de vorst van het koninkrijk van Perzië stond mij eenentwintig dagen tegen; maar zie, Michaël, een van de voornaamste vorsten, kwam mij te hulp; en ik bleef daar bij de koningen van Perzië. Nu ben ik gekomen om u te doen verstaan wat uw volk in de laatste dagen zal overkomen; want het gezicht geldt nog vele dagen. Daniël 10:13, 14.</w:t>
      </w:r>
    </w:p>
    <w:p>
      <w:pPr>
        <w:pStyle w:val="ArticleBody"/>
        <w:jc w:val="left"/>
      </w:pPr>
      <w:r>
        <w:rPr>
          <w:rFonts w:ascii="Times New Roman" w:hAnsi="Times New Roman" w:eastAsia="Times New Roman" w:cs="Times New Roman"/>
        </w:rPr>
        <w:t>Het visioen van hoofdstuk elf illustreert wat Gods volk in de laatste dagen overkomt, en dat Trump als de leider van de Verenigde Staten, en daarna van de Verenigde Naties, een waarheid is die eeuwige gevolgen heeft die verbonden zijn met het al dan niet begrijpen van die waarheid. Die waarheid was voor Gabriel zo belangrijk om aan Daniël over te brengen, dat Daniël in vers veertien, op grond van het licht dat door de engel Gabriël werd verschaft, optekent dat het „de rovers van uw volk” zijn die het visioen oprichten. Het is onmogelijk de bewegingen van Donald Trump in de profetie juist te volgen zonder Rome als blauwdruk te gebruiken om Trumps voetstappen te herkennen door de profetische geschiedenis van Daniël elf heen.</w:t>
      </w:r>
    </w:p>
    <w:p>
      <w:pPr>
        <w:pStyle w:val="ArticleBody"/>
        <w:jc w:val="left"/>
      </w:pPr>
      <w:r>
        <w:rPr>
          <w:rFonts w:ascii="Times New Roman" w:hAnsi="Times New Roman" w:eastAsia="Times New Roman" w:cs="Times New Roman"/>
        </w:rPr>
        <w:t>Trump vormt, als symbool van de Verenigde Staten gedurende de periode van de zondagswet, een beeld van het beest, en door dit te doen eert hij het beest; daarom is het een beeld van het beest, en tevens een beeld ter ere van het beest. In Openbaring 17 is het pausdom de achtste, die uit de zeven is, en Donald Trump is de achtste president sinds Reagan ten tijde van het einde in 1989, maar hij is ook de zesde, wat betekent dat hij de achtste is, die uit de zeven is.</w:t>
      </w:r>
    </w:p>
    <w:p>
      <w:pPr>
        <w:pStyle w:val="ArticleBody"/>
        <w:jc w:val="left"/>
      </w:pPr>
      <w:r>
        <w:rPr>
          <w:rFonts w:ascii="Times New Roman" w:hAnsi="Times New Roman" w:eastAsia="Times New Roman" w:cs="Times New Roman"/>
        </w:rPr>
        <w:t>In Openbaring zeventien wordt Johannes in vers drie weggevoerd naar de woestijn, waar hij de hoer op een beest ziet rijden. De hoer is door elke grote protestantse denominatie geïdentificeerd als de Katholieke Kerk, hoewel zij allen in de laatste dagen hun fundamentele overtuigingen verloochenen. De Roomse kerk was dronken van het bloed der martelaren toen Johannes haar zag, en zij droeg de titel van moeder der hoeren. Dit duidt erop dat Johannes werd overgebracht naar 1798, toen het pausdom het bloed der martelaarschap aan zich had en sommige voormalige protestantse kerken reeds terugkeerden tot de rooms-katholieke gemeenschap. Vanaf dat gezichtspunt zag Johannes „zeven koningen”, van wie er in 1798 reeds vijf gevallen waren, en één koninkrijk bestond in 1798, en dat koninkrijk waren de Verenigde Staten, maar een ander koninkrijk, samengesteld uit tien koningen, zou daarna komen, want in 1798, waar Johannes stond, was het zevende koninkrijk nog niet gekomen. De tien koningen regeren gedurende het uur van de crisis van de zondagswet, en zij stemmen ermee in hun zevende koninkrijk te geven aan het beest van het vijfde koninkrijk, dat in 1798 een dodelijke wond had ontvangen.</w:t>
      </w:r>
    </w:p>
    <w:p>
      <w:pPr>
        <w:pStyle w:val="ArticleBody"/>
        <w:jc w:val="left"/>
      </w:pPr>
      <w:r>
        <w:rPr>
          <w:rFonts w:ascii="Times New Roman" w:hAnsi="Times New Roman" w:eastAsia="Times New Roman" w:cs="Times New Roman"/>
        </w:rPr>
        <w:t>Het getal „8” vertegenwoordigt de opstanding, en het pausdom is de achtste die uit de zeven is wanneer zijn dodelijke wond wordt genezen bij de drievoudige vereniging van de draak, het beest en de valse profeet die plaatsvindt bij de spoedig komende zondagwet. In 2020 hebben de globalisten de verkiezing van Trump gestolen en werd hij gedood op de straten van Openbaring elf. De twee getuigen van Openbaring elf vertegenwoordigen de twee horens van het beest uit de aarde, die beide in 2020 werden gedood. Trump is de zesde president sinds Reagan ten tijde van het einde in 1989; maar vanaf 2024 is hij ook de achtste die uit de zeven voorgaande koningen is. In 2024 werd zijn dodelijke wond genezen en werd hij tegelijkertijd de achtste die uit de zeven is, in volmaakte overeenstemming met het profetische symbool dat het visioen bevestigt. Als u geen Rome hebt, hebt u geen mogelijkheid de bewegingen van het beeld van Rome te volgen.</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Om te begrijpen hoe Trump Constantijn de Grote is wanneer Nero’s „250” jaren ten einde lopen, of hoe hij Antiochus de Grote is in 207 v.Chr., of hoe hij de laatste president is wiens gehele gouden-eeuwbeweging berust op het weer „groot” maken van Amerika, is het noodzakelijk te erkennen dat het hoofdstuk Trump en zijn profetische rol als eerste noemt.</w:t>
      </w:r>
    </w:p>
    <w:p>
      <w:pPr>
        <w:pStyle w:val="ArticleBody"/>
        <w:jc w:val="left"/>
      </w:pPr>
      <w:r>
        <w:rPr>
          <w:rFonts w:ascii="Times New Roman" w:hAnsi="Times New Roman" w:eastAsia="Times New Roman" w:cs="Times New Roman"/>
        </w:rPr>
        <w:t>De signatuur van „waarheid”, weergegeven door het Hebreeuwse woord voor „waarheid”, dat is samengesteld uit de eerste, dertiende en tweeëntwintigste letter van het Hebreeuwse alfabet, identificeert Reagan als de eerste letter, en Obama als de dertiende letter van opstandigheid, zoals voorgesteld door 2013, toen de voormalige leider van het Bureau van de Inquisitie werd gevolgd door de eerste jezuïetenpaus. Omdat de leider van de inquisitie met emeritaat ging, valt zijn eindpunt samen met het beginpunt van de jezuïetenpaus. Dat verband tussen Obama’s twee pausen was 13 maart 2013. Obama stemt overeen met de dertiende letter van opstandigheid, en de tweeëntwintigste letter is Trump.</w:t>
      </w:r>
    </w:p>
    <w:p>
      <w:pPr>
        <w:pStyle w:val="ArticleBody"/>
        <w:jc w:val="left"/>
      </w:pPr>
      <w:r>
        <w:rPr>
          <w:rFonts w:ascii="Times New Roman" w:hAnsi="Times New Roman" w:eastAsia="Times New Roman" w:cs="Times New Roman"/>
        </w:rPr>
        <w:t>Het tweeëntwintigste amendement beperkt een president tot twee ambtstermijnen, en wanneer men de presidenten met twee ambtstermijnen beschouwt wier termijnen NIET opeenvolgend waren, zijn er slechts twee. Grover Cleveland is de alfa van de presidenten met twee niet-opeenvolgende ambtstermijnen, en Trump is de omega. Grover Cleveland was de tweeëntwintigste president, en Trump bezit als de omega ten opzichte van Cleveland de alfa-onderscheiding van „22”. Cleveland en Trump vertegenwoordigen een alfa en omega die de symboliek van de tweeëntwintigste letter van het Hebreeuwse alfabet omvat. Er zijn slechts twee presidenten die twee niet-opeenvolgende ambtstermijnen hebben gehad, en Trump is de tweede van die twee. De twee van de omega maal de tweeëntwintig van de alfa is vierenveertig, een symbool van 1844, wat een symbool is van de gesloten deur bij de zondagswet, zoals getypeerd door de gesloten deur van 1844. Trump is de 44e onderscheiden persoon die president is geweest, en hij is president wanneer de deur sluit bij de zondagswet.</w:t>
      </w:r>
    </w:p>
    <w:p>
      <w:pPr>
        <w:pStyle w:val="ArticleBody"/>
        <w:jc w:val="left"/>
      </w:pPr>
      <w:r>
        <w:rPr>
          <w:rFonts w:ascii="Times New Roman" w:hAnsi="Times New Roman" w:eastAsia="Times New Roman" w:cs="Times New Roman"/>
        </w:rPr>
        <w:t>Trump is getypeerd door Cyrus de Grote. Cyrus de Grote vaardigde het eerste decreet uit en Artaxerxes de Grote vaardigde het derde decreet uit. Het eerste en het derde stemmen met elkaar overeen, want Jezus beeldt het einde altijd uit door middel van het begin. Trump is daar wanneer Nero’s „250” jaar eindigen, vertegenwoordigd door Constantijn de Grote. Aan het einde van de „250” jaar vanaf 457 v.Chr. wordt Trump vertegenwoordigd door Antiochus de Grote, die in 2024 sterker dan tevoren terugkeerde, ter vervulling van vers dertien.</w:t>
      </w:r>
    </w:p>
    <w:p>
      <w:pPr>
        <w:pStyle w:val="ArticleScripture"/>
        <w:jc w:val="left"/>
      </w:pPr>
      <w:r>
        <w:rPr>
          <w:rFonts w:ascii="Times New Roman" w:hAnsi="Times New Roman" w:eastAsia="Times New Roman" w:cs="Times New Roman"/>
        </w:rPr>
        <w:t>Want de koning van het noorden zal terugkeren en een menigte op de been brengen, groter dan de vorige; en hij zal na verloop van enige jaren zeker komen met een groot leger en met veel rijkdommen. Daniël 11:13.</w:t>
      </w:r>
    </w:p>
    <w:p>
      <w:pPr>
        <w:pStyle w:val="ArticleBody"/>
        <w:jc w:val="left"/>
      </w:pPr>
      <w:r>
        <w:rPr>
          <w:rFonts w:ascii="Times New Roman" w:hAnsi="Times New Roman" w:eastAsia="Times New Roman" w:cs="Times New Roman"/>
        </w:rPr>
        <w:t>Wanneer de Verenigde Staten bij de zondagswet door Rome worden overwonnen, wordt vervolgens elk land ter wereld gedwongen zich voor Rome te buigen.</w:t>
      </w:r>
    </w:p>
    <w:p>
      <w:pPr>
        <w:pStyle w:val="ArticleScripture"/>
        <w:jc w:val="left"/>
      </w:pPr>
      <w:r>
        <w:rPr>
          <w:rFonts w:ascii="Times New Roman" w:hAnsi="Times New Roman" w:eastAsia="Times New Roman" w:cs="Times New Roman"/>
        </w:rPr>
        <w:t>“Buitenlandse naties zullen het voorbeeld van de Verenigde Staten volgen. Hoewel zij het voortouw neemt, zal toch dezelfde crisis over ons volk komen in alle delen van de wereld.” Testimonies, deel 6, 395.</w:t>
      </w:r>
    </w:p>
    <w:p>
      <w:pPr>
        <w:pStyle w:val="ArticleBody"/>
        <w:jc w:val="left"/>
      </w:pPr>
      <w:r>
        <w:rPr>
          <w:rFonts w:ascii="Times New Roman" w:hAnsi="Times New Roman" w:eastAsia="Times New Roman" w:cs="Times New Roman"/>
        </w:rPr>
        <w:t>De „vreemde naties” worden daartoe gedwongen door de Verenigde Staten, die bij de spoedig komende zondagswet de leiding over de Verenigde Naties op zich nemen. De Verenigde Naties zijn de tien koningen van Openbaring 17, over wie Achab, koning van de tien noordelijke stammen, heerst, en die met Izebel gehuwd is. Het huwelijk van Izebel met Achab is het huwelijk dat bij de spoedig komende zondagswet wordt voltrokken. Bij de zondagswet beëindigen de Verenigde Staten, het Sieraadland van Daniël elf, en het beest uit de aarde van Openbaring dertien hun geschiedenis als het zesde koninkrijk van de Bijbelse profetie. Op de berg Karmel worden de 850 profeten van Baäl en de priesters van het woud, die aan Izebels tafel aten, door Elia gedood. De Verenigde Staten worden bij de spoedig komende zondagswet gedood, zoals de valse profeten op de berg Karmel werden gedood. Het verhaal gaat vanaf dat moment over Elia tegenover Achab en Izebel, en Achab vertegenwoordigt een tienvoudig koninkrijk dat wordt bestuurd door degene die als eerste hoererij met Izebel bedreef. Izebel is voornemens hoererij te bedrijven met elk koninkrijk, maar Achab vertegenwoordigt de eerste die dat deed, en het zijn de Verenigde Staten die sterven op de berg Karmel en ogenblikkelijk Izebels eerste minnaar worden. In termen van Daniël elf is het daar, bij de zondagswet, dat Trump opstaat als de machtige koning van Griekenland, voorgesteld door Alexander de Grote.</w:t>
      </w:r>
    </w:p>
    <w:p>
      <w:pPr>
        <w:pStyle w:val="ArticleScripture"/>
        <w:jc w:val="left"/>
      </w:pPr>
      <w:r>
        <w:rPr>
          <w:rFonts w:ascii="Times New Roman" w:hAnsi="Times New Roman" w:eastAsia="Times New Roman" w:cs="Times New Roman"/>
        </w:rPr>
        <w:t>En een machtige koning zal opstaan, die met grote heerschappij zal regeren en zal handelen naar zijn wil. En wanneer hij zal opstaan, zal zijn koninkrijk verbroken worden en verdeeld worden naar de vier winden des hemels; en niet aan zijn nageslacht, noch overeenkomstig de heerschappij waarmee hij geregeerd heeft; want zijn koninkrijk zal uitgerukt worden, ja, voor anderen dan dezen. Daniël 11:3, 4.</w:t>
      </w:r>
    </w:p>
    <w:p>
      <w:pPr>
        <w:pStyle w:val="ArticleBody"/>
        <w:jc w:val="left"/>
      </w:pPr>
      <w:r>
        <w:rPr>
          <w:rFonts w:ascii="Times New Roman" w:hAnsi="Times New Roman" w:eastAsia="Times New Roman" w:cs="Times New Roman"/>
        </w:rPr>
        <w:t>Donald Trump staat op als de „machtige koning” van de Verenigde Naties, die in het vers wordt voorgesteld en vervolgens wordt getypeerd door de geschiedenis van Alexander de Grote. Wanneer hij opstaat, eindigt de Verenigde Staten, het zesde koninkrijk van de Bijbelse profetie, en begint het zevende koninkrijk van tien koningen in Openbaring zeventien. De tien koningen beginnen hun zevende koninkrijk door daar en toen overeen te komen hun zevende koninkrijk te geven aan de pauselijke macht, die het achtste koninkrijk is, dat uit de zeven voorafgaande koninkrijken is. Hun overeenkomst was Gods wil te vervullen, en Zijn wil wordt regel op regel voorgesteld door de gehele Schrift der waarheid heen.</w:t>
      </w:r>
    </w:p>
    <w:p>
      <w:pPr>
        <w:pStyle w:val="ArticleHeading"/>
        <w:jc w:val="left"/>
      </w:pPr>
      <w:r>
        <w:rPr>
          <w:rFonts w:ascii="Arial" w:hAnsi="Arial" w:eastAsia="Arial" w:cs="Arial"/>
        </w:rPr>
        <w:t>Als voorafbeelding van Rome</w:t>
      </w:r>
    </w:p>
    <w:p>
      <w:pPr>
        <w:pStyle w:val="ArticleBody"/>
        <w:jc w:val="left"/>
      </w:pPr>
      <w:r>
        <w:rPr>
          <w:rFonts w:ascii="Times New Roman" w:hAnsi="Times New Roman" w:eastAsia="Times New Roman" w:cs="Times New Roman"/>
        </w:rPr>
        <w:t>Verzen vijf tot en met negen van Daniël elf werden vervuld door een profetische geschiedenis die de geschiedenis van de pauselijke macht, zoals uiteengezet in verzen eenendertig tot en met veertig van hetzelfde hoofdstuk, volmaakt typeerde. De geschiedenislijn in verzen vijf tot en met negen loopt parallel aan de geschiedenislijn in verzen eenendertig tot en met veertig. Beide lijnen duiden op een periode waarin de macht die het pauselijke Rome vertegenwoordigt eerst drie hindernissen overwon, gedurende een tijd regeerde, totdat er een verbroken verbond was dat een koning van het zuiden tegen haar op de been bracht, die haar een dodelijke wond toebracht. Hoe nauwkeuriger deze twee lijnen worden bestudeerd en met de geschiedenis vergeleken, des te diepgaander wordt hun treffende juistheid erkend. Hun nauwkeurigheid betreft zowel de wijze waarop zij de structuur binnen de verzen weergeven als de geschiedenis waardoor de verzen werden vervuld.</w:t>
      </w:r>
    </w:p>
    <w:p>
      <w:pPr>
        <w:pStyle w:val="ArticleBody"/>
        <w:jc w:val="left"/>
      </w:pPr>
      <w:r>
        <w:rPr>
          <w:rFonts w:ascii="Times New Roman" w:hAnsi="Times New Roman" w:eastAsia="Times New Roman" w:cs="Times New Roman"/>
        </w:rPr>
        <w:t>De geschiedenis die de vijf verzen vervulde, loopt parallel met en stemt overeen met de geschiedenis van het pauselijke Rome, zoals uiteengezet in de verzen eenendertig tot en met veertig, en vormt het kader voor de introductie van Antiochus de Grote in de verzen tien tot en met vijftien.</w:t>
      </w:r>
    </w:p>
    <w:p>
      <w:pPr>
        <w:pStyle w:val="ArticleScripture"/>
        <w:jc w:val="left"/>
      </w:pPr>
      <w:r>
        <w:rPr>
          <w:rFonts w:ascii="Times New Roman" w:hAnsi="Times New Roman" w:eastAsia="Times New Roman" w:cs="Times New Roman"/>
        </w:rPr>
        <w:t>Maar zijn zonen zullen zich ten strijde laten opwekken en een menigte van grote strijdkrachten bijeenbrengen; en een van hen zal stellig komen, overstromen en doortrekken; daarna zal hij terugkeren en zich ten strijde laten opwekken, tot aan zijn vesting. Daniël 11:10.</w:t>
      </w:r>
    </w:p>
    <w:p>
      <w:pPr>
        <w:pStyle w:val="ArticleBody"/>
        <w:jc w:val="left"/>
      </w:pPr>
      <w:r>
        <w:rPr>
          <w:rFonts w:ascii="Times New Roman" w:hAnsi="Times New Roman" w:eastAsia="Times New Roman" w:cs="Times New Roman"/>
        </w:rPr>
        <w:t>Ter vervulling van vers tien was Antiochus de Grote zegevierend tot aan de vesting van Egypte, waar hij de veldtocht beëindigde om zich te hergroeperen. Die geschiedenis is een voorafbeelding van de ineenstorting van de Sovjet-Unie in 1989, zoals voorgesteld in vers veertig van hetzelfde hoofdstuk.</w:t>
      </w:r>
    </w:p>
    <w:p>
      <w:pPr>
        <w:pStyle w:val="ArticleScripture"/>
        <w:jc w:val="left"/>
      </w:pPr>
      <w:r>
        <w:rPr>
          <w:rFonts w:ascii="Times New Roman" w:hAnsi="Times New Roman" w:eastAsia="Times New Roman" w:cs="Times New Roman"/>
        </w:rPr>
        <w:t>En ten tijde van het einde zal de koning van het zuiden tegen hem stoten; en de koning van het noorden zal tegen hem aankomen als een wervelwind, met strijdwagens, en met ruiters, en met vele schepen; en hij zal de landen binnentrekken, en zal overstromen en doortrekken. Daniël 11:40.</w:t>
      </w:r>
    </w:p>
    <w:p>
      <w:pPr>
        <w:pStyle w:val="ArticleBody"/>
        <w:jc w:val="left"/>
      </w:pPr>
      <w:r>
        <w:rPr>
          <w:rFonts w:ascii="Times New Roman" w:hAnsi="Times New Roman" w:eastAsia="Times New Roman" w:cs="Times New Roman"/>
        </w:rPr>
        <w:t>Het „zal stellig komen, overstromen en doortrekken” van vers tien is in het Hebreeuws identiek aan „hij zal de landen binnentrekken, overstromen en voorttrekken” in vers veertig. Beide verzen duiden het moment aan waarop de koning van het noorden (Antiochus in vers tien en Reagan in vers veertig) de koning van het zuiden verslaat (Ptolemaeus in vers tien en de Sovjet-Unie in vers veertig). Beide aanvallen waren vergeldingsacties voor de eerdere overwinning van de koning van het zuiden (Ptolemaeus in de verzen vijf tot en met negen en Napoleon in vers veertig). De drijfveer van de zuidelijke koning voor de aanval was een verbroken verdrag (het huwelijk van Bernice in de verzen vijf tot en met negen en het verbroken Verdrag van Tolentino van 1797 met Napoleon). Ook de profetische structuur die in deze verzen wordt weergegeven, evenals de latere vervulling ervan in de geschiedenis, stemt overeen met Jesaja 8:8.</w:t>
      </w:r>
    </w:p>
    <w:p>
      <w:pPr>
        <w:pStyle w:val="ArticleScripture"/>
        <w:jc w:val="left"/>
      </w:pPr>
      <w:r>
        <w:rPr>
          <w:rFonts w:ascii="Times New Roman" w:hAnsi="Times New Roman" w:eastAsia="Times New Roman" w:cs="Times New Roman"/>
        </w:rPr>
        <w:t>En hij zal door Juda trekken; hij zal overstromen en overtrekken, hij zal reiken tot aan de hals; en het uitspreiden van zijn vleugels zal de breedte van uw land vervullen, o Immanuël. Jesaja 8:8.</w:t>
      </w:r>
    </w:p>
    <w:p>
      <w:pPr>
        <w:pStyle w:val="ArticleBody"/>
        <w:jc w:val="left"/>
      </w:pPr>
      <w:r>
        <w:rPr>
          <w:rFonts w:ascii="Times New Roman" w:hAnsi="Times New Roman" w:eastAsia="Times New Roman" w:cs="Times New Roman"/>
        </w:rPr>
        <w:t>Wanneer Jesaja voorspelt dat het leger van Sanherib „zal overstromen en overtrekken”, is dit opnieuw hetzelfde Hebreeuwse woord als in vers tien en veertig. Jesaja geeft aan wanneer Sanherib, het noordelijke koninkrijk, het zuidelijke koninkrijk Juda overwon, maar hij liet Jeruzalem staan, want hij reikte slechts „tot aan de hals”, evenals Antiochus in vers tien tot aan de grens reikte. Sanheribs drijfveer was dat Hizkia het verdrag met Assyrië had verbroken, zoals weergegeven door het feit dat Hizkia ophield de overeengekomen schatting te betalen. Het verbroken verdrag is de anomalie ten opzichte van de drie parallelle verzen. Elk daarvan betrof een verbroken verdrag, maar bij Ptolemaeus en Napoleon werd de noordelijke koning ervan beschuldigd het verdrag te hebben verbroken. Sanherib, de noordelijke koning, beschuldigde Hizkia ervan de vastgestelde schatting te weigeren.</w:t>
      </w:r>
    </w:p>
    <w:p>
      <w:pPr>
        <w:pStyle w:val="ArticleScripture"/>
        <w:jc w:val="left"/>
      </w:pPr>
      <w:r>
        <w:rPr>
          <w:rFonts w:ascii="Times New Roman" w:hAnsi="Times New Roman" w:eastAsia="Times New Roman" w:cs="Times New Roman"/>
        </w:rPr>
        <w:t>In het veertiende jaar van koning Hizkia trok Sanherib, de koning van Assyrië, op tegen al de versterkte steden van Juda en nam die in. En Hizkia, de koning van Juda, zond tot de koning van Assyrië te Lachis, met de woorden: Ik heb misdaan; trek van mij weg; wat gij mij oplegt, zal ik dragen. En de koning van Assyrië legde Hizkia, de koning van Juda, driehonderd talenten zilver en dertig talenten goud op. En Hizkia gaf hem al het zilver dat gevonden werd in het huis des HEEREN en in de schatkamers van het huis des konings. 2 Koningen 18:13–15.</w:t>
      </w:r>
    </w:p>
    <w:p>
      <w:pPr>
        <w:pStyle w:val="ArticleBody"/>
        <w:jc w:val="left"/>
      </w:pPr>
      <w:r>
        <w:rPr>
          <w:rFonts w:ascii="Times New Roman" w:hAnsi="Times New Roman" w:eastAsia="Times New Roman" w:cs="Times New Roman"/>
        </w:rPr>
        <w:t>Sanheribs noordelijke leger veroverde zesenveertig Judese steden op zijn opmars naar Jeruzalem. Het is van groot profetisch belang dat Jesaja 8:8 verband houdt met de verzen tien en veertig en aldus een derde getuige verschaft van de ineenstorting van het zuidelijke koninkrijk van de Sovjet-Unie in 1989. Die ineenstorting markeert het begin van een periode van vers veertig die leeg is. Vanaf de vervulling van vers veertig in 1989 tot aan vers eenenveertig, dat de spoedig komende zondagwet vertegenwoordigt, bevindt zich in vers veertig een lege periode. Die periode begint in 1989 en eindigt bij de zondagwet. Vers veertig heeft niets te zeggen over die tijdsperiode, maar vers veertig kan worden begrepen met de methodologie van regel op regel.</w:t>
      </w:r>
    </w:p>
    <w:p>
      <w:pPr>
        <w:pStyle w:val="ArticleBody"/>
        <w:jc w:val="left"/>
      </w:pPr>
      <w:r>
        <w:rPr>
          <w:rFonts w:ascii="Times New Roman" w:hAnsi="Times New Roman" w:eastAsia="Times New Roman" w:cs="Times New Roman"/>
        </w:rPr>
        <w:t>Een voornaamste „sleutel” om de verborgen geschiedenis van vers veertig vast te stellen, is het getuigenis van Jesaja over de zegevierende vergeldingsstrijd van het noordelijke koninkrijk tegen het zuidelijke koninkrijk. Of het nu gaat om de opstand van Hizkia, toen hij ophield de eerdere verplichting na te komen om „schatting” aan Assyrië te betalen, of om het terzijde stellen van Bernice door Antiochus, of om Napoleons Verdrag van Tolentino: alle drie verzen werden vervuld door geschiedenissen die een verbroken verdrag benadrukken als een onderliggende beweegreden voor de aanval. Tijdens het presidentschap van Obama bracht onder het ministerie van Buitenlandse Zaken van John Kerry de adjunct-minister Victoria Nuland een kleurenrevolutie teweeg om de regering van Oekraïne omver te werpen. Vanaf dat moment bestaan er in het debat over de Oekraïense Oorlog twee kanten van één betoog; Poetin zegt dat het een verbroken verdrag betrof, en zijn tegenstanders zeggen dat het verdrag waarnaar Poetin verwijst nooit heeft bestaan in de context die Poetin beweert. Of er daadwerkelijk een verdrag werd gesloten en vervolgens verbroken, of omgekeerd, doet niet ter zake, want het profetische verslag vermeldt eenvoudigweg een verbroken verdrag als beweegreden voor oorlog.</w:t>
      </w:r>
    </w:p>
    <w:p>
      <w:pPr>
        <w:pStyle w:val="ArticleBody"/>
        <w:jc w:val="left"/>
      </w:pPr>
      <w:r>
        <w:rPr>
          <w:rFonts w:ascii="Times New Roman" w:hAnsi="Times New Roman" w:eastAsia="Times New Roman" w:cs="Times New Roman"/>
        </w:rPr>
        <w:t>Jesaja 8:8 verschaft de „sleutel” om te zien dat de koning van het noorden slechts tot aan de hals, of tot aan het hoofd, overwint. Die „sleutel” duidt Rusland aan als het hoofd dat bleef staan na de instorting van het lichaam in 1989. De profetische betekenis van vers acht ligt niet alleen in de „sleutel” tot de identificatie van het hoofd, maar ook hierin dat de aanduiding van de „hals”, die het hoofd vertegenwoordigt, of de hoofdstad, slechts kan worden vastgesteld in samenhang met een eerdere passage uit hetzelfde visioen van Jesaja 8. Dat visioen begint in hoofdstuk zeven, en in de verzen zeven en acht wordt een hoofd omschreven als een koning, of zijn koninkrijk, of de hoofdstad van een koninkrijk. Jeruzalem was de hoofdstad van Juda, waarvan de 46 steden door het leger van Sanherib werden veroverd, maar Sanherib liet de hoofdstad Jeruzalem staan.</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En het hoofd van Efraïm is Samaria, en het hoofd van Samaria is de zoon van Remalia. Indien gij niet gelooft, voorwaar, dan zult gij niet bevestigd worden. Jesaja 7:8, 9.</w:t>
      </w:r>
    </w:p>
    <w:p>
      <w:pPr>
        <w:pStyle w:val="ArticleBody"/>
        <w:jc w:val="left"/>
      </w:pPr>
      <w:r>
        <w:rPr>
          <w:rFonts w:ascii="Times New Roman" w:hAnsi="Times New Roman" w:eastAsia="Times New Roman" w:cs="Times New Roman"/>
        </w:rPr>
        <w:t>Toen het leger van Sanherib in 701 v.Chr. tot aan de muren van Jeruzalem kwam, kwam hij tot aan de hals, en daarmee liet hij een historisch getuigenis na van Rusland dat overbleef na de ineenstorting van 1989. Toen Antiochus de Grote zijn vergelding tegen het zuidelijke koninkrijk begon, kwam hij in vers tien tot aan de grens van Egypte, maar ging niet naar binnen. Wat van betekenis is in de overwinning van Antiochus in vers tien, is dat zij de afsluiting markeert van een militaire veldtocht van Antiochus waarin een duidelijke veldslag ontbrak, maar die zijn werk vertegenwoordigt in het herstellen van eerder verloren gegaan grondgebied. Zijn verovering in vers tien vertegenwoordigt de voltooiing van verscheidene overwinningen. Hij beëindigde de veldtocht van de vierde Syrische oorlog te Raphia, wat „grensland” betekent, en Raphia was de grens, of „hals”, van Egypte. De veldtocht van Antiochus van 219 v.Chr. tot 217 v.Chr. vertegenwoordigt het overstromen en doorgaan van de ineenstorting van de Sovjet-Unie in 1989 tot 1991, toen de koning door de landen heen trok.</w:t>
      </w:r>
    </w:p>
    <w:p>
      <w:pPr>
        <w:pStyle w:val="ArticleBody"/>
        <w:jc w:val="left"/>
      </w:pPr>
      <w:r>
        <w:rPr>
          <w:rFonts w:ascii="Times New Roman" w:hAnsi="Times New Roman" w:eastAsia="Times New Roman" w:cs="Times New Roman"/>
        </w:rPr>
        <w:t>Profetisch bezien laat Jesaja 8:8 toe dat Rusland, als de hals in Sanheribs strijd, of de vesting in die van Antiochus, wordt geïdentificeerd als de koning van het zuiden in de slag bij Raphia, zoals weergegeven door de vervulling van vers elf. Door dit te doen, verbindt het rechtstreeks de uiterlijke geschiedenis die wordt voorgesteld door de draak (de koning van het zuiden), het beest (de koning van het noorden) en de valse profeet (de gevolmachtigde macht van de koning van het noorden) met de innerlijke profetische lijn zoals voorgesteld door de vijfenzestigjarige profetie van vers zeven van hoofdstuk zeven.</w:t>
      </w:r>
    </w:p>
    <w:p>
      <w:pPr>
        <w:pStyle w:val="ArticleBody"/>
        <w:jc w:val="left"/>
      </w:pPr>
      <w:r>
        <w:rPr>
          <w:rFonts w:ascii="Times New Roman" w:hAnsi="Times New Roman" w:eastAsia="Times New Roman" w:cs="Times New Roman"/>
        </w:rPr>
        <w:t>In profetisch opzicht verschaft de betekenis van Sanheribs optrekken tegen Jeruzalem een van de krachtigste profetische getuigenissen van Gods macht in de Schriften, daar God vervolgens in één nacht het leger van Sanherib, bestaande uit 185.000 man, vernietigde. De dag tevoren bevonden zich op de muur van Jeruzalem zowel Eljakim als Sebna, de symbolen van het Laodiceïsche en het Filadelfische adventisme, die gemerkt worden bij de gesloten deur van 1844 en de gesloten deur van de zondagswet.</w:t>
      </w:r>
    </w:p>
    <w:p>
      <w:pPr>
        <w:pStyle w:val="ArticleScripture"/>
        <w:jc w:val="left"/>
      </w:pPr>
      <w:r>
        <w:rPr>
          <w:rFonts w:ascii="Times New Roman" w:hAnsi="Times New Roman" w:eastAsia="Times New Roman" w:cs="Times New Roman"/>
        </w:rPr>
        <w:t>En het geschiedde in het veertiende jaar van koning Hizkia, dat Sanherib, de koning van Assyrië, optrok tegen al de versterkte steden van Juda en die innam. En de koning van Assyrië zond Rabsaké van Lachis naar Jeruzalem, tot koning Hizkia, met een groot leger. En hij bleef staan bij de waterleiding van de bovenste vijver, aan de heerbaan van het veld van de voller. Toen kwamen tot hem uit Eljakim, de zoon van Hilkia, die over het huis was, en Sebna, de schrijver, en Joah, de zoon van Asaf, de kanselier. Jesaja 36:1–3.</w:t>
      </w:r>
    </w:p>
    <w:p>
      <w:pPr>
        <w:pStyle w:val="ArticleBody"/>
        <w:jc w:val="left"/>
      </w:pPr>
      <w:r>
        <w:rPr>
          <w:rFonts w:ascii="Times New Roman" w:hAnsi="Times New Roman" w:eastAsia="Times New Roman" w:cs="Times New Roman"/>
        </w:rPr>
        <w:t>In Jesaja hoofdstuk zeven wordt Jesaja gezonden met een boodschap aan de goddeloze Achaz, de koning van Juda, het zuidelijke koninkrijk. Dat is het koninkrijk dat Sanherib aanvalt in hoofdstuk acht, vers acht. Wanneer Jesaja de goddeloze koning Achaz ontmoet, ontmoet hij hem „bij de waterleiding van de bovenvijver, aan de weg naar het veld van de voller”, precies op de plaats waar Rabsaké de Naam van de HEERE lastert. Jesaja leerde dat hij en zijn kinderen tekenen waren.</w:t>
      </w:r>
    </w:p>
    <w:p>
      <w:pPr>
        <w:pStyle w:val="ArticleScripture"/>
        <w:jc w:val="left"/>
      </w:pPr>
      <w:r>
        <w:rPr>
          <w:rFonts w:ascii="Times New Roman" w:hAnsi="Times New Roman" w:eastAsia="Times New Roman" w:cs="Times New Roman"/>
        </w:rPr>
        <w:t>Zie, ik en de kinderen die de HEERE mij gegeven heeft, zijn tot tekenen en wonderen in Israël, van de HEERE der heirscharen, Die woont op de berg Sion. Jesaja 8:18.</w:t>
      </w:r>
    </w:p>
    <w:p>
      <w:pPr>
        <w:pStyle w:val="ArticleBody"/>
        <w:jc w:val="left"/>
      </w:pPr>
      <w:r>
        <w:rPr>
          <w:rFonts w:ascii="Times New Roman" w:hAnsi="Times New Roman" w:eastAsia="Times New Roman" w:cs="Times New Roman"/>
        </w:rPr>
        <w:t>Toen Jesaja de goddeloze koning Achaz ontmoette „bij de waterleiding van de bovenste vijver, aan de weg van het vollersveld”, had Jesaja zijn zoon Sear-Jasub meegebracht, wat betekent: „een overblijfsel zal terugkeren.”</w:t>
      </w:r>
    </w:p>
    <w:p>
      <w:pPr>
        <w:pStyle w:val="ArticleScripture"/>
        <w:jc w:val="left"/>
      </w:pPr>
      <w:r>
        <w:rPr>
          <w:rFonts w:ascii="Times New Roman" w:hAnsi="Times New Roman" w:eastAsia="Times New Roman" w:cs="Times New Roman"/>
        </w:rPr>
        <w:t>Toen zeide de HEERE tot Jesaja: Ga nu uit, Ahaz tegemoet, gij en uw zoon Sear-Jasub, aan het einde van de waterleiding van de bovenste vijver, aan de weg van het vollersveld. Jesaja 7:3.</w:t>
      </w:r>
    </w:p>
    <w:p>
      <w:pPr>
        <w:pStyle w:val="ArticleBody"/>
        <w:jc w:val="left"/>
      </w:pPr>
      <w:r>
        <w:rPr>
          <w:rFonts w:ascii="Times New Roman" w:hAnsi="Times New Roman" w:eastAsia="Times New Roman" w:cs="Times New Roman"/>
        </w:rPr>
        <w:t>Shearjashub geeft te kennen dat de boodschap die door Jesaja werd verkondigd aan “het einde van de waterleiding van de bovenste vijver, aan de weg van het vollersveld” een boodschap is die het overblijfsel aanduidt dat terugkeert. Dat overblijfsel bestaat uit hen in het boek Maleachi die worden geroepen de Heere op de proef te stellen door tot Hem terug te keren, en door de tienden naar het voorraadhuis terug te brengen. Degenen die terugkeren, worden door Jeremia eveneens voorgesteld als degenen die na de eerste teleurstelling terugkeren. In hoofdstuk zeven beeldt “het einde van de waterleiding van de bovenste vijver, aan de weg van het vollersveld” Jesaja af die een boodschap brengt aan een goddeloze koning van het zuiden, en in Jesaja zesendertig traden Eljakim, Sebna en Joah, de kanselier, op namens Hizkia, terwijl Rabsake Sanherib vertegenwoordigde.</w:t>
      </w:r>
    </w:p>
    <w:p>
      <w:pPr>
        <w:pStyle w:val="ArticleBody"/>
        <w:jc w:val="left"/>
      </w:pPr>
      <w:r>
        <w:rPr>
          <w:rFonts w:ascii="Times New Roman" w:hAnsi="Times New Roman" w:eastAsia="Times New Roman" w:cs="Times New Roman"/>
        </w:rPr>
        <w:t>De eerste boodschap van „het uiteinde van de waterleiding van de bovenste vijver aan de weg van het vollersveld” wordt verkondigd door Jesaja en zijn zoon; de laatste boodschap van „het uiteinde van de waterleiding van de bovenste vijver aan de weg van het vollersveld” werd verkondigd door drie personen. De eerste boodschap was aan een interne koning gericht en de tweede aan een externe koning. De scheidslijn is de muur, die een symbool is van Gods wet, en van de zondagswet die de verwijdering vertegenwoordigt van de scheidsmuur tussen kerk en staat. Bij de zondagswet, of bij de muur, zijn er drie symbolen: Eljakim is Filadelfia, Sebna is Laodicea en Joab, de kanselier, is Sardis.</w:t>
      </w:r>
    </w:p>
    <w:p>
      <w:pPr>
        <w:pStyle w:val="ArticleBody"/>
        <w:jc w:val="left"/>
      </w:pPr>
      <w:r>
        <w:rPr>
          <w:rFonts w:ascii="Times New Roman" w:hAnsi="Times New Roman" w:eastAsia="Times New Roman" w:cs="Times New Roman"/>
        </w:rPr>
        <w:t>Bij de zondagswet worden velen ten val gebracht overeenkomstig Daniël 11:41, en die personen zijn degenen die verantwoordelijk worden gehouden voor het licht betreffende de zevendedagsabbat. Degenen die in vers 41 ten val worden gebracht, zijn Laodiceaanse Zevendedagsadventisten, en Eljakim vertegenwoordigt Filadelfia.</w:t>
      </w:r>
    </w:p>
    <w:p>
      <w:pPr>
        <w:pStyle w:val="ArticleScripture"/>
        <w:jc w:val="left"/>
      </w:pPr>
      <w:r>
        <w:rPr>
          <w:rFonts w:ascii="Times New Roman" w:hAnsi="Times New Roman" w:eastAsia="Times New Roman" w:cs="Times New Roman"/>
        </w:rPr>
        <w:t>En het zal geschieden te dien dage, dat Ik Mijn knecht Eljakim, de zoon van Hilkia, zal roepen. En Ik zal hem met uw gewaad bekleden en hem met uw gordel sterken, en Ik zal uw heerschappij in zijn hand geven; en hij zal de inwoners van Jeruzalem en het huis van Juda tot een vader zijn. En de sleutel van het huis van David zal Ik op zijn schouder leggen; zodat hij zal openen en niemand zal sluiten; en hij zal sluiten en niemand zal openen. Jesaja 22:20–22.</w:t>
      </w:r>
    </w:p>
    <w:p>
      <w:pPr>
        <w:pStyle w:val="ArticleScripture"/>
        <w:jc w:val="left"/>
      </w:pPr>
      <w:r>
        <w:rPr>
          <w:rFonts w:ascii="Times New Roman" w:hAnsi="Times New Roman" w:eastAsia="Times New Roman" w:cs="Times New Roman"/>
        </w:rPr>
        <w:t>En schrijf aan de engel van de gemeente te Filadelfia: Dit zegt Hij die heilig is, die waarachtig is, die de sleutel van David heeft, die opent en niemand sluit, en sluit en niemand opent: Ik ken uw werken; zie, Ik heb voor u een geopende deur gegeven, en niemand kan die sluiten; want gij hebt kleine kracht, en gij hebt Mijn woord bewaard en Mijn naam niet verloochend. Zie, Ik zal maken dat zij uit de synagoge van de satan, die zeggen dat zij Joden zijn en het niet zijn, maar liegen—zie, Ik zal hen doen komen en zich neerwerpen aan uw voeten, en doen erkennen dat Ik u heb liefgehad. Openbaring 3:7–9.</w:t>
      </w:r>
    </w:p>
    <w:p>
      <w:pPr>
        <w:pStyle w:val="ArticleBody"/>
        <w:jc w:val="left"/>
      </w:pPr>
      <w:r>
        <w:rPr>
          <w:rFonts w:ascii="Times New Roman" w:hAnsi="Times New Roman" w:eastAsia="Times New Roman" w:cs="Times New Roman"/>
        </w:rPr>
        <w:t>Sebna wordt vervangen door Eljakim, en Sebna op de muur vertegenwoordigt Laodiceaanse Zevendedagsadventisten die weigeren voordeel te ontvangen van de boodschap van de vroege of late regen. De vroege regen in verbinding met de gemeente werd vertegenwoordigd door Jesaja en het overblijfsel dat terugkeerde, en de boodschap was gericht aan een afvallige gemeente, vertegenwoordigd door de goddeloze koning Achaz. De boodschap vanaf de muur werd gegeven aan een goddeloze koning van het noorden die trachtte Jeruzalem te verslaan, en zij vertegenwoordigt de late regen in relatie tot de vroege regen. Terwijl Gods gemeente geoordeeld wordt, besprenkelt de vroege of eerste regen, maar bij de zondagswet wordt de regen zonder mate uitgestort. De boodschap aan Achaz was de interne boodschap; de boodschap aan Sanherib was extern. De eerste stem van Openbaring 18:1–3 is een herhaling van de boodschap van de tweede engel en is intern. De tweede stem van Openbaring achttien vers vier is extern en is de derde boodschap. Jesaja en zijn zoon brachten de interne boodschap van de tweede engel, en op de muur zijn er met een externe boodschap drie zielen.</w:t>
      </w:r>
    </w:p>
    <w:p>
      <w:pPr>
        <w:pStyle w:val="ArticleBody"/>
        <w:jc w:val="left"/>
      </w:pPr>
      <w:r>
        <w:rPr>
          <w:rFonts w:ascii="Times New Roman" w:hAnsi="Times New Roman" w:eastAsia="Times New Roman" w:cs="Times New Roman"/>
        </w:rPr>
        <w:t>Eljakim is de honderdvierenveertigduizend; Sebna is het Laodicese Zevendedagsadventisme dat in die tijd uit de mond van de Heer wordt uitgespuwd. Joab, de kanselier, vertegenwoordigt Gods andere kudde, die de geschiedenis vastlegt die tot aan de muur voert, om het banier van Eljakim te herkennen wanneer die wordt opgeheven.</w:t>
      </w:r>
    </w:p>
    <w:p>
      <w:pPr>
        <w:pStyle w:val="ArticleBody"/>
        <w:jc w:val="left"/>
      </w:pPr>
      <w:r>
        <w:rPr>
          <w:rFonts w:ascii="Times New Roman" w:hAnsi="Times New Roman" w:eastAsia="Times New Roman" w:cs="Times New Roman"/>
        </w:rPr>
        <w:t>Jesaja 8:8 brengt de boodschappen van Jesaja zes tot en met twaalf binnen in Daniël 11, vers 10. Daarmee verschaft het een tweede getuigenis dat het hoofd van het koninkrijk na de aanval blijft staan. Het duidt op een betoog omtrent een verbroken verdrag dat wordt gebruikt om een strijd te doen ontbranden.</w:t>
      </w:r>
    </w:p>
    <w:p>
      <w:pPr>
        <w:pStyle w:val="ArticleBody"/>
        <w:jc w:val="left"/>
      </w:pPr>
      <w:r>
        <w:rPr>
          <w:rFonts w:ascii="Times New Roman" w:hAnsi="Times New Roman" w:eastAsia="Times New Roman" w:cs="Times New Roman"/>
        </w:rPr>
        <w:t>Vanaf de ineenstorting van de Sovjet-Unie in 1989, in vers veertig, tot aan de spoedig komende zondagswet die in het volgende vers wordt voorgesteld, ligt er zevenendertig jaar profetische geschiedenis waarover vers veertig niets zegt. De verzen tien tot en met vijftien van Daniël elf vertegenwoordigen de profetische geschiedenis die in vers veertig niet aan de orde komt. Zij kan alleen worden gezien wanneer de methodologie van regel op regel wordt toegepast. Indien gij niet zult geloven, zult gij voorzeker niet bevestigd worden, is de profetische waarschuwing die verbonden is aan de drie verzen die 1989 beschrijven, en de historische vervulling van vers acht van Jesaja acht beeldt een beproeving uit voor Eljakim en Sebna. Kunt gij zien, of zijt gij blind?</w:t>
      </w:r>
    </w:p>
    <w:p>
      <w:pPr>
        <w:pStyle w:val="ArticleBody"/>
        <w:jc w:val="left"/>
      </w:pPr>
      <w:r>
        <w:rPr>
          <w:rFonts w:ascii="Times New Roman" w:hAnsi="Times New Roman" w:eastAsia="Times New Roman" w:cs="Times New Roman"/>
        </w:rPr>
        <w:t>Vers eenenveertig van Daniël elf is de spoedig komende zondagswet in de Verenigde Staten, die wordt uitgebeeld door de geschiedenis waardoor vers zestien in vervulling ging.</w:t>
      </w:r>
    </w:p>
    <w:p>
      <w:pPr>
        <w:pStyle w:val="ArticleScripture"/>
        <w:jc w:val="left"/>
      </w:pPr>
      <w:r>
        <w:rPr>
          <w:rFonts w:ascii="Times New Roman" w:hAnsi="Times New Roman" w:eastAsia="Times New Roman" w:cs="Times New Roman"/>
        </w:rPr>
        <w:t>Maar hij die tegen hem optrekt, zal handelen naar zijn eigen wil, en niemand zal voor hem standhouden; ook zal hij standhouden in het heerlijke land, dat door zijn hand verteerd zal worden. Daniël 11:16.</w:t>
      </w:r>
    </w:p>
    <w:p>
      <w:pPr>
        <w:pStyle w:val="ArticleScripture"/>
        <w:jc w:val="left"/>
      </w:pPr>
      <w:r>
        <w:rPr>
          <w:rFonts w:ascii="Times New Roman" w:hAnsi="Times New Roman" w:eastAsia="Times New Roman" w:cs="Times New Roman"/>
        </w:rPr>
        <w:t>Ook zal hij het heerlijke land binnentrekken, en vele landen zullen ten val komen; maar dezen zullen aan zijn hand ontkomen: Edom en Moab en de voornaamsten van de kinderen van Ammon. Daniël 11:41.</w:t>
      </w:r>
    </w:p>
    <w:p>
      <w:pPr>
        <w:pStyle w:val="ArticleBody"/>
        <w:jc w:val="left"/>
      </w:pPr>
      <w:r>
        <w:rPr>
          <w:rFonts w:ascii="Times New Roman" w:hAnsi="Times New Roman" w:eastAsia="Times New Roman" w:cs="Times New Roman"/>
        </w:rPr>
        <w:t>De historische vervulling van vers zestien tot en met vers dertig in Daniël elf is de geschiedenis van het heidense Rome. Elke profetische regel in Daniël hoofdstuk elf is óf een voorafschaduwing van de geschiedenis van het heidense, pauselijke of moderne Rome. Elke regel identificeert óf rechtstreeks een Romeinse geschiedenis, óf is een voorafbeelding van een toekomstige Romeinse geschiedenis. Elke regel. De verzen die rechtstreeks verwijzen naar de geschiedenis die door het heidense Rome werd vervuld, zijn een voorafschaduwing van het pauselijke Rome. Samen getuigen het heidense Rome en het pauselijke Rome van het moderne Rome. Rome vestigt het visioen, want van het begin van het hoofdstuk tot aan het einde gaat het visioen over Rome.</w:t>
      </w:r>
    </w:p>
    <w:p>
      <w:pPr>
        <w:pStyle w:val="ArticleBody"/>
        <w:jc w:val="left"/>
      </w:pPr>
      <w:r>
        <w:rPr>
          <w:rFonts w:ascii="Times New Roman" w:hAnsi="Times New Roman" w:eastAsia="Times New Roman" w:cs="Times New Roman"/>
        </w:rPr>
        <w:t>Jezus gaf te kennen dat er een verrader was, opdat Zijn discipelen zouden geloven wanneer het verraad van Judas geopenbaard werd.</w:t>
      </w:r>
    </w:p>
    <w:p>
      <w:pPr>
        <w:pStyle w:val="ArticleScripture"/>
        <w:jc w:val="left"/>
      </w:pPr>
      <w:r>
        <w:rPr>
          <w:rFonts w:ascii="Times New Roman" w:hAnsi="Times New Roman" w:eastAsia="Times New Roman" w:cs="Times New Roman"/>
        </w:rPr>
        <w:t>“Door het wee over Judas uit te spreken, had Christus ook een doel van barmhartigheid jegens Zijn discipelen. Zo gaf Hij hun het bekronende bewijs van Zijn Messiasschap. ‘Nu zeg Ik het u, eer het geschied is,’ zei Hij, ‘opdat gij, wanneer het geschied zal zijn, moogt geloven dat IK BEN.’ Indien Jezus had gezwegen, in schijnbare onwetendheid omtrent wat over Hem zou komen, hadden de discipelen kunnen denken dat hun Meester geen goddelijke voorkennis bezat en verrast was en verraderlijk was overgeleverd in de handen van de moordzuchtige menigte. Een jaar tevoren had Jezus de discipelen gezegd dat Hij er twaalf had uitverkoren, en dat één van hen een duivel was. Nu zouden Zijn woorden tot Judas, waaruit bleek dat diens verraad zijn Meester ten volle bekend was, het geloof van Christus’ ware volgelingen versterken gedurende Zijn vernedering. En wanneer Judas tot zijn vreselijke einde zou zijn gekomen, zouden zij zich het wee herinneren dat Jezus over de verrader had uitgesproken.” The Desire of Ages, 655.</w:t>
      </w:r>
    </w:p>
    <w:p>
      <w:pPr>
        <w:pStyle w:val="ArticleBody"/>
        <w:jc w:val="left"/>
      </w:pPr>
      <w:r>
        <w:rPr>
          <w:rFonts w:ascii="Times New Roman" w:hAnsi="Times New Roman" w:eastAsia="Times New Roman" w:cs="Times New Roman"/>
        </w:rPr>
        <w:t>Op 31 december 2023 begon de Leeuw uit de stam van Juda de openbaring van Zichzelf te ontzegelen, en de fundamentele toets ving aan. De toets betrof de vraag of Rome nog steeds het symbool was dat het gezicht in vers veertien bevestigde, of dat de omstandigheden veranderd waren. Toen de eerste antichrist uit de Verenigde Staten op 8 mei 2025 begon te regeren, was vers veertien vervuld. Toen kon worden gezien dat de verhouding tussen Trump en paus Leo was getypeerd door Reagan en Johannes Paulus II. De Oekraïense Oorlog, die in 2014 begon, toen het ministerie van Buitenlandse Zaken van de Verenigde Staten een kleurenrevolutie in Oekraïne teweegbracht, vond plaats tijdens het presidentschap van Obama, die regeerde onder twee pausen. Reagan en Johannes Paulus II in vers tien, en vervolgens begon in 2014 de Oekraïense Oorlog, voorgesteld door de strijd van het grensland in vers elf, of de slag bij Raphia. Raphia betekent „grensland”, en dat geldt ook voor het woord „Oekraïne”. In die geschiedenis markeren Obama en twee pausen de tweede slag van de drie slagen van de verzen tien tot en met vijftien. Vervolgens keerde Trump in 2024 terug in vervulling van vers dertien. Daarna wordt in vers veertien het gezicht bevestigd door de komst van Trumps pauselijke tegenhanger.</w:t>
      </w:r>
    </w:p>
    <w:p>
      <w:pPr>
        <w:pStyle w:val="ArticleBody"/>
        <w:jc w:val="left"/>
      </w:pPr>
      <w:r>
        <w:rPr>
          <w:rFonts w:ascii="Times New Roman" w:hAnsi="Times New Roman" w:eastAsia="Times New Roman" w:cs="Times New Roman"/>
        </w:rPr>
        <w:t>Vastgesteld werd dat de drie veldslagen van de verzen tien tot en met vijftien drie wegmerken voorstellen die elk de verhouding tussen Izebel en Achab aanduiden, leidend naar de berg Karmel bij de zondagswet. Met Reagan bevond Izebel zich in Samaria, verborgen door een geheim bondgenootschap. Vervolgens verhieven de priesters van Baäl en de profeten van het bos het spiritualisme van het woke liberale katholicisme, verenigd met Obama’s schizofrene symboliek van zowel de valse profeet van het afvallige protestantisme als de valse profeet van de islam, de verering van moeder aarde, de losbandigheid en de anarchie van de Franse Revolutie. Daarna keerde Trump in 2024 terug, en de openlijke verhouding tussen het beest en zijn beeld werd in 2025 geopenbaard. Het is 2026, en de uiterlijke gezichtstoets van het fundament is doorstaan, en wij bevinden ons nu in het gezicht van de tempeltoets.</w:t>
      </w:r>
    </w:p>
    <w:p>
      <w:pPr>
        <w:pStyle w:val="ArticleBody"/>
        <w:jc w:val="left"/>
      </w:pPr>
      <w:r>
        <w:rPr>
          <w:rFonts w:ascii="Times New Roman" w:hAnsi="Times New Roman" w:eastAsia="Times New Roman" w:cs="Times New Roman"/>
        </w:rPr>
        <w:t>Vers elf werd vervuld in de slag bij Raphia in 217 v.Chr., en is een type van de Oekraïense Oorlog die in 2014 begon, in 2022 escaleerde en nu op het punt staat ten einde te lopen. Poetin zal overwinnen, maar de overwinning luidt slechts het begin van zijn ondergang in. De profetische structuur van vers elf en zijn historische vervulling in Ptolemaeus’ overwinning in de slag bij Raphia in 217 v.Chr., als vervulling van vers elf van hoofdstuk elf, stemt overeen met de profetische geschiedenis van koning Uzzia. Zowel Ptolemaeus als Uzzia waren zuidelijke koningen wier harten zich verhieven wegens militaire successen, maar hun verheven harten brachten hen beiden ten val, en de ondergang van beiden houdt verband met wederzijdse pogingen om in het heiligdom in Jeruzalem een offer te brengen.</w:t>
      </w:r>
    </w:p>
    <w:p>
      <w:pPr>
        <w:pStyle w:val="ArticleBody"/>
        <w:jc w:val="left"/>
      </w:pPr>
      <w:r>
        <w:rPr>
          <w:rFonts w:ascii="Times New Roman" w:hAnsi="Times New Roman" w:eastAsia="Times New Roman" w:cs="Times New Roman"/>
        </w:rPr>
        <w:t>In het volgende artikel zullen wij verder stilstaan bij de ondergang van Poetin die in vers vijftien uitmondt in de slag bij Panium.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Zestien</dc:title>
  <dc:subject>De tijd van het einde</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