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Tokko-Dhibba Torba</w:t>
      </w:r>
    </w:p>
    <w:p>
      <w:pPr>
        <w:pStyle w:val="ArticleSubtitle"/>
        <w:jc w:val="left"/>
      </w:pPr>
      <w:r>
        <w:rPr>
          <w:rFonts w:ascii="Arial" w:hAnsi="Arial" w:eastAsia="Arial" w:cs="Arial"/>
        </w:rPr>
        <w:t>Seenaa Raajii: Jerobiyaam irraa kaasee hamma Yosiyaasii fi Deebisanii Dhaabuu Karaalee Durii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Bara 1844 keessatti, Pirootestaantonni Ameerikaa sochii Milleraayitii irraa of baasanii, akka intala Baabilonitti iddoo isaanii raajii keessatti fudhatan; kunis akkuma yeroo Yerobi’aam gosoota kudhan kan mootummaa kaabaa keessaa mootummaa Yihudaa kan kibbaa irraa adda baafamanii booda sirna waaqeffannaa sobaa hundeessee fakkeenya ta’eetti. Jabbileen warqee lama Yerobi’aam—inni tokko magaalaa Beetel keessatti (hiikni isaa “mana Waaqayyoo”/Waldaa), inni kaan immoo Daan keessatti (hiikni isaa murtii/Mootummaa)—sirna sobaa Waldaa fi Mootummaa, isa Ameerikaa fakkeessu, argisiisan. Qaamoleen hundinuu sirna sobaa waldaa fi mootummaa Yerobi’aam keessa jiran hundi, bifa ijaarsa isauma fincila Aaron keessatti kaa’ame irraa fakkeeffamanii turan. Kanaafuu, sirni waaqeffannaa sobaa Yerobi’aam fakkii sirna waaqeffannaa sobaa Aaron ture.</w:t>
      </w:r>
    </w:p>
    <w:p>
      <w:pPr>
        <w:pStyle w:val="ArticleBody"/>
        <w:jc w:val="left"/>
      </w:pPr>
      <w:r>
        <w:rPr>
          <w:rFonts w:ascii="Nirmala UI" w:hAnsi="Nirmala UI" w:eastAsia="Nirmala UI" w:cs="Nirmala UI"/>
        </w:rPr>
        <w:t>ସର୍ବପ୍ରଥମ</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ପ୍ରୋଟେଷ୍ଟାଣ୍ଟଧର୍ମ</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ପାପାସୀର</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w:t>
      </w:r>
      <w:r>
        <w:rPr>
          <w:rFonts w:ascii="Nirmala UI" w:hAnsi="Nirmala UI" w:eastAsia="Nirmala UI" w:cs="Nirmala UI"/>
        </w:rPr>
        <w:t>ପ୍ରଣାଳୀକୁ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ଅବଳମ୍ବନ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ଯିରୋବୋଆମଙ୍କର</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ପ୍ରଣାଳୀର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ଯିରୋବୋଆମଙ୍କର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w:t>
      </w:r>
      <w:r>
        <w:rPr>
          <w:rFonts w:ascii="Nirmala UI" w:hAnsi="Nirmala UI" w:eastAsia="Nirmala UI" w:cs="Nirmala UI"/>
        </w:rPr>
        <w:t>ପ୍ରଣାଳୀଙ୍କ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ସାମ୍ନାକୁ</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ପ୍ରୋଟେଷ୍ଟାଣ୍ଟଧର୍ମ</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କନ୍ୟାରୂପେ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ଭୂମିକାର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ମିଲରୀୟମାନେ</w:t>
      </w:r>
      <w:r>
        <w:rPr>
          <w:rFonts w:ascii="Times New Roman" w:hAnsi="Times New Roman" w:eastAsia="Times New Roman" w:cs="Times New Roman"/>
        </w:rPr>
        <w:t xml:space="preserve"> </w:t>
      </w:r>
      <w:r>
        <w:rPr>
          <w:rFonts w:ascii="Nirmala UI" w:hAnsi="Nirmala UI" w:eastAsia="Nirmala UI" w:cs="Nirmala UI"/>
        </w:rPr>
        <w:t>ବିଶ୍ୱାସଦ୍ୱାରା</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ଅତି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ବିଶ୍ରାମବାରକୁ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ଏପରିକରେ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କନ୍ୟାମାନଙ୍କ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ତିରସ୍କାରର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ଅବ୍ୟାହତ</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ବାଛିନେଲେ।</w:t>
      </w:r>
    </w:p>
    <w:p>
      <w:pPr>
        <w:pStyle w:val="ArticleBody"/>
        <w:jc w:val="left"/>
      </w:pPr>
      <w:r>
        <w:rPr>
          <w:rFonts w:ascii="Times New Roman" w:hAnsi="Times New Roman" w:eastAsia="Times New Roman" w:cs="Times New Roman"/>
        </w:rPr>
        <w:t>Raajiin Yihudaa inni Yerobiyaamitti morme achuma iddoodhaa fi yeroo sanitti raajii tokko dubbate.</w:t>
      </w:r>
    </w:p>
    <w:p>
      <w:pPr>
        <w:pStyle w:val="ArticleScripture"/>
        <w:jc w:val="left"/>
      </w:pPr>
      <w:r>
        <w:rPr>
          <w:rFonts w:ascii="Times New Roman" w:hAnsi="Times New Roman" w:eastAsia="Times New Roman" w:cs="Times New Roman"/>
        </w:rPr>
        <w:t>Inniis dubbii Waaqayyoo tiin iddoo aarsaa sana irratti iyyatee, “Yaa iddoo aarsaa, yaa iddoo aarsaa, Waaqayyo akkana jedhu; Kunoo, mana Daawitiif mucaan ni dhalata, maqaan isaas Yoosiyaas; inni luboota iddoo ol ka’ootii si irratti ixaana aarsan si irratti ni aarsa, lafeen namootaas si irratti ni gubamu” jedhe. Innis gaafuma sana mallattoo kenne; “Kunoo, mallattoon Waaqayyo dubbate kana; iddoo aarsaa ni cabdi, daaraa ishee irra jiru immoo ni faca’a” jedhe. 1 Mootota 13:2, 3.</w:t>
      </w:r>
    </w:p>
    <w:p>
      <w:pPr>
        <w:pStyle w:val="ArticleBody"/>
        <w:jc w:val="left"/>
      </w:pPr>
      <w:r>
        <w:rPr>
          <w:rFonts w:ascii="Times New Roman" w:hAnsi="Times New Roman" w:eastAsia="Times New Roman" w:cs="Times New Roman"/>
        </w:rPr>
        <w:t>Raajichi kun dubbiifamni jecha “iddoo aarsaa” jedhu dachaasuu of keessatti hammate. Raajii keessatti jecha yookaan gaalee tokko dachaasuun mallattoo ergaa ergamaa lammaffaa ti; kanaanis bara 1844, yeroo ergamaan lammaffaan dhufe, Pirootestaantizimiin kufee intala Baabilon ta’e, adda baasa. Yeroo wal fakkaatutti raajichi mallattoo kenne; akkuma warri Millerootaa bara 1844 mallattoo Sanbataa hubatan sana. Akkuma Yeroboʼaam lakkoofsa itti aanan keessatti raajicha doorsise, harki isaa laamshaʼe; kunis mallattoo Baabilon isa dirqamaan adda yookaan harka irratti kaaʼamu kan agarsiisu dha; innis yeroo hafuuraan fudhatamu nama tokko bara baraaf hirʼiisa.</w:t>
      </w:r>
    </w:p>
    <w:p>
      <w:pPr>
        <w:pStyle w:val="ArticleBody"/>
        <w:jc w:val="left"/>
      </w:pP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ߓߐ߫</w:t>
      </w:r>
      <w:r>
        <w:rPr>
          <w:rFonts w:ascii="Times New Roman" w:hAnsi="Times New Roman" w:eastAsia="Times New Roman" w:cs="Times New Roman"/>
        </w:rPr>
        <w:t xml:space="preserve"> </w:t>
      </w:r>
      <w:r>
        <w:rPr>
          <w:rFonts w:ascii="Ebrima" w:hAnsi="Ebrima" w:eastAsia="Ebrima" w:cs="Ebrima"/>
        </w:rPr>
        <w:t>ߞߐߜߍ߫</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ߢߊ߬</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ߛߐ߲ߞߐ߲ߕߊ߫</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ߞߊ߲߬ߓߊ߮</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ߢߌ߬ߣߊ߬</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ߠߋ߫</w:t>
      </w:r>
      <w:r>
        <w:rPr>
          <w:rFonts w:ascii="Times New Roman" w:hAnsi="Times New Roman" w:eastAsia="Times New Roman" w:cs="Times New Roman"/>
        </w:rPr>
        <w:t xml:space="preserve"> </w:t>
      </w:r>
      <w:r>
        <w:rPr>
          <w:rFonts w:ascii="Ebrima" w:hAnsi="Ebrima" w:eastAsia="Ebrima" w:cs="Ebrima"/>
        </w:rPr>
        <w:t>ߛߊ߲ߞߎ߲ߓߊ߫</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ߞߏ߫</w:t>
      </w:r>
      <w:r>
        <w:rPr>
          <w:rFonts w:ascii="Times New Roman" w:hAnsi="Times New Roman" w:eastAsia="Times New Roman" w:cs="Times New Roman"/>
        </w:rPr>
        <w:t xml:space="preserve"> «</w:t>
      </w:r>
      <w:r>
        <w:rPr>
          <w:rFonts w:ascii="Ebrima" w:hAnsi="Ebrima" w:eastAsia="Ebrima" w:cs="Ebrima"/>
        </w:rPr>
        <w:t>ߘߋ߲߬ߠߌ</w:t>
      </w:r>
      <w:r>
        <w:rPr>
          <w:rFonts w:ascii="Times New Roman" w:hAnsi="Times New Roman" w:eastAsia="Times New Roman" w:cs="Times New Roman"/>
        </w:rPr>
        <w:t xml:space="preserve"> </w:t>
      </w:r>
      <w:r>
        <w:rPr>
          <w:rFonts w:ascii="Ebrima" w:hAnsi="Ebrima" w:eastAsia="Ebrima" w:cs="Ebrima"/>
        </w:rPr>
        <w:t>ߘߏ߫</w:t>
      </w:r>
      <w:r>
        <w:rPr>
          <w:rFonts w:ascii="Times New Roman" w:hAnsi="Times New Roman" w:eastAsia="Times New Roman" w:cs="Times New Roman"/>
        </w:rPr>
        <w:t xml:space="preserve"> </w:t>
      </w:r>
      <w:r>
        <w:rPr>
          <w:rFonts w:ascii="Ebrima" w:hAnsi="Ebrima" w:eastAsia="Ebrima" w:cs="Ebrima"/>
        </w:rPr>
        <w:t>ߦߴߊ߬</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ߘߊߡߌ߬ߣߊ߫</w:t>
      </w:r>
      <w:r>
        <w:rPr>
          <w:rFonts w:ascii="Times New Roman" w:hAnsi="Times New Roman" w:eastAsia="Times New Roman" w:cs="Times New Roman"/>
        </w:rPr>
        <w:t xml:space="preserve"> </w:t>
      </w:r>
      <w:r>
        <w:rPr>
          <w:rFonts w:ascii="Ebrima" w:hAnsi="Ebrima" w:eastAsia="Ebrima" w:cs="Ebrima"/>
        </w:rPr>
        <w:t>ߘߊߝߏ߫</w:t>
      </w:r>
      <w:r>
        <w:rPr>
          <w:rFonts w:ascii="Times New Roman" w:hAnsi="Times New Roman" w:eastAsia="Times New Roman" w:cs="Times New Roman"/>
        </w:rPr>
        <w:t xml:space="preserve"> </w:t>
      </w:r>
      <w:r>
        <w:rPr>
          <w:rFonts w:ascii="Ebrima" w:hAnsi="Ebrima" w:eastAsia="Ebrima" w:cs="Ebrima"/>
        </w:rPr>
        <w:t>ߘߊ߲߫ߓߊ</w:t>
      </w:r>
      <w:r>
        <w:rPr>
          <w:rFonts w:ascii="Times New Roman" w:hAnsi="Times New Roman" w:eastAsia="Times New Roman" w:cs="Times New Roman"/>
        </w:rPr>
        <w:t xml:space="preserve"> </w:t>
      </w:r>
      <w:r>
        <w:rPr>
          <w:rFonts w:ascii="Ebrima" w:hAnsi="Ebrima" w:eastAsia="Ebrima" w:cs="Ebrima"/>
        </w:rPr>
        <w:t>ߓߘߍ߬ߡߊ߬</w:t>
      </w:r>
      <w:r>
        <w:rPr>
          <w:rFonts w:ascii="Times New Roman" w:hAnsi="Times New Roman" w:eastAsia="Times New Roman" w:cs="Times New Roman"/>
        </w:rPr>
        <w:t xml:space="preserve"> </w:t>
      </w:r>
      <w:r>
        <w:rPr>
          <w:rFonts w:ascii="Ebrima" w:hAnsi="Ebrima" w:eastAsia="Ebrima" w:cs="Ebrima"/>
        </w:rPr>
        <w:t>ߓߌ߬ߟߊ߬</w:t>
      </w:r>
      <w:r>
        <w:rPr>
          <w:rFonts w:ascii="Times New Roman" w:hAnsi="Times New Roman" w:eastAsia="Times New Roman" w:cs="Times New Roman"/>
        </w:rPr>
        <w:t xml:space="preserve"> </w:t>
      </w:r>
      <w:r>
        <w:rPr>
          <w:rFonts w:ascii="Ebrima" w:hAnsi="Ebrima" w:eastAsia="Ebrima" w:cs="Ebrima"/>
        </w:rPr>
        <w:t>ߘߐ߫</w:t>
      </w:r>
      <w:r>
        <w:rPr>
          <w:rFonts w:ascii="Times New Roman" w:hAnsi="Times New Roman" w:eastAsia="Times New Roman" w:cs="Times New Roman"/>
        </w:rPr>
        <w:t xml:space="preserve">، </w:t>
      </w:r>
      <w:r>
        <w:rPr>
          <w:rFonts w:ascii="Ebrima" w:hAnsi="Ebrima" w:eastAsia="Ebrima" w:cs="Ebrima"/>
        </w:rPr>
        <w:t>ߖߏߛߌߦߊ</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ߕߐ߮</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ߌ</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ߘߴߌ</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ߛߊ߬ߦߌ߬ߘߊ߮</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ߟߊߛߊ߬ߦߌ߬ߘߊ߫</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ߠߎ߬</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ߛߎߥߊ߲</w:t>
      </w:r>
      <w:r>
        <w:rPr>
          <w:rFonts w:ascii="Times New Roman" w:hAnsi="Times New Roman" w:eastAsia="Times New Roman" w:cs="Times New Roman"/>
        </w:rPr>
        <w:t xml:space="preserve"> </w:t>
      </w:r>
      <w:r>
        <w:rPr>
          <w:rFonts w:ascii="Ebrima" w:hAnsi="Ebrima" w:eastAsia="Ebrima" w:cs="Ebrima"/>
        </w:rPr>
        <w:t>ߘߊ߫</w:t>
      </w:r>
      <w:r>
        <w:rPr>
          <w:rFonts w:ascii="Times New Roman" w:hAnsi="Times New Roman" w:eastAsia="Times New Roman" w:cs="Times New Roman"/>
        </w:rPr>
        <w:t xml:space="preserve"> </w:t>
      </w:r>
      <w:r>
        <w:rPr>
          <w:rFonts w:ascii="Ebrima" w:hAnsi="Ebrima" w:eastAsia="Ebrima" w:cs="Ebrima"/>
        </w:rPr>
        <w:t>ߌ</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ߡߐ߱</w:t>
      </w:r>
      <w:r>
        <w:rPr>
          <w:rFonts w:ascii="Times New Roman" w:hAnsi="Times New Roman" w:eastAsia="Times New Roman" w:cs="Times New Roman"/>
        </w:rPr>
        <w:t xml:space="preserve"> </w:t>
      </w:r>
      <w:r>
        <w:rPr>
          <w:rFonts w:ascii="Ebrima" w:hAnsi="Ebrima" w:eastAsia="Ebrima" w:cs="Ebrima"/>
        </w:rPr>
        <w:t>ߞߎ߬ߢߊ</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ߦߴߊ߬</w:t>
      </w:r>
      <w:r>
        <w:rPr>
          <w:rFonts w:ascii="Times New Roman" w:hAnsi="Times New Roman" w:eastAsia="Times New Roman" w:cs="Times New Roman"/>
        </w:rPr>
        <w:t xml:space="preserve"> </w:t>
      </w:r>
      <w:r>
        <w:rPr>
          <w:rFonts w:ascii="Ebrima" w:hAnsi="Ebrima" w:eastAsia="Ebrima" w:cs="Ebrima"/>
        </w:rPr>
        <w:t>ߛߎߣߊ߬</w:t>
      </w:r>
      <w:r>
        <w:rPr>
          <w:rFonts w:ascii="Times New Roman" w:hAnsi="Times New Roman" w:eastAsia="Times New Roman" w:cs="Times New Roman"/>
        </w:rPr>
        <w:t xml:space="preserve"> </w:t>
      </w:r>
      <w:r>
        <w:rPr>
          <w:rFonts w:ascii="Ebrima" w:hAnsi="Ebrima" w:eastAsia="Ebrima" w:cs="Ebrima"/>
        </w:rPr>
        <w:t>ߌ</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ߖߏߛߌߦߊ</w:t>
      </w:r>
      <w:r>
        <w:rPr>
          <w:rFonts w:ascii="Times New Roman" w:hAnsi="Times New Roman" w:eastAsia="Times New Roman" w:cs="Times New Roman"/>
        </w:rPr>
        <w:t xml:space="preserve"> </w:t>
      </w:r>
      <w:r>
        <w:rPr>
          <w:rFonts w:ascii="Ebrima" w:hAnsi="Ebrima" w:eastAsia="Ebrima" w:cs="Ebrima"/>
        </w:rPr>
        <w:t>ߞߣߐ߫</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ߊߟߊ߫</w:t>
      </w:r>
      <w:r>
        <w:rPr>
          <w:rFonts w:ascii="Times New Roman" w:hAnsi="Times New Roman" w:eastAsia="Times New Roman" w:cs="Times New Roman"/>
        </w:rPr>
        <w:t xml:space="preserve"> </w:t>
      </w:r>
      <w:r>
        <w:rPr>
          <w:rFonts w:ascii="Ebrima" w:hAnsi="Ebrima" w:eastAsia="Ebrima" w:cs="Ebrima"/>
        </w:rPr>
        <w:t>ߟߊߘߏ߲߬ߘߏ߲</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ߣߌ߫</w:t>
      </w:r>
      <w:r>
        <w:rPr>
          <w:rFonts w:ascii="Times New Roman" w:hAnsi="Times New Roman" w:eastAsia="Times New Roman" w:cs="Times New Roman"/>
        </w:rPr>
        <w:t xml:space="preserve"> </w:t>
      </w:r>
      <w:r>
        <w:rPr>
          <w:rFonts w:ascii="Ebrima" w:hAnsi="Ebrima" w:eastAsia="Ebrima" w:cs="Ebrima"/>
        </w:rPr>
        <w:t>ߊ߲ߝߋߕߌߛߋߡߌߛߡߎ</w:t>
      </w:r>
      <w:r>
        <w:rPr>
          <w:rFonts w:ascii="Times New Roman" w:hAnsi="Times New Roman" w:eastAsia="Times New Roman" w:cs="Times New Roman"/>
        </w:rPr>
        <w:t xml:space="preserve"> </w:t>
      </w:r>
      <w:r>
        <w:rPr>
          <w:rFonts w:ascii="Ebrima" w:hAnsi="Ebrima" w:eastAsia="Ebrima" w:cs="Ebrima"/>
        </w:rPr>
        <w:t>ߟߊߘߏ߲߬ߘߏ߲</w:t>
      </w:r>
      <w:r>
        <w:rPr>
          <w:rFonts w:ascii="Times New Roman" w:hAnsi="Times New Roman" w:eastAsia="Times New Roman" w:cs="Times New Roman"/>
        </w:rPr>
        <w:t xml:space="preserve"> </w:t>
      </w:r>
      <w:r>
        <w:rPr>
          <w:rFonts w:ascii="Ebrima" w:hAnsi="Ebrima" w:eastAsia="Ebrima" w:cs="Ebrima"/>
        </w:rPr>
        <w:t>ߠߎ߬</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ߟߊߓߍ߲ߣߍ߲</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ߠߎ߬</w:t>
      </w:r>
      <w:r>
        <w:rPr>
          <w:rFonts w:ascii="Times New Roman" w:hAnsi="Times New Roman" w:eastAsia="Times New Roman" w:cs="Times New Roman"/>
        </w:rPr>
        <w:t xml:space="preserve"> </w:t>
      </w:r>
      <w:r>
        <w:rPr>
          <w:rFonts w:ascii="Ebrima" w:hAnsi="Ebrima" w:eastAsia="Ebrima" w:cs="Ebrima"/>
        </w:rPr>
        <w:t>ߟߴߊ߬</w:t>
      </w:r>
      <w:r>
        <w:rPr>
          <w:rFonts w:ascii="Times New Roman" w:hAnsi="Times New Roman" w:eastAsia="Times New Roman" w:cs="Times New Roman"/>
        </w:rPr>
        <w:t xml:space="preserve"> </w:t>
      </w:r>
      <w:r>
        <w:rPr>
          <w:rFonts w:ascii="Ebrima" w:hAnsi="Ebrima" w:eastAsia="Ebrima" w:cs="Ebrima"/>
        </w:rPr>
        <w:t>ߕߊ߬</w:t>
      </w:r>
      <w:r>
        <w:rPr>
          <w:rFonts w:ascii="Times New Roman" w:hAnsi="Times New Roman" w:eastAsia="Times New Roman" w:cs="Times New Roman"/>
        </w:rPr>
        <w:t xml:space="preserve"> </w:t>
      </w:r>
      <w:r>
        <w:rPr>
          <w:rFonts w:ascii="Ebrima" w:hAnsi="Ebrima" w:eastAsia="Ebrima" w:cs="Ebrima"/>
        </w:rPr>
        <w:t>ߛߊ߲ߞߎ߲</w:t>
      </w:r>
      <w:r>
        <w:rPr>
          <w:rFonts w:ascii="Times New Roman" w:hAnsi="Times New Roman" w:eastAsia="Times New Roman" w:cs="Times New Roman"/>
        </w:rPr>
        <w:t xml:space="preserve"> </w:t>
      </w:r>
      <w:r>
        <w:rPr>
          <w:rFonts w:ascii="Ebrima" w:hAnsi="Ebrima" w:eastAsia="Ebrima" w:cs="Ebrima"/>
        </w:rPr>
        <w:t>ߘߐ߫</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ߞߎߘߊ߫</w:t>
      </w:r>
      <w:r>
        <w:rPr>
          <w:rFonts w:ascii="Times New Roman" w:hAnsi="Times New Roman" w:eastAsia="Times New Roman" w:cs="Times New Roman"/>
        </w:rPr>
        <w:t xml:space="preserve"> </w:t>
      </w:r>
      <w:r>
        <w:rPr>
          <w:rFonts w:ascii="Ebrima" w:hAnsi="Ebrima" w:eastAsia="Ebrima" w:cs="Ebrima"/>
        </w:rPr>
        <w:t>ߤߊ߬ߙߏߓߏߊߡߊ</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ߘߋ߬</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ߊ߬</w:t>
      </w:r>
      <w:r>
        <w:rPr>
          <w:rFonts w:ascii="Times New Roman" w:hAnsi="Times New Roman" w:eastAsia="Times New Roman" w:cs="Times New Roman"/>
        </w:rPr>
        <w:t xml:space="preserve"> </w:t>
      </w:r>
      <w:r>
        <w:rPr>
          <w:rFonts w:ascii="Ebrima" w:hAnsi="Ebrima" w:eastAsia="Ebrima" w:cs="Ebrima"/>
        </w:rPr>
        <w:t>ߡߊ߬ߙߌ߬ߟߌ߫</w:t>
      </w:r>
      <w:r>
        <w:rPr>
          <w:rFonts w:ascii="Times New Roman" w:hAnsi="Times New Roman" w:eastAsia="Times New Roman" w:cs="Times New Roman"/>
        </w:rPr>
        <w:t xml:space="preserve"> </w:t>
      </w:r>
      <w:r>
        <w:rPr>
          <w:rFonts w:ascii="Ebrima" w:hAnsi="Ebrima" w:eastAsia="Ebrima" w:cs="Ebrima"/>
        </w:rPr>
        <w:t>ߘߐ߫</w:t>
      </w:r>
      <w:r>
        <w:rPr>
          <w:rFonts w:ascii="Times New Roman" w:hAnsi="Times New Roman" w:eastAsia="Times New Roman" w:cs="Times New Roman"/>
        </w:rPr>
        <w:t xml:space="preserve"> </w:t>
      </w:r>
      <w:r>
        <w:rPr>
          <w:rFonts w:ascii="Ebrima" w:hAnsi="Ebrima" w:eastAsia="Ebrima" w:cs="Ebrima"/>
        </w:rPr>
        <w:t>ߞߍ߫</w:t>
      </w:r>
      <w:r>
        <w:rPr>
          <w:rFonts w:ascii="Times New Roman" w:hAnsi="Times New Roman" w:eastAsia="Times New Roman" w:cs="Times New Roman"/>
        </w:rPr>
        <w:t xml:space="preserve"> </w:t>
      </w:r>
      <w:r>
        <w:rPr>
          <w:rFonts w:ascii="Ebrima" w:hAnsi="Ebrima" w:eastAsia="Ebrima" w:cs="Ebrima"/>
        </w:rPr>
        <w:t>ߕߊ߬</w:t>
      </w:r>
      <w:r>
        <w:rPr>
          <w:rFonts w:ascii="Times New Roman" w:hAnsi="Times New Roman" w:eastAsia="Times New Roman" w:cs="Times New Roman"/>
        </w:rPr>
        <w:t xml:space="preserve"> </w:t>
      </w:r>
      <w:r>
        <w:rPr>
          <w:rFonts w:ascii="Ebrima" w:hAnsi="Ebrima" w:eastAsia="Ebrima" w:cs="Ebrima"/>
        </w:rPr>
        <w:t>ߕߎ߬ߡߊ߬ߟߌ߬ߦߊ߬</w:t>
      </w:r>
      <w:r>
        <w:rPr>
          <w:rFonts w:ascii="Times New Roman" w:hAnsi="Times New Roman" w:eastAsia="Times New Roman" w:cs="Times New Roman"/>
        </w:rPr>
        <w:t xml:space="preserve"> </w:t>
      </w:r>
      <w:r>
        <w:rPr>
          <w:rFonts w:ascii="Ebrima" w:hAnsi="Ebrima" w:eastAsia="Ebrima" w:cs="Ebrima"/>
        </w:rPr>
        <w:t>ߘߐ߫</w:t>
      </w:r>
      <w:r>
        <w:rPr>
          <w:rFonts w:ascii="Times New Roman" w:hAnsi="Times New Roman" w:eastAsia="Times New Roman" w:cs="Times New Roman"/>
        </w:rPr>
        <w:t xml:space="preserve">. </w:t>
      </w:r>
      <w:r>
        <w:rPr>
          <w:rFonts w:ascii="Ebrima" w:hAnsi="Ebrima" w:eastAsia="Ebrima" w:cs="Ebrima"/>
        </w:rPr>
        <w:t>ߤߊ߬ߙߏߓߏߊߡߊ</w:t>
      </w:r>
      <w:r>
        <w:rPr>
          <w:rFonts w:ascii="Times New Roman" w:hAnsi="Times New Roman" w:eastAsia="Times New Roman" w:cs="Times New Roman"/>
        </w:rPr>
        <w:t xml:space="preserve"> </w:t>
      </w:r>
      <w:r>
        <w:rPr>
          <w:rFonts w:ascii="Ebrima" w:hAnsi="Ebrima" w:eastAsia="Ebrima" w:cs="Ebrima"/>
        </w:rPr>
        <w:t>ߟߋ߬</w:t>
      </w:r>
      <w:r>
        <w:rPr>
          <w:rFonts w:ascii="Times New Roman" w:hAnsi="Times New Roman" w:eastAsia="Times New Roman" w:cs="Times New Roman"/>
        </w:rPr>
        <w:t xml:space="preserve"> </w:t>
      </w:r>
      <w:r>
        <w:rPr>
          <w:rFonts w:ascii="Ebrima" w:hAnsi="Ebrima" w:eastAsia="Ebrima" w:cs="Ebrima"/>
        </w:rPr>
        <w:t>ߞߊ߬</w:t>
      </w:r>
      <w:r>
        <w:rPr>
          <w:rFonts w:ascii="Times New Roman" w:hAnsi="Times New Roman" w:eastAsia="Times New Roman" w:cs="Times New Roman"/>
        </w:rPr>
        <w:t xml:space="preserve"> </w:t>
      </w:r>
      <w:r>
        <w:rPr>
          <w:rFonts w:ascii="Ebrima" w:hAnsi="Ebrima" w:eastAsia="Ebrima" w:cs="Ebrima"/>
        </w:rPr>
        <w:t>ߕߎ߬ߡߊ߬ߟߌ߬ߦߊ߬</w:t>
      </w:r>
      <w:r>
        <w:rPr>
          <w:rFonts w:ascii="Times New Roman" w:hAnsi="Times New Roman" w:eastAsia="Times New Roman" w:cs="Times New Roman"/>
        </w:rPr>
        <w:t xml:space="preserve"> </w:t>
      </w:r>
      <w:r>
        <w:rPr>
          <w:rFonts w:ascii="Ebrima" w:hAnsi="Ebrima" w:eastAsia="Ebrima" w:cs="Ebrima"/>
        </w:rPr>
        <w:t>ߥߎ߬ߘߊ߲߬</w:t>
      </w:r>
      <w:r>
        <w:rPr>
          <w:rFonts w:ascii="Times New Roman" w:hAnsi="Times New Roman" w:eastAsia="Times New Roman" w:cs="Times New Roman"/>
        </w:rPr>
        <w:t xml:space="preserve"> </w:t>
      </w:r>
      <w:r>
        <w:rPr>
          <w:rFonts w:ascii="Ebrima" w:hAnsi="Ebrima" w:eastAsia="Ebrima" w:cs="Ebrima"/>
        </w:rPr>
        <w:t>ߡߊߛߐ߬ߘߐ߲</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ߠߋ߫</w:t>
      </w:r>
      <w:r>
        <w:rPr>
          <w:rFonts w:ascii="Times New Roman" w:hAnsi="Times New Roman" w:eastAsia="Times New Roman" w:cs="Times New Roman"/>
        </w:rPr>
        <w:t xml:space="preserve"> </w:t>
      </w:r>
      <w:r>
        <w:rPr>
          <w:rFonts w:ascii="Ebrima" w:hAnsi="Ebrima" w:eastAsia="Ebrima" w:cs="Ebrima"/>
        </w:rPr>
        <w:t>ߛߌ߲ߘߌ߫</w:t>
      </w:r>
      <w:r>
        <w:rPr>
          <w:rFonts w:ascii="Times New Roman" w:hAnsi="Times New Roman" w:eastAsia="Times New Roman" w:cs="Times New Roman"/>
        </w:rPr>
        <w:t xml:space="preserve"> </w:t>
      </w:r>
      <w:r>
        <w:rPr>
          <w:rFonts w:ascii="Ebrima" w:hAnsi="Ebrima" w:eastAsia="Ebrima" w:cs="Ebrima"/>
        </w:rPr>
        <w:t>ߟߊ߫</w:t>
      </w:r>
      <w:r>
        <w:rPr>
          <w:rFonts w:ascii="Times New Roman" w:hAnsi="Times New Roman" w:eastAsia="Times New Roman" w:cs="Times New Roman"/>
        </w:rPr>
        <w:t xml:space="preserve">، </w:t>
      </w:r>
      <w:r>
        <w:rPr>
          <w:rFonts w:ascii="Ebrima" w:hAnsi="Ebrima" w:eastAsia="Ebrima" w:cs="Ebrima"/>
        </w:rPr>
        <w:t>ߖߏߛߌߦߊ</w:t>
      </w:r>
      <w:r>
        <w:rPr>
          <w:rFonts w:ascii="Times New Roman" w:hAnsi="Times New Roman" w:eastAsia="Times New Roman" w:cs="Times New Roman"/>
        </w:rPr>
        <w:t xml:space="preserve"> </w:t>
      </w:r>
      <w:r>
        <w:rPr>
          <w:rFonts w:ascii="Ebrima" w:hAnsi="Ebrima" w:eastAsia="Ebrima" w:cs="Ebrima"/>
        </w:rPr>
        <w:t>ߦߴߛߊ߬ߦߌ߬ߘߊ߮</w:t>
      </w:r>
      <w:r>
        <w:rPr>
          <w:rFonts w:ascii="Times New Roman" w:hAnsi="Times New Roman" w:eastAsia="Times New Roman" w:cs="Times New Roman"/>
        </w:rPr>
        <w:t xml:space="preserve"> </w:t>
      </w:r>
      <w:r>
        <w:rPr>
          <w:rFonts w:ascii="Ebrima" w:hAnsi="Ebrima" w:eastAsia="Ebrima" w:cs="Ebrima"/>
        </w:rPr>
        <w:t>ߟߎ߬</w:t>
      </w:r>
      <w:r>
        <w:rPr>
          <w:rFonts w:ascii="Times New Roman" w:hAnsi="Times New Roman" w:eastAsia="Times New Roman" w:cs="Times New Roman"/>
        </w:rPr>
        <w:t xml:space="preserve"> </w:t>
      </w:r>
      <w:r>
        <w:rPr>
          <w:rFonts w:ascii="Ebrima" w:hAnsi="Ebrima" w:eastAsia="Ebrima" w:cs="Ebrima"/>
        </w:rPr>
        <w:t>ߛߊ߬ߢߍ߬</w:t>
      </w:r>
      <w:r>
        <w:rPr>
          <w:rFonts w:ascii="Times New Roman" w:hAnsi="Times New Roman" w:eastAsia="Times New Roman" w:cs="Times New Roman"/>
        </w:rPr>
        <w:t xml:space="preserve"> </w:t>
      </w:r>
      <w:r>
        <w:rPr>
          <w:rFonts w:ascii="Ebrima" w:hAnsi="Ebrima" w:eastAsia="Ebrima" w:cs="Ebrima"/>
        </w:rPr>
        <w:t>ߡߍ߲</w:t>
      </w:r>
      <w:r>
        <w:rPr>
          <w:rFonts w:ascii="Times New Roman" w:hAnsi="Times New Roman" w:eastAsia="Times New Roman" w:cs="Times New Roman"/>
        </w:rPr>
        <w:t xml:space="preserve"> </w:t>
      </w:r>
      <w:r>
        <w:rPr>
          <w:rFonts w:ascii="Ebrima" w:hAnsi="Ebrima" w:eastAsia="Ebrima" w:cs="Ebrima"/>
        </w:rPr>
        <w:t>ߠߎ߬</w:t>
      </w:r>
      <w:r>
        <w:rPr>
          <w:rFonts w:ascii="Times New Roman" w:hAnsi="Times New Roman" w:eastAsia="Times New Roman" w:cs="Times New Roman"/>
        </w:rPr>
        <w:t xml:space="preserve"> </w:t>
      </w:r>
      <w:r>
        <w:rPr>
          <w:rFonts w:ascii="Ebrima" w:hAnsi="Ebrima" w:eastAsia="Ebrima" w:cs="Ebrima"/>
        </w:rPr>
        <w:t>ߦߋ߫</w:t>
      </w:r>
      <w:r>
        <w:rPr>
          <w:rFonts w:ascii="Times New Roman" w:hAnsi="Times New Roman" w:eastAsia="Times New Roman" w:cs="Times New Roman"/>
        </w:rPr>
        <w:t xml:space="preserve"> </w:t>
      </w:r>
      <w:r>
        <w:rPr>
          <w:rFonts w:ascii="Ebrima" w:hAnsi="Ebrima" w:eastAsia="Ebrima" w:cs="Ebrima"/>
        </w:rPr>
        <w:t>ߢߊ߰</w:t>
      </w:r>
      <w:r>
        <w:rPr>
          <w:rFonts w:ascii="Times New Roman" w:hAnsi="Times New Roman" w:eastAsia="Times New Roman" w:cs="Times New Roman"/>
        </w:rPr>
        <w:t xml:space="preserve"> </w:t>
      </w:r>
      <w:r>
        <w:rPr>
          <w:rFonts w:ascii="Ebrima" w:hAnsi="Ebrima" w:eastAsia="Ebrima" w:cs="Ebrima"/>
        </w:rPr>
        <w:t>ߕߎ߬ߡߊ߬ߟߌ߬ߦߊ߬</w:t>
      </w:r>
      <w:r>
        <w:rPr>
          <w:rFonts w:ascii="Times New Roman" w:hAnsi="Times New Roman" w:eastAsia="Times New Roman" w:cs="Times New Roman"/>
        </w:rPr>
        <w:t xml:space="preserve"> </w:t>
      </w:r>
      <w:r>
        <w:rPr>
          <w:rFonts w:ascii="Ebrima" w:hAnsi="Ebrima" w:eastAsia="Ebrima" w:cs="Ebrima"/>
        </w:rPr>
        <w:t>ߝߊ߬ߟߋ߲ߝߐ߲</w:t>
      </w:r>
      <w:r>
        <w:rPr>
          <w:rFonts w:ascii="Times New Roman" w:hAnsi="Times New Roman" w:eastAsia="Times New Roman" w:cs="Times New Roman"/>
        </w:rPr>
        <w:t xml:space="preserve"> </w:t>
      </w:r>
      <w:r>
        <w:rPr>
          <w:rFonts w:ascii="Ebrima" w:hAnsi="Ebrima" w:eastAsia="Ebrima" w:cs="Ebrima"/>
        </w:rPr>
        <w:t>ߘߐ߫</w:t>
      </w:r>
      <w:r>
        <w:rPr>
          <w:rFonts w:ascii="Times New Roman" w:hAnsi="Times New Roman" w:eastAsia="Times New Roman" w:cs="Times New Roman"/>
        </w:rPr>
        <w:t>.</w:t>
      </w:r>
    </w:p>
    <w:p>
      <w:pPr>
        <w:pStyle w:val="ArticleBody"/>
        <w:jc w:val="left"/>
      </w:pPr>
      <w:r>
        <w:rPr>
          <w:rFonts w:ascii="Nirmala UI" w:hAnsi="Nirmala UI" w:eastAsia="Nirmala UI" w:cs="Nirmala UI"/>
        </w:rPr>
        <w:t>ଯିରୋବୋଆମଙ୍କ</w:t>
      </w:r>
      <w:r>
        <w:rPr>
          <w:rFonts w:ascii="Times New Roman" w:hAnsi="Times New Roman" w:eastAsia="Times New Roman" w:cs="Times New Roman"/>
        </w:rPr>
        <w:t xml:space="preserve"> </w:t>
      </w:r>
      <w:r>
        <w:rPr>
          <w:rFonts w:ascii="Nirmala UI" w:hAnsi="Nirmala UI" w:eastAsia="Nirmala UI" w:cs="Nirmala UI"/>
        </w:rPr>
        <w:t>ଅଭିଷେକ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ଫେରିବାକୁ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ବେଥେଲରେ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ଖାଇବା</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ଆଜ୍ଞାକୁ</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ଅବଗ୍ୟା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ବେଥେଲର</w:t>
      </w:r>
      <w:r>
        <w:rPr>
          <w:rFonts w:ascii="Times New Roman" w:hAnsi="Times New Roman" w:eastAsia="Times New Roman" w:cs="Times New Roman"/>
        </w:rPr>
        <w:t xml:space="preserve"> </w:t>
      </w:r>
      <w:r>
        <w:rPr>
          <w:rFonts w:ascii="Nirmala UI" w:hAnsi="Nirmala UI" w:eastAsia="Nirmala UI" w:cs="Nirmala UI"/>
        </w:rPr>
        <w:t>ମିଥ୍ୟାଭବିଷ୍ୟଦ୍ବକ୍ତାଙ୍କ</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ଖାଇଲେ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1844 </w:t>
      </w:r>
      <w:r>
        <w:rPr>
          <w:rFonts w:ascii="Nirmala UI" w:hAnsi="Nirmala UI" w:eastAsia="Nirmala UI" w:cs="Nirmala UI"/>
        </w:rPr>
        <w:t>ପରେ</w:t>
      </w:r>
      <w:r>
        <w:rPr>
          <w:rFonts w:ascii="Times New Roman" w:hAnsi="Times New Roman" w:eastAsia="Times New Roman" w:cs="Times New Roman"/>
        </w:rPr>
        <w:t>, 1863</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ଶିକ୍ଷାବଳୀ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ପଦ୍ଧତିମାନଙ୍କ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ବାଛିନେବେ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ଆଣାଯିବାକୁ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ପ୍ରତିଷ୍ଠାପିତ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1863</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ମୃତ୍ୟୁଶୈୟ୍ୟା</w:t>
      </w:r>
      <w:r>
        <w:rPr>
          <w:rFonts w:ascii="Times New Roman" w:hAnsi="Times New Roman" w:eastAsia="Times New Roman" w:cs="Times New Roman"/>
        </w:rPr>
        <w:t xml:space="preserve"> </w:t>
      </w:r>
      <w:r>
        <w:rPr>
          <w:rFonts w:ascii="Nirmala UI" w:hAnsi="Nirmala UI" w:eastAsia="Nirmala UI" w:cs="Nirmala UI"/>
        </w:rPr>
        <w:t>ବେଥେଲର</w:t>
      </w:r>
      <w:r>
        <w:rPr>
          <w:rFonts w:ascii="Times New Roman" w:hAnsi="Times New Roman" w:eastAsia="Times New Roman" w:cs="Times New Roman"/>
        </w:rPr>
        <w:t xml:space="preserve"> </w:t>
      </w:r>
      <w:r>
        <w:rPr>
          <w:rFonts w:ascii="Nirmala UI" w:hAnsi="Nirmala UI" w:eastAsia="Nirmala UI" w:cs="Nirmala UI"/>
        </w:rPr>
        <w:t>ମିଥ୍ୟାଭବିଷ୍ୟଦ୍ବକ୍ତାଙ୍କର</w:t>
      </w:r>
      <w:r>
        <w:rPr>
          <w:rFonts w:ascii="Times New Roman" w:hAnsi="Times New Roman" w:eastAsia="Times New Roman" w:cs="Times New Roman"/>
        </w:rPr>
        <w:t xml:space="preserve"> </w:t>
      </w:r>
      <w:r>
        <w:rPr>
          <w:rFonts w:ascii="Nirmala UI" w:hAnsi="Nirmala UI" w:eastAsia="Nirmala UI" w:cs="Nirmala UI"/>
        </w:rPr>
        <w:t>ମୃତ୍ୟୁଶୈୟ୍ୟା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ପ୍ରୋଟେଷ୍ଟାଣ୍ଟବାଦ</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ମୃତ୍ୟୁଶୈୟ୍ୟା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August 11, 1840 </w:t>
      </w:r>
      <w:r>
        <w:rPr>
          <w:rFonts w:ascii="Nirmala UI" w:hAnsi="Nirmala UI" w:eastAsia="Nirmala UI" w:cs="Nirmala UI"/>
        </w:rPr>
        <w:t>ଠାରୁ</w:t>
      </w:r>
      <w:r>
        <w:rPr>
          <w:rFonts w:ascii="Times New Roman" w:hAnsi="Times New Roman" w:eastAsia="Times New Roman" w:cs="Times New Roman"/>
        </w:rPr>
        <w:t xml:space="preserve"> 1844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w:t>
      </w:r>
      <w:r>
        <w:rPr>
          <w:rFonts w:ascii="Nirmala UI" w:hAnsi="Nirmala UI" w:eastAsia="Nirmala UI" w:cs="Nirmala UI"/>
        </w:rPr>
        <w:t>ଉପେକ୍ଷିତ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କନ୍ୟାମାନେ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ମୃତ୍ୟୁଶୈୟ୍ୟା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September 11, 2001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1840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ଭୂମିକମ୍ପର</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Sunday law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Fulbaana 11, 2001 irratti, mallatteessuun namoota dhibba tokkoo afurtamaa afur kuma jalqabame; ergamaanis Yerusaalem keessa darbuu jalqabee, warra jibbisiisota biyya keessatti (Ameerikaa Tokkummaa) fi waldaa keessatti (Adveentizimii Laaʼoodiichaa) hojjetaman irratti aadan keessaa booʼanii iyyan, adda isaanii irratti mallattoo kaaʼe. Fulbaana 11, 2001 irratti, cubbuun abbootii kan jibbisiisota afur Hisqiʼeelitti fakkeeffaman, adeemsa mallatteessuu yeroo sana jalqabame keessatti dhugaa qormaatatti dhiyaatan taʼan.</w:t>
      </w:r>
    </w:p>
    <w:p>
      <w:pPr>
        <w:pStyle w:val="ArticleBody"/>
        <w:jc w:val="left"/>
      </w:pPr>
      <w:r>
        <w:rPr>
          <w:rFonts w:ascii="Nirmala UI" w:hAnsi="Nirmala UI" w:eastAsia="Nirmala UI" w:cs="Nirmala UI"/>
        </w:rPr>
        <w:t>᱑᱘᱖᱓</w:t>
      </w:r>
      <w:r>
        <w:rPr>
          <w:rFonts w:ascii="Times New Roman" w:hAnsi="Times New Roman" w:eastAsia="Times New Roman" w:cs="Times New Roman"/>
        </w:rPr>
        <w:t xml:space="preserve"> </w:t>
      </w:r>
      <w:r>
        <w:rPr>
          <w:rFonts w:ascii="Nirmala UI" w:hAnsi="Nirmala UI" w:eastAsia="Nirmala UI" w:cs="Nirmala UI"/>
        </w:rPr>
        <w:t>ᱥᱟᱞᱨᱮ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ᱯᱚᱨᱤᱠᱥᱟ</w:t>
      </w:r>
      <w:r>
        <w:rPr>
          <w:rFonts w:ascii="Times New Roman" w:hAnsi="Times New Roman" w:eastAsia="Times New Roman" w:cs="Times New Roman"/>
        </w:rPr>
        <w:t xml:space="preserve"> </w:t>
      </w:r>
      <w:r>
        <w:rPr>
          <w:rFonts w:ascii="Nirmala UI" w:hAnsi="Nirmala UI" w:eastAsia="Nirmala UI" w:cs="Nirmala UI"/>
        </w:rPr>
        <w:t>ᱦᱩᱭ</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ᱵᱤᱞᱞᱮᱨᱟᱭᱤᱴ</w:t>
      </w:r>
      <w:r>
        <w:rPr>
          <w:rFonts w:ascii="Times New Roman" w:hAnsi="Times New Roman" w:eastAsia="Times New Roman" w:cs="Times New Roman"/>
        </w:rPr>
        <w:t xml:space="preserve"> </w:t>
      </w:r>
      <w:r>
        <w:rPr>
          <w:rFonts w:ascii="Nirmala UI" w:hAnsi="Nirmala UI" w:eastAsia="Nirmala UI" w:cs="Nirmala UI"/>
        </w:rPr>
        <w:t>ᱪᱚᱞᱚᱱᱚᱞ</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ᱵᱷᱤᱛᱤᱵᱚᱹᱱᱤ</w:t>
      </w:r>
      <w:r>
        <w:rPr>
          <w:rFonts w:ascii="Times New Roman" w:hAnsi="Times New Roman" w:eastAsia="Times New Roman" w:cs="Times New Roman"/>
        </w:rPr>
        <w:t xml:space="preserve"> </w:t>
      </w:r>
      <w:r>
        <w:rPr>
          <w:rFonts w:ascii="Nirmala UI" w:hAnsi="Nirmala UI" w:eastAsia="Nirmala UI" w:cs="Nirmala UI"/>
        </w:rPr>
        <w:t>ᱥᱟᱞᱦᱟᱜ</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ᱛᱟᱦᱮᱸᱞᱮᱱᱟ</w:t>
      </w:r>
      <w:r>
        <w:rPr>
          <w:rFonts w:ascii="Times New Roman" w:hAnsi="Times New Roman" w:eastAsia="Times New Roman" w:cs="Times New Roman"/>
        </w:rPr>
        <w:t xml:space="preserve">, </w:t>
      </w:r>
      <w:r>
        <w:rPr>
          <w:rFonts w:ascii="Nirmala UI" w:hAnsi="Nirmala UI" w:eastAsia="Nirmala UI" w:cs="Nirmala UI"/>
        </w:rPr>
        <w:t>ᱡᱮᱛᱟ</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ᱵᱚᱞᱟ</w:t>
      </w:r>
      <w:r>
        <w:rPr>
          <w:rFonts w:ascii="Times New Roman" w:hAnsi="Times New Roman" w:eastAsia="Times New Roman" w:cs="Times New Roman"/>
        </w:rPr>
        <w:t xml:space="preserve"> </w:t>
      </w:r>
      <w:r>
        <w:rPr>
          <w:rFonts w:ascii="Nirmala UI" w:hAnsi="Nirmala UI" w:eastAsia="Nirmala UI" w:cs="Nirmala UI"/>
        </w:rPr>
        <w:t>ᱞᱮᱵᱷᱤᱛᱤᱠᱚᱥ</w:t>
      </w:r>
      <w:r>
        <w:rPr>
          <w:rFonts w:ascii="Times New Roman" w:hAnsi="Times New Roman" w:eastAsia="Times New Roman" w:cs="Times New Roman"/>
        </w:rPr>
        <w:t xml:space="preserve"> </w:t>
      </w:r>
      <w:r>
        <w:rPr>
          <w:rFonts w:ascii="Nirmala UI" w:hAnsi="Nirmala UI" w:eastAsia="Nirmala UI" w:cs="Nirmala UI"/>
        </w:rPr>
        <w:t>᱒᱖</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ᱥᱟᱸᱜᱥᱟᱹᱭ</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᱑᱘᱖᱓</w:t>
      </w:r>
      <w:r>
        <w:rPr>
          <w:rFonts w:ascii="Times New Roman" w:hAnsi="Times New Roman" w:eastAsia="Times New Roman" w:cs="Times New Roman"/>
        </w:rPr>
        <w:t xml:space="preserve"> </w:t>
      </w:r>
      <w:r>
        <w:rPr>
          <w:rFonts w:ascii="Nirmala UI" w:hAnsi="Nirmala UI" w:eastAsia="Nirmala UI" w:cs="Nirmala UI"/>
        </w:rPr>
        <w:t>ᱥᱟᱞᱨᱮ</w:t>
      </w:r>
      <w:r>
        <w:rPr>
          <w:rFonts w:ascii="Times New Roman" w:hAnsi="Times New Roman" w:eastAsia="Times New Roman" w:cs="Times New Roman"/>
        </w:rPr>
        <w:t xml:space="preserve"> </w:t>
      </w:r>
      <w:r>
        <w:rPr>
          <w:rFonts w:ascii="Nirmala UI" w:hAnsi="Nirmala UI" w:eastAsia="Nirmala UI" w:cs="Nirmala UI"/>
        </w:rPr>
        <w:t>ᱟᱹᱨᱤᱡ</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ᱯᱚᱨᱤᱠᱥᱟᱨᱮ</w:t>
      </w:r>
      <w:r>
        <w:rPr>
          <w:rFonts w:ascii="Times New Roman" w:hAnsi="Times New Roman" w:eastAsia="Times New Roman" w:cs="Times New Roman"/>
        </w:rPr>
        <w:t xml:space="preserve"> </w:t>
      </w:r>
      <w:r>
        <w:rPr>
          <w:rFonts w:ascii="Nirmala UI" w:hAnsi="Nirmala UI" w:eastAsia="Nirmala UI" w:cs="Nirmala UI"/>
        </w:rPr>
        <w:t>ᱭᱤᱨᱢᱤᱭᱟᱦ</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ᱢᱟᱨᱮ</w:t>
      </w:r>
      <w:r>
        <w:rPr>
          <w:rFonts w:ascii="Times New Roman" w:hAnsi="Times New Roman" w:eastAsia="Times New Roman" w:cs="Times New Roman"/>
        </w:rPr>
        <w:t xml:space="preserve"> </w:t>
      </w:r>
      <w:r>
        <w:rPr>
          <w:rFonts w:ascii="Nirmala UI" w:hAnsi="Nirmala UI" w:eastAsia="Nirmala UI" w:cs="Nirmala UI"/>
        </w:rPr>
        <w:t>ᱦᱚᱨᱠᱚ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ᱨᱩᱟᱹᱲ</w:t>
      </w:r>
      <w:r>
        <w:rPr>
          <w:rFonts w:ascii="Times New Roman" w:hAnsi="Times New Roman" w:eastAsia="Times New Roman" w:cs="Times New Roman"/>
        </w:rPr>
        <w:t xml:space="preserve"> </w:t>
      </w:r>
      <w:r>
        <w:rPr>
          <w:rFonts w:ascii="Nirmala UI" w:hAnsi="Nirmala UI" w:eastAsia="Nirmala UI" w:cs="Nirmala UI"/>
        </w:rPr>
        <w:t>ᱦᱚᱪᱚᱜ</w:t>
      </w:r>
      <w:r>
        <w:rPr>
          <w:rFonts w:ascii="Times New Roman" w:hAnsi="Times New Roman" w:eastAsia="Times New Roman" w:cs="Times New Roman"/>
        </w:rPr>
        <w:t xml:space="preserve"> </w:t>
      </w:r>
      <w:r>
        <w:rPr>
          <w:rFonts w:ascii="Nirmala UI" w:hAnsi="Nirmala UI" w:eastAsia="Nirmala UI" w:cs="Nirmala UI"/>
        </w:rPr>
        <w:t>ᱵᱟᱝᱠᱷᱟᱱ</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ᱨᱩᱟᱹᱲ</w:t>
      </w:r>
      <w:r>
        <w:rPr>
          <w:rFonts w:ascii="Times New Roman" w:hAnsi="Times New Roman" w:eastAsia="Times New Roman" w:cs="Times New Roman"/>
        </w:rPr>
        <w:t xml:space="preserve"> </w:t>
      </w:r>
      <w:r>
        <w:rPr>
          <w:rFonts w:ascii="Nirmala UI" w:hAnsi="Nirmala UI" w:eastAsia="Nirmala UI" w:cs="Nirmala UI"/>
        </w:rPr>
        <w:t>ᱦᱚᱪᱚᱜ</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ᱴᱟᱭᱚᱢ</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ᱵᱤᱥᱨᱟᱢ</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ᱧᱟᱢᱚᱜᱼᱟ।</w:t>
      </w:r>
      <w:r>
        <w:rPr>
          <w:rFonts w:ascii="Times New Roman" w:hAnsi="Times New Roman" w:eastAsia="Times New Roman" w:cs="Times New Roman"/>
        </w:rPr>
        <w:t xml:space="preserve"> </w:t>
      </w:r>
      <w:r>
        <w:rPr>
          <w:rFonts w:ascii="Nirmala UI" w:hAnsi="Nirmala UI" w:eastAsia="Nirmala UI" w:cs="Nirmala UI"/>
        </w:rPr>
        <w:t>᱑᱘᱘᱘</w:t>
      </w:r>
      <w:r>
        <w:rPr>
          <w:rFonts w:ascii="Times New Roman" w:hAnsi="Times New Roman" w:eastAsia="Times New Roman" w:cs="Times New Roman"/>
        </w:rPr>
        <w:t xml:space="preserve"> </w:t>
      </w:r>
      <w:r>
        <w:rPr>
          <w:rFonts w:ascii="Nirmala UI" w:hAnsi="Nirmala UI" w:eastAsia="Nirmala UI" w:cs="Nirmala UI"/>
        </w:rPr>
        <w:t>ᱥᱟᱞᱨᱮ</w:t>
      </w:r>
      <w:r>
        <w:rPr>
          <w:rFonts w:ascii="Times New Roman" w:hAnsi="Times New Roman" w:eastAsia="Times New Roman" w:cs="Times New Roman"/>
        </w:rPr>
        <w:t xml:space="preserve"> </w:t>
      </w:r>
      <w:r>
        <w:rPr>
          <w:rFonts w:ascii="Nirmala UI" w:hAnsi="Nirmala UI" w:eastAsia="Nirmala UI" w:cs="Nirmala UI"/>
        </w:rPr>
        <w:t>ᱯᱚᱨᱤᱠᱥᱟ</w:t>
      </w:r>
      <w:r>
        <w:rPr>
          <w:rFonts w:ascii="Times New Roman" w:hAnsi="Times New Roman" w:eastAsia="Times New Roman" w:cs="Times New Roman"/>
        </w:rPr>
        <w:t xml:space="preserve">, </w:t>
      </w:r>
      <w:r>
        <w:rPr>
          <w:rFonts w:ascii="Nirmala UI" w:hAnsi="Nirmala UI" w:eastAsia="Nirmala UI" w:cs="Nirmala UI"/>
        </w:rPr>
        <w:t>ᱞᱟᱣᱫᱤᱥᱤᱭᱟ</w:t>
      </w:r>
      <w:r>
        <w:rPr>
          <w:rFonts w:ascii="Times New Roman" w:hAnsi="Times New Roman" w:eastAsia="Times New Roman" w:cs="Times New Roman"/>
        </w:rPr>
        <w:t xml:space="preserve"> </w:t>
      </w:r>
      <w:r>
        <w:rPr>
          <w:rFonts w:ascii="Nirmala UI" w:hAnsi="Nirmala UI" w:eastAsia="Nirmala UI" w:cs="Nirmala UI"/>
        </w:rPr>
        <w:t>ᱢᱟᱸᱰᱞᱤ</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ᱛᱟᱦᱮᱸᱞᱮᱱᱟ</w:t>
      </w:r>
      <w:r>
        <w:rPr>
          <w:rFonts w:ascii="Times New Roman" w:hAnsi="Times New Roman" w:eastAsia="Times New Roman" w:cs="Times New Roman"/>
        </w:rPr>
        <w:t xml:space="preserve">, </w:t>
      </w:r>
      <w:r>
        <w:rPr>
          <w:rFonts w:ascii="Nirmala UI" w:hAnsi="Nirmala UI" w:eastAsia="Nirmala UI" w:cs="Nirmala UI"/>
        </w:rPr>
        <w:t>ᱡᱮᱛᱟ</w:t>
      </w:r>
      <w:r>
        <w:rPr>
          <w:rFonts w:ascii="Times New Roman" w:hAnsi="Times New Roman" w:eastAsia="Times New Roman" w:cs="Times New Roman"/>
        </w:rPr>
        <w:t xml:space="preserve"> </w:t>
      </w:r>
      <w:r>
        <w:rPr>
          <w:rFonts w:ascii="Nirmala UI" w:hAnsi="Nirmala UI" w:eastAsia="Nirmala UI" w:cs="Nirmala UI"/>
        </w:rPr>
        <w:t>ᱡᱚᱱᱥ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ᱣᱟᱜᱚᱱᱚᱨ</w:t>
      </w:r>
      <w:r>
        <w:rPr>
          <w:rFonts w:ascii="Times New Roman" w:hAnsi="Times New Roman" w:eastAsia="Times New Roman" w:cs="Times New Roman"/>
        </w:rPr>
        <w:t xml:space="preserve"> </w:t>
      </w:r>
      <w:r>
        <w:rPr>
          <w:rFonts w:ascii="Nirmala UI" w:hAnsi="Nirmala UI" w:eastAsia="Nirmala UI" w:cs="Nirmala UI"/>
        </w:rPr>
        <w:t>ᱯᱨᱟᱪᱤᱱᱠᱚ</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ᱟᱹᱱᱩᱜ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ᱫᱷᱚᱨᱢᱤ</w:t>
      </w:r>
      <w:r>
        <w:rPr>
          <w:rFonts w:ascii="Times New Roman" w:hAnsi="Times New Roman" w:eastAsia="Times New Roman" w:cs="Times New Roman"/>
        </w:rPr>
        <w:t xml:space="preserve"> </w:t>
      </w:r>
      <w:r>
        <w:rPr>
          <w:rFonts w:ascii="Nirmala UI" w:hAnsi="Nirmala UI" w:eastAsia="Nirmala UI" w:cs="Nirmala UI"/>
        </w:rPr>
        <w:t>ᱜᱚᱥᱟᱭ</w:t>
      </w:r>
      <w:r>
        <w:rPr>
          <w:rFonts w:ascii="Times New Roman" w:hAnsi="Times New Roman" w:eastAsia="Times New Roman" w:cs="Times New Roman"/>
        </w:rPr>
        <w:t xml:space="preserve"> </w:t>
      </w:r>
      <w:r>
        <w:rPr>
          <w:rFonts w:ascii="Nirmala UI" w:hAnsi="Nirmala UI" w:eastAsia="Nirmala UI" w:cs="Nirmala UI"/>
        </w:rPr>
        <w:t>ᱦᱚᱪᱚᱜ</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ᱛᱟᱦᱮᱸᱞᱮᱱᱟ।</w:t>
      </w:r>
    </w:p>
    <w:p>
      <w:pPr>
        <w:pStyle w:val="ArticleBody"/>
        <w:jc w:val="left"/>
      </w:pPr>
      <w:r>
        <w:rPr>
          <w:rFonts w:ascii="Times New Roman" w:hAnsi="Times New Roman" w:eastAsia="Times New Roman" w:cs="Times New Roman"/>
        </w:rPr>
        <w:t>Bara 1856 keessa, ergaan Laaʼodiiqeyaaf jedhu yeroo jalqabaatiif sochii Miilerootaa keessatti dhufe; innis ifa dabale kan “yeroo torbaa” wajjin dhufe. Garuu muuxannoon qorichoota ergaa Laaʼodiiqeyaa keessatti mulʼifame, akkasumas ergaan seenaa raajii, bara 1863 keessatti ni didaman. Muuxannoon sun mulʼata (mareh) “argamaatiin” bakka buufame; akkasumas mulʼanni (chazon) “seenaa raajii” jedhamu inni lamaan isaanii iyyuu didaman. Mulʼanni lamaan sun hundinuu guyyoo Onkoloolessa 22, 1844 irratti raawwii isaanii argatanii turan; waggaa kudha sagalii booddee immoo lamaan isaanii iyyuu ni didaman; jechuunis Yesuus yeroo hunda dhuma isa jalqabaatiin ni walqabsiisa.</w:t>
      </w:r>
    </w:p>
    <w:p>
      <w:pPr>
        <w:pStyle w:val="ArticleBody"/>
        <w:jc w:val="left"/>
      </w:pPr>
      <w:r>
        <w:rPr>
          <w:rFonts w:ascii="Times New Roman" w:hAnsi="Times New Roman" w:eastAsia="Times New Roman" w:cs="Times New Roman"/>
        </w:rPr>
        <w:t>Fulbaana 11, 2001 irratti, qorannoon fincila 1863 fi 1888 ammas dhugaa qoru taʼe; isaan lamaan iyyuu daandiiwwan durii Ermiyaas wajjin wal qabatanii turan. Guyyaa sana ergaan rooba boodaa ni dhufe; qorannoon 1919 immoo ni dhufe; jechuunis, bara 1919 keessatti wangeelli sobaa Kiristoos barbaachisummaa raajii kamiyyuu irraa duwwaa taʼe tokko akka ergaa sobaa “nagaa fi nageenya”utti dhiyaate. Yommuu ergamaan jajjabaan Mul’ata boqonnaa kudha saddeet irraa Fulbaana 11, 2001 irratti gad buʼe, lakkoofsonni tokko irraa hamma sadiitti ni raawwataman; lakkoofsonni tokko irraa hamma sadiitti immoo ergaa “sagalee jalqabaa” bakka bu’u.</w:t>
      </w:r>
    </w:p>
    <w:p>
      <w:pPr>
        <w:pStyle w:val="ArticleScripture"/>
        <w:jc w:val="left"/>
      </w:pPr>
      <w:r>
        <w:rPr>
          <w:rFonts w:ascii="Times New Roman" w:hAnsi="Times New Roman" w:eastAsia="Times New Roman" w:cs="Times New Roman"/>
        </w:rPr>
        <w:t>“Amma, dubbii ani labsadheera jechuun jecha ani New York dambalii galaanaa guddaadhaan haqamee ni bada jedhee dubbadhe dhufa moo? Kana ani matumaa hin dubbanne. Ani, yeroo ani gamoo gurguddoo achitti ijaaramaa jiran, darbii irratti darbii olkaafamaa jiran ilaalu, ‘Yeroo Gooftaan lafa hammaachisee raasuuf ka’u, jechuunis yeroo inni ka’u, haalli suukanneessaan akkamii ni ta’a!’ jedheen dubbadhe. Sana booda dubbiin Mul’ata 18:1–3 ni raawwatama. Boqonnaan kudha saddeettaffaan guutuun Mul’ataa waa’ee wanta lafatti dhufuuf jiru akeekkachiisa. Garuu waa’ee wanta addatti New York irratti dhufu ilaalchisee ifa addaa ani hin qabu; kan ani beeku garuu, guyyaa tokko humni Waaqayyoo garagalfamuu fi gombifamuu isaatiin gamoon gurguddoon achi jiran ni gatantaramu. Ifa anaaf kenname irraa, badiinni addunyaa keessa akka jiru nan beeka. Jechi tokko Gooftaa irraa, tuqaan tokko humna isaa jabaa sanaa, ijaarsa guguddaa kana ni kukkisa. Haalli suukanneessaan, kan sodaachisummaan isaa yaadaan keenya keessatti illee hin tilmaamamne, ni ta’a.” Review and Herald, July 5, 1906.</w:t>
      </w:r>
    </w:p>
    <w:p>
      <w:pPr>
        <w:pStyle w:val="ArticleBody"/>
        <w:jc w:val="left"/>
      </w:pPr>
      <w:r>
        <w:rPr>
          <w:rFonts w:ascii="Times New Roman" w:hAnsi="Times New Roman" w:eastAsia="Times New Roman" w:cs="Times New Roman"/>
        </w:rPr>
        <w:t>Yeroo ergamaan Mul’ata boqonnaa kudha saddeet dhufetti, roobni boodaa facaasuu jalqabe; akkasumas “falmiin raajii” inni Habaaquuq boqonnaa lamaan keessatti bakka buufame ni jalqabe. Falmiin kun malaawwan lamaan raajii Macaafa Qulqulluu ittiin hubatan irratti, akkasumas ergaa roobaa boodaa sobaa fi isa dhugaa irratti ture. Falmiin sun yeroo “sagaleen lammaffaan” Mul’ata boqonnaa kudha saddeet keessaa dhufee jalqaba murtii raawwachiiftuu Waaqayyoo Baabilon ammayyaa irratti ta’u adda baasee mul’isutti, akkasumas hoolota Waaqayyoo kanneen hafan Baabilon keessaa akka ba’an waamutti ni xumurama. Dhufaatiin sagalee lammaffaa kun xumura seenaa chaappaa namoota kuma dhibba tokkoo fi afurtama afur kaa’amuu agarsiisa; kunis xureeffannaa afraffaa bakka bu’a; innis immoo dhaloota afraffaa fi isa dhumaa Adventizimii Laa’odiiqeyaa, yeroo seerri Dilbataa dhihoo dhufutti aduutti sagaduu isaanii bakka bu’a.</w:t>
      </w:r>
    </w:p>
    <w:p>
      <w:pPr>
        <w:pStyle w:val="ArticleBody"/>
        <w:jc w:val="left"/>
      </w:pPr>
      <w:r>
        <w:rPr>
          <w:rFonts w:ascii="Times New Roman" w:hAnsi="Times New Roman" w:eastAsia="Times New Roman" w:cs="Times New Roman"/>
        </w:rPr>
        <w:t>Yeroon kitilummaa Pirootestaantizimii gantuu, gidduu bu’iinsa ergamaa fi balbala cufamaa bara 1844 jirutti, yeroon kitilummaa Adventizimii Laa’odiiqeyaa, gidduu bu’iinsa ergamaa fi balbala cufamaa seera Sanbataatti dhufuuf jiru gidduutti argamu fakkeesse. Raajichi Yihudaa keessaa raajii sobduu Beetel wajjin awwaala tokko keessatti awwaalame; mootichi Yoosiyaas haaromsa isaa yeroo jalqabetti, awwaala sana dura dhaabate. Haaromsi mooticha Yoosiyaas, inni maqaan isaa “hundeewwan Waaqayyoo” jedhu bakka bu’u, yeroo Waaqayyo ummata Isaa warra guyyoota dhumaa gara hundeewwanitti deebi’anii akka geggeessu jalqabe, jechuunis Fulbaana 11, 2001 irraa eegalee jalqabe. Haaromsi isaa yeroo hojii mana qulqullummaa deebisanii ijaaruu itti jalqabame irraa eegalee jalqabamee ture.</w:t>
      </w:r>
    </w:p>
    <w:p>
      <w:pPr>
        <w:pStyle w:val="ArticleScripture"/>
        <w:jc w:val="left"/>
      </w:pPr>
      <w:r>
        <w:rPr>
          <w:rFonts w:ascii="Times New Roman" w:hAnsi="Times New Roman" w:eastAsia="Times New Roman" w:cs="Times New Roman"/>
        </w:rPr>
        <w:t>Yeroo mootummaa Yosiyaas waggaa kudha saddeettaffaatti, mootichi Shaafaan ilma Azaliyaa, ilma Meshullaam barreessaa, gara mana Waaqayyoo ergee akkana jedhe: “Gara Hilqiyaa luba ol aantichaatti ol ba’i; meetii gara mana Waaqayyoo keessaa fidamu, isa warri karra eegan sabaa irraa walitti qaban haa lakkaa’u. Isaanis harka hojjettoota hojii sana hojjetan, warra mana Waaqayyoo irratti to’annoo qabanitti haa kennan; isaan immoo hojii mana Waaqayyoo keessatti hojjetanitti, iddoo diigame mana sanaa suphuuf haa kennan; jechuunis, warra mukaa hojjetanitti, warra ijaaranitti, warra dhagaa tumanitti, akkasumas muka ijaarsaa fi dhagaa bocamee mana sana suphuuf bituuf haa kennan. Haa ta’u malee, maallaqa harka isaanii keessa kenname sanaaf isaan wajjin herreegni hin taasifamne; sababiin isaas isaan amanamummaadhaan hojjetan.” Hilqiyaa luba ol aantichi Shaafaan barreessaan akkana jedhe; “Ani kitaaba seeraa mana Waaqayyoo keessatti argadhe.” Hilqiyaanis kitaabicha Shaafaaniif kenne; innis isa dubbise. Shaafaan barreessaanis gara mootichaa dhufee, mootummaa duratti odeeffannoo deebisee dhiheessee akkana jedhe: “Tajaajiltoonni kee maallaqa mana keessatti argame walitti qabanii, harka warra hojii hojjetan, warra mana Waaqayyoo irratti to’annoo qabanitti kennaniiru.” Shaafaan barreessaanis mootichatti mul’isee akkana jedhe; “Hilqiyaa lubichi kitaaba tokko natti kenneera.” Shaafaanis isa mootummaa duratti dubbise. Yommuu mootichi dubbii kitaaba seeraa sanaa dhaga’e, uffata isaa tarsaase. Mootichis Hilqiyaa luba, Ahiqaam ilma Shaafaan, Akboor ilma Miikaayaa, Shaafaan barreessaa, fi Asaayaa tajaajilaa mootichaa ajajee akkana jedhe: “Dhaqaatii anaaf, sabaaf, Yihuudaa hundaafis dubbii kitaaba kana argame kana irratti Waaqayyoon gaafadhaa; dheekkamsi Waaqayyoo nutti bobe’e guddaadhaatii; sababiin isaas abboonni keenya dubbii kitaaba kanaa hin dhageenye; wanta waa’ee keenya barreeffame hunda akka isaatti gochuufis hin ajajamne.” 2 Mootota 22:3–13.</w:t>
      </w:r>
    </w:p>
    <w:p>
      <w:pPr>
        <w:pStyle w:val="ArticleBody"/>
        <w:jc w:val="left"/>
      </w:pPr>
      <w:r>
        <w:rPr>
          <w:rFonts w:ascii="Times New Roman" w:hAnsi="Times New Roman" w:eastAsia="Times New Roman" w:cs="Times New Roman"/>
        </w:rPr>
        <w:t>Raagni daaʼimni Yosiyaas jedhamuun dhalachuu isaa, Fulbaana 11, 2001 ni agarsiisa; yeroo ergamaan jabaan gad buʼee saba Isaa bara dhumaa karaa durii sanaatti deebisee geggeesse. Buʼuun sun dursee Agosti 11, 1840tti buʼuu ergamaa sanaatiin fakkeeffamee ture. Buʼuuleen lamaan isaanii iyyuu raawwii raajii Islaamaa tokko ni mallatteessan. Namni seenaa keessatti yeroo duraan dursanii adda baasuu fi raawwii raajii yeroo Islaamaa, isa Mulʼata boqonnaa sagal lakkoofsa kudha-shani keessatti argamu, dursee maxxansuun walqabatu, Yosiyaas ture.</w:t>
      </w:r>
    </w:p>
    <w:p>
      <w:pPr>
        <w:pStyle w:val="ArticleBody"/>
        <w:jc w:val="left"/>
      </w:pP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የመልአኩ</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መውረዶች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ኢዮስያስ</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ተመልክቶ</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ኢዮስያስ</w:t>
      </w:r>
      <w:r>
        <w:rPr>
          <w:rFonts w:ascii="Times New Roman" w:hAnsi="Times New Roman" w:eastAsia="Times New Roman" w:cs="Times New Roman"/>
        </w:rPr>
        <w:t xml:space="preserve"> </w:t>
      </w:r>
      <w:r>
        <w:rPr>
          <w:rFonts w:ascii="Ebrima" w:hAnsi="Ebrima" w:eastAsia="Ebrima" w:cs="Ebrima"/>
        </w:rPr>
        <w:t>ሊች</w:t>
      </w:r>
      <w:r>
        <w:rPr>
          <w:rFonts w:ascii="Times New Roman" w:hAnsi="Times New Roman" w:eastAsia="Times New Roman" w:cs="Times New Roman"/>
        </w:rPr>
        <w:t xml:space="preserve"> </w:t>
      </w:r>
      <w:r>
        <w:rPr>
          <w:rFonts w:ascii="Ebrima" w:hAnsi="Ebrima" w:eastAsia="Ebrima" w:cs="Ebrima"/>
        </w:rPr>
        <w:t>እ</w:t>
      </w:r>
      <w:r>
        <w:rPr>
          <w:rFonts w:ascii="Times New Roman" w:hAnsi="Times New Roman" w:eastAsia="Times New Roman" w:cs="Times New Roman"/>
        </w:rPr>
        <w:t>.</w:t>
      </w:r>
      <w:r>
        <w:rPr>
          <w:rFonts w:ascii="Ebrima" w:hAnsi="Ebrima" w:eastAsia="Ebrima" w:cs="Ebrima"/>
        </w:rPr>
        <w:t>ኤ</w:t>
      </w:r>
      <w:r>
        <w:rPr>
          <w:rFonts w:ascii="Times New Roman" w:hAnsi="Times New Roman" w:eastAsia="Times New Roman" w:cs="Times New Roman"/>
        </w:rPr>
        <w:t>.</w:t>
      </w:r>
      <w:r>
        <w:rPr>
          <w:rFonts w:ascii="Ebrima" w:hAnsi="Ebrima" w:eastAsia="Ebrima" w:cs="Ebrima"/>
        </w:rPr>
        <w:t>አ</w:t>
      </w:r>
      <w:r>
        <w:rPr>
          <w:rFonts w:ascii="Times New Roman" w:hAnsi="Times New Roman" w:eastAsia="Times New Roman" w:cs="Times New Roman"/>
        </w:rPr>
        <w:t xml:space="preserve">. </w:t>
      </w:r>
      <w:r>
        <w:rPr>
          <w:rFonts w:ascii="Ebrima" w:hAnsi="Ebrima" w:eastAsia="Ebrima" w:cs="Ebrima"/>
        </w:rPr>
        <w:t>ኦገስት</w:t>
      </w:r>
      <w:r>
        <w:rPr>
          <w:rFonts w:ascii="Times New Roman" w:hAnsi="Times New Roman" w:eastAsia="Times New Roman" w:cs="Times New Roman"/>
        </w:rPr>
        <w:t xml:space="preserve"> 11, 1840 </w:t>
      </w:r>
      <w:r>
        <w:rPr>
          <w:rFonts w:ascii="Ebrima" w:hAnsi="Ebrima" w:eastAsia="Ebrima" w:cs="Ebrima"/>
        </w:rPr>
        <w:t>በተፈጸመው</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አቀረበ፤</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በሴፕቴምበር</w:t>
      </w:r>
      <w:r>
        <w:rPr>
          <w:rFonts w:ascii="Times New Roman" w:hAnsi="Times New Roman" w:eastAsia="Times New Roman" w:cs="Times New Roman"/>
        </w:rPr>
        <w:t xml:space="preserve"> 11, 2001 </w:t>
      </w:r>
      <w:r>
        <w:rPr>
          <w:rFonts w:ascii="Ebrima" w:hAnsi="Ebrima" w:eastAsia="Ebrima" w:cs="Ebrima"/>
        </w:rPr>
        <w:t>በኢዮርብዓም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በማይታዘዘው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የቀረበው</w:t>
      </w:r>
      <w:r>
        <w:rPr>
          <w:rFonts w:ascii="Times New Roman" w:hAnsi="Times New Roman" w:eastAsia="Times New Roman" w:cs="Times New Roman"/>
        </w:rPr>
        <w:t xml:space="preserve"> </w:t>
      </w:r>
      <w:r>
        <w:rPr>
          <w:rFonts w:ascii="Ebrima" w:hAnsi="Ebrima" w:eastAsia="Ebrima" w:cs="Ebrima"/>
        </w:rPr>
        <w:t>ኢዮስያስ</w:t>
      </w:r>
      <w:r>
        <w:rPr>
          <w:rFonts w:ascii="Times New Roman" w:hAnsi="Times New Roman" w:eastAsia="Times New Roman" w:cs="Times New Roman"/>
        </w:rPr>
        <w:t xml:space="preserve"> </w:t>
      </w:r>
      <w:r>
        <w:rPr>
          <w:rFonts w:ascii="Ebrima" w:hAnsi="Ebrima" w:eastAsia="Ebrima" w:cs="Ebrima"/>
        </w:rPr>
        <w:t>የሚባል</w:t>
      </w:r>
      <w:r>
        <w:rPr>
          <w:rFonts w:ascii="Times New Roman" w:hAnsi="Times New Roman" w:eastAsia="Times New Roman" w:cs="Times New Roman"/>
        </w:rPr>
        <w:t xml:space="preserve"> </w:t>
      </w:r>
      <w:r>
        <w:rPr>
          <w:rFonts w:ascii="Ebrima" w:hAnsi="Ebrima" w:eastAsia="Ebrima" w:cs="Ebrima"/>
        </w:rPr>
        <w:t>ሕፃን</w:t>
      </w:r>
      <w:r>
        <w:rPr>
          <w:rFonts w:ascii="Times New Roman" w:hAnsi="Times New Roman" w:eastAsia="Times New Roman" w:cs="Times New Roman"/>
        </w:rPr>
        <w:t xml:space="preserve"> </w:t>
      </w:r>
      <w:r>
        <w:rPr>
          <w:rFonts w:ascii="Ebrima" w:hAnsi="Ebrima" w:eastAsia="Ebrima" w:cs="Ebrima"/>
        </w:rPr>
        <w:t>መወለድ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በሎዶቅያዊ</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መልአኩ</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ሕዝቡን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መሠረታዊው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መለሳቸው፥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የማይታዘዘው</w:t>
      </w:r>
      <w:r>
        <w:rPr>
          <w:rFonts w:ascii="Times New Roman" w:hAnsi="Times New Roman" w:eastAsia="Times New Roman" w:cs="Times New Roman"/>
        </w:rPr>
        <w:t xml:space="preserve"> </w:t>
      </w:r>
      <w:r>
        <w:rPr>
          <w:rFonts w:ascii="Ebrima" w:hAnsi="Ebrima" w:eastAsia="Ebrima" w:cs="Ebrima"/>
        </w:rPr>
        <w:t>ነቢይና</w:t>
      </w:r>
      <w:r>
        <w:rPr>
          <w:rFonts w:ascii="Times New Roman" w:hAnsi="Times New Roman" w:eastAsia="Times New Roman" w:cs="Times New Roman"/>
        </w:rPr>
        <w:t xml:space="preserve"> </w:t>
      </w:r>
      <w:r>
        <w:rPr>
          <w:rFonts w:ascii="Ebrima" w:hAnsi="Ebrima" w:eastAsia="Ebrima" w:cs="Ebrima"/>
        </w:rPr>
        <w:t>ኢዮርብዓም</w:t>
      </w:r>
      <w:r>
        <w:rPr>
          <w:rFonts w:ascii="Times New Roman" w:hAnsi="Times New Roman" w:eastAsia="Times New Roman" w:cs="Times New Roman"/>
        </w:rPr>
        <w:t xml:space="preserve"> </w:t>
      </w:r>
      <w:r>
        <w:rPr>
          <w:rFonts w:ascii="Ebrima" w:hAnsi="Ebrima" w:eastAsia="Ebrima" w:cs="Ebrima"/>
        </w:rPr>
        <w:t>መጋጨት</w:t>
      </w:r>
      <w:r>
        <w:rPr>
          <w:rFonts w:ascii="Times New Roman" w:hAnsi="Times New Roman" w:eastAsia="Times New Roman" w:cs="Times New Roman"/>
        </w:rPr>
        <w:t xml:space="preserve"> </w:t>
      </w:r>
      <w:r>
        <w:rPr>
          <w:rFonts w:ascii="Ebrima" w:hAnsi="Ebrima" w:eastAsia="Ebrima" w:cs="Ebrima"/>
        </w:rPr>
        <w:t>ፍጻሜውን</w:t>
      </w:r>
      <w:r>
        <w:rPr>
          <w:rFonts w:ascii="Times New Roman" w:hAnsi="Times New Roman" w:eastAsia="Times New Roman" w:cs="Times New Roman"/>
        </w:rPr>
        <w:t xml:space="preserve"> </w:t>
      </w:r>
      <w:r>
        <w:rPr>
          <w:rFonts w:ascii="Ebrima" w:hAnsi="Ebrima" w:eastAsia="Ebrima" w:cs="Ebrima"/>
        </w:rPr>
        <w:t>አግኝቶ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ቅዱሳዊው</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በሚመጣ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ስለሚኖር</w:t>
      </w:r>
      <w:r>
        <w:rPr>
          <w:rFonts w:ascii="Times New Roman" w:hAnsi="Times New Roman" w:eastAsia="Times New Roman" w:cs="Times New Roman"/>
        </w:rPr>
        <w:t xml:space="preserve"> </w:t>
      </w:r>
      <w:r>
        <w:rPr>
          <w:rFonts w:ascii="Ebrima" w:hAnsi="Ebrima" w:eastAsia="Ebrima" w:cs="Ebrima"/>
        </w:rPr>
        <w:t>ኢዮስያስ</w:t>
      </w:r>
      <w:r>
        <w:rPr>
          <w:rFonts w:ascii="Times New Roman" w:hAnsi="Times New Roman" w:eastAsia="Times New Roman" w:cs="Times New Roman"/>
        </w:rPr>
        <w:t xml:space="preserve"> </w:t>
      </w:r>
      <w:r>
        <w:rPr>
          <w:rFonts w:ascii="Ebrima" w:hAnsi="Ebrima" w:eastAsia="Ebrima" w:cs="Ebrima"/>
        </w:rPr>
        <w:t>የተነገረ</w:t>
      </w:r>
      <w:r>
        <w:rPr>
          <w:rFonts w:ascii="Times New Roman" w:hAnsi="Times New Roman" w:eastAsia="Times New Roman" w:cs="Times New Roman"/>
        </w:rPr>
        <w:t xml:space="preserve"> </w:t>
      </w:r>
      <w:r>
        <w:rPr>
          <w:rFonts w:ascii="Ebrima" w:hAnsi="Ebrima" w:eastAsia="Ebrima" w:cs="Ebrima"/>
        </w:rPr>
        <w:t>ትንቢትን</w:t>
      </w:r>
      <w:r>
        <w:rPr>
          <w:rFonts w:ascii="Times New Roman" w:hAnsi="Times New Roman" w:eastAsia="Times New Roman" w:cs="Times New Roman"/>
        </w:rPr>
        <w:t xml:space="preserve"> </w:t>
      </w:r>
      <w:r>
        <w:rPr>
          <w:rFonts w:ascii="Ebrima" w:hAnsi="Ebrima" w:eastAsia="Ebrima" w:cs="Ebrima"/>
        </w:rPr>
        <w:t>ለይቶ</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በማይታዘዘው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በተደገመ</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የስሙ</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በትንቢታዊው</w:t>
      </w:r>
      <w:r>
        <w:rPr>
          <w:rFonts w:ascii="Times New Roman" w:hAnsi="Times New Roman" w:eastAsia="Times New Roman" w:cs="Times New Roman"/>
        </w:rPr>
        <w:t xml:space="preserve"> </w:t>
      </w:r>
      <w:r>
        <w:rPr>
          <w:rFonts w:ascii="Ebrima" w:hAnsi="Ebrima" w:eastAsia="Ebrima" w:cs="Ebrima"/>
        </w:rPr>
        <w:t>ትርክት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ተቀመጠ።</w:t>
      </w:r>
    </w:p>
    <w:p>
      <w:pPr>
        <w:pStyle w:val="ArticleBody"/>
        <w:jc w:val="left"/>
      </w:pPr>
      <w:r>
        <w:rPr>
          <w:rFonts w:ascii="Times New Roman" w:hAnsi="Times New Roman" w:eastAsia="Times New Roman" w:cs="Times New Roman"/>
        </w:rPr>
        <w:t>Gaafa Fulbaanaa 11, 2001 irratti, Leenci gosa Yihudaa saba Isaa isa bara dhumaa gara daandiiwwan durii Ermiyaasitti deebise; isaanis waggoota afurtamii jaha kanneen Ergamichi Kakuu mana qulqullummaa akka inni tasuma itti dhufu ijaare, jechuunis Onkoloolessa 22, 1844tti kan agarsiisan turan. Yoosiyaas hojii mana qulqullummaa suphuu jalqabe yeroo abaarama Musee argate. Hojiin dhibba afurtamii afur kuma sanaa hojii deebisanii ijaaruu taʼee jechuun Isaayaasiin bakka buufamee jira.</w:t>
      </w:r>
    </w:p>
    <w:p>
      <w:pPr>
        <w:pStyle w:val="ArticleScripture"/>
        <w:jc w:val="left"/>
      </w:pP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ଧ୍ୱଂସାବଶେଷମାନଙ୍କୁ</w:t>
      </w:r>
      <w:r>
        <w:rPr>
          <w:rFonts w:ascii="Times New Roman" w:hAnsi="Times New Roman" w:eastAsia="Times New Roman" w:cs="Times New Roman"/>
        </w:rPr>
        <w:t xml:space="preserve"> </w:t>
      </w:r>
      <w:r>
        <w:rPr>
          <w:rFonts w:ascii="Nirmala UI" w:hAnsi="Nirmala UI" w:eastAsia="Nirmala UI" w:cs="Nirmala UI"/>
        </w:rPr>
        <w:t>ପୁନର୍ନିର୍ମାଣ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ଉଜାଡ଼ମାନଙ୍କୁ</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ସହରମାନଙ୍କୁ</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ଧ୍ୱଂସସ୍ଥଳମାନଙ୍କୁ</w:t>
      </w:r>
      <w:r>
        <w:rPr>
          <w:rFonts w:ascii="Times New Roman" w:hAnsi="Times New Roman" w:eastAsia="Times New Roman" w:cs="Times New Roman"/>
        </w:rPr>
        <w:t xml:space="preserve">, </w:t>
      </w:r>
      <w:r>
        <w:rPr>
          <w:rFonts w:ascii="Nirmala UI" w:hAnsi="Nirmala UI" w:eastAsia="Nirmala UI" w:cs="Nirmala UI"/>
        </w:rPr>
        <w:t>ପୁନଃସ୍ଥାପନ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61:4.</w:t>
      </w:r>
    </w:p>
    <w:p>
      <w:pPr>
        <w:pStyle w:val="ArticleBody"/>
        <w:jc w:val="left"/>
      </w:pPr>
      <w:r>
        <w:rPr>
          <w:rFonts w:ascii="Times New Roman" w:hAnsi="Times New Roman" w:eastAsia="Times New Roman" w:cs="Times New Roman"/>
        </w:rPr>
        <w:t>Hojiin Yoosiyaas mana qulqullummaa suphuu fi deebisanii dhaabuu keessatti raawwate, hojii Isaayaas akka sabni Waaqayyoo bara dhumaa raawwatu ibsudha; raajonni hundinuus waa’ee bara dhumaa, caalaatti immoo waa’ee bara isaan keessa jiraatan sanaa caalaa dubbatu. Hojiin sunis akkasuma warra bara Izraa keessa Baabilon keessaa ba’anii dhufaniin fakkeenyaan dursee agarsiifameera.</w:t>
      </w:r>
    </w:p>
    <w:p>
      <w:pPr>
        <w:pStyle w:val="ArticleScripture"/>
        <w:jc w:val="left"/>
      </w:pPr>
      <w:r>
        <w:rPr>
          <w:rFonts w:ascii="Times New Roman" w:hAnsi="Times New Roman" w:eastAsia="Times New Roman" w:cs="Times New Roman"/>
        </w:rPr>
        <w:t>Nuyi garboota turre; haa taʼu malee Waaqni keenya garbummaa keenya keessatti nu hin dhiifne; arguudhaan mootota Faares duratti gara-laafina nuuf dheeresse, akka nu haaromsuuf, mana Waaqa keenyaa ijaaruuf, diigamummaa isaa suphuuf, Yihudaa fi Yerusaalem keessatti dallaa nuuf kennuuf. Ezra 9:9.</w:t>
      </w:r>
    </w:p>
    <w:p>
      <w:pPr>
        <w:pStyle w:val="ArticleBody"/>
        <w:jc w:val="left"/>
      </w:pPr>
      <w:r>
        <w:rPr>
          <w:rFonts w:ascii="Nirmala UI" w:hAnsi="Nirmala UI" w:eastAsia="Nirmala UI" w:cs="Nirmala UI"/>
        </w:rPr>
        <w:t>ᱮᱡᱨᱟ</w:t>
      </w:r>
      <w:r>
        <w:rPr>
          <w:rFonts w:ascii="Times New Roman" w:hAnsi="Times New Roman" w:eastAsia="Times New Roman" w:cs="Times New Roman"/>
        </w:rPr>
        <w:t xml:space="preserve"> </w:t>
      </w:r>
      <w:r>
        <w:rPr>
          <w:rFonts w:ascii="Nirmala UI" w:hAnsi="Nirmala UI" w:eastAsia="Nirmala UI" w:cs="Nirmala UI"/>
        </w:rPr>
        <w:t>ᱫᱟᱨᱮ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ᱠᱟᱹᱢ</w:t>
      </w:r>
      <w:r>
        <w:rPr>
          <w:rFonts w:ascii="Times New Roman" w:hAnsi="Times New Roman" w:eastAsia="Times New Roman" w:cs="Times New Roman"/>
        </w:rPr>
        <w:t xml:space="preserve"> </w:t>
      </w:r>
      <w:r>
        <w:rPr>
          <w:rFonts w:ascii="Nirmala UI" w:hAnsi="Nirmala UI" w:eastAsia="Nirmala UI" w:cs="Nirmala UI"/>
        </w:rPr>
        <w:t>ᱪᱟᱞᱟᱣ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ᱵᱟᱵᱮᱞᱚᱱ</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ᱵᱟᱦᱨᱮ</w:t>
      </w:r>
      <w:r>
        <w:rPr>
          <w:rFonts w:ascii="Times New Roman" w:hAnsi="Times New Roman" w:eastAsia="Times New Roman" w:cs="Times New Roman"/>
        </w:rPr>
        <w:t xml:space="preserve"> </w:t>
      </w:r>
      <w:r>
        <w:rPr>
          <w:rFonts w:ascii="Nirmala UI" w:hAnsi="Nirmala UI" w:eastAsia="Nirmala UI" w:cs="Nirmala UI"/>
        </w:rPr>
        <w:t>ᱚᱠᱟᱫ</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ᱥᱟᱹᱲᱮ</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ᱫᱚᱦᱲᱟ</w:t>
      </w:r>
      <w:r>
        <w:rPr>
          <w:rFonts w:ascii="Times New Roman" w:hAnsi="Times New Roman" w:eastAsia="Times New Roman" w:cs="Times New Roman"/>
        </w:rPr>
        <w:t xml:space="preserve"> </w:t>
      </w:r>
      <w:r>
        <w:rPr>
          <w:rFonts w:ascii="Nirmala UI" w:hAnsi="Nirmala UI" w:eastAsia="Nirmala UI" w:cs="Nirmala UI"/>
        </w:rPr>
        <w:t>ᱥᱟᱡᱟᱣ</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ᱠᱟᱹᱢ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ᱪᱤᱛᱟᱹᱨ</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ᱡᱮᱛᱟ</w:t>
      </w:r>
      <w:r>
        <w:rPr>
          <w:rFonts w:ascii="Times New Roman" w:hAnsi="Times New Roman" w:eastAsia="Times New Roman" w:cs="Times New Roman"/>
        </w:rPr>
        <w:t xml:space="preserve"> </w:t>
      </w:r>
      <w:r>
        <w:rPr>
          <w:rFonts w:ascii="Nirmala UI" w:hAnsi="Nirmala UI" w:eastAsia="Nirmala UI" w:cs="Nirmala UI"/>
        </w:rPr>
        <w:t>ᱡᱳᱥᱤᱭᱟ</w:t>
      </w:r>
      <w:r>
        <w:rPr>
          <w:rFonts w:ascii="Times New Roman" w:hAnsi="Times New Roman" w:eastAsia="Times New Roman" w:cs="Times New Roman"/>
        </w:rPr>
        <w:t xml:space="preserve"> </w:t>
      </w:r>
      <w:r>
        <w:rPr>
          <w:rFonts w:ascii="Nirmala UI" w:hAnsi="Nirmala UI" w:eastAsia="Nirmala UI" w:cs="Nirmala UI"/>
        </w:rPr>
        <w:t>ᱠᱟᱱᱟᱭ</w:t>
      </w:r>
      <w:r>
        <w:rPr>
          <w:rFonts w:ascii="Times New Roman" w:hAnsi="Times New Roman" w:eastAsia="Times New Roman" w:cs="Times New Roman"/>
        </w:rPr>
        <w:t xml:space="preserve"> </w:t>
      </w:r>
      <w:r>
        <w:rPr>
          <w:rFonts w:ascii="Nirmala UI" w:hAnsi="Nirmala UI" w:eastAsia="Nirmala UI" w:cs="Nirmala UI"/>
        </w:rPr>
        <w:t>ᱠᱷᱟᱴᱟᱣ</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ᱤᱥᱟᱭᱟ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w:t>
      </w:r>
      <w:r>
        <w:rPr>
          <w:rFonts w:ascii="Nirmala UI" w:hAnsi="Nirmala UI" w:eastAsia="Nirmala UI" w:cs="Nirmala UI"/>
        </w:rPr>
        <w:t>ᱢᱟᱦᱟᱸ</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ᱠᱟᱹᱢ</w:t>
      </w:r>
      <w:r>
        <w:rPr>
          <w:rFonts w:ascii="Times New Roman" w:hAnsi="Times New Roman" w:eastAsia="Times New Roman" w:cs="Times New Roman"/>
        </w:rPr>
        <w:t xml:space="preserve"> </w:t>
      </w:r>
      <w:r>
        <w:rPr>
          <w:rFonts w:ascii="Nirmala UI" w:hAnsi="Nirmala UI" w:eastAsia="Nirmala UI" w:cs="Nirmala UI"/>
        </w:rPr>
        <w:t>ᱦᱤᱥᱟᱹᱵ</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᱒᱐᱐᱑</w:t>
      </w:r>
      <w:r>
        <w:rPr>
          <w:rFonts w:ascii="Times New Roman" w:hAnsi="Times New Roman" w:eastAsia="Times New Roman" w:cs="Times New Roman"/>
        </w:rPr>
        <w:t xml:space="preserve">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ᱥᱮᱯᱴᱮᱢᱵᱚᱨ</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ᱨᱮᱵᱮᱞᱮᱥᱚᱱ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ᱡᱚᱦᱚᱱ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ᱠᱟᱹᱢ</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ᱮᱫᱟ।</w:t>
      </w:r>
    </w:p>
    <w:p>
      <w:pPr>
        <w:pStyle w:val="ArticleScripture"/>
        <w:jc w:val="left"/>
      </w:pPr>
      <w:r>
        <w:rPr>
          <w:rFonts w:ascii="Times New Roman" w:hAnsi="Times New Roman" w:eastAsia="Times New Roman" w:cs="Times New Roman"/>
        </w:rPr>
        <w:t>Sagaleen ani samii keessaa dhagaʼe sun deebisee na dubbisee, “Dhaqiitii kitaaba xinnoo harka ergamaa galaana irra fi lafa irra dhaabatu sanaa keessatti banaa jiru fudhadhu” naan jedhe. Anis gara ergamichaa dhaqee, “Kitaaba xinnoo sana naa kenni” isaan jedhe. Innis, “Fudhadhuutii nyaadhu; garaa kee ni hadheessa, afaan kee keessatti garuu akka dammaa ni mi’aawa” naan jedhe. Anis kitaaba xinnoo sana harka ergamichaa keessaa fudhadhee nyaadhe; afaan koo keessatti akka dammaa mi’aawaa ture; yeroo ani isa nyaadhe immoo garaan koo ni hadhaa’e. Innis naan jedhe, “Ati ammas saba baay’ee, mootummaawwan, afaanota, fi mootota duratti raajii dubbachuu qabda.” Achiis ulee ulee safaraa fakkaattu tokko naaf kenname; ergamichis achi dhaabatee, “Ka’i, mana qulqullummaa Waaqayyoo, iddoo aarsaas, warra achi keessatti waaqeffatanis safar. Oobdii alaa mana qulqullummaa garuu dhiisi; isa hin safarin; inni ormootaaf kennameeraatii; isaanis magaalaa qulqullittii ji’oota afurtamii lama miila isaanii jalatti dhidhiitu. Ani ragoota koo lamaaf humna nan kenna; isaanis uffata gaddaa uffatanii guyyoota kuma tokko fi dhibba lama fi jahaatama raajii ni dubbatu” jedhe. Mul’ata Yohaannis 10:8–11:3.</w:t>
      </w:r>
    </w:p>
    <w:p>
      <w:pPr>
        <w:pStyle w:val="ArticleBody"/>
        <w:jc w:val="left"/>
      </w:pPr>
      <w:r>
        <w:rPr>
          <w:rFonts w:ascii="Times New Roman" w:hAnsi="Times New Roman" w:eastAsia="Times New Roman" w:cs="Times New Roman"/>
        </w:rPr>
        <w:t>Keeyyata kana keessatti Yohaannis warra Miilarootaa kan ergaa harka ergamaa keessa ture yeroo inni Hagayya 11, 1840tti gad buʼe nyaatan bakka buʼa; garuu isaanis akkasuma hadhaa abdii kutannaa Onkoloolessa 22, 1844tti dhufe dhandhamaniiru. Yohaannis, abdii kutannaa hadhaa 1844 sana irratti dhaabatee, akka inni, akka mallattoo saba Waaqayyoo isa guyyoota dhumaa, muuxannoo bara 1840 irraa hamma 1844tti bakka buufame irra deebiʼee darbachuu qabu itti himame; kanaanis Fulbaana 11, 2001tti fi gara seera Dilbataa yeroo dhihootti dhufuutti akeeka. Innis, “Ati ammas waaʼee saboota baayʼee, fi uummatoota, fi afaanota, fi mootota duratti raajii dubbachuu qabda” jedhamee itti himame; kunis yeroo ergamaan Mulʼata boqonnaa kudha saddeet keessatti gad buʼutti addunyaan guutuun ifa argatti bakka buʼa, yeroo seenaa Mulʼata boqonnaa kudhan irra deebiʼametti—“sarararra sarara.”</w:t>
      </w:r>
    </w:p>
    <w:p>
      <w:pPr>
        <w:pStyle w:val="ArticleBody"/>
        <w:jc w:val="left"/>
      </w:pPr>
      <w:r>
        <w:rPr>
          <w:rFonts w:ascii="Times New Roman" w:hAnsi="Times New Roman" w:eastAsia="Times New Roman" w:cs="Times New Roman"/>
        </w:rPr>
        <w:t>Waaʼee seenaa yeroo namni Waaqayyoo guyyaa dhumaa irra deebiʼanii raajii dubbatanitti irra deebiʼamu adda baasuudhaan walqabatee, Yohaannis “kaʼii mana qulqullummaa Waaqayyoo safari” jedhamee itti himame. “Safarri” isaa addatti ibsame; jechuunis inni bara 1844 keessa kaaʼamee ture, iddoo garaan isaa abdii kutannaa Onkoloolessa 22tiin hadhaaʼe turetti. Inni mana qulqullummaa akka safaru himame; garuu oobdii isaa dhiisuun akka irra darbu itti himame; oobdiin sunis yeroo ormootaati jechuun ibsame, yeroo isaan waggoota kuma tokkoo fi dhibba lamaa fi jahaatamaaf oobdicha miidhaan gad dhiitanitti. Waggoonni kuma tokkoo fi dhibbi lamaa fi jahaatamni sun bara 1798 keessatti xumuraman. Yohaannis safara isaa bara 1798 irraa jalqabuun ture; waggoota kuma tokkoo fi dhibba lamaa fi jahaatama darban, yeroo mana qulqullummaa hafuuraa fi Yerusaalem hafuuraa miidhamee gad dhiitame, dhiisee darbuun ture. Inni abdii kutannaa bara 1844 irratti dhaabatee ture; kanaafuu, bara 1798 irraa hanga 1844tti waggoota afurtamii jahatu jiru. Waggoonni afurtamii jahan sun mana qulqullummaa bakka buʼu.</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ଶେଷଦିନର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1840 </w:t>
      </w:r>
      <w:r>
        <w:rPr>
          <w:rFonts w:ascii="Nirmala UI" w:hAnsi="Nirmala UI" w:eastAsia="Nirmala UI" w:cs="Nirmala UI"/>
        </w:rPr>
        <w:t>ରୁ</w:t>
      </w:r>
      <w:r>
        <w:rPr>
          <w:rFonts w:ascii="Times New Roman" w:hAnsi="Times New Roman" w:eastAsia="Times New Roman" w:cs="Times New Roman"/>
        </w:rPr>
        <w:t xml:space="preserve"> 1844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ମାପିବାର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ଅନୁସନ୍ଧାନକୁ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ପ୍ରତିନିଧିକୃତ</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1798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1844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ବିଷାଦରେ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ଯିରେମିୟଙ୍କର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ତଦନ୍ତ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ଯୋହନଙ୍କର</w:t>
      </w:r>
      <w:r>
        <w:rPr>
          <w:rFonts w:ascii="Times New Roman" w:hAnsi="Times New Roman" w:eastAsia="Times New Roman" w:cs="Times New Roman"/>
        </w:rPr>
        <w:t xml:space="preserve"> “</w:t>
      </w:r>
      <w:r>
        <w:rPr>
          <w:rFonts w:ascii="Nirmala UI" w:hAnsi="Nirmala UI" w:eastAsia="Nirmala UI" w:cs="Nirmala UI"/>
        </w:rPr>
        <w:t>ଛଅଚାଳିଶ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ମୋଶାଙ୍କର</w:t>
      </w:r>
      <w:r>
        <w:rPr>
          <w:rFonts w:ascii="Times New Roman" w:hAnsi="Times New Roman" w:eastAsia="Times New Roman" w:cs="Times New Roman"/>
        </w:rPr>
        <w:t xml:space="preserve"> </w:t>
      </w:r>
      <w:r>
        <w:rPr>
          <w:rFonts w:ascii="Nirmala UI" w:hAnsi="Nirmala UI" w:eastAsia="Nirmala UI" w:cs="Nirmala UI"/>
        </w:rPr>
        <w:t>ଶାପ</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ସମଗ୍ରରେ</w:t>
      </w:r>
      <w:r>
        <w:rPr>
          <w:rFonts w:ascii="Times New Roman" w:hAnsi="Times New Roman" w:eastAsia="Times New Roman" w:cs="Times New Roman"/>
        </w:rPr>
        <w:t xml:space="preserve"> </w:t>
      </w:r>
      <w:r>
        <w:rPr>
          <w:rFonts w:ascii="Nirmala UI" w:hAnsi="Nirmala UI" w:eastAsia="Nirmala UI" w:cs="Nirmala UI"/>
        </w:rPr>
        <w:t>ଛିଟିଯାଇଥିବା</w:t>
      </w:r>
      <w:r>
        <w:rPr>
          <w:rFonts w:ascii="Times New Roman" w:hAnsi="Times New Roman" w:eastAsia="Times New Roman" w:cs="Times New Roman"/>
        </w:rPr>
        <w:t xml:space="preserve"> </w:t>
      </w:r>
      <w:r>
        <w:rPr>
          <w:rFonts w:ascii="Nirmala UI" w:hAnsi="Nirmala UI" w:eastAsia="Nirmala UI" w:cs="Nirmala UI"/>
        </w:rPr>
        <w:t>ଅବଶିଷ୍ଟମାନଙ୍କ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ମିଳିଲା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ଆସିବାକୁ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ଯୋଶିୟାଙ୍କର</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Warri kan keessaa taʼan iddoo durii diigaman ni ijaaru; ati hundee dhaloota hedduu ni kaafta; maqaan kees, Kan cabaa suphu, Kan daandiiwwan keessa jiraatamu deebisee dhaabu, jedhamee ni waamama. Isaayaas 58:12.</w:t>
      </w:r>
    </w:p>
    <w:p>
      <w:pPr>
        <w:pStyle w:val="ArticleBody"/>
        <w:jc w:val="left"/>
      </w:pPr>
      <w:r>
        <w:rPr>
          <w:rFonts w:ascii="Times New Roman" w:hAnsi="Times New Roman" w:eastAsia="Times New Roman" w:cs="Times New Roman"/>
        </w:rPr>
        <w:t>Namoonni Waaqayyoo warra guyyoota dhumaa “daandiiwwan keessa jiraatamu” sana deebisanii dhaabuuf turan; kunis “daandiiwwan durii” Ermiyaas ibse sana dha. Isaan iddoowwan dur irraa manca’anii hafan deebisanii ijaaruuf turan, akkuma hojjettoonni seenaa Yosiyaasii fi Izraa keessatti hojjechaa turan. Isaan mala hojii “sarara irratti sarara” jedhu hojii irra oolchuuf turan; sababiin isaas isaan seenaa bu’uuraa Adventizimii qofa, isa mana qulqullummaa waggaa afurtamii ja’aatiin bakka buufame sana, “ol kaasuuf” qofa miti; garuu kana hojjetaa utuu jiranii “bu’uura dhaloota hedduu” ijaaruuf turan. Isaan sochiin haaromsa hundinuu hojii bu’uuraa akka bakka bu’u adda baasuuf turan; akkasumas “sarara irratti sarara” jechuun bu’uura guyyoota dhumaa kan bara 1798 irraa hanga 1844tti ta’e akka agarsiisu hubachuuf turan. Isaan “diigama” sana suphuuf turan; diigamni sunis muraa jalqabaa mi’a tokkoo yookaan dallaa tokkoo keessatti uumamee karaa badiisa dabalataatiif banaa godhu dha. “Diigamni” suphamuu qabu sun fincila bara 1863 ture.</w:t>
      </w:r>
    </w:p>
    <w:p>
      <w:pPr>
        <w:pStyle w:val="ArticleBody"/>
        <w:jc w:val="left"/>
      </w:pPr>
      <w:r>
        <w:rPr>
          <w:rFonts w:ascii="Nirmala UI" w:hAnsi="Nirmala UI" w:eastAsia="Nirmala UI" w:cs="Nirmala UI"/>
        </w:rPr>
        <w:t>ꯁꯦꯞꯇꯦꯝꯕꯔ</w:t>
      </w:r>
      <w:r>
        <w:rPr>
          <w:rFonts w:ascii="Times New Roman" w:hAnsi="Times New Roman" w:eastAsia="Times New Roman" w:cs="Times New Roman"/>
        </w:rPr>
        <w:t xml:space="preserve"> 11, 2001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ꯌꯣꯁꯤꯌꯥ</w:t>
      </w:r>
      <w:r>
        <w:rPr>
          <w:rFonts w:ascii="Times New Roman" w:hAnsi="Times New Roman" w:eastAsia="Times New Roman" w:cs="Times New Roman"/>
        </w:rPr>
        <w:t xml:space="preserve"> </w:t>
      </w:r>
      <w:r>
        <w:rPr>
          <w:rFonts w:ascii="Nirmala UI" w:hAnsi="Nirmala UI" w:eastAsia="Nirmala UI" w:cs="Nirmala UI"/>
        </w:rPr>
        <w:t>ꯂꯥꯛꯄ</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ꯑꯇꯩ</w:t>
      </w:r>
      <w:r>
        <w:rPr>
          <w:rFonts w:ascii="Times New Roman" w:hAnsi="Times New Roman" w:eastAsia="Times New Roman" w:cs="Times New Roman"/>
        </w:rPr>
        <w:t xml:space="preserve"> </w:t>
      </w:r>
      <w:r>
        <w:rPr>
          <w:rFonts w:ascii="Nirmala UI" w:hAnsi="Nirmala UI" w:eastAsia="Nirmala UI" w:cs="Nirmala UI"/>
        </w:rPr>
        <w:t>ꯅꯨꯡꯉꯥꯏꯕ</w:t>
      </w:r>
      <w:r>
        <w:rPr>
          <w:rFonts w:ascii="Times New Roman" w:hAnsi="Times New Roman" w:eastAsia="Times New Roman" w:cs="Times New Roman"/>
        </w:rPr>
        <w:t xml:space="preserve"> </w:t>
      </w:r>
      <w:r>
        <w:rPr>
          <w:rFonts w:ascii="Nirmala UI" w:hAnsi="Nirmala UI" w:eastAsia="Nirmala UI" w:cs="Nirmala UI"/>
        </w:rPr>
        <w:t>ꯊꯥꯎꯄꯥꯡ</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ꯖꯦꯔꯦꯃꯥꯏꯌꯥꯒꯤ</w:t>
      </w:r>
      <w:r>
        <w:rPr>
          <w:rFonts w:ascii="Times New Roman" w:hAnsi="Times New Roman" w:eastAsia="Times New Roman" w:cs="Times New Roman"/>
        </w:rPr>
        <w:t xml:space="preserve"> </w:t>
      </w:r>
      <w:r>
        <w:rPr>
          <w:rFonts w:ascii="Nirmala UI" w:hAnsi="Nirmala UI" w:eastAsia="Nirmala UI" w:cs="Nirmala UI"/>
        </w:rPr>
        <w:t>ꯑꯔꯤꯕ</w:t>
      </w:r>
      <w:r>
        <w:rPr>
          <w:rFonts w:ascii="Times New Roman" w:hAnsi="Times New Roman" w:eastAsia="Times New Roman" w:cs="Times New Roman"/>
        </w:rPr>
        <w:t xml:space="preserve"> </w:t>
      </w:r>
      <w:r>
        <w:rPr>
          <w:rFonts w:ascii="Nirmala UI" w:hAnsi="Nirmala UI" w:eastAsia="Nirmala UI" w:cs="Nirmala UI"/>
        </w:rPr>
        <w:t>ꯂꯝꯁꯤꯡꯗ</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ꯍꯜꯂꯛꯈ꯭ꯔꯦ</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ꯃꯤꯂꯂꯔꯥꯏꯠ</w:t>
      </w:r>
      <w:r>
        <w:rPr>
          <w:rFonts w:ascii="Times New Roman" w:hAnsi="Times New Roman" w:eastAsia="Times New Roman" w:cs="Times New Roman"/>
        </w:rPr>
        <w:t xml:space="preserve"> </w:t>
      </w:r>
      <w:r>
        <w:rPr>
          <w:rFonts w:ascii="Nirmala UI" w:hAnsi="Nirmala UI" w:eastAsia="Nirmala UI" w:cs="Nirmala UI"/>
        </w:rPr>
        <w:t>ꯍꯤꯁꯇꯣꯔꯤ</w:t>
      </w:r>
      <w:r>
        <w:rPr>
          <w:rFonts w:ascii="Times New Roman" w:hAnsi="Times New Roman" w:eastAsia="Times New Roman" w:cs="Times New Roman"/>
        </w:rPr>
        <w:t xml:space="preserve"> </w:t>
      </w:r>
      <w:r>
        <w:rPr>
          <w:rFonts w:ascii="Nirmala UI" w:hAnsi="Nirmala UI" w:eastAsia="Nirmala UI" w:cs="Nirmala UI"/>
        </w:rPr>
        <w:t>ꯆꯥꯡꯌꯦꯡꯕ</w:t>
      </w:r>
      <w:r>
        <w:rPr>
          <w:rFonts w:ascii="Times New Roman" w:hAnsi="Times New Roman" w:eastAsia="Times New Roman" w:cs="Times New Roman"/>
        </w:rPr>
        <w:t xml:space="preserve"> </w:t>
      </w:r>
      <w:r>
        <w:rPr>
          <w:rFonts w:ascii="Nirmala UI" w:hAnsi="Nirmala UI" w:eastAsia="Nirmala UI" w:cs="Nirmala UI"/>
        </w:rPr>
        <w:t>ꯍꯧꯈ꯭ꯔꯦ꯫</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“breach”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ꯈꯪꯗꯣꯛꯈ꯭ꯔꯦ꯫</w:t>
      </w:r>
      <w:r>
        <w:rPr>
          <w:rFonts w:ascii="Times New Roman" w:hAnsi="Times New Roman" w:eastAsia="Times New Roman" w:cs="Times New Roman"/>
        </w:rPr>
        <w:t xml:space="preserve"> “the old waste places”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ꯁꯥꯅꯕ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ꯃꯤꯂꯂꯔꯒꯤ</w:t>
      </w:r>
      <w:r>
        <w:rPr>
          <w:rFonts w:ascii="Times New Roman" w:hAnsi="Times New Roman" w:eastAsia="Times New Roman" w:cs="Times New Roman"/>
        </w:rPr>
        <w:t xml:space="preserve"> </w:t>
      </w:r>
      <w:r>
        <w:rPr>
          <w:rFonts w:ascii="Nirmala UI" w:hAnsi="Nirmala UI" w:eastAsia="Nirmala UI" w:cs="Nirmala UI"/>
        </w:rPr>
        <w:t>ꯃꯪꯍꯜꯗ</w:t>
      </w:r>
      <w:r>
        <w:rPr>
          <w:rFonts w:ascii="Times New Roman" w:hAnsi="Times New Roman" w:eastAsia="Times New Roman" w:cs="Times New Roman"/>
        </w:rPr>
        <w:t xml:space="preserve"> </w:t>
      </w:r>
      <w:r>
        <w:rPr>
          <w:rFonts w:ascii="Nirmala UI" w:hAnsi="Nirmala UI" w:eastAsia="Nirmala UI" w:cs="Nirmala UI"/>
        </w:rPr>
        <w:t>ꯌꯨꯝꯁꯤꯡꯒꯤ</w:t>
      </w:r>
      <w:r>
        <w:rPr>
          <w:rFonts w:ascii="Times New Roman" w:hAnsi="Times New Roman" w:eastAsia="Times New Roman" w:cs="Times New Roman"/>
        </w:rPr>
        <w:t xml:space="preserve"> </w:t>
      </w:r>
      <w:r>
        <w:rPr>
          <w:rFonts w:ascii="Nirmala UI" w:hAnsi="Nirmala UI" w:eastAsia="Nirmala UI" w:cs="Nirmala UI"/>
        </w:rPr>
        <w:t>ꯇꯤꯔꯨꯠ</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ꯑꯁꯦꯡꯕ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w:t>
      </w:r>
      <w:r>
        <w:rPr>
          <w:rFonts w:ascii="Nirmala UI" w:hAnsi="Nirmala UI" w:eastAsia="Nirmala UI" w:cs="Nirmala UI"/>
        </w:rPr>
        <w:t>ꯄꯨꯊꯣꯛꯈ꯭ꯔꯦ꯫</w:t>
      </w:r>
      <w:r>
        <w:rPr>
          <w:rFonts w:ascii="Times New Roman" w:hAnsi="Times New Roman" w:eastAsia="Times New Roman" w:cs="Times New Roman"/>
        </w:rPr>
        <w:t xml:space="preserve"> </w:t>
      </w:r>
      <w:r>
        <w:rPr>
          <w:rFonts w:ascii="Nirmala UI" w:hAnsi="Nirmala UI" w:eastAsia="Nirmala UI" w:cs="Nirmala UI"/>
        </w:rPr>
        <w:t>ꯌꯣꯁꯤꯌꯥꯅ</w:t>
      </w:r>
      <w:r>
        <w:rPr>
          <w:rFonts w:ascii="Times New Roman" w:hAnsi="Times New Roman" w:eastAsia="Times New Roman" w:cs="Times New Roman"/>
        </w:rPr>
        <w:t xml:space="preserve"> </w:t>
      </w:r>
      <w:r>
        <w:rPr>
          <w:rFonts w:ascii="Nirmala UI" w:hAnsi="Nirmala UI" w:eastAsia="Nirmala UI" w:cs="Nirmala UI"/>
        </w:rPr>
        <w:t>ꯇꯧꯈꯤꯕ</w:t>
      </w:r>
      <w:r>
        <w:rPr>
          <w:rFonts w:ascii="Times New Roman" w:hAnsi="Times New Roman" w:eastAsia="Times New Roman" w:cs="Times New Roman"/>
        </w:rPr>
        <w:t xml:space="preserve"> </w:t>
      </w:r>
      <w:r>
        <w:rPr>
          <w:rFonts w:ascii="Nirmala UI" w:hAnsi="Nirmala UI" w:eastAsia="Nirmala UI" w:cs="Nirmala UI"/>
        </w:rPr>
        <w:t>ꯑꯗꯨꯝꯅ</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“seven times”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ꯁꯇ꯭ꯌ</w:t>
      </w:r>
      <w:r>
        <w:rPr>
          <w:rFonts w:ascii="Times New Roman" w:hAnsi="Times New Roman" w:eastAsia="Times New Roman" w:cs="Times New Roman"/>
        </w:rPr>
        <w:t xml:space="preserve"> </w:t>
      </w:r>
      <w:r>
        <w:rPr>
          <w:rFonts w:ascii="Nirmala UI" w:hAnsi="Nirmala UI" w:eastAsia="Nirmala UI" w:cs="Nirmala UI"/>
        </w:rPr>
        <w:t>ꯈꯪꯗꯣꯛꯈ꯭ꯔꯦ</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ꯂꯦꯚꯤꯇꯤꯀꯁ</w:t>
      </w:r>
      <w:r>
        <w:rPr>
          <w:rFonts w:ascii="Times New Roman" w:hAnsi="Times New Roman" w:eastAsia="Times New Roman" w:cs="Times New Roman"/>
        </w:rPr>
        <w:t xml:space="preserve"> 26 </w:t>
      </w:r>
      <w:r>
        <w:rPr>
          <w:rFonts w:ascii="Nirmala UI" w:hAnsi="Nirmala UI" w:eastAsia="Nirmala UI" w:cs="Nirmala UI"/>
        </w:rPr>
        <w:t>ꯒꯤ</w:t>
      </w:r>
      <w:r>
        <w:rPr>
          <w:rFonts w:ascii="Times New Roman" w:hAnsi="Times New Roman" w:eastAsia="Times New Roman" w:cs="Times New Roman"/>
        </w:rPr>
        <w:t xml:space="preserve"> </w:t>
      </w:r>
      <w:r>
        <w:rPr>
          <w:rFonts w:ascii="Nirmala UI" w:hAnsi="Nirmala UI" w:eastAsia="Nirmala UI" w:cs="Nirmala UI"/>
        </w:rPr>
        <w:t>ꯁꯇ꯭ꯌ</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ꯑꯔꯪꯕ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ꯃꯇꯨꯡ</w:t>
      </w:r>
      <w:r>
        <w:rPr>
          <w:rFonts w:ascii="Times New Roman" w:hAnsi="Times New Roman" w:eastAsia="Times New Roman" w:cs="Times New Roman"/>
        </w:rPr>
        <w:t xml:space="preserve"> </w:t>
      </w:r>
      <w:r>
        <w:rPr>
          <w:rFonts w:ascii="Nirmala UI" w:hAnsi="Nirmala UI" w:eastAsia="Nirmala UI" w:cs="Nirmala UI"/>
        </w:rPr>
        <w:t>ꯏꯟꯅ</w:t>
      </w:r>
      <w:r>
        <w:rPr>
          <w:rFonts w:ascii="Times New Roman" w:hAnsi="Times New Roman" w:eastAsia="Times New Roman" w:cs="Times New Roman"/>
        </w:rPr>
        <w:t xml:space="preserve"> “up the former desolations”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ꯊꯥꯗꯣꯛꯈ꯭ꯔꯦ꯫</w:t>
      </w:r>
      <w:r>
        <w:rPr>
          <w:rFonts w:ascii="Times New Roman" w:hAnsi="Times New Roman" w:eastAsia="Times New Roman" w:cs="Times New Roman"/>
        </w:rPr>
        <w:t xml:space="preserve"> </w:t>
      </w:r>
      <w:r>
        <w:rPr>
          <w:rFonts w:ascii="Nirmala UI" w:hAnsi="Nirmala UI" w:eastAsia="Nirmala UI" w:cs="Nirmala UI"/>
        </w:rPr>
        <w:t>ꯂꯦꯚꯤꯇꯤꯀꯁ</w:t>
      </w:r>
      <w:r>
        <w:rPr>
          <w:rFonts w:ascii="Times New Roman" w:hAnsi="Times New Roman" w:eastAsia="Times New Roman" w:cs="Times New Roman"/>
        </w:rPr>
        <w:t xml:space="preserve"> 26 </w:t>
      </w:r>
      <w:r>
        <w:rPr>
          <w:rFonts w:ascii="Nirmala UI" w:hAnsi="Nirmala UI" w:eastAsia="Nirmala UI" w:cs="Nirmala UI"/>
        </w:rPr>
        <w:t>ꯒꯤ</w:t>
      </w:r>
      <w:r>
        <w:rPr>
          <w:rFonts w:ascii="Times New Roman" w:hAnsi="Times New Roman" w:eastAsia="Times New Roman" w:cs="Times New Roman"/>
        </w:rPr>
        <w:t xml:space="preserve"> “first” </w:t>
      </w:r>
      <w:r>
        <w:rPr>
          <w:rFonts w:ascii="Nirmala UI" w:hAnsi="Nirmala UI" w:eastAsia="Nirmala UI" w:cs="Nirmala UI"/>
        </w:rPr>
        <w:t>ꯑꯃꯁꯨꯡ</w:t>
      </w:r>
      <w:r>
        <w:rPr>
          <w:rFonts w:ascii="Times New Roman" w:hAnsi="Times New Roman" w:eastAsia="Times New Roman" w:cs="Times New Roman"/>
        </w:rPr>
        <w:t xml:space="preserve"> “last” desolations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w:t>
      </w:r>
      <w:r>
        <w:rPr>
          <w:rFonts w:ascii="Nirmala UI" w:hAnsi="Nirmala UI" w:eastAsia="Nirmala UI" w:cs="Nirmala UI"/>
        </w:rPr>
        <w:t>ꯑꯔꯪꯕ</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ꯑꯗꯣꯝꯒꯤ</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ꯁꯤꯗꯥ</w:t>
      </w:r>
      <w:r>
        <w:rPr>
          <w:rFonts w:ascii="Times New Roman" w:hAnsi="Times New Roman" w:eastAsia="Times New Roman" w:cs="Times New Roman"/>
        </w:rPr>
        <w:t xml:space="preserve"> 1798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ꯂꯣꯏꯁꯤꯜꯂꯛꯈꯤꯕ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1844 </w:t>
      </w:r>
      <w:r>
        <w:rPr>
          <w:rFonts w:ascii="Nirmala UI" w:hAnsi="Nirmala UI" w:eastAsia="Nirmala UI" w:cs="Nirmala UI"/>
        </w:rPr>
        <w:t>ꯗ</w:t>
      </w:r>
      <w:r>
        <w:rPr>
          <w:rFonts w:ascii="Times New Roman" w:hAnsi="Times New Roman" w:eastAsia="Times New Roman" w:cs="Times New Roman"/>
        </w:rPr>
        <w:t xml:space="preserve"> </w:t>
      </w:r>
      <w:r>
        <w:rPr>
          <w:rFonts w:ascii="Nirmala UI" w:hAnsi="Nirmala UI" w:eastAsia="Nirmala UI" w:cs="Nirmala UI"/>
        </w:rPr>
        <w:t>ꯂꯣꯏꯁꯤꯜꯂꯛꯈꯤꯕ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ꯈꯪꯗꯣꯛꯈ꯭ꯔꯦ꯫</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ꯃꯔꯝꯗ</w:t>
      </w:r>
      <w:r>
        <w:rPr>
          <w:rFonts w:ascii="Times New Roman" w:hAnsi="Times New Roman" w:eastAsia="Times New Roman" w:cs="Times New Roman"/>
        </w:rPr>
        <w:t xml:space="preserve">, former desolations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ꯊꯥꯗꯣꯛꯄꯒꯤ</w:t>
      </w:r>
      <w:r>
        <w:rPr>
          <w:rFonts w:ascii="Times New Roman" w:hAnsi="Times New Roman" w:eastAsia="Times New Roman" w:cs="Times New Roman"/>
        </w:rPr>
        <w:t xml:space="preserve"> </w:t>
      </w:r>
      <w:r>
        <w:rPr>
          <w:rFonts w:ascii="Nirmala UI" w:hAnsi="Nirmala UI" w:eastAsia="Nirmala UI" w:cs="Nirmala UI"/>
        </w:rPr>
        <w:t>ꯃꯈꯣꯏꯒꯤ</w:t>
      </w:r>
      <w:r>
        <w:rPr>
          <w:rFonts w:ascii="Times New Roman" w:hAnsi="Times New Roman" w:eastAsia="Times New Roman" w:cs="Times New Roman"/>
        </w:rPr>
        <w:t xml:space="preserve"> </w:t>
      </w:r>
      <w:r>
        <w:rPr>
          <w:rFonts w:ascii="Nirmala UI" w:hAnsi="Nirmala UI" w:eastAsia="Nirmala UI" w:cs="Nirmala UI"/>
        </w:rPr>
        <w:t>ꯊꯕꯛ</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ꯌꯣꯍꯟꯅꯥ</w:t>
      </w:r>
      <w:r>
        <w:rPr>
          <w:rFonts w:ascii="Times New Roman" w:hAnsi="Times New Roman" w:eastAsia="Times New Roman" w:cs="Times New Roman"/>
        </w:rPr>
        <w:t xml:space="preserve"> </w:t>
      </w:r>
      <w:r>
        <w:rPr>
          <w:rFonts w:ascii="Nirmala UI" w:hAnsi="Nirmala UI" w:eastAsia="Nirmala UI" w:cs="Nirmala UI"/>
        </w:rPr>
        <w:t>ꯂꯥꯏꯁꯪ</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ꯆꯥꯡꯌꯦꯡꯅꯕ</w:t>
      </w:r>
      <w:r>
        <w:rPr>
          <w:rFonts w:ascii="Times New Roman" w:hAnsi="Times New Roman" w:eastAsia="Times New Roman" w:cs="Times New Roman"/>
        </w:rPr>
        <w:t xml:space="preserve"> </w:t>
      </w:r>
      <w:r>
        <w:rPr>
          <w:rFonts w:ascii="Nirmala UI" w:hAnsi="Nirmala UI" w:eastAsia="Nirmala UI" w:cs="Nirmala UI"/>
        </w:rPr>
        <w:t>ꯌꯥꯍꯜꯂꯛꯄ</w:t>
      </w:r>
      <w:r>
        <w:rPr>
          <w:rFonts w:ascii="Times New Roman" w:hAnsi="Times New Roman" w:eastAsia="Times New Roman" w:cs="Times New Roman"/>
        </w:rPr>
        <w:t xml:space="preserve"> “rod”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ꯑꯣꯏꯈꯤ꯫</w:t>
      </w:r>
    </w:p>
    <w:p>
      <w:pPr>
        <w:pStyle w:val="ArticleBody"/>
        <w:jc w:val="left"/>
      </w:pPr>
      <w:r>
        <w:rPr>
          <w:rFonts w:ascii="Times New Roman" w:hAnsi="Times New Roman" w:eastAsia="Times New Roman" w:cs="Times New Roman"/>
        </w:rPr>
        <w:t>Leenci qomoo Yihudaa saba isaa gara daandiiwwan duriitti deebise; akka isaan ergaa bokkaa boodaa argatanif; ergaan bokkaa boodaa immoo ergaa Islaamaa kan keessaa balaa sadaffaati. Yeroo dhuma irratti gabateewwan qulqulluu lamaan Habaaquuq, akkuma chaartota hojii jalqabaa bara 1843 fi 1850 tiin bakka bu’anii jiran, argatanitti, hundeen sun “balaawwan sadan” Mul’ata boqonnaa saddeet keessatti argaman of keessatti hammachuu isaa, akkasumas balaa lammaffaan seenaa hundee keessatti, iddoo mana qulqullummaa Millerite ijaarameetti, xumuramee akka ture ni argan. Sana booddee hubannoon seera raajiiwwan hojii sadii qabanitti fayyadamuu dura Leenci qomoo Yihudaatiin akka kaa’ame ni hubatan; kanaanis yeroo isaan gara daandiiwwan durii Ermiyaasitti deebi’anitti, “boqonnaa fi haaromsa” beekuu akka danda’an, innis ergaa bokkaa boodaa balaa sadaffaa ta’e, kan dhugaa baatota lamaan balaa jalqabaa fi lammaffaa wajjin adda baafamee dhaabatu ta’e.</w:t>
      </w:r>
    </w:p>
    <w:p>
      <w:pPr>
        <w:pStyle w:val="ArticleBody"/>
        <w:jc w:val="left"/>
      </w:pPr>
      <w:r>
        <w:rPr>
          <w:rFonts w:ascii="Times New Roman" w:hAnsi="Times New Roman" w:eastAsia="Times New Roman" w:cs="Times New Roman"/>
        </w:rPr>
        <w:t>Nuti mata-duree kana barruu itti aanu keessatti itti fufna.</w:t>
      </w:r>
    </w:p>
    <w:p>
      <w:pPr>
        <w:pStyle w:val="ArticleScripture"/>
        <w:jc w:val="left"/>
      </w:pPr>
      <w:r>
        <w:rPr>
          <w:rFonts w:ascii="Times New Roman" w:hAnsi="Times New Roman" w:eastAsia="Times New Roman" w:cs="Times New Roman"/>
        </w:rPr>
        <w:t>“Diinni keenya obbolootaa fi obboleettota keenya yaada isaanii hojii guyyoota dhumaa kana keessatti saba dhaabachuu dandeessu qopheessuu irraa garagalchuuf yaalaa jira. Gowwoomsaan inni fayyadamu sammuuwwan balaa fi dirqama yeroo kanaa irraa faggeessuuf qophaa’eera. Isaan ifa Kiristoos saba Isaaaf kenneef jechuun samii irraa gara Yohannisitti fide akka waan homaa hin taaneetti lakkaa’u. Isaan wantoonni fuula keenya dura jiran xiyyeeffannaa addaa argachuu isaanii irratti barbaachisummaa gahaa akka hin qabne barsiisu. Isaan dhugaa madda samii irraa dhufe humna-dhabsiisu; uummata Waaqayyoo immoo muuxannoo isaanii duraanii irraa saamuudhaan bakka isaa saayinsii sobaa isaaniif kennu.</w:t>
      </w:r>
    </w:p>
    <w:p>
      <w:pPr>
        <w:pStyle w:val="ArticleScripture"/>
        <w:jc w:val="left"/>
      </w:pPr>
      <w:r>
        <w:rPr>
          <w:rFonts w:ascii="Times New Roman" w:hAnsi="Times New Roman" w:eastAsia="Times New Roman" w:cs="Times New Roman"/>
        </w:rPr>
        <w:t>“ ‘Waaqayyo akkana jedha: daandiiwwan irratti dhaabadhaa, ilaalaa, daandiiwwan durii gaafadhaa; daandiin gaariin eessa akka jiru gaafadhaa, ishee keessa deemaas.’ Ermiyaas 6:16.</w:t>
      </w:r>
    </w:p>
    <w:p>
      <w:pPr>
        <w:pStyle w:val="ArticleScripture"/>
        <w:jc w:val="left"/>
      </w:pPr>
      <w:r>
        <w:rPr>
          <w:rFonts w:ascii="Times New Roman" w:hAnsi="Times New Roman" w:eastAsia="Times New Roman" w:cs="Times New Roman"/>
        </w:rPr>
        <w:t>“Namni tokko hundeen amantii keenya irraa buqqisuuf hin yaalin—hundee hojii keenya jalqabarratti qorannaa kadhannaadhaan guutameen Dubbii Waaqayyoo fi mul’ataadhaan kaa’ame sana. Hundee kana irratti waggoota shantaman darban keessa ijaaraa turre. Namoonni karaa haaraa argatan jechuun yaaduu danda’u, akkasumas hundee isa duraan kaa’ame caalaa jabaatu kaa’uu akka danda’an yaaduu danda’u. Garuu kun gowwoomsaa guddaadha. Hundee isa kaa’ame sana malee namni tokko illee hundee biraa kaa’uu hin danda’u.”</w:t>
      </w:r>
    </w:p>
    <w:p>
      <w:pPr>
        <w:pStyle w:val="ArticleScripture"/>
        <w:jc w:val="left"/>
      </w:pPr>
      <w:r>
        <w:rPr>
          <w:rFonts w:ascii="Times New Roman" w:hAnsi="Times New Roman" w:eastAsia="Times New Roman" w:cs="Times New Roman"/>
        </w:rPr>
        <w:t>“Bara darbeedhaan amantii haaraa ijaaruu fi qajeelchota haaraa hundeessuuf yaalii godhaniiru. Garuu ijaarsi isaanii hammam yeroo dhaabbate? Inni yeroo dheera hin turre kufe; sababni isaas inni Kattaa sana irratti hundaaʼee hin turre.</w:t>
      </w:r>
    </w:p>
    <w:p>
      <w:pPr>
        <w:pStyle w:val="ArticleScripture"/>
        <w:jc w:val="left"/>
      </w:pPr>
      <w:r>
        <w:rPr>
          <w:rFonts w:ascii="Times New Roman" w:hAnsi="Times New Roman" w:eastAsia="Times New Roman" w:cs="Times New Roman"/>
        </w:rPr>
        <w:t>“Barattoonni jalqabaa dubbii namootaa dura dhaabachuun isaan hin barbaachifnee ree? Isaan yaada sobaa dhaggeeffachuu hin qabnee ree; achiis, waan hundumaa erga godhanii booda, cimanii dhaabatanii, ‘Hundee isa kaa’ame malee, namni hundee biraa kaa’uu hin danda’u’ jechuu hin qabnee ree?” 1 Qorontos 3:11.</w:t>
      </w:r>
    </w:p>
    <w:p>
      <w:pPr>
        <w:pStyle w:val="ArticleScripture"/>
        <w:jc w:val="left"/>
      </w:pPr>
      <w:r>
        <w:rPr>
          <w:rFonts w:ascii="Times New Roman" w:hAnsi="Times New Roman" w:eastAsia="Times New Roman" w:cs="Times New Roman"/>
        </w:rPr>
        <w:t>“Kanaaf nuti hamma dhumaatti jalqaba abdii keenyaatti jabaatnee qabachuu qabna. Jechoonni humnaa Waaqayyoo fi Kiristoos irraa gara saba kanaatti ergameera; isaanis dhugaa yeroo ammaa ifa qulqulluu keessatti ifatti mul’atu sana keessatti, tuqaa tuqaan, addunyaa keessaa isaan baasaniiru. Tajaajiltoonni Waaqayyoo hidhii isaanii ibidda qulqulluudhaan tuqameen ergaa sana labsaniiru. Dubbiin waaqayyoo dhugummaa dhugaa labsamee sanaa irratti chaappaa isaa kaa’eera.” Testimonies, jildii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Tokko-Dhibba Torba</dc:title>
  <dc:subject>Seenaa Raajii: Jerobiyaam irraa kaasee hamma Yosiyaasii fi Deebisanii Dhaabuu Karaalee Durii keessatti</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