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Tokko Dhibba Fi Digdamii Tokko</w:t>
      </w:r>
    </w:p>
    <w:p>
      <w:pPr>
        <w:pStyle w:val="ArticleSubtitle"/>
        <w:jc w:val="left"/>
      </w:pPr>
      <w:r>
        <w:rPr>
          <w:rFonts w:ascii="Arial" w:hAnsi="Arial" w:eastAsia="Arial" w:cs="Arial"/>
        </w:rPr>
        <w:t>Mallattoowwan Guyyoota Boodaatti Mul’atan Hiikuu: Qajeelfamoota Kiristoos Gara Mukaawwan Birraa Gannaatti Cimaan Hubachuu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Kiristoosni akka “mallattootaa” fi hiika “mallattoota” guyyoota dhumaa hubataniif, uummata Isaa gara mukoota birraa yeroo gannaa daraaraa baasanitti akeekee ture.</w:t>
      </w:r>
    </w:p>
    <w:p>
      <w:pPr>
        <w:pStyle w:val="ArticleScripture"/>
        <w:jc w:val="left"/>
      </w:pPr>
      <w:r>
        <w:rPr>
          <w:rFonts w:ascii="Times New Roman" w:hAnsi="Times New Roman" w:eastAsia="Times New Roman" w:cs="Times New Roman"/>
        </w:rPr>
        <w:t>“Kiristoos dhufaatii Isaa mallattoolee eeggachuu fi yeroo mallattoolee Mootii isaanii isa dhufu arganitti gammaduu akka qaban saba Isaa abboomee ture. Innis, ‘Yommuu wantoonni kun taʼuu jalqabanitti ol ilaalaa, mataa keessanis ol qabadhaa; furiin keessan dhihaachaa jiraatii’ jedhe. Innis hordoftoota Isaa gara mukoota birraa birraa gannaatti baala biqilchanitti akeekee akkana jedhe: ‘Yommuu isaan amma baala baasan, isin ofuma keessaniin argitanii ni beektu akka bonaan amma dhihoo taʼe. Akkasumas isinis, yommuu wantoonni kun taʼuu isaanii argitanitti, mootummaa Waaqayyoo dhihoo taʼuu isaa beekaa.’ Luqaas 21:28, 30, 31.” The Great Controversy, 308.</w:t>
      </w:r>
    </w:p>
    <w:p>
      <w:pPr>
        <w:pStyle w:val="ArticleBody"/>
        <w:jc w:val="left"/>
      </w:pPr>
      <w:r>
        <w:rPr>
          <w:rFonts w:ascii="Times New Roman" w:hAnsi="Times New Roman" w:eastAsia="Times New Roman" w:cs="Times New Roman"/>
        </w:rPr>
        <w:t>“Mallattoon” guyyoota dhumaa mallattoo, kanneen sochii ergamaa isa jalqabaa beeksisanii fi banuudhaan galchan, fakkeenyaan agarsiifaman. “Mallattoon” sun samiiwwan raafamuu ni dabalatu; garuu Yoʼeel akkana jedhee adda baasa: “mallattoon” guyyoota dhumaa, guyyoota cubbuun Israaʼel barbaadamee kan hin argamne, yeroo tulluun qulqulluun Waaqayyoo bara baraaf qulqulluu taʼu, sababii ormoonni siʼachi keessa ishee gonkumaa hin dabarre, humnoonni samiiwwanii raafaman, humnoota lafaa raafamuus ni dabalata. Obboleettii White garaagarummaa humnoota samiiwwanii raafamuu fi humnoota lafaa raafamuu gidduu jiru adda baastee ibsiti.</w:t>
      </w:r>
    </w:p>
    <w:p>
      <w:pPr>
        <w:pStyle w:val="ArticleScripture"/>
        <w:jc w:val="left"/>
      </w:pPr>
      <w:r>
        <w:rPr>
          <w:rFonts w:ascii="Times New Roman" w:hAnsi="Times New Roman" w:eastAsia="Times New Roman" w:cs="Times New Roman"/>
        </w:rPr>
        <w:t>“Amajjii 16, 1848, Gooftaan waaʼee sochoʼuu humnoota samii natti mulʼise. Yommuu Gooftaan mallattoolee Maatewos, Maarqoos, fi Luqaas keessatti galmeeffaman kennuudhaan ‘samii’ jedhe, samii akka jedhu, yommuu ‘lafa’ jedhes lafa akka jedhu nan arge. Humnootni samii aduu, jiʼa, fi urjiiwwanidha. Isaan samii keessatti mootummaa qabu. Humnootni lafaas warra lafa irratti mootummaa qabaniidha. Humnootni samii sagalee Waaqaatiin ni raafamu. Sana booda aduun, jiʼi, fi urjiiwwan iddoo isaanii keessaa ni sochoʼu. Isaan hin badani; garuu sagalee Waaqaatiin ni raafamu.</w:t>
      </w:r>
    </w:p>
    <w:p>
      <w:pPr>
        <w:pStyle w:val="ArticleScripture"/>
        <w:jc w:val="left"/>
      </w:pPr>
      <w:r>
        <w:rPr>
          <w:rFonts w:ascii="Times New Roman" w:hAnsi="Times New Roman" w:eastAsia="Times New Roman" w:cs="Times New Roman"/>
        </w:rPr>
        <w:t>“Duumessi gurraachon dukkanaa fi ulfaatoon ol ka’anii walii irratti bu’anii walitti bu’an. Qilleensi addaan bahee gara boodatti maramee deebi’e; sana booda iddoo banaa Oriyon keessa jiruun ol ilaaluun nuuf danda’ame; achumaan sagaleen Waaqayyoo dhufe. Magaalaan Qulqulluun karaa iddoo banaa sanaatiin gad ni buuti. Ani humnoonni lafaa amma raafamaa akka jiran, akkasumas taateewwan tartiibaan akka dhufan nan arge. Lolli, oduun lolaas, goraadeen, beelli, fi dha’ichis duraan dursa humnoota lafaa ni raasu; ergasii sagaleen Waaqayyoo aduu, ji’a, fi urjoota, akkasumas lafa kana illee ni raasa. Ani raafamni humnoota Awurooppaa keessatti jiru, akkuma namoonni tokko tokko barsiisanitti, raafama humnoota mootummaa waaqaa miti; inni garuu raafama saboota dheekkamaniti.” Early Writings, 41.</w:t>
      </w:r>
    </w:p>
    <w:p>
      <w:pPr>
        <w:pStyle w:val="ArticleBody"/>
        <w:jc w:val="left"/>
      </w:pPr>
      <w:r>
        <w:rPr>
          <w:rFonts w:ascii="Times New Roman" w:hAnsi="Times New Roman" w:eastAsia="Times New Roman" w:cs="Times New Roman"/>
        </w:rPr>
        <w:t>Raafamni samii fi Luqaas, Maarqosii fi Luqaas keessatti ibsame sun, humnoota samii bulchan, kanneen aduu, jiʼaa fi urjootaatiin bakka buʼan, raafamuu isaanii agarsiisa. Humnoonni samii kun hundinuu raafamanii, “mallattoolee” uuman; isaanis sochii ergamaa isa jalqabaa jalqabsisanii labsan. Humnoonni samii sun yeroo sochii ergamaa isa sadaffaatti deebiʼanii ni raafamu. Garuu sochii ergamaa isa sadaffaatti, humnoonni lafaa immoo ni raafamu. Humnoonni lafaa jechuun humnoota lafa bulchan jechuu dha. Fulbaana 11, 2001 irratti, humnoonni lafaa malee kan samii miti, raafamanii turan.</w:t>
      </w:r>
    </w:p>
    <w:p>
      <w:pPr>
        <w:pStyle w:val="ArticleScripture"/>
        <w:jc w:val="left"/>
      </w:pPr>
      <w:r>
        <w:rPr>
          <w:rFonts w:ascii="Times New Roman" w:hAnsi="Times New Roman" w:eastAsia="Times New Roman" w:cs="Times New Roman"/>
        </w:rPr>
        <w:t>“Ammuma jechi ani New Yorkiin dambaliin bishaan haqamee balleeffamuu akka qabu dubbadhe ni dhufa ree? Kana ani matumaa hin dubbanne. Ani akkan achitti ijaarsaawwan gurguddoon darbii darbii ol kaafaman ilaaleen, ‘Yommuu Gooftaan lafa suukanneessaa taʼeen raasuuf kaʼutti mulʼanni akkam suukanneessaan ni taʼa!’ jedheen dubbadhe. Sana booda dubbii Mulʼata Yohaannis 18:1–3 ni raawwatama. Boqonnaan kudha saddeettaffaan Mulʼata Yohaannis guutuun isaa wanta lafa irratti dhufuuf jiru irratti akeekkachiisa. Garuu waan addatti New York irratti dhufu ilaalchisee ifa naaf kenname hin qabu; qofaas ani kan beeku, guyyaa tokko humna Waaqayyoo naanneessuu fi garagalfachuu isaatiin ijaarsaawwan gurguddoon achi jiran ni gatamu. Ifti naaf kenname irraa ani akka beeku, badiisni addunyaa keessa jira. Dubbiin tokko Gooftaa irraa, tuqaan tokko humna isaa jabaa sanaa, caasaaleen gurguddoon kun ni kufu. Mulʼannoon suukanneessummaan isaanii yaada keenya keessatti tilmaamamuu hin dandeenye ni taʼa.” Review and Herald, July 5, 1906.</w:t>
      </w:r>
    </w:p>
    <w:p>
      <w:pPr>
        <w:pStyle w:val="ArticleBody"/>
        <w:jc w:val="left"/>
      </w:pPr>
      <w:r>
        <w:rPr>
          <w:rFonts w:ascii="Nirmala UI" w:hAnsi="Nirmala UI" w:eastAsia="Nirmala UI" w:cs="Nirmala UI"/>
        </w:rPr>
        <w:t>ᱢᱤᱞᱞᱮᱨᱤᱴᱮᱥ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ᱱᱟᱜᱟᱢ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ᱞᱩᱠ</w:t>
      </w:r>
      <w:r>
        <w:rPr>
          <w:rFonts w:ascii="Times New Roman" w:hAnsi="Times New Roman" w:eastAsia="Times New Roman" w:cs="Times New Roman"/>
        </w:rPr>
        <w:t xml:space="preserve"> </w:t>
      </w:r>
      <w:r>
        <w:rPr>
          <w:rFonts w:ascii="Nirmala UI" w:hAnsi="Nirmala UI" w:eastAsia="Nirmala UI" w:cs="Nirmala UI"/>
        </w:rPr>
        <w:t>ᱚᱱᱚᱞ</w:t>
      </w:r>
      <w:r>
        <w:rPr>
          <w:rFonts w:ascii="Times New Roman" w:hAnsi="Times New Roman" w:eastAsia="Times New Roman" w:cs="Times New Roman"/>
        </w:rPr>
        <w:t xml:space="preserve"> </w:t>
      </w:r>
      <w:r>
        <w:rPr>
          <w:rFonts w:ascii="Nirmala UI" w:hAnsi="Nirmala UI" w:eastAsia="Nirmala UI" w:cs="Nirmala UI"/>
        </w:rPr>
        <w:t>ᱮᱱᱟᱢ</w:t>
      </w:r>
      <w:r>
        <w:rPr>
          <w:rFonts w:ascii="Times New Roman" w:hAnsi="Times New Roman" w:eastAsia="Times New Roman" w:cs="Times New Roman"/>
        </w:rPr>
        <w:t xml:space="preserve"> </w:t>
      </w:r>
      <w:r>
        <w:rPr>
          <w:rFonts w:ascii="Nirmala UI" w:hAnsi="Nirmala UI" w:eastAsia="Nirmala UI" w:cs="Nirmala UI"/>
        </w:rPr>
        <w:t>ᱪᱤᱱᱦᱟᱹ</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ᱡᱟᱛᱤ</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ᱡᱤᱱᱴᱟ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ᱡᱟᱛᱤ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ᱥᱟᱥᱚᱱ</w:t>
      </w:r>
      <w:r>
        <w:rPr>
          <w:rFonts w:ascii="Times New Roman" w:hAnsi="Times New Roman" w:eastAsia="Times New Roman" w:cs="Times New Roman"/>
        </w:rPr>
        <w:t xml:space="preserve"> </w:t>
      </w:r>
      <w:r>
        <w:rPr>
          <w:rFonts w:ascii="Nirmala UI" w:hAnsi="Nirmala UI" w:eastAsia="Nirmala UI" w:cs="Nirmala UI"/>
        </w:rPr>
        <w:t>ᱠᱚᱨᱚᱜ</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ᱠᱚᱠᱮ</w:t>
      </w:r>
      <w:r>
        <w:rPr>
          <w:rFonts w:ascii="Times New Roman" w:hAnsi="Times New Roman" w:eastAsia="Times New Roman" w:cs="Times New Roman"/>
        </w:rPr>
        <w:t xml:space="preserve"> </w:t>
      </w:r>
      <w:r>
        <w:rPr>
          <w:rFonts w:ascii="Nirmala UI" w:hAnsi="Nirmala UI" w:eastAsia="Nirmala UI" w:cs="Nirmala UI"/>
        </w:rPr>
        <w:t>ᱩᱯᱩᱨᱟᱹ</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᱒᱐᱐᱑</w:t>
      </w:r>
      <w:r>
        <w:rPr>
          <w:rFonts w:ascii="Times New Roman" w:hAnsi="Times New Roman" w:eastAsia="Times New Roman" w:cs="Times New Roman"/>
        </w:rPr>
        <w:t xml:space="preserve"> </w:t>
      </w:r>
      <w:r>
        <w:rPr>
          <w:rFonts w:ascii="Nirmala UI" w:hAnsi="Nirmala UI" w:eastAsia="Nirmala UI" w:cs="Nirmala UI"/>
        </w:rPr>
        <w:t>ᱥᱟᱞ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ᱥᱮᱯᱴᱮᱢᱵᱚᱨ</w:t>
      </w:r>
      <w:r>
        <w:rPr>
          <w:rFonts w:ascii="Times New Roman" w:hAnsi="Times New Roman" w:eastAsia="Times New Roman" w:cs="Times New Roman"/>
        </w:rPr>
        <w:t xml:space="preserve"> </w:t>
      </w:r>
      <w:r>
        <w:rPr>
          <w:rFonts w:ascii="Nirmala UI" w:hAnsi="Nirmala UI" w:eastAsia="Nirmala UI" w:cs="Nirmala UI"/>
        </w:rPr>
        <w:t>᱑᱑</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ᱛᱮᱥᱨᱟ</w:t>
      </w:r>
      <w:r>
        <w:rPr>
          <w:rFonts w:ascii="Times New Roman" w:hAnsi="Times New Roman" w:eastAsia="Times New Roman" w:cs="Times New Roman"/>
        </w:rPr>
        <w:t xml:space="preserve"> </w:t>
      </w:r>
      <w:r>
        <w:rPr>
          <w:rFonts w:ascii="Nirmala UI" w:hAnsi="Nirmala UI" w:eastAsia="Nirmala UI" w:cs="Nirmala UI"/>
        </w:rPr>
        <w:t>ᱦᱟᱹᱭ</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ᱵᱷᱚᱵᱤᱥᱚᱛᱵᱟᱱᱤ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ᱱᱟᱜᱟᱢ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ᱦᱮᱡ</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ᱛᱚᱠᱷᱚᱱ</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ᱥᱚᱵ</w:t>
      </w:r>
      <w:r>
        <w:rPr>
          <w:rFonts w:ascii="Times New Roman" w:hAnsi="Times New Roman" w:eastAsia="Times New Roman" w:cs="Times New Roman"/>
        </w:rPr>
        <w:t xml:space="preserve"> </w:t>
      </w:r>
      <w:r>
        <w:rPr>
          <w:rFonts w:ascii="Nirmala UI" w:hAnsi="Nirmala UI" w:eastAsia="Nirmala UI" w:cs="Nirmala UI"/>
        </w:rPr>
        <w:t>ᱡᱟᱛᱤ</w:t>
      </w:r>
      <w:r>
        <w:rPr>
          <w:rFonts w:ascii="Times New Roman" w:hAnsi="Times New Roman" w:eastAsia="Times New Roman" w:cs="Times New Roman"/>
        </w:rPr>
        <w:t xml:space="preserve"> </w:t>
      </w:r>
      <w:r>
        <w:rPr>
          <w:rFonts w:ascii="Nirmala UI" w:hAnsi="Nirmala UI" w:eastAsia="Nirmala UI" w:cs="Nirmala UI"/>
        </w:rPr>
        <w:t>ᱦᱤᱞᱚᱜ</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ᱯᱟᱨᱛᱷᱤᱵ</w:t>
      </w:r>
      <w:r>
        <w:rPr>
          <w:rFonts w:ascii="Times New Roman" w:hAnsi="Times New Roman" w:eastAsia="Times New Roman" w:cs="Times New Roman"/>
        </w:rPr>
        <w:t xml:space="preserve"> </w:t>
      </w:r>
      <w:r>
        <w:rPr>
          <w:rFonts w:ascii="Nirmala UI" w:hAnsi="Nirmala UI" w:eastAsia="Nirmala UI" w:cs="Nirmala UI"/>
        </w:rPr>
        <w:t>ᱦᱤᱞᱟᱹᱣ</w:t>
      </w:r>
      <w:r>
        <w:rPr>
          <w:rFonts w:ascii="Times New Roman" w:hAnsi="Times New Roman" w:eastAsia="Times New Roman" w:cs="Times New Roman"/>
        </w:rPr>
        <w:t xml:space="preserve"> </w:t>
      </w:r>
      <w:r>
        <w:rPr>
          <w:rFonts w:ascii="Nirmala UI" w:hAnsi="Nirmala UI" w:eastAsia="Nirmala UI" w:cs="Nirmala UI"/>
        </w:rPr>
        <w:t>ᱞᱩᱠ</w:t>
      </w:r>
      <w:r>
        <w:rPr>
          <w:rFonts w:ascii="Times New Roman" w:hAnsi="Times New Roman" w:eastAsia="Times New Roman" w:cs="Times New Roman"/>
        </w:rPr>
        <w:t xml:space="preserve"> </w:t>
      </w:r>
      <w:r>
        <w:rPr>
          <w:rFonts w:ascii="Nirmala UI" w:hAnsi="Nirmala UI" w:eastAsia="Nirmala UI" w:cs="Nirmala UI"/>
        </w:rPr>
        <w:t>᱒᱑</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ᱪᱤᱛᱟᱹᱨ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ᱦᱤᱞᱚᱜ</w:t>
      </w:r>
      <w:r>
        <w:rPr>
          <w:rFonts w:ascii="Times New Roman" w:hAnsi="Times New Roman" w:eastAsia="Times New Roman" w:cs="Times New Roman"/>
        </w:rPr>
        <w:t xml:space="preserve"> </w:t>
      </w:r>
      <w:r>
        <w:rPr>
          <w:rFonts w:ascii="Nirmala UI" w:hAnsi="Nirmala UI" w:eastAsia="Nirmala UI" w:cs="Nirmala UI"/>
        </w:rPr>
        <w:t>ᱵᱟᱭᱵᱮᱞ</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ᱵᱟᱹᱠᱽᱭᱟ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ᱵᱚᱨᱚᱝ</w:t>
      </w:r>
      <w:r>
        <w:rPr>
          <w:rFonts w:ascii="Times New Roman" w:hAnsi="Times New Roman" w:eastAsia="Times New Roman" w:cs="Times New Roman"/>
        </w:rPr>
        <w:t xml:space="preserve"> “</w:t>
      </w:r>
      <w:r>
        <w:rPr>
          <w:rFonts w:ascii="Nirmala UI" w:hAnsi="Nirmala UI" w:eastAsia="Nirmala UI" w:cs="Nirmala UI"/>
        </w:rPr>
        <w:t>ᱡᱟᱛᱤ</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ᱡᱤᱱᱴᱟ</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ᱯᱷᱨᱮᱡ</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ᱱᱤᱭᱩ</w:t>
      </w:r>
      <w:r>
        <w:rPr>
          <w:rFonts w:ascii="Times New Roman" w:hAnsi="Times New Roman" w:eastAsia="Times New Roman" w:cs="Times New Roman"/>
        </w:rPr>
        <w:t xml:space="preserve"> </w:t>
      </w:r>
      <w:r>
        <w:rPr>
          <w:rFonts w:ascii="Nirmala UI" w:hAnsi="Nirmala UI" w:eastAsia="Nirmala UI" w:cs="Nirmala UI"/>
        </w:rPr>
        <w:t>ᱭᱚᱨᱠ</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ᱚᱲᱟᱜ</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ᱫᱷᱚᱥᱚᱨ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ᱛᱚᱠᱷᱚᱱ</w:t>
      </w:r>
      <w:r>
        <w:rPr>
          <w:rFonts w:ascii="Times New Roman" w:hAnsi="Times New Roman" w:eastAsia="Times New Roman" w:cs="Times New Roman"/>
        </w:rPr>
        <w:t xml:space="preserve"> </w:t>
      </w:r>
      <w:r>
        <w:rPr>
          <w:rFonts w:ascii="Nirmala UI" w:hAnsi="Nirmala UI" w:eastAsia="Nirmala UI" w:cs="Nirmala UI"/>
        </w:rPr>
        <w:t>ᱮᱱ</w:t>
      </w:r>
      <w:r>
        <w:rPr>
          <w:rFonts w:ascii="Times New Roman" w:hAnsi="Times New Roman" w:eastAsia="Times New Roman" w:cs="Times New Roman"/>
        </w:rPr>
        <w:t xml:space="preserve"> </w:t>
      </w:r>
      <w:r>
        <w:rPr>
          <w:rFonts w:ascii="Nirmala UI" w:hAnsi="Nirmala UI" w:eastAsia="Nirmala UI" w:cs="Nirmala UI"/>
        </w:rPr>
        <w:t>ᱡᱤᱱᱴᱟ</w:t>
      </w:r>
      <w:r>
        <w:rPr>
          <w:rFonts w:ascii="Times New Roman" w:hAnsi="Times New Roman" w:eastAsia="Times New Roman" w:cs="Times New Roman"/>
        </w:rPr>
        <w:t xml:space="preserve"> </w:t>
      </w:r>
      <w:r>
        <w:rPr>
          <w:rFonts w:ascii="Nirmala UI" w:hAnsi="Nirmala UI" w:eastAsia="Nirmala UI" w:cs="Nirmala UI"/>
        </w:rPr>
        <w:t>ᱫᱤᱥᱚᱢ</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ᱡᱟᱛᱤ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ᱞᱩᱠ</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ᱡᱟᱛᱤ</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ᱡᱤᱱᱴᱟ</w:t>
      </w:r>
      <w:r>
        <w:rPr>
          <w:rFonts w:ascii="Times New Roman" w:hAnsi="Times New Roman" w:eastAsia="Times New Roman" w:cs="Times New Roman"/>
        </w:rPr>
        <w:t xml:space="preserve">” </w:t>
      </w:r>
      <w:r>
        <w:rPr>
          <w:rFonts w:ascii="Nirmala UI" w:hAnsi="Nirmala UI" w:eastAsia="Nirmala UI" w:cs="Nirmala UI"/>
        </w:rPr>
        <w:t>ᱢᱟᱱᱮ</w:t>
      </w:r>
      <w:r>
        <w:rPr>
          <w:rFonts w:ascii="Times New Roman" w:hAnsi="Times New Roman" w:eastAsia="Times New Roman" w:cs="Times New Roman"/>
        </w:rPr>
        <w:t xml:space="preserve"> </w:t>
      </w:r>
      <w:r>
        <w:rPr>
          <w:rFonts w:ascii="Nirmala UI" w:hAnsi="Nirmala UI" w:eastAsia="Nirmala UI" w:cs="Nirmala UI"/>
        </w:rPr>
        <w:t>ᱯᱨᱤᱛᱷᱤᱵᱤ</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ᱥᱟᱠᱛᱤ</w:t>
      </w:r>
      <w:r>
        <w:rPr>
          <w:rFonts w:ascii="Times New Roman" w:hAnsi="Times New Roman" w:eastAsia="Times New Roman" w:cs="Times New Roman"/>
        </w:rPr>
        <w:t xml:space="preserve"> </w:t>
      </w:r>
      <w:r>
        <w:rPr>
          <w:rFonts w:ascii="Nirmala UI" w:hAnsi="Nirmala UI" w:eastAsia="Nirmala UI" w:cs="Nirmala UI"/>
        </w:rPr>
        <w:t>ᱠᱚᱣᱟᱜ</w:t>
      </w:r>
      <w:r>
        <w:rPr>
          <w:rFonts w:ascii="Times New Roman" w:hAnsi="Times New Roman" w:eastAsia="Times New Roman" w:cs="Times New Roman"/>
        </w:rPr>
        <w:t xml:space="preserve"> </w:t>
      </w:r>
      <w:r>
        <w:rPr>
          <w:rFonts w:ascii="Nirmala UI" w:hAnsi="Nirmala UI" w:eastAsia="Nirmala UI" w:cs="Nirmala UI"/>
        </w:rPr>
        <w:t>ᱦᱤᱞᱟᱹᱣ</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ᱢᱤᱞᱞᱮᱨᱤᱴᱮᱥ</w:t>
      </w:r>
      <w:r>
        <w:rPr>
          <w:rFonts w:ascii="Times New Roman" w:hAnsi="Times New Roman" w:eastAsia="Times New Roman" w:cs="Times New Roman"/>
        </w:rPr>
        <w:t xml:space="preserve"> </w:t>
      </w:r>
      <w:r>
        <w:rPr>
          <w:rFonts w:ascii="Nirmala UI" w:hAnsi="Nirmala UI" w:eastAsia="Nirmala UI" w:cs="Nirmala UI"/>
        </w:rPr>
        <w:t>ᱨᱮᱱ</w:t>
      </w:r>
      <w:r>
        <w:rPr>
          <w:rFonts w:ascii="Times New Roman" w:hAnsi="Times New Roman" w:eastAsia="Times New Roman" w:cs="Times New Roman"/>
        </w:rPr>
        <w:t xml:space="preserve"> </w:t>
      </w:r>
      <w:r>
        <w:rPr>
          <w:rFonts w:ascii="Nirmala UI" w:hAnsi="Nirmala UI" w:eastAsia="Nirmala UI" w:cs="Nirmala UI"/>
        </w:rPr>
        <w:t>ᱱᱟᱜᱟᱢ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ᱯᱩᱨᱟᱹ</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w:t>
      </w:r>
    </w:p>
    <w:p>
      <w:pPr>
        <w:pStyle w:val="ArticleScripture"/>
        <w:jc w:val="left"/>
      </w:pPr>
      <w:r>
        <w:rPr>
          <w:rFonts w:ascii="Times New Roman" w:hAnsi="Times New Roman" w:eastAsia="Times New Roman" w:cs="Times New Roman"/>
        </w:rPr>
        <w:t>“Aangoon lafaa biyya lafaa amma raafamaa jiran, akkasumas taateewwan tartiibaan dhufaa jiran nan arge. Lola, oduuwwan lolaa, goraadee, beela, fi dhukkubni daddarbaa jalqaba humnoota biyya lafaa raasu; sana booda sagaleen Waaqayyoo aduu, ji’a, fi urjoota, akkasumas lafa kana illee ni raasa. Ani akka raafamni humnoota Awurooppaa keessatti mul’atu, akkuma namoonni tokko tokko barsiisanitti, raafama humnoota samii miti; garuu inni raafama saboota dheekkamanitii dha.” Early Writings, 41.</w:t>
      </w:r>
    </w:p>
    <w:p>
      <w:pPr>
        <w:pStyle w:val="ArticleBody"/>
        <w:jc w:val="left"/>
      </w:pPr>
      <w:r>
        <w:rPr>
          <w:rFonts w:ascii="Times New Roman" w:hAnsi="Times New Roman" w:eastAsia="Times New Roman" w:cs="Times New Roman"/>
        </w:rPr>
        <w:t>“maaqqannaa humnoota saboota aarii qaban,” jechuun maaqqannaa “humnoota lafaa” ti; kunis seenaa jalqabaa Adventizimii keessatti maaqqannaa “humnoota Awurooppaa keessaa” tiin fakkeenyaaf ibsameera. Uriah Smith waggaa 1838 keessa wanta humnoota Awurooppaa sochoosaa ture adda baaseera.</w:t>
      </w:r>
    </w:p>
    <w:p>
      <w:pPr>
        <w:pStyle w:val="ArticleScripture"/>
        <w:jc w:val="left"/>
      </w:pPr>
      <w:r>
        <w:rPr>
          <w:rFonts w:ascii="Times New Roman" w:hAnsi="Times New Roman" w:eastAsia="Times New Roman" w:cs="Times New Roman"/>
        </w:rPr>
        <w:t>“Akkuma yeroon raajii malakata [6ffaa] kanaa mootichi Kiristaanaa Bahaa aangoo isaa fedhiidhaan harka Turkii keessa galchuudhaan jalqabe, akkasumas xumuri isaas Sulxaanni Turkii aangoo sana fedhiidhaan deebisee harka Kiristaanotaa keessa galchuudhaan mallatteeffama jechuun sirriitti xumuru dandeenya. Bara 1838tti Turkiin mootummaa Gibxii wajjin waraana keessa seente. Warri Gibxii humna mootummaa Turkii kuffisuuf jechuun mul’atan. Kana ittisuuf, humnoonni gurguddoon Awurooppaa afran, jechuun Ingilaandi, Raashiyaa, Awustiriyaa, fi Pruusiyaa mootummaa Turkii deeggaruuf gidduu seelan. Turkiinis gidduu-seensa isaanii fudhatte. Konfaransiin tokko Landanitti taa’ame; achittis murteen xumuraa tokko Mehemet Ali, Paashaa Gibxii, duratti dhiyaatuuf qophaa’e. Murteen xumuraa kun yeroo harka Mehemet keessa kaa’amu, carraan mootummaa Ottomanii dhugumaan harka humnoota Kiristaanaa Awurooppaa keessa galuu isaa ifaadha. Murteen xumuraa kun gaafa guyyaa 11ffaa Adooleessa 1840 harka Mehemet keessa kaa’ame! Guyyaa isuma sanatti Sulxaanni xalayaa tokko ergamoota humnoota afranitti ergee, yoo Mehemet haala isaan dhiyeessan sana fudhachuu dide maal godhamuu akka qabu gaafate. Deebiin kennames inni wanta kamiyyuu boodarra uumamuu danda’uuf of hin yaaddessin; isaanii duraanuu qophii godhanii turan jedha ture. Yeroon raajichaa dhume; guyyaa isuma sanattis to’annoon dhimma mootummaa Mahammadaanaa harka Kiristaanotaa keessa darbe; akkuma to’annoon dhimma Kiristaanotaa waggoota 391 fi guyyoota 15 dura harka Mahammadaanootaa keessa darbe sana. Akkasitti, wayyoon lammaffaan dhume; malakati ja’affaans sagalee isaa dhaabe.” Uriah Smith, Synopsis of Present Truth, 218.</w:t>
      </w:r>
    </w:p>
    <w:p>
      <w:pPr>
        <w:pStyle w:val="ArticleBody"/>
        <w:jc w:val="left"/>
      </w:pPr>
      <w:r>
        <w:rPr>
          <w:rFonts w:ascii="Ebrima" w:hAnsi="Ebrima" w:eastAsia="Ebrima" w:cs="Ebrima"/>
        </w:rPr>
        <w:t>የሁለተኛው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የኃይሉን</w:t>
      </w:r>
      <w:r>
        <w:rPr>
          <w:rFonts w:ascii="Times New Roman" w:hAnsi="Times New Roman" w:eastAsia="Times New Roman" w:cs="Times New Roman"/>
        </w:rPr>
        <w:t xml:space="preserve"> </w:t>
      </w:r>
      <w:r>
        <w:rPr>
          <w:rFonts w:ascii="Ebrima" w:hAnsi="Ebrima" w:eastAsia="Ebrima" w:cs="Ebrima"/>
        </w:rPr>
        <w:t>ከፍተኛ</w:t>
      </w:r>
      <w:r>
        <w:rPr>
          <w:rFonts w:ascii="Times New Roman" w:hAnsi="Times New Roman" w:eastAsia="Times New Roman" w:cs="Times New Roman"/>
        </w:rPr>
        <w:t xml:space="preserve"> </w:t>
      </w:r>
      <w:r>
        <w:rPr>
          <w:rFonts w:ascii="Ebrima" w:hAnsi="Ebrima" w:eastAsia="Ebrima" w:cs="Ebrima"/>
        </w:rPr>
        <w:t>ጫፍ</w:t>
      </w:r>
      <w:r>
        <w:rPr>
          <w:rFonts w:ascii="Times New Roman" w:hAnsi="Times New Roman" w:eastAsia="Times New Roman" w:cs="Times New Roman"/>
        </w:rPr>
        <w:t xml:space="preserve"> </w:t>
      </w:r>
      <w:r>
        <w:rPr>
          <w:rFonts w:ascii="Ebrima" w:hAnsi="Ebrima" w:eastAsia="Ebrima" w:cs="Ebrima"/>
        </w:rPr>
        <w:t>አልፎ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ለሦስት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ዘጠና</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ዓመትና</w:t>
      </w:r>
      <w:r>
        <w:rPr>
          <w:rFonts w:ascii="Times New Roman" w:hAnsi="Times New Roman" w:eastAsia="Times New Roman" w:cs="Times New Roman"/>
        </w:rPr>
        <w:t xml:space="preserve"> </w:t>
      </w:r>
      <w:r>
        <w:rPr>
          <w:rFonts w:ascii="Ebrima" w:hAnsi="Ebrima" w:eastAsia="Ebrima" w:cs="Ebrima"/>
        </w:rPr>
        <w:t>ለአሥራ</w:t>
      </w:r>
      <w:r>
        <w:rPr>
          <w:rFonts w:ascii="Times New Roman" w:hAnsi="Times New Roman" w:eastAsia="Times New Roman" w:cs="Times New Roman"/>
        </w:rPr>
        <w:t xml:space="preserve"> </w:t>
      </w:r>
      <w:r>
        <w:rPr>
          <w:rFonts w:ascii="Ebrima" w:hAnsi="Ebrima" w:eastAsia="Ebrima" w:cs="Ebrima"/>
        </w:rPr>
        <w:t>አምስት</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እንዲቀጥል</w:t>
      </w:r>
      <w:r>
        <w:rPr>
          <w:rFonts w:ascii="Times New Roman" w:hAnsi="Times New Roman" w:eastAsia="Times New Roman" w:cs="Times New Roman"/>
        </w:rPr>
        <w:t xml:space="preserve"> </w:t>
      </w:r>
      <w:r>
        <w:rPr>
          <w:rFonts w:ascii="Ebrima" w:hAnsi="Ebrima" w:eastAsia="Ebrima" w:cs="Ebrima"/>
        </w:rPr>
        <w:t>የተወሰነ</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1830</w:t>
      </w:r>
      <w:r>
        <w:rPr>
          <w:rFonts w:ascii="Ebrima" w:hAnsi="Ebrima" w:eastAsia="Ebrima" w:cs="Ebrima"/>
        </w:rPr>
        <w:t>ዎቹ</w:t>
      </w:r>
      <w:r>
        <w:rPr>
          <w:rFonts w:ascii="Times New Roman" w:hAnsi="Times New Roman" w:eastAsia="Times New Roman" w:cs="Times New Roman"/>
        </w:rPr>
        <w:t xml:space="preserve"> </w:t>
      </w:r>
      <w:r>
        <w:rPr>
          <w:rFonts w:ascii="Ebrima" w:hAnsi="Ebrima" w:eastAsia="Ebrima" w:cs="Ebrima"/>
        </w:rPr>
        <w:t>ግብፅ</w:t>
      </w:r>
      <w:r>
        <w:rPr>
          <w:rFonts w:ascii="Times New Roman" w:hAnsi="Times New Roman" w:eastAsia="Times New Roman" w:cs="Times New Roman"/>
        </w:rPr>
        <w:t xml:space="preserve"> </w:t>
      </w:r>
      <w:r>
        <w:rPr>
          <w:rFonts w:ascii="Ebrima" w:hAnsi="Ebrima" w:eastAsia="Ebrima" w:cs="Ebrima"/>
        </w:rPr>
        <w:t>በግብፅ</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ካሊፋነትን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ለማቋቋም</w:t>
      </w:r>
      <w:r>
        <w:rPr>
          <w:rFonts w:ascii="Times New Roman" w:hAnsi="Times New Roman" w:eastAsia="Times New Roman" w:cs="Times New Roman"/>
        </w:rPr>
        <w:t xml:space="preserve"> </w:t>
      </w:r>
      <w:r>
        <w:rPr>
          <w:rFonts w:ascii="Ebrima" w:hAnsi="Ebrima" w:eastAsia="Ebrima" w:cs="Ebrima"/>
        </w:rPr>
        <w:t>ትሞክር</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ዓላማው</w:t>
      </w:r>
      <w:r>
        <w:rPr>
          <w:rFonts w:ascii="Times New Roman" w:hAnsi="Times New Roman" w:eastAsia="Times New Roman" w:cs="Times New Roman"/>
        </w:rPr>
        <w:t xml:space="preserve"> </w:t>
      </w:r>
      <w:r>
        <w:rPr>
          <w:rFonts w:ascii="Ebrima" w:hAnsi="Ebrima" w:eastAsia="Ebrima" w:cs="Ebrima"/>
        </w:rPr>
        <w:t>በሙስሊም</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ሁለተኛውን</w:t>
      </w:r>
      <w:r>
        <w:rPr>
          <w:rFonts w:ascii="Times New Roman" w:hAnsi="Times New Roman" w:eastAsia="Times New Roman" w:cs="Times New Roman"/>
        </w:rPr>
        <w:t xml:space="preserve"> </w:t>
      </w:r>
      <w:r>
        <w:rPr>
          <w:rFonts w:ascii="Ebrima" w:hAnsi="Ebrima" w:eastAsia="Ebrima" w:cs="Ebrima"/>
        </w:rPr>
        <w:t>ታላቅ</w:t>
      </w:r>
      <w:r>
        <w:rPr>
          <w:rFonts w:ascii="Times New Roman" w:hAnsi="Times New Roman" w:eastAsia="Times New Roman" w:cs="Times New Roman"/>
        </w:rPr>
        <w:t xml:space="preserve"> </w:t>
      </w:r>
      <w:r>
        <w:rPr>
          <w:rFonts w:ascii="Ebrima" w:hAnsi="Ebrima" w:eastAsia="Ebrima" w:cs="Ebrima"/>
        </w:rPr>
        <w:t>ጂሃድ</w:t>
      </w:r>
      <w:r>
        <w:rPr>
          <w:rFonts w:ascii="Times New Roman" w:hAnsi="Times New Roman" w:eastAsia="Times New Roman" w:cs="Times New Roman"/>
        </w:rPr>
        <w:t xml:space="preserve"> </w:t>
      </w:r>
      <w:r>
        <w:rPr>
          <w:rFonts w:ascii="Ebrima" w:hAnsi="Ebrima" w:eastAsia="Ebrima" w:cs="Ebrima"/>
        </w:rPr>
        <w:t>ለማስቀጠል</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ሊነሣ</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እድል</w:t>
      </w:r>
      <w:r>
        <w:rPr>
          <w:rFonts w:ascii="Times New Roman" w:hAnsi="Times New Roman" w:eastAsia="Times New Roman" w:cs="Times New Roman"/>
        </w:rPr>
        <w:t xml:space="preserve"> </w:t>
      </w:r>
      <w:r>
        <w:rPr>
          <w:rFonts w:ascii="Ebrima" w:hAnsi="Ebrima" w:eastAsia="Ebrima" w:cs="Ebrima"/>
        </w:rPr>
        <w:t>የአውሮፓን</w:t>
      </w:r>
      <w:r>
        <w:rPr>
          <w:rFonts w:ascii="Times New Roman" w:hAnsi="Times New Roman" w:eastAsia="Times New Roman" w:cs="Times New Roman"/>
        </w:rPr>
        <w:t xml:space="preserve"> </w:t>
      </w:r>
      <w:r>
        <w:rPr>
          <w:rFonts w:ascii="Ebrima" w:hAnsi="Ebrima" w:eastAsia="Ebrima" w:cs="Ebrima"/>
        </w:rPr>
        <w:t>ኀያላን</w:t>
      </w:r>
      <w:r>
        <w:rPr>
          <w:rFonts w:ascii="Times New Roman" w:hAnsi="Times New Roman" w:eastAsia="Times New Roman" w:cs="Times New Roman"/>
        </w:rPr>
        <w:t xml:space="preserve"> </w:t>
      </w:r>
      <w:r>
        <w:rPr>
          <w:rFonts w:ascii="Ebrima" w:hAnsi="Ebrima" w:eastAsia="Ebrima" w:cs="Ebrima"/>
        </w:rPr>
        <w:t>በፍርሃት</w:t>
      </w:r>
      <w:r>
        <w:rPr>
          <w:rFonts w:ascii="Times New Roman" w:hAnsi="Times New Roman" w:eastAsia="Times New Roman" w:cs="Times New Roman"/>
        </w:rPr>
        <w:t xml:space="preserve"> </w:t>
      </w:r>
      <w:r>
        <w:rPr>
          <w:rFonts w:ascii="Ebrima" w:hAnsi="Ebrima" w:eastAsia="Ebrima" w:cs="Ebrima"/>
        </w:rPr>
        <w:t>እንዲንቀጠቀጡ</w:t>
      </w:r>
      <w:r>
        <w:rPr>
          <w:rFonts w:ascii="Times New Roman" w:hAnsi="Times New Roman" w:eastAsia="Times New Roman" w:cs="Times New Roman"/>
        </w:rPr>
        <w:t xml:space="preserve"> </w:t>
      </w:r>
      <w:r>
        <w:rPr>
          <w:rFonts w:ascii="Ebrima" w:hAnsi="Ebrima" w:eastAsia="Ebrima" w:cs="Ebrima"/>
        </w:rPr>
        <w:t>አድርጎ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ለአስርተ</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የእስልምና</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የሚነድበት</w:t>
      </w:r>
      <w:r>
        <w:rPr>
          <w:rFonts w:ascii="Times New Roman" w:hAnsi="Times New Roman" w:eastAsia="Times New Roman" w:cs="Times New Roman"/>
        </w:rPr>
        <w:t xml:space="preserve"> </w:t>
      </w:r>
      <w:r>
        <w:rPr>
          <w:rFonts w:ascii="Ebrima" w:hAnsi="Ebrima" w:eastAsia="Ebrima" w:cs="Ebrima"/>
        </w:rPr>
        <w:t>ቀውስ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የነበሩ</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ጸሐፍትና</w:t>
      </w:r>
      <w:r>
        <w:rPr>
          <w:rFonts w:ascii="Times New Roman" w:hAnsi="Times New Roman" w:eastAsia="Times New Roman" w:cs="Times New Roman"/>
        </w:rPr>
        <w:t xml:space="preserve"> </w:t>
      </w:r>
      <w:r>
        <w:rPr>
          <w:rFonts w:ascii="Ebrima" w:hAnsi="Ebrima" w:eastAsia="Ebrima" w:cs="Ebrima"/>
        </w:rPr>
        <w:t>ዘጋቢዎች</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ይጠራ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የምሥራቅ</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ሃይማኖታቸውን</w:t>
      </w:r>
      <w:r>
        <w:rPr>
          <w:rFonts w:ascii="Times New Roman" w:hAnsi="Times New Roman" w:eastAsia="Times New Roman" w:cs="Times New Roman"/>
        </w:rPr>
        <w:t xml:space="preserve"> </w:t>
      </w:r>
      <w:r>
        <w:rPr>
          <w:rFonts w:ascii="Ebrima" w:hAnsi="Ebrima" w:eastAsia="Ebrima" w:cs="Ebrima"/>
        </w:rPr>
        <w:t>ከሮማ</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ከተቀበሉት</w:t>
      </w:r>
      <w:r>
        <w:rPr>
          <w:rFonts w:ascii="Times New Roman" w:hAnsi="Times New Roman" w:eastAsia="Times New Roman" w:cs="Times New Roman"/>
        </w:rPr>
        <w:t xml:space="preserve"> </w:t>
      </w:r>
      <w:r>
        <w:rPr>
          <w:rFonts w:ascii="Ebrima" w:hAnsi="Ebrima" w:eastAsia="Ebrima" w:cs="Ebrima"/>
        </w:rPr>
        <w:t>የአውሮፓ</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ለዘመናት</w:t>
      </w:r>
      <w:r>
        <w:rPr>
          <w:rFonts w:ascii="Times New Roman" w:hAnsi="Times New Roman" w:eastAsia="Times New Roman" w:cs="Times New Roman"/>
        </w:rPr>
        <w:t xml:space="preserve"> </w:t>
      </w:r>
      <w:r>
        <w:rPr>
          <w:rFonts w:ascii="Ebrima" w:hAnsi="Ebrima" w:eastAsia="Ebrima" w:cs="Ebrima"/>
        </w:rPr>
        <w:t>ተፈጽሞ</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1838 “</w:t>
      </w:r>
      <w:r>
        <w:rPr>
          <w:rFonts w:ascii="Ebrima" w:hAnsi="Ebrima" w:eastAsia="Ebrima" w:cs="Ebrima"/>
        </w:rPr>
        <w:t>የአሕዛብ</w:t>
      </w:r>
      <w:r>
        <w:rPr>
          <w:rFonts w:ascii="Times New Roman" w:hAnsi="Times New Roman" w:eastAsia="Times New Roman" w:cs="Times New Roman"/>
        </w:rPr>
        <w:t xml:space="preserve"> </w:t>
      </w:r>
      <w:r>
        <w:rPr>
          <w:rFonts w:ascii="Ebrima" w:hAnsi="Ebrima" w:eastAsia="Ebrima" w:cs="Ebrima"/>
        </w:rPr>
        <w:t>ጭንቀት</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በክርስቶስ</w:t>
      </w:r>
      <w:r>
        <w:rPr>
          <w:rFonts w:ascii="Times New Roman" w:hAnsi="Times New Roman" w:eastAsia="Times New Roman" w:cs="Times New Roman"/>
        </w:rPr>
        <w:t xml:space="preserve"> </w:t>
      </w:r>
      <w:r>
        <w:rPr>
          <w:rFonts w:ascii="Ebrima" w:hAnsi="Ebrima" w:eastAsia="Ebrima" w:cs="Ebrima"/>
        </w:rPr>
        <w:t>የተጠቀሰው፣</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በቀድሞው</w:t>
      </w:r>
      <w:r>
        <w:rPr>
          <w:rFonts w:ascii="Times New Roman" w:hAnsi="Times New Roman" w:eastAsia="Times New Roman" w:cs="Times New Roman"/>
        </w:rPr>
        <w:t xml:space="preserve"> </w:t>
      </w:r>
      <w:r>
        <w:rPr>
          <w:rFonts w:ascii="Ebrima" w:hAnsi="Ebrima" w:eastAsia="Ebrima" w:cs="Ebrima"/>
        </w:rPr>
        <w:t>የሮማ</w:t>
      </w:r>
      <w:r>
        <w:rPr>
          <w:rFonts w:ascii="Times New Roman" w:hAnsi="Times New Roman" w:eastAsia="Times New Roman" w:cs="Times New Roman"/>
        </w:rPr>
        <w:t xml:space="preserve"> </w:t>
      </w:r>
      <w:r>
        <w:rPr>
          <w:rFonts w:ascii="Ebrima" w:hAnsi="Ebrima" w:eastAsia="Ebrima" w:cs="Ebrima"/>
        </w:rPr>
        <w:t>ግዛት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ባመጣው</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የተቆጡ</w:t>
      </w:r>
      <w:r>
        <w:rPr>
          <w:rFonts w:ascii="Times New Roman" w:hAnsi="Times New Roman" w:eastAsia="Times New Roman" w:cs="Times New Roman"/>
        </w:rPr>
        <w:t xml:space="preserve"> </w:t>
      </w:r>
      <w:r>
        <w:rPr>
          <w:rFonts w:ascii="Ebrima" w:hAnsi="Ebrima" w:eastAsia="Ebrima" w:cs="Ebrima"/>
        </w:rPr>
        <w:t>አሕዛብ</w:t>
      </w:r>
      <w:r>
        <w:rPr>
          <w:rFonts w:ascii="Times New Roman" w:hAnsi="Times New Roman" w:eastAsia="Times New Roman" w:cs="Times New Roman"/>
        </w:rPr>
        <w:t xml:space="preserve"> </w:t>
      </w:r>
      <w:r>
        <w:rPr>
          <w:rFonts w:ascii="Ebrima" w:hAnsi="Ebrima" w:eastAsia="Ebrima" w:cs="Ebrima"/>
        </w:rPr>
        <w:t>መናወጥን</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Times New Roman" w:hAnsi="Times New Roman" w:eastAsia="Times New Roman" w:cs="Times New Roman"/>
        </w:rPr>
        <w:t>“Ergamoota guddicha Efraaxis keessatti hidhamanii jiran afran [hiikuu]n, ani akka hubadhutti, Waaqayyo yeroo sana saboota gurguddoo afur mootummaa Usmaaniyaa keessaa ijaaraman, warri mootummaa Bahaatti kan Qonstantinoopilii keessatti argamu injifachuuf jechuun yaalanii bu’aa malee hafan, akkasumas Awurooppaa mo’achuuf adeemsa xiqqoo qofa godhan, amma Qonstantinoopilii qabachuu fi kutaa sadaffaa Awurooppaa weeraranii mo’achuuf eeyyamuuf jedhu ture; kunis dhugumaan ta’een isaa giddugala jaarraa kudha shanaffaa keessaa ture.” Works of William Miller, Volume 2, 121.</w:t>
      </w:r>
    </w:p>
    <w:p>
      <w:pPr>
        <w:pStyle w:val="ArticleBody"/>
        <w:jc w:val="left"/>
      </w:pPr>
      <w:r>
        <w:rPr>
          <w:rFonts w:ascii="Times New Roman" w:hAnsi="Times New Roman" w:eastAsia="Times New Roman" w:cs="Times New Roman"/>
        </w:rPr>
        <w:t>Dhiphinni saboota keessaa isa Luqaas keessatti argamu keessatti mulʼatu, “yaaddoo guddaadhaan; galaannii fi dambaliin iyyan” jedhamuun ibsame; akkasumas namoonni “waan lafa irratti dhufaa jiru eeggachaa sodaa irraa garaan isaanii dadhabaa deemu” turan. Rakkinni Dhimmicha Bahaa jedhamee beekamu humnoota lafaa jaarraa digdamaffaa guutuu keessatti illee raasaa itti fufe; mallattoon dhiphinna sanaas “garaan namootaa sodaa irraa dadhabaa deemu” fi “galaannii fi dambaliin iyyan” ture.</w:t>
      </w:r>
    </w:p>
    <w:p>
      <w:pPr>
        <w:pStyle w:val="ArticleScripture"/>
        <w:jc w:val="left"/>
      </w:pPr>
      <w:r>
        <w:rPr>
          <w:rFonts w:ascii="Times New Roman" w:hAnsi="Times New Roman" w:eastAsia="Times New Roman" w:cs="Times New Roman"/>
        </w:rPr>
        <w:t>“Mallattoon tajaajiltoota Waaqayyoo kun isa Ezqi’eel mul’ataan keessatti argisiifame sanauma. Yohaannis immoo mul’ata kana baay’ee nama naasisu kanaaf dhugaa-bahaa ture. Inni galaanaa fi dambaliiwwan isaa guuranii olka’anii iyyan arge; garaan namootaas sodaa irraa kan ka’e dadhabaa ture. Inni lafti socho’uu, tulluuwwanis gara gidduu galaanaa keessatti darbamuu isaanii arge (kun immoo jechuun isaatiin dhuguma raawwatamaa jira); bishaan isaas guuranii jeeqamaa, tulluuwwanis baay’ina isaa irraa kan ka’e raafamaa turan. Dha’ichawwan, dhukkuboota daddarboo, beela, fi duuti hojii isaanii sodaachisaa sana akka raawwachaa jiranis isatti argisiifameera.” Testimonies to Ministers, 445.</w:t>
      </w:r>
    </w:p>
    <w:p>
      <w:pPr>
        <w:pStyle w:val="ArticleBody"/>
        <w:jc w:val="left"/>
      </w:pPr>
      <w:r>
        <w:rPr>
          <w:rFonts w:ascii="Times New Roman" w:hAnsi="Times New Roman" w:eastAsia="Times New Roman" w:cs="Times New Roman"/>
        </w:rPr>
        <w:t>Yeroo Yohaannis chaappaawwan dhibba tokkoo fi afurtamii afur kuma sanaa akka mallatteeffamanitti itti mulʼifame, inni dhiphina sabootaa, akka galaannii fi dambaliin iyyaa jiranitti bakka buʼamee mulʼatu, akkasumas garaan namootaa sodaa irraa kan kufu arge; innis mallatteeffamuu isa Ezeekel boqonnaa sagal keessatti itti mulʼifame sanauma ture. Ezeekeliin wantoota keessaa kan mallatteeffamuu sanaa keessatti argaman itti mulʼifame; Yohaannisiin immoo wantoota alaa kan mallatteeffamuu sana wajjin walqabatan itti mulʼifame. Yohaannis dheekkamsi sabootaa mallatteeffamuu dhibba tokkoo fi afurtamii afur kuma sanaa wajjin walqabatee akka jiru arge; dheekkamsi sabootaa kunis dhiphina sabootaa kan Luqaas keessatti ibsame sana, kan seenaa keessatti Gaaffii Bahaa jedhamee beekamu, dha. Yohaannis Islaamni Wayyoo sadaffaa taʼe mallattoo alaa mallatteeffamuu dhibba tokkoo fi afurtamii afur kuma sanaa akka taʼe itti mulʼifame.</w:t>
      </w:r>
    </w:p>
    <w:p>
      <w:pPr>
        <w:pStyle w:val="ArticleScripture"/>
        <w:jc w:val="left"/>
      </w:pPr>
      <w:r>
        <w:rPr>
          <w:rFonts w:ascii="Times New Roman" w:hAnsi="Times New Roman" w:eastAsia="Times New Roman" w:cs="Times New Roman"/>
        </w:rPr>
        <w:t>“Yeroon amma lafa irraa jiraatan hundumaaf yeroo fedhii guddaa fi cimaan guutame dha. Bulchitoonni fi namoonni mootummaa hoogganan, warri bakka amanamummaa fi aangoo qaban, akkasumas dhiironni fi dubartoonni yaada qaban sadarkaa hunda keessaa, qalbiin isaanii wantoota naannoo keenya keessatti raawwatamaa jiran irratti xiyyeeffataniiru. Isaan hariiroo dhiphisaa fi boqonnaa hin qabne kan saboota gidduutti jiru ni ilaalu. Humna ciminaa elementii lafa irraa hundumaa dhuunfataa jiru ni hubatu; akkasumas wanti guddaan fi murteessaan tokko raawwatamuuf jedhu akka jiru ni beeku—akka addunyaan qormaata guddaa nama dinqisiisu tokkoo afaan irra geesse jirtu.”</w:t>
      </w:r>
    </w:p>
    <w:p>
      <w:pPr>
        <w:pStyle w:val="ArticleScripture"/>
        <w:jc w:val="left"/>
      </w:pPr>
      <w:r>
        <w:rPr>
          <w:rFonts w:ascii="Times New Roman" w:hAnsi="Times New Roman" w:eastAsia="Times New Roman" w:cs="Times New Roman"/>
        </w:rPr>
        <w:t>“Amma yoona amma waraanaa fincilaa amma qabatanii jiru; kunis hanga addunyaan badiisa ishee dhufuuf jiru sanaan akeekkachiifamtutti akka isaan hin bubbullee dha; garuu qilleensi hamaa tokko walitti qabamaa jira, lafa irratti akka dho'uuf qophaa'ee; yeroo Waaqayyo immoo ergamoota Isaa qilleensota sana gad dhiisaa jedhee ajaju, yeroo sanatti akka jeequmsi akkasii uumamu, kan qalamaan tokko illee guutummaatti ibsuu hin dandeenye ni ta'a.”</w:t>
      </w:r>
    </w:p>
    <w:p>
      <w:pPr>
        <w:pStyle w:val="ArticleScripture"/>
        <w:jc w:val="left"/>
      </w:pPr>
      <w:r>
        <w:rPr>
          <w:rFonts w:ascii="Times New Roman" w:hAnsi="Times New Roman" w:eastAsia="Times New Roman" w:cs="Times New Roman"/>
        </w:rPr>
        <w:t>“Kitaabni Qulqulluun, Kitaabni Qulqulluun qofa, wantoota kana ilaalchisee ilaalcha sirrii kenna. As keessatti taateewwan xumuraa guguddoon seenaa biyya lafaa keenya keessatti mul’ifamaniiru; taateewwan duraan dursanii gaaddisa isaanii darbachaa jiran, sagaleen dhihaachuu isaanii lafti akka hollattu, onneen namootaas sodaadhaan akka dadhabu godhu.” Education, 179, 180.</w:t>
      </w:r>
    </w:p>
    <w:p>
      <w:pPr>
        <w:pStyle w:val="ArticleBody"/>
        <w:jc w:val="left"/>
      </w:pPr>
      <w:r>
        <w:rPr>
          <w:rFonts w:ascii="Times New Roman" w:hAnsi="Times New Roman" w:eastAsia="Times New Roman" w:cs="Times New Roman"/>
        </w:rPr>
        <w:t>Luqaas boqonnaa digdama tokko keessatti Yesus “mallattoowwan” sochii Miileroota galchan adda baase, akka Obboleettii Waayitiitti immoo “mallattoowwan” sun hundinuu raawwatamaniiru. Kirkira lafaa Lisbon, guyyaa dukkanaa, urjiileen kufuu, akkasumas dhiphina sabootaa—kan Inni raafamuu humnoota lafaa agarsiisu, innis sodaadhaan Gaaffii Bahaatiin Islaamummaa keessatti raawwatame—hundinuu raawwatamaniiru. “Mallattoowwan” Miilerootaa keessatti Ilmi namaa duumeessa wajjin dhufuus ni argama; innis tartiiba sirrii Kristos “mallattoowwan” sana kennettiin raawwatame; jechuunis, erga dhiphini sabootaa bara 1840 keessatti olaantummaan Usmaaniyyaa to’atamuu isaatiin dhuma ga’ee booddee, Kiristoos Onkoloolessa 22, 1844 keessatti Gara Iddoo Hundumaa Caalu dhufe; yommuu dhufes duumessa wajjin dhufe.</w:t>
      </w:r>
    </w:p>
    <w:p>
      <w:pPr>
        <w:pStyle w:val="ArticleScripture"/>
        <w:jc w:val="left"/>
      </w:pPr>
      <w:r>
        <w:rPr>
          <w:rFonts w:ascii="Times New Roman" w:hAnsi="Times New Roman" w:eastAsia="Times New Roman" w:cs="Times New Roman"/>
        </w:rPr>
        <w:t>“‘Kunoo, asitti inni akka Ilma namaa tokkootti duumessa samii wajjin dhufe; gara Isa Bara-Dheeraa jiruutti dhufes, isaanis Isa fuula Isaa duratti dhiheessan. Bittaa fi ulfina, mootummaa illee Isaaf kenname; saboonni, mootummaa hundinuu, afaanota hundinuu Isa tajaajilaniif. Bitaan Isaa bittaa bara baraa ti; isheen hin darbu.’ Daani’el 7:13, 14. Dhufuun Kiristoos asitti ibsame kun dhufaatii Isaa lammaffaa gara lafaatti miti. Inni mootummaa fi ulfina, mootummaa illee akka fudhatuuf gara Isa Bara-Dheeraa jiruu samii keessatti dhufa; kunis hojii Isaa akka araarsituutti raawwatamee yeroo xumuramutti Isaaf kennama. Dhufaatiin raajii keessatti guyyoota 2300 bara 1844tti yeroo isaanii xumuramanitti raawwatamuuf dursee himame kun, dhufaatii kana malee dhufaatii Isaa lammaffaa gara lafaatti miti. Ergamoota samiiwanii wajjin, Angafni Lubummaa keenya guddaan iddoo hundumaa caalaa qulqulluutti seenee, achittis hojii tajaajila Isaa keessaa hojiiwwan isa dhumaa namaaf jedhee raawwachuuf—hojii murtii qorannoo raawwachuuf, akkasumas warra bu’aa isaa argachuuf mirga akka qaban mul’atan hundumaaf araara buusuuf—fuula Waaqayyoo duratti mul’ata.” The Great Controversy, 479.</w:t>
      </w:r>
    </w:p>
    <w:p>
      <w:pPr>
        <w:pStyle w:val="ArticleBody"/>
        <w:jc w:val="left"/>
      </w:pPr>
      <w:r>
        <w:rPr>
          <w:rFonts w:ascii="Times New Roman" w:hAnsi="Times New Roman" w:eastAsia="Times New Roman" w:cs="Times New Roman"/>
        </w:rPr>
        <w:t>“Mallattoon” seenaa Mileriitotaa wajjin walqabatan, “mallattoowwan” seenaa dhibba tokkoo fi afurtamii afur kuma wajjin walqabatan fakkeessan. Yommuu Kiristoos fakkeenyaan ragaa lammaffaa ibsa seenaa sanaaf kenne, bartoota Isaa gara “mukkeen birraa biqilaa jiranitti” akeekkachiise. Inni yeroo mukkeen biqiluu jalqabanitti dhuma addunyaaatti dhihaattanii akka jirtan beeksise; akkasumas dhaloonni mukkeen birraa biqilaa jiran sana argu samii fi lafti ibidda dhufaatii Isaa lammaffaatiin darbanii akka badhan arguudhaaf akka jiraatu itti hime.</w:t>
      </w:r>
    </w:p>
    <w:p>
      <w:pPr>
        <w:pStyle w:val="ArticleScripture"/>
        <w:jc w:val="left"/>
      </w:pPr>
      <w:r>
        <w:rPr>
          <w:rFonts w:ascii="Times New Roman" w:hAnsi="Times New Roman" w:eastAsia="Times New Roman" w:cs="Times New Roman"/>
        </w:rPr>
        <w:t>Yeroo isaan amma biqilan, isin ofuma keessaniin argitu, ni beektus bonaan akka amma dhiʼaate. Akkasuma isinis, yeroo wantoonni kun taʼaa dhufan argitan, mootummaa Waaqayyoo akka dhiʼaate beekaa. Dhuguman isinitti nan jedhu, hamma wantoonni hundinuu raawwatamanitti dhaloonni kun hin darbu. Samii fi lafti ni darbu; dubbiin koo garuu hin darbu. Luqaas 21:30–33.</w:t>
      </w:r>
    </w:p>
    <w:p>
      <w:pPr>
        <w:pStyle w:val="ArticleBody"/>
        <w:jc w:val="left"/>
      </w:pPr>
      <w:r>
        <w:rPr>
          <w:rFonts w:ascii="Nirmala UI" w:hAnsi="Nirmala UI" w:eastAsia="Nirmala UI" w:cs="Nirmala UI"/>
        </w:rPr>
        <w:t>ᱛᱟᱦᱮᱱ</w:t>
      </w:r>
      <w:r>
        <w:rPr>
          <w:rFonts w:ascii="Times New Roman" w:hAnsi="Times New Roman" w:eastAsia="Times New Roman" w:cs="Times New Roman"/>
        </w:rPr>
        <w:t xml:space="preserve"> </w:t>
      </w:r>
      <w:r>
        <w:rPr>
          <w:rFonts w:ascii="Nirmala UI" w:hAnsi="Nirmala UI" w:eastAsia="Nirmala UI" w:cs="Nirmala UI"/>
        </w:rPr>
        <w:t>ᱯᱨᱚᱥᱱ</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ᱦᱩᱭᱩᱜᱼᱟ</w:t>
      </w:r>
      <w:r>
        <w:rPr>
          <w:rFonts w:ascii="Times New Roman" w:hAnsi="Times New Roman" w:eastAsia="Times New Roman" w:cs="Times New Roman"/>
        </w:rPr>
        <w:t>, “</w:t>
      </w:r>
      <w:r>
        <w:rPr>
          <w:rFonts w:ascii="Nirmala UI" w:hAnsi="Nirmala UI" w:eastAsia="Nirmala UI" w:cs="Nirmala UI"/>
        </w:rPr>
        <w:t>ᱫᱟᱨᱮᱠᱚ</w:t>
      </w:r>
      <w:r>
        <w:rPr>
          <w:rFonts w:ascii="Times New Roman" w:hAnsi="Times New Roman" w:eastAsia="Times New Roman" w:cs="Times New Roman"/>
        </w:rPr>
        <w:t xml:space="preserve"> </w:t>
      </w:r>
      <w:r>
        <w:rPr>
          <w:rFonts w:ascii="Nirmala UI" w:hAnsi="Nirmala UI" w:eastAsia="Nirmala UI" w:cs="Nirmala UI"/>
        </w:rPr>
        <w:t>ᱠᱟᱹᱲᱢᱤ</w:t>
      </w:r>
      <w:r>
        <w:rPr>
          <w:rFonts w:ascii="Times New Roman" w:hAnsi="Times New Roman" w:eastAsia="Times New Roman" w:cs="Times New Roman"/>
        </w:rPr>
        <w:t xml:space="preserve"> </w:t>
      </w:r>
      <w:r>
        <w:rPr>
          <w:rFonts w:ascii="Nirmala UI" w:hAnsi="Nirmala UI" w:eastAsia="Nirmala UI" w:cs="Nirmala UI"/>
        </w:rPr>
        <w:t>ᱥᱟᱦᱟ</w:t>
      </w:r>
      <w:r>
        <w:rPr>
          <w:rFonts w:ascii="Times New Roman" w:hAnsi="Times New Roman" w:eastAsia="Times New Roman" w:cs="Times New Roman"/>
        </w:rPr>
        <w:t xml:space="preserve"> </w:t>
      </w:r>
      <w:r>
        <w:rPr>
          <w:rFonts w:ascii="Nirmala UI" w:hAnsi="Nirmala UI" w:eastAsia="Nirmala UI" w:cs="Nirmala UI"/>
        </w:rPr>
        <w:t>ᱪᱮᱫ</w:t>
      </w:r>
      <w:r>
        <w:rPr>
          <w:rFonts w:ascii="Times New Roman" w:hAnsi="Times New Roman" w:eastAsia="Times New Roman" w:cs="Times New Roman"/>
        </w:rPr>
        <w:t xml:space="preserve"> </w:t>
      </w:r>
      <w:r>
        <w:rPr>
          <w:rFonts w:ascii="Nirmala UI" w:hAnsi="Nirmala UI" w:eastAsia="Nirmala UI" w:cs="Nirmala UI"/>
        </w:rPr>
        <w:t>ᱚᱠᱛᱮ</w:t>
      </w:r>
      <w:r>
        <w:rPr>
          <w:rFonts w:ascii="Times New Roman" w:hAnsi="Times New Roman" w:eastAsia="Times New Roman" w:cs="Times New Roman"/>
        </w:rPr>
        <w:t xml:space="preserve"> </w:t>
      </w:r>
      <w:r>
        <w:rPr>
          <w:rFonts w:ascii="Nirmala UI" w:hAnsi="Nirmala UI" w:eastAsia="Nirmala UI" w:cs="Nirmala UI"/>
        </w:rPr>
        <w:t>ᱮᱛᱮᱡ</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ᱨᱤᱢᱤᱞ</w:t>
      </w:r>
      <w:r>
        <w:rPr>
          <w:rFonts w:ascii="Times New Roman" w:hAnsi="Times New Roman" w:eastAsia="Times New Roman" w:cs="Times New Roman"/>
        </w:rPr>
        <w:t xml:space="preserve"> 11 </w:t>
      </w:r>
      <w:r>
        <w:rPr>
          <w:rFonts w:ascii="Nirmala UI" w:hAnsi="Nirmala UI" w:eastAsia="Nirmala UI" w:cs="Nirmala UI"/>
        </w:rPr>
        <w:t>ᱥᱮᱯᱴᱮᱢᱵᱚᱨ</w:t>
      </w:r>
      <w:r>
        <w:rPr>
          <w:rFonts w:ascii="Times New Roman" w:hAnsi="Times New Roman" w:eastAsia="Times New Roman" w:cs="Times New Roman"/>
        </w:rPr>
        <w:t xml:space="preserve">, 2001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ᱪᱤᱴᱤᱜ</w:t>
      </w:r>
      <w:r>
        <w:rPr>
          <w:rFonts w:ascii="Times New Roman" w:hAnsi="Times New Roman" w:eastAsia="Times New Roman" w:cs="Times New Roman"/>
        </w:rPr>
        <w:t xml:space="preserve"> </w:t>
      </w:r>
      <w:r>
        <w:rPr>
          <w:rFonts w:ascii="Nirmala UI" w:hAnsi="Nirmala UI" w:eastAsia="Nirmala UI" w:cs="Nirmala UI"/>
        </w:rPr>
        <w:t>ᱮᱛᱮᱡ</w:t>
      </w:r>
      <w:r>
        <w:rPr>
          <w:rFonts w:ascii="Times New Roman" w:hAnsi="Times New Roman" w:eastAsia="Times New Roman" w:cs="Times New Roman"/>
        </w:rPr>
        <w:t xml:space="preserve"> </w:t>
      </w:r>
      <w:r>
        <w:rPr>
          <w:rFonts w:ascii="Nirmala UI" w:hAnsi="Nirmala UI" w:eastAsia="Nirmala UI" w:cs="Nirmala UI"/>
        </w:rPr>
        <w:t>ᱮᱱᱟ</w:t>
      </w:r>
      <w:r>
        <w:rPr>
          <w:rFonts w:ascii="Times New Roman" w:hAnsi="Times New Roman" w:eastAsia="Times New Roman" w:cs="Times New Roman"/>
        </w:rPr>
        <w:t xml:space="preserve">, </w:t>
      </w:r>
      <w:r>
        <w:rPr>
          <w:rFonts w:ascii="Nirmala UI" w:hAnsi="Nirmala UI" w:eastAsia="Nirmala UI" w:cs="Nirmala UI"/>
        </w:rPr>
        <w:t>ᱡᱮᱫᱤ</w:t>
      </w:r>
      <w:r>
        <w:rPr>
          <w:rFonts w:ascii="Times New Roman" w:hAnsi="Times New Roman" w:eastAsia="Times New Roman" w:cs="Times New Roman"/>
        </w:rPr>
        <w:t xml:space="preserve"> </w:t>
      </w:r>
      <w:r>
        <w:rPr>
          <w:rFonts w:ascii="Nirmala UI" w:hAnsi="Nirmala UI" w:eastAsia="Nirmala UI" w:cs="Nirmala UI"/>
        </w:rPr>
        <w:t>ᱭᱤᱥᱟᱭᱟ</w:t>
      </w:r>
      <w:r>
        <w:rPr>
          <w:rFonts w:ascii="Times New Roman" w:hAnsi="Times New Roman" w:eastAsia="Times New Roman" w:cs="Times New Roman"/>
        </w:rPr>
        <w:t xml:space="preserve"> </w:t>
      </w:r>
      <w:r>
        <w:rPr>
          <w:rFonts w:ascii="Nirmala UI" w:hAnsi="Nirmala UI" w:eastAsia="Nirmala UI" w:cs="Nirmala UI"/>
        </w:rPr>
        <w:t>ᱟᱱᱩᱥᱟᱨᱮ</w:t>
      </w:r>
      <w:r>
        <w:rPr>
          <w:rFonts w:ascii="Times New Roman" w:hAnsi="Times New Roman" w:eastAsia="Times New Roman" w:cs="Times New Roman"/>
        </w:rPr>
        <w:t xml:space="preserve"> “</w:t>
      </w:r>
      <w:r>
        <w:rPr>
          <w:rFonts w:ascii="Nirmala UI" w:hAnsi="Nirmala UI" w:eastAsia="Nirmala UI" w:cs="Nirmala UI"/>
        </w:rPr>
        <w:t>ᱢᱟᱦᱟ</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ᱤᱥᱚᱨᱟᱜ</w:t>
      </w:r>
      <w:r>
        <w:rPr>
          <w:rFonts w:ascii="Times New Roman" w:hAnsi="Times New Roman" w:eastAsia="Times New Roman" w:cs="Times New Roman"/>
        </w:rPr>
        <w:t xml:space="preserve"> “</w:t>
      </w:r>
      <w:r>
        <w:rPr>
          <w:rFonts w:ascii="Nirmala UI" w:hAnsi="Nirmala UI" w:eastAsia="Nirmala UI" w:cs="Nirmala UI"/>
        </w:rPr>
        <w:t>ᱠᱟᱠᱷᱟᱱ</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w:t>
      </w:r>
      <w:r>
        <w:rPr>
          <w:rFonts w:ascii="Nirmala UI" w:hAnsi="Nirmala UI" w:eastAsia="Nirmala UI" w:cs="Nirmala UI"/>
        </w:rPr>
        <w:t>ᱯᱩᱨᱵᱤ</w:t>
      </w:r>
      <w:r>
        <w:rPr>
          <w:rFonts w:ascii="Times New Roman" w:hAnsi="Times New Roman" w:eastAsia="Times New Roman" w:cs="Times New Roman"/>
        </w:rPr>
        <w:t xml:space="preserve"> </w:t>
      </w:r>
      <w:r>
        <w:rPr>
          <w:rFonts w:ascii="Nirmala UI" w:hAnsi="Nirmala UI" w:eastAsia="Nirmala UI" w:cs="Nirmala UI"/>
        </w:rPr>
        <w:t>ᱦᱚᱭ</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ᱢᱟᱦᱟ</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ᱠᱷᱟᱛᱤᱭ</w:t>
      </w:r>
      <w:r>
        <w:rPr>
          <w:rFonts w:ascii="Times New Roman" w:hAnsi="Times New Roman" w:eastAsia="Times New Roman" w:cs="Times New Roman"/>
        </w:rPr>
        <w:t xml:space="preserve"> </w:t>
      </w:r>
      <w:r>
        <w:rPr>
          <w:rFonts w:ascii="Nirmala UI" w:hAnsi="Nirmala UI" w:eastAsia="Nirmala UI" w:cs="Nirmala UI"/>
        </w:rPr>
        <w:t>ᱟᱠᱟᱱᱟ।</w:t>
      </w:r>
    </w:p>
    <w:p>
      <w:pPr>
        <w:pStyle w:val="ArticleScripture"/>
        <w:jc w:val="left"/>
      </w:pPr>
      <w:r>
        <w:rPr>
          <w:rFonts w:ascii="Times New Roman" w:hAnsi="Times New Roman" w:eastAsia="Times New Roman" w:cs="Times New Roman"/>
        </w:rPr>
        <w:t>Yeroo inni darbachiisu, hamma madaalatti isa wajjin falmita; inni guyyaa qilleensa bahaa keessatti qilleensa isaa hamaa ni dhaaba. Kanaaf yakki Yaaqoob kanaan ni qulqulleeffama; kunis firii guutuu cubbuu isaa irraa balleessuudhaaf taʼu kana: yeroo inni dhagoota iddoo aarsaa hundumaa akka dhagaa cirrachaa caccabfamee bittinnaaʼeetti godhu, bosona qulqullaaʼaa fi fakkiiwwanis hin dhaabbatan. Garuu magaalatti jabeeffamte ni onti; iddoon jireenyaas ni dhiifama, akka lafa onaatti ni hafa; achitti jabbi ni dheeda, achittis ni ciisa, dameewwan ishees ni nyaata. Yeroo dameewwan ishee gogan, ni caccabu; dubartoonni ni dhufu, ibidda itti qabu; sababiin isaas ummata hubannaa hin qabneedha; kanaaf inni isaan uume isaaniif hin mararfatu, inni isaan tolches isaaniif ayyaana hin argisiisu. Guyyaa sanattis Waaqayyo laga sanaa irraa hamma laga Gibxiitti ni rukuta; isin immoo tokko tokkoon ni walitti qabamtu, yaa ilmaan Israaʼel. Guyyaa sanattis malakanni guddaan ni afuufama; warri biyya Asoor keessatti baduuf qophaaʼan, warri biyya Gibxi keessatti gatamoonnis ni dhufu, tulluu qulqulluu Yerusaalem irratti Waaqayyoon ni sagadu. Isaayaas 27:8–13.</w:t>
      </w:r>
    </w:p>
    <w:p>
      <w:pPr>
        <w:pStyle w:val="ArticleBody"/>
        <w:jc w:val="left"/>
      </w:pPr>
      <w:r>
        <w:rPr>
          <w:rFonts w:ascii="Times New Roman" w:hAnsi="Times New Roman" w:eastAsia="Times New Roman" w:cs="Times New Roman"/>
        </w:rPr>
        <w:t>Bokkaan boodaa qilleensi roobaa Fulbaana 11, 2001 irraa kaasee dhibbaaqqee (safaramanii) roobuu jalqabe; falmiin ergaa roobaa boodaa fi ergaa sobaa nagaa fi nageenyaa irrattiis jalqabe. Seenaa falmii sana keessatti yakki Yaaqoob irraa in haqama (in qulqulleeffama; jechuunis araaramni isaaf in godhama). Seenaa falmichaa, isa falmii Habakuuq ta’e sana, yeroo chaappessuun dhibba afurtamii afur kumaati; innis xumura irratti Adventistii Guyyaa Torbaffaa Laa’odiiqeyaa afaan Gooftaa keessaa tufamuudhaan xumurama; sababiin isaas inni, akka “magaalaa dallaa jabaa qabdutti,” onaa ta’uuf jira; inni magaalaa saba hubannaa hin qabnee, isa araara yookaan faara tolaa hin argannee, ta’ee ture. Yeroo sanatti “sagaleen lammaffaan” Mul’ata kudha saddeet keessaa, malakata guddaa afuufuuf jira; kunis malakata torbaffaa fi wayyoo sadaffaa dha; tuutni Waaqayyoo inni biraas gara “Yerusaalem” dhufee sagaduuf jira; innis sochii waldaa mo’attuu ta’ee jijjiiramee jiraata.</w:t>
      </w:r>
    </w:p>
    <w:p>
      <w:pPr>
        <w:pStyle w:val="ArticleBody"/>
        <w:jc w:val="left"/>
      </w:pPr>
      <w:r>
        <w:rPr>
          <w:rFonts w:ascii="Times New Roman" w:hAnsi="Times New Roman" w:eastAsia="Times New Roman" w:cs="Times New Roman"/>
        </w:rPr>
        <w:t>Fulbaanni 11, 2001, dhaloonni xumuraa seenaa lafa kanaa akka gaʼe ni mul’isa; warri muka biqiluun isaanii yeroo birraa irratti mul’atu beekan qofa rooba muka sana biqilchiisaa jiru ni argatu. Warri Islaamni badiisa sadaffaa ta’e dhufaatii bokkaa boodaa fi mallattoo warra kuma dhibba tokkoo fi afurtamii afur kuma sanaa cufuudhaaf mallattoo ta’uu isaa beekan qofa garee sana keessa ni ta’u.</w:t>
      </w:r>
    </w:p>
    <w:p>
      <w:pPr>
        <w:pStyle w:val="ArticleScripture"/>
        <w:jc w:val="left"/>
      </w:pPr>
      <w:r>
        <w:rPr>
          <w:rFonts w:ascii="Times New Roman" w:hAnsi="Times New Roman" w:eastAsia="Times New Roman" w:cs="Times New Roman"/>
        </w:rPr>
        <w:t>“</w:t>
      </w:r>
      <w:r>
        <w:rPr>
          <w:rFonts w:ascii="Nirmala UI" w:hAnsi="Nirmala UI" w:eastAsia="Nirmala UI" w:cs="Nirmala UI"/>
        </w:rPr>
        <w:t>ᱤᱱᱠᱩ</w:t>
      </w:r>
      <w:r>
        <w:rPr>
          <w:rFonts w:ascii="Times New Roman" w:hAnsi="Times New Roman" w:eastAsia="Times New Roman" w:cs="Times New Roman"/>
        </w:rPr>
        <w:t xml:space="preserve"> </w:t>
      </w:r>
      <w:r>
        <w:rPr>
          <w:rFonts w:ascii="Nirmala UI" w:hAnsi="Nirmala UI" w:eastAsia="Nirmala UI" w:cs="Nirmala UI"/>
        </w:rPr>
        <w:t>ᱮᱴᱟᱜ</w:t>
      </w:r>
      <w:r>
        <w:rPr>
          <w:rFonts w:ascii="Times New Roman" w:hAnsi="Times New Roman" w:eastAsia="Times New Roman" w:cs="Times New Roman"/>
        </w:rPr>
        <w:t xml:space="preserve"> </w:t>
      </w:r>
      <w:r>
        <w:rPr>
          <w:rFonts w:ascii="Nirmala UI" w:hAnsi="Nirmala UI" w:eastAsia="Nirmala UI" w:cs="Nirmala UI"/>
        </w:rPr>
        <w:t>ᱟᱞᱚ</w:t>
      </w:r>
      <w:r>
        <w:rPr>
          <w:rFonts w:ascii="Times New Roman" w:hAnsi="Times New Roman" w:eastAsia="Times New Roman" w:cs="Times New Roman"/>
        </w:rPr>
        <w:t xml:space="preserve"> </w:t>
      </w:r>
      <w:r>
        <w:rPr>
          <w:rFonts w:ascii="Nirmala UI" w:hAnsi="Nirmala UI" w:eastAsia="Nirmala UI" w:cs="Nirmala UI"/>
        </w:rPr>
        <w:t>ᱥᱩᱢᱩᱝ</w:t>
      </w:r>
      <w:r>
        <w:rPr>
          <w:rFonts w:ascii="Times New Roman" w:hAnsi="Times New Roman" w:eastAsia="Times New Roman" w:cs="Times New Roman"/>
        </w:rPr>
        <w:t xml:space="preserve"> </w:t>
      </w:r>
      <w:r>
        <w:rPr>
          <w:rFonts w:ascii="Nirmala UI" w:hAnsi="Nirmala UI" w:eastAsia="Nirmala UI" w:cs="Nirmala UI"/>
        </w:rPr>
        <w:t>ᱮ</w:t>
      </w:r>
      <w:r>
        <w:rPr>
          <w:rFonts w:ascii="Times New Roman" w:hAnsi="Times New Roman" w:eastAsia="Times New Roman" w:cs="Times New Roman"/>
        </w:rPr>
        <w:t xml:space="preserve"> </w:t>
      </w:r>
      <w:r>
        <w:rPr>
          <w:rFonts w:ascii="Nirmala UI" w:hAnsi="Nirmala UI" w:eastAsia="Nirmala UI" w:cs="Nirmala UI"/>
        </w:rPr>
        <w:t>ᱛᱮ</w:t>
      </w:r>
      <w:r>
        <w:rPr>
          <w:rFonts w:ascii="Times New Roman" w:hAnsi="Times New Roman" w:eastAsia="Times New Roman" w:cs="Times New Roman"/>
        </w:rPr>
        <w:t xml:space="preserve"> </w:t>
      </w:r>
      <w:r>
        <w:rPr>
          <w:rFonts w:ascii="Nirmala UI" w:hAnsi="Nirmala UI" w:eastAsia="Nirmala UI" w:cs="Nirmala UI"/>
        </w:rPr>
        <w:t>ᱵᱟᱺᱪᱟᱣ</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ᱟᱠᱚ</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ᱜᱮ</w:t>
      </w:r>
      <w:r>
        <w:rPr>
          <w:rFonts w:ascii="Times New Roman" w:hAnsi="Times New Roman" w:eastAsia="Times New Roman" w:cs="Times New Roman"/>
        </w:rPr>
        <w:t xml:space="preserve"> </w:t>
      </w:r>
      <w:r>
        <w:rPr>
          <w:rFonts w:ascii="Nirmala UI" w:hAnsi="Nirmala UI" w:eastAsia="Nirmala UI" w:cs="Nirmala UI"/>
        </w:rPr>
        <w:t>ᱟᱨᱦᱚᱸ</w:t>
      </w:r>
      <w:r>
        <w:rPr>
          <w:rFonts w:ascii="Times New Roman" w:hAnsi="Times New Roman" w:eastAsia="Times New Roman" w:cs="Times New Roman"/>
        </w:rPr>
        <w:t xml:space="preserve"> </w:t>
      </w:r>
      <w:r>
        <w:rPr>
          <w:rFonts w:ascii="Nirmala UI" w:hAnsi="Nirmala UI" w:eastAsia="Nirmala UI" w:cs="Nirmala UI"/>
        </w:rPr>
        <w:t>ᱢᱟᱨᱟᱝ</w:t>
      </w:r>
      <w:r>
        <w:rPr>
          <w:rFonts w:ascii="Times New Roman" w:hAnsi="Times New Roman" w:eastAsia="Times New Roman" w:cs="Times New Roman"/>
        </w:rPr>
        <w:t xml:space="preserve"> </w:t>
      </w:r>
      <w:r>
        <w:rPr>
          <w:rFonts w:ascii="Nirmala UI" w:hAnsi="Nirmala UI" w:eastAsia="Nirmala UI" w:cs="Nirmala UI"/>
        </w:rPr>
        <w:t>ᱟᱞᱚ</w:t>
      </w:r>
      <w:r>
        <w:rPr>
          <w:rFonts w:ascii="Times New Roman" w:hAnsi="Times New Roman" w:eastAsia="Times New Roman" w:cs="Times New Roman"/>
        </w:rPr>
        <w:t xml:space="preserve"> </w:t>
      </w:r>
      <w:r>
        <w:rPr>
          <w:rFonts w:ascii="Nirmala UI" w:hAnsi="Nirmala UI" w:eastAsia="Nirmala UI" w:cs="Nirmala UI"/>
        </w:rPr>
        <w:t>ᱧᱟᱢᱟ᱾</w:t>
      </w:r>
      <w:r>
        <w:rPr>
          <w:rFonts w:ascii="Times New Roman" w:hAnsi="Times New Roman" w:eastAsia="Times New Roman" w:cs="Times New Roman"/>
        </w:rPr>
        <w:t xml:space="preserve"> </w:t>
      </w:r>
      <w:r>
        <w:rPr>
          <w:rFonts w:ascii="Nirmala UI" w:hAnsi="Nirmala UI" w:eastAsia="Nirmala UI" w:cs="Nirmala UI"/>
        </w:rPr>
        <w:t>ᱡᱩᱫᱤ</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ᱫᱤᱱᱟᱹᱢ</w:t>
      </w:r>
      <w:r>
        <w:rPr>
          <w:rFonts w:ascii="Times New Roman" w:hAnsi="Times New Roman" w:eastAsia="Times New Roman" w:cs="Times New Roman"/>
        </w:rPr>
        <w:t xml:space="preserve"> </w:t>
      </w:r>
      <w:r>
        <w:rPr>
          <w:rFonts w:ascii="Nirmala UI" w:hAnsi="Nirmala UI" w:eastAsia="Nirmala UI" w:cs="Nirmala UI"/>
        </w:rPr>
        <w:t>ᱫᱤᱱ</w:t>
      </w:r>
      <w:r>
        <w:rPr>
          <w:rFonts w:ascii="Times New Roman" w:hAnsi="Times New Roman" w:eastAsia="Times New Roman" w:cs="Times New Roman"/>
        </w:rPr>
        <w:t xml:space="preserve"> </w:t>
      </w:r>
      <w:r>
        <w:rPr>
          <w:rFonts w:ascii="Nirmala UI" w:hAnsi="Nirmala UI" w:eastAsia="Nirmala UI" w:cs="Nirmala UI"/>
        </w:rPr>
        <w:t>ᱪᱮᱥᱴᱟᱛᱮ</w:t>
      </w:r>
      <w:r>
        <w:rPr>
          <w:rFonts w:ascii="Times New Roman" w:hAnsi="Times New Roman" w:eastAsia="Times New Roman" w:cs="Times New Roman"/>
        </w:rPr>
        <w:t xml:space="preserve"> </w:t>
      </w:r>
      <w:r>
        <w:rPr>
          <w:rFonts w:ascii="Nirmala UI" w:hAnsi="Nirmala UI" w:eastAsia="Nirmala UI" w:cs="Nirmala UI"/>
        </w:rPr>
        <w:t>ᱠᱨᱤᱥᱴᱟᱱ</w:t>
      </w:r>
      <w:r>
        <w:rPr>
          <w:rFonts w:ascii="Times New Roman" w:hAnsi="Times New Roman" w:eastAsia="Times New Roman" w:cs="Times New Roman"/>
        </w:rPr>
        <w:t xml:space="preserve"> </w:t>
      </w:r>
      <w:r>
        <w:rPr>
          <w:rFonts w:ascii="Nirmala UI" w:hAnsi="Nirmala UI" w:eastAsia="Nirmala UI" w:cs="Nirmala UI"/>
        </w:rPr>
        <w:t>ᱜᱩᱱᱠᱚᱣᱟᱹᱜ</w:t>
      </w:r>
      <w:r>
        <w:rPr>
          <w:rFonts w:ascii="Times New Roman" w:hAnsi="Times New Roman" w:eastAsia="Times New Roman" w:cs="Times New Roman"/>
        </w:rPr>
        <w:t xml:space="preserve"> </w:t>
      </w:r>
      <w:r>
        <w:rPr>
          <w:rFonts w:ascii="Nirmala UI" w:hAnsi="Nirmala UI" w:eastAsia="Nirmala UI" w:cs="Nirmala UI"/>
        </w:rPr>
        <w:t>ᱥᱚᱠᱨᱤᱭ</w:t>
      </w:r>
      <w:r>
        <w:rPr>
          <w:rFonts w:ascii="Times New Roman" w:hAnsi="Times New Roman" w:eastAsia="Times New Roman" w:cs="Times New Roman"/>
        </w:rPr>
        <w:t xml:space="preserve"> </w:t>
      </w:r>
      <w:r>
        <w:rPr>
          <w:rFonts w:ascii="Nirmala UI" w:hAnsi="Nirmala UI" w:eastAsia="Nirmala UI" w:cs="Nirmala UI"/>
        </w:rPr>
        <w:t>ᱫᱚᱨᱥᱚᱱ</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ᱵᱟᱹᱫᱷᱟᱹᱣ</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ᱛᱟᱦᱮᱱᱟ</w:t>
      </w:r>
      <w:r>
        <w:rPr>
          <w:rFonts w:ascii="Times New Roman" w:hAnsi="Times New Roman" w:eastAsia="Times New Roman" w:cs="Times New Roman"/>
        </w:rPr>
        <w:t xml:space="preserve">, </w:t>
      </w:r>
      <w:r>
        <w:rPr>
          <w:rFonts w:ascii="Nirmala UI" w:hAnsi="Nirmala UI" w:eastAsia="Nirmala UI" w:cs="Nirmala UI"/>
        </w:rPr>
        <w:t>ᱛᱟᱦᱚᱞᱮ</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ᱢᱚᱱᱛᱚ</w:t>
      </w:r>
      <w:r>
        <w:rPr>
          <w:rFonts w:ascii="Times New Roman" w:hAnsi="Times New Roman" w:eastAsia="Times New Roman" w:cs="Times New Roman"/>
        </w:rPr>
        <w:t xml:space="preserve"> </w:t>
      </w:r>
      <w:r>
        <w:rPr>
          <w:rFonts w:ascii="Nirmala UI" w:hAnsi="Nirmala UI" w:eastAsia="Nirmala UI" w:cs="Nirmala UI"/>
        </w:rPr>
        <w:t>ᱨᱤᱢᱤᱞ</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ᱯᱚᱵᱤᱛᱨ</w:t>
      </w:r>
      <w:r>
        <w:rPr>
          <w:rFonts w:ascii="Times New Roman" w:hAnsi="Times New Roman" w:eastAsia="Times New Roman" w:cs="Times New Roman"/>
        </w:rPr>
        <w:t xml:space="preserve"> </w:t>
      </w:r>
      <w:r>
        <w:rPr>
          <w:rFonts w:ascii="Nirmala UI" w:hAnsi="Nirmala UI" w:eastAsia="Nirmala UI" w:cs="Nirmala UI"/>
        </w:rPr>
        <w:t>ᱟᱛᱢᱟᱣᱟᱹᱜ</w:t>
      </w:r>
      <w:r>
        <w:rPr>
          <w:rFonts w:ascii="Times New Roman" w:hAnsi="Times New Roman" w:eastAsia="Times New Roman" w:cs="Times New Roman"/>
        </w:rPr>
        <w:t xml:space="preserve"> </w:t>
      </w:r>
      <w:r>
        <w:rPr>
          <w:rFonts w:ascii="Nirmala UI" w:hAnsi="Nirmala UI" w:eastAsia="Nirmala UI" w:cs="Nirmala UI"/>
        </w:rPr>
        <w:t>ᱯᱨᱚᱠᱟᱥᱠᱚ</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ᱵᱟᱰᱟᱭ</w:t>
      </w:r>
      <w:r>
        <w:rPr>
          <w:rFonts w:ascii="Times New Roman" w:hAnsi="Times New Roman" w:eastAsia="Times New Roman" w:cs="Times New Roman"/>
        </w:rPr>
        <w:t xml:space="preserve"> </w:t>
      </w:r>
      <w:r>
        <w:rPr>
          <w:rFonts w:ascii="Nirmala UI" w:hAnsi="Nirmala UI" w:eastAsia="Nirmala UI" w:cs="Nirmala UI"/>
        </w:rPr>
        <w:t>ᱞᱮᱫᱟ᱾</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ᱟᱵᱚᱣᱟᱜ</w:t>
      </w:r>
      <w:r>
        <w:rPr>
          <w:rFonts w:ascii="Times New Roman" w:hAnsi="Times New Roman" w:eastAsia="Times New Roman" w:cs="Times New Roman"/>
        </w:rPr>
        <w:t xml:space="preserve"> </w:t>
      </w:r>
      <w:r>
        <w:rPr>
          <w:rFonts w:ascii="Nirmala UI" w:hAnsi="Nirmala UI" w:eastAsia="Nirmala UI" w:cs="Nirmala UI"/>
        </w:rPr>
        <w:t>ᱪᱟᱨᱮᱯᱟᱥᱮ</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ᱩᱱᱩᱢ</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ᱜᱤᱨᱤ</w:t>
      </w:r>
      <w:r>
        <w:rPr>
          <w:rFonts w:ascii="Times New Roman" w:hAnsi="Times New Roman" w:eastAsia="Times New Roman" w:cs="Times New Roman"/>
        </w:rPr>
        <w:t xml:space="preserve"> </w:t>
      </w:r>
      <w:r>
        <w:rPr>
          <w:rFonts w:ascii="Nirmala UI" w:hAnsi="Nirmala UI" w:eastAsia="Nirmala UI" w:cs="Nirmala UI"/>
        </w:rPr>
        <w:t>ᱭᱮᱛᱠᱟᱱᱟ</w:t>
      </w:r>
      <w:r>
        <w:rPr>
          <w:rFonts w:ascii="Times New Roman" w:hAnsi="Times New Roman" w:eastAsia="Times New Roman" w:cs="Times New Roman"/>
        </w:rPr>
        <w:t xml:space="preserve">, </w:t>
      </w:r>
      <w:r>
        <w:rPr>
          <w:rFonts w:ascii="Nirmala UI" w:hAnsi="Nirmala UI" w:eastAsia="Nirmala UI" w:cs="Nirmala UI"/>
        </w:rPr>
        <w:t>ᱢᱮᱱᱠᱷᱟᱱ</w:t>
      </w:r>
      <w:r>
        <w:rPr>
          <w:rFonts w:ascii="Times New Roman" w:hAnsi="Times New Roman" w:eastAsia="Times New Roman" w:cs="Times New Roman"/>
        </w:rPr>
        <w:t xml:space="preserve"> </w:t>
      </w:r>
      <w:r>
        <w:rPr>
          <w:rFonts w:ascii="Nirmala UI" w:hAnsi="Nirmala UI" w:eastAsia="Nirmala UI" w:cs="Nirmala UI"/>
        </w:rPr>
        <w:t>ᱟᱵᱚ</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ᱩᱰᱩᱜ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ᱟᱞᱚᱢ</w:t>
      </w:r>
      <w:r>
        <w:rPr>
          <w:rFonts w:ascii="Times New Roman" w:hAnsi="Times New Roman" w:eastAsia="Times New Roman" w:cs="Times New Roman"/>
        </w:rPr>
        <w:t xml:space="preserve"> </w:t>
      </w:r>
      <w:r>
        <w:rPr>
          <w:rFonts w:ascii="Nirmala UI" w:hAnsi="Nirmala UI" w:eastAsia="Nirmala UI" w:cs="Nirmala UI"/>
        </w:rPr>
        <w:t>ᱦᱟᱛᱟᱣᱟ᱾</w:t>
      </w:r>
      <w:r>
        <w:rPr>
          <w:rFonts w:ascii="Times New Roman" w:hAnsi="Times New Roman" w:eastAsia="Times New Roman" w:cs="Times New Roman"/>
        </w:rPr>
        <w:t>” Testimonies to Ministers, 507.</w:t>
      </w:r>
    </w:p>
    <w:p>
      <w:pPr>
        <w:pStyle w:val="ArticleScripture"/>
        <w:jc w:val="left"/>
      </w:pPr>
      <w:r>
        <w:rPr>
          <w:rFonts w:ascii="Times New Roman" w:hAnsi="Times New Roman" w:eastAsia="Times New Roman" w:cs="Times New Roman"/>
        </w:rPr>
        <w:t>“</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ଅପେକ୍ଷା</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ପଡ଼ୁଥିବା</w:t>
      </w:r>
      <w:r>
        <w:rPr>
          <w:rFonts w:ascii="Times New Roman" w:hAnsi="Times New Roman" w:eastAsia="Times New Roman" w:cs="Times New Roman"/>
        </w:rPr>
        <w:t xml:space="preserve"> </w:t>
      </w:r>
      <w:r>
        <w:rPr>
          <w:rFonts w:ascii="Nirmala UI" w:hAnsi="Nirmala UI" w:eastAsia="Nirmala UI" w:cs="Nirmala UI"/>
        </w:rPr>
        <w:t>କୃପାର</w:t>
      </w:r>
      <w:r>
        <w:rPr>
          <w:rFonts w:ascii="Times New Roman" w:hAnsi="Times New Roman" w:eastAsia="Times New Roman" w:cs="Times New Roman"/>
        </w:rPr>
        <w:t xml:space="preserve"> </w:t>
      </w:r>
      <w:r>
        <w:rPr>
          <w:rFonts w:ascii="Nirmala UI" w:hAnsi="Nirmala UI" w:eastAsia="Nirmala UI" w:cs="Nirmala UI"/>
        </w:rPr>
        <w:t>ଶିଶିର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ବର୍ଷାଧାରାକୁ</w:t>
      </w:r>
      <w:r>
        <w:rPr>
          <w:rFonts w:ascii="Times New Roman" w:hAnsi="Times New Roman" w:eastAsia="Times New Roman" w:cs="Times New Roman"/>
        </w:rPr>
        <w:t xml:space="preserve"> </w:t>
      </w:r>
      <w:r>
        <w:rPr>
          <w:rFonts w:ascii="Nirmala UI" w:hAnsi="Nirmala UI" w:eastAsia="Nirmala UI" w:cs="Nirmala UI"/>
        </w:rPr>
        <w:t>ଚିହ୍ନିବେ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ସବୁଙ୍କ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ଆସୁଛି।</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ଆଲୋକର</w:t>
      </w:r>
      <w:r>
        <w:rPr>
          <w:rFonts w:ascii="Times New Roman" w:hAnsi="Times New Roman" w:eastAsia="Times New Roman" w:cs="Times New Roman"/>
        </w:rPr>
        <w:t xml:space="preserve"> </w:t>
      </w:r>
      <w:r>
        <w:rPr>
          <w:rFonts w:ascii="Nirmala UI" w:hAnsi="Nirmala UI" w:eastAsia="Nirmala UI" w:cs="Nirmala UI"/>
        </w:rPr>
        <w:t>ଖଣ୍ଡଖଣ୍ଡ</w:t>
      </w:r>
      <w:r>
        <w:rPr>
          <w:rFonts w:ascii="Times New Roman" w:hAnsi="Times New Roman" w:eastAsia="Times New Roman" w:cs="Times New Roman"/>
        </w:rPr>
        <w:t xml:space="preserve"> </w:t>
      </w:r>
      <w:r>
        <w:rPr>
          <w:rFonts w:ascii="Nirmala UI" w:hAnsi="Nirmala UI" w:eastAsia="Nirmala UI" w:cs="Nirmala UI"/>
        </w:rPr>
        <w:t>ଅଂଶଗୁଡ଼ିକୁ</w:t>
      </w:r>
      <w:r>
        <w:rPr>
          <w:rFonts w:ascii="Times New Roman" w:hAnsi="Times New Roman" w:eastAsia="Times New Roman" w:cs="Times New Roman"/>
        </w:rPr>
        <w:t xml:space="preserve"> </w:t>
      </w:r>
      <w:r>
        <w:rPr>
          <w:rFonts w:ascii="Nirmala UI" w:hAnsi="Nirmala UI" w:eastAsia="Nirmala UI" w:cs="Nirmala UI"/>
        </w:rPr>
        <w:t>ସଂଗ୍ରହ</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ଭଗବାନଙ୍କ</w:t>
      </w:r>
      <w:r>
        <w:rPr>
          <w:rFonts w:ascii="Times New Roman" w:hAnsi="Times New Roman" w:eastAsia="Times New Roman" w:cs="Times New Roman"/>
        </w:rPr>
        <w:t xml:space="preserve"> </w:t>
      </w:r>
      <w:r>
        <w:rPr>
          <w:rFonts w:ascii="Nirmala UI" w:hAnsi="Nirmala UI" w:eastAsia="Nirmala UI" w:cs="Nirmala UI"/>
        </w:rPr>
        <w:t>ନିଶ୍ଚିତ</w:t>
      </w:r>
      <w:r>
        <w:rPr>
          <w:rFonts w:ascii="Times New Roman" w:hAnsi="Times New Roman" w:eastAsia="Times New Roman" w:cs="Times New Roman"/>
        </w:rPr>
        <w:t xml:space="preserve"> </w:t>
      </w:r>
      <w:r>
        <w:rPr>
          <w:rFonts w:ascii="Nirmala UI" w:hAnsi="Nirmala UI" w:eastAsia="Nirmala UI" w:cs="Nirmala UI"/>
        </w:rPr>
        <w:t>କୃପାଗୁଡ଼ିକୁ</w:t>
      </w:r>
      <w:r>
        <w:rPr>
          <w:rFonts w:ascii="Times New Roman" w:hAnsi="Times New Roman" w:eastAsia="Times New Roman" w:cs="Times New Roman"/>
        </w:rPr>
        <w:t xml:space="preserve"> </w:t>
      </w:r>
      <w:r>
        <w:rPr>
          <w:rFonts w:ascii="Nirmala UI" w:hAnsi="Nirmala UI" w:eastAsia="Nirmala UI" w:cs="Nirmala UI"/>
        </w:rPr>
        <w:t>ମୂଲ୍ୟାୟନ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ଭଗବାନ୍</w:t>
      </w:r>
      <w:r>
        <w:rPr>
          <w:rFonts w:ascii="Times New Roman" w:hAnsi="Times New Roman" w:eastAsia="Times New Roman" w:cs="Times New Roman"/>
        </w:rPr>
        <w:t xml:space="preserve"> </w:t>
      </w:r>
      <w:r>
        <w:rPr>
          <w:rFonts w:ascii="Nirmala UI" w:hAnsi="Nirmala UI" w:eastAsia="Nirmala UI" w:cs="Nirmala UI"/>
        </w:rPr>
        <w:t>ଯିଏ</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ଭରସା</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ଇଚ୍ଛା</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ପ୍ରତିଜ୍ଞା</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ଅଙ୍କୁର</w:t>
      </w:r>
      <w:r>
        <w:rPr>
          <w:rFonts w:ascii="Times New Roman" w:hAnsi="Times New Roman" w:eastAsia="Times New Roman" w:cs="Times New Roman"/>
        </w:rPr>
        <w:t xml:space="preserve"> </w:t>
      </w:r>
      <w:r>
        <w:rPr>
          <w:rFonts w:ascii="Nirmala UI" w:hAnsi="Nirmala UI" w:eastAsia="Nirmala UI" w:cs="Nirmala UI"/>
        </w:rPr>
        <w:t>ଉତ୍ପନ୍ନ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ଉଦ୍ୟାନ</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ବିଆ</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ବୋଇଯାଇଛି</w:t>
      </w:r>
      <w:r>
        <w:rPr>
          <w:rFonts w:ascii="Times New Roman" w:hAnsi="Times New Roman" w:eastAsia="Times New Roman" w:cs="Times New Roman"/>
        </w:rPr>
        <w:t xml:space="preserve"> </w:t>
      </w:r>
      <w:r>
        <w:rPr>
          <w:rFonts w:ascii="Nirmala UI" w:hAnsi="Nirmala UI" w:eastAsia="Nirmala UI" w:cs="Nirmala UI"/>
        </w:rPr>
        <w:t>ସେଗୁଡ଼ିକୁ</w:t>
      </w:r>
      <w:r>
        <w:rPr>
          <w:rFonts w:ascii="Times New Roman" w:hAnsi="Times New Roman" w:eastAsia="Times New Roman" w:cs="Times New Roman"/>
        </w:rPr>
        <w:t xml:space="preserve"> </w:t>
      </w:r>
      <w:r>
        <w:rPr>
          <w:rFonts w:ascii="Nirmala UI" w:hAnsi="Nirmala UI" w:eastAsia="Nirmala UI" w:cs="Nirmala UI"/>
        </w:rPr>
        <w:t>ଅଙ୍କୁରିତ</w:t>
      </w:r>
      <w:r>
        <w:rPr>
          <w:rFonts w:ascii="Times New Roman" w:hAnsi="Times New Roman" w:eastAsia="Times New Roman" w:cs="Times New Roman"/>
        </w:rPr>
        <w:t xml:space="preserve"> </w:t>
      </w:r>
      <w:r>
        <w:rPr>
          <w:rFonts w:ascii="Nirmala UI" w:hAnsi="Nirmala UI" w:eastAsia="Nirmala UI" w:cs="Nirmala UI"/>
        </w:rPr>
        <w:t>କରାଏ</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ଜାତିର</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ଧର୍ମ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ସ୍ତୁତିକୁ</w:t>
      </w:r>
      <w:r>
        <w:rPr>
          <w:rFonts w:ascii="Times New Roman" w:hAnsi="Times New Roman" w:eastAsia="Times New Roman" w:cs="Times New Roman"/>
        </w:rPr>
        <w:t xml:space="preserve"> </w:t>
      </w:r>
      <w:r>
        <w:rPr>
          <w:rFonts w:ascii="Nirmala UI" w:hAnsi="Nirmala UI" w:eastAsia="Nirmala UI" w:cs="Nirmala UI"/>
        </w:rPr>
        <w:t>ଅଙ୍କୁରିତ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(Isaiah 61:11)</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ଭଗବାନଙ୍କ</w:t>
      </w:r>
      <w:r>
        <w:rPr>
          <w:rFonts w:ascii="Times New Roman" w:hAnsi="Times New Roman" w:eastAsia="Times New Roman" w:cs="Times New Roman"/>
        </w:rPr>
        <w:t xml:space="preserve"> </w:t>
      </w:r>
      <w:r>
        <w:rPr>
          <w:rFonts w:ascii="Nirmala UI" w:hAnsi="Nirmala UI" w:eastAsia="Nirmala UI" w:cs="Nirmala UI"/>
        </w:rPr>
        <w:t>ମହିମାରେ</w:t>
      </w:r>
      <w:r>
        <w:rPr>
          <w:rFonts w:ascii="Times New Roman" w:hAnsi="Times New Roman" w:eastAsia="Times New Roman" w:cs="Times New Roman"/>
        </w:rPr>
        <w:t xml:space="preserve"> </w:t>
      </w:r>
      <w:r>
        <w:rPr>
          <w:rFonts w:ascii="Nirmala UI" w:hAnsi="Nirmala UI" w:eastAsia="Nirmala UI" w:cs="Nirmala UI"/>
        </w:rPr>
        <w:t>ପୂର୍ଣ୍ଣ</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The Seventh-day Adventist Bible Commentary, volume 7, 984.</w:t>
      </w:r>
    </w:p>
    <w:p>
      <w:pPr>
        <w:pStyle w:val="ArticleBody"/>
        <w:jc w:val="left"/>
      </w:pPr>
      <w:r>
        <w:rPr>
          <w:rFonts w:ascii="Times New Roman" w:hAnsi="Times New Roman" w:eastAsia="Times New Roman" w:cs="Times New Roman"/>
        </w:rPr>
        <w:t>Barreeffama itti aanu keessatti qorannaa kana itti fufna.</w:t>
      </w:r>
    </w:p>
    <w:p>
      <w:pPr>
        <w:pStyle w:val="ArticleScripture"/>
        <w:jc w:val="left"/>
      </w:pPr>
      <w:r>
        <w:rPr>
          <w:rFonts w:ascii="Times New Roman" w:hAnsi="Times New Roman" w:eastAsia="Times New Roman" w:cs="Times New Roman"/>
        </w:rPr>
        <w:t>“</w:t>
      </w:r>
      <w:r>
        <w:rPr>
          <w:rFonts w:ascii="Nirmala UI" w:hAnsi="Nirmala UI" w:eastAsia="Nirmala UI" w:cs="Nirmala UI"/>
        </w:rPr>
        <w:t>ᱡᱟᱦᱟᱸ</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ᱜᱚᱲᱚ</w:t>
      </w:r>
      <w:r>
        <w:rPr>
          <w:rFonts w:ascii="Times New Roman" w:hAnsi="Times New Roman" w:eastAsia="Times New Roman" w:cs="Times New Roman"/>
        </w:rPr>
        <w:t xml:space="preserve"> </w:t>
      </w:r>
      <w:r>
        <w:rPr>
          <w:rFonts w:ascii="Nirmala UI" w:hAnsi="Nirmala UI" w:eastAsia="Nirmala UI" w:cs="Nirmala UI"/>
        </w:rPr>
        <w:t>ᱮᱢᱚᱜ</w:t>
      </w:r>
      <w:r>
        <w:rPr>
          <w:rFonts w:ascii="Times New Roman" w:hAnsi="Times New Roman" w:eastAsia="Times New Roman" w:cs="Times New Roman"/>
        </w:rPr>
        <w:t xml:space="preserve"> </w:t>
      </w:r>
      <w:r>
        <w:rPr>
          <w:rFonts w:ascii="Nirmala UI" w:hAnsi="Nirmala UI" w:eastAsia="Nirmala UI" w:cs="Nirmala UI"/>
        </w:rPr>
        <w:t>ᱟ</w:t>
      </w:r>
      <w:r>
        <w:rPr>
          <w:rFonts w:ascii="Times New Roman" w:hAnsi="Times New Roman" w:eastAsia="Times New Roman" w:cs="Times New Roman"/>
        </w:rPr>
        <w:t xml:space="preserve"> </w:t>
      </w:r>
      <w:r>
        <w:rPr>
          <w:rFonts w:ascii="Nirmala UI" w:hAnsi="Nirmala UI" w:eastAsia="Nirmala UI" w:cs="Nirmala UI"/>
        </w:rPr>
        <w:t>ᱚᱱᱠᱩᱠᱚ</w:t>
      </w:r>
      <w:r>
        <w:rPr>
          <w:rFonts w:ascii="Times New Roman" w:hAnsi="Times New Roman" w:eastAsia="Times New Roman" w:cs="Times New Roman"/>
        </w:rPr>
        <w:t xml:space="preserve"> </w:t>
      </w:r>
      <w:r>
        <w:rPr>
          <w:rFonts w:ascii="Nirmala UI" w:hAnsi="Nirmala UI" w:eastAsia="Nirmala UI" w:cs="Nirmala UI"/>
        </w:rPr>
        <w:t>ᱟᱠᱚᱣᱟᱜ</w:t>
      </w:r>
      <w:r>
        <w:rPr>
          <w:rFonts w:ascii="Times New Roman" w:hAnsi="Times New Roman" w:eastAsia="Times New Roman" w:cs="Times New Roman"/>
        </w:rPr>
        <w:t xml:space="preserve"> </w:t>
      </w:r>
      <w:r>
        <w:rPr>
          <w:rFonts w:ascii="Nirmala UI" w:hAnsi="Nirmala UI" w:eastAsia="Nirmala UI" w:cs="Nirmala UI"/>
        </w:rPr>
        <w:t>ᱫᱟᱭᱤᱛᱣ</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ᱪᱮᱛᱟᱱ</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ᱦᱚᱪᱚᱜᱼᱟ</w:t>
      </w:r>
      <w:r>
        <w:rPr>
          <w:rFonts w:ascii="Times New Roman" w:hAnsi="Times New Roman" w:eastAsia="Times New Roman" w:cs="Times New Roman"/>
        </w:rPr>
        <w:t xml:space="preserve">, </w:t>
      </w:r>
      <w:r>
        <w:rPr>
          <w:rFonts w:ascii="Nirmala UI" w:hAnsi="Nirmala UI" w:eastAsia="Nirmala UI" w:cs="Nirmala UI"/>
        </w:rPr>
        <w:t>ᱚᱱᱠᱩᱠᱚ</w:t>
      </w:r>
      <w:r>
        <w:rPr>
          <w:rFonts w:ascii="Times New Roman" w:hAnsi="Times New Roman" w:eastAsia="Times New Roman" w:cs="Times New Roman"/>
        </w:rPr>
        <w:t xml:space="preserve"> </w:t>
      </w:r>
      <w:r>
        <w:rPr>
          <w:rFonts w:ascii="Nirmala UI" w:hAnsi="Nirmala UI" w:eastAsia="Nirmala UI" w:cs="Nirmala UI"/>
        </w:rPr>
        <w:t>ᱯᱨᱚᱵᱷᱩᱣᱟᱜ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ᱵᱟᱝ</w:t>
      </w:r>
      <w:r>
        <w:rPr>
          <w:rFonts w:ascii="Times New Roman" w:hAnsi="Times New Roman" w:eastAsia="Times New Roman" w:cs="Times New Roman"/>
        </w:rPr>
        <w:t xml:space="preserve"> </w:t>
      </w:r>
      <w:r>
        <w:rPr>
          <w:rFonts w:ascii="Nirmala UI" w:hAnsi="Nirmala UI" w:eastAsia="Nirmala UI" w:cs="Nirmala UI"/>
        </w:rPr>
        <w:t>ᱪᱤᱱᱦᱟᱹᱣᱼᱟ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ᱫᱩᱛᱣᱟᱜ</w:t>
      </w:r>
      <w:r>
        <w:rPr>
          <w:rFonts w:ascii="Times New Roman" w:hAnsi="Times New Roman" w:eastAsia="Times New Roman" w:cs="Times New Roman"/>
        </w:rPr>
        <w:t xml:space="preserve"> </w:t>
      </w:r>
      <w:r>
        <w:rPr>
          <w:rFonts w:ascii="Nirmala UI" w:hAnsi="Nirmala UI" w:eastAsia="Nirmala UI" w:cs="Nirmala UI"/>
        </w:rPr>
        <w:t>ᱢᱟᱦᱟ</w:t>
      </w:r>
      <w:r>
        <w:rPr>
          <w:rFonts w:ascii="Times New Roman" w:hAnsi="Times New Roman" w:eastAsia="Times New Roman" w:cs="Times New Roman"/>
        </w:rPr>
        <w:t xml:space="preserve"> </w:t>
      </w:r>
      <w:r>
        <w:rPr>
          <w:rFonts w:ascii="Nirmala UI" w:hAnsi="Nirmala UI" w:eastAsia="Nirmala UI" w:cs="Nirmala UI"/>
        </w:rPr>
        <w:t>ᱠᱩᱠᱞᱤ</w:t>
      </w:r>
      <w:r>
        <w:rPr>
          <w:rFonts w:ascii="Times New Roman" w:hAnsi="Times New Roman" w:eastAsia="Times New Roman" w:cs="Times New Roman"/>
        </w:rPr>
        <w:t xml:space="preserve"> </w:t>
      </w:r>
      <w:r>
        <w:rPr>
          <w:rFonts w:ascii="Nirmala UI" w:hAnsi="Nirmala UI" w:eastAsia="Nirmala UI" w:cs="Nirmala UI"/>
        </w:rPr>
        <w:t>ᱧᱟᱢᱚᱜᱼᱟ᱾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ᱟᱞᱚ</w:t>
      </w:r>
      <w:r>
        <w:rPr>
          <w:rFonts w:ascii="Times New Roman" w:hAnsi="Times New Roman" w:eastAsia="Times New Roman" w:cs="Times New Roman"/>
        </w:rPr>
        <w:t xml:space="preserve"> </w:t>
      </w:r>
      <w:r>
        <w:rPr>
          <w:rFonts w:ascii="Nirmala UI" w:hAnsi="Nirmala UI" w:eastAsia="Nirmala UI" w:cs="Nirmala UI"/>
        </w:rPr>
        <w:t>ᱚᱛ</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ᱢᱟᱨᱥᱟᱞ</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ᱵᱟᱦᱨᱮ</w:t>
      </w:r>
      <w:r>
        <w:rPr>
          <w:rFonts w:ascii="Times New Roman" w:hAnsi="Times New Roman" w:eastAsia="Times New Roman" w:cs="Times New Roman"/>
        </w:rPr>
        <w:t xml:space="preserve"> </w:t>
      </w:r>
      <w:r>
        <w:rPr>
          <w:rFonts w:ascii="Nirmala UI" w:hAnsi="Nirmala UI" w:eastAsia="Nirmala UI" w:cs="Nirmala UI"/>
        </w:rPr>
        <w:t>ᱚᱰᱚᱜᱼᱟ</w:t>
      </w:r>
      <w:r>
        <w:rPr>
          <w:rFonts w:ascii="Times New Roman" w:hAnsi="Times New Roman" w:eastAsia="Times New Roman" w:cs="Times New Roman"/>
        </w:rPr>
        <w:t xml:space="preserve">, </w:t>
      </w:r>
      <w:r>
        <w:rPr>
          <w:rFonts w:ascii="Nirmala UI" w:hAnsi="Nirmala UI" w:eastAsia="Nirmala UI" w:cs="Nirmala UI"/>
        </w:rPr>
        <w:t>ᱯᱨᱚᱵᱷᱩᱣᱟᱜ</w:t>
      </w:r>
      <w:r>
        <w:rPr>
          <w:rFonts w:ascii="Times New Roman" w:hAnsi="Times New Roman" w:eastAsia="Times New Roman" w:cs="Times New Roman"/>
        </w:rPr>
        <w:t xml:space="preserve"> </w:t>
      </w:r>
      <w:r>
        <w:rPr>
          <w:rFonts w:ascii="Nirmala UI" w:hAnsi="Nirmala UI" w:eastAsia="Nirmala UI" w:cs="Nirmala UI"/>
        </w:rPr>
        <w:t>ᱜᱚᱲᱚ</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ᱦᱟᱹᱛᱤᱧ</w:t>
      </w:r>
      <w:r>
        <w:rPr>
          <w:rFonts w:ascii="Times New Roman" w:hAnsi="Times New Roman" w:eastAsia="Times New Roman" w:cs="Times New Roman"/>
        </w:rPr>
        <w:t xml:space="preserve"> </w:t>
      </w:r>
      <w:r>
        <w:rPr>
          <w:rFonts w:ascii="Nirmala UI" w:hAnsi="Nirmala UI" w:eastAsia="Nirmala UI" w:cs="Nirmala UI"/>
        </w:rPr>
        <w:t>ᱡᱩᱴᱟᱹᱣ</w:t>
      </w:r>
      <w:r>
        <w:rPr>
          <w:rFonts w:ascii="Times New Roman" w:hAnsi="Times New Roman" w:eastAsia="Times New Roman" w:cs="Times New Roman"/>
        </w:rPr>
        <w:t xml:space="preserve"> </w:t>
      </w:r>
      <w:r>
        <w:rPr>
          <w:rFonts w:ascii="Nirmala UI" w:hAnsi="Nirmala UI" w:eastAsia="Nirmala UI" w:cs="Nirmala UI"/>
        </w:rPr>
        <w:t>ᱵᱚᱫᱚᱞ</w:t>
      </w:r>
      <w:r>
        <w:rPr>
          <w:rFonts w:ascii="Times New Roman" w:hAnsi="Times New Roman" w:eastAsia="Times New Roman" w:cs="Times New Roman"/>
        </w:rPr>
        <w:t xml:space="preserve"> </w:t>
      </w:r>
      <w:r>
        <w:rPr>
          <w:rFonts w:ascii="Nirmala UI" w:hAnsi="Nirmala UI" w:eastAsia="Nirmala UI" w:cs="Nirmala UI"/>
        </w:rPr>
        <w:t>ᱟᱠᱚᱣᱟᱜ</w:t>
      </w:r>
      <w:r>
        <w:rPr>
          <w:rFonts w:ascii="Times New Roman" w:hAnsi="Times New Roman" w:eastAsia="Times New Roman" w:cs="Times New Roman"/>
        </w:rPr>
        <w:t xml:space="preserve"> </w:t>
      </w:r>
      <w:r>
        <w:rPr>
          <w:rFonts w:ascii="Nirmala UI" w:hAnsi="Nirmala UI" w:eastAsia="Nirmala UI" w:cs="Nirmala UI"/>
        </w:rPr>
        <w:t>ᱦᱚᱹᱰ</w:t>
      </w:r>
      <w:r>
        <w:rPr>
          <w:rFonts w:ascii="Times New Roman" w:hAnsi="Times New Roman" w:eastAsia="Times New Roman" w:cs="Times New Roman"/>
        </w:rPr>
        <w:t xml:space="preserve"> </w:t>
      </w:r>
      <w:r>
        <w:rPr>
          <w:rFonts w:ascii="Nirmala UI" w:hAnsi="Nirmala UI" w:eastAsia="Nirmala UI" w:cs="Nirmala UI"/>
        </w:rPr>
        <w:t>ᱞᱮᱠᱟᱛᱮ</w:t>
      </w:r>
      <w:r>
        <w:rPr>
          <w:rFonts w:ascii="Times New Roman" w:hAnsi="Times New Roman" w:eastAsia="Times New Roman" w:cs="Times New Roman"/>
        </w:rPr>
        <w:t xml:space="preserve"> </w:t>
      </w:r>
      <w:r>
        <w:rPr>
          <w:rFonts w:ascii="Nirmala UI" w:hAnsi="Nirmala UI" w:eastAsia="Nirmala UI" w:cs="Nirmala UI"/>
        </w:rPr>
        <w:t>ᱥᱚᱸᱠᱚᱪ</w:t>
      </w:r>
      <w:r>
        <w:rPr>
          <w:rFonts w:ascii="Times New Roman" w:hAnsi="Times New Roman" w:eastAsia="Times New Roman" w:cs="Times New Roman"/>
        </w:rPr>
        <w:t xml:space="preserve"> </w:t>
      </w:r>
      <w:r>
        <w:rPr>
          <w:rFonts w:ascii="Nirmala UI" w:hAnsi="Nirmala UI" w:eastAsia="Nirmala UI" w:cs="Nirmala UI"/>
        </w:rPr>
        <w:t>ᱫᱷᱟᱨᱚᱱᱟ</w:t>
      </w:r>
      <w:r>
        <w:rPr>
          <w:rFonts w:ascii="Times New Roman" w:hAnsi="Times New Roman" w:eastAsia="Times New Roman" w:cs="Times New Roman"/>
        </w:rPr>
        <w:t xml:space="preserve"> </w:t>
      </w:r>
      <w:r>
        <w:rPr>
          <w:rFonts w:ascii="Nirmala UI" w:hAnsi="Nirmala UI" w:eastAsia="Nirmala UI" w:cs="Nirmala UI"/>
        </w:rPr>
        <w:t>ᱥᱟᱛᱷ</w:t>
      </w:r>
      <w:r>
        <w:rPr>
          <w:rFonts w:ascii="Times New Roman" w:hAnsi="Times New Roman" w:eastAsia="Times New Roman" w:cs="Times New Roman"/>
        </w:rPr>
        <w:t xml:space="preserve"> </w:t>
      </w:r>
      <w:r>
        <w:rPr>
          <w:rFonts w:ascii="Nirmala UI" w:hAnsi="Nirmala UI" w:eastAsia="Nirmala UI" w:cs="Nirmala UI"/>
        </w:rPr>
        <w:t>ᱢᱤᱞᱟᱣ</w:t>
      </w:r>
      <w:r>
        <w:rPr>
          <w:rFonts w:ascii="Times New Roman" w:hAnsi="Times New Roman" w:eastAsia="Times New Roman" w:cs="Times New Roman"/>
        </w:rPr>
        <w:t xml:space="preserve"> </w:t>
      </w:r>
      <w:r>
        <w:rPr>
          <w:rFonts w:ascii="Nirmala UI" w:hAnsi="Nirmala UI" w:eastAsia="Nirmala UI" w:cs="Nirmala UI"/>
        </w:rPr>
        <w:t>ᱞᱟᱹᱜᱤᱫ</w:t>
      </w:r>
      <w:r>
        <w:rPr>
          <w:rFonts w:ascii="Times New Roman" w:hAnsi="Times New Roman" w:eastAsia="Times New Roman" w:cs="Times New Roman"/>
        </w:rPr>
        <w:t xml:space="preserve"> </w:t>
      </w:r>
      <w:r>
        <w:rPr>
          <w:rFonts w:ascii="Nirmala UI" w:hAnsi="Nirmala UI" w:eastAsia="Nirmala UI" w:cs="Nirmala UI"/>
        </w:rPr>
        <w:t>ᱩᱱᱤᱡᱟᱜ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ᱵᱟᱸᱫᱷᱚᱱ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ᱵᱟᱰᱟᱭ</w:t>
      </w:r>
      <w:r>
        <w:rPr>
          <w:rFonts w:ascii="Times New Roman" w:hAnsi="Times New Roman" w:eastAsia="Times New Roman" w:cs="Times New Roman"/>
        </w:rPr>
        <w:t xml:space="preserve"> </w:t>
      </w:r>
      <w:r>
        <w:rPr>
          <w:rFonts w:ascii="Nirmala UI" w:hAnsi="Nirmala UI" w:eastAsia="Nirmala UI" w:cs="Nirmala UI"/>
        </w:rPr>
        <w:t>ᱠᱟᱱᱟ᱾</w:t>
      </w:r>
      <w:r>
        <w:rPr>
          <w:rFonts w:ascii="Times New Roman" w:hAnsi="Times New Roman" w:eastAsia="Times New Roman" w:cs="Times New Roman"/>
        </w:rPr>
        <w:t xml:space="preserve"> </w:t>
      </w:r>
      <w:r>
        <w:rPr>
          <w:rFonts w:ascii="Nirmala UI" w:hAnsi="Nirmala UI" w:eastAsia="Nirmala UI" w:cs="Nirmala UI"/>
        </w:rPr>
        <w:t>ᱤᱧ</w:t>
      </w:r>
      <w:r>
        <w:rPr>
          <w:rFonts w:ascii="Times New Roman" w:hAnsi="Times New Roman" w:eastAsia="Times New Roman" w:cs="Times New Roman"/>
        </w:rPr>
        <w:t xml:space="preserve"> </w:t>
      </w:r>
      <w:r>
        <w:rPr>
          <w:rFonts w:ascii="Nirmala UI" w:hAnsi="Nirmala UI" w:eastAsia="Nirmala UI" w:cs="Nirmala UI"/>
        </w:rPr>
        <w:t>ᱟᱢ</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ᱢᱮᱛᱟᱭ</w:t>
      </w:r>
      <w:r>
        <w:rPr>
          <w:rFonts w:ascii="Times New Roman" w:hAnsi="Times New Roman" w:eastAsia="Times New Roman" w:cs="Times New Roman"/>
        </w:rPr>
        <w:t xml:space="preserve"> </w:t>
      </w:r>
      <w:r>
        <w:rPr>
          <w:rFonts w:ascii="Nirmala UI" w:hAnsi="Nirmala UI" w:eastAsia="Nirmala UI" w:cs="Nirmala UI"/>
        </w:rPr>
        <w:t>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ᱯᱨᱚᱵᱷᱩ</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ᱢᱩᱪᱟᱹᱛ</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ᱫᱷᱟᱨᱟᱛᱮ</w:t>
      </w:r>
      <w:r>
        <w:rPr>
          <w:rFonts w:ascii="Times New Roman" w:hAnsi="Times New Roman" w:eastAsia="Times New Roman" w:cs="Times New Roman"/>
        </w:rPr>
        <w:t xml:space="preserve"> </w:t>
      </w:r>
      <w:r>
        <w:rPr>
          <w:rFonts w:ascii="Nirmala UI" w:hAnsi="Nirmala UI" w:eastAsia="Nirmala UI" w:cs="Nirmala UI"/>
        </w:rPr>
        <w:t>ᱠᱟᱹᱢᱤᱭᱟ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ᱥᱟᱫᱷᱟᱨᱚᱱ</w:t>
      </w:r>
      <w:r>
        <w:rPr>
          <w:rFonts w:ascii="Times New Roman" w:hAnsi="Times New Roman" w:eastAsia="Times New Roman" w:cs="Times New Roman"/>
        </w:rPr>
        <w:t xml:space="preserve"> </w:t>
      </w:r>
      <w:r>
        <w:rPr>
          <w:rFonts w:ascii="Nirmala UI" w:hAnsi="Nirmala UI" w:eastAsia="Nirmala UI" w:cs="Nirmala UI"/>
        </w:rPr>
        <w:t>ᱠᱨᱚᱢ</w:t>
      </w:r>
      <w:r>
        <w:rPr>
          <w:rFonts w:ascii="Times New Roman" w:hAnsi="Times New Roman" w:eastAsia="Times New Roman" w:cs="Times New Roman"/>
        </w:rPr>
        <w:t xml:space="preserve"> </w:t>
      </w:r>
      <w:r>
        <w:rPr>
          <w:rFonts w:ascii="Nirmala UI" w:hAnsi="Nirmala UI" w:eastAsia="Nirmala UI" w:cs="Nirmala UI"/>
        </w:rPr>
        <w:t>ᱠᱷᱚᱱ</w:t>
      </w:r>
      <w:r>
        <w:rPr>
          <w:rFonts w:ascii="Times New Roman" w:hAnsi="Times New Roman" w:eastAsia="Times New Roman" w:cs="Times New Roman"/>
        </w:rPr>
        <w:t xml:space="preserve"> </w:t>
      </w:r>
      <w:r>
        <w:rPr>
          <w:rFonts w:ascii="Nirmala UI" w:hAnsi="Nirmala UI" w:eastAsia="Nirmala UI" w:cs="Nirmala UI"/>
        </w:rPr>
        <w:t>ᱵᱟᱹᱨᱤ</w:t>
      </w:r>
      <w:r>
        <w:rPr>
          <w:rFonts w:ascii="Times New Roman" w:hAnsi="Times New Roman" w:eastAsia="Times New Roman" w:cs="Times New Roman"/>
        </w:rPr>
        <w:t xml:space="preserve"> </w:t>
      </w:r>
      <w:r>
        <w:rPr>
          <w:rFonts w:ascii="Nirmala UI" w:hAnsi="Nirmala UI" w:eastAsia="Nirmala UI" w:cs="Nirmala UI"/>
        </w:rPr>
        <w:t>ᱵᱟᱦᱨᱮ</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ᱦᱚᱨᱟᱛᱮ</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ᱡᱮᱠᱚᱱᱚ</w:t>
      </w:r>
      <w:r>
        <w:rPr>
          <w:rFonts w:ascii="Times New Roman" w:hAnsi="Times New Roman" w:eastAsia="Times New Roman" w:cs="Times New Roman"/>
        </w:rPr>
        <w:t xml:space="preserve"> </w:t>
      </w:r>
      <w:r>
        <w:rPr>
          <w:rFonts w:ascii="Nirmala UI" w:hAnsi="Nirmala UI" w:eastAsia="Nirmala UI" w:cs="Nirmala UI"/>
        </w:rPr>
        <w:t>ᱢᱟᱱᱣᱟᱜ</w:t>
      </w:r>
      <w:r>
        <w:rPr>
          <w:rFonts w:ascii="Times New Roman" w:hAnsi="Times New Roman" w:eastAsia="Times New Roman" w:cs="Times New Roman"/>
        </w:rPr>
        <w:t xml:space="preserve"> </w:t>
      </w:r>
      <w:r>
        <w:rPr>
          <w:rFonts w:ascii="Nirmala UI" w:hAnsi="Nirmala UI" w:eastAsia="Nirmala UI" w:cs="Nirmala UI"/>
        </w:rPr>
        <w:t>ᱯᱚᱨᱤᱠᱚᱞᱯᱚᱱᱟ</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ᱵᱤᱨᱩᱫᱷ</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ᱛᱟᱦᱮᱱᱼᱟ᱾</w:t>
      </w:r>
      <w:r>
        <w:rPr>
          <w:rFonts w:ascii="Times New Roman" w:hAnsi="Times New Roman" w:eastAsia="Times New Roman" w:cs="Times New Roman"/>
        </w:rPr>
        <w:t xml:space="preserve"> </w:t>
      </w:r>
      <w:r>
        <w:rPr>
          <w:rFonts w:ascii="Nirmala UI" w:hAnsi="Nirmala UI" w:eastAsia="Nirmala UI" w:cs="Nirmala UI"/>
        </w:rPr>
        <w:t>ᱟᱞᱮ</w:t>
      </w:r>
      <w:r>
        <w:rPr>
          <w:rFonts w:ascii="Times New Roman" w:hAnsi="Times New Roman" w:eastAsia="Times New Roman" w:cs="Times New Roman"/>
        </w:rPr>
        <w:t xml:space="preserve"> </w:t>
      </w:r>
      <w:r>
        <w:rPr>
          <w:rFonts w:ascii="Nirmala UI" w:hAnsi="Nirmala UI" w:eastAsia="Nirmala UI" w:cs="Nirmala UI"/>
        </w:rPr>
        <w:t>ᱛᱟᱞᱟᱨᱮ</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ᱛᱟᱦᱮᱱᱼᱟ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ᱚᱱᱠᱩᱠᱚ</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ᱥᱚᱢᱚᱭ</w:t>
      </w:r>
      <w:r>
        <w:rPr>
          <w:rFonts w:ascii="Times New Roman" w:hAnsi="Times New Roman" w:eastAsia="Times New Roman" w:cs="Times New Roman"/>
        </w:rPr>
        <w:t xml:space="preserve"> </w:t>
      </w:r>
      <w:r>
        <w:rPr>
          <w:rFonts w:ascii="Nirmala UI" w:hAnsi="Nirmala UI" w:eastAsia="Nirmala UI" w:cs="Nirmala UI"/>
        </w:rPr>
        <w:t>ᱯᱨᱚᱵᱷᱩᱣᱟᱜ</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ᱱᱤᱭᱚᱱᱛᱨᱚᱱ</w:t>
      </w:r>
      <w:r>
        <w:rPr>
          <w:rFonts w:ascii="Times New Roman" w:hAnsi="Times New Roman" w:eastAsia="Times New Roman" w:cs="Times New Roman"/>
        </w:rPr>
        <w:t xml:space="preserve"> </w:t>
      </w:r>
      <w:r>
        <w:rPr>
          <w:rFonts w:ascii="Nirmala UI" w:hAnsi="Nirmala UI" w:eastAsia="Nirmala UI" w:cs="Nirmala UI"/>
        </w:rPr>
        <w:t>ᱧᱟᱢ</w:t>
      </w:r>
      <w:r>
        <w:rPr>
          <w:rFonts w:ascii="Times New Roman" w:hAnsi="Times New Roman" w:eastAsia="Times New Roman" w:cs="Times New Roman"/>
        </w:rPr>
        <w:t xml:space="preserve"> </w:t>
      </w:r>
      <w:r>
        <w:rPr>
          <w:rFonts w:ascii="Nirmala UI" w:hAnsi="Nirmala UI" w:eastAsia="Nirmala UI" w:cs="Nirmala UI"/>
        </w:rPr>
        <w:t>ᱥᱟᱱᱟᱢᱟ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ᱮᱱᱟᱜ</w:t>
      </w:r>
      <w:r>
        <w:rPr>
          <w:rFonts w:ascii="Times New Roman" w:hAnsi="Times New Roman" w:eastAsia="Times New Roman" w:cs="Times New Roman"/>
        </w:rPr>
        <w:t xml:space="preserve"> </w:t>
      </w:r>
      <w:r>
        <w:rPr>
          <w:rFonts w:ascii="Nirmala UI" w:hAnsi="Nirmala UI" w:eastAsia="Nirmala UI" w:cs="Nirmala UI"/>
        </w:rPr>
        <w:t>ᱢᱮᱱᱛᱮ</w:t>
      </w:r>
      <w:r>
        <w:rPr>
          <w:rFonts w:ascii="Times New Roman" w:hAnsi="Times New Roman" w:eastAsia="Times New Roman" w:cs="Times New Roman"/>
        </w:rPr>
        <w:t xml:space="preserve"> </w:t>
      </w:r>
      <w:r>
        <w:rPr>
          <w:rFonts w:ascii="Nirmala UI" w:hAnsi="Nirmala UI" w:eastAsia="Nirmala UI" w:cs="Nirmala UI"/>
        </w:rPr>
        <w:t>ᱦᱩᱠᱩᱢ</w:t>
      </w:r>
      <w:r>
        <w:rPr>
          <w:rFonts w:ascii="Times New Roman" w:hAnsi="Times New Roman" w:eastAsia="Times New Roman" w:cs="Times New Roman"/>
        </w:rPr>
        <w:t xml:space="preserve"> </w:t>
      </w:r>
      <w:r>
        <w:rPr>
          <w:rFonts w:ascii="Nirmala UI" w:hAnsi="Nirmala UI" w:eastAsia="Nirmala UI" w:cs="Nirmala UI"/>
        </w:rPr>
        <w:t>ᱦᱚᱸ</w:t>
      </w:r>
      <w:r>
        <w:rPr>
          <w:rFonts w:ascii="Times New Roman" w:hAnsi="Times New Roman" w:eastAsia="Times New Roman" w:cs="Times New Roman"/>
        </w:rPr>
        <w:t xml:space="preserve"> </w:t>
      </w:r>
      <w:r>
        <w:rPr>
          <w:rFonts w:ascii="Nirmala UI" w:hAnsi="Nirmala UI" w:eastAsia="Nirmala UI" w:cs="Nirmala UI"/>
        </w:rPr>
        <w:t>ᱮᱢᱟ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ᱠᱚᱱ</w:t>
      </w:r>
      <w:r>
        <w:rPr>
          <w:rFonts w:ascii="Times New Roman" w:hAnsi="Times New Roman" w:eastAsia="Times New Roman" w:cs="Times New Roman"/>
        </w:rPr>
        <w:t xml:space="preserve"> </w:t>
      </w:r>
      <w:r>
        <w:rPr>
          <w:rFonts w:ascii="Nirmala UI" w:hAnsi="Nirmala UI" w:eastAsia="Nirmala UI" w:cs="Nirmala UI"/>
        </w:rPr>
        <w:t>ᱪᱟᱞ</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ᱦᱚᱪᱚᱜᱼᱟ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ᱫᱩᱛᱣᱟᱜ</w:t>
      </w:r>
      <w:r>
        <w:rPr>
          <w:rFonts w:ascii="Times New Roman" w:hAnsi="Times New Roman" w:eastAsia="Times New Roman" w:cs="Times New Roman"/>
        </w:rPr>
        <w:t xml:space="preserve"> </w:t>
      </w:r>
      <w:r>
        <w:rPr>
          <w:rFonts w:ascii="Nirmala UI" w:hAnsi="Nirmala UI" w:eastAsia="Nirmala UI" w:cs="Nirmala UI"/>
        </w:rPr>
        <w:t>ᱱᱤᱨᱫᱮᱥ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ᱞᱟᱦᱟ</w:t>
      </w:r>
      <w:r>
        <w:rPr>
          <w:rFonts w:ascii="Times New Roman" w:hAnsi="Times New Roman" w:eastAsia="Times New Roman" w:cs="Times New Roman"/>
        </w:rPr>
        <w:t xml:space="preserve"> </w:t>
      </w:r>
      <w:r>
        <w:rPr>
          <w:rFonts w:ascii="Nirmala UI" w:hAnsi="Nirmala UI" w:eastAsia="Nirmala UI" w:cs="Nirmala UI"/>
        </w:rPr>
        <w:t>ᱪᱟᱞᱟᱣᱟ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ᱫᱩᱱᱤᱭᱟ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ᱥᱟᱱᱫᱮᱥ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ᱛᱮᱥᱟᱨ</w:t>
      </w:r>
      <w:r>
        <w:rPr>
          <w:rFonts w:ascii="Times New Roman" w:hAnsi="Times New Roman" w:eastAsia="Times New Roman" w:cs="Times New Roman"/>
        </w:rPr>
        <w:t xml:space="preserve"> </w:t>
      </w:r>
      <w:r>
        <w:rPr>
          <w:rFonts w:ascii="Nirmala UI" w:hAnsi="Nirmala UI" w:eastAsia="Nirmala UI" w:cs="Nirmala UI"/>
        </w:rPr>
        <w:t>ᱫᱩᱛ</w:t>
      </w:r>
      <w:r>
        <w:rPr>
          <w:rFonts w:ascii="Times New Roman" w:hAnsi="Times New Roman" w:eastAsia="Times New Roman" w:cs="Times New Roman"/>
        </w:rPr>
        <w:t xml:space="preserve"> </w:t>
      </w:r>
      <w:r>
        <w:rPr>
          <w:rFonts w:ascii="Nirmala UI" w:hAnsi="Nirmala UI" w:eastAsia="Nirmala UI" w:cs="Nirmala UI"/>
        </w:rPr>
        <w:t>ᱥᱟᱛᱷ</w:t>
      </w:r>
      <w:r>
        <w:rPr>
          <w:rFonts w:ascii="Times New Roman" w:hAnsi="Times New Roman" w:eastAsia="Times New Roman" w:cs="Times New Roman"/>
        </w:rPr>
        <w:t xml:space="preserve"> </w:t>
      </w:r>
      <w:r>
        <w:rPr>
          <w:rFonts w:ascii="Nirmala UI" w:hAnsi="Nirmala UI" w:eastAsia="Nirmala UI" w:cs="Nirmala UI"/>
        </w:rPr>
        <w:t>ᱡᱚᱲᱟᱣᱟ᱾</w:t>
      </w:r>
      <w:r>
        <w:rPr>
          <w:rFonts w:ascii="Times New Roman" w:hAnsi="Times New Roman" w:eastAsia="Times New Roman" w:cs="Times New Roman"/>
        </w:rPr>
        <w:t xml:space="preserve"> </w:t>
      </w:r>
      <w:r>
        <w:rPr>
          <w:rFonts w:ascii="Nirmala UI" w:hAnsi="Nirmala UI" w:eastAsia="Nirmala UI" w:cs="Nirmala UI"/>
        </w:rPr>
        <w:t>ᱤᱥᱣᱚᱨ</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ᱦᱚᱨᱟ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ᱥᱟᱫᱷᱚᱱ</w:t>
      </w:r>
      <w:r>
        <w:rPr>
          <w:rFonts w:ascii="Times New Roman" w:hAnsi="Times New Roman" w:eastAsia="Times New Roman" w:cs="Times New Roman"/>
        </w:rPr>
        <w:t xml:space="preserve"> </w:t>
      </w:r>
      <w:r>
        <w:rPr>
          <w:rFonts w:ascii="Nirmala UI" w:hAnsi="Nirmala UI" w:eastAsia="Nirmala UI" w:cs="Nirmala UI"/>
        </w:rPr>
        <w:t>ᱵᱮᱣᱦᱟᱨᱟᱭ</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ᱚᱱᱟᱛᱮ</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ᱧᱮᱞᱚᱜᱼᱟ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ᱛᱤ</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ᱨᱟᱥ</w:t>
      </w:r>
      <w:r>
        <w:rPr>
          <w:rFonts w:ascii="Times New Roman" w:hAnsi="Times New Roman" w:eastAsia="Times New Roman" w:cs="Times New Roman"/>
        </w:rPr>
        <w:t xml:space="preserve"> </w:t>
      </w:r>
      <w:r>
        <w:rPr>
          <w:rFonts w:ascii="Nirmala UI" w:hAnsi="Nirmala UI" w:eastAsia="Nirmala UI" w:cs="Nirmala UI"/>
        </w:rPr>
        <w:t>ᱥᱟᱵ</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 xml:space="preserve"> </w:t>
      </w:r>
      <w:r>
        <w:rPr>
          <w:rFonts w:ascii="Nirmala UI" w:hAnsi="Nirmala UI" w:eastAsia="Nirmala UI" w:cs="Nirmala UI"/>
        </w:rPr>
        <w:t>ᱠᱟᱹᱢᱤᱭᱟ</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ᱥᱟᱦᱟᱡ</w:t>
      </w:r>
      <w:r>
        <w:rPr>
          <w:rFonts w:ascii="Times New Roman" w:hAnsi="Times New Roman" w:eastAsia="Times New Roman" w:cs="Times New Roman"/>
        </w:rPr>
        <w:t xml:space="preserve"> </w:t>
      </w:r>
      <w:r>
        <w:rPr>
          <w:rFonts w:ascii="Nirmala UI" w:hAnsi="Nirmala UI" w:eastAsia="Nirmala UI" w:cs="Nirmala UI"/>
        </w:rPr>
        <w:t>ᱩᱯᱟᱭ</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ᱧᱮᱞ</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ᱟᱸᱜᱩᱣᱟᱜᱼᱟ</w:t>
      </w:r>
      <w:r>
        <w:rPr>
          <w:rFonts w:ascii="Times New Roman" w:hAnsi="Times New Roman" w:eastAsia="Times New Roman" w:cs="Times New Roman"/>
        </w:rPr>
        <w:t xml:space="preserve"> </w:t>
      </w:r>
      <w:r>
        <w:rPr>
          <w:rFonts w:ascii="Nirmala UI" w:hAnsi="Nirmala UI" w:eastAsia="Nirmala UI" w:cs="Nirmala UI"/>
        </w:rPr>
        <w:t>ᱡᱮ</w:t>
      </w:r>
      <w:r>
        <w:rPr>
          <w:rFonts w:ascii="Times New Roman" w:hAnsi="Times New Roman" w:eastAsia="Times New Roman" w:cs="Times New Roman"/>
        </w:rPr>
        <w:t xml:space="preserve"> </w:t>
      </w:r>
      <w:r>
        <w:rPr>
          <w:rFonts w:ascii="Nirmala UI" w:hAnsi="Nirmala UI" w:eastAsia="Nirmala UI" w:cs="Nirmala UI"/>
        </w:rPr>
        <w:t>ᱩᱱᱤ</w:t>
      </w:r>
      <w:r>
        <w:rPr>
          <w:rFonts w:ascii="Times New Roman" w:hAnsi="Times New Roman" w:eastAsia="Times New Roman" w:cs="Times New Roman"/>
        </w:rPr>
        <w:t xml:space="preserve"> </w:t>
      </w:r>
      <w:r>
        <w:rPr>
          <w:rFonts w:ascii="Nirmala UI" w:hAnsi="Nirmala UI" w:eastAsia="Nirmala UI" w:cs="Nirmala UI"/>
        </w:rPr>
        <w:t>ᱚᱱᱟᱠᱚ</w:t>
      </w:r>
      <w:r>
        <w:rPr>
          <w:rFonts w:ascii="Times New Roman" w:hAnsi="Times New Roman" w:eastAsia="Times New Roman" w:cs="Times New Roman"/>
        </w:rPr>
        <w:t xml:space="preserve"> </w:t>
      </w:r>
      <w:r>
        <w:rPr>
          <w:rFonts w:ascii="Nirmala UI" w:hAnsi="Nirmala UI" w:eastAsia="Nirmala UI" w:cs="Nirmala UI"/>
        </w:rPr>
        <w:t>ᱵᱮᱣᱦᱟᱨ</w:t>
      </w:r>
      <w:r>
        <w:rPr>
          <w:rFonts w:ascii="Times New Roman" w:hAnsi="Times New Roman" w:eastAsia="Times New Roman" w:cs="Times New Roman"/>
        </w:rPr>
        <w:t xml:space="preserve"> </w:t>
      </w:r>
      <w:r>
        <w:rPr>
          <w:rFonts w:ascii="Nirmala UI" w:hAnsi="Nirmala UI" w:eastAsia="Nirmala UI" w:cs="Nirmala UI"/>
        </w:rPr>
        <w:t>ᱠᱟᱛᱮ</w:t>
      </w:r>
      <w:r>
        <w:rPr>
          <w:rFonts w:ascii="Times New Roman" w:hAnsi="Times New Roman" w:eastAsia="Times New Roman" w:cs="Times New Roman"/>
        </w:rPr>
        <w:t xml:space="preserve"> </w:t>
      </w:r>
      <w:r>
        <w:rPr>
          <w:rFonts w:ascii="Nirmala UI" w:hAnsi="Nirmala UI" w:eastAsia="Nirmala UI" w:cs="Nirmala UI"/>
        </w:rPr>
        <w:t>ᱟᱯᱱᱟᱨ</w:t>
      </w:r>
      <w:r>
        <w:rPr>
          <w:rFonts w:ascii="Times New Roman" w:hAnsi="Times New Roman" w:eastAsia="Times New Roman" w:cs="Times New Roman"/>
        </w:rPr>
        <w:t xml:space="preserve"> </w:t>
      </w:r>
      <w:r>
        <w:rPr>
          <w:rFonts w:ascii="Nirmala UI" w:hAnsi="Nirmala UI" w:eastAsia="Nirmala UI" w:cs="Nirmala UI"/>
        </w:rPr>
        <w:t>ᱫᱷᱚᱨᱚᱢᱤ</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ᱮᱞᱮᱠᱟ</w:t>
      </w:r>
      <w:r>
        <w:rPr>
          <w:rFonts w:ascii="Times New Roman" w:hAnsi="Times New Roman" w:eastAsia="Times New Roman" w:cs="Times New Roman"/>
        </w:rPr>
        <w:t xml:space="preserve"> </w:t>
      </w:r>
      <w:r>
        <w:rPr>
          <w:rFonts w:ascii="Nirmala UI" w:hAnsi="Nirmala UI" w:eastAsia="Nirmala UI" w:cs="Nirmala UI"/>
        </w:rPr>
        <w:t>ᱦᱟᱹᱥᱤᱞ</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ᱯᱩᱨᱟᱹᱣᱟᱭᱟ᱾</w:t>
      </w:r>
      <w:r>
        <w:rPr>
          <w:rFonts w:ascii="Times New Roman" w:hAnsi="Times New Roman" w:eastAsia="Times New Roman" w:cs="Times New Roman"/>
        </w:rPr>
        <w:t>”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Tokko Dhibba Fi Digdamii Tokko</dc:title>
  <dc:subject>Mallattoowwan Guyyoota Boodaatti Mul’atan Hiikuu: Qajeelfamoota Kiristoos Gara Mukaawwan Birraa Gannaatti Cimaan Hubachuu</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