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Dhibba Tokko fi Digdamii-Saddeet</w:t>
      </w:r>
    </w:p>
    <w:p>
      <w:pPr>
        <w:pStyle w:val="ArticleSubtitle"/>
        <w:jc w:val="left"/>
      </w:pPr>
      <w:r>
        <w:rPr>
          <w:rFonts w:ascii="Arial" w:hAnsi="Arial" w:eastAsia="Arial" w:cs="Arial"/>
        </w:rPr>
        <w:t>Hiika Raajii Addunyaa Sadiin Ibsa Mallattoo Raajii Kiristoosii Cuuphama fi Qorama Isaa Biyyoota Yihudaa keessatti geggeeffame, tajaajilli mootummaa Masiihichaa inni ifatti mul’atu kan jalqabe cuuphama Isaatiin ture; achumaanis lola guddaa humnoota dukkanaa fi Ifaa gidduutti taasifamuuf seensa argisiisaa ta’e. Cuuphamni kun hojii qajeelummaa guutuuf, akkaata seera qajeelinaa Waaqayyoo jala of deebisuu, fi akkasumas saba dhala namaa cubbuun kufe bakka bu’uun kan hojjatame ture. Kanaaf, tarkaanfiin kun hiika caasaa seenaa fayyinaa keessatti hin dagatamne qaba. Yeroo inni Yohaannisitti “amma kanaaf akka ta’u eeyyami; qajeelummaa hundumaa guutuuf nuuf ni mala” jedhee dubbate, inni ofii Isaatiin cubbuu kan hin qabne ta’ullee, karaa saba cubbamoo wajjin of tokko godhee, iddoo isaanii seeraan dhaabachuuf jedhu mul’ise. Kana keessatti, Kiristoos qofa akka nama dhuunfaa tokkootti osoo hin taane, akka Mataa nama haaromsamuu fi bakka bu’aa sanyii namaa hundaa ta’ee ni mul’ata. Akkuma inni bishaan keessaa ol ba’een, samiin banamee, Hafuurri Waaqayyoo akka gugee irratti bu’e, sagaleen Abbaanis, “Kun Ilma koo isa jaallatamaa dha; isa keessatti ani gammadeera” jedhe, ragaan mootummaa samii ifaan mul’ate. Dhugaa kana keessatti, waamichi mootummaa Masiihichaa fi eenyummaan Isaa lamaan isaanii iyyuu mootummaa lafaa kam iyyuu caalaa aangoo ol’aanaa qabuun mirkanaa’aniiru. Garuu erga kana booddee battalumatti, Hafuurri gara lafa onaa isa geesse; achittis inni Seexanaan qoramuu qaba ture. Kun wanta tasaa hin turre, yookaan duubatti deebi’uun hojii mootummaa Isaatiin wal faallessu hin turre; kana irra, lola mootummaa lamaanii gidduutti banuuf murteessaa ta’e ture. Bakki onaa sun akka masaraa lola duraa ta’ee mul’ata; achittis Masiihichi, bakka Addaam kufeetti injifannoo jalqabaa argamsiise. Qorichi jalqabaa dhagaa buddeena akka ta’uuf jedhu, fedhii qaamaa qofa ilaaluu isaa irra darbee hiika raajii guddaa qaba. Inni gaaffii mootummaa Waaqayyoo karaa fedhii namaa guutuudhaan ijaaramuu danda’aa, yookaan dubbii afaan Waaqayyoo irraa ba’uun qofa jiraachuu akka qabu jedhu kaase. Deebiin Kiristoos, “Namni dubbii afaan Waaqayyoo keessaa ba’u hundumaan jiraata malee buddeena qofaan miti” jedhu, seera mootummaa samii haala ifa ta’een ibsa. Qorama lammaffaa keessatti, mana qulqullummaa irraa of gad darbuu fi ergamoonni akka isa qabaniif eeguudhaan mallattoo nama ajaa’ibsiisu barbaaduun dhiyaate. Asitti qormaanni sun amantii dhugaa fi yaalii Waaqayyoon qoru gidduu addaan baasa. Kiristoos “Gooftaa Waaqayyo kee hin qorin” jedhee deebisuudhaan, abdii seera qabeessa ta’e fi oftuulummaan waaqeffannaa fakkaatu gidduu garaagarummaa isaa ifa godhe. Qorichi sadaffaan immoo, mootummaa addunyaa hundumaa fi ulfina isaanii agarsiisuudhaan, yoo Seexanaaf sagadee isa waaqeffate, hunda isaanii akka argatu waadaa gale. Kun qormaata aangoo siyaasaa qofa osoo hin taane, karaa mootummaa irratti hundaa’e kan ulfinaaf humnaaf saffisaan geessu, garuu waaqeffannaa sobaa irratti hundaa’e ture. Yeroo Kiristoos, “Gooftaa Waaqayyo kee waaqeffadhu; isa qofa tajaajili” jedhee deebisu, inni mootummaa Waaqayyoo aangoo addunyaa irratti hin hundaa’in, garuu amanamummaa guutuu fi waaqeffannaa qulqulluu irratti akka ijaaramu bara baraan murteesse. Qorama kana sadii keessatti amala humnoota addunyaa sadiitu saaqama: inni tokko fedhii qaamaa fi jireenya meeshaaleen to’atamu; inni lammaffaan amantii nama ajaa’ibsiisuu fi oftuulummaan guutame; inni sadaffaan immoo aangoo siyaasaa fi ulfina mootummaa sobaa. Kanneen kunneen gosa qorama adda addaa qofa miti; isaan sirna mootummaa Waaqayyoo irratti mormii dhaabbataa ta’an ni mul’isu. Kanaaf, cuuphamni Kiristoosii fi qoramni Isaa seenaa dhuunfaa tajaajila Isaatiin daangeffaman miti. Isaan mul’ata raajii bal’aa ta’anii, amala mootummaa Waaqayyoo fi amala humnoota isa morman ifa baasu. Cuuphama keessatti eenyummaan Isaa mootummaa samii irraa mirkanaa’e; qorama keessatti immoo haalli mootummaa addunyaa Seexanaan deeggaramuu fi akka inni isaan hundumaa mo’atu dursee mul’ate. Injifannoon Isaa lafa onaa keessatti argame, humna waraanaa yookaan mootummaa lafaatiin osoo hin taane, ajajamuudhaan, amantiidhaan, fi dubbii Waaqayyoo irratti cichee dhaabachuudhaan argame. Kanaafuu, kun mootummaa Masiihichaa eenyummaa isaatiin ibsu qofa osoo hin taane, haala humnoonni addunyaa itti of mul’isan saaxila; akkasumas, xumura irratti mootummaa Waaqayyoo qofa akka dhaabbatu ragaa baasa. Cuuphama irraa kaasee hanga qoramaatti, Kiristoos akka Ilma amanamaa, akka Israa’el dhugaa, akka Addaam lammaffaa, fi akka Mootii samii muudameetti mul’ata. Kana keessatti hiikni raajii isaa guddaan ni argama: bakka namni kufetti inni ni dhaabata; bakka Israa’el kufetti inni ni ajajama; bakka mootummaa addunyaan waaqeffannaa sobaatiin ol ka’uu barbaadetti inni waaqeffannaa Waaqayyoo qofa ni filata. Kanaaf, tajaajilli Isaatii jalqabumaa isaa irraa kaasee humnoota addunyaa sadiin wal dura dhaabatee, amala isaanii saaxilee, mootummaa Waaqayyoo isa hin sochoone labsuun jalqaba.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Mallattoon kunuunsi Fulbaana 11, 2001 yeroo ergamaan humna guddaan kutaa kudha saddeetffaa Mul’ataa irraa bu’e jalqabe. Bu’uun isaa bu’uu ergamaa Mul’ata boqonnaa kudhaffaa keessaa Hagayya 11, 1840 irratti ta’een fakkeeffame; akkasumas bu’uu Hafuura Qulqulluu yeroo cuuphama Kiristoositti ta’eenis fakkeeffame. Cuuphaan Kiristoos rooba boodaa, yeroo gamoowwan gurguddoon Magaalaa New York buqqifamanitti bu’u, gara fuulduraatti akeeka. Humni ol irraa dhufe jalqabe; akkasumas yeroo sana sanatti humni gad keessaa (boolla qilee hin qabne) ni mul’ata ture, jechuunis Dubbii Waaqayyoo gonkumaa hin kufu.</w:t>
      </w:r>
    </w:p>
    <w:p>
      <w:pPr>
        <w:pStyle w:val="ArticleBody"/>
        <w:jc w:val="left"/>
      </w:pPr>
      <w:r>
        <w:rPr>
          <w:rFonts w:ascii="Times New Roman" w:hAnsi="Times New Roman" w:eastAsia="Times New Roman" w:cs="Times New Roman"/>
        </w:rPr>
        <w:t>Yeroo Kiristoos cuuphametti, battaluma gara gammoojjii seenee guyyaa afurtamaaf soome; sana booddee qorumsota sadiin Seexanaan qore. Qorumsota sadan sana keessaa tokkoon tokkoon isaanii amaloota bu’uuraa aangoota sadan addunyaa gara Armageddoonitti geessan sana keessaa tokko tokko ni bakka bu’u. Qorumsotni sadan sun boonaa, amala ajaja; fedhii foonii, amala bineensaa; fi of yaadummaa, amala raajii sobaa turan. Boonaanii fi of ol-kaasuun ibsa beekamaa Isaayyaas keessatti Luusiferaan bakka buufamu.</w:t>
      </w:r>
    </w:p>
    <w:p>
      <w:pPr>
        <w:pStyle w:val="ArticleScripture"/>
        <w:jc w:val="left"/>
      </w:pPr>
      <w:r>
        <w:rPr>
          <w:rFonts w:ascii="Times New Roman" w:hAnsi="Times New Roman" w:eastAsia="Times New Roman" w:cs="Times New Roman"/>
        </w:rPr>
        <w:t>Akkamitti ati akkamitti keessaa kufte, yaa Luusifer, ilma ganamaa! Akkamitti gara lafaatti darbamte, ati isa saboota dadhabsiiftu! Ati garuu garaa kee keessatti, “Gara samii nan ol baʼa; teessoo koo urjiiwwan Waaqayyoo olitti nan ol qabsiisa; gaara waldaa irra, gama kaabaa keessatti nan taaʼa; olkaʼiinsa duumessaa ol nan baʼa; Ani Isa Hundumaa Ol taʼe nan fakkaadha” jetteettaatii. Haa taʼu malee gara siʼoolitti, gara cinaacha boollaatti gad buufamta. Warri si argu sirriitti si ilaalu, si yaadanii, “Kun namicha lafa hollachiise, mootummaawwan raase kanaa?” jedhu. Isaayaas 14:12–16.</w:t>
      </w:r>
    </w:p>
    <w:p>
      <w:pPr>
        <w:pStyle w:val="ArticleBody"/>
        <w:jc w:val="left"/>
      </w:pPr>
      <w:r>
        <w:rPr>
          <w:rFonts w:ascii="Times New Roman" w:hAnsi="Times New Roman" w:eastAsia="Times New Roman" w:cs="Times New Roman"/>
        </w:rPr>
        <w:t>Lusifer yeroo shan garaa isaa keessatti, “Ani nan…” jedha. Seexanni, inni duraan “baattuu ifaa” (Lusifer) jedhamus, amma garuu dukkana qofa baata; inni “kan saboota raase” dha. Akka raajii keessatti mul’atutti inni “saboota” wajjin walitti hidhata qaba; sababiin isaas inni hoogganaa walii-galtee hamminaatiin walitti dhufeenya sabootaa, akkasumas walii-galtee daldaltootaa kan Mul’ata boqonnaa kudha torbaa fi kudha saddeet keessatti ibsamee dha.</w:t>
      </w:r>
    </w:p>
    <w:p>
      <w:pPr>
        <w:pStyle w:val="ArticleScripture"/>
        <w:jc w:val="left"/>
      </w:pPr>
      <w:r>
        <w:rPr>
          <w:rFonts w:ascii="Times New Roman" w:hAnsi="Times New Roman" w:eastAsia="Times New Roman" w:cs="Times New Roman"/>
        </w:rPr>
        <w:t>“Mootonnii fi bulchitoonnii fi mootummaa bulchitoonni of irratti mallattoo mormituu Kiristoos kaa’aniiru; isaanis akka jawwee qulqulloota waliin waraana geggeessuuf deemuutti—warra ajajawwan Waaqayyoo eeganii fi amantii Yesus qabanitti—fakkeeffamanii jiru.” Testimonies to Ministers, 38.</w:t>
      </w:r>
    </w:p>
    <w:p>
      <w:pPr>
        <w:pStyle w:val="ArticleBody"/>
        <w:jc w:val="left"/>
      </w:pPr>
      <w:r>
        <w:rPr>
          <w:rFonts w:ascii="Times New Roman" w:hAnsi="Times New Roman" w:eastAsia="Times New Roman" w:cs="Times New Roman"/>
        </w:rPr>
        <w:t>Yeroo Kiristoos cuuphametti Hafuurri Qulqulluun irratti buʼe; kunis erga Fulbaana 11, 2001 boodaa taʼe kan fakkeenyaan agarsiisu ture. Erga Inni cuuphamee booddee, yeroo kufaatii Addaamitti mootummaa mootummaa addunyaa irratti bulchuuf humna itti fayyadamu Seexanni bulchaa mootummoota addunyaa taʼee tureef, Seexanni humna sana Kiristoosiif kennuuf dhiheessuudhaan Kiristoosin qore.</w:t>
      </w:r>
    </w:p>
    <w:p>
      <w:pPr>
        <w:pStyle w:val="ArticleScripture"/>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ପର୍ବତକୁ</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କ୍ଷଣମାତ୍ରରେ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ରାଜ୍ୟଗୁଡ଼ିକ</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ଦେଖାଇଲା।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ଐଶ୍ୱର୍ଯ୍ୟ</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ସମର୍ପିତ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ଦେଉଛି।</w:t>
      </w:r>
      <w:r>
        <w:rPr>
          <w:rFonts w:ascii="Times New Roman" w:hAnsi="Times New Roman" w:eastAsia="Times New Roman" w:cs="Times New Roman"/>
        </w:rPr>
        <w:t xml:space="preserve"> </w:t>
      </w:r>
      <w:r>
        <w:rPr>
          <w:rFonts w:ascii="Nirmala UI" w:hAnsi="Nirmala UI" w:eastAsia="Nirmala UI" w:cs="Nirmala UI"/>
        </w:rPr>
        <w:t>ସେହିହେତୁ</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ପ୍ରଣାମ</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ପଛକୁ</w:t>
      </w:r>
      <w:r>
        <w:rPr>
          <w:rFonts w:ascii="Times New Roman" w:hAnsi="Times New Roman" w:eastAsia="Times New Roman" w:cs="Times New Roman"/>
        </w:rPr>
        <w:t xml:space="preserve"> </w:t>
      </w:r>
      <w:r>
        <w:rPr>
          <w:rFonts w:ascii="Nirmala UI" w:hAnsi="Nirmala UI" w:eastAsia="Nirmala UI" w:cs="Nirmala UI"/>
        </w:rPr>
        <w:t>ସରିଯାଅ</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ଲେଖାଯାଇଛି</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ପ୍ରଣାମ</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ତାହାଙ୍କର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4:5–8</w:t>
      </w:r>
      <w:r>
        <w:rPr>
          <w:rFonts w:ascii="Nirmala UI" w:hAnsi="Nirmala UI" w:eastAsia="Nirmala UI" w:cs="Nirmala UI"/>
        </w:rPr>
        <w:t>।</w:t>
      </w:r>
    </w:p>
    <w:p>
      <w:pPr>
        <w:pStyle w:val="ArticleBody"/>
        <w:jc w:val="left"/>
      </w:pPr>
      <w:r>
        <w:rPr>
          <w:rFonts w:ascii="Times New Roman" w:hAnsi="Times New Roman" w:eastAsia="Times New Roman" w:cs="Times New Roman"/>
        </w:rPr>
        <w:t>Amalli gurguddoo lamaan Roomaa paaphaalaa (bineensichaa) keessaa inni tokko sagaagalummaa ishee, inni kaan immoo “nyaata” fi dhugaatii summii qabuu isheen raabsituudha.</w:t>
      </w:r>
    </w:p>
    <w:p>
      <w:pPr>
        <w:pStyle w:val="ArticleScripture"/>
        <w:jc w:val="left"/>
      </w:pP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ଯେଜେବେଲ</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ସ୍ତ୍ରୀକୁ</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ଭବିଷ୍ୟଦ୍ବକ୍ତ୍ରୀ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ଦାସମାନଙ୍କୁ</w:t>
      </w:r>
      <w:r>
        <w:rPr>
          <w:rFonts w:ascii="Times New Roman" w:hAnsi="Times New Roman" w:eastAsia="Times New Roman" w:cs="Times New Roman"/>
        </w:rPr>
        <w:t xml:space="preserve"> </w:t>
      </w:r>
      <w:r>
        <w:rPr>
          <w:rFonts w:ascii="Nirmala UI" w:hAnsi="Nirmala UI" w:eastAsia="Nirmala UI" w:cs="Nirmala UI"/>
        </w:rPr>
        <w:t>ବ୍ୟଭିଚାର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ମୂର୍ତ୍ତିମାନଙ୍କୁ</w:t>
      </w:r>
      <w:r>
        <w:rPr>
          <w:rFonts w:ascii="Times New Roman" w:hAnsi="Times New Roman" w:eastAsia="Times New Roman" w:cs="Times New Roman"/>
        </w:rPr>
        <w:t xml:space="preserve"> </w:t>
      </w:r>
      <w:r>
        <w:rPr>
          <w:rFonts w:ascii="Nirmala UI" w:hAnsi="Nirmala UI" w:eastAsia="Nirmala UI" w:cs="Nirmala UI"/>
        </w:rPr>
        <w:t>ଅର୍ପିତ</w:t>
      </w:r>
      <w:r>
        <w:rPr>
          <w:rFonts w:ascii="Times New Roman" w:hAnsi="Times New Roman" w:eastAsia="Times New Roman" w:cs="Times New Roman"/>
        </w:rPr>
        <w:t xml:space="preserve"> </w:t>
      </w:r>
      <w:r>
        <w:rPr>
          <w:rFonts w:ascii="Nirmala UI" w:hAnsi="Nirmala UI" w:eastAsia="Nirmala UI" w:cs="Nirmala UI"/>
        </w:rPr>
        <w:t>ବସ୍ତୁ</w:t>
      </w:r>
      <w:r>
        <w:rPr>
          <w:rFonts w:ascii="Times New Roman" w:hAnsi="Times New Roman" w:eastAsia="Times New Roman" w:cs="Times New Roman"/>
        </w:rPr>
        <w:t xml:space="preserve"> </w:t>
      </w:r>
      <w:r>
        <w:rPr>
          <w:rFonts w:ascii="Nirmala UI" w:hAnsi="Nirmala UI" w:eastAsia="Nirmala UI" w:cs="Nirmala UI"/>
        </w:rPr>
        <w:t>ଭକ୍ଷଣ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ପ୍ରଲୋଭିତ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2:14.</w:t>
      </w:r>
    </w:p>
    <w:p>
      <w:pPr>
        <w:pStyle w:val="ArticleBody"/>
        <w:jc w:val="left"/>
      </w:pPr>
      <w:r>
        <w:rPr>
          <w:rFonts w:ascii="Times New Roman" w:hAnsi="Times New Roman" w:eastAsia="Times New Roman" w:cs="Times New Roman"/>
        </w:rPr>
        <w:t>“Nyaanni” fi dhugaatii isheen dhiheessitu barsiisa sobaa ishee ti.</w:t>
      </w:r>
    </w:p>
    <w:p>
      <w:pPr>
        <w:pStyle w:val="ArticleScripture"/>
        <w:jc w:val="left"/>
      </w:pPr>
      <w:r>
        <w:rPr>
          <w:rFonts w:ascii="Times New Roman" w:hAnsi="Times New Roman" w:eastAsia="Times New Roman" w:cs="Times New Roman"/>
        </w:rPr>
        <w:t>“Cubbuun guddaan Baabilon irratti himatame inni isheen ‘saboonni hundinuu daadhii dheekkamsa sagaagalummaa ishee irraa akka dhugan goote’ jedhu dha. Xoofoo machiisaa kan isheen addunyaatti dhiheessitu kun barsiifata sobaa isheen walitti dhufeenya seeraan alaa namoota guguddoo lafa irraa wajjin qabduun fudhatte agarsiisa.” The Great Controversy, 388.</w:t>
      </w:r>
    </w:p>
    <w:p>
      <w:pPr>
        <w:pStyle w:val="ArticleBody"/>
        <w:jc w:val="left"/>
      </w:pPr>
      <w:r>
        <w:rPr>
          <w:rFonts w:ascii="Times New Roman" w:hAnsi="Times New Roman" w:eastAsia="Times New Roman" w:cs="Times New Roman"/>
        </w:rPr>
        <w:t>Bineensi Katolikummaa illee qoricha ishee isa falaasamaatiin addunyaa ni gowwoomfatti; kunis ammas waan keessaa fudhatamu dha.</w:t>
      </w:r>
    </w:p>
    <w:p>
      <w:pPr>
        <w:pStyle w:val="ArticleScripture"/>
        <w:jc w:val="left"/>
      </w:pPr>
      <w:r>
        <w:rPr>
          <w:rFonts w:ascii="Times New Roman" w:hAnsi="Times New Roman" w:eastAsia="Times New Roman" w:cs="Times New Roman"/>
        </w:rPr>
        <w:t>Ifti shamizichaa siʼachi deebitee si keessatti hin ibsitu; sagaleen misirichaa fi misirittiiis si keessatti gonkumaa deebitee hin dhagaʼamu; daldaltoonni kee namoota guguddoo lafaa turaniitii; sababni isaas, saboota hundumaa falfala kee tiin gowwoomsifte. Mul’ata Yohaannis 18:23.</w:t>
      </w:r>
    </w:p>
    <w:p>
      <w:pPr>
        <w:pStyle w:val="ArticleBody"/>
        <w:jc w:val="left"/>
      </w:pPr>
      <w:r>
        <w:rPr>
          <w:rFonts w:ascii="Times New Roman" w:hAnsi="Times New Roman" w:eastAsia="Times New Roman" w:cs="Times New Roman"/>
        </w:rPr>
        <w:t>Jechi Giriikii “sorceries” jedhamee hiikame pharmakeia dha; hiikni isaas qorichoota jechuudha. Xoofoo warqee harkaa ishee jiru, xoofoo wayinii itti dhugan qofa utuu hin taʼin, akkasumas xoofoo qorichoonni ishee hojii falfalaa qaban itti qophaaʼanii ittiin kennamanis ni bakka buʼa. Addunyaa ammayyaa yeroo harʼaa keessatti, qorichoonni hojii falfalaa qaban sun xoofoo keessa utuu hin taʼin, baayʼinaan cirracha limmuu keessatti kennamu. Seexanni seera Dilbataa yeroo dhihoo keessatti dhufu sana booddee yeroo mulʼatu, dinqiiwwan fayyinaa ni raawwata. Dinqiiwwan qorichoota sanaa fi barsiisota sobaa paaphaasummaa wajjin walqabatan, Seexanni Kiristoosiin dhagaa buddeena akka godhuuf dinqii raawwatu akka isa gaafateen bakka buufamanii turan.</w:t>
      </w:r>
    </w:p>
    <w:p>
      <w:pPr>
        <w:pStyle w:val="ArticleBody"/>
        <w:jc w:val="left"/>
      </w:pPr>
      <w:r>
        <w:rPr>
          <w:rFonts w:ascii="Times New Roman" w:hAnsi="Times New Roman" w:eastAsia="Times New Roman" w:cs="Times New Roman"/>
        </w:rPr>
        <w:t>Seenaa raajii seera Dilbataa duraafi boodaa jiru amala wal fakkaataa qaba. Yeroon qorumsa fakkeenya bineensaa Adventistummaa keessatti gara seera Dilbataa Ameerikaa keessatti geessu, yeroo qorumsa fakkeenya bineensaa addunyaa guutuu tiif ta’u bakka bu’a. Kanaafuu nutti himameera jechuun, “rakkoon wal fakkaataan kun saba keenya irratti kutaalee addunyaa hunda keessatti ni dhufa.”</w:t>
      </w:r>
    </w:p>
    <w:p>
      <w:pPr>
        <w:pStyle w:val="ArticleBody"/>
        <w:jc w:val="left"/>
      </w:pPr>
      <w:r>
        <w:rPr>
          <w:rFonts w:ascii="MV Boli" w:hAnsi="MV Boli" w:eastAsia="MV Boli" w:cs="MV Boli"/>
        </w:rPr>
        <w:t>ސަންޑޭ</w:t>
      </w:r>
      <w:r>
        <w:rPr>
          <w:rFonts w:ascii="Times New Roman" w:hAnsi="Times New Roman" w:eastAsia="Times New Roman" w:cs="Times New Roman"/>
        </w:rPr>
        <w:t xml:space="preserve"> </w:t>
      </w:r>
      <w:r>
        <w:rPr>
          <w:rFonts w:ascii="MV Boli" w:hAnsi="MV Boli" w:eastAsia="MV Boli" w:cs="MV Boli"/>
        </w:rPr>
        <w:t>ލޯ</w:t>
      </w:r>
      <w:r>
        <w:rPr>
          <w:rFonts w:ascii="Times New Roman" w:hAnsi="Times New Roman" w:eastAsia="Times New Roman" w:cs="Times New Roman"/>
        </w:rPr>
        <w:t xml:space="preserve"> </w:t>
      </w:r>
      <w:r>
        <w:rPr>
          <w:rFonts w:ascii="MV Boli" w:hAnsi="MV Boli" w:eastAsia="MV Boli" w:cs="MV Boli"/>
        </w:rPr>
        <w:t>އަށް</w:t>
      </w:r>
      <w:r>
        <w:rPr>
          <w:rFonts w:ascii="Times New Roman" w:hAnsi="Times New Roman" w:eastAsia="Times New Roman" w:cs="Times New Roman"/>
        </w:rPr>
        <w:t xml:space="preserve"> </w:t>
      </w:r>
      <w:r>
        <w:rPr>
          <w:rFonts w:ascii="MV Boli" w:hAnsi="MV Boli" w:eastAsia="MV Boli" w:cs="MV Boli"/>
        </w:rPr>
        <w:t>ފަހު</w:t>
      </w:r>
      <w:r>
        <w:rPr>
          <w:rFonts w:ascii="Times New Roman" w:hAnsi="Times New Roman" w:eastAsia="Times New Roman" w:cs="Times New Roman"/>
        </w:rPr>
        <w:t xml:space="preserve"> </w:t>
      </w:r>
      <w:r>
        <w:rPr>
          <w:rFonts w:ascii="MV Boli" w:hAnsi="MV Boli" w:eastAsia="MV Boli" w:cs="MV Boli"/>
        </w:rPr>
        <w:t>ސޭޓަންގެ</w:t>
      </w:r>
      <w:r>
        <w:rPr>
          <w:rFonts w:ascii="Times New Roman" w:hAnsi="Times New Roman" w:eastAsia="Times New Roman" w:cs="Times New Roman"/>
        </w:rPr>
        <w:t xml:space="preserve"> </w:t>
      </w:r>
      <w:r>
        <w:rPr>
          <w:rFonts w:ascii="MV Boli" w:hAnsi="MV Boli" w:eastAsia="MV Boli" w:cs="MV Boli"/>
        </w:rPr>
        <w:t>މެދުވެރިކަމުން</w:t>
      </w:r>
      <w:r>
        <w:rPr>
          <w:rFonts w:ascii="Times New Roman" w:hAnsi="Times New Roman" w:eastAsia="Times New Roman" w:cs="Times New Roman"/>
        </w:rPr>
        <w:t xml:space="preserve"> </w:t>
      </w:r>
      <w:r>
        <w:rPr>
          <w:rFonts w:ascii="MV Boli" w:hAnsi="MV Boli" w:eastAsia="MV Boli" w:cs="MV Boli"/>
        </w:rPr>
        <w:t>ކުރެވޭ</w:t>
      </w:r>
      <w:r>
        <w:rPr>
          <w:rFonts w:ascii="Times New Roman" w:hAnsi="Times New Roman" w:eastAsia="Times New Roman" w:cs="Times New Roman"/>
        </w:rPr>
        <w:t xml:space="preserve"> </w:t>
      </w:r>
      <w:r>
        <w:rPr>
          <w:rFonts w:ascii="MV Boli" w:hAnsi="MV Boli" w:eastAsia="MV Boli" w:cs="MV Boli"/>
        </w:rPr>
        <w:t>ސޭޓަނީ</w:t>
      </w:r>
      <w:r>
        <w:rPr>
          <w:rFonts w:ascii="Times New Roman" w:hAnsi="Times New Roman" w:eastAsia="Times New Roman" w:cs="Times New Roman"/>
        </w:rPr>
        <w:t xml:space="preserve"> </w:t>
      </w:r>
      <w:r>
        <w:rPr>
          <w:rFonts w:ascii="MV Boli" w:hAnsi="MV Boli" w:eastAsia="MV Boli" w:cs="MV Boli"/>
        </w:rPr>
        <w:t>ޝިފާ</w:t>
      </w:r>
      <w:r>
        <w:rPr>
          <w:rFonts w:ascii="Times New Roman" w:hAnsi="Times New Roman" w:eastAsia="Times New Roman" w:cs="Times New Roman"/>
        </w:rPr>
        <w:t xml:space="preserve"> </w:t>
      </w:r>
      <w:r>
        <w:rPr>
          <w:rFonts w:ascii="MV Boli" w:hAnsi="MV Boli" w:eastAsia="MV Boli" w:cs="MV Boli"/>
        </w:rPr>
        <w:t>ކުރުމުގެ</w:t>
      </w:r>
      <w:r>
        <w:rPr>
          <w:rFonts w:ascii="Times New Roman" w:hAnsi="Times New Roman" w:eastAsia="Times New Roman" w:cs="Times New Roman"/>
        </w:rPr>
        <w:t xml:space="preserve"> </w:t>
      </w:r>
      <w:r>
        <w:rPr>
          <w:rFonts w:ascii="MV Boli" w:hAnsi="MV Boli" w:eastAsia="MV Boli" w:cs="MV Boli"/>
        </w:rPr>
        <w:t>މުޢުޖިޒާތައް</w:t>
      </w:r>
      <w:r>
        <w:rPr>
          <w:rFonts w:ascii="Times New Roman" w:hAnsi="Times New Roman" w:eastAsia="Times New Roman" w:cs="Times New Roman"/>
        </w:rPr>
        <w:t xml:space="preserve">، </w:t>
      </w:r>
      <w:r>
        <w:rPr>
          <w:rFonts w:ascii="MV Boli" w:hAnsi="MV Boli" w:eastAsia="MV Boli" w:cs="MV Boli"/>
        </w:rPr>
        <w:t>ސެޕްޓެމްބަރ</w:t>
      </w:r>
      <w:r>
        <w:rPr>
          <w:rFonts w:ascii="Times New Roman" w:hAnsi="Times New Roman" w:eastAsia="Times New Roman" w:cs="Times New Roman"/>
        </w:rPr>
        <w:t xml:space="preserve"> 11، 2001 </w:t>
      </w:r>
      <w:r>
        <w:rPr>
          <w:rFonts w:ascii="MV Boli" w:hAnsi="MV Boli" w:eastAsia="MV Boli" w:cs="MV Boli"/>
        </w:rPr>
        <w:t>ގައި</w:t>
      </w:r>
      <w:r>
        <w:rPr>
          <w:rFonts w:ascii="Times New Roman" w:hAnsi="Times New Roman" w:eastAsia="Times New Roman" w:cs="Times New Roman"/>
        </w:rPr>
        <w:t xml:space="preserve"> </w:t>
      </w:r>
      <w:r>
        <w:rPr>
          <w:rFonts w:ascii="MV Boli" w:hAnsi="MV Boli" w:eastAsia="MV Boli" w:cs="MV Boli"/>
        </w:rPr>
        <w:t>ފެށޭ</w:t>
      </w:r>
      <w:r>
        <w:rPr>
          <w:rFonts w:ascii="Times New Roman" w:hAnsi="Times New Roman" w:eastAsia="Times New Roman" w:cs="Times New Roman"/>
        </w:rPr>
        <w:t xml:space="preserve"> </w:t>
      </w:r>
      <w:r>
        <w:rPr>
          <w:rFonts w:ascii="MV Boli" w:hAnsi="MV Boli" w:eastAsia="MV Boli" w:cs="MV Boli"/>
        </w:rPr>
        <w:t>ތާރީޚުގެ</w:t>
      </w:r>
      <w:r>
        <w:rPr>
          <w:rFonts w:ascii="Times New Roman" w:hAnsi="Times New Roman" w:eastAsia="Times New Roman" w:cs="Times New Roman"/>
        </w:rPr>
        <w:t xml:space="preserve"> </w:t>
      </w:r>
      <w:r>
        <w:rPr>
          <w:rFonts w:ascii="MV Boli" w:hAnsi="MV Boli" w:eastAsia="MV Boli" w:cs="MV Boli"/>
        </w:rPr>
        <w:t>ދައުރުގައި</w:t>
      </w:r>
      <w:r>
        <w:rPr>
          <w:rFonts w:ascii="Times New Roman" w:hAnsi="Times New Roman" w:eastAsia="Times New Roman" w:cs="Times New Roman"/>
        </w:rPr>
        <w:t xml:space="preserve"> </w:t>
      </w:r>
      <w:r>
        <w:rPr>
          <w:rFonts w:ascii="MV Boli" w:hAnsi="MV Boli" w:eastAsia="MV Boli" w:cs="MV Boli"/>
        </w:rPr>
        <w:t>ބޭހެކޭ</w:t>
      </w:r>
      <w:r>
        <w:rPr>
          <w:rFonts w:ascii="Times New Roman" w:hAnsi="Times New Roman" w:eastAsia="Times New Roman" w:cs="Times New Roman"/>
        </w:rPr>
        <w:t xml:space="preserve"> </w:t>
      </w:r>
      <w:r>
        <w:rPr>
          <w:rFonts w:ascii="MV Boli" w:hAnsi="MV Boli" w:eastAsia="MV Boli" w:cs="MV Boli"/>
        </w:rPr>
        <w:t>ކިޔާ</w:t>
      </w:r>
      <w:r>
        <w:rPr>
          <w:rFonts w:ascii="Times New Roman" w:hAnsi="Times New Roman" w:eastAsia="Times New Roman" w:cs="Times New Roman"/>
        </w:rPr>
        <w:t xml:space="preserve"> </w:t>
      </w:r>
      <w:r>
        <w:rPr>
          <w:rFonts w:ascii="MV Boli" w:hAnsi="MV Boli" w:eastAsia="MV Boli" w:cs="MV Boli"/>
        </w:rPr>
        <w:t>ކަމަށް</w:t>
      </w:r>
      <w:r>
        <w:rPr>
          <w:rFonts w:ascii="Times New Roman" w:hAnsi="Times New Roman" w:eastAsia="Times New Roman" w:cs="Times New Roman"/>
        </w:rPr>
        <w:t xml:space="preserve"> </w:t>
      </w:r>
      <w:r>
        <w:rPr>
          <w:rFonts w:ascii="MV Boli" w:hAnsi="MV Boli" w:eastAsia="MV Boli" w:cs="MV Boli"/>
        </w:rPr>
        <w:t>ދައުވާ</w:t>
      </w:r>
      <w:r>
        <w:rPr>
          <w:rFonts w:ascii="Times New Roman" w:hAnsi="Times New Roman" w:eastAsia="Times New Roman" w:cs="Times New Roman"/>
        </w:rPr>
        <w:t xml:space="preserve"> </w:t>
      </w:r>
      <w:r>
        <w:rPr>
          <w:rFonts w:ascii="MV Boli" w:hAnsi="MV Boli" w:eastAsia="MV Boli" w:cs="MV Boli"/>
        </w:rPr>
        <w:t>ކުރެވޭ</w:t>
      </w:r>
      <w:r>
        <w:rPr>
          <w:rFonts w:ascii="Times New Roman" w:hAnsi="Times New Roman" w:eastAsia="Times New Roman" w:cs="Times New Roman"/>
        </w:rPr>
        <w:t xml:space="preserve"> “</w:t>
      </w:r>
      <w:r>
        <w:rPr>
          <w:rFonts w:ascii="MV Boli" w:hAnsi="MV Boli" w:eastAsia="MV Boli" w:cs="MV Boli"/>
        </w:rPr>
        <w:t>ސޯސަރީސް</w:t>
      </w:r>
      <w:r>
        <w:rPr>
          <w:rFonts w:ascii="Times New Roman" w:hAnsi="Times New Roman" w:eastAsia="Times New Roman" w:cs="Times New Roman"/>
        </w:rPr>
        <w:t xml:space="preserve">” </w:t>
      </w:r>
      <w:r>
        <w:rPr>
          <w:rFonts w:ascii="MV Boli" w:hAnsi="MV Boli" w:eastAsia="MV Boli" w:cs="MV Boli"/>
        </w:rPr>
        <w:t>ގެ</w:t>
      </w:r>
      <w:r>
        <w:rPr>
          <w:rFonts w:ascii="Times New Roman" w:hAnsi="Times New Roman" w:eastAsia="Times New Roman" w:cs="Times New Roman"/>
        </w:rPr>
        <w:t xml:space="preserve"> </w:t>
      </w:r>
      <w:r>
        <w:rPr>
          <w:rFonts w:ascii="MV Boli" w:hAnsi="MV Boli" w:eastAsia="MV Boli" w:cs="MV Boli"/>
        </w:rPr>
        <w:t>ނިޝާނެއް</w:t>
      </w:r>
      <w:r>
        <w:rPr>
          <w:rFonts w:ascii="Times New Roman" w:hAnsi="Times New Roman" w:eastAsia="Times New Roman" w:cs="Times New Roman"/>
        </w:rPr>
        <w:t xml:space="preserve"> </w:t>
      </w:r>
      <w:r>
        <w:rPr>
          <w:rFonts w:ascii="MV Boli" w:hAnsi="MV Boli" w:eastAsia="MV Boli" w:cs="MV Boli"/>
        </w:rPr>
        <w:t>ކަމަށް</w:t>
      </w:r>
      <w:r>
        <w:rPr>
          <w:rFonts w:ascii="Times New Roman" w:hAnsi="Times New Roman" w:eastAsia="Times New Roman" w:cs="Times New Roman"/>
        </w:rPr>
        <w:t xml:space="preserve"> </w:t>
      </w:r>
      <w:r>
        <w:rPr>
          <w:rFonts w:ascii="MV Boli" w:hAnsi="MV Boli" w:eastAsia="MV Boli" w:cs="MV Boli"/>
        </w:rPr>
        <w:t>ވެއެވެ</w:t>
      </w:r>
      <w:r>
        <w:rPr>
          <w:rFonts w:ascii="Times New Roman" w:hAnsi="Times New Roman" w:eastAsia="Times New Roman" w:cs="Times New Roman"/>
        </w:rPr>
        <w:t xml:space="preserve">. </w:t>
      </w:r>
      <w:r>
        <w:rPr>
          <w:rFonts w:ascii="MV Boli" w:hAnsi="MV Boli" w:eastAsia="MV Boli" w:cs="MV Boli"/>
        </w:rPr>
        <w:t>ޖީސަސް</w:t>
      </w:r>
      <w:r>
        <w:rPr>
          <w:rFonts w:ascii="Times New Roman" w:hAnsi="Times New Roman" w:eastAsia="Times New Roman" w:cs="Times New Roman"/>
        </w:rPr>
        <w:t xml:space="preserve"> </w:t>
      </w:r>
      <w:r>
        <w:rPr>
          <w:rFonts w:ascii="MV Boli" w:hAnsi="MV Boli" w:eastAsia="MV Boli" w:cs="MV Boli"/>
        </w:rPr>
        <w:t>ވަނީ</w:t>
      </w:r>
      <w:r>
        <w:rPr>
          <w:rFonts w:ascii="Times New Roman" w:hAnsi="Times New Roman" w:eastAsia="Times New Roman" w:cs="Times New Roman"/>
        </w:rPr>
        <w:t>، “</w:t>
      </w:r>
      <w:r>
        <w:rPr>
          <w:rFonts w:ascii="MV Boli" w:hAnsi="MV Boli" w:eastAsia="MV Boli" w:cs="MV Boli"/>
        </w:rPr>
        <w:t>އިންސާނާ</w:t>
      </w:r>
      <w:r>
        <w:rPr>
          <w:rFonts w:ascii="Times New Roman" w:hAnsi="Times New Roman" w:eastAsia="Times New Roman" w:cs="Times New Roman"/>
        </w:rPr>
        <w:t xml:space="preserve"> </w:t>
      </w:r>
      <w:r>
        <w:rPr>
          <w:rFonts w:ascii="MV Boli" w:hAnsi="MV Boli" w:eastAsia="MV Boli" w:cs="MV Boli"/>
        </w:rPr>
        <w:t>އުޅެނީ</w:t>
      </w:r>
      <w:r>
        <w:rPr>
          <w:rFonts w:ascii="Times New Roman" w:hAnsi="Times New Roman" w:eastAsia="Times New Roman" w:cs="Times New Roman"/>
        </w:rPr>
        <w:t xml:space="preserve"> </w:t>
      </w:r>
      <w:r>
        <w:rPr>
          <w:rFonts w:ascii="MV Boli" w:hAnsi="MV Boli" w:eastAsia="MV Boli" w:cs="MV Boli"/>
        </w:rPr>
        <w:t>އެކަނި</w:t>
      </w:r>
      <w:r>
        <w:rPr>
          <w:rFonts w:ascii="Times New Roman" w:hAnsi="Times New Roman" w:eastAsia="Times New Roman" w:cs="Times New Roman"/>
        </w:rPr>
        <w:t xml:space="preserve"> </w:t>
      </w:r>
      <w:r>
        <w:rPr>
          <w:rFonts w:ascii="MV Boli" w:hAnsi="MV Boli" w:eastAsia="MV Boli" w:cs="MV Boli"/>
        </w:rPr>
        <w:t>ބިދުން</w:t>
      </w:r>
      <w:r>
        <w:rPr>
          <w:rFonts w:ascii="Times New Roman" w:hAnsi="Times New Roman" w:eastAsia="Times New Roman" w:cs="Times New Roman"/>
        </w:rPr>
        <w:t xml:space="preserve"> </w:t>
      </w:r>
      <w:r>
        <w:rPr>
          <w:rFonts w:ascii="MV Boli" w:hAnsi="MV Boli" w:eastAsia="MV Boli" w:cs="MV Boli"/>
        </w:rPr>
        <w:t>ނޫން</w:t>
      </w:r>
      <w:r>
        <w:rPr>
          <w:rFonts w:ascii="Times New Roman" w:hAnsi="Times New Roman" w:eastAsia="Times New Roman" w:cs="Times New Roman"/>
        </w:rPr>
        <w:t xml:space="preserve">، </w:t>
      </w:r>
      <w:r>
        <w:rPr>
          <w:rFonts w:ascii="MV Boli" w:hAnsi="MV Boli" w:eastAsia="MV Boli" w:cs="MV Boli"/>
        </w:rPr>
        <w:t>ނަމަވެސް</w:t>
      </w:r>
      <w:r>
        <w:rPr>
          <w:rFonts w:ascii="Times New Roman" w:hAnsi="Times New Roman" w:eastAsia="Times New Roman" w:cs="Times New Roman"/>
        </w:rPr>
        <w:t xml:space="preserve"> </w:t>
      </w:r>
      <w:r>
        <w:rPr>
          <w:rFonts w:ascii="MV Boli" w:hAnsi="MV Boli" w:eastAsia="MV Boli" w:cs="MV Boli"/>
        </w:rPr>
        <w:t>އެކި</w:t>
      </w:r>
      <w:r>
        <w:rPr>
          <w:rFonts w:ascii="Times New Roman" w:hAnsi="Times New Roman" w:eastAsia="Times New Roman" w:cs="Times New Roman"/>
        </w:rPr>
        <w:t xml:space="preserve"> </w:t>
      </w:r>
      <w:r>
        <w:rPr>
          <w:rFonts w:ascii="MV Boli" w:hAnsi="MV Boli" w:eastAsia="MV Boli" w:cs="MV Boli"/>
        </w:rPr>
        <w:t>ކޮންމެ</w:t>
      </w:r>
      <w:r>
        <w:rPr>
          <w:rFonts w:ascii="Times New Roman" w:hAnsi="Times New Roman" w:eastAsia="Times New Roman" w:cs="Times New Roman"/>
        </w:rPr>
        <w:t xml:space="preserve"> </w:t>
      </w:r>
      <w:r>
        <w:rPr>
          <w:rFonts w:ascii="MV Boli" w:hAnsi="MV Boli" w:eastAsia="MV Boli" w:cs="MV Boli"/>
        </w:rPr>
        <w:t>ބަހެއްން</w:t>
      </w:r>
      <w:r>
        <w:rPr>
          <w:rFonts w:ascii="Times New Roman" w:hAnsi="Times New Roman" w:eastAsia="Times New Roman" w:cs="Times New Roman"/>
        </w:rPr>
        <w:t xml:space="preserve"> </w:t>
      </w:r>
      <w:r>
        <w:rPr>
          <w:rFonts w:ascii="MV Boli" w:hAnsi="MV Boli" w:eastAsia="MV Boli" w:cs="MV Boli"/>
        </w:rPr>
        <w:t>ކަމެއް</w:t>
      </w:r>
      <w:r>
        <w:rPr>
          <w:rFonts w:ascii="Times New Roman" w:hAnsi="Times New Roman" w:eastAsia="Times New Roman" w:cs="Times New Roman"/>
        </w:rPr>
        <w:t xml:space="preserve"> </w:t>
      </w:r>
      <w:r>
        <w:rPr>
          <w:rFonts w:ascii="MV Boli" w:hAnsi="MV Boli" w:eastAsia="MV Boli" w:cs="MV Boli"/>
        </w:rPr>
        <w:t>ނޫން</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އެކި</w:t>
      </w:r>
      <w:r>
        <w:rPr>
          <w:rFonts w:ascii="Times New Roman" w:hAnsi="Times New Roman" w:eastAsia="Times New Roman" w:cs="Times New Roman"/>
        </w:rPr>
        <w:t xml:space="preserve"> </w:t>
      </w:r>
      <w:r>
        <w:rPr>
          <w:rFonts w:ascii="MV Boli" w:hAnsi="MV Boli" w:eastAsia="MV Boli" w:cs="MV Boli"/>
        </w:rPr>
        <w:t>ކޮންމެ</w:t>
      </w:r>
      <w:r>
        <w:rPr>
          <w:rFonts w:ascii="Times New Roman" w:hAnsi="Times New Roman" w:eastAsia="Times New Roman" w:cs="Times New Roman"/>
        </w:rPr>
        <w:t xml:space="preserve"> </w:t>
      </w:r>
      <w:r>
        <w:rPr>
          <w:rFonts w:ascii="MV Boli" w:hAnsi="MV Boli" w:eastAsia="MV Boli" w:cs="MV Boli"/>
        </w:rPr>
        <w:t>ބަހެއް</w:t>
      </w:r>
      <w:r>
        <w:rPr>
          <w:rFonts w:ascii="Times New Roman" w:hAnsi="Times New Roman" w:eastAsia="Times New Roman" w:cs="Times New Roman"/>
        </w:rPr>
        <w:t xml:space="preserve"> </w:t>
      </w:r>
      <w:r>
        <w:rPr>
          <w:rFonts w:ascii="MV Boli" w:hAnsi="MV Boli" w:eastAsia="MV Boli" w:cs="MV Boli"/>
        </w:rPr>
        <w:t>ނޫން</w:t>
      </w:r>
      <w:r>
        <w:rPr>
          <w:rFonts w:ascii="Times New Roman" w:hAnsi="Times New Roman" w:eastAsia="Times New Roman" w:cs="Times New Roman"/>
        </w:rPr>
        <w:t xml:space="preserve">، </w:t>
      </w:r>
      <w:r>
        <w:rPr>
          <w:rFonts w:ascii="MV Boli" w:hAnsi="MV Boli" w:eastAsia="MV Boli" w:cs="MV Boli"/>
        </w:rPr>
        <w:t>އަދި</w:t>
      </w:r>
      <w:r>
        <w:rPr>
          <w:rFonts w:ascii="Times New Roman" w:hAnsi="Times New Roman" w:eastAsia="Times New Roman" w:cs="Times New Roman"/>
        </w:rPr>
        <w:t xml:space="preserve"> </w:t>
      </w:r>
      <w:r>
        <w:rPr>
          <w:rFonts w:ascii="MV Boli" w:hAnsi="MV Boli" w:eastAsia="MV Boli" w:cs="MV Boli"/>
        </w:rPr>
        <w:t>މާތް</w:t>
      </w:r>
      <w:r>
        <w:rPr>
          <w:rFonts w:ascii="Times New Roman" w:hAnsi="Times New Roman" w:eastAsia="Times New Roman" w:cs="Times New Roman"/>
        </w:rPr>
        <w:t xml:space="preserve"> ﷲ </w:t>
      </w:r>
      <w:r>
        <w:rPr>
          <w:rFonts w:ascii="MV Boli" w:hAnsi="MV Boli" w:eastAsia="MV Boli" w:cs="MV Boli"/>
        </w:rPr>
        <w:t>ގެ</w:t>
      </w:r>
      <w:r>
        <w:rPr>
          <w:rFonts w:ascii="Times New Roman" w:hAnsi="Times New Roman" w:eastAsia="Times New Roman" w:cs="Times New Roman"/>
        </w:rPr>
        <w:t xml:space="preserve"> </w:t>
      </w:r>
      <w:r>
        <w:rPr>
          <w:rFonts w:ascii="MV Boli" w:hAnsi="MV Boli" w:eastAsia="MV Boli" w:cs="MV Boli"/>
        </w:rPr>
        <w:t>ކޮންމެ</w:t>
      </w:r>
      <w:r>
        <w:rPr>
          <w:rFonts w:ascii="Times New Roman" w:hAnsi="Times New Roman" w:eastAsia="Times New Roman" w:cs="Times New Roman"/>
        </w:rPr>
        <w:t xml:space="preserve"> </w:t>
      </w:r>
      <w:r>
        <w:rPr>
          <w:rFonts w:ascii="MV Boli" w:hAnsi="MV Boli" w:eastAsia="MV Boli" w:cs="MV Boli"/>
        </w:rPr>
        <w:t>ބަހެއްން</w:t>
      </w:r>
      <w:r>
        <w:rPr>
          <w:rFonts w:ascii="Times New Roman" w:hAnsi="Times New Roman" w:eastAsia="Times New Roman" w:cs="Times New Roman"/>
        </w:rPr>
        <w:t xml:space="preserve"> </w:t>
      </w:r>
      <w:r>
        <w:rPr>
          <w:rFonts w:ascii="MV Boli" w:hAnsi="MV Boli" w:eastAsia="MV Boli" w:cs="MV Boli"/>
        </w:rPr>
        <w:t>އެވެ</w:t>
      </w:r>
      <w:r>
        <w:rPr>
          <w:rFonts w:ascii="Times New Roman" w:hAnsi="Times New Roman" w:eastAsia="Times New Roman" w:cs="Times New Roman"/>
        </w:rPr>
        <w:t xml:space="preserve">” </w:t>
      </w:r>
      <w:r>
        <w:rPr>
          <w:rFonts w:ascii="MV Boli" w:hAnsi="MV Boli" w:eastAsia="MV Boli" w:cs="MV Boli"/>
        </w:rPr>
        <w:t>މިފަދައި</w:t>
      </w:r>
      <w:r>
        <w:rPr>
          <w:rFonts w:ascii="Times New Roman" w:hAnsi="Times New Roman" w:eastAsia="Times New Roman" w:cs="Times New Roman"/>
        </w:rPr>
        <w:t xml:space="preserve"> </w:t>
      </w:r>
      <w:r>
        <w:rPr>
          <w:rFonts w:ascii="MV Boli" w:hAnsi="MV Boli" w:eastAsia="MV Boli" w:cs="MV Boli"/>
        </w:rPr>
        <w:t>ބަސް</w:t>
      </w:r>
      <w:r>
        <w:rPr>
          <w:rFonts w:ascii="Times New Roman" w:hAnsi="Times New Roman" w:eastAsia="Times New Roman" w:cs="Times New Roman"/>
        </w:rPr>
        <w:t xml:space="preserve"> </w:t>
      </w:r>
      <w:r>
        <w:rPr>
          <w:rFonts w:ascii="MV Boli" w:hAnsi="MV Boli" w:eastAsia="MV Boli" w:cs="MV Boli"/>
        </w:rPr>
        <w:t>ފުޅުޅާފައެވެ</w:t>
      </w:r>
      <w:r>
        <w:rPr>
          <w:rFonts w:ascii="Times New Roman" w:hAnsi="Times New Roman" w:eastAsia="Times New Roman" w:cs="Times New Roman"/>
        </w:rPr>
        <w:t xml:space="preserve">. </w:t>
      </w:r>
      <w:r>
        <w:rPr>
          <w:rFonts w:ascii="MV Boli" w:hAnsi="MV Boli" w:eastAsia="MV Boli" w:cs="MV Boli"/>
        </w:rPr>
        <w:t>ރޯމްގެ</w:t>
      </w:r>
      <w:r>
        <w:rPr>
          <w:rFonts w:ascii="Times New Roman" w:hAnsi="Times New Roman" w:eastAsia="Times New Roman" w:cs="Times New Roman"/>
        </w:rPr>
        <w:t xml:space="preserve"> “</w:t>
      </w:r>
      <w:r>
        <w:rPr>
          <w:rFonts w:ascii="MV Boli" w:hAnsi="MV Boli" w:eastAsia="MV Boli" w:cs="MV Boli"/>
        </w:rPr>
        <w:t>ކާނާ</w:t>
      </w:r>
      <w:r>
        <w:rPr>
          <w:rFonts w:ascii="Times New Roman" w:hAnsi="Times New Roman" w:eastAsia="Times New Roman" w:cs="Times New Roman"/>
        </w:rPr>
        <w:t xml:space="preserve">” </w:t>
      </w:r>
      <w:r>
        <w:rPr>
          <w:rFonts w:ascii="MV Boli" w:hAnsi="MV Boli" w:eastAsia="MV Boli" w:cs="MV Boli"/>
        </w:rPr>
        <w:t>އަކީ</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އެންމެ</w:t>
      </w:r>
      <w:r>
        <w:rPr>
          <w:rFonts w:ascii="Times New Roman" w:hAnsi="Times New Roman" w:eastAsia="Times New Roman" w:cs="Times New Roman"/>
        </w:rPr>
        <w:t xml:space="preserve"> </w:t>
      </w:r>
      <w:r>
        <w:rPr>
          <w:rFonts w:ascii="MV Boli" w:hAnsi="MV Boli" w:eastAsia="MV Boli" w:cs="MV Boli"/>
        </w:rPr>
        <w:t>މާތް</w:t>
      </w:r>
      <w:r>
        <w:rPr>
          <w:rFonts w:ascii="Times New Roman" w:hAnsi="Times New Roman" w:eastAsia="Times New Roman" w:cs="Times New Roman"/>
        </w:rPr>
        <w:t xml:space="preserve"> ﷲ </w:t>
      </w:r>
      <w:r>
        <w:rPr>
          <w:rFonts w:ascii="MV Boli" w:hAnsi="MV Boli" w:eastAsia="MV Boli" w:cs="MV Boli"/>
        </w:rPr>
        <w:t>ގެ</w:t>
      </w:r>
      <w:r>
        <w:rPr>
          <w:rFonts w:ascii="Times New Roman" w:hAnsi="Times New Roman" w:eastAsia="Times New Roman" w:cs="Times New Roman"/>
        </w:rPr>
        <w:t xml:space="preserve"> </w:t>
      </w:r>
      <w:r>
        <w:rPr>
          <w:rFonts w:ascii="MV Boli" w:hAnsi="MV Boli" w:eastAsia="MV Boli" w:cs="MV Boli"/>
        </w:rPr>
        <w:t>ބަސް</w:t>
      </w:r>
      <w:r>
        <w:rPr>
          <w:rFonts w:ascii="Times New Roman" w:hAnsi="Times New Roman" w:eastAsia="Times New Roman" w:cs="Times New Roman"/>
        </w:rPr>
        <w:t xml:space="preserve"> </w:t>
      </w:r>
      <w:r>
        <w:rPr>
          <w:rFonts w:ascii="MV Boli" w:hAnsi="MV Boli" w:eastAsia="MV Boli" w:cs="MV Boli"/>
        </w:rPr>
        <w:t>މަތީގައި</w:t>
      </w:r>
      <w:r>
        <w:rPr>
          <w:rFonts w:ascii="Times New Roman" w:hAnsi="Times New Roman" w:eastAsia="Times New Roman" w:cs="Times New Roman"/>
        </w:rPr>
        <w:t xml:space="preserve"> </w:t>
      </w:r>
      <w:r>
        <w:rPr>
          <w:rFonts w:ascii="MV Boli" w:hAnsi="MV Boli" w:eastAsia="MV Boli" w:cs="MV Boli"/>
        </w:rPr>
        <w:t>އެޅުވާ</w:t>
      </w:r>
      <w:r>
        <w:rPr>
          <w:rFonts w:ascii="Times New Roman" w:hAnsi="Times New Roman" w:eastAsia="Times New Roman" w:cs="Times New Roman"/>
        </w:rPr>
        <w:t xml:space="preserve"> </w:t>
      </w:r>
      <w:r>
        <w:rPr>
          <w:rFonts w:ascii="MV Boli" w:hAnsi="MV Boli" w:eastAsia="MV Boli" w:cs="MV Boli"/>
        </w:rPr>
        <w:t>ލަފްޒުތަކާއި</w:t>
      </w:r>
      <w:r>
        <w:rPr>
          <w:rFonts w:ascii="Times New Roman" w:hAnsi="Times New Roman" w:eastAsia="Times New Roman" w:cs="Times New Roman"/>
        </w:rPr>
        <w:t xml:space="preserve"> </w:t>
      </w:r>
      <w:r>
        <w:rPr>
          <w:rFonts w:ascii="MV Boli" w:hAnsi="MV Boli" w:eastAsia="MV Boli" w:cs="MV Boli"/>
        </w:rPr>
        <w:t>އާދަތަކެވެ</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“Dhaabbilee yeroo ammaa Ameerikaa keessatti adeemsifamaa jiran keessatti, dhaabbilee fi sirna hojiiwwan waldaa deggersa mootummaa argamsiisuuf yaalamaa jiru keessatti, Pirootestaantonni tarkaanfii Paaphaasota duukaa bu’aa jiru. Kana caalaas, Ameerikaa Pirootestaantii keessatti aangoo ol’aanaa ishee Addunyaa Durii keessatti dhabe deebitee argachuuf paaphaaf karra banaa jiru. Wanti sochii kanaaf hiika caalaatti kennus, kaayyoon guddaan yaadame kun eegumsa Dilbataa dirqisiisuu ta’uu isaati—kunis aadaa Rooma irraa madde, ishheenis mallattoo aangoo ishee akka ta’etti claim gootu. Inni kun hafuura paaphaatii—hafuura aadaa addunyaa wajjin wal-simsiisuu, akkasumas ajajawwan Waaqayyoo irra duudhaa namootaa kabajuu—kan waldoota Pirootestaantii keessa seenee guutaa jiru, isaanis hojii guddisuu Dilbataa isa paaphaatiin isaan dura hojjetame sana akka hojjetan geggeessaa jira.” The Great Controversy, 573.</w:t>
      </w:r>
    </w:p>
    <w:p>
      <w:pPr>
        <w:pStyle w:val="ArticleBody"/>
        <w:jc w:val="left"/>
      </w:pPr>
      <w:r>
        <w:rPr>
          <w:rFonts w:ascii="Times New Roman" w:hAnsi="Times New Roman" w:eastAsia="Times New Roman" w:cs="Times New Roman"/>
        </w:rPr>
        <w:t>Aadaan fi duudhaan “nyaata” barsiisaa bineensichi Dubbii Waaqayyoo bakka buusuudhaan iddoo kaa’uudha; kunis waaqeffannaa isaa heethena, waaqolii tolfamoo waaqeffachuu, ol kaasuuf.</w:t>
      </w:r>
    </w:p>
    <w:p>
      <w:pPr>
        <w:pStyle w:val="ArticleScripture"/>
        <w:jc w:val="left"/>
      </w:pPr>
      <w:r>
        <w:rPr>
          <w:rFonts w:ascii="Times New Roman" w:hAnsi="Times New Roman" w:eastAsia="Times New Roman" w:cs="Times New Roman"/>
        </w:rPr>
        <w:t>“Akka Waldaan Roomaa himata waaqeffannaa waaqolii of irraa qulqulleessuu akka dandeessu nu hin arginu. Dhuguma, isheen fakkiiwwan kanaan karaa Waaqayyoon waaqeffachuuf of ibsiti; Israaʼelonnis yeroo isaan jabbii warqee sana duratti sagadan akkasuma godhaniiru. Garuu dheekkamsi Gooftaa isaan irratti bobaʼe, baayʼeenis ajjeefaman. Waaqayyo isaan waaqeffattoota waaqolii hamoota jedhee murteesse; galmeen isumaas harʼa warra fakkiiwwan qulqullootaa fi namoota “qulqulloota” jedhaman waaqeffatan irratti kitaabota samii keessatti akkuma sanaa galmaaʼaa jira.”</w:t>
      </w:r>
    </w:p>
    <w:p>
      <w:pPr>
        <w:pStyle w:val="ArticleScripture"/>
        <w:jc w:val="left"/>
      </w:pPr>
      <w:r>
        <w:rPr>
          <w:rFonts w:ascii="Times New Roman" w:hAnsi="Times New Roman" w:eastAsia="Times New Roman" w:cs="Times New Roman"/>
        </w:rPr>
        <w:t>“Kuni amantiin kunis isa Pirooteestantoonni jalqabaatti akkuma guddaadhaan fudhatanii ilaalaa jiranidha; dhuma irratti immoo Pirooteestantummaa wajjin tokko taʼa. Tokkummaan kun garuu Kaatooleekummaa keessatti jijjiiramni dhufuudhaan hin raawwatamu; mootummaa Roomaa yoom iyyuu hin jijjiiramu. Isheen dogoggora hin qabdu jechuun ofiin himatti. Kan jijjiiramu Pirooteestantummaadha. Yaadota bilisaan ilaalan fudhachuun isaa bakka inni harka Kaatooleekummaa qabachuu dandaʼutti isa geessa. ‘Macaafni Qulqulluun, Macaafni Qulqulluun, hundeen amantii keenyaa dha’ jechuun yeroo Luutaaritti iyya Pirooteestantootaa ture; yeroo Kaatooleekonni immoo, ‘Abbootii, aadaa, duudhaa’ jedhu turan. Amma Pirooteestantoonni hedduun barsiisa isaanii Macaafa Qulqulluu irraa mirkaneessuun ulfaataa taʼee argatu; garuu dhugaa fannoo of keessaa qabu sana fudhachuuf ija jabina naamusaa hin qaban; kanaafuu saffisaan gara buʼuura Kaatooleekotaatti dhufaa jiru; akkasumas dhugaa irraa miliquuf falmii isaanii keessaa isa gaarii taʼe fayyadamuudhaan, ragaa Abbootii eeru, akkasumas aadaa fi ajajawwan namootaa waamu. Eeyyee, Pirooteestantoonni jaarraa kudha sagalaffaatii ilaalcha isaanii Macaafota Qulqulluu irratti qaban keessatti amanamummaa dhabuu isaanii keessatti saffisaan gara Kaatooleekotaatti dhihaachaa jiru. Garuu harʼas Roomaa fi Pirooteestantummaa Luutaar, Kiraanmeer, Ridley, Hooper, akkasumas loltoota shahiidotaa kabajamoo sana gidduutti iddoo balʼaan addaan baasu akkuma turetti jira; akkuma namoonni kun mormii isaan maqaa Pirooteestantoota jedhaman isaaniif kenne dhiheessan yeroo turetti.”</w:t>
      </w:r>
    </w:p>
    <w:p>
      <w:pPr>
        <w:pStyle w:val="ArticleScripture"/>
        <w:jc w:val="left"/>
      </w:pPr>
      <w:r>
        <w:rPr>
          <w:rFonts w:ascii="Times New Roman" w:hAnsi="Times New Roman" w:eastAsia="Times New Roman" w:cs="Times New Roman"/>
        </w:rPr>
        <w:t>“Kiristoosi pirootestaantii ture. Inni waaqeffannaa qajeelchaa saba Yihudootaa morme; isaan gorsa Waaqayyoo ofirratti kennames didan. Inni isaaniin, isaan ajajawwan namootaa barsiisaaf akka barsiisan, akkasumas akka sobdootaa fi fakkeessitoota ta’an itti hime. Akka awwaalcha adii dibameetti alaan bareeddu; garuu keessaa xuraa’ummaa fi manca’iinsa guutuu turan. Haaromsitoonni gara Kiristoosii fi ergamootatti deebanii ga’u. Isaan amantii bifaawwan fi sirnaawwan qofa irraa ba’anii of addaan baasan. Luuterii fi hordoftoonni isaa amantii haaromfame hin uumne. Isaan salphaatti akkuma Kiristoosii fi ergamootaan dhihaatetti fudhatan. Macaafni Qulqulluun qajeelfama gahaa ta’ee nuuf dhihaateera; garuu phaaphaasiinii fi hojjettoonni isaa, sababni isaas inni soba isaanii saaxilaa, waaqeffannaa isaanii waaqota tolfamoo ifatti qeeqa waan ta’eef, akka waan abaarsa ta’eetti isa ummata irraa kaasu.” Review and Herald, June 1, 1886.</w:t>
      </w:r>
    </w:p>
    <w:p>
      <w:pPr>
        <w:pStyle w:val="ArticleBody"/>
        <w:jc w:val="left"/>
      </w:pPr>
      <w:r>
        <w:rPr>
          <w:rFonts w:ascii="Times New Roman" w:hAnsi="Times New Roman" w:eastAsia="Times New Roman" w:cs="Times New Roman"/>
        </w:rPr>
        <w:t>Dinqii fayyinaa, kan bu’uura hafuurota wajjin wal qunnamtii ta’uu isaa, hojii fi daldala ishee ti.</w:t>
      </w:r>
    </w:p>
    <w:p>
      <w:pPr>
        <w:pStyle w:val="ArticleScripture"/>
        <w:jc w:val="left"/>
      </w:pPr>
      <w:r>
        <w:rPr>
          <w:rFonts w:ascii="Times New Roman" w:hAnsi="Times New Roman" w:eastAsia="Times New Roman" w:cs="Times New Roman"/>
        </w:rPr>
        <w:t>“Baayʼeen mulʼatawwan hafuuraa guutummaatti gowwoomsaa fi harka salphinaan karaa nama giddugaleessaa taʼeen raawwatamutti hirkisuudhaan ibsuuf yaalu. Garuu buʼaan gowwoomsaa yeroo hedduu akka mulʼata dhugaa taʼeetti dhihaateera jechuun dhugaa taʼus, agarsiisawwan ifaan mulʼatan kan humna uumamaatii ol taʼanis ni jiru. Rukutaan iccitii qabeessa kan spirituwaalizmiin ammayyaa ittiin jalqabe buʼaa gowwoomsaa yookaan mala namaa hin turre; hojii kallattiidhaan ergamoota hamaa ti; isaanis kanaan gowwoomsaa lubbuu balleessu keessaa isa caalaatti milkaaʼaa taʼe tokko seensisan. Namoonni baayʼeen spirituwaalizmiin gowwoomsaa namaa qofa taʼuu isaa amanuudhaan ni qabamu; yeroo mulʼatawwan isaan humna uumamaatii ol taʼuu isaanii ilaalu malee hin dandeenye wajjin walitti dhufan, ni sobamu; isaanis humna guddaa Waaqayyoo taʼuu isaanii fudhachuuf ni geggeeffamu.</w:t>
      </w:r>
    </w:p>
    <w:p>
      <w:pPr>
        <w:pStyle w:val="ArticleScripture"/>
        <w:jc w:val="left"/>
      </w:pPr>
      <w:r>
        <w:rPr>
          <w:rFonts w:ascii="Times New Roman" w:hAnsi="Times New Roman" w:eastAsia="Times New Roman" w:cs="Times New Roman"/>
        </w:rPr>
        <w:t>“Namoonni kun waaʼee dinqiiwwan Seexanaa fi ergamtoonni isaa hojjetan irratti ragaa Caaffata Qulqullaaʼoo ni dagatu. Gargaarsa Seexanaatiin qajeelchitoonni Faraʼoon hojii Waaqayyoo fakkeessuudhaaf dandeessifamanii turan. Phaawuloos akka dhufaatii lammaffaa Kiristoos dura mulʼannoowwan humna Seexanaa akkasiin wal fakkaatan ni jiraatan dhugaa baʼa. Dhufaatiin Gooftaa, ‘hojii Seexanaatiin, humna hundumaa fi mallattoowwanii fi dinqii sobaatiin, akkasumas gowwoomsaa hamminaatiin hundumaan’ akka dura buʼu taʼuuf jira.” 2 Tasalonqee 2:9,10. “Ergamichi Yohaannis immoo, humna dinqii hojjechuu isa bara dhumaa keessatti mulʼatu ibsaa, akkana jedha: ‘Inni dinqiiwwan guguddoo ni hojjeta; kanaafis fuula namootaa duratti ibidda samii irraa gara lafaatti ni buusa; akkasumas namoota lafa irra jiraatan dinqiiwwan sana inni hojjechuuf humna qabuun isaan gowwoomsa.’” Mulʼata 13:13, 14. Asitti waan raawwatamu akka gowwoomsaa qofaatti hin dubbatamne. Namoonni dinqiiwwan ergamtoonni Seexanaa hojjechuuf humna qabanin gowwoomfamu malee, waan hojjetan fakkeessan qofaan miti.” The Great Controversy, 553.</w:t>
      </w:r>
    </w:p>
    <w:p>
      <w:pPr>
        <w:pStyle w:val="ArticleBody"/>
        <w:jc w:val="left"/>
      </w:pPr>
      <w:r>
        <w:rPr>
          <w:rFonts w:ascii="Times New Roman" w:hAnsi="Times New Roman" w:eastAsia="Times New Roman" w:cs="Times New Roman"/>
        </w:rPr>
        <w:t>Barsiisota sobaa fi duudhaa irratti ijaaraman, mul’annoowwan dinqii hafuuraa fakkeessan, industirii yaalaa-warshaa sobaa, akkasumas walitti makamuun mala waldaa amantii fi mala mootummaa hundinuu amaloota bineensichaa kan Kaatoilikummaa ti. Of tuulummaan amala humna jawwee ti. Ofitti amanamuu daangaa darbuu immoo amala raajicha sobaa kan Pirootestaantizimii gantuu ti.</w:t>
      </w:r>
    </w:p>
    <w:p>
      <w:pPr>
        <w:pStyle w:val="ArticleScripture"/>
        <w:jc w:val="left"/>
      </w:pP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ପରିପୂର୍ଣ୍ଣ</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ଯୋର୍ଦ୍ଦାନରୁ</w:t>
      </w:r>
      <w:r>
        <w:rPr>
          <w:rFonts w:ascii="Times New Roman" w:hAnsi="Times New Roman" w:eastAsia="Times New Roman" w:cs="Times New Roman"/>
        </w:rPr>
        <w:t xml:space="preserve"> </w:t>
      </w:r>
      <w:r>
        <w:rPr>
          <w:rFonts w:ascii="Nirmala UI" w:hAnsi="Nirmala UI" w:eastAsia="Nirmala UI" w:cs="Nirmala UI"/>
        </w:rPr>
        <w:t>ଫେରିଲେ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ଆତ୍ମାଙ୍କ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ଅରଣ୍ୟକୁ</w:t>
      </w:r>
      <w:r>
        <w:rPr>
          <w:rFonts w:ascii="Times New Roman" w:hAnsi="Times New Roman" w:eastAsia="Times New Roman" w:cs="Times New Roman"/>
        </w:rPr>
        <w:t xml:space="preserve"> </w:t>
      </w:r>
      <w:r>
        <w:rPr>
          <w:rFonts w:ascii="Nirmala UI" w:hAnsi="Nirmala UI" w:eastAsia="Nirmala UI" w:cs="Nirmala UI"/>
        </w:rPr>
        <w:t>ନେଇଯିବାକୁ</w:t>
      </w:r>
      <w:r>
        <w:rPr>
          <w:rFonts w:ascii="Times New Roman" w:hAnsi="Times New Roman" w:eastAsia="Times New Roman" w:cs="Times New Roman"/>
        </w:rPr>
        <w:t xml:space="preserve"> </w:t>
      </w:r>
      <w:r>
        <w:rPr>
          <w:rFonts w:ascii="Nirmala UI" w:hAnsi="Nirmala UI" w:eastAsia="Nirmala UI" w:cs="Nirmala UI"/>
        </w:rPr>
        <w:t>ଲାଗିଲେ</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ଶୟତାନଙ୍କ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ପରୀକ୍ଷିତ</w:t>
      </w:r>
      <w:r>
        <w:rPr>
          <w:rFonts w:ascii="Times New Roman" w:hAnsi="Times New Roman" w:eastAsia="Times New Roman" w:cs="Times New Roman"/>
        </w:rPr>
        <w:t xml:space="preserve"> </w:t>
      </w:r>
      <w:r>
        <w:rPr>
          <w:rFonts w:ascii="Nirmala UI" w:hAnsi="Nirmala UI" w:eastAsia="Nirmala UI" w:cs="Nirmala UI"/>
        </w:rPr>
        <w:t>ହେଉଥିଲେ।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କିଛିମାତ୍ର</w:t>
      </w:r>
      <w:r>
        <w:rPr>
          <w:rFonts w:ascii="Times New Roman" w:hAnsi="Times New Roman" w:eastAsia="Times New Roman" w:cs="Times New Roman"/>
        </w:rPr>
        <w:t xml:space="preserve"> </w:t>
      </w:r>
      <w:r>
        <w:rPr>
          <w:rFonts w:ascii="Nirmala UI" w:hAnsi="Nirmala UI" w:eastAsia="Nirmala UI" w:cs="Nirmala UI"/>
        </w:rPr>
        <w:t>ଭୋଜନ</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ହେବାପରେ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ଭୁଖିତ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ପଥରକୁ</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ଯେଣ୍ଞାହେଁ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ରୁଟି</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ଲେଖାଯାଇଛି</w:t>
      </w:r>
      <w:r>
        <w:rPr>
          <w:rFonts w:ascii="Times New Roman" w:hAnsi="Times New Roman" w:eastAsia="Times New Roman" w:cs="Times New Roman"/>
        </w:rPr>
        <w:t xml:space="preserve">, </w:t>
      </w:r>
      <w:r>
        <w:rPr>
          <w:rFonts w:ascii="Nirmala UI" w:hAnsi="Nirmala UI" w:eastAsia="Nirmala UI" w:cs="Nirmala UI"/>
        </w:rPr>
        <w:t>ମଣିଷ</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ରୁଟିଦ୍ୱାରା</w:t>
      </w:r>
      <w:r>
        <w:rPr>
          <w:rFonts w:ascii="Times New Roman" w:hAnsi="Times New Roman" w:eastAsia="Times New Roman" w:cs="Times New Roman"/>
        </w:rPr>
        <w:t xml:space="preserve"> </w:t>
      </w:r>
      <w:r>
        <w:rPr>
          <w:rFonts w:ascii="Nirmala UI" w:hAnsi="Nirmala UI" w:eastAsia="Nirmala UI" w:cs="Nirmala UI"/>
        </w:rPr>
        <w:t>ବଞ୍ଚିବ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ବାକ୍ୟଦ୍ୱାରା</w:t>
      </w:r>
      <w:r>
        <w:rPr>
          <w:rFonts w:ascii="Times New Roman" w:hAnsi="Times New Roman" w:eastAsia="Times New Roman" w:cs="Times New Roman"/>
        </w:rPr>
        <w:t xml:space="preserve"> </w:t>
      </w:r>
      <w:r>
        <w:rPr>
          <w:rFonts w:ascii="Nirmala UI" w:hAnsi="Nirmala UI" w:eastAsia="Nirmala UI" w:cs="Nirmala UI"/>
        </w:rPr>
        <w:t>ବଞ୍ଚିବ।</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4:1–4</w:t>
      </w:r>
      <w:r>
        <w:rPr>
          <w:rFonts w:ascii="Nirmala UI" w:hAnsi="Nirmala UI" w:eastAsia="Nirmala UI" w:cs="Nirmala UI"/>
        </w:rPr>
        <w:t>।</w:t>
      </w:r>
    </w:p>
    <w:p>
      <w:pPr>
        <w:pStyle w:val="ArticleBody"/>
        <w:jc w:val="left"/>
      </w:pPr>
      <w:r>
        <w:rPr>
          <w:rFonts w:ascii="Ebrima" w:hAnsi="Ebrima" w:eastAsia="Ebrima" w:cs="Ebrima"/>
        </w:rPr>
        <w:t>ማለት</w:t>
      </w:r>
      <w:r>
        <w:rPr>
          <w:rFonts w:ascii="Times New Roman" w:hAnsi="Times New Roman" w:eastAsia="Times New Roman" w:cs="Times New Roman"/>
        </w:rPr>
        <w:t xml:space="preserve"> “Presumption” jedhu maqaa ibsa gochaa yookaan haala tokko ragaa yookaan mootummaa ga’aa malee waan tokko akka dhugaa taʼeetti fudhachuu agarsiisudha. Inni odeeffannoo guutuu hin taʼin yookaan gahaa hin taʼin irratti hundaaʼuudhaan murtii kennuu yookaan xumura irra gaʼuu of keessaa qaba. “Presumption” akkasumas, yaada ofii irratti amantii sadarkaa muraasaa qabaachuu agarsiisuu dandaʼa; kunis yeroo guutummaatti mootummaa qabaachuu baatus taʼuu dandaʼa.</w:t>
      </w:r>
    </w:p>
    <w:p>
      <w:pPr>
        <w:pStyle w:val="ArticleBody"/>
        <w:jc w:val="left"/>
      </w:pPr>
      <w:r>
        <w:rPr>
          <w:rFonts w:ascii="Times New Roman" w:hAnsi="Times New Roman" w:eastAsia="Times New Roman" w:cs="Times New Roman"/>
        </w:rPr>
        <w:t>Pirootestaantizmiin gantummaa irraa kufe, Yakni mootummaa Waaqayyoo taʼee waaqeffatamu akka taʼe yaada dogoggoraa sanaaf jedhu Dubbiin Waaqayyoo ragaa tokko illee utuu hin kennin fudhateera; kanais, of isaanii “Pirootestaantota” jechuun beekanii himachaa, dhaadannoo isaanii “Dubbiin Waaqayyoo qofti,” yookaan akka Maartiin Luutheer labsetti, “Sola Scriptura!” jedhanii utuu jiranitti godhu. Isaan kana aadaa fi duudhaa waldaa Roomaa irratti hundaaʼanii, yookaan immoo akka dhaala abbootii isaanii irraa fudhatamee hojii irra ooletti fudhatu. Iyyata guddaa ergamaa sadaffaatti, dhugaan jechuun waaqeffannaa aduutii deggeruuf Macaafa Qulqulluu keessaa sababiin qajeelaan tokko illee akka hin jirre ifatti ni mulʼata; achiis warri yaada dogoggoraa isaanii sana irratti itti fufan mallattoo bineensichaa ni fudhatu.</w:t>
      </w:r>
    </w:p>
    <w:p>
      <w:pPr>
        <w:pStyle w:val="ArticleScripture"/>
        <w:jc w:val="left"/>
      </w:pPr>
      <w:r>
        <w:rPr>
          <w:rFonts w:ascii="Times New Roman" w:hAnsi="Times New Roman" w:eastAsia="Times New Roman" w:cs="Times New Roman"/>
        </w:rPr>
        <w:t>“Yoo ifni dhugaa siif dhiyaateera ta’ee, Sanbata ajaja afraffaa kan ifa godhee sitti mul’isu, akkasumas kabaja Dilbataaf jedhuu keessatti Dubbii Waaqayyoo keessatti bu’uura tokko illee akka hin jirre sitti agarsiisu ta’ee, ati garuu ammallee sanbata sobaa sanitti maxxantee, Sanbata Waaqayyo ‘guyyaa koo qulqulluu’ jedhee waamu qulqulleessitee eeguu yoo didde, mallattoo bineensichaa ni fudhatta. Kun yoom raawwatama?—Yeroo ati labsii hojii Dilbataatti dhaabuu fi Waaqayyoon waaqeffachuu si ajajuuf ajajamtu, yeroo ati Macaafa Qulqulluu keessatti Dilbanni guyyaa hojii idilee irraa adda ta’uu isaa agarsiisu jechuun jecha tokko illee akka hin jirre beektu keessatti, mallattoo bineensichaa fudhachuuf ni walii galta, chaappaa Waaqayyoo immoo ni didda. Yoo mallattoo kana adda keenya irratti yookaan harka keenya irratti fudhanne, murtiin warra ajajamuu didan irratti labsame nurra bu’uu qaba. Chaappaan Waaqayyoo isa jiraataa garuu warra qalbii isaanii duratti Sanbata Gooftaa amanamummaadhaan eegan irra kaa’ama.” Review and Herald, April 27, 1911.</w:t>
      </w:r>
    </w:p>
    <w:p>
      <w:pPr>
        <w:pStyle w:val="ArticleBody"/>
        <w:jc w:val="left"/>
      </w:pP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ሪፐብሊካን</w:t>
      </w:r>
      <w:r>
        <w:rPr>
          <w:rFonts w:ascii="Times New Roman" w:hAnsi="Times New Roman" w:eastAsia="Times New Roman" w:cs="Times New Roman"/>
        </w:rPr>
        <w:t xml:space="preserve"> </w:t>
      </w:r>
      <w:r>
        <w:rPr>
          <w:rFonts w:ascii="Ebrima" w:hAnsi="Ebrima" w:eastAsia="Ebrima" w:cs="Ebrima"/>
        </w:rPr>
        <w:t>ፓርቲ</w:t>
      </w:r>
      <w:r>
        <w:rPr>
          <w:rFonts w:ascii="Times New Roman" w:hAnsi="Times New Roman" w:eastAsia="Times New Roman" w:cs="Times New Roman"/>
        </w:rPr>
        <w:t xml:space="preserve"> </w:t>
      </w:r>
      <w:r>
        <w:rPr>
          <w:rFonts w:ascii="Ebrima" w:hAnsi="Ebrima" w:eastAsia="Ebrima" w:cs="Ebrima"/>
        </w:rPr>
        <w:t>ብልሓቱ</w:t>
      </w:r>
      <w:r>
        <w:rPr>
          <w:rFonts w:ascii="Times New Roman" w:hAnsi="Times New Roman" w:eastAsia="Times New Roman" w:cs="Times New Roman"/>
        </w:rPr>
        <w:t xml:space="preserve"> </w:t>
      </w:r>
      <w:r>
        <w:rPr>
          <w:rFonts w:ascii="Ebrima" w:hAnsi="Ebrima" w:eastAsia="Ebrima" w:cs="Ebrima"/>
        </w:rPr>
        <w:t>ዝተለምደ</w:t>
      </w:r>
      <w:r>
        <w:rPr>
          <w:rFonts w:ascii="Times New Roman" w:hAnsi="Times New Roman" w:eastAsia="Times New Roman" w:cs="Times New Roman"/>
        </w:rPr>
        <w:t xml:space="preserve"> </w:t>
      </w:r>
      <w:r>
        <w:rPr>
          <w:rFonts w:ascii="Ebrima" w:hAnsi="Ebrima" w:eastAsia="Ebrima" w:cs="Ebrima"/>
        </w:rPr>
        <w:t>ድኻም፡</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ፖለቲካዊ</w:t>
      </w:r>
      <w:r>
        <w:rPr>
          <w:rFonts w:ascii="Times New Roman" w:hAnsi="Times New Roman" w:eastAsia="Times New Roman" w:cs="Times New Roman"/>
        </w:rPr>
        <w:t xml:space="preserve"> </w:t>
      </w:r>
      <w:r>
        <w:rPr>
          <w:rFonts w:ascii="Ebrima" w:hAnsi="Ebrima" w:eastAsia="Ebrima" w:cs="Ebrima"/>
        </w:rPr>
        <w:t>ተቓወምቶም</w:t>
      </w:r>
      <w:r>
        <w:rPr>
          <w:rFonts w:ascii="Times New Roman" w:hAnsi="Times New Roman" w:eastAsia="Times New Roman" w:cs="Times New Roman"/>
        </w:rPr>
        <w:t xml:space="preserve"> </w:t>
      </w:r>
      <w:r>
        <w:rPr>
          <w:rFonts w:ascii="Ebrima" w:hAnsi="Ebrima" w:eastAsia="Ebrima" w:cs="Ebrima"/>
        </w:rPr>
        <w:t>ፍትሓውያንን</w:t>
      </w:r>
      <w:r>
        <w:rPr>
          <w:rFonts w:ascii="Times New Roman" w:hAnsi="Times New Roman" w:eastAsia="Times New Roman" w:cs="Times New Roman"/>
        </w:rPr>
        <w:t xml:space="preserve"> </w:t>
      </w:r>
      <w:r>
        <w:rPr>
          <w:rFonts w:ascii="Ebrima" w:hAnsi="Ebrima" w:eastAsia="Ebrima" w:cs="Ebrima"/>
        </w:rPr>
        <w:t>ሓቀኛታትን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ኢሎም</w:t>
      </w:r>
      <w:r>
        <w:rPr>
          <w:rFonts w:ascii="Times New Roman" w:hAnsi="Times New Roman" w:eastAsia="Times New Roman" w:cs="Times New Roman"/>
        </w:rPr>
        <w:t xml:space="preserve"> </w:t>
      </w:r>
      <w:r>
        <w:rPr>
          <w:rFonts w:ascii="Ebrima" w:hAnsi="Ebrima" w:eastAsia="Ebrima" w:cs="Ebrima"/>
        </w:rPr>
        <w:t>ክግምቱ</w:t>
      </w:r>
      <w:r>
        <w:rPr>
          <w:rFonts w:ascii="Times New Roman" w:hAnsi="Times New Roman" w:eastAsia="Times New Roman" w:cs="Times New Roman"/>
        </w:rPr>
        <w:t xml:space="preserve"> </w:t>
      </w:r>
      <w:r>
        <w:rPr>
          <w:rFonts w:ascii="Ebrima" w:hAnsi="Ebrima" w:eastAsia="Ebrima" w:cs="Ebrima"/>
        </w:rPr>
        <w:t>ዘለዎም</w:t>
      </w:r>
      <w:r>
        <w:rPr>
          <w:rFonts w:ascii="Times New Roman" w:hAnsi="Times New Roman" w:eastAsia="Times New Roman" w:cs="Times New Roman"/>
        </w:rPr>
        <w:t xml:space="preserve"> </w:t>
      </w:r>
      <w:r>
        <w:rPr>
          <w:rFonts w:ascii="Ebrima" w:hAnsi="Ebrima" w:eastAsia="Ebrima" w:cs="Ebrima"/>
        </w:rPr>
        <w:t>ፍቓደኛነት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ፍረታት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ዴሞክራቲክ</w:t>
      </w:r>
      <w:r>
        <w:rPr>
          <w:rFonts w:ascii="Times New Roman" w:hAnsi="Times New Roman" w:eastAsia="Times New Roman" w:cs="Times New Roman"/>
        </w:rPr>
        <w:t xml:space="preserve"> </w:t>
      </w:r>
      <w:r>
        <w:rPr>
          <w:rFonts w:ascii="Ebrima" w:hAnsi="Ebrima" w:eastAsia="Ebrima" w:cs="Ebrima"/>
        </w:rPr>
        <w:t>ፓርቲ</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ብግልጺ</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ደቂ</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ኣቦ</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ምዃኖም</w:t>
      </w:r>
      <w:r>
        <w:rPr>
          <w:rFonts w:ascii="Times New Roman" w:hAnsi="Times New Roman" w:eastAsia="Times New Roman" w:cs="Times New Roman"/>
        </w:rPr>
        <w:t xml:space="preserve"> </w:t>
      </w:r>
      <w:r>
        <w:rPr>
          <w:rFonts w:ascii="Ebrima" w:hAnsi="Ebrima" w:eastAsia="Ebrima" w:cs="Ebrima"/>
        </w:rPr>
        <w:t>ይገልጽ።</w:t>
      </w:r>
      <w:r>
        <w:rPr>
          <w:rFonts w:ascii="Times New Roman" w:hAnsi="Times New Roman" w:eastAsia="Times New Roman" w:cs="Times New Roman"/>
        </w:rPr>
        <w:t xml:space="preserve"> </w:t>
      </w:r>
      <w:r>
        <w:rPr>
          <w:rFonts w:ascii="Ebrima" w:hAnsi="Ebrima" w:eastAsia="Ebrima" w:cs="Ebrima"/>
        </w:rPr>
        <w:t>ብተደጋጋሚን</w:t>
      </w:r>
      <w:r>
        <w:rPr>
          <w:rFonts w:ascii="Times New Roman" w:hAnsi="Times New Roman" w:eastAsia="Times New Roman" w:cs="Times New Roman"/>
        </w:rPr>
        <w:t xml:space="preserve"> </w:t>
      </w:r>
      <w:r>
        <w:rPr>
          <w:rFonts w:ascii="Ebrima" w:hAnsi="Ebrima" w:eastAsia="Ebrima" w:cs="Ebrima"/>
        </w:rPr>
        <w:t>ብቀጻልነትን</w:t>
      </w:r>
      <w:r>
        <w:rPr>
          <w:rFonts w:ascii="Times New Roman" w:hAnsi="Times New Roman" w:eastAsia="Times New Roman" w:cs="Times New Roman"/>
        </w:rPr>
        <w:t xml:space="preserve"> </w:t>
      </w:r>
      <w:r>
        <w:rPr>
          <w:rFonts w:ascii="Ebrima" w:hAnsi="Ebrima" w:eastAsia="Ebrima" w:cs="Ebrima"/>
        </w:rPr>
        <w:t>ሪፐብሊካናት</w:t>
      </w:r>
      <w:r>
        <w:rPr>
          <w:rFonts w:ascii="Times New Roman" w:hAnsi="Times New Roman" w:eastAsia="Times New Roman" w:cs="Times New Roman"/>
        </w:rPr>
        <w:t xml:space="preserve"> </w:t>
      </w:r>
      <w:r>
        <w:rPr>
          <w:rFonts w:ascii="Ebrima" w:hAnsi="Ebrima" w:eastAsia="Ebrima" w:cs="Ebrima"/>
        </w:rPr>
        <w:t>ንፖለቲካዊ</w:t>
      </w:r>
      <w:r>
        <w:rPr>
          <w:rFonts w:ascii="Times New Roman" w:hAnsi="Times New Roman" w:eastAsia="Times New Roman" w:cs="Times New Roman"/>
        </w:rPr>
        <w:t xml:space="preserve"> </w:t>
      </w:r>
      <w:r>
        <w:rPr>
          <w:rFonts w:ascii="Ebrima" w:hAnsi="Ebrima" w:eastAsia="Ebrima" w:cs="Ebrima"/>
        </w:rPr>
        <w:t>ተቓወምቶም</w:t>
      </w:r>
      <w:r>
        <w:rPr>
          <w:rFonts w:ascii="Times New Roman" w:hAnsi="Times New Roman" w:eastAsia="Times New Roman" w:cs="Times New Roman"/>
        </w:rPr>
        <w:t xml:space="preserve"> </w:t>
      </w:r>
      <w:r>
        <w:rPr>
          <w:rFonts w:ascii="Ebrima" w:hAnsi="Ebrima" w:eastAsia="Ebrima" w:cs="Ebrima"/>
        </w:rPr>
        <w:t>ብቃሎም</w:t>
      </w:r>
      <w:r>
        <w:rPr>
          <w:rFonts w:ascii="Times New Roman" w:hAnsi="Times New Roman" w:eastAsia="Times New Roman" w:cs="Times New Roman"/>
        </w:rPr>
        <w:t xml:space="preserve"> </w:t>
      </w:r>
      <w:r>
        <w:rPr>
          <w:rFonts w:ascii="Ebrima" w:hAnsi="Ebrima" w:eastAsia="Ebrima" w:cs="Ebrima"/>
        </w:rPr>
        <w:t>ይቕበሉዎም፤</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ተቓወምቶም</w:t>
      </w:r>
      <w:r>
        <w:rPr>
          <w:rFonts w:ascii="Times New Roman" w:hAnsi="Times New Roman" w:eastAsia="Times New Roman" w:cs="Times New Roman"/>
        </w:rPr>
        <w:t xml:space="preserve"> </w:t>
      </w:r>
      <w:r>
        <w:rPr>
          <w:rFonts w:ascii="Ebrima" w:hAnsi="Ebrima" w:eastAsia="Ebrima" w:cs="Ebrima"/>
        </w:rPr>
        <w:t>ቃሎም</w:t>
      </w:r>
      <w:r>
        <w:rPr>
          <w:rFonts w:ascii="Times New Roman" w:hAnsi="Times New Roman" w:eastAsia="Times New Roman" w:cs="Times New Roman"/>
        </w:rPr>
        <w:t xml:space="preserve"> </w:t>
      </w:r>
      <w:r>
        <w:rPr>
          <w:rFonts w:ascii="Ebrima" w:hAnsi="Ebrima" w:eastAsia="Ebrima" w:cs="Ebrima"/>
        </w:rPr>
        <w:t>ፈጺሞም</w:t>
      </w:r>
      <w:r>
        <w:rPr>
          <w:rFonts w:ascii="Times New Roman" w:hAnsi="Times New Roman" w:eastAsia="Times New Roman" w:cs="Times New Roman"/>
        </w:rPr>
        <w:t xml:space="preserve"> </w:t>
      </w:r>
      <w:r>
        <w:rPr>
          <w:rFonts w:ascii="Ebrima" w:hAnsi="Ebrima" w:eastAsia="Ebrima" w:cs="Ebrima"/>
        </w:rPr>
        <w:t>ከምዘይሕልዉ</w:t>
      </w:r>
      <w:r>
        <w:rPr>
          <w:rFonts w:ascii="Times New Roman" w:hAnsi="Times New Roman" w:eastAsia="Times New Roman" w:cs="Times New Roman"/>
        </w:rPr>
        <w:t xml:space="preserve"> </w:t>
      </w:r>
      <w:r>
        <w:rPr>
          <w:rFonts w:ascii="Ebrima" w:hAnsi="Ebrima" w:eastAsia="Ebrima" w:cs="Ebrima"/>
        </w:rPr>
        <w:t>ደጋጊሞም</w:t>
      </w:r>
      <w:r>
        <w:rPr>
          <w:rFonts w:ascii="Times New Roman" w:hAnsi="Times New Roman" w:eastAsia="Times New Roman" w:cs="Times New Roman"/>
        </w:rPr>
        <w:t xml:space="preserve"> </w:t>
      </w:r>
      <w:r>
        <w:rPr>
          <w:rFonts w:ascii="Ebrima" w:hAnsi="Ebrima" w:eastAsia="Ebrima" w:cs="Ebrima"/>
        </w:rPr>
        <w:t>እንተርእዩ</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ብተደጋጋሚ</w:t>
      </w:r>
      <w:r>
        <w:rPr>
          <w:rFonts w:ascii="Times New Roman" w:hAnsi="Times New Roman" w:eastAsia="Times New Roman" w:cs="Times New Roman"/>
        </w:rPr>
        <w:t xml:space="preserve"> </w:t>
      </w:r>
      <w:r>
        <w:rPr>
          <w:rFonts w:ascii="Ebrima" w:hAnsi="Ebrima" w:eastAsia="Ebrima" w:cs="Ebrima"/>
        </w:rPr>
        <w:t>ንሓቀኛነትን</w:t>
      </w:r>
      <w:r>
        <w:rPr>
          <w:rFonts w:ascii="Times New Roman" w:hAnsi="Times New Roman" w:eastAsia="Times New Roman" w:cs="Times New Roman"/>
        </w:rPr>
        <w:t xml:space="preserve"> </w:t>
      </w:r>
      <w:r>
        <w:rPr>
          <w:rFonts w:ascii="Ebrima" w:hAnsi="Ebrima" w:eastAsia="Ebrima" w:cs="Ebrima"/>
        </w:rPr>
        <w:t>ንቅንዕናን</w:t>
      </w:r>
      <w:r>
        <w:rPr>
          <w:rFonts w:ascii="Times New Roman" w:hAnsi="Times New Roman" w:eastAsia="Times New Roman" w:cs="Times New Roman"/>
        </w:rPr>
        <w:t xml:space="preserve"> </w:t>
      </w:r>
      <w:r>
        <w:rPr>
          <w:rFonts w:ascii="Ebrima" w:hAnsi="Ebrima" w:eastAsia="Ebrima" w:cs="Ebrima"/>
        </w:rPr>
        <w:t>ዝጽበይዎ</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ጉድለት</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 xml:space="preserve"> </w:t>
      </w:r>
      <w:r>
        <w:rPr>
          <w:rFonts w:ascii="Ebrima" w:hAnsi="Ebrima" w:eastAsia="Ebrima" w:cs="Ebrima"/>
        </w:rPr>
        <w:t>ትንበያታት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ሪፐብሊካናት</w:t>
      </w:r>
      <w:r>
        <w:rPr>
          <w:rFonts w:ascii="Times New Roman" w:hAnsi="Times New Roman" w:eastAsia="Times New Roman" w:cs="Times New Roman"/>
        </w:rPr>
        <w:t xml:space="preserve"> </w:t>
      </w:r>
      <w:r>
        <w:rPr>
          <w:rFonts w:ascii="Ebrima" w:hAnsi="Ebrima" w:eastAsia="Ebrima" w:cs="Ebrima"/>
        </w:rPr>
        <w:t>ዝደግፍ</w:t>
      </w:r>
      <w:r>
        <w:rPr>
          <w:rFonts w:ascii="Times New Roman" w:hAnsi="Times New Roman" w:eastAsia="Times New Roman" w:cs="Times New Roman"/>
        </w:rPr>
        <w:t xml:space="preserve"> </w:t>
      </w:r>
      <w:r>
        <w:rPr>
          <w:rFonts w:ascii="Ebrima" w:hAnsi="Ebrima" w:eastAsia="Ebrima" w:cs="Ebrima"/>
        </w:rPr>
        <w:t>ምኽንያታዊ</w:t>
      </w:r>
      <w:r>
        <w:rPr>
          <w:rFonts w:ascii="Times New Roman" w:hAnsi="Times New Roman" w:eastAsia="Times New Roman" w:cs="Times New Roman"/>
        </w:rPr>
        <w:t xml:space="preserve"> </w:t>
      </w:r>
      <w:r>
        <w:rPr>
          <w:rFonts w:ascii="Ebrima" w:hAnsi="Ebrima" w:eastAsia="Ebrima" w:cs="Ebrima"/>
        </w:rPr>
        <w:t>መሰረት</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ዘየሳዩ</w:t>
      </w:r>
      <w:r>
        <w:rPr>
          <w:rFonts w:ascii="Times New Roman" w:hAnsi="Times New Roman" w:eastAsia="Times New Roman" w:cs="Times New Roman"/>
        </w:rPr>
        <w:t xml:space="preserve"> </w:t>
      </w:r>
      <w:r>
        <w:rPr>
          <w:rFonts w:ascii="Ebrima" w:hAnsi="Ebrima" w:eastAsia="Ebrima" w:cs="Ebrima"/>
        </w:rPr>
        <w:t>እንተኾኑ</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ቅኑዕ</w:t>
      </w:r>
      <w:r>
        <w:rPr>
          <w:rFonts w:ascii="Times New Roman" w:hAnsi="Times New Roman" w:eastAsia="Times New Roman" w:cs="Times New Roman"/>
        </w:rPr>
        <w:t xml:space="preserve"> </w:t>
      </w:r>
      <w:r>
        <w:rPr>
          <w:rFonts w:ascii="Ebrima" w:hAnsi="Ebrima" w:eastAsia="Ebrima" w:cs="Ebrima"/>
        </w:rPr>
        <w:t>ድርኺት</w:t>
      </w:r>
      <w:r>
        <w:rPr>
          <w:rFonts w:ascii="Times New Roman" w:hAnsi="Times New Roman" w:eastAsia="Times New Roman" w:cs="Times New Roman"/>
        </w:rPr>
        <w:t xml:space="preserve"> </w:t>
      </w:r>
      <w:r>
        <w:rPr>
          <w:rFonts w:ascii="Ebrima" w:hAnsi="Ebrima" w:eastAsia="Ebrima" w:cs="Ebrima"/>
        </w:rPr>
        <w:t>ኣለዎም</w:t>
      </w:r>
      <w:r>
        <w:rPr>
          <w:rFonts w:ascii="Times New Roman" w:hAnsi="Times New Roman" w:eastAsia="Times New Roman" w:cs="Times New Roman"/>
        </w:rPr>
        <w:t xml:space="preserve"> </w:t>
      </w:r>
      <w:r>
        <w:rPr>
          <w:rFonts w:ascii="Ebrima" w:hAnsi="Ebrima" w:eastAsia="Ebrima" w:cs="Ebrima"/>
        </w:rPr>
        <w:t>ኢሎም</w:t>
      </w:r>
      <w:r>
        <w:rPr>
          <w:rFonts w:ascii="Times New Roman" w:hAnsi="Times New Roman" w:eastAsia="Times New Roman" w:cs="Times New Roman"/>
        </w:rPr>
        <w:t xml:space="preserve"> </w:t>
      </w:r>
      <w:r>
        <w:rPr>
          <w:rFonts w:ascii="Ebrima" w:hAnsi="Ebrima" w:eastAsia="Ebrima" w:cs="Ebrima"/>
        </w:rPr>
        <w:t>ይጽሕፉሎም።</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ብዙሓት</w:t>
      </w:r>
      <w:r>
        <w:rPr>
          <w:rFonts w:ascii="Times New Roman" w:hAnsi="Times New Roman" w:eastAsia="Times New Roman" w:cs="Times New Roman"/>
        </w:rPr>
        <w:t xml:space="preserve"> </w:t>
      </w:r>
      <w:r>
        <w:rPr>
          <w:rFonts w:ascii="Ebrima" w:hAnsi="Ebrima" w:eastAsia="Ebrima" w:cs="Ebrima"/>
        </w:rPr>
        <w:t>ሪፐብሊካናት</w:t>
      </w:r>
      <w:r>
        <w:rPr>
          <w:rFonts w:ascii="Times New Roman" w:hAnsi="Times New Roman" w:eastAsia="Times New Roman" w:cs="Times New Roman"/>
        </w:rPr>
        <w:t xml:space="preserve"> </w:t>
      </w:r>
      <w:r>
        <w:rPr>
          <w:rFonts w:ascii="Ebrima" w:hAnsi="Ebrima" w:eastAsia="Ebrima" w:cs="Ebrima"/>
        </w:rPr>
        <w:t>ንግሊ</w:t>
      </w:r>
      <w:r>
        <w:rPr>
          <w:rFonts w:ascii="Times New Roman" w:hAnsi="Times New Roman" w:eastAsia="Times New Roman" w:cs="Times New Roman"/>
        </w:rPr>
        <w:t xml:space="preserve"> </w:t>
      </w:r>
      <w:r>
        <w:rPr>
          <w:rFonts w:ascii="Ebrima" w:hAnsi="Ebrima" w:eastAsia="Ebrima" w:cs="Ebrima"/>
        </w:rPr>
        <w:t>ገንዘባዊ</w:t>
      </w:r>
      <w:r>
        <w:rPr>
          <w:rFonts w:ascii="Times New Roman" w:hAnsi="Times New Roman" w:eastAsia="Times New Roman" w:cs="Times New Roman"/>
        </w:rPr>
        <w:t xml:space="preserve"> </w:t>
      </w:r>
      <w:r>
        <w:rPr>
          <w:rFonts w:ascii="Ebrima" w:hAnsi="Ebrima" w:eastAsia="Ebrima" w:cs="Ebrima"/>
        </w:rPr>
        <w:t>ረብሓ</w:t>
      </w:r>
      <w:r>
        <w:rPr>
          <w:rFonts w:ascii="Times New Roman" w:hAnsi="Times New Roman" w:eastAsia="Times New Roman" w:cs="Times New Roman"/>
        </w:rPr>
        <w:t xml:space="preserve"> </w:t>
      </w:r>
      <w:r>
        <w:rPr>
          <w:rFonts w:ascii="Ebrima" w:hAnsi="Ebrima" w:eastAsia="Ebrima" w:cs="Ebrima"/>
        </w:rPr>
        <w:t>ክብሉ፡</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ብቐሊሉ</w:t>
      </w:r>
      <w:r>
        <w:rPr>
          <w:rFonts w:ascii="Times New Roman" w:hAnsi="Times New Roman" w:eastAsia="Times New Roman" w:cs="Times New Roman"/>
        </w:rPr>
        <w:t xml:space="preserve"> </w:t>
      </w:r>
      <w:r>
        <w:rPr>
          <w:rFonts w:ascii="Ebrima" w:hAnsi="Ebrima" w:eastAsia="Ebrima" w:cs="Ebrima"/>
        </w:rPr>
        <w:t>ክጽወቱ</w:t>
      </w:r>
      <w:r>
        <w:rPr>
          <w:rFonts w:ascii="Times New Roman" w:hAnsi="Times New Roman" w:eastAsia="Times New Roman" w:cs="Times New Roman"/>
        </w:rPr>
        <w:t xml:space="preserve"> </w:t>
      </w:r>
      <w:r>
        <w:rPr>
          <w:rFonts w:ascii="Ebrima" w:hAnsi="Ebrima" w:eastAsia="Ebrima" w:cs="Ebrima"/>
        </w:rPr>
        <w:t>ዘኽእሎም</w:t>
      </w:r>
      <w:r>
        <w:rPr>
          <w:rFonts w:ascii="Times New Roman" w:hAnsi="Times New Roman" w:eastAsia="Times New Roman" w:cs="Times New Roman"/>
        </w:rPr>
        <w:t xml:space="preserve"> </w:t>
      </w:r>
      <w:r>
        <w:rPr>
          <w:rFonts w:ascii="Ebrima" w:hAnsi="Ebrima" w:eastAsia="Ebrima" w:cs="Ebrima"/>
        </w:rPr>
        <w:t>ስዉር</w:t>
      </w:r>
      <w:r>
        <w:rPr>
          <w:rFonts w:ascii="Times New Roman" w:hAnsi="Times New Roman" w:eastAsia="Times New Roman" w:cs="Times New Roman"/>
        </w:rPr>
        <w:t xml:space="preserve"> </w:t>
      </w:r>
      <w:r>
        <w:rPr>
          <w:rFonts w:ascii="Ebrima" w:hAnsi="Ebrima" w:eastAsia="Ebrima" w:cs="Ebrima"/>
        </w:rPr>
        <w:t>ዘይሞራላዊ</w:t>
      </w:r>
      <w:r>
        <w:rPr>
          <w:rFonts w:ascii="Times New Roman" w:hAnsi="Times New Roman" w:eastAsia="Times New Roman" w:cs="Times New Roman"/>
        </w:rPr>
        <w:t xml:space="preserve"> </w:t>
      </w:r>
      <w:r>
        <w:rPr>
          <w:rFonts w:ascii="Ebrima" w:hAnsi="Ebrima" w:eastAsia="Ebrima" w:cs="Ebrima"/>
        </w:rPr>
        <w:t>ኩነታት</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ዘለዎም፡</w:t>
      </w:r>
      <w:r>
        <w:rPr>
          <w:rFonts w:ascii="Times New Roman" w:hAnsi="Times New Roman" w:eastAsia="Times New Roman" w:cs="Times New Roman"/>
        </w:rPr>
        <w:t xml:space="preserve"> </w:t>
      </w:r>
      <w:r>
        <w:rPr>
          <w:rFonts w:ascii="Ebrima" w:hAnsi="Ebrima" w:eastAsia="Ebrima" w:cs="Ebrima"/>
        </w:rPr>
        <w:t>መትከል</w:t>
      </w:r>
      <w:r>
        <w:rPr>
          <w:rFonts w:ascii="Times New Roman" w:hAnsi="Times New Roman" w:eastAsia="Times New Roman" w:cs="Times New Roman"/>
        </w:rPr>
        <w:t xml:space="preserve"> </w:t>
      </w:r>
      <w:r>
        <w:rPr>
          <w:rFonts w:ascii="Ebrima" w:hAnsi="Ebrima" w:eastAsia="Ebrima" w:cs="Ebrima"/>
        </w:rPr>
        <w:t>ክድግፉ</w:t>
      </w:r>
      <w:r>
        <w:rPr>
          <w:rFonts w:ascii="Times New Roman" w:hAnsi="Times New Roman" w:eastAsia="Times New Roman" w:cs="Times New Roman"/>
        </w:rPr>
        <w:t xml:space="preserve"> </w:t>
      </w:r>
      <w:r>
        <w:rPr>
          <w:rFonts w:ascii="Ebrima" w:hAnsi="Ebrima" w:eastAsia="Ebrima" w:cs="Ebrima"/>
        </w:rPr>
        <w:t>ይኣብዩ</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ቀንዲ</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ባህርይ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ሪፐብሊካን</w:t>
      </w:r>
      <w:r>
        <w:rPr>
          <w:rFonts w:ascii="Times New Roman" w:hAnsi="Times New Roman" w:eastAsia="Times New Roman" w:cs="Times New Roman"/>
        </w:rPr>
        <w:t xml:space="preserve"> </w:t>
      </w:r>
      <w:r>
        <w:rPr>
          <w:rFonts w:ascii="Ebrima" w:hAnsi="Ebrima" w:eastAsia="Ebrima" w:cs="Ebrima"/>
        </w:rPr>
        <w:t>ፓርቲ</w:t>
      </w:r>
      <w:r>
        <w:rPr>
          <w:rFonts w:ascii="Times New Roman" w:hAnsi="Times New Roman" w:eastAsia="Times New Roman" w:cs="Times New Roman"/>
        </w:rPr>
        <w:t xml:space="preserve"> </w:t>
      </w:r>
      <w:r>
        <w:rPr>
          <w:rFonts w:ascii="Ebrima" w:hAnsi="Ebrima" w:eastAsia="Ebrima" w:cs="Ebrima"/>
        </w:rPr>
        <w:t>ግምት</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Amalliin oftuulummaa kan warra Pirootestaantii gantummaa keessa jiran keessatti raajii dhaan mallatteeffameetu, isaan akka iddoo olaanaa safuufi siyaasaa qabatan of fakkeessuu ni dandeessisa; yeroo dhugaan garuu, abdii duwwaa mormitoonni isaanii siyaasaa dubbii isaanii ni eegu jedhuun itti amananii itti gaafatamummaa isaanii hawaasummaa dhiisaniiru. Hiikni mara keessatti beekamaan kan maraatummaa jedhu, bu’aa adda ta’e eegaa waanuma tokko irra deddeebi’anii gochuu dha; ta’us, Riippabilikaanonni akka maraatummaan kan qabaman Dimookraatonni ta’an, kunis jibba isaanii Truump irratti mul’atuun akka ifa ta’u ni falmu.</w:t>
      </w:r>
    </w:p>
    <w:p>
      <w:pPr>
        <w:pStyle w:val="ArticleBody"/>
        <w:jc w:val="left"/>
      </w:pPr>
      <w:r>
        <w:rPr>
          <w:rFonts w:ascii="Times New Roman" w:hAnsi="Times New Roman" w:eastAsia="Times New Roman" w:cs="Times New Roman"/>
        </w:rPr>
        <w:t>Haa ta’u malee, maraannummaan warra Republikeenotaa yeroo hunda irra deebi’amee ni mul’ata; isaanis waliigaltee irratti walii galu, “adeemsi seera baasu” hojii marii waliigalaa ta’uu isaa irratti hundoofnee jedhuun, yeroo sanatti waliigalteewwan isaanii warra isaan akka jedhuutti qajeelfama “adeemsa seera baasu” irratti hundaa’an sana garee takka kan yeroo kamiyyuu walii galuu hin beekne wajjin godhu. Demookraatonni adeemsa siyaasaa keessatti iddoo isaanii irraa gadi dhiisu kan danda’an yeroo lakkoofsi isaaniin morman guutummaatti isaan ukkaamsee qofadha. Isaan adeemsa siyaasaa keessatti dhugumaan karaa giddu galeessaa irratti hojjechaa turan jedhuuf ragaa tokko illee hin kennine. Maraannummaan warra Republikeenotaa garuu, abdii gaarii irra deddeebi’anii namoota biroo irratti kaa’an, kan guutummaatti sababni itti kennamu hin jirre, isa sanaadha.</w:t>
      </w:r>
    </w:p>
    <w:p>
      <w:pPr>
        <w:pStyle w:val="ArticleBody"/>
        <w:jc w:val="left"/>
      </w:pPr>
      <w:r>
        <w:rPr>
          <w:rFonts w:ascii="Nirmala UI" w:hAnsi="Nirmala UI" w:eastAsia="Nirmala UI" w:cs="Nirmala UI"/>
        </w:rPr>
        <w:t>ᱰᱚᱱᱟᱞᱰ</w:t>
      </w:r>
      <w:r>
        <w:rPr>
          <w:rFonts w:ascii="Times New Roman" w:hAnsi="Times New Roman" w:eastAsia="Times New Roman" w:cs="Times New Roman"/>
        </w:rPr>
        <w:t xml:space="preserve"> </w:t>
      </w:r>
      <w:r>
        <w:rPr>
          <w:rFonts w:ascii="Nirmala UI" w:hAnsi="Nirmala UI" w:eastAsia="Nirmala UI" w:cs="Nirmala UI"/>
        </w:rPr>
        <w:t>ᱴᱨᱟᱢᱯ</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ᱥᱟᱯᱚᱨᱴ</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ᱦᱚᱲᱚᱠᱚ</w:t>
      </w:r>
      <w:r>
        <w:rPr>
          <w:rFonts w:ascii="Times New Roman" w:hAnsi="Times New Roman" w:eastAsia="Times New Roman" w:cs="Times New Roman"/>
        </w:rPr>
        <w:t xml:space="preserve"> </w:t>
      </w:r>
      <w:r>
        <w:rPr>
          <w:rFonts w:ascii="Nirmala UI" w:hAnsi="Nirmala UI" w:eastAsia="Nirmala UI" w:cs="Nirmala UI"/>
        </w:rPr>
        <w:t>ᱢᱟᱡᱽᱨᱟᱭ</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ᱵᱟᱨᱟᱭ</w:t>
      </w:r>
      <w:r>
        <w:rPr>
          <w:rFonts w:ascii="Times New Roman" w:hAnsi="Times New Roman" w:eastAsia="Times New Roman" w:cs="Times New Roman"/>
        </w:rPr>
        <w:t xml:space="preserve"> </w:t>
      </w:r>
      <w:r>
        <w:rPr>
          <w:rFonts w:ascii="Nirmala UI" w:hAnsi="Nirmala UI" w:eastAsia="Nirmala UI" w:cs="Nirmala UI"/>
        </w:rPr>
        <w:t>ᱜᱮ</w:t>
      </w:r>
      <w:r>
        <w:rPr>
          <w:rFonts w:ascii="Times New Roman" w:hAnsi="Times New Roman" w:eastAsia="Times New Roman" w:cs="Times New Roman"/>
        </w:rPr>
        <w:t xml:space="preserve"> </w:t>
      </w:r>
      <w:r>
        <w:rPr>
          <w:rFonts w:ascii="Nirmala UI" w:hAnsi="Nirmala UI" w:eastAsia="Nirmala UI" w:cs="Nirmala UI"/>
        </w:rPr>
        <w:t>ᱮᱭᱟ</w:t>
      </w:r>
      <w:r>
        <w:rPr>
          <w:rFonts w:ascii="Times New Roman" w:hAnsi="Times New Roman" w:eastAsia="Times New Roman" w:cs="Times New Roman"/>
        </w:rPr>
        <w:t xml:space="preserve"> </w:t>
      </w:r>
      <w:r>
        <w:rPr>
          <w:rFonts w:ascii="Nirmala UI" w:hAnsi="Nirmala UI" w:eastAsia="Nirmala UI" w:cs="Nirmala UI"/>
        </w:rPr>
        <w:t>ᱥᱟᱠᱷᱤ</w:t>
      </w:r>
      <w:r>
        <w:rPr>
          <w:rFonts w:ascii="Times New Roman" w:hAnsi="Times New Roman" w:eastAsia="Times New Roman" w:cs="Times New Roman"/>
        </w:rPr>
        <w:t xml:space="preserve"> </w:t>
      </w:r>
      <w:r>
        <w:rPr>
          <w:rFonts w:ascii="Nirmala UI" w:hAnsi="Nirmala UI" w:eastAsia="Nirmala UI" w:cs="Nirmala UI"/>
        </w:rPr>
        <w:t>ᱮᱢᱟ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ᱴᱨᱟᱢᱯ</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ᱥᱟᱵ</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ᱠᱷᱟᱨᱟᱵ</w:t>
      </w:r>
      <w:r>
        <w:rPr>
          <w:rFonts w:ascii="Times New Roman" w:hAnsi="Times New Roman" w:eastAsia="Times New Roman" w:cs="Times New Roman"/>
        </w:rPr>
        <w:t xml:space="preserve"> </w:t>
      </w:r>
      <w:r>
        <w:rPr>
          <w:rFonts w:ascii="Nirmala UI" w:hAnsi="Nirmala UI" w:eastAsia="Nirmala UI" w:cs="Nirmala UI"/>
        </w:rPr>
        <w:t>ᱜᱩᱱ</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ᱥᱩᱪᱤ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ᱥᱟᱯᱚᱨᱴᱚᱨ</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ᱢᱟᱱᱮ</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ᱮᱛᱮᱫ</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ᱥᱟᱵᱩᱛ</w:t>
      </w:r>
      <w:r>
        <w:rPr>
          <w:rFonts w:ascii="Times New Roman" w:hAnsi="Times New Roman" w:eastAsia="Times New Roman" w:cs="Times New Roman"/>
        </w:rPr>
        <w:t xml:space="preserve"> </w:t>
      </w:r>
      <w:r>
        <w:rPr>
          <w:rFonts w:ascii="Nirmala UI" w:hAnsi="Nirmala UI" w:eastAsia="Nirmala UI" w:cs="Nirmala UI"/>
        </w:rPr>
        <w:t>ᱢᱮᱱᱟᱜ</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ᱪᱤᱱᱦᱟᱹᱭ</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ᱵᱟᱪᱷᱟᱣ</w:t>
      </w:r>
      <w:r>
        <w:rPr>
          <w:rFonts w:ascii="Times New Roman" w:hAnsi="Times New Roman" w:eastAsia="Times New Roman" w:cs="Times New Roman"/>
        </w:rPr>
        <w:t xml:space="preserve"> </w:t>
      </w:r>
      <w:r>
        <w:rPr>
          <w:rFonts w:ascii="Nirmala UI" w:hAnsi="Nirmala UI" w:eastAsia="Nirmala UI" w:cs="Nirmala UI"/>
        </w:rPr>
        <w:t>ᱠᱮᱵᱚᱞ</w:t>
      </w:r>
      <w:r>
        <w:rPr>
          <w:rFonts w:ascii="Times New Roman" w:hAnsi="Times New Roman" w:eastAsia="Times New Roman" w:cs="Times New Roman"/>
        </w:rPr>
        <w:t xml:space="preserve"> </w:t>
      </w:r>
      <w:r>
        <w:rPr>
          <w:rFonts w:ascii="Nirmala UI" w:hAnsi="Nirmala UI" w:eastAsia="Nirmala UI" w:cs="Nirmala UI"/>
        </w:rPr>
        <w:t>ᱴᱨᱟᱢᱯ</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ᱯᱩᱨᱟᱹ</w:t>
      </w:r>
      <w:r>
        <w:rPr>
          <w:rFonts w:ascii="Times New Roman" w:hAnsi="Times New Roman" w:eastAsia="Times New Roman" w:cs="Times New Roman"/>
        </w:rPr>
        <w:t xml:space="preserve"> </w:t>
      </w:r>
      <w:r>
        <w:rPr>
          <w:rFonts w:ascii="Nirmala UI" w:hAnsi="Nirmala UI" w:eastAsia="Nirmala UI" w:cs="Nirmala UI"/>
        </w:rPr>
        <w:t>ᱧᱩᱦᱩᱨᱢᱟᱹᱱᱤ</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ᱧᱩᱦᱩᱨᱢᱟᱹᱱᱤ</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ᱫᱷᱚᱨᱚᱢ</w:t>
      </w:r>
      <w:r>
        <w:rPr>
          <w:rFonts w:ascii="Times New Roman" w:hAnsi="Times New Roman" w:eastAsia="Times New Roman" w:cs="Times New Roman"/>
        </w:rPr>
        <w:t xml:space="preserve"> </w:t>
      </w:r>
      <w:r>
        <w:rPr>
          <w:rFonts w:ascii="Nirmala UI" w:hAnsi="Nirmala UI" w:eastAsia="Nirmala UI" w:cs="Nirmala UI"/>
        </w:rPr>
        <w:t>ᱪᱷᱟᱹᱲᱟ</w:t>
      </w:r>
      <w:r>
        <w:rPr>
          <w:rFonts w:ascii="Times New Roman" w:hAnsi="Times New Roman" w:eastAsia="Times New Roman" w:cs="Times New Roman"/>
        </w:rPr>
        <w:t xml:space="preserve"> </w:t>
      </w:r>
      <w:r>
        <w:rPr>
          <w:rFonts w:ascii="Nirmala UI" w:hAnsi="Nirmala UI" w:eastAsia="Nirmala UI" w:cs="Nirmala UI"/>
        </w:rPr>
        <w:t>ᱯᱨᱚᱴᱮᱥᱴᱟᱱᱴᱤᱡᱚᱢ</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ᱵᱷᱟᱵᱤᱥᱭᱚᱫᱽᱵᱟᱱᱤ</w:t>
      </w:r>
      <w:r>
        <w:rPr>
          <w:rFonts w:ascii="Times New Roman" w:hAnsi="Times New Roman" w:eastAsia="Times New Roman" w:cs="Times New Roman"/>
        </w:rPr>
        <w:t xml:space="preserve"> </w:t>
      </w:r>
      <w:r>
        <w:rPr>
          <w:rFonts w:ascii="Nirmala UI" w:hAnsi="Nirmala UI" w:eastAsia="Nirmala UI" w:cs="Nirmala UI"/>
        </w:rPr>
        <w:t>ᱜᱩᱱ</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ᱥᱟᱛᱟᱱ</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ᱵᱟᱭᱵᱮᱞ</w:t>
      </w:r>
      <w:r>
        <w:rPr>
          <w:rFonts w:ascii="Times New Roman" w:hAnsi="Times New Roman" w:eastAsia="Times New Roman" w:cs="Times New Roman"/>
        </w:rPr>
        <w:t xml:space="preserve"> </w:t>
      </w:r>
      <w:r>
        <w:rPr>
          <w:rFonts w:ascii="Nirmala UI" w:hAnsi="Nirmala UI" w:eastAsia="Nirmala UI" w:cs="Nirmala UI"/>
        </w:rPr>
        <w:t>ᱩᱫᱦᱟᱹᱨ</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ᱠᱷᱨᱤᱥᱛ</w:t>
      </w:r>
      <w:r>
        <w:rPr>
          <w:rFonts w:ascii="Times New Roman" w:hAnsi="Times New Roman" w:eastAsia="Times New Roman" w:cs="Times New Roman"/>
        </w:rPr>
        <w:t xml:space="preserve"> </w:t>
      </w:r>
      <w:r>
        <w:rPr>
          <w:rFonts w:ascii="Nirmala UI" w:hAnsi="Nirmala UI" w:eastAsia="Nirmala UI" w:cs="Nirmala UI"/>
        </w:rPr>
        <w:t>ᱠᱮ</w:t>
      </w:r>
      <w:r>
        <w:rPr>
          <w:rFonts w:ascii="Times New Roman" w:hAnsi="Times New Roman" w:eastAsia="Times New Roman" w:cs="Times New Roman"/>
        </w:rPr>
        <w:t xml:space="preserve"> </w:t>
      </w:r>
      <w:r>
        <w:rPr>
          <w:rFonts w:ascii="Nirmala UI" w:hAnsi="Nirmala UI" w:eastAsia="Nirmala UI" w:cs="Nirmala UI"/>
        </w:rPr>
        <w:t>ᱯᱨᱚᱞᱚᱵᱷᱚᱱ</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ᱥᱟᱛᱟᱱ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ᱯᱟᱥᱮᱡ</w:t>
      </w:r>
      <w:r>
        <w:rPr>
          <w:rFonts w:ascii="Times New Roman" w:hAnsi="Times New Roman" w:eastAsia="Times New Roman" w:cs="Times New Roman"/>
        </w:rPr>
        <w:t xml:space="preserve"> </w:t>
      </w:r>
      <w:r>
        <w:rPr>
          <w:rFonts w:ascii="Nirmala UI" w:hAnsi="Nirmala UI" w:eastAsia="Nirmala UI" w:cs="Nirmala UI"/>
        </w:rPr>
        <w:t>ᱠᱮ</w:t>
      </w:r>
      <w:r>
        <w:rPr>
          <w:rFonts w:ascii="Times New Roman" w:hAnsi="Times New Roman" w:eastAsia="Times New Roman" w:cs="Times New Roman"/>
        </w:rPr>
        <w:t xml:space="preserve"> </w:t>
      </w:r>
      <w:r>
        <w:rPr>
          <w:rFonts w:ascii="Nirmala UI" w:hAnsi="Nirmala UI" w:eastAsia="Nirmala UI" w:cs="Nirmala UI"/>
        </w:rPr>
        <w:t>ᱢᱚᱬᱮᱜ</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ᱵᱮᱞᱮᱭᱚᱜᱼᱟ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ᱧᱟᱭ</w:t>
      </w:r>
      <w:r>
        <w:rPr>
          <w:rFonts w:ascii="Times New Roman" w:hAnsi="Times New Roman" w:eastAsia="Times New Roman" w:cs="Times New Roman"/>
        </w:rPr>
        <w:t xml:space="preserve"> </w:t>
      </w:r>
      <w:r>
        <w:rPr>
          <w:rFonts w:ascii="Nirmala UI" w:hAnsi="Nirmala UI" w:eastAsia="Nirmala UI" w:cs="Nirmala UI"/>
        </w:rPr>
        <w:t>ᱥᱟᱥᱛᱨᱚᱵᱤᱨᱩᱫᱫᱷ</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ᱠᱮᱫᱟ।</w:t>
      </w:r>
    </w:p>
    <w:p>
      <w:pPr>
        <w:pStyle w:val="ArticleScripture"/>
        <w:jc w:val="left"/>
      </w:pPr>
      <w:r>
        <w:rPr>
          <w:rFonts w:ascii="Times New Roman" w:hAnsi="Times New Roman" w:eastAsia="Times New Roman" w:cs="Times New Roman"/>
        </w:rPr>
        <w:t>Inni Yerusaalemitti isa geesse; fiixee mana qulqullummaa irra isa dhaabee, “Ati Yoo Ilma Waaqayyoo taate, asii gad of darbadhu; jechuunis, ‘Inni akka si eegan ergamoota isaatti siif ni ajaja; isaanis harka isaanii irratti si baatu, miilli kee dhagaa tokkootti akka hin rukutamneef’ jechuun barreeffameera” jedheen. Yesuusis deebisee, “ ‘Gooftaa Waaqayyo kee hin qorin’ jedhameera” isaan jedhe. Luqaas 4:9–12.</w:t>
      </w:r>
    </w:p>
    <w:p>
      <w:pPr>
        <w:pStyle w:val="ArticleBody"/>
        <w:jc w:val="left"/>
      </w:pPr>
      <w:r>
        <w:rPr>
          <w:rFonts w:ascii="Times New Roman" w:hAnsi="Times New Roman" w:eastAsia="Times New Roman" w:cs="Times New Roman"/>
        </w:rPr>
        <w:t>Yeroo seerri Dilbataa dhufuuf dhihaate sanaatti, warri Pirootestaantii Ameerikaa keessa jiran ajaja Kitaaba Qulqulluu isa Guyyaa Sanbataatti hojii irraa boqochuu jedhu fudhatanii, ajaja Waaqa Guyyaa Sanbata guyyaa torbaffaatti waaqeffachuu jedhu gara ajaja sobaa tolfameetti micciiranii, akka inni dhuguma guyyaa aduu isa waaqeffannaa amantii mootummaa waaqolii sobaatti dhiironni waaqeffachuu irratti dirqaman ta’eetti ni geessu. Isaan kutaa Kitaaba Qulqulluu tokko gara qormaata sirrii hin taane fi Kitaaba Qulqulluu irraa hin deeggaramneetti ni micciiru.</w:t>
      </w:r>
    </w:p>
    <w:p>
      <w:pPr>
        <w:pStyle w:val="ArticleBody"/>
        <w:jc w:val="left"/>
      </w:pPr>
      <w:r>
        <w:rPr>
          <w:rFonts w:ascii="Times New Roman" w:hAnsi="Times New Roman" w:eastAsia="Times New Roman" w:cs="Times New Roman"/>
        </w:rPr>
        <w:t>Barumsa kana mata duree itti aanu keessatti qo’annoo kana ni itti fufna.</w:t>
      </w:r>
    </w:p>
    <w:p>
      <w:pPr>
        <w:pStyle w:val="ArticleScripture"/>
        <w:jc w:val="left"/>
      </w:pPr>
      <w:r>
        <w:rPr>
          <w:rFonts w:ascii="Times New Roman" w:hAnsi="Times New Roman" w:eastAsia="Times New Roman" w:cs="Times New Roman"/>
        </w:rPr>
        <w:t>“Ani bineensa lamaan qabu sun afaan jawwee akka qabu, humni isaas mataa isaa keessa akka jiru, akkasumas labsichi afaan isaa keessaa akka ba’u nan arge. Sana boodas Haadha Sagaagaltotaan arge; haati sun intaloota sana miti, garuu isaan irraa adda taatee ifaan adda baatee jirti. Isheen bara ishee qabattee turte, innis darbeera; intaloonni ishee, gareewwan Pirootestaantii, itti aansuudhaan masaraa irratti mul’achuuf dhufanii yaada isa haati sun yeroo qulqulloota ari’attetti qabdu sanauma hojii irra oolchaa turan. Ani akka haati humna keessatti gadi bu’aa turte, intaloonni immoo guddachaa turan nan arge; yeroo dhihootti immoo humna yeroo tokko haati sun ittiin hojjetaa turte sana ni fayyadamu.”</w:t>
      </w:r>
    </w:p>
    <w:p>
      <w:pPr>
        <w:pStyle w:val="ArticleScripture"/>
        <w:jc w:val="left"/>
      </w:pPr>
      <w:r>
        <w:rPr>
          <w:rFonts w:ascii="Times New Roman" w:hAnsi="Times New Roman" w:eastAsia="Times New Roman" w:cs="Times New Roman"/>
        </w:rPr>
        <w:t>“Ani waldaa kiristaanaa maqaa qofa qabdu fi Adventistoota maqaa qofa qabdan, akka Yihuudaa, dhiibbaa isaanii argachuuf jecha akka dhugaa irratti nu mormanitti Kaatoilikkootatti nu ganuu isaanii arge. Sana booda qulqulloonni saba hin beekamne, Kaatoilikkoota birattis xiqqoo qofa kan beekaman ni ta’u; garuu waldoonni amantii fi Adventistoonni maqaa qofa qaban, warri amantii keenya fi duudhaa keenya beekan (sababni isaas isaanii Sanbataaf nu jibban, isa mormuudhaanis deebii kennuu hin dandeenye), qulqulloota ni ganu; isaanis akka warra sirna ummataa tuffatanitti Kaatoilikkootatti himu; jechuunis, isaan Sanbata ni eeggu, Dilbatas ni tuffatu.”</w:t>
      </w:r>
    </w:p>
    <w:p>
      <w:pPr>
        <w:pStyle w:val="ArticleScripture"/>
        <w:jc w:val="left"/>
      </w:pPr>
      <w:r>
        <w:rPr>
          <w:rFonts w:ascii="Times New Roman" w:hAnsi="Times New Roman" w:eastAsia="Times New Roman" w:cs="Times New Roman"/>
        </w:rPr>
        <w:t>“Ergasii Katolikoonni Pirootestaantota akka fuulduratti adeeman ajaju; akkasumas, warri guyyaa torbaffaa iddoo isaa kaayyachuu dhiisanii guyyaa jalqabaa torbanii hin eegin hundinuu akka ajjeefaman murtee baasuu. Katolikoonniis, baay’inni isaanii guddaa ta’e, Pirootestaantota cinaa ni dhaabbatu. Katolikoonni humna isaanii fakkeenya bineensichaatiif ni kennu. Pirootestaantonniis akkuma haati isaanii isaaniin dura hojjette qulqulloota balleessuuf ni hojjetu. Garuu murteen isaanii utuu bu’aa hin fidin yookaan utuu hin baasin dura, qulqulloonni Sagalee Waaqayyootiin ni bilisa ba’u.”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Dhibba Tokko fi Digdamii-Saddeet</dc:title>
  <dc:subject>Hiika Raajii Addunyaa Sadiin Ibsa Mallattoo Raajii Kiristoosii Cuuphama fi Qorama Isaa Biyyoota Yihudaa keessatti geggeeffame, tajaajilli mootummaa Masiihichaa inni ifatti mul’atu kan jalqabe cuuphama Isaatiin ture; achumaanis lola guddaa humnoota dukkana</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