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Daaniʼel - Lakkoofsa Tokko-Dhibba Torbaatamii Sagalii</w:t>
      </w:r>
    </w:p>
    <w:p>
      <w:pPr>
        <w:pStyle w:val="ArticleSubtitle"/>
        <w:jc w:val="left"/>
      </w:pPr>
      <w:r>
        <w:rPr>
          <w:rFonts w:ascii="Arial" w:hAnsi="Arial" w:eastAsia="Arial" w:cs="Arial"/>
        </w:rPr>
        <w:t>Iyya Halkan Walakkaa fi Gaheen Raajii Roomaa: Guyyoota Dhumaa Kitaaba Daani'el Keessatti Ifa Baasuu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2024-04-09</w:t>
      </w:r>
    </w:p>
    <w:p>
      <w:pPr>
        <w:pStyle w:val="ArticleBody"/>
        <w:jc w:val="left"/>
      </w:pPr>
      <w:r>
        <w:rPr>
          <w:rFonts w:ascii="Nirmala UI" w:hAnsi="Nirmala UI" w:eastAsia="Nirmala UI" w:cs="Nirmala UI"/>
        </w:rPr>
        <w:t>ᱟᱞᱮ</w:t>
      </w:r>
      <w:r>
        <w:rPr>
          <w:rFonts w:ascii="Times New Roman" w:hAnsi="Times New Roman" w:eastAsia="Times New Roman" w:cs="Times New Roman"/>
        </w:rPr>
        <w:t xml:space="preserve"> </w:t>
      </w:r>
      <w:r>
        <w:rPr>
          <w:rFonts w:ascii="Nirmala UI" w:hAnsi="Nirmala UI" w:eastAsia="Nirmala UI" w:cs="Nirmala UI"/>
        </w:rPr>
        <w:t>ᱱᱤᱛ</w:t>
      </w:r>
      <w:r>
        <w:rPr>
          <w:rFonts w:ascii="Times New Roman" w:hAnsi="Times New Roman" w:eastAsia="Times New Roman" w:cs="Times New Roman"/>
        </w:rPr>
        <w:t xml:space="preserve"> </w:t>
      </w:r>
      <w:r>
        <w:rPr>
          <w:rFonts w:ascii="Nirmala UI" w:hAnsi="Nirmala UI" w:eastAsia="Nirmala UI" w:cs="Nirmala UI"/>
        </w:rPr>
        <w:t>ᱯᱟᱹᱣᱤᱛᱨ</w:t>
      </w:r>
      <w:r>
        <w:rPr>
          <w:rFonts w:ascii="Times New Roman" w:hAnsi="Times New Roman" w:eastAsia="Times New Roman" w:cs="Times New Roman"/>
        </w:rPr>
        <w:t xml:space="preserve"> </w:t>
      </w:r>
      <w:r>
        <w:rPr>
          <w:rFonts w:ascii="Nirmala UI" w:hAnsi="Nirmala UI" w:eastAsia="Nirmala UI" w:cs="Nirmala UI"/>
        </w:rPr>
        <w:t>ᱡᱟᱭᱜᱟᱨᱮ</w:t>
      </w:r>
      <w:r>
        <w:rPr>
          <w:rFonts w:ascii="Times New Roman" w:hAnsi="Times New Roman" w:eastAsia="Times New Roman" w:cs="Times New Roman"/>
        </w:rPr>
        <w:t xml:space="preserve"> </w:t>
      </w:r>
      <w:r>
        <w:rPr>
          <w:rFonts w:ascii="Nirmala UI" w:hAnsi="Nirmala UI" w:eastAsia="Nirmala UI" w:cs="Nirmala UI"/>
        </w:rPr>
        <w:t>ᱢᱮᱱᱟ</w:t>
      </w:r>
      <w:r>
        <w:rPr>
          <w:rFonts w:ascii="Times New Roman" w:hAnsi="Times New Roman" w:eastAsia="Times New Roman" w:cs="Times New Roman"/>
        </w:rPr>
        <w:t xml:space="preserve"> </w:t>
      </w:r>
      <w:r>
        <w:rPr>
          <w:rFonts w:ascii="Nirmala UI" w:hAnsi="Nirmala UI" w:eastAsia="Nirmala UI" w:cs="Nirmala UI"/>
        </w:rPr>
        <w:t>ᱞᱮᱭᱟ</w:t>
      </w:r>
      <w:r>
        <w:rPr>
          <w:rFonts w:ascii="Times New Roman" w:hAnsi="Times New Roman" w:eastAsia="Times New Roman" w:cs="Times New Roman"/>
        </w:rPr>
        <w:t xml:space="preserve">, </w:t>
      </w:r>
      <w:r>
        <w:rPr>
          <w:rFonts w:ascii="Nirmala UI" w:hAnsi="Nirmala UI" w:eastAsia="Nirmala UI" w:cs="Nirmala UI"/>
        </w:rPr>
        <w:t>ᱫᱟᱱᱤᱭᱮᱞ</w:t>
      </w:r>
      <w:r>
        <w:rPr>
          <w:rFonts w:ascii="Times New Roman" w:hAnsi="Times New Roman" w:eastAsia="Times New Roman" w:cs="Times New Roman"/>
        </w:rPr>
        <w:t xml:space="preserve"> </w:t>
      </w:r>
      <w:r>
        <w:rPr>
          <w:rFonts w:ascii="Nirmala UI" w:hAnsi="Nirmala UI" w:eastAsia="Nirmala UI" w:cs="Nirmala UI"/>
        </w:rPr>
        <w:t>ᱯᱩᱛᱷᱤ</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ᱫᱨᱤᱥᱴᱤ</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ᱪᱮᱫᱟᱠ</w:t>
      </w:r>
      <w:r>
        <w:rPr>
          <w:rFonts w:ascii="Times New Roman" w:hAnsi="Times New Roman" w:eastAsia="Times New Roman" w:cs="Times New Roman"/>
        </w:rPr>
        <w:t xml:space="preserve"> </w:t>
      </w:r>
      <w:r>
        <w:rPr>
          <w:rFonts w:ascii="Nirmala UI" w:hAnsi="Nirmala UI" w:eastAsia="Nirmala UI" w:cs="Nirmala UI"/>
        </w:rPr>
        <w:t>ᱟᱞᱮ</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ᱯᱟᱫᱽᱭᱟᱹᱠᱚ</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ᱦᱮᱡ</w:t>
      </w:r>
      <w:r>
        <w:rPr>
          <w:rFonts w:ascii="Times New Roman" w:hAnsi="Times New Roman" w:eastAsia="Times New Roman" w:cs="Times New Roman"/>
        </w:rPr>
        <w:t xml:space="preserve"> </w:t>
      </w:r>
      <w:r>
        <w:rPr>
          <w:rFonts w:ascii="Nirmala UI" w:hAnsi="Nirmala UI" w:eastAsia="Nirmala UI" w:cs="Nirmala UI"/>
        </w:rPr>
        <w:t>ᱟᱠᱟᱫᱟ</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ᱢᱤᱫᱱᱟᱭᱤᱴ</w:t>
      </w:r>
      <w:r>
        <w:rPr>
          <w:rFonts w:ascii="Times New Roman" w:hAnsi="Times New Roman" w:eastAsia="Times New Roman" w:cs="Times New Roman"/>
        </w:rPr>
        <w:t xml:space="preserve"> </w:t>
      </w:r>
      <w:r>
        <w:rPr>
          <w:rFonts w:ascii="Nirmala UI" w:hAnsi="Nirmala UI" w:eastAsia="Nirmala UI" w:cs="Nirmala UI"/>
        </w:rPr>
        <w:t>ᱠᱨᱟᱭ</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ᱢᱮᱱᱟ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ᱦᱟᱸᱡᱟᱨ</w:t>
      </w:r>
      <w:r>
        <w:rPr>
          <w:rFonts w:ascii="Times New Roman" w:hAnsi="Times New Roman" w:eastAsia="Times New Roman" w:cs="Times New Roman"/>
        </w:rPr>
        <w:t xml:space="preserve"> </w:t>
      </w:r>
      <w:r>
        <w:rPr>
          <w:rFonts w:ascii="Nirmala UI" w:hAnsi="Nirmala UI" w:eastAsia="Nirmala UI" w:cs="Nirmala UI"/>
        </w:rPr>
        <w:t>ᱯᱩᱨᱤ</w:t>
      </w:r>
      <w:r>
        <w:rPr>
          <w:rFonts w:ascii="Times New Roman" w:hAnsi="Times New Roman" w:eastAsia="Times New Roman" w:cs="Times New Roman"/>
        </w:rPr>
        <w:t xml:space="preserve"> </w:t>
      </w:r>
      <w:r>
        <w:rPr>
          <w:rFonts w:ascii="Nirmala UI" w:hAnsi="Nirmala UI" w:eastAsia="Nirmala UI" w:cs="Nirmala UI"/>
        </w:rPr>
        <w:t>ᱪᱟᱹᱞᱤᱥ</w:t>
      </w:r>
      <w:r>
        <w:rPr>
          <w:rFonts w:ascii="Times New Roman" w:hAnsi="Times New Roman" w:eastAsia="Times New Roman" w:cs="Times New Roman"/>
        </w:rPr>
        <w:t xml:space="preserve"> </w:t>
      </w:r>
      <w:r>
        <w:rPr>
          <w:rFonts w:ascii="Nirmala UI" w:hAnsi="Nirmala UI" w:eastAsia="Nirmala UI" w:cs="Nirmala UI"/>
        </w:rPr>
        <w:t>ᱪᱟᱨ</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ᱞᱟᱹᱜᱤᱫ</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ᱯᱟᱫᱽᱭᱟᱹᱠᱚ</w:t>
      </w:r>
      <w:r>
        <w:rPr>
          <w:rFonts w:ascii="Times New Roman" w:hAnsi="Times New Roman" w:eastAsia="Times New Roman" w:cs="Times New Roman"/>
        </w:rPr>
        <w:t xml:space="preserve"> </w:t>
      </w:r>
      <w:r>
        <w:rPr>
          <w:rFonts w:ascii="Nirmala UI" w:hAnsi="Nirmala UI" w:eastAsia="Nirmala UI" w:cs="Nirmala UI"/>
        </w:rPr>
        <w:t>ᱩᱛᱷᱟᱹᱣ</w:t>
      </w:r>
      <w:r>
        <w:rPr>
          <w:rFonts w:ascii="Times New Roman" w:hAnsi="Times New Roman" w:eastAsia="Times New Roman" w:cs="Times New Roman"/>
        </w:rPr>
        <w:t xml:space="preserve"> </w:t>
      </w:r>
      <w:r>
        <w:rPr>
          <w:rFonts w:ascii="Nirmala UI" w:hAnsi="Nirmala UI" w:eastAsia="Nirmala UI" w:cs="Nirmala UI"/>
        </w:rPr>
        <w:t>ᱟᱠᱟᱱ</w:t>
      </w:r>
      <w:r>
        <w:rPr>
          <w:rFonts w:ascii="Times New Roman" w:hAnsi="Times New Roman" w:eastAsia="Times New Roman" w:cs="Times New Roman"/>
        </w:rPr>
        <w:t xml:space="preserve"> </w:t>
      </w:r>
      <w:r>
        <w:rPr>
          <w:rFonts w:ascii="Nirmala UI" w:hAnsi="Nirmala UI" w:eastAsia="Nirmala UI" w:cs="Nirmala UI"/>
        </w:rPr>
        <w:t>ᱮᱱᱥᱟᱭᱱ</w:t>
      </w:r>
      <w:r>
        <w:rPr>
          <w:rFonts w:ascii="Times New Roman" w:hAnsi="Times New Roman" w:eastAsia="Times New Roman" w:cs="Times New Roman"/>
        </w:rPr>
        <w:t xml:space="preserve"> </w:t>
      </w:r>
      <w:r>
        <w:rPr>
          <w:rFonts w:ascii="Nirmala UI" w:hAnsi="Nirmala UI" w:eastAsia="Nirmala UI" w:cs="Nirmala UI"/>
        </w:rPr>
        <w:t>ᱠᱚᱣᱟᱜ</w:t>
      </w:r>
      <w:r>
        <w:rPr>
          <w:rFonts w:ascii="Times New Roman" w:hAnsi="Times New Roman" w:eastAsia="Times New Roman" w:cs="Times New Roman"/>
        </w:rPr>
        <w:t xml:space="preserve"> </w:t>
      </w:r>
      <w:r>
        <w:rPr>
          <w:rFonts w:ascii="Nirmala UI" w:hAnsi="Nirmala UI" w:eastAsia="Nirmala UI" w:cs="Nirmala UI"/>
        </w:rPr>
        <w:t>ᱪᱷᱟᱯ</w:t>
      </w:r>
      <w:r>
        <w:rPr>
          <w:rFonts w:ascii="Times New Roman" w:hAnsi="Times New Roman" w:eastAsia="Times New Roman" w:cs="Times New Roman"/>
        </w:rPr>
        <w:t xml:space="preserve"> </w:t>
      </w:r>
      <w:r>
        <w:rPr>
          <w:rFonts w:ascii="Nirmala UI" w:hAnsi="Nirmala UI" w:eastAsia="Nirmala UI" w:cs="Nirmala UI"/>
        </w:rPr>
        <w:t>ᱢᱟᱨᱟᱣ</w:t>
      </w:r>
      <w:r>
        <w:rPr>
          <w:rFonts w:ascii="Times New Roman" w:hAnsi="Times New Roman" w:eastAsia="Times New Roman" w:cs="Times New Roman"/>
        </w:rPr>
        <w:t xml:space="preserve"> </w:t>
      </w:r>
      <w:r>
        <w:rPr>
          <w:rFonts w:ascii="Nirmala UI" w:hAnsi="Nirmala UI" w:eastAsia="Nirmala UI" w:cs="Nirmala UI"/>
        </w:rPr>
        <w:t>ᱦᱚᱸ</w:t>
      </w:r>
      <w:r>
        <w:rPr>
          <w:rFonts w:ascii="Times New Roman" w:hAnsi="Times New Roman" w:eastAsia="Times New Roman" w:cs="Times New Roman"/>
        </w:rPr>
        <w:t xml:space="preserve"> </w:t>
      </w:r>
      <w:r>
        <w:rPr>
          <w:rFonts w:ascii="Nirmala UI" w:hAnsi="Nirmala UI" w:eastAsia="Nirmala UI" w:cs="Nirmala UI"/>
        </w:rPr>
        <w:t>ᱪᱤᱱᱦᱟᱹᱹ</w:t>
      </w:r>
      <w:r>
        <w:rPr>
          <w:rFonts w:ascii="Times New Roman" w:hAnsi="Times New Roman" w:eastAsia="Times New Roman" w:cs="Times New Roman"/>
        </w:rPr>
        <w:t xml:space="preserve"> </w:t>
      </w:r>
      <w:r>
        <w:rPr>
          <w:rFonts w:ascii="Nirmala UI" w:hAnsi="Nirmala UI" w:eastAsia="Nirmala UI" w:cs="Nirmala UI"/>
        </w:rPr>
        <w:t>ᱮᱫᱟ</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ᱜᱮ</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ᱯᱟᱫᱽᱭᱟᱹᱠᱚ</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ᱫᱟᱱᱤᱭᱮᱞ</w:t>
      </w:r>
      <w:r>
        <w:rPr>
          <w:rFonts w:ascii="Times New Roman" w:hAnsi="Times New Roman" w:eastAsia="Times New Roman" w:cs="Times New Roman"/>
        </w:rPr>
        <w:t xml:space="preserve"> </w:t>
      </w:r>
      <w:r>
        <w:rPr>
          <w:rFonts w:ascii="Nirmala UI" w:hAnsi="Nirmala UI" w:eastAsia="Nirmala UI" w:cs="Nirmala UI"/>
        </w:rPr>
        <w:t>ᱯᱩᱛᱷᱤ</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ᱦᱤᱸᱥᱟ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ᱢᱩᱪᱟᱹᱫ</w:t>
      </w:r>
      <w:r>
        <w:rPr>
          <w:rFonts w:ascii="Times New Roman" w:hAnsi="Times New Roman" w:eastAsia="Times New Roman" w:cs="Times New Roman"/>
        </w:rPr>
        <w:t xml:space="preserve"> </w:t>
      </w:r>
      <w:r>
        <w:rPr>
          <w:rFonts w:ascii="Nirmala UI" w:hAnsi="Nirmala UI" w:eastAsia="Nirmala UI" w:cs="Nirmala UI"/>
        </w:rPr>
        <w:t>ᱦᱩᱭᱟᱜᱼᱟ</w:t>
      </w:r>
      <w:r>
        <w:rPr>
          <w:rFonts w:ascii="Times New Roman" w:hAnsi="Times New Roman" w:eastAsia="Times New Roman" w:cs="Times New Roman"/>
        </w:rPr>
        <w:t xml:space="preserve"> </w:t>
      </w:r>
      <w:r>
        <w:rPr>
          <w:rFonts w:ascii="Nirmala UI" w:hAnsi="Nirmala UI" w:eastAsia="Nirmala UI" w:cs="Nirmala UI"/>
        </w:rPr>
        <w:t>ᱡᱚᱢ</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ᱪᱟᱵᱟ</w:t>
      </w:r>
      <w:r>
        <w:rPr>
          <w:rFonts w:ascii="Times New Roman" w:hAnsi="Times New Roman" w:eastAsia="Times New Roman" w:cs="Times New Roman"/>
        </w:rPr>
        <w:t xml:space="preserve"> </w:t>
      </w:r>
      <w:r>
        <w:rPr>
          <w:rFonts w:ascii="Nirmala UI" w:hAnsi="Nirmala UI" w:eastAsia="Nirmala UI" w:cs="Nirmala UI"/>
        </w:rPr>
        <w:t>ᱢᱟᱦᱟᱸ</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ᱥᱚᱢᱵᱚᱫᱽᱫᱷᱚᱭ</w:t>
      </w:r>
      <w:r>
        <w:rPr>
          <w:rFonts w:ascii="Times New Roman" w:hAnsi="Times New Roman" w:eastAsia="Times New Roman" w:cs="Times New Roman"/>
        </w:rPr>
        <w:t xml:space="preserve"> </w:t>
      </w:r>
      <w:r>
        <w:rPr>
          <w:rFonts w:ascii="Nirmala UI" w:hAnsi="Nirmala UI" w:eastAsia="Nirmala UI" w:cs="Nirmala UI"/>
        </w:rPr>
        <w:t>ᱢᱮᱱᱟᱜᱼᱟ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ᱚᱠᱛᱚ</w:t>
      </w:r>
      <w:r>
        <w:rPr>
          <w:rFonts w:ascii="Times New Roman" w:hAnsi="Times New Roman" w:eastAsia="Times New Roman" w:cs="Times New Roman"/>
        </w:rPr>
        <w:t xml:space="preserve"> </w:t>
      </w:r>
      <w:r>
        <w:rPr>
          <w:rFonts w:ascii="Nirmala UI" w:hAnsi="Nirmala UI" w:eastAsia="Nirmala UI" w:cs="Nirmala UI"/>
        </w:rPr>
        <w:t>ᱱᱟᱰᱮ</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ᱢᱮᱱᱟᱜᱼᱟ</w:t>
      </w:r>
      <w:r>
        <w:rPr>
          <w:rFonts w:ascii="Times New Roman" w:hAnsi="Times New Roman" w:eastAsia="Times New Roman" w:cs="Times New Roman"/>
        </w:rPr>
        <w:t xml:space="preserve">” </w:t>
      </w:r>
      <w:r>
        <w:rPr>
          <w:rFonts w:ascii="Nirmala UI" w:hAnsi="Nirmala UI" w:eastAsia="Nirmala UI" w:cs="Nirmala UI"/>
        </w:rPr>
        <w:t>ᱵᱚᱞ</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ᱡᱤᱥᱩ</w:t>
      </w:r>
      <w:r>
        <w:rPr>
          <w:rFonts w:ascii="Times New Roman" w:hAnsi="Times New Roman" w:eastAsia="Times New Roman" w:cs="Times New Roman"/>
        </w:rPr>
        <w:t xml:space="preserve"> </w:t>
      </w:r>
      <w:r>
        <w:rPr>
          <w:rFonts w:ascii="Nirmala UI" w:hAnsi="Nirmala UI" w:eastAsia="Nirmala UI" w:cs="Nirmala UI"/>
        </w:rPr>
        <w:t>ᱠᱨᱤᱥᱴᱚᱣᱟᱜ</w:t>
      </w:r>
      <w:r>
        <w:rPr>
          <w:rFonts w:ascii="Times New Roman" w:hAnsi="Times New Roman" w:eastAsia="Times New Roman" w:cs="Times New Roman"/>
        </w:rPr>
        <w:t xml:space="preserve"> </w:t>
      </w:r>
      <w:r>
        <w:rPr>
          <w:rFonts w:ascii="Nirmala UI" w:hAnsi="Nirmala UI" w:eastAsia="Nirmala UI" w:cs="Nirmala UI"/>
        </w:rPr>
        <w:t>ᱯᱨᱚᱠᱟᱥ</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ᱢᱩᱪᱟᱹᱫ</w:t>
      </w:r>
      <w:r>
        <w:rPr>
          <w:rFonts w:ascii="Times New Roman" w:hAnsi="Times New Roman" w:eastAsia="Times New Roman" w:cs="Times New Roman"/>
        </w:rPr>
        <w:t xml:space="preserve"> </w:t>
      </w:r>
      <w:r>
        <w:rPr>
          <w:rFonts w:ascii="Nirmala UI" w:hAnsi="Nirmala UI" w:eastAsia="Nirmala UI" w:cs="Nirmala UI"/>
        </w:rPr>
        <w:t>ᱦᱩᱭᱟᱜᱼᱟ</w:t>
      </w:r>
      <w:r>
        <w:rPr>
          <w:rFonts w:ascii="Times New Roman" w:hAnsi="Times New Roman" w:eastAsia="Times New Roman" w:cs="Times New Roman"/>
        </w:rPr>
        <w:t xml:space="preserve">, </w:t>
      </w:r>
      <w:r>
        <w:rPr>
          <w:rFonts w:ascii="Nirmala UI" w:hAnsi="Nirmala UI" w:eastAsia="Nirmala UI" w:cs="Nirmala UI"/>
        </w:rPr>
        <w:t>ᱚᱱᱟᱜ</w:t>
      </w:r>
      <w:r>
        <w:rPr>
          <w:rFonts w:ascii="Times New Roman" w:hAnsi="Times New Roman" w:eastAsia="Times New Roman" w:cs="Times New Roman"/>
        </w:rPr>
        <w:t xml:space="preserve"> </w:t>
      </w:r>
      <w:r>
        <w:rPr>
          <w:rFonts w:ascii="Nirmala UI" w:hAnsi="Nirmala UI" w:eastAsia="Nirmala UI" w:cs="Nirmala UI"/>
        </w:rPr>
        <w:t>ᱫᱟᱱᱤᱭᱮᱞᱟᱜ</w:t>
      </w:r>
      <w:r>
        <w:rPr>
          <w:rFonts w:ascii="Times New Roman" w:hAnsi="Times New Roman" w:eastAsia="Times New Roman" w:cs="Times New Roman"/>
        </w:rPr>
        <w:t xml:space="preserve"> </w:t>
      </w:r>
      <w:r>
        <w:rPr>
          <w:rFonts w:ascii="Nirmala UI" w:hAnsi="Nirmala UI" w:eastAsia="Nirmala UI" w:cs="Nirmala UI"/>
        </w:rPr>
        <w:t>ᱵᱮᱭᱟᱱ</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ᱫᱟᱨᱥᱟᱭᱟ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ᱯᱟᱫᱽᱭ</w:t>
      </w:r>
      <w:r>
        <w:rPr>
          <w:rFonts w:ascii="Times New Roman" w:hAnsi="Times New Roman" w:eastAsia="Times New Roman" w:cs="Times New Roman"/>
        </w:rPr>
        <w:t xml:space="preserve"> </w:t>
      </w:r>
      <w:r>
        <w:rPr>
          <w:rFonts w:ascii="Nirmala UI" w:hAnsi="Nirmala UI" w:eastAsia="Nirmala UI" w:cs="Nirmala UI"/>
        </w:rPr>
        <w:t>ᱥᱚᱞᱚᱠ</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ᱯᱨᱚᱵᱮᱥᱚᱱ</w:t>
      </w:r>
      <w:r>
        <w:rPr>
          <w:rFonts w:ascii="Times New Roman" w:hAnsi="Times New Roman" w:eastAsia="Times New Roman" w:cs="Times New Roman"/>
        </w:rPr>
        <w:t xml:space="preserve"> </w:t>
      </w:r>
      <w:r>
        <w:rPr>
          <w:rFonts w:ascii="Nirmala UI" w:hAnsi="Nirmala UI" w:eastAsia="Nirmala UI" w:cs="Nirmala UI"/>
        </w:rPr>
        <w:t>ᱢᱩᱪᱟᱹᱫ</w:t>
      </w:r>
      <w:r>
        <w:rPr>
          <w:rFonts w:ascii="Times New Roman" w:hAnsi="Times New Roman" w:eastAsia="Times New Roman" w:cs="Times New Roman"/>
        </w:rPr>
        <w:t xml:space="preserve"> </w:t>
      </w:r>
      <w:r>
        <w:rPr>
          <w:rFonts w:ascii="Nirmala UI" w:hAnsi="Nirmala UI" w:eastAsia="Nirmala UI" w:cs="Nirmala UI"/>
        </w:rPr>
        <w:t>ᱦᱚᱪᱚ</w:t>
      </w:r>
      <w:r>
        <w:rPr>
          <w:rFonts w:ascii="Times New Roman" w:hAnsi="Times New Roman" w:eastAsia="Times New Roman" w:cs="Times New Roman"/>
        </w:rPr>
        <w:t xml:space="preserve"> </w:t>
      </w:r>
      <w:r>
        <w:rPr>
          <w:rFonts w:ascii="Nirmala UI" w:hAnsi="Nirmala UI" w:eastAsia="Nirmala UI" w:cs="Nirmala UI"/>
        </w:rPr>
        <w:t>ᱟᱜᱮ</w:t>
      </w:r>
      <w:r>
        <w:rPr>
          <w:rFonts w:ascii="Times New Roman" w:hAnsi="Times New Roman" w:eastAsia="Times New Roman" w:cs="Times New Roman"/>
        </w:rPr>
        <w:t xml:space="preserve"> </w:t>
      </w:r>
      <w:r>
        <w:rPr>
          <w:rFonts w:ascii="Nirmala UI" w:hAnsi="Nirmala UI" w:eastAsia="Nirmala UI" w:cs="Nirmala UI"/>
        </w:rPr>
        <w:t>ᱴᱷᱮᱱ</w:t>
      </w:r>
      <w:r>
        <w:rPr>
          <w:rFonts w:ascii="Times New Roman" w:hAnsi="Times New Roman" w:eastAsia="Times New Roman" w:cs="Times New Roman"/>
        </w:rPr>
        <w:t xml:space="preserve"> </w:t>
      </w:r>
      <w:r>
        <w:rPr>
          <w:rFonts w:ascii="Nirmala UI" w:hAnsi="Nirmala UI" w:eastAsia="Nirmala UI" w:cs="Nirmala UI"/>
        </w:rPr>
        <w:t>ᱢᱮᱱᱟᱜᱼᱟ।</w:t>
      </w:r>
    </w:p>
    <w:p>
      <w:pPr>
        <w:pStyle w:val="ArticleBody"/>
        <w:jc w:val="left"/>
      </w:pPr>
      <w:r>
        <w:rPr>
          <w:rFonts w:ascii="Times New Roman" w:hAnsi="Times New Roman" w:eastAsia="Times New Roman" w:cs="Times New Roman"/>
        </w:rPr>
        <w:t>Akka mul’ata hundeessitu Roomi dha; kunis boqonnaa kudha tokkoffaa lakkoofsa kudha afuri keessatti bakka buufamee mul’ata. Kanaafuu, yeroo lakkoofsa kudha tokko irraa hamma kudha shanitti keessa qajeelchaa deemnu, Roomiitti xiyyeeffannoo cimaa kennuun barbaachisaa dha; sababiin isaas iddoo “mul’anni hin jirretti, namoonni badu,” akkasumas yoo Isaayyaas boqonnaa torba, lakkoofsa saddeet fi sagal hin amanne ta’e, “dhugumaan isin hin hundeeffamtan.”</w:t>
      </w:r>
    </w:p>
    <w:p>
      <w:pPr>
        <w:pStyle w:val="ArticleBody"/>
        <w:jc w:val="left"/>
      </w:pPr>
      <w:r>
        <w:rPr>
          <w:rFonts w:ascii="Times New Roman" w:hAnsi="Times New Roman" w:eastAsia="Times New Roman" w:cs="Times New Roman"/>
        </w:rPr>
        <w:t xml:space="preserve">يوريا سميث </w:t>
      </w:r>
      <w:r>
        <w:rPr>
          <w:rFonts w:ascii="MV Boli" w:hAnsi="MV Boli" w:eastAsia="MV Boli" w:cs="MV Boli"/>
        </w:rPr>
        <w:t>އޭނާގެ</w:t>
      </w:r>
      <w:r>
        <w:rPr>
          <w:rFonts w:ascii="Times New Roman" w:hAnsi="Times New Roman" w:eastAsia="Times New Roman" w:cs="Times New Roman"/>
        </w:rPr>
        <w:t xml:space="preserve"> </w:t>
      </w:r>
      <w:r>
        <w:rPr>
          <w:rFonts w:ascii="MV Boli" w:hAnsi="MV Boli" w:eastAsia="MV Boli" w:cs="MV Boli"/>
        </w:rPr>
        <w:t>މޮޅު</w:t>
      </w:r>
      <w:r>
        <w:rPr>
          <w:rFonts w:ascii="Times New Roman" w:hAnsi="Times New Roman" w:eastAsia="Times New Roman" w:cs="Times New Roman"/>
        </w:rPr>
        <w:t xml:space="preserve"> </w:t>
      </w:r>
      <w:r>
        <w:rPr>
          <w:rFonts w:ascii="MV Boli" w:hAnsi="MV Boli" w:eastAsia="MV Boli" w:cs="MV Boli"/>
        </w:rPr>
        <w:t>ފޮތް</w:t>
      </w:r>
      <w:r>
        <w:rPr>
          <w:rFonts w:ascii="Times New Roman" w:hAnsi="Times New Roman" w:eastAsia="Times New Roman" w:cs="Times New Roman"/>
        </w:rPr>
        <w:t xml:space="preserve">، Daniel and the Revelation </w:t>
      </w:r>
      <w:r>
        <w:rPr>
          <w:rFonts w:ascii="MV Boli" w:hAnsi="MV Boli" w:eastAsia="MV Boli" w:cs="MV Boli"/>
        </w:rPr>
        <w:t>އެއްގައި</w:t>
      </w:r>
      <w:r>
        <w:rPr>
          <w:rFonts w:ascii="Times New Roman" w:hAnsi="Times New Roman" w:eastAsia="Times New Roman" w:cs="Times New Roman"/>
        </w:rPr>
        <w:t xml:space="preserve">، </w:t>
      </w:r>
      <w:r>
        <w:rPr>
          <w:rFonts w:ascii="MV Boli" w:hAnsi="MV Boli" w:eastAsia="MV Boli" w:cs="MV Boli"/>
        </w:rPr>
        <w:t>ނަބީބަސް</w:t>
      </w:r>
      <w:r>
        <w:rPr>
          <w:rFonts w:ascii="Times New Roman" w:hAnsi="Times New Roman" w:eastAsia="Times New Roman" w:cs="Times New Roman"/>
        </w:rPr>
        <w:t xml:space="preserve"> </w:t>
      </w:r>
      <w:r>
        <w:rPr>
          <w:rFonts w:ascii="MV Boli" w:hAnsi="MV Boli" w:eastAsia="MV Boli" w:cs="MV Boli"/>
        </w:rPr>
        <w:t>ގަވާއިދެއް</w:t>
      </w:r>
      <w:r>
        <w:rPr>
          <w:rFonts w:ascii="Times New Roman" w:hAnsi="Times New Roman" w:eastAsia="Times New Roman" w:cs="Times New Roman"/>
        </w:rPr>
        <w:t xml:space="preserve"> </w:t>
      </w:r>
      <w:r>
        <w:rPr>
          <w:rFonts w:ascii="MV Boli" w:hAnsi="MV Boli" w:eastAsia="MV Boli" w:cs="MV Boli"/>
        </w:rPr>
        <w:t>މަދުވެސް</w:t>
      </w:r>
      <w:r>
        <w:rPr>
          <w:rFonts w:ascii="Times New Roman" w:hAnsi="Times New Roman" w:eastAsia="Times New Roman" w:cs="Times New Roman"/>
        </w:rPr>
        <w:t xml:space="preserve"> </w:t>
      </w:r>
      <w:r>
        <w:rPr>
          <w:rFonts w:ascii="MV Boli" w:hAnsi="MV Boli" w:eastAsia="MV Boli" w:cs="MV Boli"/>
        </w:rPr>
        <w:t>ހަތަރު</w:t>
      </w:r>
      <w:r>
        <w:rPr>
          <w:rFonts w:ascii="Times New Roman" w:hAnsi="Times New Roman" w:eastAsia="Times New Roman" w:cs="Times New Roman"/>
        </w:rPr>
        <w:t xml:space="preserve"> </w:t>
      </w:r>
      <w:r>
        <w:rPr>
          <w:rFonts w:ascii="MV Boli" w:hAnsi="MV Boli" w:eastAsia="MV Boli" w:cs="MV Boli"/>
        </w:rPr>
        <w:t>ފަހަރު</w:t>
      </w:r>
      <w:r>
        <w:rPr>
          <w:rFonts w:ascii="Times New Roman" w:hAnsi="Times New Roman" w:eastAsia="Times New Roman" w:cs="Times New Roman"/>
        </w:rPr>
        <w:t xml:space="preserve"> </w:t>
      </w:r>
      <w:r>
        <w:rPr>
          <w:rFonts w:ascii="MV Boli" w:hAnsi="MV Boli" w:eastAsia="MV Boli" w:cs="MV Boli"/>
        </w:rPr>
        <w:t>ހަވާލާ</w:t>
      </w:r>
      <w:r>
        <w:rPr>
          <w:rFonts w:ascii="Times New Roman" w:hAnsi="Times New Roman" w:eastAsia="Times New Roman" w:cs="Times New Roman"/>
        </w:rPr>
        <w:t xml:space="preserve"> </w:t>
      </w:r>
      <w:r>
        <w:rPr>
          <w:rFonts w:ascii="MV Boli" w:hAnsi="MV Boli" w:eastAsia="MV Boli" w:cs="MV Boli"/>
        </w:rPr>
        <w:t>ކުރެއެވެ</w:t>
      </w:r>
      <w:r>
        <w:rPr>
          <w:rFonts w:ascii="Times New Roman" w:hAnsi="Times New Roman" w:eastAsia="Times New Roman" w:cs="Times New Roman"/>
        </w:rPr>
        <w:t xml:space="preserve">. </w:t>
      </w:r>
      <w:r>
        <w:rPr>
          <w:rFonts w:ascii="MV Boli" w:hAnsi="MV Boli" w:eastAsia="MV Boli" w:cs="MV Boli"/>
        </w:rPr>
        <w:t>އެ</w:t>
      </w:r>
      <w:r>
        <w:rPr>
          <w:rFonts w:ascii="Times New Roman" w:hAnsi="Times New Roman" w:eastAsia="Times New Roman" w:cs="Times New Roman"/>
        </w:rPr>
        <w:t xml:space="preserve"> </w:t>
      </w:r>
      <w:r>
        <w:rPr>
          <w:rFonts w:ascii="MV Boli" w:hAnsi="MV Boli" w:eastAsia="MV Boli" w:cs="MV Boli"/>
        </w:rPr>
        <w:t>ގަވާއިދުން</w:t>
      </w:r>
      <w:r>
        <w:rPr>
          <w:rFonts w:ascii="Times New Roman" w:hAnsi="Times New Roman" w:eastAsia="Times New Roman" w:cs="Times New Roman"/>
        </w:rPr>
        <w:t xml:space="preserve"> </w:t>
      </w:r>
      <w:r>
        <w:rPr>
          <w:rFonts w:ascii="MV Boli" w:hAnsi="MV Boli" w:eastAsia="MV Boli" w:cs="MV Boli"/>
        </w:rPr>
        <w:t>އެނގެނީ</w:t>
      </w:r>
      <w:r>
        <w:rPr>
          <w:rFonts w:ascii="Times New Roman" w:hAnsi="Times New Roman" w:eastAsia="Times New Roman" w:cs="Times New Roman"/>
        </w:rPr>
        <w:t xml:space="preserve">، </w:t>
      </w:r>
      <w:r>
        <w:rPr>
          <w:rFonts w:ascii="MV Boli" w:hAnsi="MV Boli" w:eastAsia="MV Boli" w:cs="MV Boli"/>
        </w:rPr>
        <w:t>ނަބީބަސްގައި</w:t>
      </w:r>
      <w:r>
        <w:rPr>
          <w:rFonts w:ascii="Times New Roman" w:hAnsi="Times New Roman" w:eastAsia="Times New Roman" w:cs="Times New Roman"/>
        </w:rPr>
        <w:t xml:space="preserve"> </w:t>
      </w:r>
      <w:r>
        <w:rPr>
          <w:rFonts w:ascii="MV Boli" w:hAnsi="MV Boli" w:eastAsia="MV Boli" w:cs="MV Boli"/>
        </w:rPr>
        <w:t>ނަބީބަސްގެ</w:t>
      </w:r>
      <w:r>
        <w:rPr>
          <w:rFonts w:ascii="Times New Roman" w:hAnsi="Times New Roman" w:eastAsia="Times New Roman" w:cs="Times New Roman"/>
        </w:rPr>
        <w:t xml:space="preserve"> </w:t>
      </w:r>
      <w:r>
        <w:rPr>
          <w:rFonts w:ascii="MV Boli" w:hAnsi="MV Boli" w:eastAsia="MV Boli" w:cs="MV Boli"/>
        </w:rPr>
        <w:t>ބާރެއް</w:t>
      </w:r>
      <w:r>
        <w:rPr>
          <w:rFonts w:ascii="Times New Roman" w:hAnsi="Times New Roman" w:eastAsia="Times New Roman" w:cs="Times New Roman"/>
        </w:rPr>
        <w:t xml:space="preserve"> </w:t>
      </w:r>
      <w:r>
        <w:rPr>
          <w:rFonts w:ascii="MV Boli" w:hAnsi="MV Boli" w:eastAsia="MV Boli" w:cs="MV Boli"/>
        </w:rPr>
        <w:t>ފާޅުކޮށް</w:t>
      </w:r>
      <w:r>
        <w:rPr>
          <w:rFonts w:ascii="Times New Roman" w:hAnsi="Times New Roman" w:eastAsia="Times New Roman" w:cs="Times New Roman"/>
        </w:rPr>
        <w:t xml:space="preserve"> </w:t>
      </w:r>
      <w:r>
        <w:rPr>
          <w:rFonts w:ascii="MV Boli" w:hAnsi="MV Boli" w:eastAsia="MV Boli" w:cs="MV Boli"/>
        </w:rPr>
        <w:t>ދެވޭނީ</w:t>
      </w:r>
      <w:r>
        <w:rPr>
          <w:rFonts w:ascii="Times New Roman" w:hAnsi="Times New Roman" w:eastAsia="Times New Roman" w:cs="Times New Roman"/>
        </w:rPr>
        <w:t xml:space="preserve">، </w:t>
      </w:r>
      <w:r>
        <w:rPr>
          <w:rFonts w:ascii="MV Boli" w:hAnsi="MV Boli" w:eastAsia="MV Boli" w:cs="MV Boli"/>
        </w:rPr>
        <w:t>އެއީ</w:t>
      </w:r>
      <w:r>
        <w:rPr>
          <w:rFonts w:ascii="Times New Roman" w:hAnsi="Times New Roman" w:eastAsia="Times New Roman" w:cs="Times New Roman"/>
        </w:rPr>
        <w:t xml:space="preserve"> </w:t>
      </w:r>
      <w:r>
        <w:rPr>
          <w:rFonts w:ascii="MV Boli" w:hAnsi="MV Boli" w:eastAsia="MV Boli" w:cs="MV Boli"/>
        </w:rPr>
        <w:t>މަތިވެރިކަން</w:t>
      </w:r>
      <w:r>
        <w:rPr>
          <w:rFonts w:ascii="Times New Roman" w:hAnsi="Times New Roman" w:eastAsia="Times New Roman" w:cs="Times New Roman"/>
        </w:rPr>
        <w:t xml:space="preserve"> “connected” </w:t>
      </w:r>
      <w:r>
        <w:rPr>
          <w:rFonts w:ascii="MV Boli" w:hAnsi="MV Boli" w:eastAsia="MV Boli" w:cs="MV Boli"/>
        </w:rPr>
        <w:t>ވެ</w:t>
      </w:r>
      <w:r>
        <w:rPr>
          <w:rFonts w:ascii="Times New Roman" w:hAnsi="Times New Roman" w:eastAsia="Times New Roman" w:cs="Times New Roman"/>
        </w:rPr>
        <w:t xml:space="preserve"> </w:t>
      </w:r>
      <w:r>
        <w:rPr>
          <w:rFonts w:ascii="MV Boli" w:hAnsi="MV Boli" w:eastAsia="MV Boli" w:cs="MV Boli"/>
        </w:rPr>
        <w:t>އެއީ</w:t>
      </w:r>
      <w:r>
        <w:rPr>
          <w:rFonts w:ascii="Times New Roman" w:hAnsi="Times New Roman" w:eastAsia="Times New Roman" w:cs="Times New Roman"/>
        </w:rPr>
        <w:t xml:space="preserve"> </w:t>
      </w:r>
      <w:r>
        <w:rPr>
          <w:rFonts w:ascii="MV Boli" w:hAnsi="MV Boli" w:eastAsia="MV Boli" w:cs="MV Boli"/>
        </w:rPr>
        <w:t>އެކުގައި</w:t>
      </w:r>
      <w:r>
        <w:rPr>
          <w:rFonts w:ascii="Times New Roman" w:hAnsi="Times New Roman" w:eastAsia="Times New Roman" w:cs="Times New Roman"/>
        </w:rPr>
        <w:t xml:space="preserve"> </w:t>
      </w:r>
      <w:r>
        <w:rPr>
          <w:rFonts w:ascii="MV Boli" w:hAnsi="MV Boli" w:eastAsia="MV Boli" w:cs="MV Boli"/>
        </w:rPr>
        <w:t>މާތް</w:t>
      </w:r>
      <w:r>
        <w:rPr>
          <w:rFonts w:ascii="Times New Roman" w:hAnsi="Times New Roman" w:eastAsia="Times New Roman" w:cs="Times New Roman"/>
        </w:rPr>
        <w:t>ﷲ</w:t>
      </w:r>
      <w:r>
        <w:rPr>
          <w:rFonts w:ascii="MV Boli" w:hAnsi="MV Boli" w:eastAsia="MV Boli" w:cs="MV Boli"/>
        </w:rPr>
        <w:t>ގެ</w:t>
      </w:r>
      <w:r>
        <w:rPr>
          <w:rFonts w:ascii="Times New Roman" w:hAnsi="Times New Roman" w:eastAsia="Times New Roman" w:cs="Times New Roman"/>
        </w:rPr>
        <w:t xml:space="preserve"> </w:t>
      </w:r>
      <w:r>
        <w:rPr>
          <w:rFonts w:ascii="MV Boli" w:hAnsi="MV Boli" w:eastAsia="MV Boli" w:cs="MV Boli"/>
        </w:rPr>
        <w:t>ބަޔަކާ</w:t>
      </w:r>
      <w:r>
        <w:rPr>
          <w:rFonts w:ascii="Times New Roman" w:hAnsi="Times New Roman" w:eastAsia="Times New Roman" w:cs="Times New Roman"/>
        </w:rPr>
        <w:t xml:space="preserve"> </w:t>
      </w:r>
      <w:r>
        <w:rPr>
          <w:rFonts w:ascii="MV Boli" w:hAnsi="MV Boli" w:eastAsia="MV Boli" w:cs="MV Boli"/>
        </w:rPr>
        <w:t>ގުޅުމަށް</w:t>
      </w:r>
      <w:r>
        <w:rPr>
          <w:rFonts w:ascii="Times New Roman" w:hAnsi="Times New Roman" w:eastAsia="Times New Roman" w:cs="Times New Roman"/>
        </w:rPr>
        <w:t xml:space="preserve"> </w:t>
      </w:r>
      <w:r>
        <w:rPr>
          <w:rFonts w:ascii="MV Boli" w:hAnsi="MV Boli" w:eastAsia="MV Boli" w:cs="MV Boli"/>
        </w:rPr>
        <w:t>ދާއިރު</w:t>
      </w:r>
      <w:r>
        <w:rPr>
          <w:rFonts w:ascii="Times New Roman" w:hAnsi="Times New Roman" w:eastAsia="Times New Roman" w:cs="Times New Roman"/>
        </w:rPr>
        <w:t xml:space="preserve"> </w:t>
      </w:r>
      <w:r>
        <w:rPr>
          <w:rFonts w:ascii="MV Boli" w:hAnsi="MV Boli" w:eastAsia="MV Boli" w:cs="MV Boli"/>
        </w:rPr>
        <w:t>ކަމަށެވެ</w:t>
      </w:r>
      <w:r>
        <w:rPr>
          <w:rFonts w:ascii="Times New Roman" w:hAnsi="Times New Roman" w:eastAsia="Times New Roman" w:cs="Times New Roman"/>
        </w:rPr>
        <w:t xml:space="preserve">. </w:t>
      </w:r>
      <w:r>
        <w:rPr>
          <w:rFonts w:ascii="MV Boli" w:hAnsi="MV Boli" w:eastAsia="MV Boli" w:cs="MV Boli"/>
        </w:rPr>
        <w:t>އޭނާ</w:t>
      </w:r>
      <w:r>
        <w:rPr>
          <w:rFonts w:ascii="Times New Roman" w:hAnsi="Times New Roman" w:eastAsia="Times New Roman" w:cs="Times New Roman"/>
        </w:rPr>
        <w:t xml:space="preserve"> </w:t>
      </w:r>
      <w:r>
        <w:rPr>
          <w:rFonts w:ascii="MV Boli" w:hAnsi="MV Boli" w:eastAsia="MV Boli" w:cs="MV Boli"/>
        </w:rPr>
        <w:t>އެ</w:t>
      </w:r>
      <w:r>
        <w:rPr>
          <w:rFonts w:ascii="Times New Roman" w:hAnsi="Times New Roman" w:eastAsia="Times New Roman" w:cs="Times New Roman"/>
        </w:rPr>
        <w:t xml:space="preserve"> </w:t>
      </w:r>
      <w:r>
        <w:rPr>
          <w:rFonts w:ascii="MV Boli" w:hAnsi="MV Boli" w:eastAsia="MV Boli" w:cs="MV Boli"/>
        </w:rPr>
        <w:t>ގަވާއިދު</w:t>
      </w:r>
      <w:r>
        <w:rPr>
          <w:rFonts w:ascii="Times New Roman" w:hAnsi="Times New Roman" w:eastAsia="Times New Roman" w:cs="Times New Roman"/>
        </w:rPr>
        <w:t xml:space="preserve"> </w:t>
      </w:r>
      <w:r>
        <w:rPr>
          <w:rFonts w:ascii="MV Boli" w:hAnsi="MV Boli" w:eastAsia="MV Boli" w:cs="MV Boli"/>
        </w:rPr>
        <w:t>ފުރަތަމަ</w:t>
      </w:r>
      <w:r>
        <w:rPr>
          <w:rFonts w:ascii="Times New Roman" w:hAnsi="Times New Roman" w:eastAsia="Times New Roman" w:cs="Times New Roman"/>
        </w:rPr>
        <w:t xml:space="preserve"> </w:t>
      </w:r>
      <w:r>
        <w:rPr>
          <w:rFonts w:ascii="MV Boli" w:hAnsi="MV Boli" w:eastAsia="MV Boli" w:cs="MV Boli"/>
        </w:rPr>
        <w:t>އިޢާދަ</w:t>
      </w:r>
      <w:r>
        <w:rPr>
          <w:rFonts w:ascii="Times New Roman" w:hAnsi="Times New Roman" w:eastAsia="Times New Roman" w:cs="Times New Roman"/>
        </w:rPr>
        <w:t xml:space="preserve"> </w:t>
      </w:r>
      <w:r>
        <w:rPr>
          <w:rFonts w:ascii="MV Boli" w:hAnsi="MV Boli" w:eastAsia="MV Boli" w:cs="MV Boli"/>
        </w:rPr>
        <w:t>ކުރެއްވީ</w:t>
      </w:r>
      <w:r>
        <w:rPr>
          <w:rFonts w:ascii="Times New Roman" w:hAnsi="Times New Roman" w:eastAsia="Times New Roman" w:cs="Times New Roman"/>
        </w:rPr>
        <w:t xml:space="preserve">، </w:t>
      </w:r>
      <w:r>
        <w:rPr>
          <w:rFonts w:ascii="MV Boli" w:hAnsi="MV Boli" w:eastAsia="MV Boli" w:cs="MV Boli"/>
        </w:rPr>
        <w:t>ބާބިލޯން</w:t>
      </w:r>
      <w:r>
        <w:rPr>
          <w:rFonts w:ascii="Times New Roman" w:hAnsi="Times New Roman" w:eastAsia="Times New Roman" w:cs="Times New Roman"/>
        </w:rPr>
        <w:t xml:space="preserve"> </w:t>
      </w:r>
      <w:r>
        <w:rPr>
          <w:rFonts w:ascii="MV Boli" w:hAnsi="MV Boli" w:eastAsia="MV Boli" w:cs="MV Boli"/>
        </w:rPr>
        <w:t>ނަބީބަސްގެ</w:t>
      </w:r>
      <w:r>
        <w:rPr>
          <w:rFonts w:ascii="Times New Roman" w:hAnsi="Times New Roman" w:eastAsia="Times New Roman" w:cs="Times New Roman"/>
        </w:rPr>
        <w:t xml:space="preserve"> </w:t>
      </w:r>
      <w:r>
        <w:rPr>
          <w:rFonts w:ascii="MV Boli" w:hAnsi="MV Boli" w:eastAsia="MV Boli" w:cs="MV Boli"/>
        </w:rPr>
        <w:t>ހެކިތަކަށް</w:t>
      </w:r>
      <w:r>
        <w:rPr>
          <w:rFonts w:ascii="Times New Roman" w:hAnsi="Times New Roman" w:eastAsia="Times New Roman" w:cs="Times New Roman"/>
        </w:rPr>
        <w:t xml:space="preserve"> </w:t>
      </w:r>
      <w:r>
        <w:rPr>
          <w:rFonts w:ascii="MV Boli" w:hAnsi="MV Boli" w:eastAsia="MV Boli" w:cs="MV Boli"/>
        </w:rPr>
        <w:t>ނަންގަވައި</w:t>
      </w:r>
      <w:r>
        <w:rPr>
          <w:rFonts w:ascii="Times New Roman" w:hAnsi="Times New Roman" w:eastAsia="Times New Roman" w:cs="Times New Roman"/>
        </w:rPr>
        <w:t xml:space="preserve"> </w:t>
      </w:r>
      <w:r>
        <w:rPr>
          <w:rFonts w:ascii="MV Boli" w:hAnsi="MV Boli" w:eastAsia="MV Boli" w:cs="MV Boli"/>
        </w:rPr>
        <w:t>ގެނައުމާ</w:t>
      </w:r>
      <w:r>
        <w:rPr>
          <w:rFonts w:ascii="Times New Roman" w:hAnsi="Times New Roman" w:eastAsia="Times New Roman" w:cs="Times New Roman"/>
        </w:rPr>
        <w:t xml:space="preserve"> </w:t>
      </w:r>
      <w:r>
        <w:rPr>
          <w:rFonts w:ascii="MV Boli" w:hAnsi="MV Boli" w:eastAsia="MV Boli" w:cs="MV Boli"/>
        </w:rPr>
        <w:t>ގުޅިގެންނެވެ</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“Inni seera hiikaa ifa taʼe dha; saboonni raajii keessatti akka ibsaman yeroo isaan hamma maqaan isaanii guutummaa galmee seenaa qulqulluu guutuu taasisuuf barbaachisaa taʼutti saba Waaqayyoo wajjin walitti hidhata qabaatanitti eeguu dandeenya.” Uriah Smith, Daniel and the Revelation, 46.</w:t>
      </w:r>
    </w:p>
    <w:p>
      <w:pPr>
        <w:pStyle w:val="ArticleBody"/>
        <w:jc w:val="left"/>
      </w:pPr>
      <w:r>
        <w:rPr>
          <w:rFonts w:ascii="Times New Roman" w:hAnsi="Times New Roman" w:eastAsia="Times New Roman" w:cs="Times New Roman"/>
        </w:rPr>
        <w:t>کم از کم سه بارِ دیگر نیز اسمیت به این قاعده می‌پردازد، و در هر سه مورد به «پیمان» یهودیان اشاره می‌کند؛ اما در یکی از این ارجاعات، او تحقق این پیمان را سال ۱۶۲ پیش از میلاد می‌داند، حال آنکه دو ارجاع دیگر با مورخان معاصر هم‌داستان‌اند، که تحقق «پیمان» یهودیان و روم را سال ۱۶۱ پیش از میلاد مشخص می‌کنند.</w:t>
      </w:r>
    </w:p>
    <w:p>
      <w:pPr>
        <w:pStyle w:val="ArticleScripture"/>
        <w:jc w:val="left"/>
      </w:pPr>
      <w:r>
        <w:rPr>
          <w:rFonts w:ascii="Times New Roman" w:hAnsi="Times New Roman" w:eastAsia="Times New Roman" w:cs="Times New Roman"/>
        </w:rPr>
        <w:t>“Bulchiinsa lafarraa mootummaa lafaa raajii keessatti yeroo saba Waaqayyoo wajjin karaa tokkoon walitti dhufeenya qabaatanitti malee akka hin seensifamne yaadachiisuun barbaachisaa miti. Roomaan Yihudoota, saba Waaqayyoo yeroo sanaa, waliigaltee Yihudootaa beekamaa sanaan, Dh.K.D. 161 keessatti walitti hidhata qabaatte. 1 Maccabees 8; Josephus’s Antiquities, book 12, chapter 10, section 6; Prideaux, Vol. II, page 166. Garuu waggaa torba kana dura, jechuunis Dh.K.D. 168 keessatti, Roomaan Maqedooniyaa mo’atte, biyya sanaas mootummaa ishii keessaa kutaa tokko taasifte. Kanaafuu, Roomaan raajii keessatti yeroo akkuma gaanfa re’icha keessaa isa Maqedooniyaa mo’amte sana irraa injifannoowwan haaraa kallattiiwwan birootti babal’achuuf baatuutti seensifamti. Kanaaf, raajichaaf gochuun ishee, yookaan raajii kana keessatti sirriitti ibsamuu dandeessi, akka gaanfota re’ichaa keessaa tokko keessaa baattee dhufteetti.” Uriah Smith, Daniel and the Revelation, 175.</w:t>
      </w:r>
    </w:p>
    <w:p>
      <w:pPr>
        <w:pStyle w:val="ArticleBody"/>
        <w:jc w:val="left"/>
      </w:pPr>
      <w:r>
        <w:rPr>
          <w:rFonts w:ascii="Times New Roman" w:hAnsi="Times New Roman" w:eastAsia="Times New Roman" w:cs="Times New Roman"/>
        </w:rPr>
        <w:t>Garuu Smith akkasumas akka inni bara dhaloota Kiristoos dura 162 ture ni ibsa.</w:t>
      </w:r>
    </w:p>
    <w:p>
      <w:pPr>
        <w:pStyle w:val="ArticleScripture"/>
        <w:jc w:val="left"/>
      </w:pPr>
      <w:r>
        <w:rPr>
          <w:rFonts w:ascii="Times New Roman" w:hAnsi="Times New Roman" w:eastAsia="Times New Roman" w:cs="Times New Roman"/>
        </w:rPr>
        <w:t>“Aangoon sunis Biyya Qulqulluu keessattis dhaabachuu, ishee illee fixuus qaba ture. Roomaan waggaa dhaloota Kiristoos dura 162 keessatti waliigalteen saba Waaqayyoo, Yihudootaa, wajjin walitti hidhamte; guyyaa sana irraa kaasee kalandarii raajii keessatti iddoo mul’ataa qabdi. Haa ta’u malee, Yihuudaa irratti aangoo bulchiinsaa mo’icha qabatamaan argachuun ishee hanga waggaa dhaloota Kiristoos dura 63tti hin geenye; sana boodas karaa armaan gadiitiin.” Uriah Smith, Daniel and the Revelation, 259.</w:t>
      </w:r>
    </w:p>
    <w:p>
      <w:pPr>
        <w:pStyle w:val="ArticleBody"/>
        <w:jc w:val="left"/>
      </w:pPr>
      <w:r>
        <w:rPr>
          <w:rFonts w:ascii="Times New Roman" w:hAnsi="Times New Roman" w:eastAsia="Times New Roman" w:cs="Times New Roman"/>
        </w:rPr>
        <w:t>Sana booda yeroo sadaffaaf yeroo taatee sana caqasu, ammas bara dhaloota Kiristoos dura 161 jedha.</w:t>
      </w:r>
    </w:p>
    <w:p>
      <w:pPr>
        <w:pStyle w:val="ArticleScripture"/>
        <w:jc w:val="left"/>
      </w:pPr>
      <w:r>
        <w:rPr>
          <w:rFonts w:ascii="Times New Roman" w:hAnsi="Times New Roman" w:eastAsia="Times New Roman" w:cs="Times New Roman"/>
        </w:rPr>
        <w:t>“Dhimmoota torbattamicha gara xumuraatti taʼe hanga dhumaatti taateewwan mootummaa addunyaa keessaa nu dabarse erga geesseen booda, raajichi lakkoofsa 23 keessatti gara yeroo Roomaanonni waliigaltee Yihudootaa sanaan kallattiidhaan saba Waaqayyoo wajjin wal qabatanitti, jechuunis BC 161tti, nu deebisa; achii kaasees immoo sarara kallattii taateewwaniin gara moʼicha mootummaa dhumaa mana kiristaanaa fi mootummaa bara baraa Waaqayyoo hundeeffamutti nu geessa. Yihudoonni, mootota Sooriyaa jalatti hammaataa ukkaamfamaa turanii, gargaarsa Roomaanotaa kadhachuufii fi ofii isaanii ‘waliigaltee michummaa fi konfedereeshinii isaanii wajjin’itti makuuf ergamoota gara Roomaatti ergan. 1 Maccabees 8; Prideaux, II, 234; Josephus’s Antiquities, book 12, chapter 10, section 6. Roomaanonni gaafii Yihudootaa dhagaʼanii, labsii jechoota kanaan ibsame isaaniif kennan:—”</w:t>
      </w:r>
    </w:p>
    <w:p>
      <w:pPr>
        <w:pStyle w:val="ArticleScripture"/>
        <w:jc w:val="left"/>
      </w:pPr>
      <w:r>
        <w:rPr>
          <w:rFonts w:ascii="Times New Roman" w:hAnsi="Times New Roman" w:eastAsia="Times New Roman" w:cs="Times New Roman"/>
        </w:rPr>
        <w:t>“‘</w:t>
      </w:r>
      <w:r>
        <w:rPr>
          <w:rFonts w:ascii="Nirmala UI" w:hAnsi="Nirmala UI" w:eastAsia="Nirmala UI" w:cs="Nirmala UI"/>
        </w:rPr>
        <w:t>ଯିହୂଦୀ</w:t>
      </w:r>
      <w:r>
        <w:rPr>
          <w:rFonts w:ascii="Times New Roman" w:hAnsi="Times New Roman" w:eastAsia="Times New Roman" w:cs="Times New Roman"/>
        </w:rPr>
        <w:t xml:space="preserve"> </w:t>
      </w:r>
      <w:r>
        <w:rPr>
          <w:rFonts w:ascii="Nirmala UI" w:hAnsi="Nirmala UI" w:eastAsia="Nirmala UI" w:cs="Nirmala UI"/>
        </w:rPr>
        <w:t>ଜାତି</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ପରସ୍ପର</w:t>
      </w:r>
      <w:r>
        <w:rPr>
          <w:rFonts w:ascii="Times New Roman" w:hAnsi="Times New Roman" w:eastAsia="Times New Roman" w:cs="Times New Roman"/>
        </w:rPr>
        <w:t xml:space="preserve"> </w:t>
      </w:r>
      <w:r>
        <w:rPr>
          <w:rFonts w:ascii="Nirmala UI" w:hAnsi="Nirmala UI" w:eastAsia="Nirmala UI" w:cs="Nirmala UI"/>
        </w:rPr>
        <w:t>ସାହାଯ୍ୟ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ମୈତ୍ରୀର</w:t>
      </w:r>
      <w:r>
        <w:rPr>
          <w:rFonts w:ascii="Times New Roman" w:hAnsi="Times New Roman" w:eastAsia="Times New Roman" w:cs="Times New Roman"/>
        </w:rPr>
        <w:t xml:space="preserve"> </w:t>
      </w:r>
      <w:r>
        <w:rPr>
          <w:rFonts w:ascii="Nirmala UI" w:hAnsi="Nirmala UI" w:eastAsia="Nirmala UI" w:cs="Nirmala UI"/>
        </w:rPr>
        <w:t>ଚୁକ୍ତି</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ସେନେଟର</w:t>
      </w:r>
      <w:r>
        <w:rPr>
          <w:rFonts w:ascii="Times New Roman" w:hAnsi="Times New Roman" w:eastAsia="Times New Roman" w:cs="Times New Roman"/>
        </w:rPr>
        <w:t xml:space="preserve"> </w:t>
      </w:r>
      <w:r>
        <w:rPr>
          <w:rFonts w:ascii="Nirmala UI" w:hAnsi="Nirmala UI" w:eastAsia="Nirmala UI" w:cs="Nirmala UI"/>
        </w:rPr>
        <w:t>ଆଦେଶ।</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ରୋମୀୟମାନଙ୍କ</w:t>
      </w:r>
      <w:r>
        <w:rPr>
          <w:rFonts w:ascii="Times New Roman" w:hAnsi="Times New Roman" w:eastAsia="Times New Roman" w:cs="Times New Roman"/>
        </w:rPr>
        <w:t xml:space="preserve"> </w:t>
      </w:r>
      <w:r>
        <w:rPr>
          <w:rFonts w:ascii="Nirmala UI" w:hAnsi="Nirmala UI" w:eastAsia="Nirmala UI" w:cs="Nirmala UI"/>
        </w:rPr>
        <w:t>ଅଧୀନ</w:t>
      </w:r>
      <w:r>
        <w:rPr>
          <w:rFonts w:ascii="Times New Roman" w:hAnsi="Times New Roman" w:eastAsia="Times New Roman" w:cs="Times New Roman"/>
        </w:rPr>
        <w:t xml:space="preserve"> </w:t>
      </w:r>
      <w:r>
        <w:rPr>
          <w:rFonts w:ascii="Nirmala UI" w:hAnsi="Nirmala UI" w:eastAsia="Nirmala UI" w:cs="Nirmala UI"/>
        </w:rPr>
        <w:t>ଅଛନ୍ତି</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ଯିହୂଦୀ</w:t>
      </w:r>
      <w:r>
        <w:rPr>
          <w:rFonts w:ascii="Times New Roman" w:hAnsi="Times New Roman" w:eastAsia="Times New Roman" w:cs="Times New Roman"/>
        </w:rPr>
        <w:t xml:space="preserve"> </w:t>
      </w:r>
      <w:r>
        <w:rPr>
          <w:rFonts w:ascii="Nirmala UI" w:hAnsi="Nirmala UI" w:eastAsia="Nirmala UI" w:cs="Nirmala UI"/>
        </w:rPr>
        <w:t>ଜାତି</w:t>
      </w:r>
      <w:r>
        <w:rPr>
          <w:rFonts w:ascii="Times New Roman" w:hAnsi="Times New Roman" w:eastAsia="Times New Roman" w:cs="Times New Roman"/>
        </w:rPr>
        <w:t xml:space="preserve"> </w:t>
      </w:r>
      <w:r>
        <w:rPr>
          <w:rFonts w:ascii="Nirmala UI" w:hAnsi="Nirmala UI" w:eastAsia="Nirmala UI" w:cs="Nirmala UI"/>
        </w:rPr>
        <w:t>ବିରୋଧରେ</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ବୈଧ</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ଧାନ୍ୟ</w:t>
      </w:r>
      <w:r>
        <w:rPr>
          <w:rFonts w:ascii="Times New Roman" w:hAnsi="Times New Roman" w:eastAsia="Times New Roman" w:cs="Times New Roman"/>
        </w:rPr>
        <w:t xml:space="preserve">, </w:t>
      </w:r>
      <w:r>
        <w:rPr>
          <w:rFonts w:ascii="Nirmala UI" w:hAnsi="Nirmala UI" w:eastAsia="Nirmala UI" w:cs="Nirmala UI"/>
        </w:rPr>
        <w:t>ଜାହାଜ</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ଧନ</w:t>
      </w:r>
      <w:r>
        <w:rPr>
          <w:rFonts w:ascii="Times New Roman" w:hAnsi="Times New Roman" w:eastAsia="Times New Roman" w:cs="Times New Roman"/>
        </w:rPr>
        <w:t xml:space="preserve"> </w:t>
      </w:r>
      <w:r>
        <w:rPr>
          <w:rFonts w:ascii="Nirmala UI" w:hAnsi="Nirmala UI" w:eastAsia="Nirmala UI" w:cs="Nirmala UI"/>
        </w:rPr>
        <w:t>ପଠାଇ</w:t>
      </w:r>
      <w:r>
        <w:rPr>
          <w:rFonts w:ascii="Times New Roman" w:hAnsi="Times New Roman" w:eastAsia="Times New Roman" w:cs="Times New Roman"/>
        </w:rPr>
        <w:t xml:space="preserve"> </w:t>
      </w:r>
      <w:r>
        <w:rPr>
          <w:rFonts w:ascii="Nirmala UI" w:hAnsi="Nirmala UI" w:eastAsia="Nirmala UI" w:cs="Nirmala UI"/>
        </w:rPr>
        <w:t>ସାହାଯ୍ୟ</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ବୈଧ</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ଯିହୂଦୀମାନଙ୍କ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ଆକ୍ରମଣ</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ରୋମୀୟମାନେ</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ଅନୁଯାୟୀ</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ସାହାଯ୍ୟ</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ପୁନର୍ବାର</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ରୋମୀୟମାନଙ୍କ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ଆକ୍ରମଣ</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ଯିହୂଦୀମାନେ</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ସାହାଯ୍ୟ</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ଯିହୂଦୀମାନଙ୍କ</w:t>
      </w:r>
      <w:r>
        <w:rPr>
          <w:rFonts w:ascii="Times New Roman" w:hAnsi="Times New Roman" w:eastAsia="Times New Roman" w:cs="Times New Roman"/>
        </w:rPr>
        <w:t xml:space="preserve"> </w:t>
      </w:r>
      <w:r>
        <w:rPr>
          <w:rFonts w:ascii="Nirmala UI" w:hAnsi="Nirmala UI" w:eastAsia="Nirmala UI" w:cs="Nirmala UI"/>
        </w:rPr>
        <w:t>ଇଚ୍ଛା</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ସାହାଯ୍ୟର</w:t>
      </w:r>
      <w:r>
        <w:rPr>
          <w:rFonts w:ascii="Times New Roman" w:hAnsi="Times New Roman" w:eastAsia="Times New Roman" w:cs="Times New Roman"/>
        </w:rPr>
        <w:t xml:space="preserve"> </w:t>
      </w:r>
      <w:r>
        <w:rPr>
          <w:rFonts w:ascii="Nirmala UI" w:hAnsi="Nirmala UI" w:eastAsia="Nirmala UI" w:cs="Nirmala UI"/>
        </w:rPr>
        <w:t>ଚୁକ୍ତିରେ</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ଯୋଗ</w:t>
      </w:r>
      <w:r>
        <w:rPr>
          <w:rFonts w:ascii="Times New Roman" w:hAnsi="Times New Roman" w:eastAsia="Times New Roman" w:cs="Times New Roman"/>
        </w:rPr>
        <w:t xml:space="preserve"> </w:t>
      </w:r>
      <w:r>
        <w:rPr>
          <w:rFonts w:ascii="Nirmala UI" w:hAnsi="Nirmala UI" w:eastAsia="Nirmala UI" w:cs="Nirmala UI"/>
        </w:rPr>
        <w:t>କରାଯାଉ</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ବିୟୋଗ</w:t>
      </w:r>
      <w:r>
        <w:rPr>
          <w:rFonts w:ascii="Times New Roman" w:hAnsi="Times New Roman" w:eastAsia="Times New Roman" w:cs="Times New Roman"/>
        </w:rPr>
        <w:t xml:space="preserve"> </w:t>
      </w:r>
      <w:r>
        <w:rPr>
          <w:rFonts w:ascii="Nirmala UI" w:hAnsi="Nirmala UI" w:eastAsia="Nirmala UI" w:cs="Nirmala UI"/>
        </w:rPr>
        <w:t>କରାଯାଉ</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ରୋମୀୟମାନଙ୍କ</w:t>
      </w:r>
      <w:r>
        <w:rPr>
          <w:rFonts w:ascii="Times New Roman" w:hAnsi="Times New Roman" w:eastAsia="Times New Roman" w:cs="Times New Roman"/>
        </w:rPr>
        <w:t xml:space="preserve"> </w:t>
      </w:r>
      <w:r>
        <w:rPr>
          <w:rFonts w:ascii="Nirmala UI" w:hAnsi="Nirmala UI" w:eastAsia="Nirmala UI" w:cs="Nirmala UI"/>
        </w:rPr>
        <w:t>ସାମାନ୍ୟ</w:t>
      </w:r>
      <w:r>
        <w:rPr>
          <w:rFonts w:ascii="Times New Roman" w:hAnsi="Times New Roman" w:eastAsia="Times New Roman" w:cs="Times New Roman"/>
        </w:rPr>
        <w:t xml:space="preserve"> </w:t>
      </w:r>
      <w:r>
        <w:rPr>
          <w:rFonts w:ascii="Nirmala UI" w:hAnsi="Nirmala UI" w:eastAsia="Nirmala UI" w:cs="Nirmala UI"/>
        </w:rPr>
        <w:t>ସମ୍ମତି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କରାଯିବ।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ଏପରିଭାବରେ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ସଂଯୋଜନ</w:t>
      </w:r>
      <w:r>
        <w:rPr>
          <w:rFonts w:ascii="Times New Roman" w:hAnsi="Times New Roman" w:eastAsia="Times New Roman" w:cs="Times New Roman"/>
        </w:rPr>
        <w:t xml:space="preserve"> </w:t>
      </w:r>
      <w:r>
        <w:rPr>
          <w:rFonts w:ascii="Nirmala UI" w:hAnsi="Nirmala UI" w:eastAsia="Nirmala UI" w:cs="Nirmala UI"/>
        </w:rPr>
        <w:t>କରାଯିବ</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ବୈଧ</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ବଳବତ୍ତ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ଆଦେଶ</w:t>
      </w:r>
      <w:r>
        <w:rPr>
          <w:rFonts w:ascii="Times New Roman" w:hAnsi="Times New Roman" w:eastAsia="Times New Roman" w:cs="Times New Roman"/>
        </w:rPr>
        <w:t xml:space="preserve">,’ </w:t>
      </w:r>
      <w:r>
        <w:rPr>
          <w:rFonts w:ascii="Nirmala UI" w:hAnsi="Nirmala UI" w:eastAsia="Nirmala UI" w:cs="Nirmala UI"/>
        </w:rPr>
        <w:t>ଯୋସେଫସ</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 ‘</w:t>
      </w:r>
      <w:r>
        <w:rPr>
          <w:rFonts w:ascii="Nirmala UI" w:hAnsi="Nirmala UI" w:eastAsia="Nirmala UI" w:cs="Nirmala UI"/>
        </w:rPr>
        <w:t>ଯୋହନଙ୍କ</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ଇଉପୋଲେମୁସ</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ଏଲିଏଜରଙ୍କ</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ଜେସନଙ୍କ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ଲିଖିତ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ଯୁଦାସ</w:t>
      </w:r>
      <w:r>
        <w:rPr>
          <w:rFonts w:ascii="Times New Roman" w:hAnsi="Times New Roman" w:eastAsia="Times New Roman" w:cs="Times New Roman"/>
        </w:rPr>
        <w:t xml:space="preserve"> </w:t>
      </w:r>
      <w:r>
        <w:rPr>
          <w:rFonts w:ascii="Nirmala UI" w:hAnsi="Nirmala UI" w:eastAsia="Nirmala UI" w:cs="Nirmala UI"/>
        </w:rPr>
        <w:t>ଜାତିର</w:t>
      </w:r>
      <w:r>
        <w:rPr>
          <w:rFonts w:ascii="Times New Roman" w:hAnsi="Times New Roman" w:eastAsia="Times New Roman" w:cs="Times New Roman"/>
        </w:rPr>
        <w:t xml:space="preserve"> </w:t>
      </w:r>
      <w:r>
        <w:rPr>
          <w:rFonts w:ascii="Nirmala UI" w:hAnsi="Nirmala UI" w:eastAsia="Nirmala UI" w:cs="Nirmala UI"/>
        </w:rPr>
        <w:t>ମହାୟାଜକ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ଭ୍ରାତା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ସେନାବଳର</w:t>
      </w:r>
      <w:r>
        <w:rPr>
          <w:rFonts w:ascii="Times New Roman" w:hAnsi="Times New Roman" w:eastAsia="Times New Roman" w:cs="Times New Roman"/>
        </w:rPr>
        <w:t xml:space="preserve"> </w:t>
      </w:r>
      <w:r>
        <w:rPr>
          <w:rFonts w:ascii="Nirmala UI" w:hAnsi="Nirmala UI" w:eastAsia="Nirmala UI" w:cs="Nirmala UI"/>
        </w:rPr>
        <w:t>ସେନାପତି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ଏହାହିଁ</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ଚୁକ୍ତି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ରୋମୀୟମାନେ</w:t>
      </w:r>
      <w:r>
        <w:rPr>
          <w:rFonts w:ascii="Times New Roman" w:hAnsi="Times New Roman" w:eastAsia="Times New Roman" w:cs="Times New Roman"/>
        </w:rPr>
        <w:t xml:space="preserve"> </w:t>
      </w:r>
      <w:r>
        <w:rPr>
          <w:rFonts w:ascii="Nirmala UI" w:hAnsi="Nirmala UI" w:eastAsia="Nirmala UI" w:cs="Nirmala UI"/>
        </w:rPr>
        <w:t>ଯିହୂଦୀମାନଙ୍କ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ପ୍ରକାରରେ</w:t>
      </w:r>
      <w:r>
        <w:rPr>
          <w:rFonts w:ascii="Times New Roman" w:hAnsi="Times New Roman" w:eastAsia="Times New Roman" w:cs="Times New Roman"/>
        </w:rPr>
        <w:t xml:space="preserve"> </w:t>
      </w:r>
      <w:r>
        <w:rPr>
          <w:rFonts w:ascii="Nirmala UI" w:hAnsi="Nirmala UI" w:eastAsia="Nirmala UI" w:cs="Nirmala UI"/>
        </w:rPr>
        <w:t>ପରିଚାଳିତ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Uriah Smith, Daniel and the Revelation, 271.</w:t>
      </w:r>
    </w:p>
    <w:p>
      <w:pPr>
        <w:pStyle w:val="ArticleBody"/>
        <w:jc w:val="left"/>
      </w:pPr>
      <w:r>
        <w:rPr>
          <w:rFonts w:ascii="Times New Roman" w:hAnsi="Times New Roman" w:eastAsia="Times New Roman" w:cs="Times New Roman"/>
        </w:rPr>
        <w:t>162 BC jedhu Smith maaliif caqase jechuun ibsuun ba’aa koo miti; yaada koo qofaan dogoggora barreessuu taʼuu isaa nan tilmaama. Kaayyoon koo garuu, xiyyeeffannaa inni waan, “seera hiikkaa ifa taʼe tokko; yeroo saboonni akka raajii keessatti hubataman isaan hamma akkasitti saba Waaqayyoo wajjin walitti hidhatanii, isaanii irratti dubbachuun galmee seenaa qulqulluu guutuu gochuuf barbaachisaa taʼutti” jedhee adda baasutti kennu irratti wabii godhachuu dha. Yeroo Smith seera sana irratti xiyyeeffatu, Roomaan saba Waaqayyoo wajjin “waliigaltee” lakkoofsa digdamii-sadii keessatti, bara 161 BCtti walitti hidhamee ture jedhee adda baasa; garuu Smith Roomaan yeroo jalqabaatiif seenaa raajii keessatti bara 200 BCtti seensifamuu isaa adda baasa; kunis bara 161 BC dura waggaa soddoma sagal ture.</w:t>
      </w:r>
    </w:p>
    <w:p>
      <w:pPr>
        <w:pStyle w:val="ArticleScripture"/>
        <w:jc w:val="left"/>
      </w:pPr>
      <w:r>
        <w:rPr>
          <w:rFonts w:ascii="Times New Roman" w:hAnsi="Times New Roman" w:eastAsia="Times New Roman" w:cs="Times New Roman"/>
        </w:rPr>
        <w:t>“Amma humni haaraan tokko amma ni galfama,—‘saamtoota saba keetii;’ jecha jechaan, akka Bishop Newton jedhuutti, ‘warra saba keetii cabsanii.’ Fagoo qarqara laga Tiber irratti, mootummaa tokko karoora hawwii guddaa fi akeeka dukkanaa’aan of guddisaa ture. Jalqabatti xiqqaa fi dadhabaa ta’ee, humnaa fi jabina keessatti saffisa dinqisiisaa ta’een guddate; humna isaa qorachuuf, jabina irree isaa waraanaaf qophaa’e mirkaneessuufis, of eeggannoodhaan asii fi achi harka diriirsaa ture; hanga humna isaa of beekuuf ga’etti, saboota lafaa gidduutti mataa isaa ija jabinaadhaan ol kaasee, qawwee bulchiinsa dhimma isaanii harka hin mo’amneen qabatetti. Kana irraa kaasee, maqaan Roomaa fuula seenaa irratti dhaabatee mul’ata; bara dheeraadhaaf dhimma addunyaa to’achuuf murtaa’ee, hamma dhuma yerooatti illee saboota gidduutti dhiibbaa guddaa geessisaa turuuf.”</w:t>
      </w:r>
    </w:p>
    <w:p>
      <w:pPr>
        <w:pStyle w:val="ArticleScripture"/>
        <w:jc w:val="left"/>
      </w:pPr>
      <w:r>
        <w:rPr>
          <w:rFonts w:ascii="Times New Roman" w:hAnsi="Times New Roman" w:eastAsia="Times New Roman" w:cs="Times New Roman"/>
        </w:rPr>
        <w:t>“Roomaan ni dubbate; Suuriyaanii fi Maqedooniyaanis yeroo gabaabaa keessatti bifa abjuu isaanii irratti jijjiiramni tokko dhufaa akka jiru argatan. Warri Roomaa mootummaa dargaggeessa mootummaa Gibxii bakka buʼanii gidduu seenan; inni badiisa Antiookusii fi Filiphoos qopheessan irraa akka eegamu murteessanii turan. Kunis BC 200 keessa ture; gidduu-seenota Roomaan dhimma Suuriyaatii fi Gibxii keessatti raawwatte keessaa isa jalqabaa fi barbaachisaa keessaa tokko ture.” Uriah Smith, Daniel and the Revelation, 256.</w:t>
      </w:r>
    </w:p>
    <w:p>
      <w:pPr>
        <w:pStyle w:val="ArticleBody"/>
        <w:jc w:val="left"/>
      </w:pPr>
      <w:r>
        <w:rPr>
          <w:rFonts w:ascii="Times New Roman" w:hAnsi="Times New Roman" w:eastAsia="Times New Roman" w:cs="Times New Roman"/>
        </w:rPr>
        <w:t>Roomaan raajii raajii raajotaa keessatti yeroo jalqabaatiif bara 200 Dh.K.D. keessatti seenaa raajii keessatti beeksifamte; beeksifamni sunis keeyyata kudha afur keessatti argamu, Daniel guutuu keessatti wabii Roomaa keessaa isa hunda caalaa murteessaa dha; sababiin isaas, innis keeyyata isa mul’ata sana dhaabuuf akka mallattoo taateetti Roomaa ibsu isa dhugumaa ta’e sana. Maaliif Smith seera raajii akkasii irratti cimsee dubbachuu danda’ee, achumaanis bara 161 Dh.K.D. caqasuudhaan, yeroo wal fakkaatutti bara 200 Dh.K.D. akka yeroo humni Roomaa “beeksifame” itti ta’eetti adda baase, rakkoo ani furuu barbaadu miti. Gaaffiin naaf furmaata barbaadu yoo jiraate, inni seerri Smith ibseen sun sirrii ta’uu fi ta’uu dhabuu isaa ta’a. Yoo inni sirrii ta’e, ani keeyyanni kudha afur sun walitti dhufeenya Yihudoota wajjin qabu, kan liigii bara 161 Dh.K.D. dura ta’e qaba jedheen falman ture.</w:t>
      </w:r>
    </w:p>
    <w:p>
      <w:pPr>
        <w:pStyle w:val="ArticleBody"/>
        <w:jc w:val="left"/>
      </w:pPr>
      <w:r>
        <w:rPr>
          <w:rFonts w:ascii="Times New Roman" w:hAnsi="Times New Roman" w:eastAsia="Times New Roman" w:cs="Times New Roman"/>
        </w:rPr>
        <w:t>Ani seenaa lakkoofsa kudha sadii hanga kudha shanii keessatti ibsame sun seenaa guyyoota dhumaa keessatti yeroo Roomiin Phaaphaasummaa ofii ishee seenaa raajii keessa seensiftu akka ibsu nan hubadha; isheenis kana kan gootu Ameerikaa waliin walqabsiisuudhaan, Ameerikaanis seenaa sana keessatti saba Waaqayyoo taatee jirti. Sababii Yesuus yeroo hundumaa xumura jalqabaatiin fakkeessuudhaaf, waggaan 200 Dh.K.D. yeroo Roomiin mootummaa waaqeffannaa baaqelaa qabdu seenaa keessa seente sun, seenaa sana keessatti saba Waaqayyoo wajjin walitti dhufeenya qabaachuu qaba. Kanaafuu, waggaa 200 Dh.K.D. keessatti Roomii fi Yihuudoota gidduutti walitti dhufeenya kallattiin tokko illee yoo hin argine taʼe iyyuu, ani seera Smith wajjin walii nan gala.</w:t>
      </w:r>
    </w:p>
    <w:p>
      <w:pPr>
        <w:pStyle w:val="ArticleBody"/>
        <w:jc w:val="left"/>
      </w:pPr>
      <w:r>
        <w:rPr>
          <w:rFonts w:ascii="Times New Roman" w:hAnsi="Times New Roman" w:eastAsia="Times New Roman" w:cs="Times New Roman"/>
        </w:rPr>
        <w:t>Lakkoofsi kudha tokkoo fi kudha lamaa injifannoo fi bu’aa boodaa Lola Raafiyaa, kan bara Dhaloota Kiristoos dura 217 keessatti mootummaa Seleucid, kan Antiiyookus III Magnus, yookaan “Isa Guddaa,” tiin hoogganamu, fi mootummaa Ptolemaawotaa Misiraa, kan Mootii Ptolemaayos IV Philopator tiin hoogganamu gidduutti ta’e, ibsu. Lolichi kun yeroo qabsoo Koolee-Siiriyaa (Siiriyaa kibbaa) fi kibba Phaalasxiinaa irratti aangoo to’achuuf mootummaa Ptolemaawotaa fi Seleucid gidduutti falmii keessa jiranitti raawwatame. Injifannoon Ptolemaayos IV Philopator Raafiyaa irratti argate yeroo muraasaaf Koolee-Siiriyaa fi kibba Phaalasxiinaa irratti to’annoo isaa akka eeggatu isa dandeessise.</w:t>
      </w:r>
    </w:p>
    <w:p>
      <w:pPr>
        <w:pStyle w:val="ArticleBody"/>
        <w:jc w:val="left"/>
      </w:pPr>
      <w:r>
        <w:rPr>
          <w:rFonts w:ascii="Times New Roman" w:hAnsi="Times New Roman" w:eastAsia="Times New Roman" w:cs="Times New Roman"/>
        </w:rPr>
        <w:t>Bara 200 BC keessatti, waggaa kudha torba booda kan raawwatame waraanni Paaniyum, inni akkasumas Waraana Tulluu Paaniyum yookaan Waraana Paneaas jedhamuun beekamu, mootummaa Seleucid kan Mootii Antiochus III’n hoogganamu fi mootummaa Ptolemaawii Misir kan Mootii Ptolemy V’n hoogganamu gidduutti ture.</w:t>
      </w:r>
    </w:p>
    <w:p>
      <w:pPr>
        <w:pStyle w:val="ArticleBody"/>
        <w:jc w:val="left"/>
      </w:pPr>
      <w:r>
        <w:rPr>
          <w:rFonts w:ascii="Times New Roman" w:hAnsi="Times New Roman" w:eastAsia="Times New Roman" w:cs="Times New Roman"/>
        </w:rPr>
        <w:t>Waggaa kudhan soddoma booda, bara 167 Dh.K.D., fincilli Makkabee, jechuunis diddaa Yihudootaa kan mootummaa Seleucid amantii Yihudootaa hojjechuu ukkaamsuufii aadaa Helenistikii dirqamaan fe’uuf yaale irratti ka’e, magaalaa Modein keessatti jalqabame; Modein immoo magaalaa xinnoo naannoo Yihudaa keessatti argamtu, bakka yeroo ammaa Israa’el ammayyaa jedhamutti argamu dha.</w:t>
      </w:r>
    </w:p>
    <w:p>
      <w:pPr>
        <w:pStyle w:val="ArticleBody"/>
        <w:jc w:val="left"/>
      </w:pPr>
      <w:r>
        <w:rPr>
          <w:rFonts w:ascii="Times New Roman" w:hAnsi="Times New Roman" w:eastAsia="Times New Roman" w:cs="Times New Roman"/>
        </w:rPr>
        <w:t>Dhimmichi kun mootummaa Giriikii Seelusii beekamaa badaa Antiyookus IV Epifaanes kan ummata Yihudootaa irratti hojiiwwan Heleenistii cimaa fe’ee ture ilaallata; kunis waaqeffannaa amantii Yihudootaa dhorkuu fi Mana Qulqullummaa Yerusaalem keessatti xureessuu dabalata. Labsiiwwan isaa hojii irra oolchuuf tattaaffii godhe keessatti, Antiyookus ajajawwan isaa akka hordofan jiraattota Yihudootaa dirqisiisuuf bakka bu’oota isaa gara magaalotaa fi gandoota garaagaraatti erge.</w:t>
      </w:r>
    </w:p>
    <w:p>
      <w:pPr>
        <w:pStyle w:val="ArticleBody"/>
        <w:jc w:val="left"/>
      </w:pPr>
      <w:r>
        <w:rPr>
          <w:rFonts w:ascii="Times New Roman" w:hAnsi="Times New Roman" w:eastAsia="Times New Roman" w:cs="Times New Roman"/>
        </w:rPr>
        <w:t>Móode’iin keessatti, abbootii taayitaa Seleucid keessaa tokko ajaja mootichaa raawwachuuf dhufe; jiraattota Yihuudootaa sirna waaqeffannaa ormoota keessatti akka hirmaatanii fi waaqolii Giriikitiif aarsaa akka dhiheessan ajaje. Lubni Yihuudii jaarsa Maataatiyaas jedhamu sun ajajichaaf bitamuu dide; Yihuudii aarsaa sana dhiheessuuf fuulduratti ba’e tokkoo fi mootummaa Seleucid keessaa aangawaa sana lamaan isaanii ajjeese. Gocha fincilaa kanaan Maataatiyaasii fi maatiin isaa raawwataniin, bulchiinsa Seleucid irratti fincilli Makkabeewwanii jalqaba argate.</w:t>
      </w:r>
    </w:p>
    <w:p>
      <w:pPr>
        <w:pStyle w:val="ArticleBody"/>
        <w:jc w:val="left"/>
      </w:pPr>
      <w:r>
        <w:rPr>
          <w:rFonts w:ascii="Times New Roman" w:hAnsi="Times New Roman" w:eastAsia="Times New Roman" w:cs="Times New Roman"/>
        </w:rPr>
        <w:t>Maataatiyaasii fi ilmaan isaa shanan keessaa Yihudaan Makkabii dabalatee gara tulluuwwaniitti baqatan; achittis humnoota Selewukii irratti waraana shororkeessitoota bosonaa jalqaban. Fincilli sun dhuma irratti humnaa fi deeggarsa keessatti guddataa deemee, waraana Selewukii irratti injifannoowwan lolaa walitti aanan argamsiise.</w:t>
      </w:r>
    </w:p>
    <w:p>
      <w:pPr>
        <w:pStyle w:val="ArticleBody"/>
        <w:jc w:val="left"/>
      </w:pPr>
      <w:r>
        <w:rPr>
          <w:rFonts w:ascii="Times New Roman" w:hAnsi="Times New Roman" w:eastAsia="Times New Roman" w:cs="Times New Roman"/>
        </w:rPr>
        <w:t>Dhagaan bara 167 Dh.K.D.tti Modeenitti raawwataman seenaa Yihudootaa keessatti yeroo murteessaa turan; isaanis jalqaba Mormii Maqaabeeotaa fi bulchiinsa alagaa irratti bilisummaa amantii fi walabummaa argachuuf geggeeffame agarsiisu. Ijaarsa lammaffaa mana qulqullummaa Yerusaalem keessatti haaromsuun, inni taatee seena-qabeessa yeroo Hanukkaa kabajamu agarsiisu, bara 164 Dh.K.D.tti taʼe; kunis “waliigaltee” lakkoofsa digdamii sadii keessatti ibsame sana dura waggaa sadiin raawwatame.</w:t>
      </w:r>
    </w:p>
    <w:p>
      <w:pPr>
        <w:pStyle w:val="ArticleBody"/>
        <w:jc w:val="left"/>
      </w:pPr>
      <w:r>
        <w:rPr>
          <w:rFonts w:ascii="Times New Roman" w:hAnsi="Times New Roman" w:eastAsia="Times New Roman" w:cs="Times New Roman"/>
        </w:rPr>
        <w:t>Yerusaalemii fi Mana Qulqullummaa deebisanii erga harka isaanii jala galchanii booddee, Maakkaboonni Mana Qulqullummaa xuraa’ummaawwan waaqeffannaa tolfamoo irraa qulqulleessanii, itti fayyadama amantii isaa sirrii ta’eef deebisanii dhaaban. Akka duudhaa keessatti himamutti, isaan qaruuraa zayitii qulqulleeffamee tokko qofa argatan; innis menorichaa guyyaa tokko qofaaf ibsuuf gahaa ture. Dhugumaan garuu, taatee sanaaf ragaan seenaa yeroo sana irraa dhufe tokko illee hin jiru; akkasumas, hamma jaarraa ja’affaatti duratti durfamee, oduu sobaa Yihudootaa sana suuga keessatti argamuun hin mul’atu. Obboleettiin Whyti waldaa Yihudootaa gantuu taate waldaa Kaatolikii wajjin wal bira qabdi; keessumaa immoo waldoonni lamaan isaanii amantii isaanii irratti aadaa fi duudhaawwan namootaa akka hundee godhatan cimsitee agarsiisti. Akkuma seenaa waldaa paaphaasummaa keessatti dinqiiwwan sobaan hojjetaman baay’een jiranitti, oduun sobaa zayitiin guyyaa tokkoof gahaa ta’e guyyoota saddeetiif ture jedhuus ragaa seenaa hin qabu.</w:t>
      </w:r>
    </w:p>
    <w:p>
      <w:pPr>
        <w:pStyle w:val="ArticleBody"/>
        <w:jc w:val="left"/>
      </w:pPr>
      <w:r>
        <w:rPr>
          <w:rFonts w:ascii="Nirmala UI" w:hAnsi="Nirmala UI" w:eastAsia="Nirmala UI" w:cs="Nirmala UI"/>
        </w:rPr>
        <w:t>ଡାନିଏଲ</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ଏକାଦଶର</w:t>
      </w:r>
      <w:r>
        <w:rPr>
          <w:rFonts w:ascii="Times New Roman" w:hAnsi="Times New Roman" w:eastAsia="Times New Roman" w:cs="Times New Roman"/>
        </w:rPr>
        <w:t xml:space="preserve"> </w:t>
      </w:r>
      <w:r>
        <w:rPr>
          <w:rFonts w:ascii="Nirmala UI" w:hAnsi="Nirmala UI" w:eastAsia="Nirmala UI" w:cs="Nirmala UI"/>
        </w:rPr>
        <w:t>ଦଶମ</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ଚାଳିଶତମ</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ଯୁଦ୍ଧକୁ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ଯୁଦ୍ଧର</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ସେହିପରି</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ପ୍ରତିନିଧି</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ଭୋଣୀ</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ଉକ୍ରେନୀୟ</w:t>
      </w:r>
      <w:r>
        <w:rPr>
          <w:rFonts w:ascii="Times New Roman" w:hAnsi="Times New Roman" w:eastAsia="Times New Roman" w:cs="Times New Roman"/>
        </w:rPr>
        <w:t xml:space="preserve"> </w:t>
      </w:r>
      <w:r>
        <w:rPr>
          <w:rFonts w:ascii="Nirmala UI" w:hAnsi="Nirmala UI" w:eastAsia="Nirmala UI" w:cs="Nirmala UI"/>
        </w:rPr>
        <w:t>ଯୁଦ୍ଧକୁ</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ପରିଭାଷିତ</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ପ୍ରଶ୍ନ</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ଯଥାର୍ଥ</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ଉଲ୍ଲେଖ</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ଏଥିରେ</w:t>
      </w:r>
      <w:r>
        <w:rPr>
          <w:rFonts w:ascii="Times New Roman" w:hAnsi="Times New Roman" w:eastAsia="Times New Roman" w:cs="Times New Roman"/>
        </w:rPr>
        <w:t xml:space="preserve"> </w:t>
      </w:r>
      <w:r>
        <w:rPr>
          <w:rFonts w:ascii="Nirmala UI" w:hAnsi="Nirmala UI" w:eastAsia="Nirmala UI" w:cs="Nirmala UI"/>
        </w:rPr>
        <w:t>ପ୍ରଚୁର</w:t>
      </w:r>
      <w:r>
        <w:rPr>
          <w:rFonts w:ascii="Times New Roman" w:hAnsi="Times New Roman" w:eastAsia="Times New Roman" w:cs="Times New Roman"/>
        </w:rPr>
        <w:t xml:space="preserve"> </w:t>
      </w:r>
      <w:r>
        <w:rPr>
          <w:rFonts w:ascii="Nirmala UI" w:hAnsi="Nirmala UI" w:eastAsia="Nirmala UI" w:cs="Nirmala UI"/>
        </w:rPr>
        <w:t>ମୃତ୍ୟୁ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ବିନାଶ</w:t>
      </w:r>
      <w:r>
        <w:rPr>
          <w:rFonts w:ascii="Times New Roman" w:hAnsi="Times New Roman" w:eastAsia="Times New Roman" w:cs="Times New Roman"/>
        </w:rPr>
        <w:t xml:space="preserve"> </w:t>
      </w:r>
      <w:r>
        <w:rPr>
          <w:rFonts w:ascii="Nirmala UI" w:hAnsi="Nirmala UI" w:eastAsia="Nirmala UI" w:cs="Nirmala UI"/>
        </w:rPr>
        <w:t>ଘଟିଛି।</w:t>
      </w:r>
      <w:r>
        <w:rPr>
          <w:rFonts w:ascii="Times New Roman" w:hAnsi="Times New Roman" w:eastAsia="Times New Roman" w:cs="Times New Roman"/>
        </w:rPr>
        <w:t xml:space="preserve"> </w:t>
      </w:r>
      <w:r>
        <w:rPr>
          <w:rFonts w:ascii="Nirmala UI" w:hAnsi="Nirmala UI" w:eastAsia="Nirmala UI" w:cs="Nirmala UI"/>
        </w:rPr>
        <w:t>ପୂର୍ବତନ</w:t>
      </w:r>
      <w:r>
        <w:rPr>
          <w:rFonts w:ascii="Times New Roman" w:hAnsi="Times New Roman" w:eastAsia="Times New Roman" w:cs="Times New Roman"/>
        </w:rPr>
        <w:t xml:space="preserve"> </w:t>
      </w:r>
      <w:r>
        <w:rPr>
          <w:rFonts w:ascii="Nirmala UI" w:hAnsi="Nirmala UI" w:eastAsia="Nirmala UI" w:cs="Nirmala UI"/>
        </w:rPr>
        <w:t>ପ୍ରବନ୍ଧମାନଙ୍କରେ</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ପରିଭାଷିତ</w:t>
      </w:r>
      <w:r>
        <w:rPr>
          <w:rFonts w:ascii="Times New Roman" w:hAnsi="Times New Roman" w:eastAsia="Times New Roman" w:cs="Times New Roman"/>
        </w:rPr>
        <w:t xml:space="preserve"> </w:t>
      </w:r>
      <w:r>
        <w:rPr>
          <w:rFonts w:ascii="Nirmala UI" w:hAnsi="Nirmala UI" w:eastAsia="Nirmala UI" w:cs="Nirmala UI"/>
        </w:rPr>
        <w:t>କରିଆସିଛି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ପଦବଳୀ</w:t>
      </w:r>
      <w:r>
        <w:rPr>
          <w:rFonts w:ascii="Times New Roman" w:hAnsi="Times New Roman" w:eastAsia="Times New Roman" w:cs="Times New Roman"/>
        </w:rPr>
        <w:t xml:space="preserve"> </w:t>
      </w:r>
      <w:r>
        <w:rPr>
          <w:rFonts w:ascii="Nirmala UI" w:hAnsi="Nirmala UI" w:eastAsia="Nirmala UI" w:cs="Nirmala UI"/>
        </w:rPr>
        <w:t>ବ୍ୟବହାର</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ତେରୋ</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ପଶୁର</w:t>
      </w:r>
      <w:r>
        <w:rPr>
          <w:rFonts w:ascii="Times New Roman" w:hAnsi="Times New Roman" w:eastAsia="Times New Roman" w:cs="Times New Roman"/>
        </w:rPr>
        <w:t xml:space="preserve"> </w:t>
      </w:r>
      <w:r>
        <w:rPr>
          <w:rFonts w:ascii="Nirmala UI" w:hAnsi="Nirmala UI" w:eastAsia="Nirmala UI" w:cs="Nirmala UI"/>
        </w:rPr>
        <w:t>ଇତିହାସ</w:t>
      </w:r>
      <w:r>
        <w:rPr>
          <w:rFonts w:ascii="Times New Roman" w:hAnsi="Times New Roman" w:eastAsia="Times New Roman" w:cs="Times New Roman"/>
        </w:rPr>
        <w:t xml:space="preserve"> </w:t>
      </w:r>
      <w:r>
        <w:rPr>
          <w:rFonts w:ascii="Nirmala UI" w:hAnsi="Nirmala UI" w:eastAsia="Nirmala UI" w:cs="Nirmala UI"/>
        </w:rPr>
        <w:t>କାଳରେ</w:t>
      </w:r>
      <w:r>
        <w:rPr>
          <w:rFonts w:ascii="Times New Roman" w:hAnsi="Times New Roman" w:eastAsia="Times New Roman" w:cs="Times New Roman"/>
        </w:rPr>
        <w:t xml:space="preserve"> </w:t>
      </w:r>
      <w:r>
        <w:rPr>
          <w:rFonts w:ascii="Nirmala UI" w:hAnsi="Nirmala UI" w:eastAsia="Nirmala UI" w:cs="Nirmala UI"/>
        </w:rPr>
        <w:t>ଘଟୁଥିବା</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ବିଶ୍ୱଯୁଦ୍ଧରୁ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ଯୁଦ୍ଧକୁ</w:t>
      </w:r>
      <w:r>
        <w:rPr>
          <w:rFonts w:ascii="Times New Roman" w:hAnsi="Times New Roman" w:eastAsia="Times New Roman" w:cs="Times New Roman"/>
        </w:rPr>
        <w:t xml:space="preserve"> </w:t>
      </w:r>
      <w:r>
        <w:rPr>
          <w:rFonts w:ascii="Nirmala UI" w:hAnsi="Nirmala UI" w:eastAsia="Nirmala UI" w:cs="Nirmala UI"/>
        </w:rPr>
        <w:t>ପୃଥକ</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ପ୍ରତିନିଧି</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ସେପରି</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ପରିଭାଷିତ</w:t>
      </w:r>
      <w:r>
        <w:rPr>
          <w:rFonts w:ascii="Times New Roman" w:hAnsi="Times New Roman" w:eastAsia="Times New Roman" w:cs="Times New Roman"/>
        </w:rPr>
        <w:t xml:space="preserve"> </w:t>
      </w:r>
      <w:r>
        <w:rPr>
          <w:rFonts w:ascii="Nirmala UI" w:hAnsi="Nirmala UI" w:eastAsia="Nirmala UI" w:cs="Nirmala UI"/>
        </w:rPr>
        <w:t>କରାଯାଇଛି।</w:t>
      </w:r>
    </w:p>
    <w:p>
      <w:pPr>
        <w:pStyle w:val="ArticleBody"/>
        <w:jc w:val="left"/>
      </w:pPr>
      <w:r>
        <w:rPr>
          <w:rFonts w:ascii="Times New Roman" w:hAnsi="Times New Roman" w:eastAsia="Times New Roman" w:cs="Times New Roman"/>
        </w:rPr>
        <w:t>Ani irraa jalqabee barruulee kana keessatti waraanawwan sadii sana “waraanawwan sadii kan lakkoofsa afurtamaa” yookaan waraana bakka-bu’ootaatiin akka waamu nan karoorfadhe; kunis waraana ho’aa tokko akka waraana qabbanaa’aatti adda baasuun wal hin simne sun akka haqamuuf. Hiika ani kenneen, waraanawwan sadii kan lakkoofsa afurtamaa waraana bara 1798, isa lakkoofsa afurtamaa keessaa ta’e sana hin dabalatan; garuu yeroo dhumaa bara 1989 irraa eegalee hamma seera Dilbataa kan lakkoofsa afurtamii-tokkootti jiran waraanawwan sadii qofa dabalatu. Waraanawwan sadan sun, seera qabeessa ta’een, waraanawwan bakka-bu’ootaatiin adda baafamu; isaanis haala waraana mootii kaabaa fi mootii kibbaa gidduutti adeemsifamu keessatti raawwatamu; kunis seenaa lakkoofsa afurtamaa keessatti waraana Kaatolikummaa (mootii kaabaa) fi Komunizimii (mootii kibbaa) gidduutti adeemsifamu bakka bu’a.</w:t>
      </w:r>
    </w:p>
    <w:p>
      <w:pPr>
        <w:pStyle w:val="ArticleBody"/>
        <w:jc w:val="left"/>
      </w:pPr>
      <w:r>
        <w:rPr>
          <w:rFonts w:ascii="Times New Roman" w:hAnsi="Times New Roman" w:eastAsia="Times New Roman" w:cs="Times New Roman"/>
        </w:rPr>
        <w:t>Lolli sadan lola keessaa inni jalqabaa bara 1989tti Kaatoolikummaan Komunizimii irratti injifannoo argate akka taʼe agarsiisa; yeroo sanatti paaphaasummaan humna isaa bakka buʼaa, jechuunis Ameerikaa, wajjin hiriiruun bara 1989tti Sooviyeet Yuuniyen irraa haxaawuun balleesse, haa taʼu malee Ruushiyaan, mataan (ykn “masaraa”), dhaabattee hafte. Lola yeroo ammaa Yukireen keessatti adeemsifamaa jiru ammas Kaatoolikummaa fi Komunizimii gidduutti lola taʼe dha; keessatti paaphaasummaan mootummaa Yukireen akka humna isaa bakka buʼaatti Ruushiyaatti kaasee fayyadamaa jira; akkasumas deeggarsa humna isa duraanii bakka buʼaa paaphaasummaa, jechuunis Ameerikaa, dabalatee guutummaa addunyaa dhihaa globalistii irraa argachuun. Lolichi lakkoobsa kudha tokkoo fi kudha lama keessatti bakka buʼameera; innis Komunizimiin (Ruushiyaan) Kaatoolikummaa irratti akka moʼatu mulʼisa.</w:t>
      </w:r>
    </w:p>
    <w:p>
      <w:pPr>
        <w:pStyle w:val="ArticleBody"/>
        <w:jc w:val="left"/>
      </w:pPr>
      <w:r>
        <w:rPr>
          <w:rFonts w:ascii="Times New Roman" w:hAnsi="Times New Roman" w:eastAsia="Times New Roman" w:cs="Times New Roman"/>
        </w:rPr>
        <w:t>Waraan bakka bu’aa sadii sana keessaa inni sadaffaan lola Paaniyam jedhamuun, keeyyata kudha shana keessatti bakka bu’ameera. Lola sana keessatti mootummaa Ptolemaayikii (mootii kibbaa) fi mootummaa Seleucidii (mootii kaabaa) gidduutti walitti bu’iinsi ture. Lola sana keessatti humni bakka bu’aa Kaatolikiizimii ammas yeroo biraa Ameerikaa Gamtoomanii dha.</w:t>
      </w:r>
    </w:p>
    <w:p>
      <w:pPr>
        <w:pStyle w:val="ArticleBody"/>
        <w:jc w:val="left"/>
      </w:pPr>
      <w:r>
        <w:rPr>
          <w:rFonts w:ascii="Times New Roman" w:hAnsi="Times New Roman" w:eastAsia="Times New Roman" w:cs="Times New Roman"/>
        </w:rPr>
        <w:t>Bara 1989 keessaa isa jalqabaatti, humni waraanaa bakka bu’aa gaanfa Reepablikaanii Ameerikaa kan Biyyoota Gamtoomanii papaasiiin akka itti fayyadame, sirna siyaasaa Gamtaa Sooviyeetii diiguuf ture; yeroo sana mataan isaa (Raashiyaan) garuu utuu hin badin hafee ture. Lola lammaffaa keessatti, kan inni lola Yukireenii ta’e, humni waraanaa bakka bu’aa Naaziiwwanii Raashiyaan injifatama. Lola sadaffaa keessatti immoo Ameerikaan, humna waraanaa bakka bu’aa papaasii sanaa taatee ammas mootii kibbaa ni injifatti.</w:t>
      </w:r>
    </w:p>
    <w:p>
      <w:pPr>
        <w:pStyle w:val="ArticleBody"/>
        <w:jc w:val="left"/>
      </w:pPr>
      <w:r>
        <w:rPr>
          <w:rFonts w:ascii="Times New Roman" w:hAnsi="Times New Roman" w:eastAsia="Times New Roman" w:cs="Times New Roman"/>
        </w:rPr>
        <w:t>Waraanni sadan mallattoo “Dhugaa” baatu; waraanni jalqabaa fi isa dhumaa lamaanis waraana bakka bu’aa injifataa Ameerikaa Yunaayitid Isteetis tiin raawwatamu. Waraana jalqabaatti mataan mooticha kibbaa utuu hin caccabin hafe; waraana sadaffaattis waraanni bakka bu’aa Ameerikaa Yunaayitid Isteetis mataa mooticha kibbaa ta’a. Waraanni bakka bu’aa lammaffaas yeroo Lolaa Addunyaa Lammaffaatti waraana bakka bu’aa abbaa paphaasummaa ture. Haala lamaan keessatti waraanni bakka bu’aa Naazizimii injifatamee ture, akkasumas ni injifatama. Abbaa paphaasummaan diinoota ishee hunda guutummaatti ni mo’atti, lakkoofsa kudha jaha dura, yeroo gamtoomni sadan tokko ta’utti.</w:t>
      </w:r>
    </w:p>
    <w:p>
      <w:pPr>
        <w:pStyle w:val="ArticleScripture"/>
        <w:jc w:val="left"/>
      </w:pPr>
      <w:r>
        <w:rPr>
          <w:rFonts w:ascii="Times New Roman" w:hAnsi="Times New Roman" w:eastAsia="Times New Roman" w:cs="Times New Roman"/>
        </w:rPr>
        <w:t>“Phinxaas [Puutiin] injifannoo isaa haala gaariidhaan itti fayyadamuuf hubannoo gahaa hin qabu ture. Inni milkaa’ina isaa itti fufee utuu ture, mootummaa Anti’ookos guutuu irratti gooftaa ta’uu akka danda’u hin oolu ture; garuu sodaachisa muraasaa fi doorsisa muraasaa qofa gochuudhaan quufa argatee, fedhii foonii isaa bineensa fakkaatanitti addaan hin citin, to’annoo malee of kennuu akka danda’uuf nageenya godhe. Kanaafuu, diinota isaa mo’atee utuu jiruu, cubbuuwwan isaatiin mo’ame; maqaa guddaa inni hundeessuu danda’u dagatee, yeroo isaa cidhaa fi sagaagalummaadhaan dabarse.”</w:t>
      </w:r>
    </w:p>
    <w:p>
      <w:pPr>
        <w:pStyle w:val="ArticleScripture"/>
        <w:jc w:val="left"/>
      </w:pPr>
      <w:r>
        <w:rPr>
          <w:rFonts w:ascii="Times New Roman" w:hAnsi="Times New Roman" w:eastAsia="Times New Roman" w:cs="Times New Roman"/>
        </w:rPr>
        <w:t>“Garaan milkaa isaatiin garaan isaa ol of kaase; garuu inni isaatiin jabaatee irraa fagoo ture; sababiin isaas, itti fayyadama salphina qabeessa inni isa irraa godhe ummata mootummaa isaa mataan isaanii isa irratti akka fincilan taasise.” Uriah Smith, Daniel and the Revelation, 254.</w:t>
      </w:r>
    </w:p>
    <w:p>
      <w:pPr>
        <w:pStyle w:val="ArticleBody"/>
        <w:jc w:val="left"/>
      </w:pPr>
      <w:r>
        <w:rPr>
          <w:rFonts w:ascii="Times New Roman" w:hAnsi="Times New Roman" w:eastAsia="Times New Roman" w:cs="Times New Roman"/>
        </w:rPr>
        <w:t>Ragaan lammaffaa inni injifannoon Putiin dhuma isaa akka mallatteessu, mootii mootummaa kibbaa Yihudaa Uziyaa wajjin wal qabata; innis injifannoowwan waraanaa isaatiin garaan isaa ol kaafame, achii booddee immoo, akkuma Ptolemii wajjin ta’e, hojii lubootaa mana qulqullummaa keessatti hojjechuu barbaade; kanaafis lamxiidhaan rukutamee battalumatti aangoo irraa kaafame. Injifannoon Putiin waraana Yukireen keessatti argate akka mootii kibbaa (mootii amantii-dhabummaa) ta’ee jalqaba dhuma isaatiif mallattoo dha. Dhumni isaa jalqaba mootii kibbaa raajii lakkoofsa afurtamaa (Faransaay) wajjin fakkeeffamee ture; kunis akkuma Ptolemii wajjin ta’e hoggansa mootummaa garagalche warraaqsa tokko adda baase. Dhumni Putiin akkasumas dhuma Gamtaa Sooviyeetii wajjin bakka buufame; achitti hoogganaan (Gorbachev) Gamtaa Sooviyeetii diigee battalumatti Tokkummaa Mootummootaatti hojii fudhate; kunis mallattoo addunyaa guutuu kan guyyaa dhumaa, kan amantii-dhabummaa, mootii kibbaa dha. Erga Putiin Yukireen keessatti injifatee booddee, inni akkasumas Napoliyooni Waterlootti fakkeeffame, baqannaa isa booda dhufe wajjin; akkasumas mootii Uziyaa, lamxiidha isaa wajjin, fi baqannaa isa booda dhufe wajjin, akkasumas dhuma machii Ptolemii fi dhuma Gamtaa Sooviyeetii bara 1989 wajjin.</w:t>
      </w:r>
    </w:p>
    <w:p>
      <w:pPr>
        <w:pStyle w:val="ArticleBody"/>
        <w:jc w:val="left"/>
      </w:pPr>
      <w:r>
        <w:rPr>
          <w:rFonts w:ascii="Times New Roman" w:hAnsi="Times New Roman" w:eastAsia="Times New Roman" w:cs="Times New Roman"/>
        </w:rPr>
        <w:t>Bara Phaaniyeem bara Dhaloota Kiristoos dura 200tti ni raawwatame; waggaa sanauma keessattis Roomaan ifatti seenaa keessatti gidduu seente. Seenaa raajii keessatti seensi ishee, qabamuu Yerusaalem isa lakkoofsa kudha jaha keessatti argisiifamee fi Dhaloota Kiristoos dura 63tti raawwatame sana dura ni ta’a; yeroo sanattis isheen mootummaa Gibxii keessatti mootii daa’imaa sanaa eegduu ta’uu ishee ni labsitte. Loltoota kaabaa fi kibbaa kan hirmaachise waraana sadaffaa lakkoofsa afurtamaa keessatti, paaphaasonnis akka eegduu Raashiyaa taatetti of fakkeessitee, ammas seenaa keessatti of galchiti. Yeroo walfakkaata sanaattis, fakkeenya keessatti, Seleucus waraana Phaaniyeem keessatti Ptolemy mo’ate; kanaanis Ameerikaan, loltuu bakka bu’aa paaphaasummaa waraana jalqabaa fi isa dhumaa lakkoofsa afurtamaa keessatti taate, “Gibxii” (mooticha kibbaa) akka mootu ni adda baasa.</w:t>
      </w:r>
    </w:p>
    <w:p>
      <w:pPr>
        <w:pStyle w:val="ArticleBody"/>
        <w:jc w:val="left"/>
      </w:pPr>
      <w:r>
        <w:rPr>
          <w:rFonts w:ascii="Nirmala UI" w:hAnsi="Nirmala UI" w:eastAsia="Nirmala UI" w:cs="Nirmala UI"/>
        </w:rPr>
        <w:t>୨୦୦</w:t>
      </w:r>
      <w:r>
        <w:rPr>
          <w:rFonts w:ascii="Times New Roman" w:hAnsi="Times New Roman" w:eastAsia="Times New Roman" w:cs="Times New Roman"/>
        </w:rPr>
        <w:t xml:space="preserve"> </w:t>
      </w:r>
      <w:r>
        <w:rPr>
          <w:rFonts w:ascii="Nirmala UI" w:hAnsi="Nirmala UI" w:eastAsia="Nirmala UI" w:cs="Nirmala UI"/>
        </w:rPr>
        <w:t>ଖ୍ରୀଷ୍ଟପୂର୍ବ</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ପ୍ରତୀକାତ୍ମକ</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ପାପାସୀକୁ</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ଯେପରିକି</w:t>
      </w:r>
      <w:r>
        <w:rPr>
          <w:rFonts w:ascii="Times New Roman" w:hAnsi="Times New Roman" w:eastAsia="Times New Roman" w:cs="Times New Roman"/>
        </w:rPr>
        <w:t xml:space="preserve"> </w:t>
      </w:r>
      <w:r>
        <w:rPr>
          <w:rFonts w:ascii="Nirmala UI" w:hAnsi="Nirmala UI" w:eastAsia="Nirmala UI" w:cs="Nirmala UI"/>
        </w:rPr>
        <w:t>ସୋରର</w:t>
      </w:r>
      <w:r>
        <w:rPr>
          <w:rFonts w:ascii="Times New Roman" w:hAnsi="Times New Roman" w:eastAsia="Times New Roman" w:cs="Times New Roman"/>
        </w:rPr>
        <w:t xml:space="preserve"> </w:t>
      </w:r>
      <w:r>
        <w:rPr>
          <w:rFonts w:ascii="Nirmala UI" w:hAnsi="Nirmala UI" w:eastAsia="Nirmala UI" w:cs="Nirmala UI"/>
        </w:rPr>
        <w:t>ବେଶ୍ୟା</w:t>
      </w:r>
      <w:r>
        <w:rPr>
          <w:rFonts w:ascii="Times New Roman" w:hAnsi="Times New Roman" w:eastAsia="Times New Roman" w:cs="Times New Roman"/>
        </w:rPr>
        <w:t xml:space="preserve"> </w:t>
      </w:r>
      <w:r>
        <w:rPr>
          <w:rFonts w:ascii="Nirmala UI" w:hAnsi="Nirmala UI" w:eastAsia="Nirmala UI" w:cs="Nirmala UI"/>
        </w:rPr>
        <w:t>ଷୋଳଶ</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ଆଇନରେ</w:t>
      </w:r>
      <w:r>
        <w:rPr>
          <w:rFonts w:ascii="Times New Roman" w:hAnsi="Times New Roman" w:eastAsia="Times New Roman" w:cs="Times New Roman"/>
        </w:rPr>
        <w:t xml:space="preserve"> </w:t>
      </w:r>
      <w:r>
        <w:rPr>
          <w:rFonts w:ascii="Nirmala UI" w:hAnsi="Nirmala UI" w:eastAsia="Nirmala UI" w:cs="Nirmala UI"/>
        </w:rPr>
        <w:t>ସଂପନ୍ନ</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ତ୍ରିବିଧ</w:t>
      </w:r>
      <w:r>
        <w:rPr>
          <w:rFonts w:ascii="Times New Roman" w:hAnsi="Times New Roman" w:eastAsia="Times New Roman" w:cs="Times New Roman"/>
        </w:rPr>
        <w:t xml:space="preserve"> </w:t>
      </w:r>
      <w:r>
        <w:rPr>
          <w:rFonts w:ascii="Nirmala UI" w:hAnsi="Nirmala UI" w:eastAsia="Nirmala UI" w:cs="Nirmala UI"/>
        </w:rPr>
        <w:t>ଏକତାର</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ବ୍ୟଭିଚାରର</w:t>
      </w:r>
      <w:r>
        <w:rPr>
          <w:rFonts w:ascii="Times New Roman" w:hAnsi="Times New Roman" w:eastAsia="Times New Roman" w:cs="Times New Roman"/>
        </w:rPr>
        <w:t xml:space="preserve"> </w:t>
      </w:r>
      <w:r>
        <w:rPr>
          <w:rFonts w:ascii="Nirmala UI" w:hAnsi="Nirmala UI" w:eastAsia="Nirmala UI" w:cs="Nirmala UI"/>
        </w:rPr>
        <w:t>ଗୀତଗୁଡ଼ିକ</w:t>
      </w:r>
      <w:r>
        <w:rPr>
          <w:rFonts w:ascii="Times New Roman" w:hAnsi="Times New Roman" w:eastAsia="Times New Roman" w:cs="Times New Roman"/>
        </w:rPr>
        <w:t xml:space="preserve"> </w:t>
      </w:r>
      <w:r>
        <w:rPr>
          <w:rFonts w:ascii="Nirmala UI" w:hAnsi="Nirmala UI" w:eastAsia="Nirmala UI" w:cs="Nirmala UI"/>
        </w:rPr>
        <w:t>ଗାଇବା</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ଯୁକ୍ତରାଷ୍ଟ୍ର</w:t>
      </w:r>
      <w:r>
        <w:rPr>
          <w:rFonts w:ascii="Times New Roman" w:hAnsi="Times New Roman" w:eastAsia="Times New Roman" w:cs="Times New Roman"/>
        </w:rPr>
        <w:t xml:space="preserve">, </w:t>
      </w:r>
      <w:r>
        <w:rPr>
          <w:rFonts w:ascii="Nirmala UI" w:hAnsi="Nirmala UI" w:eastAsia="Nirmala UI" w:cs="Nirmala UI"/>
        </w:rPr>
        <w:t>ସଂଯୁକ୍ତ</w:t>
      </w:r>
      <w:r>
        <w:rPr>
          <w:rFonts w:ascii="Times New Roman" w:hAnsi="Times New Roman" w:eastAsia="Times New Roman" w:cs="Times New Roman"/>
        </w:rPr>
        <w:t xml:space="preserve"> </w:t>
      </w:r>
      <w:r>
        <w:rPr>
          <w:rFonts w:ascii="Nirmala UI" w:hAnsi="Nirmala UI" w:eastAsia="Nirmala UI" w:cs="Nirmala UI"/>
        </w:rPr>
        <w:t>ଜାତିସଂଘ</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ପ୍ରାଭୁତ୍ୱ</w:t>
      </w:r>
      <w:r>
        <w:rPr>
          <w:rFonts w:ascii="Times New Roman" w:hAnsi="Times New Roman" w:eastAsia="Times New Roman" w:cs="Times New Roman"/>
        </w:rPr>
        <w:t xml:space="preserve"> </w:t>
      </w:r>
      <w:r>
        <w:rPr>
          <w:rFonts w:ascii="Nirmala UI" w:hAnsi="Nirmala UI" w:eastAsia="Nirmala UI" w:cs="Nirmala UI"/>
        </w:rPr>
        <w:t>ସ୍ଥାପନ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ଦଶଜଣ</w:t>
      </w:r>
      <w:r>
        <w:rPr>
          <w:rFonts w:ascii="Times New Roman" w:hAnsi="Times New Roman" w:eastAsia="Times New Roman" w:cs="Times New Roman"/>
        </w:rPr>
        <w:t xml:space="preserve"> </w:t>
      </w:r>
      <w:r>
        <w:rPr>
          <w:rFonts w:ascii="Nirmala UI" w:hAnsi="Nirmala UI" w:eastAsia="Nirmala UI" w:cs="Nirmala UI"/>
        </w:rPr>
        <w:t>ରାଜାଙ୍କ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ପ୍ରଧାନତମ</w:t>
      </w:r>
      <w:r>
        <w:rPr>
          <w:rFonts w:ascii="Times New Roman" w:hAnsi="Times New Roman" w:eastAsia="Times New Roman" w:cs="Times New Roman"/>
        </w:rPr>
        <w:t xml:space="preserve"> </w:t>
      </w:r>
      <w:r>
        <w:rPr>
          <w:rFonts w:ascii="Nirmala UI" w:hAnsi="Nirmala UI" w:eastAsia="Nirmala UI" w:cs="Nirmala UI"/>
        </w:rPr>
        <w:t>ରାଜାରୂପେ</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ସ୍ଥାନକୁ</w:t>
      </w:r>
      <w:r>
        <w:rPr>
          <w:rFonts w:ascii="Times New Roman" w:hAnsi="Times New Roman" w:eastAsia="Times New Roman" w:cs="Times New Roman"/>
        </w:rPr>
        <w:t xml:space="preserve"> </w:t>
      </w:r>
      <w:r>
        <w:rPr>
          <w:rFonts w:ascii="Nirmala UI" w:hAnsi="Nirmala UI" w:eastAsia="Nirmala UI" w:cs="Nirmala UI"/>
        </w:rPr>
        <w:t>ସୁନିଶ୍ଚିତ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ସଂପନ୍ନ</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ତ୍ରିବିଧ</w:t>
      </w:r>
      <w:r>
        <w:rPr>
          <w:rFonts w:ascii="Times New Roman" w:hAnsi="Times New Roman" w:eastAsia="Times New Roman" w:cs="Times New Roman"/>
        </w:rPr>
        <w:t xml:space="preserve"> </w:t>
      </w:r>
      <w:r>
        <w:rPr>
          <w:rFonts w:ascii="Nirmala UI" w:hAnsi="Nirmala UI" w:eastAsia="Nirmala UI" w:cs="Nirmala UI"/>
        </w:rPr>
        <w:t>ଏକତାର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ଗତିବିଧି</w:t>
      </w:r>
      <w:r>
        <w:rPr>
          <w:rFonts w:ascii="Times New Roman" w:hAnsi="Times New Roman" w:eastAsia="Times New Roman" w:cs="Times New Roman"/>
        </w:rPr>
        <w:t xml:space="preserve">, </w:t>
      </w:r>
      <w:r>
        <w:rPr>
          <w:rFonts w:ascii="Nirmala UI" w:hAnsi="Nirmala UI" w:eastAsia="Nirmala UI" w:cs="Nirmala UI"/>
        </w:rPr>
        <w:t>ଷୋଳଶ</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ନିଷ୍ପତ୍ତି</w:t>
      </w:r>
      <w:r>
        <w:rPr>
          <w:rFonts w:ascii="Times New Roman" w:hAnsi="Times New Roman" w:eastAsia="Times New Roman" w:cs="Times New Roman"/>
        </w:rPr>
        <w:t xml:space="preserve"> </w:t>
      </w:r>
      <w:r>
        <w:rPr>
          <w:rFonts w:ascii="Nirmala UI" w:hAnsi="Nirmala UI" w:eastAsia="Nirmala UI" w:cs="Nirmala UI"/>
        </w:rPr>
        <w:t>ହୋଇଯାଏ।</w:t>
      </w:r>
    </w:p>
    <w:p>
      <w:pPr>
        <w:pStyle w:val="ArticleBody"/>
        <w:jc w:val="left"/>
      </w:pPr>
      <w:r>
        <w:rPr>
          <w:rFonts w:ascii="Times New Roman" w:hAnsi="Times New Roman" w:eastAsia="Times New Roman" w:cs="Times New Roman"/>
        </w:rPr>
        <w:t>Mukti siyaasa masakaa, akka Dhaabbata Mootummoota Gamtoomaniin bakka buufametti, lakkoofsa kudha jaha keessatti, caasaa siyaasa isaa bineensichaaf kennuuf waliigala; garuu utuu akkas hin godhin dura, paaphaasummaan amantii mukichaa ni mo’ata. Heednummaan amantii Waaqa sobaa ammas yeroo biraaf irraa haa fudhatamu. Pirotestantiizimiin waggoota Reagan keessatti, waraana jalqabaa lakkoofsa afurtamaa keessatti irraa fudhatame; yeroo pirezidaantii Ripabilikaanii isa dhumaa keessatti immoo amantiin mukichaa sunis, akkuma bara 508 keessa turetti, amantii Kaatolikii jala ni galfama. Adeemsi mormii amantii kamiyyuu paaphaasummaan teessoo irra kaa’amuuf dura dhabamsiisuuf eegale waggoota Reagan keessatti jalqabe; waggoota Trump keessatti immoo ni xumurama. Mormiin Pirotestantiizimii gantummaa Kaatolikiin irratti qabu waraana jalqabaa lakkoofsa afurtamaa keessatti irraa kaafame; mormiin hafuuraa immoo waraana dhumaa lakkoofsa afurtamaa keessatti irraa kaafama.</w:t>
      </w:r>
    </w:p>
    <w:p>
      <w:pPr>
        <w:pStyle w:val="ArticleBody"/>
        <w:jc w:val="left"/>
      </w:pPr>
      <w:r>
        <w:rPr>
          <w:rFonts w:ascii="Times New Roman" w:hAnsi="Times New Roman" w:eastAsia="Times New Roman" w:cs="Times New Roman"/>
        </w:rPr>
        <w:t>Walittiin walxaxaa taʼe sana keessatti, Pirootestaantizimii gantuu taʼe sun, akka aangoo amantii fi siyaasaa mootota kurnan Mul’ata boqonnaa kudha torbaa irratti of hundeessuu qaba. Kanaafuu, lolli Paaniyam yeroo Ameerikaan Tokkoomte Mootummoota Gamtoomanii irratti injifattu adda baasaa jira; kunis seera Dilbataa lakkoofsa kudha jahaatiin dura jechuun dha.</w:t>
      </w:r>
    </w:p>
    <w:p>
      <w:pPr>
        <w:pStyle w:val="ArticleBody"/>
        <w:jc w:val="left"/>
      </w:pPr>
      <w:r>
        <w:rPr>
          <w:rFonts w:ascii="Nirmala UI" w:hAnsi="Nirmala UI" w:eastAsia="Nirmala UI" w:cs="Nirmala UI"/>
        </w:rPr>
        <w:t>നാഗവും</w:t>
      </w:r>
      <w:r>
        <w:rPr>
          <w:rFonts w:ascii="Times New Roman" w:hAnsi="Times New Roman" w:eastAsia="Times New Roman" w:cs="Times New Roman"/>
        </w:rPr>
        <w:t xml:space="preserve"> </w:t>
      </w:r>
      <w:r>
        <w:rPr>
          <w:rFonts w:ascii="Nirmala UI" w:hAnsi="Nirmala UI" w:eastAsia="Nirmala UI" w:cs="Nirmala UI"/>
        </w:rPr>
        <w:t>മൃഗവും</w:t>
      </w:r>
      <w:r>
        <w:rPr>
          <w:rFonts w:ascii="Times New Roman" w:hAnsi="Times New Roman" w:eastAsia="Times New Roman" w:cs="Times New Roman"/>
        </w:rPr>
        <w:t xml:space="preserve"> </w:t>
      </w:r>
      <w:r>
        <w:rPr>
          <w:rFonts w:ascii="Nirmala UI" w:hAnsi="Nirmala UI" w:eastAsia="Nirmala UI" w:cs="Nirmala UI"/>
        </w:rPr>
        <w:t>കള്ളപ്രവാചകനും</w:t>
      </w:r>
      <w:r>
        <w:rPr>
          <w:rFonts w:ascii="Times New Roman" w:hAnsi="Times New Roman" w:eastAsia="Times New Roman" w:cs="Times New Roman"/>
        </w:rPr>
        <w:t xml:space="preserve"> </w:t>
      </w:r>
      <w:r>
        <w:rPr>
          <w:rFonts w:ascii="Nirmala UI" w:hAnsi="Nirmala UI" w:eastAsia="Nirmala UI" w:cs="Nirmala UI"/>
        </w:rPr>
        <w:t>ഓരോരുത്തർക്കും</w:t>
      </w:r>
      <w:r>
        <w:rPr>
          <w:rFonts w:ascii="Times New Roman" w:hAnsi="Times New Roman" w:eastAsia="Times New Roman" w:cs="Times New Roman"/>
        </w:rPr>
        <w:t xml:space="preserve"> </w:t>
      </w:r>
      <w:r>
        <w:rPr>
          <w:rFonts w:ascii="Nirmala UI" w:hAnsi="Nirmala UI" w:eastAsia="Nirmala UI" w:cs="Nirmala UI"/>
        </w:rPr>
        <w:t>തങ്ങളുടേതായ</w:t>
      </w:r>
      <w:r>
        <w:rPr>
          <w:rFonts w:ascii="Times New Roman" w:hAnsi="Times New Roman" w:eastAsia="Times New Roman" w:cs="Times New Roman"/>
        </w:rPr>
        <w:t xml:space="preserve"> </w:t>
      </w:r>
      <w:r>
        <w:rPr>
          <w:rFonts w:ascii="Nirmala UI" w:hAnsi="Nirmala UI" w:eastAsia="Nirmala UI" w:cs="Nirmala UI"/>
        </w:rPr>
        <w:t>പ്രത്യേക</w:t>
      </w:r>
      <w:r>
        <w:rPr>
          <w:rFonts w:ascii="Times New Roman" w:hAnsi="Times New Roman" w:eastAsia="Times New Roman" w:cs="Times New Roman"/>
        </w:rPr>
        <w:t xml:space="preserve"> </w:t>
      </w:r>
      <w:r>
        <w:rPr>
          <w:rFonts w:ascii="Nirmala UI" w:hAnsi="Nirmala UI" w:eastAsia="Nirmala UI" w:cs="Nirmala UI"/>
        </w:rPr>
        <w:t>പ്രവാചകസ്വഭാവലക്ഷണങ്ങളുണ്ടെന്നത്</w:t>
      </w:r>
      <w:r>
        <w:rPr>
          <w:rFonts w:ascii="Times New Roman" w:hAnsi="Times New Roman" w:eastAsia="Times New Roman" w:cs="Times New Roman"/>
        </w:rPr>
        <w:t xml:space="preserve"> </w:t>
      </w:r>
      <w:r>
        <w:rPr>
          <w:rFonts w:ascii="Nirmala UI" w:hAnsi="Nirmala UI" w:eastAsia="Nirmala UI" w:cs="Nirmala UI"/>
        </w:rPr>
        <w:t>പ്രവചനത്തിലെ</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സ്ഥാപിത</w:t>
      </w:r>
      <w:r>
        <w:rPr>
          <w:rFonts w:ascii="Times New Roman" w:hAnsi="Times New Roman" w:eastAsia="Times New Roman" w:cs="Times New Roman"/>
        </w:rPr>
        <w:t xml:space="preserve"> </w:t>
      </w:r>
      <w:r>
        <w:rPr>
          <w:rFonts w:ascii="Nirmala UI" w:hAnsi="Nirmala UI" w:eastAsia="Nirmala UI" w:cs="Nirmala UI"/>
        </w:rPr>
        <w:t>നിയമമാണ്</w:t>
      </w:r>
      <w:r>
        <w:rPr>
          <w:rFonts w:ascii="Times New Roman" w:hAnsi="Times New Roman" w:eastAsia="Times New Roman" w:cs="Times New Roman"/>
        </w:rPr>
        <w:t xml:space="preserve">. </w:t>
      </w:r>
      <w:r>
        <w:rPr>
          <w:rFonts w:ascii="Nirmala UI" w:hAnsi="Nirmala UI" w:eastAsia="Nirmala UI" w:cs="Nirmala UI"/>
        </w:rPr>
        <w:t>ആ</w:t>
      </w:r>
      <w:r>
        <w:rPr>
          <w:rFonts w:ascii="Times New Roman" w:hAnsi="Times New Roman" w:eastAsia="Times New Roman" w:cs="Times New Roman"/>
        </w:rPr>
        <w:t xml:space="preserve"> </w:t>
      </w:r>
      <w:r>
        <w:rPr>
          <w:rFonts w:ascii="Nirmala UI" w:hAnsi="Nirmala UI" w:eastAsia="Nirmala UI" w:cs="Nirmala UI"/>
        </w:rPr>
        <w:t>പ്രവാചകസ്വഭാവലക്ഷണങ്ങളിൽ</w:t>
      </w:r>
      <w:r>
        <w:rPr>
          <w:rFonts w:ascii="Times New Roman" w:hAnsi="Times New Roman" w:eastAsia="Times New Roman" w:cs="Times New Roman"/>
        </w:rPr>
        <w:t xml:space="preserve"> </w:t>
      </w:r>
      <w:r>
        <w:rPr>
          <w:rFonts w:ascii="Nirmala UI" w:hAnsi="Nirmala UI" w:eastAsia="Nirmala UI" w:cs="Nirmala UI"/>
        </w:rPr>
        <w:t>ഒന്നെന്നാൽ</w:t>
      </w:r>
      <w:r>
        <w:rPr>
          <w:rFonts w:ascii="Times New Roman" w:hAnsi="Times New Roman" w:eastAsia="Times New Roman" w:cs="Times New Roman"/>
        </w:rPr>
        <w:t xml:space="preserve">, </w:t>
      </w:r>
      <w:r>
        <w:rPr>
          <w:rFonts w:ascii="Nirmala UI" w:hAnsi="Nirmala UI" w:eastAsia="Nirmala UI" w:cs="Nirmala UI"/>
        </w:rPr>
        <w:t>മൃഗം</w:t>
      </w:r>
      <w:r>
        <w:rPr>
          <w:rFonts w:ascii="Times New Roman" w:hAnsi="Times New Roman" w:eastAsia="Times New Roman" w:cs="Times New Roman"/>
        </w:rPr>
        <w:t xml:space="preserve"> (</w:t>
      </w:r>
      <w:r>
        <w:rPr>
          <w:rFonts w:ascii="Nirmala UI" w:hAnsi="Nirmala UI" w:eastAsia="Nirmala UI" w:cs="Nirmala UI"/>
        </w:rPr>
        <w:t>കത്തോലിക്കത്വം</w:t>
      </w:r>
      <w:r>
        <w:rPr>
          <w:rFonts w:ascii="Times New Roman" w:hAnsi="Times New Roman" w:eastAsia="Times New Roman" w:cs="Times New Roman"/>
        </w:rPr>
        <w:t xml:space="preserve">) </w:t>
      </w:r>
      <w:r>
        <w:rPr>
          <w:rFonts w:ascii="Nirmala UI" w:hAnsi="Nirmala UI" w:eastAsia="Nirmala UI" w:cs="Nirmala UI"/>
        </w:rPr>
        <w:t>പ്രവാചകതലത്തിൽ</w:t>
      </w:r>
      <w:r>
        <w:rPr>
          <w:rFonts w:ascii="Times New Roman" w:hAnsi="Times New Roman" w:eastAsia="Times New Roman" w:cs="Times New Roman"/>
        </w:rPr>
        <w:t xml:space="preserve"> </w:t>
      </w:r>
      <w:r>
        <w:rPr>
          <w:rFonts w:ascii="Nirmala UI" w:hAnsi="Nirmala UI" w:eastAsia="Nirmala UI" w:cs="Nirmala UI"/>
        </w:rPr>
        <w:t>എപ്പോഴും</w:t>
      </w:r>
      <w:r>
        <w:rPr>
          <w:rFonts w:ascii="Times New Roman" w:hAnsi="Times New Roman" w:eastAsia="Times New Roman" w:cs="Times New Roman"/>
        </w:rPr>
        <w:t xml:space="preserve"> </w:t>
      </w:r>
      <w:r>
        <w:rPr>
          <w:rFonts w:ascii="Nirmala UI" w:hAnsi="Nirmala UI" w:eastAsia="Nirmala UI" w:cs="Nirmala UI"/>
        </w:rPr>
        <w:t>റോം</w:t>
      </w:r>
      <w:r>
        <w:rPr>
          <w:rFonts w:ascii="Times New Roman" w:hAnsi="Times New Roman" w:eastAsia="Times New Roman" w:cs="Times New Roman"/>
        </w:rPr>
        <w:t xml:space="preserve"> </w:t>
      </w:r>
      <w:r>
        <w:rPr>
          <w:rFonts w:ascii="Nirmala UI" w:hAnsi="Nirmala UI" w:eastAsia="Nirmala UI" w:cs="Nirmala UI"/>
        </w:rPr>
        <w:t>നഗരത്തിലാണു</w:t>
      </w:r>
      <w:r>
        <w:rPr>
          <w:rFonts w:ascii="Times New Roman" w:hAnsi="Times New Roman" w:eastAsia="Times New Roman" w:cs="Times New Roman"/>
        </w:rPr>
        <w:t xml:space="preserve"> </w:t>
      </w:r>
      <w:r>
        <w:rPr>
          <w:rFonts w:ascii="Nirmala UI" w:hAnsi="Nirmala UI" w:eastAsia="Nirmala UI" w:cs="Nirmala UI"/>
        </w:rPr>
        <w:t>സ്ഥിതിചെയ്യുന്നത്</w:t>
      </w:r>
      <w:r>
        <w:rPr>
          <w:rFonts w:ascii="Times New Roman" w:hAnsi="Times New Roman" w:eastAsia="Times New Roman" w:cs="Times New Roman"/>
        </w:rPr>
        <w:t xml:space="preserve">. </w:t>
      </w:r>
      <w:r>
        <w:rPr>
          <w:rFonts w:ascii="Nirmala UI" w:hAnsi="Nirmala UI" w:eastAsia="Nirmala UI" w:cs="Nirmala UI"/>
        </w:rPr>
        <w:t>കള്ളപ്രവാചകൻ</w:t>
      </w:r>
      <w:r>
        <w:rPr>
          <w:rFonts w:ascii="Times New Roman" w:hAnsi="Times New Roman" w:eastAsia="Times New Roman" w:cs="Times New Roman"/>
        </w:rPr>
        <w:t xml:space="preserve"> </w:t>
      </w:r>
      <w:r>
        <w:rPr>
          <w:rFonts w:ascii="Nirmala UI" w:hAnsi="Nirmala UI" w:eastAsia="Nirmala UI" w:cs="Nirmala UI"/>
        </w:rPr>
        <w:t>പ്രവാചകതലത്തിൽ</w:t>
      </w:r>
      <w:r>
        <w:rPr>
          <w:rFonts w:ascii="Times New Roman" w:hAnsi="Times New Roman" w:eastAsia="Times New Roman" w:cs="Times New Roman"/>
        </w:rPr>
        <w:t xml:space="preserve"> </w:t>
      </w:r>
      <w:r>
        <w:rPr>
          <w:rFonts w:ascii="Nirmala UI" w:hAnsi="Nirmala UI" w:eastAsia="Nirmala UI" w:cs="Nirmala UI"/>
        </w:rPr>
        <w:t>എപ്പോഴും</w:t>
      </w:r>
      <w:r>
        <w:rPr>
          <w:rFonts w:ascii="Times New Roman" w:hAnsi="Times New Roman" w:eastAsia="Times New Roman" w:cs="Times New Roman"/>
        </w:rPr>
        <w:t xml:space="preserve"> </w:t>
      </w:r>
      <w:r>
        <w:rPr>
          <w:rFonts w:ascii="Nirmala UI" w:hAnsi="Nirmala UI" w:eastAsia="Nirmala UI" w:cs="Nirmala UI"/>
        </w:rPr>
        <w:t>യുണൈറ്റഡ്</w:t>
      </w:r>
      <w:r>
        <w:rPr>
          <w:rFonts w:ascii="Times New Roman" w:hAnsi="Times New Roman" w:eastAsia="Times New Roman" w:cs="Times New Roman"/>
        </w:rPr>
        <w:t xml:space="preserve"> </w:t>
      </w:r>
      <w:r>
        <w:rPr>
          <w:rFonts w:ascii="Nirmala UI" w:hAnsi="Nirmala UI" w:eastAsia="Nirmala UI" w:cs="Nirmala UI"/>
        </w:rPr>
        <w:t>സ്റ്റേറ്റ്സിലാണു</w:t>
      </w:r>
      <w:r>
        <w:rPr>
          <w:rFonts w:ascii="Times New Roman" w:hAnsi="Times New Roman" w:eastAsia="Times New Roman" w:cs="Times New Roman"/>
        </w:rPr>
        <w:t xml:space="preserve"> </w:t>
      </w:r>
      <w:r>
        <w:rPr>
          <w:rFonts w:ascii="Nirmala UI" w:hAnsi="Nirmala UI" w:eastAsia="Nirmala UI" w:cs="Nirmala UI"/>
        </w:rPr>
        <w:t>സ്ഥിതിചെയ്യുന്നത്</w:t>
      </w:r>
      <w:r>
        <w:rPr>
          <w:rFonts w:ascii="Times New Roman" w:hAnsi="Times New Roman" w:eastAsia="Times New Roman" w:cs="Times New Roman"/>
        </w:rPr>
        <w:t xml:space="preserve">. </w:t>
      </w:r>
      <w:r>
        <w:rPr>
          <w:rFonts w:ascii="Nirmala UI" w:hAnsi="Nirmala UI" w:eastAsia="Nirmala UI" w:cs="Nirmala UI"/>
        </w:rPr>
        <w:t>എന്നാൽ</w:t>
      </w:r>
      <w:r>
        <w:rPr>
          <w:rFonts w:ascii="Times New Roman" w:hAnsi="Times New Roman" w:eastAsia="Times New Roman" w:cs="Times New Roman"/>
        </w:rPr>
        <w:t xml:space="preserve"> </w:t>
      </w:r>
      <w:r>
        <w:rPr>
          <w:rFonts w:ascii="Nirmala UI" w:hAnsi="Nirmala UI" w:eastAsia="Nirmala UI" w:cs="Nirmala UI"/>
        </w:rPr>
        <w:t>നാഗത്തെ</w:t>
      </w:r>
      <w:r>
        <w:rPr>
          <w:rFonts w:ascii="Times New Roman" w:hAnsi="Times New Roman" w:eastAsia="Times New Roman" w:cs="Times New Roman"/>
        </w:rPr>
        <w:t xml:space="preserve"> </w:t>
      </w:r>
      <w:r>
        <w:rPr>
          <w:rFonts w:ascii="Nirmala UI" w:hAnsi="Nirmala UI" w:eastAsia="Nirmala UI" w:cs="Nirmala UI"/>
        </w:rPr>
        <w:t>സംബന്ധിച്ചിടത്തോളം</w:t>
      </w:r>
      <w:r>
        <w:rPr>
          <w:rFonts w:ascii="Times New Roman" w:hAnsi="Times New Roman" w:eastAsia="Times New Roman" w:cs="Times New Roman"/>
        </w:rPr>
        <w:t xml:space="preserve">, </w:t>
      </w:r>
      <w:r>
        <w:rPr>
          <w:rFonts w:ascii="Nirmala UI" w:hAnsi="Nirmala UI" w:eastAsia="Nirmala UI" w:cs="Nirmala UI"/>
        </w:rPr>
        <w:t>നാഗം</w:t>
      </w:r>
      <w:r>
        <w:rPr>
          <w:rFonts w:ascii="Times New Roman" w:hAnsi="Times New Roman" w:eastAsia="Times New Roman" w:cs="Times New Roman"/>
        </w:rPr>
        <w:t xml:space="preserve"> </w:t>
      </w:r>
      <w:r>
        <w:rPr>
          <w:rFonts w:ascii="Nirmala UI" w:hAnsi="Nirmala UI" w:eastAsia="Nirmala UI" w:cs="Nirmala UI"/>
        </w:rPr>
        <w:t>പ്രവാചകതലത്തിൽ</w:t>
      </w:r>
      <w:r>
        <w:rPr>
          <w:rFonts w:ascii="Times New Roman" w:hAnsi="Times New Roman" w:eastAsia="Times New Roman" w:cs="Times New Roman"/>
        </w:rPr>
        <w:t xml:space="preserve"> </w:t>
      </w:r>
      <w:r>
        <w:rPr>
          <w:rFonts w:ascii="Nirmala UI" w:hAnsi="Nirmala UI" w:eastAsia="Nirmala UI" w:cs="Nirmala UI"/>
        </w:rPr>
        <w:t>സ്ഥിതിചെയ്യുന്ന</w:t>
      </w:r>
      <w:r>
        <w:rPr>
          <w:rFonts w:ascii="Times New Roman" w:hAnsi="Times New Roman" w:eastAsia="Times New Roman" w:cs="Times New Roman"/>
        </w:rPr>
        <w:t xml:space="preserve"> </w:t>
      </w:r>
      <w:r>
        <w:rPr>
          <w:rFonts w:ascii="Nirmala UI" w:hAnsi="Nirmala UI" w:eastAsia="Nirmala UI" w:cs="Nirmala UI"/>
        </w:rPr>
        <w:t>സ്ഥലം</w:t>
      </w:r>
      <w:r>
        <w:rPr>
          <w:rFonts w:ascii="Times New Roman" w:hAnsi="Times New Roman" w:eastAsia="Times New Roman" w:cs="Times New Roman"/>
        </w:rPr>
        <w:t xml:space="preserve"> </w:t>
      </w:r>
      <w:r>
        <w:rPr>
          <w:rFonts w:ascii="Nirmala UI" w:hAnsi="Nirmala UI" w:eastAsia="Nirmala UI" w:cs="Nirmala UI"/>
        </w:rPr>
        <w:t>എപ്പോഴും</w:t>
      </w:r>
      <w:r>
        <w:rPr>
          <w:rFonts w:ascii="Times New Roman" w:hAnsi="Times New Roman" w:eastAsia="Times New Roman" w:cs="Times New Roman"/>
        </w:rPr>
        <w:t xml:space="preserve"> </w:t>
      </w:r>
      <w:r>
        <w:rPr>
          <w:rFonts w:ascii="Nirmala UI" w:hAnsi="Nirmala UI" w:eastAsia="Nirmala UI" w:cs="Nirmala UI"/>
        </w:rPr>
        <w:t>മാറിക്കൊണ്ടിരിക്കുന്നു</w:t>
      </w:r>
      <w:r>
        <w:rPr>
          <w:rFonts w:ascii="Times New Roman" w:hAnsi="Times New Roman" w:eastAsia="Times New Roman" w:cs="Times New Roman"/>
        </w:rPr>
        <w:t xml:space="preserve"> </w:t>
      </w:r>
      <w:r>
        <w:rPr>
          <w:rFonts w:ascii="Nirmala UI" w:hAnsi="Nirmala UI" w:eastAsia="Nirmala UI" w:cs="Nirmala UI"/>
        </w:rPr>
        <w:t>എന്നതാണ്</w:t>
      </w:r>
      <w:r>
        <w:rPr>
          <w:rFonts w:ascii="Times New Roman" w:hAnsi="Times New Roman" w:eastAsia="Times New Roman" w:cs="Times New Roman"/>
        </w:rPr>
        <w:t xml:space="preserve"> </w:t>
      </w:r>
      <w:r>
        <w:rPr>
          <w:rFonts w:ascii="Nirmala UI" w:hAnsi="Nirmala UI" w:eastAsia="Nirmala UI" w:cs="Nirmala UI"/>
        </w:rPr>
        <w:t>അതിന്റെ</w:t>
      </w:r>
      <w:r>
        <w:rPr>
          <w:rFonts w:ascii="Times New Roman" w:hAnsi="Times New Roman" w:eastAsia="Times New Roman" w:cs="Times New Roman"/>
        </w:rPr>
        <w:t xml:space="preserve"> </w:t>
      </w:r>
      <w:r>
        <w:rPr>
          <w:rFonts w:ascii="Nirmala UI" w:hAnsi="Nirmala UI" w:eastAsia="Nirmala UI" w:cs="Nirmala UI"/>
        </w:rPr>
        <w:t>പ്രത്യേകത</w:t>
      </w:r>
      <w:r>
        <w:rPr>
          <w:rFonts w:ascii="Times New Roman" w:hAnsi="Times New Roman" w:eastAsia="Times New Roman" w:cs="Times New Roman"/>
        </w:rPr>
        <w:t xml:space="preserve">. </w:t>
      </w:r>
      <w:r>
        <w:rPr>
          <w:rFonts w:ascii="Nirmala UI" w:hAnsi="Nirmala UI" w:eastAsia="Nirmala UI" w:cs="Nirmala UI"/>
        </w:rPr>
        <w:t>നാഗം</w:t>
      </w:r>
      <w:r>
        <w:rPr>
          <w:rFonts w:ascii="Times New Roman" w:hAnsi="Times New Roman" w:eastAsia="Times New Roman" w:cs="Times New Roman"/>
        </w:rPr>
        <w:t xml:space="preserve"> </w:t>
      </w:r>
      <w:r>
        <w:rPr>
          <w:rFonts w:ascii="Nirmala UI" w:hAnsi="Nirmala UI" w:eastAsia="Nirmala UI" w:cs="Nirmala UI"/>
        </w:rPr>
        <w:t>സ്വർഗത്തിൽ</w:t>
      </w:r>
      <w:r>
        <w:rPr>
          <w:rFonts w:ascii="Times New Roman" w:hAnsi="Times New Roman" w:eastAsia="Times New Roman" w:cs="Times New Roman"/>
        </w:rPr>
        <w:t xml:space="preserve"> </w:t>
      </w:r>
      <w:r>
        <w:rPr>
          <w:rFonts w:ascii="Nirmala UI" w:hAnsi="Nirmala UI" w:eastAsia="Nirmala UI" w:cs="Nirmala UI"/>
        </w:rPr>
        <w:t>ആരംഭിച്ചു</w:t>
      </w:r>
      <w:r>
        <w:rPr>
          <w:rFonts w:ascii="Times New Roman" w:hAnsi="Times New Roman" w:eastAsia="Times New Roman" w:cs="Times New Roman"/>
        </w:rPr>
        <w:t xml:space="preserve">; </w:t>
      </w:r>
      <w:r>
        <w:rPr>
          <w:rFonts w:ascii="Nirmala UI" w:hAnsi="Nirmala UI" w:eastAsia="Nirmala UI" w:cs="Nirmala UI"/>
        </w:rPr>
        <w:t>തുടർന്ന്</w:t>
      </w:r>
      <w:r>
        <w:rPr>
          <w:rFonts w:ascii="Times New Roman" w:hAnsi="Times New Roman" w:eastAsia="Times New Roman" w:cs="Times New Roman"/>
        </w:rPr>
        <w:t xml:space="preserve"> </w:t>
      </w:r>
      <w:r>
        <w:rPr>
          <w:rFonts w:ascii="Nirmala UI" w:hAnsi="Nirmala UI" w:eastAsia="Nirmala UI" w:cs="Nirmala UI"/>
        </w:rPr>
        <w:t>ഏദെൻ</w:t>
      </w:r>
      <w:r>
        <w:rPr>
          <w:rFonts w:ascii="Times New Roman" w:hAnsi="Times New Roman" w:eastAsia="Times New Roman" w:cs="Times New Roman"/>
        </w:rPr>
        <w:t xml:space="preserve"> </w:t>
      </w:r>
      <w:r>
        <w:rPr>
          <w:rFonts w:ascii="Nirmala UI" w:hAnsi="Nirmala UI" w:eastAsia="Nirmala UI" w:cs="Nirmala UI"/>
        </w:rPr>
        <w:t>തോട്ടത്തിലേക്കു</w:t>
      </w:r>
      <w:r>
        <w:rPr>
          <w:rFonts w:ascii="Times New Roman" w:hAnsi="Times New Roman" w:eastAsia="Times New Roman" w:cs="Times New Roman"/>
        </w:rPr>
        <w:t xml:space="preserve"> </w:t>
      </w:r>
      <w:r>
        <w:rPr>
          <w:rFonts w:ascii="Nirmala UI" w:hAnsi="Nirmala UI" w:eastAsia="Nirmala UI" w:cs="Nirmala UI"/>
        </w:rPr>
        <w:t>വന്നു</w:t>
      </w:r>
      <w:r>
        <w:rPr>
          <w:rFonts w:ascii="Times New Roman" w:hAnsi="Times New Roman" w:eastAsia="Times New Roman" w:cs="Times New Roman"/>
        </w:rPr>
        <w:t xml:space="preserve">; </w:t>
      </w:r>
      <w:r>
        <w:rPr>
          <w:rFonts w:ascii="Nirmala UI" w:hAnsi="Nirmala UI" w:eastAsia="Nirmala UI" w:cs="Nirmala UI"/>
        </w:rPr>
        <w:t>ഒടുവിൽ</w:t>
      </w:r>
      <w:r>
        <w:rPr>
          <w:rFonts w:ascii="Times New Roman" w:hAnsi="Times New Roman" w:eastAsia="Times New Roman" w:cs="Times New Roman"/>
        </w:rPr>
        <w:t xml:space="preserve"> </w:t>
      </w:r>
      <w:r>
        <w:rPr>
          <w:rFonts w:ascii="Nirmala UI" w:hAnsi="Nirmala UI" w:eastAsia="Nirmala UI" w:cs="Nirmala UI"/>
        </w:rPr>
        <w:t>നാഗം</w:t>
      </w:r>
      <w:r>
        <w:rPr>
          <w:rFonts w:ascii="Times New Roman" w:hAnsi="Times New Roman" w:eastAsia="Times New Roman" w:cs="Times New Roman"/>
        </w:rPr>
        <w:t xml:space="preserve"> </w:t>
      </w:r>
      <w:r>
        <w:rPr>
          <w:rFonts w:ascii="Nirmala UI" w:hAnsi="Nirmala UI" w:eastAsia="Nirmala UI" w:cs="Nirmala UI"/>
        </w:rPr>
        <w:t>ഈജിപ്തിലാണു</w:t>
      </w:r>
      <w:r>
        <w:rPr>
          <w:rFonts w:ascii="Times New Roman" w:hAnsi="Times New Roman" w:eastAsia="Times New Roman" w:cs="Times New Roman"/>
        </w:rPr>
        <w:t xml:space="preserve"> </w:t>
      </w:r>
      <w:r>
        <w:rPr>
          <w:rFonts w:ascii="Nirmala UI" w:hAnsi="Nirmala UI" w:eastAsia="Nirmala UI" w:cs="Nirmala UI"/>
        </w:rPr>
        <w:t>സ്ഥിതിചെയ്യുന്നത്</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Dubbadhu, akkanas jedhi, Akka Gooftaan Waaqayyoo akkana jedha; Kunoo, ani sitti kaʼeera, Fara’oon mooticha Gibxii, jawwee guddaa laga isaa gidduutti ciisu sana, kan jedhu, Lagni koo kanuma koo ti, anatu ofii kootiif isa tolche. Hisqi’eel 29:3.</w:t>
      </w:r>
    </w:p>
    <w:p>
      <w:pPr>
        <w:pStyle w:val="ArticleBody"/>
        <w:jc w:val="left"/>
      </w:pPr>
      <w:r>
        <w:rPr>
          <w:rFonts w:ascii="Times New Roman" w:hAnsi="Times New Roman" w:eastAsia="Times New Roman" w:cs="Times New Roman"/>
        </w:rPr>
        <w:t>Iddoon raajii bineensa guddaa sanaa ni socho’a. Yeroo Yohannis keessatti, teessoon bineensa guddaa sanaa, kan mootummaa isaa agarsiisu, Phergaamoo keessatti akka jiruutti adda baafamee ture.</w:t>
      </w:r>
    </w:p>
    <w:p>
      <w:pPr>
        <w:pStyle w:val="ArticleScripture"/>
        <w:jc w:val="left"/>
      </w:pPr>
      <w:r>
        <w:rPr>
          <w:rFonts w:ascii="Times New Roman" w:hAnsi="Times New Roman" w:eastAsia="Times New Roman" w:cs="Times New Roman"/>
        </w:rPr>
        <w:t>Gara ergamaa waldaa Pergamooniitti akkana jedhii barreessi; Inni goraadee qaraa afaan lama qabu sun akkana jedhu; Ani hojii kee nan beeka, akkasumas bakka ati jiraattus nan beeka, iddoo teessoon Seexanaa jiru sana iyyuu: ati maqaa koo jabeessitee qabatteerta; amantii koos hin ganne, guyyoota keessatti Antipas, dhugaa-bahaa koo amanamaa taʼe, isin gidduutti ajjeefame sana illee, iddoo Seexanni jiraatu sana keessatti. Mul’ata Yohaannis 2:12, 13.</w:t>
      </w:r>
    </w:p>
    <w:p>
      <w:pPr>
        <w:pStyle w:val="ArticleBody"/>
        <w:jc w:val="left"/>
      </w:pPr>
      <w:r>
        <w:rPr>
          <w:rFonts w:ascii="Times New Roman" w:hAnsi="Times New Roman" w:eastAsia="Times New Roman" w:cs="Times New Roman"/>
        </w:rPr>
        <w:t>Gochaan Roomaa waaqeffannaa tolfamoo hunda warra isaan wajjin wal qunnaman gara magaalaa Roomaatti deebisanii fiduu, mana qulqullummaa Paantheeyoon keessatti isaan bakka buusuudhaan agarsiisuu ture. Kanaafuu Daani’el “iddi qulqullummaa isaa gadi buufame” jedhee galmeessa. Iddiin qulqullummaa Roomaa waaqeffannaa tolfamootiin guutamte magaalaa Roomaa ture; isheenis bara 330 keessa Qonstantiinusiin gadi buufamte; garuu qulqullummaan “Roomaa keessatti” ture immoo mana qulqullummaa Paantheeyoon ture; Pan-Theon jechuunis, “mana qulqullummaa waaqolii hundumaa” jechuudha. Warri Roomaa teessoo Seexanaa Peergamoon irraa gara mana qulqullummaa Paantheeyoonitti geessanii jijjiiran. Obboleettiin Waayit Roomaan waaqeffannaa tolfamootiin guutamte jawwee akka taate nu beeksisti.</w:t>
      </w:r>
    </w:p>
    <w:p>
      <w:pPr>
        <w:pStyle w:val="ArticleScripture"/>
        <w:jc w:val="left"/>
      </w:pPr>
      <w:r>
        <w:rPr>
          <w:rFonts w:ascii="Times New Roman" w:hAnsi="Times New Roman" w:eastAsia="Times New Roman" w:cs="Times New Roman"/>
        </w:rPr>
        <w:t>“Kanaaf, akkuma duraan dursee, bineensi hamaa kun Seexana kan bakka bu’u ta’us, hiika lammaffaatiin immoo Roomaa warra waaqeffannaa ta’uudhaaf mallattoo dha.” The Great Controversy, 439.</w:t>
      </w:r>
    </w:p>
    <w:p>
      <w:pPr>
        <w:pStyle w:val="ArticleBody"/>
        <w:jc w:val="left"/>
      </w:pPr>
      <w:r>
        <w:rPr>
          <w:rFonts w:ascii="Ebrima" w:hAnsi="Ebrima" w:eastAsia="Ebrima" w:cs="Ebrima"/>
        </w:rPr>
        <w:t>የአሕዛብ</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ዐሥር</w:t>
      </w:r>
      <w:r>
        <w:rPr>
          <w:rFonts w:ascii="Times New Roman" w:hAnsi="Times New Roman" w:eastAsia="Times New Roman" w:cs="Times New Roman"/>
        </w:rPr>
        <w:t xml:space="preserve"> </w:t>
      </w:r>
      <w:r>
        <w:rPr>
          <w:rFonts w:ascii="Ebrima" w:hAnsi="Ebrima" w:eastAsia="Ebrima" w:cs="Ebrima"/>
        </w:rPr>
        <w:t>አሕዛብ</w:t>
      </w:r>
      <w:r>
        <w:rPr>
          <w:rFonts w:ascii="Times New Roman" w:hAnsi="Times New Roman" w:eastAsia="Times New Roman" w:cs="Times New Roman"/>
        </w:rPr>
        <w:t xml:space="preserve"> </w:t>
      </w:r>
      <w:r>
        <w:rPr>
          <w:rFonts w:ascii="Ebrima" w:hAnsi="Ebrima" w:eastAsia="Ebrima" w:cs="Ebrima"/>
        </w:rPr>
        <w:t>ተከፍሎ፣</w:t>
      </w:r>
      <w:r>
        <w:rPr>
          <w:rFonts w:ascii="Times New Roman" w:hAnsi="Times New Roman" w:eastAsia="Times New Roman" w:cs="Times New Roman"/>
        </w:rPr>
        <w:t xml:space="preserve"> </w:t>
      </w:r>
      <w:r>
        <w:rPr>
          <w:rFonts w:ascii="Ebrima" w:hAnsi="Ebrima" w:eastAsia="Ebrima" w:cs="Ebrima"/>
        </w:rPr>
        <w:t>ፈረንሳይም</w:t>
      </w:r>
      <w:r>
        <w:rPr>
          <w:rFonts w:ascii="Times New Roman" w:hAnsi="Times New Roman" w:eastAsia="Times New Roman" w:cs="Times New Roman"/>
        </w:rPr>
        <w:t xml:space="preserve"> </w:t>
      </w:r>
      <w:r>
        <w:rPr>
          <w:rFonts w:ascii="Ebrima" w:hAnsi="Ebrima" w:eastAsia="Ebrima" w:cs="Ebrima"/>
        </w:rPr>
        <w:t>በፈረንሳይ</w:t>
      </w:r>
      <w:r>
        <w:rPr>
          <w:rFonts w:ascii="Times New Roman" w:hAnsi="Times New Roman" w:eastAsia="Times New Roman" w:cs="Times New Roman"/>
        </w:rPr>
        <w:t xml:space="preserve"> </w:t>
      </w:r>
      <w:r>
        <w:rPr>
          <w:rFonts w:ascii="Ebrima" w:hAnsi="Ebrima" w:eastAsia="Ebrima" w:cs="Ebrima"/>
        </w:rPr>
        <w:t>አብዮት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የግብፅን</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w:t>
      </w:r>
      <w:r>
        <w:rPr>
          <w:rFonts w:ascii="Ebrima" w:hAnsi="Ebrima" w:eastAsia="Ebrima" w:cs="Ebrima"/>
        </w:rPr>
        <w:t>አልባነት</w:t>
      </w:r>
      <w:r>
        <w:rPr>
          <w:rFonts w:ascii="Times New Roman" w:hAnsi="Times New Roman" w:eastAsia="Times New Roman" w:cs="Times New Roman"/>
        </w:rPr>
        <w:t xml:space="preserve"> </w:t>
      </w:r>
      <w:r>
        <w:rPr>
          <w:rFonts w:ascii="Ebrima" w:hAnsi="Ebrima" w:eastAsia="Ebrima" w:cs="Ebrima"/>
        </w:rPr>
        <w:t>ሲያስገባ</w:t>
      </w:r>
      <w:r>
        <w:rPr>
          <w:rFonts w:ascii="Times New Roman" w:hAnsi="Times New Roman" w:eastAsia="Times New Roman" w:cs="Times New Roman"/>
        </w:rPr>
        <w:t xml:space="preserve"> </w:t>
      </w:r>
      <w:r>
        <w:rPr>
          <w:rFonts w:ascii="Ebrima" w:hAnsi="Ebrima" w:eastAsia="Ebrima" w:cs="Ebrima"/>
        </w:rPr>
        <w:t>የደቡብ</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ሆነች።</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1917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ዘንዶው</w:t>
      </w:r>
      <w:r>
        <w:rPr>
          <w:rFonts w:ascii="Times New Roman" w:hAnsi="Times New Roman" w:eastAsia="Times New Roman" w:cs="Times New Roman"/>
        </w:rPr>
        <w:t xml:space="preserve"> </w:t>
      </w:r>
      <w:r>
        <w:rPr>
          <w:rFonts w:ascii="Ebrima" w:hAnsi="Ebrima" w:eastAsia="Ebrima" w:cs="Ebrima"/>
        </w:rPr>
        <w:t>ከፈረንሳይ</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ሩሲያ</w:t>
      </w:r>
      <w:r>
        <w:rPr>
          <w:rFonts w:ascii="Times New Roman" w:hAnsi="Times New Roman" w:eastAsia="Times New Roman" w:cs="Times New Roman"/>
        </w:rPr>
        <w:t xml:space="preserve"> </w:t>
      </w:r>
      <w:r>
        <w:rPr>
          <w:rFonts w:ascii="Ebrima" w:hAnsi="Ebrima" w:eastAsia="Ebrima" w:cs="Ebrima"/>
        </w:rPr>
        <w:t>ተንቀሳቀሰ።</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አሥር</w:t>
      </w:r>
      <w:r>
        <w:rPr>
          <w:rFonts w:ascii="Times New Roman" w:hAnsi="Times New Roman" w:eastAsia="Times New Roman" w:cs="Times New Roman"/>
        </w:rPr>
        <w:t xml:space="preserve"> 1989</w:t>
      </w:r>
      <w:r>
        <w:rPr>
          <w:rFonts w:ascii="Ebrima" w:hAnsi="Ebrima" w:eastAsia="Ebrima" w:cs="Ebrima"/>
        </w:rPr>
        <w:t>ን</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ቁጥሮች</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አንድና</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w:t>
      </w:r>
      <w:r>
        <w:rPr>
          <w:rFonts w:ascii="Ebrima" w:hAnsi="Ebrima" w:eastAsia="Ebrima" w:cs="Ebrima"/>
        </w:rPr>
        <w:t>ድንበሩ</w:t>
      </w:r>
      <w:r>
        <w:rPr>
          <w:rFonts w:ascii="Times New Roman" w:hAnsi="Times New Roman" w:eastAsia="Times New Roman" w:cs="Times New Roman"/>
        </w:rPr>
        <w:t xml:space="preserve">” </w:t>
      </w:r>
      <w:r>
        <w:rPr>
          <w:rFonts w:ascii="Ebrima" w:hAnsi="Ebrima" w:eastAsia="Ebrima" w:cs="Ebrima"/>
        </w:rPr>
        <w:t>ጦርነቶችን</w:t>
      </w:r>
      <w:r>
        <w:rPr>
          <w:rFonts w:ascii="Times New Roman" w:hAnsi="Times New Roman" w:eastAsia="Times New Roman" w:cs="Times New Roman"/>
        </w:rPr>
        <w:t xml:space="preserve"> (</w:t>
      </w:r>
      <w:r>
        <w:rPr>
          <w:rFonts w:ascii="Ebrima" w:hAnsi="Ebrima" w:eastAsia="Ebrima" w:cs="Ebrima"/>
        </w:rPr>
        <w:t>ራፊያ</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ዩክሬን</w:t>
      </w:r>
      <w:r>
        <w:rPr>
          <w:rFonts w:ascii="Times New Roman" w:hAnsi="Times New Roman" w:eastAsia="Times New Roman" w:cs="Times New Roman"/>
        </w:rPr>
        <w:t xml:space="preserve">) </w:t>
      </w:r>
      <w:r>
        <w:rPr>
          <w:rFonts w:ascii="Ebrima" w:hAnsi="Ebrima" w:eastAsia="Ebrima" w:cs="Ebrima"/>
        </w:rPr>
        <w:t>ይወክላሉ፤</w:t>
      </w:r>
      <w:r>
        <w:rPr>
          <w:rFonts w:ascii="Times New Roman" w:hAnsi="Times New Roman" w:eastAsia="Times New Roman" w:cs="Times New Roman"/>
        </w:rPr>
        <w:t xml:space="preserve"> </w:t>
      </w:r>
      <w:r>
        <w:rPr>
          <w:rFonts w:ascii="Ebrima" w:hAnsi="Ebrima" w:eastAsia="Ebrima" w:cs="Ebrima"/>
        </w:rPr>
        <w:t>የፓኒየም</w:t>
      </w:r>
      <w:r>
        <w:rPr>
          <w:rFonts w:ascii="Times New Roman" w:hAnsi="Times New Roman" w:eastAsia="Times New Roman" w:cs="Times New Roman"/>
        </w:rPr>
        <w:t xml:space="preserve"> </w:t>
      </w:r>
      <w:r>
        <w:rPr>
          <w:rFonts w:ascii="Ebrima" w:hAnsi="Ebrima" w:eastAsia="Ebrima" w:cs="Ebrima"/>
        </w:rPr>
        <w:t>ጦርነትም</w:t>
      </w:r>
      <w:r>
        <w:rPr>
          <w:rFonts w:ascii="Times New Roman" w:hAnsi="Times New Roman" w:eastAsia="Times New Roman" w:cs="Times New Roman"/>
        </w:rPr>
        <w:t xml:space="preserve"> </w:t>
      </w:r>
      <w:r>
        <w:rPr>
          <w:rFonts w:ascii="Ebrima" w:hAnsi="Ebrima" w:eastAsia="Ebrima" w:cs="Ebrima"/>
        </w:rPr>
        <w:t>በቁጥር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ስድስት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ሦስትዮሽ</w:t>
      </w:r>
      <w:r>
        <w:rPr>
          <w:rFonts w:ascii="Times New Roman" w:hAnsi="Times New Roman" w:eastAsia="Times New Roman" w:cs="Times New Roman"/>
        </w:rPr>
        <w:t xml:space="preserve"> </w:t>
      </w:r>
      <w:r>
        <w:rPr>
          <w:rFonts w:ascii="Ebrima" w:hAnsi="Ebrima" w:eastAsia="Ebrima" w:cs="Ebrima"/>
        </w:rPr>
        <w:t>ኅብረትን</w:t>
      </w:r>
      <w:r>
        <w:rPr>
          <w:rFonts w:ascii="Times New Roman" w:hAnsi="Times New Roman" w:eastAsia="Times New Roman" w:cs="Times New Roman"/>
        </w:rPr>
        <w:t xml:space="preserve"> </w:t>
      </w:r>
      <w:r>
        <w:rPr>
          <w:rFonts w:ascii="Ebrima" w:hAnsi="Ebrima" w:eastAsia="Ebrima" w:cs="Ebrima"/>
        </w:rPr>
        <w:t>ሲያረጋግጥ</w:t>
      </w:r>
      <w:r>
        <w:rPr>
          <w:rFonts w:ascii="Times New Roman" w:hAnsi="Times New Roman" w:eastAsia="Times New Roman" w:cs="Times New Roman"/>
        </w:rPr>
        <w:t xml:space="preserve"> </w:t>
      </w:r>
      <w:r>
        <w:rPr>
          <w:rFonts w:ascii="Ebrima" w:hAnsi="Ebrima" w:eastAsia="Ebrima" w:cs="Ebrima"/>
        </w:rPr>
        <w:t>ጳጳሳት</w:t>
      </w:r>
      <w:r>
        <w:rPr>
          <w:rFonts w:ascii="Times New Roman" w:hAnsi="Times New Roman" w:eastAsia="Times New Roman" w:cs="Times New Roman"/>
        </w:rPr>
        <w:t xml:space="preserve"> </w:t>
      </w:r>
      <w:r>
        <w:rPr>
          <w:rFonts w:ascii="Ebrima" w:hAnsi="Ebrima" w:eastAsia="Ebrima" w:cs="Ebrima"/>
        </w:rPr>
        <w:t>ሥልጣን</w:t>
      </w:r>
      <w:r>
        <w:rPr>
          <w:rFonts w:ascii="Times New Roman" w:hAnsi="Times New Roman" w:eastAsia="Times New Roman" w:cs="Times New Roman"/>
        </w:rPr>
        <w:t xml:space="preserve"> </w:t>
      </w:r>
      <w:r>
        <w:rPr>
          <w:rFonts w:ascii="Ebrima" w:hAnsi="Ebrima" w:eastAsia="Ebrima" w:cs="Ebrima"/>
        </w:rPr>
        <w:t>የምታከናውነውን</w:t>
      </w:r>
      <w:r>
        <w:rPr>
          <w:rFonts w:ascii="Times New Roman" w:hAnsi="Times New Roman" w:eastAsia="Times New Roman" w:cs="Times New Roman"/>
        </w:rPr>
        <w:t xml:space="preserve"> </w:t>
      </w:r>
      <w:r>
        <w:rPr>
          <w:rFonts w:ascii="Ebrima" w:hAnsi="Ebrima" w:eastAsia="Ebrima" w:cs="Ebrima"/>
        </w:rPr>
        <w:t>ሦስተኛ</w:t>
      </w:r>
      <w:r>
        <w:rPr>
          <w:rFonts w:ascii="Times New Roman" w:hAnsi="Times New Roman" w:eastAsia="Times New Roman" w:cs="Times New Roman"/>
        </w:rPr>
        <w:t xml:space="preserve"> </w:t>
      </w:r>
      <w:r>
        <w:rPr>
          <w:rFonts w:ascii="Ebrima" w:hAnsi="Ebrima" w:eastAsia="Ebrima" w:cs="Ebrima"/>
        </w:rPr>
        <w:t>ደረጃ</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የቁጥር</w:t>
      </w:r>
      <w:r>
        <w:rPr>
          <w:rFonts w:ascii="Times New Roman" w:hAnsi="Times New Roman" w:eastAsia="Times New Roman" w:cs="Times New Roman"/>
        </w:rPr>
        <w:t xml:space="preserve"> </w:t>
      </w:r>
      <w:r>
        <w:rPr>
          <w:rFonts w:ascii="Ebrima" w:hAnsi="Ebrima" w:eastAsia="Ebrima" w:cs="Ebrima"/>
        </w:rPr>
        <w:t>አርባውን</w:t>
      </w:r>
      <w:r>
        <w:rPr>
          <w:rFonts w:ascii="Times New Roman" w:hAnsi="Times New Roman" w:eastAsia="Times New Roman" w:cs="Times New Roman"/>
        </w:rPr>
        <w:t xml:space="preserve"> </w:t>
      </w:r>
      <w:r>
        <w:rPr>
          <w:rFonts w:ascii="Ebrima" w:hAnsi="Ebrima" w:eastAsia="Ebrima" w:cs="Ebrima"/>
        </w:rPr>
        <w:t>ስውር</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ይወክላል።</w:t>
      </w:r>
    </w:p>
    <w:p>
      <w:pPr>
        <w:pStyle w:val="ArticleBody"/>
        <w:jc w:val="left"/>
      </w:pPr>
      <w:r>
        <w:rPr>
          <w:rFonts w:ascii="Times New Roman" w:hAnsi="Times New Roman" w:eastAsia="Times New Roman" w:cs="Times New Roman"/>
        </w:rPr>
        <w:t>Qo'annoo itti aanu keessatti qorannoo kana itti fufna.</w:t>
      </w:r>
    </w:p>
    <w:p>
      <w:pPr>
        <w:pStyle w:val="ArticleScripture"/>
        <w:jc w:val="left"/>
      </w:pPr>
      <w:r>
        <w:rPr>
          <w:rFonts w:ascii="Times New Roman" w:hAnsi="Times New Roman" w:eastAsia="Times New Roman" w:cs="Times New Roman"/>
        </w:rPr>
        <w:t>Yommuu Yesuus gara daarii Qisaariyaa Filiphoos [Paaniyum] dhufe, bartoota isaa akkana jedhee gaafate: “Namoonni ani Ilmi Namaa eenyu akka taʼe maal jedhu?” Isaanis akkana jedhan: “Gariin Yohaannis Cuuphaa akka taate jedhu; gariin immoo Eeliyaas; warri kaan immoo Ermiyaas yookaan keessaa tokko raajota keessaa akka taate jedhu.” Innis isaaniin, “Isin hoo ani eenyu akka taʼe maal jettu?” jedhe. Simoon Pheexiroosis deebisee, “Ati Kiristoos, Ilma Waaqa jiraataa ti” jedhe. Yesuusis deebisee isaatiin akkana jedhe: “Simoon Bar-Yoonaa, ati eebbifamteetta; kun siif kan mulʼise foonii fi dhiigni miti, Abbaa koo kan samii keessa jiru garuu ti. Anis sitti nan jedhu: ati Pheexiros; dhagaa kana irras waldaa koo nan ijaara; karrawwan mootummaa duʼaas ishee irratti injifannoo hin argatan. Ani furtuu mootummaa samii siifan kenna; waan ati lafa irratti hiitu hundinuu samii keessatti hidhamaa taʼa; waan ati lafa irratti hiiktu hundinuu samii keessatti hiikamaa taʼa.” Achiis inni akka inni Yesuus Kiristoos taʼe nama tokkotti illee akka hin himneef cimsee bartoota isaatti ajaje. Yeroo sanaa jalqabee Yesuus gara Yerusaalem deemuu akka isaaf barbaachisu, akkasumas maanguddoota, luboota hangafootaa fi barsiisota seeraa irraa dhiphina hedduu akka fudhatu, akka ajjeefamu, guyyaa sadaffaattis akka kaafamu bartoota isaatti argisiisuu jalqabe. Maatewos 16:13–21.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Daaniʼel - Lakkoofsa Tokko-Dhibba Torbaatamii Sagalii</dc:title>
  <dc:subject>Iyya Halkan Walakkaa fi Gaheen Raajii Roomaa: Guyyoota Dhumaa Kitaaba Daani'el Keessatti Ifa Baasuu</dc:subject>
  <dc:creator>Jeff Pippenger</dc:creator>
  <cp:keywords/>
  <dc:description>Generated by ArticleDigger from daniel\179_daniel.json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