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Daani’el — Lakkoofsa Dhibba Tokkoof Saddeettamii Shan</w:t>
      </w:r>
    </w:p>
    <w:p>
      <w:pPr>
        <w:pStyle w:val="ArticleSubtitle"/>
        <w:jc w:val="left"/>
      </w:pPr>
      <w:r>
        <w:rPr>
          <w:rFonts w:ascii="Arial" w:hAnsi="Arial" w:eastAsia="Arial" w:cs="Arial"/>
        </w:rPr>
        <w:t>Waaqummaa Fooniin Mul’ate: Itti Fufinsaa Isaa Keessatti Ibsa Gad Fagoo Qabduu Pheexirosii fi Hiika Isaa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2024-04-15</w:t>
      </w:r>
    </w:p>
    <w:p>
      <w:pPr>
        <w:pStyle w:val="ArticleBody"/>
        <w:jc w:val="left"/>
      </w:pPr>
      <w:r>
        <w:rPr>
          <w:rFonts w:ascii="Nirmala UI" w:hAnsi="Nirmala UI" w:eastAsia="Nirmala UI" w:cs="Nirmala UI"/>
        </w:rPr>
        <w:t>ଯେବେ</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କ୍ରୀଷ୍ଟଙ୍କ</w:t>
      </w:r>
      <w:r>
        <w:rPr>
          <w:rFonts w:ascii="Times New Roman" w:hAnsi="Times New Roman" w:eastAsia="Times New Roman" w:cs="Times New Roman"/>
        </w:rPr>
        <w:t xml:space="preserve"> </w:t>
      </w:r>
      <w:r>
        <w:rPr>
          <w:rFonts w:ascii="Nirmala UI" w:hAnsi="Nirmala UI" w:eastAsia="Nirmala UI" w:cs="Nirmala UI"/>
        </w:rPr>
        <w:t>ପ୍ରଶ୍ନ</w:t>
      </w:r>
      <w:r>
        <w:rPr>
          <w:rFonts w:ascii="Times New Roman" w:hAnsi="Times New Roman" w:eastAsia="Times New Roman" w:cs="Times New Roman"/>
        </w:rPr>
        <w:t>—</w:t>
      </w:r>
      <w:r>
        <w:rPr>
          <w:rFonts w:ascii="Nirmala UI" w:hAnsi="Nirmala UI" w:eastAsia="Nirmala UI" w:cs="Nirmala UI"/>
        </w:rPr>
        <w:t>ଶିଷ୍ୟମାନେ</w:t>
      </w:r>
      <w:r>
        <w:rPr>
          <w:rFonts w:ascii="Times New Roman" w:hAnsi="Times New Roman" w:eastAsia="Times New Roman" w:cs="Times New Roman"/>
        </w:rPr>
        <w:t xml:space="preserve"> </w:t>
      </w:r>
      <w:r>
        <w:rPr>
          <w:rFonts w:ascii="Nirmala UI" w:hAnsi="Nirmala UI" w:eastAsia="Nirmala UI" w:cs="Nirmala UI"/>
        </w:rPr>
        <w:t>କହନ୍ତି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କ୍ରୀଷ୍ଟ</w:t>
      </w:r>
      <w:r>
        <w:rPr>
          <w:rFonts w:ascii="Times New Roman" w:hAnsi="Times New Roman" w:eastAsia="Times New Roman" w:cs="Times New Roman"/>
        </w:rPr>
        <w:t xml:space="preserve"> </w:t>
      </w:r>
      <w:r>
        <w:rPr>
          <w:rFonts w:ascii="Nirmala UI" w:hAnsi="Nirmala UI" w:eastAsia="Nirmala UI" w:cs="Nirmala UI"/>
        </w:rPr>
        <w:t>କିଏ</w:t>
      </w:r>
      <w:r>
        <w:rPr>
          <w:rFonts w:ascii="Times New Roman" w:hAnsi="Times New Roman" w:eastAsia="Times New Roman" w:cs="Times New Roman"/>
        </w:rPr>
        <w:t>—</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ଉତ୍ତର</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ଯୀଶୁ</w:t>
      </w:r>
      <w:r>
        <w:rPr>
          <w:rFonts w:ascii="Times New Roman" w:hAnsi="Times New Roman" w:eastAsia="Times New Roman" w:cs="Times New Roman"/>
        </w:rPr>
        <w:t xml:space="preserve"> </w:t>
      </w:r>
      <w:r>
        <w:rPr>
          <w:rFonts w:ascii="Nirmala UI" w:hAnsi="Nirmala UI" w:eastAsia="Nirmala UI" w:cs="Nirmala UI"/>
        </w:rPr>
        <w:t>ଅଭିଷିକ୍ତଜନ</w:t>
      </w:r>
      <w:r>
        <w:rPr>
          <w:rFonts w:ascii="Times New Roman" w:hAnsi="Times New Roman" w:eastAsia="Times New Roman" w:cs="Times New Roman"/>
        </w:rPr>
        <w:t xml:space="preserve">, </w:t>
      </w:r>
      <w:r>
        <w:rPr>
          <w:rFonts w:ascii="Nirmala UI" w:hAnsi="Nirmala UI" w:eastAsia="Nirmala UI" w:cs="Nirmala UI"/>
        </w:rPr>
        <w:t>କ୍ରୀଷ୍ଟ</w:t>
      </w:r>
      <w:r>
        <w:rPr>
          <w:rFonts w:ascii="Times New Roman" w:hAnsi="Times New Roman" w:eastAsia="Times New Roman" w:cs="Times New Roman"/>
        </w:rPr>
        <w:t xml:space="preserve">, </w:t>
      </w:r>
      <w:r>
        <w:rPr>
          <w:rFonts w:ascii="Nirmala UI" w:hAnsi="Nirmala UI" w:eastAsia="Nirmala UI" w:cs="Nirmala UI"/>
        </w:rPr>
        <w:t>ମେସିହା</w:t>
      </w:r>
      <w:r>
        <w:rPr>
          <w:rFonts w:ascii="Times New Roman" w:hAnsi="Times New Roman" w:eastAsia="Times New Roman" w:cs="Times New Roman"/>
        </w:rPr>
        <w:t xml:space="preserve"> </w:t>
      </w:r>
      <w:r>
        <w:rPr>
          <w:rFonts w:ascii="Nirmala UI" w:hAnsi="Nirmala UI" w:eastAsia="Nirmala UI" w:cs="Nirmala UI"/>
        </w:rPr>
        <w:t>ଅଟନ୍ତି।</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ଇଶ୍ୱରଙ୍କ</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ଅଟନ୍ତି।</w:t>
      </w:r>
    </w:p>
    <w:p>
      <w:pPr>
        <w:pStyle w:val="ArticleScripture"/>
        <w:jc w:val="left"/>
      </w:pPr>
      <w:r>
        <w:rPr>
          <w:rFonts w:ascii="Times New Roman" w:hAnsi="Times New Roman" w:eastAsia="Times New Roman" w:cs="Times New Roman"/>
        </w:rPr>
        <w:t>Yesus gara daangaa Qiisaariyaa Filiphoos bira gaʼetti bartoota isaa gaafatee akkana jedhe: “Ilmi namaa ani eenyu akka taʼe namoonni maal jedhu?” Isaanis deebisanii, “Gariin kee Yohaannis Cuuphaa dha jedhu; gariin immoo Eliyaas; kaan ammoo Ermiyaas yookaan raajota keessaa tokko dha jedhu” jedhan. Innis isaanii, “Isin garuu ani eenyu akka taʼe maal jettu?” jedhe. Simoon Pheexiros immoo deebisee akkana jedhe: “Ati Kiristoos, Ilma Waaqa jiraataa ti.” Yesusis deebisee isaatiin akkana jedhe: “Simoon Bar Yoonaa, ati eebbifamaa dha; kun sitti hin mulʼifne foonii fi dhiigatu, garuu Abbaan koo inni mootummaa samii keessa jiru sitti mulʼiseera. Anis sittan jedhu, ati Pheexiros; kattaa kana irrattis waldaa koo nan ijaara; karrawwan siʼoolis ishee irratti hin moʼatan. Furtuu mootummaa samii siifan kenna; waan ati lafa irratti hiitu hundinuu mootummaa samii keessatti ni hidhama; waan ati lafa irratti hiiktu hundinuu mootummaa samii keessatti ni hiikama.” Maatewos 16:13–19.</w:t>
      </w:r>
    </w:p>
    <w:p>
      <w:pPr>
        <w:pStyle w:val="ArticleBody"/>
        <w:jc w:val="left"/>
      </w:pPr>
      <w:r>
        <w:rPr>
          <w:rFonts w:ascii="Times New Roman" w:hAnsi="Times New Roman" w:eastAsia="Times New Roman" w:cs="Times New Roman"/>
        </w:rPr>
        <w:t>Phexiros karaa hafuura qulqulluutiin dhugaan bu’uuraa namoonni kuma dhibba tokkoo fi afurtamii afur hubachuu qaban dhihaate. Inni kana Paanniyoomitti, jechuunis Qisaariya Filiphisitti, godhe. Paanniyoom iddoowwan mana qulqullummaa waaqeffannaa jawwee keessaa isa hunda caalaa qulqulluu dha; sababiin isaas Giriik addunyaan bakka bu’a, addunyaanis guyyoota dhumaatti Mootummoota Gamtoomanii dha, inni immoo bakka bu’aa lafa irraa kan jawwee ti. “Balballi ibiddaa” jechuun maqaa mana qulqullummaa Paan, waaqa re’ee kan Giriikii ti. Manni qulqullummaa sun holqa Burqaa Paanniyoom qabdu dura ijaarame. Burqaan Paanniyoom laga Yordaanos soosa ture; inni immoo mallattoo Kiristoos ti.</w:t>
      </w:r>
    </w:p>
    <w:p>
      <w:pPr>
        <w:pStyle w:val="ArticleBody"/>
        <w:jc w:val="left"/>
      </w:pPr>
      <w:r>
        <w:rPr>
          <w:rFonts w:ascii="Times New Roman" w:hAnsi="Times New Roman" w:eastAsia="Times New Roman" w:cs="Times New Roman"/>
        </w:rPr>
        <w:t>Maqaan “Yordaan” jedhu “kan gadi bu’u” jechuudha; innis imala isaa naannoo tulluuwwan Kaaba Israa’el keessatti jalqaba; madda isaa isa guddaa burqaawwan Tulluu Hermon irraa fudhata; kunis gaara olka’aa keessatti fiixee olaanaa sarara gaarotaa Hermon keessaa isa guddaadha, bakka burqaan “karrawwan si’oolii” jedhamee waamamu argamutti. Hermon jechuun “qulqulluu” jechuudha; “Yordaan” immoo “gadi bu’uu” jechuudha. Laga Yordaan lafa olka’aa Tulluu Hermon irraa yaa’ee, Sulula Caccabaa Yordaan keessa gadi bu’aa deemuun, dhuma irratti Galaana Du’aa, isa iddoo lafa fuula lafaa irratti hundumaa keessaa gadi aanaa ta’etti, ga’a.</w:t>
      </w:r>
    </w:p>
    <w:p>
      <w:pPr>
        <w:pStyle w:val="ArticleBody"/>
        <w:jc w:val="left"/>
      </w:pPr>
      <w:r>
        <w:rPr>
          <w:rFonts w:ascii="Times New Roman" w:hAnsi="Times New Roman" w:eastAsia="Times New Roman" w:cs="Times New Roman"/>
        </w:rPr>
        <w:t>Bishaaniin Yordaanos laga guutan, kan mana qulqullummaa Paan irraa maddan, fi dhuma irratti iddoo lafaa keessaa isa gadi aanaa taʼeetti gahan, gad buʼuu Ilmi Waaqayyoo gaara qulqulluu isa hundumaa ol taʼe irraa gad buʼee “galaana duʼaa” addunyaa kanaa isa gadi aanaa taʼeetti buʼe sana ni bakka buʼu. Kiristoos samii irraa hamma duʼa fannoo gad buʼuun Isaa immoo akkasumas inni foon nama kufee of irratti fudhate jechuunis ni bakka buʼa; sababiin isaas, imalli isaa samii irraa gara fannoo sanaatti Bishaanii “karrawwan siʼoolii” irraa maddaniin guutamaa ture.</w:t>
      </w:r>
    </w:p>
    <w:p>
      <w:pPr>
        <w:pStyle w:val="ArticleBody"/>
        <w:jc w:val="left"/>
      </w:pPr>
      <w:r>
        <w:rPr>
          <w:rFonts w:ascii="Times New Roman" w:hAnsi="Times New Roman" w:eastAsia="Times New Roman" w:cs="Times New Roman"/>
        </w:rPr>
        <w:t>Garbichi Duʼaa iddoo lafaa irratti isa hundumaa gadi aanaa qofa utuu hin taʼin, bishaan lafa irra jiru keessaa isa hundumaa soogidda baayʼee qabudha; galaana irraa harka sagal caalaa soogidda qaba. Duuti Kiristoos fannoo irratti, isa Garbicha Duʼaatiin fakkeenyeffame, iddoo Inni kakuu Isaa namoota baayʼeetti mirkaneesseedha.</w:t>
      </w:r>
    </w:p>
    <w:p>
      <w:pPr>
        <w:pStyle w:val="ArticleScripture"/>
        <w:jc w:val="left"/>
      </w:pPr>
      <w:r>
        <w:rPr>
          <w:rFonts w:ascii="Times New Roman" w:hAnsi="Times New Roman" w:eastAsia="Times New Roman" w:cs="Times New Roman"/>
        </w:rPr>
        <w:t>Aarsaa nyaata keetii hundumaa soogiddaan mi'eessi; soogiddi kakuu Waaqayyo keetii aarsaa nyaata keetii keessaa akka hir'atu hin eeyyamin; aarsaa kee hundumaattis soogidda dhiheessi. Lewwoota 2:13.</w:t>
      </w:r>
    </w:p>
    <w:p>
      <w:pPr>
        <w:pStyle w:val="ArticleBody"/>
        <w:jc w:val="left"/>
      </w:pPr>
      <w:r>
        <w:rPr>
          <w:rFonts w:ascii="Times New Roman" w:hAnsi="Times New Roman" w:eastAsia="Times New Roman" w:cs="Times New Roman"/>
        </w:rPr>
        <w:t>Madda burqaawwan Tulluu Herimoon irraa kaʼee, lagni Yordaanos Galaana Galiilaa keessa darba; inni kunis Haroo Xibariyosii fi Haroo Kinneret jedhamuunis ni beekama. Galiil jechuun “hinqaa” yookaan “bakka garagalchaa” jechuu dha. Xibariyosiin maqaa bulchaa Roomaa isa Awugusxos Qeesaar booddee mootummaa qabatee ti; akkasumas sababii bifa haroo sanaatiin Kinneret jedhama; kunis “kirar” yookaan “liiraa” jechuu dha. Bakki garagalchaa ilmaan namootaaf taʼe yeroo Xibariyos Qeesaar mootummaa qabatee turee fi Yesuus fannifamee turetti dha; yeroo sanattis liiraan hundi samiidhaa ni calʼise. Dhugaa-baatuun teessuma lafaa lagicha Yordaanosii “balballoma siʼoolii” wajjin walqabatee jiru, isa jechuun mana qulqullummaa waaqa Giriikii Paan, dhugaa-baatuu Phexros hafuura Qulqulluutiin kakaʼee labsaa ture ni dubbata.</w:t>
      </w:r>
    </w:p>
    <w:p>
      <w:pPr>
        <w:pStyle w:val="ArticleBody"/>
        <w:jc w:val="left"/>
      </w:pPr>
      <w:r>
        <w:rPr>
          <w:rFonts w:ascii="Times New Roman" w:hAnsi="Times New Roman" w:eastAsia="Times New Roman" w:cs="Times New Roman"/>
        </w:rPr>
        <w:t>Dhufaatii Kiristoos walitti makamuummaa waaqummaa fi namummaa ture; kunis yeroo Ilmi Waaqayyoo inni Waaqummaa qabu foon namaa of irratti fudhate, akkasuma waaqummaa namummaa wajjin walitti makuun, akkuma bishaanonni burqaa Paan lagaa Yordaanos sooranitti fakkeeffamee ibsame. Wanti burqaa Paan soore immoo fixee, rooba, fi cabbii gaarran Hermoon irratti bu’an ture; Hermoonis gaara “qulqulluu” kan bakka bu’uudha, innis Yerusaalem isa ol jiru dha.</w:t>
      </w:r>
    </w:p>
    <w:p>
      <w:pPr>
        <w:pStyle w:val="ArticleScripture"/>
        <w:jc w:val="left"/>
      </w:pPr>
      <w:r>
        <w:rPr>
          <w:rFonts w:ascii="Nirmala UI" w:hAnsi="Nirmala UI" w:eastAsia="Nirmala UI" w:cs="Nirmala UI"/>
        </w:rPr>
        <w:t>ଦାଉଦଙ୍କର</w:t>
      </w:r>
      <w:r>
        <w:rPr>
          <w:rFonts w:ascii="Times New Roman" w:hAnsi="Times New Roman" w:eastAsia="Times New Roman" w:cs="Times New Roman"/>
        </w:rPr>
        <w:t xml:space="preserve"> </w:t>
      </w:r>
      <w:r>
        <w:rPr>
          <w:rFonts w:ascii="Nirmala UI" w:hAnsi="Nirmala UI" w:eastAsia="Nirmala UI" w:cs="Nirmala UI"/>
        </w:rPr>
        <w:t>ଉର୍ଦ୍ଧ୍ୱଗୀତ।</w:t>
      </w:r>
      <w:r>
        <w:rPr>
          <w:rFonts w:ascii="Times New Roman" w:hAnsi="Times New Roman" w:eastAsia="Times New Roman" w:cs="Times New Roman"/>
        </w:rPr>
        <w:t xml:space="preserve"> </w:t>
      </w:r>
      <w:r>
        <w:rPr>
          <w:rFonts w:ascii="Nirmala UI" w:hAnsi="Nirmala UI" w:eastAsia="Nirmala UI" w:cs="Nirmala UI"/>
        </w:rPr>
        <w:t>ଦେଖ</w:t>
      </w:r>
      <w:r>
        <w:rPr>
          <w:rFonts w:ascii="Times New Roman" w:hAnsi="Times New Roman" w:eastAsia="Times New Roman" w:cs="Times New Roman"/>
        </w:rPr>
        <w:t xml:space="preserve">, </w:t>
      </w:r>
      <w:r>
        <w:rPr>
          <w:rFonts w:ascii="Nirmala UI" w:hAnsi="Nirmala UI" w:eastAsia="Nirmala UI" w:cs="Nirmala UI"/>
        </w:rPr>
        <w:t>ଭାଇମାନେ</w:t>
      </w:r>
      <w:r>
        <w:rPr>
          <w:rFonts w:ascii="Times New Roman" w:hAnsi="Times New Roman" w:eastAsia="Times New Roman" w:cs="Times New Roman"/>
        </w:rPr>
        <w:t xml:space="preserve"> </w:t>
      </w:r>
      <w:r>
        <w:rPr>
          <w:rFonts w:ascii="Nirmala UI" w:hAnsi="Nirmala UI" w:eastAsia="Nirmala UI" w:cs="Nirmala UI"/>
        </w:rPr>
        <w:t>ଏକତାରେ</w:t>
      </w:r>
      <w:r>
        <w:rPr>
          <w:rFonts w:ascii="Times New Roman" w:hAnsi="Times New Roman" w:eastAsia="Times New Roman" w:cs="Times New Roman"/>
        </w:rPr>
        <w:t xml:space="preserve"> </w:t>
      </w:r>
      <w:r>
        <w:rPr>
          <w:rFonts w:ascii="Nirmala UI" w:hAnsi="Nirmala UI" w:eastAsia="Nirmala UI" w:cs="Nirmala UI"/>
        </w:rPr>
        <w:t>ସଙ୍ଗେ</w:t>
      </w:r>
      <w:r>
        <w:rPr>
          <w:rFonts w:ascii="Times New Roman" w:hAnsi="Times New Roman" w:eastAsia="Times New Roman" w:cs="Times New Roman"/>
        </w:rPr>
        <w:t xml:space="preserve"> </w:t>
      </w:r>
      <w:r>
        <w:rPr>
          <w:rFonts w:ascii="Nirmala UI" w:hAnsi="Nirmala UI" w:eastAsia="Nirmala UI" w:cs="Nirmala UI"/>
        </w:rPr>
        <w:t>ସଙ୍ଗେ</w:t>
      </w:r>
      <w:r>
        <w:rPr>
          <w:rFonts w:ascii="Times New Roman" w:hAnsi="Times New Roman" w:eastAsia="Times New Roman" w:cs="Times New Roman"/>
        </w:rPr>
        <w:t xml:space="preserve"> </w:t>
      </w:r>
      <w:r>
        <w:rPr>
          <w:rFonts w:ascii="Nirmala UI" w:hAnsi="Nirmala UI" w:eastAsia="Nirmala UI" w:cs="Nirmala UI"/>
        </w:rPr>
        <w:t>ବସିବା</w:t>
      </w:r>
      <w:r>
        <w:rPr>
          <w:rFonts w:ascii="Times New Roman" w:hAnsi="Times New Roman" w:eastAsia="Times New Roman" w:cs="Times New Roman"/>
        </w:rPr>
        <w:t xml:space="preserve"> </w:t>
      </w:r>
      <w:r>
        <w:rPr>
          <w:rFonts w:ascii="Nirmala UI" w:hAnsi="Nirmala UI" w:eastAsia="Nirmala UI" w:cs="Nirmala UI"/>
        </w:rPr>
        <w:t>କେତେ</w:t>
      </w:r>
      <w:r>
        <w:rPr>
          <w:rFonts w:ascii="Times New Roman" w:hAnsi="Times New Roman" w:eastAsia="Times New Roman" w:cs="Times New Roman"/>
        </w:rPr>
        <w:t xml:space="preserve"> </w:t>
      </w:r>
      <w:r>
        <w:rPr>
          <w:rFonts w:ascii="Nirmala UI" w:hAnsi="Nirmala UI" w:eastAsia="Nirmala UI" w:cs="Nirmala UI"/>
        </w:rPr>
        <w:t>ଭଲ</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କେତେ</w:t>
      </w:r>
      <w:r>
        <w:rPr>
          <w:rFonts w:ascii="Times New Roman" w:hAnsi="Times New Roman" w:eastAsia="Times New Roman" w:cs="Times New Roman"/>
        </w:rPr>
        <w:t xml:space="preserve"> </w:t>
      </w:r>
      <w:r>
        <w:rPr>
          <w:rFonts w:ascii="Nirmala UI" w:hAnsi="Nirmala UI" w:eastAsia="Nirmala UI" w:cs="Nirmala UI"/>
        </w:rPr>
        <w:t>ଆନନ୍ଦଦାୟକ</w:t>
      </w:r>
      <w:r>
        <w:rPr>
          <w:rFonts w:ascii="Times New Roman" w:hAnsi="Times New Roman" w:eastAsia="Times New Roman" w:cs="Times New Roman"/>
        </w:rPr>
        <w:t xml:space="preserve">! </w:t>
      </w:r>
      <w:r>
        <w:rPr>
          <w:rFonts w:ascii="Nirmala UI" w:hAnsi="Nirmala UI" w:eastAsia="Nirmala UI" w:cs="Nirmala UI"/>
        </w:rPr>
        <w:t>ସେହିଟା</w:t>
      </w:r>
      <w:r>
        <w:rPr>
          <w:rFonts w:ascii="Times New Roman" w:hAnsi="Times New Roman" w:eastAsia="Times New Roman" w:cs="Times New Roman"/>
        </w:rPr>
        <w:t xml:space="preserve"> </w:t>
      </w:r>
      <w:r>
        <w:rPr>
          <w:rFonts w:ascii="Nirmala UI" w:hAnsi="Nirmala UI" w:eastAsia="Nirmala UI" w:cs="Nirmala UI"/>
        </w:rPr>
        <w:t>ମୁଣ୍ଡ</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ଢାଳା</w:t>
      </w:r>
      <w:r>
        <w:rPr>
          <w:rFonts w:ascii="Times New Roman" w:hAnsi="Times New Roman" w:eastAsia="Times New Roman" w:cs="Times New Roman"/>
        </w:rPr>
        <w:t xml:space="preserve"> </w:t>
      </w:r>
      <w:r>
        <w:rPr>
          <w:rFonts w:ascii="Nirmala UI" w:hAnsi="Nirmala UI" w:eastAsia="Nirmala UI" w:cs="Nirmala UI"/>
        </w:rPr>
        <w:t>ଅମୂଲ୍ୟ</w:t>
      </w:r>
      <w:r>
        <w:rPr>
          <w:rFonts w:ascii="Times New Roman" w:hAnsi="Times New Roman" w:eastAsia="Times New Roman" w:cs="Times New Roman"/>
        </w:rPr>
        <w:t xml:space="preserve"> </w:t>
      </w:r>
      <w:r>
        <w:rPr>
          <w:rFonts w:ascii="Nirmala UI" w:hAnsi="Nirmala UI" w:eastAsia="Nirmala UI" w:cs="Nirmala UI"/>
        </w:rPr>
        <w:t>ଅଭିଷେକ</w:t>
      </w:r>
      <w:r>
        <w:rPr>
          <w:rFonts w:ascii="Times New Roman" w:hAnsi="Times New Roman" w:eastAsia="Times New Roman" w:cs="Times New Roman"/>
        </w:rPr>
        <w:t xml:space="preserve"> </w:t>
      </w:r>
      <w:r>
        <w:rPr>
          <w:rFonts w:ascii="Nirmala UI" w:hAnsi="Nirmala UI" w:eastAsia="Nirmala UI" w:cs="Nirmala UI"/>
        </w:rPr>
        <w:t>ତେଲ</w:t>
      </w:r>
      <w:r>
        <w:rPr>
          <w:rFonts w:ascii="Times New Roman" w:hAnsi="Times New Roman" w:eastAsia="Times New Roman" w:cs="Times New Roman"/>
        </w:rPr>
        <w:t xml:space="preserve"> </w:t>
      </w:r>
      <w:r>
        <w:rPr>
          <w:rFonts w:ascii="Nirmala UI" w:hAnsi="Nirmala UI" w:eastAsia="Nirmala UI" w:cs="Nirmala UI"/>
        </w:rPr>
        <w:t>ସଦୃଶ</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ଦାଢ଼ୀ</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ବହିଲା</w:t>
      </w:r>
      <w:r>
        <w:rPr>
          <w:rFonts w:ascii="Times New Roman" w:hAnsi="Times New Roman" w:eastAsia="Times New Roman" w:cs="Times New Roman"/>
        </w:rPr>
        <w:t xml:space="preserve">, </w:t>
      </w:r>
      <w:r>
        <w:rPr>
          <w:rFonts w:ascii="Nirmala UI" w:hAnsi="Nirmala UI" w:eastAsia="Nirmala UI" w:cs="Nirmala UI"/>
        </w:rPr>
        <w:t>ଅର୍ଥାତ୍</w:t>
      </w:r>
      <w:r>
        <w:rPr>
          <w:rFonts w:ascii="Times New Roman" w:hAnsi="Times New Roman" w:eastAsia="Times New Roman" w:cs="Times New Roman"/>
        </w:rPr>
        <w:t xml:space="preserve"> </w:t>
      </w:r>
      <w:r>
        <w:rPr>
          <w:rFonts w:ascii="Nirmala UI" w:hAnsi="Nirmala UI" w:eastAsia="Nirmala UI" w:cs="Nirmala UI"/>
        </w:rPr>
        <w:t>ଆହରୋଣଙ୍କର</w:t>
      </w:r>
      <w:r>
        <w:rPr>
          <w:rFonts w:ascii="Times New Roman" w:hAnsi="Times New Roman" w:eastAsia="Times New Roman" w:cs="Times New Roman"/>
        </w:rPr>
        <w:t xml:space="preserve"> </w:t>
      </w:r>
      <w:r>
        <w:rPr>
          <w:rFonts w:ascii="Nirmala UI" w:hAnsi="Nirmala UI" w:eastAsia="Nirmala UI" w:cs="Nirmala UI"/>
        </w:rPr>
        <w:t>ଦାଢ଼ୀ</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ବସ୍ତ୍ରର</w:t>
      </w:r>
      <w:r>
        <w:rPr>
          <w:rFonts w:ascii="Times New Roman" w:hAnsi="Times New Roman" w:eastAsia="Times New Roman" w:cs="Times New Roman"/>
        </w:rPr>
        <w:t xml:space="preserve"> </w:t>
      </w:r>
      <w:r>
        <w:rPr>
          <w:rFonts w:ascii="Nirmala UI" w:hAnsi="Nirmala UI" w:eastAsia="Nirmala UI" w:cs="Nirmala UI"/>
        </w:rPr>
        <w:t>କିନାରା</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ନାମିଲା</w:t>
      </w:r>
      <w:r>
        <w:rPr>
          <w:rFonts w:ascii="Times New Roman" w:hAnsi="Times New Roman" w:eastAsia="Times New Roman" w:cs="Times New Roman"/>
        </w:rPr>
        <w:t xml:space="preserve">; </w:t>
      </w:r>
      <w:r>
        <w:rPr>
          <w:rFonts w:ascii="Nirmala UI" w:hAnsi="Nirmala UI" w:eastAsia="Nirmala UI" w:cs="Nirmala UI"/>
        </w:rPr>
        <w:t>ହେର୍ମୋନର</w:t>
      </w:r>
      <w:r>
        <w:rPr>
          <w:rFonts w:ascii="Times New Roman" w:hAnsi="Times New Roman" w:eastAsia="Times New Roman" w:cs="Times New Roman"/>
        </w:rPr>
        <w:t xml:space="preserve"> </w:t>
      </w:r>
      <w:r>
        <w:rPr>
          <w:rFonts w:ascii="Nirmala UI" w:hAnsi="Nirmala UI" w:eastAsia="Nirmala UI" w:cs="Nirmala UI"/>
        </w:rPr>
        <w:t>ଶିଶିର</w:t>
      </w:r>
      <w:r>
        <w:rPr>
          <w:rFonts w:ascii="Times New Roman" w:hAnsi="Times New Roman" w:eastAsia="Times New Roman" w:cs="Times New Roman"/>
        </w:rPr>
        <w:t xml:space="preserve"> </w:t>
      </w:r>
      <w:r>
        <w:rPr>
          <w:rFonts w:ascii="Nirmala UI" w:hAnsi="Nirmala UI" w:eastAsia="Nirmala UI" w:cs="Nirmala UI"/>
        </w:rPr>
        <w:t>ସଦୃଶ</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ସିଓନର</w:t>
      </w:r>
      <w:r>
        <w:rPr>
          <w:rFonts w:ascii="Times New Roman" w:hAnsi="Times New Roman" w:eastAsia="Times New Roman" w:cs="Times New Roman"/>
        </w:rPr>
        <w:t xml:space="preserve"> </w:t>
      </w:r>
      <w:r>
        <w:rPr>
          <w:rFonts w:ascii="Nirmala UI" w:hAnsi="Nirmala UI" w:eastAsia="Nirmala UI" w:cs="Nirmala UI"/>
        </w:rPr>
        <w:t>ପର୍ବତମାନଙ୍କ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ଅବତରିତ</w:t>
      </w:r>
      <w:r>
        <w:rPr>
          <w:rFonts w:ascii="Times New Roman" w:hAnsi="Times New Roman" w:eastAsia="Times New Roman" w:cs="Times New Roman"/>
        </w:rPr>
        <w:t xml:space="preserve"> </w:t>
      </w:r>
      <w:r>
        <w:rPr>
          <w:rFonts w:ascii="Nirmala UI" w:hAnsi="Nirmala UI" w:eastAsia="Nirmala UI" w:cs="Nirmala UI"/>
        </w:rPr>
        <w:t>ଶିଶିର</w:t>
      </w:r>
      <w:r>
        <w:rPr>
          <w:rFonts w:ascii="Times New Roman" w:hAnsi="Times New Roman" w:eastAsia="Times New Roman" w:cs="Times New Roman"/>
        </w:rPr>
        <w:t xml:space="preserve"> </w:t>
      </w:r>
      <w:r>
        <w:rPr>
          <w:rFonts w:ascii="Nirmala UI" w:hAnsi="Nirmala UI" w:eastAsia="Nirmala UI" w:cs="Nirmala UI"/>
        </w:rPr>
        <w:t>ସଦୃଶ</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ସେଠାରେ</w:t>
      </w:r>
      <w:r>
        <w:rPr>
          <w:rFonts w:ascii="Times New Roman" w:hAnsi="Times New Roman" w:eastAsia="Times New Roman" w:cs="Times New Roman"/>
        </w:rPr>
        <w:t xml:space="preserve"> </w:t>
      </w:r>
      <w:r>
        <w:rPr>
          <w:rFonts w:ascii="Nirmala UI" w:hAnsi="Nirmala UI" w:eastAsia="Nirmala UI" w:cs="Nirmala UI"/>
        </w:rPr>
        <w:t>ସଦାପ୍ରଭୁ</w:t>
      </w:r>
      <w:r>
        <w:rPr>
          <w:rFonts w:ascii="Times New Roman" w:hAnsi="Times New Roman" w:eastAsia="Times New Roman" w:cs="Times New Roman"/>
        </w:rPr>
        <w:t xml:space="preserve"> </w:t>
      </w:r>
      <w:r>
        <w:rPr>
          <w:rFonts w:ascii="Nirmala UI" w:hAnsi="Nirmala UI" w:eastAsia="Nirmala UI" w:cs="Nirmala UI"/>
        </w:rPr>
        <w:t>ଆଶୀର୍ବାଦ</w:t>
      </w:r>
      <w:r>
        <w:rPr>
          <w:rFonts w:ascii="Times New Roman" w:hAnsi="Times New Roman" w:eastAsia="Times New Roman" w:cs="Times New Roman"/>
        </w:rPr>
        <w:t xml:space="preserve">, </w:t>
      </w:r>
      <w:r>
        <w:rPr>
          <w:rFonts w:ascii="Nirmala UI" w:hAnsi="Nirmala UI" w:eastAsia="Nirmala UI" w:cs="Nirmala UI"/>
        </w:rPr>
        <w:t>ଅର୍ଥାତ୍</w:t>
      </w:r>
      <w:r>
        <w:rPr>
          <w:rFonts w:ascii="Times New Roman" w:hAnsi="Times New Roman" w:eastAsia="Times New Roman" w:cs="Times New Roman"/>
        </w:rPr>
        <w:t xml:space="preserve"> </w:t>
      </w:r>
      <w:r>
        <w:rPr>
          <w:rFonts w:ascii="Nirmala UI" w:hAnsi="Nirmala UI" w:eastAsia="Nirmala UI" w:cs="Nirmala UI"/>
        </w:rPr>
        <w:t>ଅନନ୍ତଜୀବନ</w:t>
      </w:r>
      <w:r>
        <w:rPr>
          <w:rFonts w:ascii="Times New Roman" w:hAnsi="Times New Roman" w:eastAsia="Times New Roman" w:cs="Times New Roman"/>
        </w:rPr>
        <w:t xml:space="preserve">, </w:t>
      </w:r>
      <w:r>
        <w:rPr>
          <w:rFonts w:ascii="Nirmala UI" w:hAnsi="Nirmala UI" w:eastAsia="Nirmala UI" w:cs="Nirmala UI"/>
        </w:rPr>
        <w:t>ଆଜ୍ଞା</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ଗୀତସଂହିତା</w:t>
      </w:r>
      <w:r>
        <w:rPr>
          <w:rFonts w:ascii="Times New Roman" w:hAnsi="Times New Roman" w:eastAsia="Times New Roman" w:cs="Times New Roman"/>
        </w:rPr>
        <w:t xml:space="preserve"> 133:1–3.</w:t>
      </w:r>
    </w:p>
    <w:p>
      <w:pPr>
        <w:pStyle w:val="ArticleBody"/>
        <w:jc w:val="left"/>
      </w:pPr>
      <w:r>
        <w:rPr>
          <w:rFonts w:ascii="Times New Roman" w:hAnsi="Times New Roman" w:eastAsia="Times New Roman" w:cs="Times New Roman"/>
        </w:rPr>
        <w:t>“Dibanni gati-jabeessaan” sun harma Aaron irra bu’e sun, yeroo innii fi ilmaan isaa luboota Waaqayyoo ta’anii dibamanitti zayita ittiin fayyadaman ture.</w:t>
      </w:r>
    </w:p>
    <w:p>
      <w:pPr>
        <w:pStyle w:val="ArticleScripture"/>
        <w:jc w:val="left"/>
      </w:pPr>
      <w:r>
        <w:rPr>
          <w:rFonts w:ascii="Times New Roman" w:hAnsi="Times New Roman" w:eastAsia="Times New Roman" w:cs="Times New Roman"/>
        </w:rPr>
        <w:t>Ati dhiiga isa iddoo aarsaa irra jiru keessaa, fi zayita dibataa keessaa fudhadhu; Aroonii fi uffata isaa irratti, ilmaan isaa fi uffata ilmaan isaa isa wajjin jiran irrattis facaasi; innis qulqulleeffama, uffanni isaas, ilmaan isaas, uffanni ilmaan isaa isa wajjin jiranis akkasuma. Baʼuu 29:21.</w:t>
      </w:r>
    </w:p>
    <w:p>
      <w:pPr>
        <w:pStyle w:val="ArticleBody"/>
        <w:jc w:val="left"/>
      </w:pPr>
      <w:r>
        <w:rPr>
          <w:rFonts w:ascii="Times New Roman" w:hAnsi="Times New Roman" w:eastAsia="Times New Roman" w:cs="Times New Roman"/>
        </w:rPr>
        <w:t>Pheexiros ari’atamaa bartoota hunda ibse; akkasumas kana gochuudhaan, ari’atamaa warra dhibba tokkoo fi afurtamii afur kuma, warra lubummaa tokko ta’een dibamanii akka mallattoo ol kaafamanii jiranis ibse. “Zayitiin” Aaroniin dibe sun, akka fixee Tulluu Heremooniitti, akkasumas akka fixee tulluuwwan Xiyoonitti ture. “Zayitiin” fi “fixeen” ergaa dibamuu Hafuura Qulqulluu bakka bu’u dha.</w:t>
      </w:r>
    </w:p>
    <w:p>
      <w:pPr>
        <w:pStyle w:val="ArticleScripture"/>
        <w:jc w:val="left"/>
      </w:pPr>
      <w:r>
        <w:rPr>
          <w:rFonts w:ascii="Times New Roman" w:hAnsi="Times New Roman" w:eastAsia="Times New Roman" w:cs="Times New Roman"/>
        </w:rPr>
        <w:t>Yaa samiiwwan, dhaggeeffadhaa, anis ni dubbadha; yaa lafaas, dubbii afaan koo dhaga’i. Barsiisni koo akka bokkaa ni rooba; dubbiin koos akka fixeensaa ni bu’a; akka bokkaa salphaa biqiltuu laaftuu irratti, akka rooba cimaanis margaa irratti: ani maqaa Waaqayyoo nan labsaa; ulfina Waaqa keenyaaf kennaa. Keessa Deebii 32:1–3.</w:t>
      </w:r>
    </w:p>
    <w:p>
      <w:pPr>
        <w:pStyle w:val="ArticleBody"/>
        <w:jc w:val="left"/>
      </w:pPr>
      <w:r>
        <w:rPr>
          <w:rFonts w:ascii="Times New Roman" w:hAnsi="Times New Roman" w:eastAsia="Times New Roman" w:cs="Times New Roman"/>
        </w:rPr>
        <w:t>“Fixeen” jechuun “barsiisa” isa tulluuwwan Xiyoon irratti bu’uudha; innis “zayita” dibataa kan warra kuma dhibba afurtamii afur ta’an, warra guyyoota dhumaa keessatti luboota Waaqayyoo ta’an, tokko taasisu dha. Barsiisichi akka roobaa ni bu’a, akka fixeenaattis ni lixa; sababiin isaas inni “labsama” waan ta’eef. Inni ni labsama; sababiin isaas samii fi lafti dubbii afaan Isaa dhaga’uuf gurra kennuu qabu, karaa lubummaa tokkummaa qabduun, isheenis alaabaa ergaawwan Iyya Barii Halkan Walakkaa fi Iyya Guddaa labsitu taate keessatti.</w:t>
      </w:r>
    </w:p>
    <w:p>
      <w:pPr>
        <w:pStyle w:val="ArticleScripture"/>
        <w:jc w:val="left"/>
      </w:pPr>
      <w:r>
        <w:rPr>
          <w:rFonts w:ascii="Times New Roman" w:hAnsi="Times New Roman" w:eastAsia="Times New Roman" w:cs="Times New Roman"/>
        </w:rPr>
        <w:t>Akkam miiljaa isa oduu gaarii fidu, isa nagaa labsu, isa waan gaarii himu, isa fayyina lallabu, isa Xiyooniin, “Waaqni kee ni mootummaa!” jedhuu tulluuwwan irratti baayʼee bareeddu! Warri eegduu kees sagalee isaanii ol in fuudhu; sagalee tokkoon walumaagalatti ni faarfatu; yeroo Waaqayyo Xiyoon deebisee fidutti, isaan ija wal arguudhaan ni argu. Yaa iddoowwan diigaman Yerusaalem, gammachuudhaan dhoʼaa baʼaa, walumaan faarfadhaa; sababiin isaas Waaqayyo saba isaa jajjabeesseera, Yerusaalem immoo bitee bilisa baaseera. Waaqayyo irree isaa qulqulluu saboota hundumaa ija duratti mulʼiseera; fi handaara lafaa hundumtuu fayyina Waaqa keenyaa ni argu. Isaayaas 52:7–10.</w:t>
      </w:r>
    </w:p>
    <w:p>
      <w:pPr>
        <w:pStyle w:val="ArticleBody"/>
        <w:jc w:val="left"/>
      </w:pPr>
      <w:r>
        <w:rPr>
          <w:rFonts w:ascii="Times New Roman" w:hAnsi="Times New Roman" w:eastAsia="Times New Roman" w:cs="Times New Roman"/>
        </w:rPr>
        <w:t>Eegdonni guyyoota dhumaa, kan Phexiroosiin bakka bu’an, fayyinaa fi nagaa labsu; isaanis tokko ta’u, sababiin isaanii walitti ijaan ijaatti walii galanii ni argu. Kunis yeroo “Gooftaan Xiyoon deebisee fidu” taʼa. Jechi Ibrootaa “deebisee fidu” jedhamee hiikame hiika “garagalchuu” qaba. Gooftaan Xiyoon yeroo garagalchu, jechuun Xiyoon bittinnaa’uun boojiʼamtee turte jechuu dha; boojiʼamni sunis yeroo dhaabatu keessatti garagalchiinsi sun taʼa.</w:t>
      </w:r>
    </w:p>
    <w:p>
      <w:pPr>
        <w:pStyle w:val="ArticleScripture"/>
        <w:jc w:val="left"/>
      </w:pPr>
      <w:r>
        <w:rPr>
          <w:rFonts w:ascii="Times New Roman" w:hAnsi="Times New Roman" w:eastAsia="Times New Roman" w:cs="Times New Roman"/>
        </w:rPr>
        <w:t>Kun Waaqayyo akkana jedhaatii; waggoonni torban kudhan Baabilonitti xumuraman booddee ani isin nan ilaala; dubbii koo gaarii isa isinitti dubbadhe nan raawwadha; isin gara iddoo kanaatti akka deebitan nan godha. Ani yaada ani isin irratti yaadu beekaatii, jedha Waaqayyo; yaada nagaa ti malee hamminaa miti; gara dhuma abdachiisaa taʼetti isin geessuuf. Yeroo sanatti isin na waammattu; deemtaas, natti kadhattu; anis isinan dhagaʼa. Isin na barbaaddus, yeroo garaa keessan guutuudhaan na barbaaddanitti, na argattu. Ani isin irraa nan argama, jedha Waaqayyo; boojiʼamuu keessan irraas isin nan deebisa; saba hundumaa keessaa fi iddoowwan hundumaa ani isin itti ariʼetti irraa isin walitti nan qaba; jedha Waaqayyo; iddoo ani isin boojiʼamanii irraa geeffamaniitti isin nan deebisa. Ermiyaas 29:10–14.</w:t>
      </w:r>
    </w:p>
    <w:p>
      <w:pPr>
        <w:pStyle w:val="ArticleBody"/>
        <w:jc w:val="left"/>
      </w:pPr>
      <w:r>
        <w:rPr>
          <w:rFonts w:ascii="Times New Roman" w:hAnsi="Times New Roman" w:eastAsia="Times New Roman" w:cs="Times New Roman"/>
        </w:rPr>
        <w:t>Raajonni hundi raagota yeroo dhumaa irratti dubbachaa jiru; yeroo dhumaa keessattis sabni Isaa boojiʼamummaa keessaa jira, boojiʼamummaan sunis akka ragaan raajii raawwatamuuf deebifamee haqamuu qaba.</w:t>
      </w:r>
    </w:p>
    <w:p>
      <w:pPr>
        <w:pStyle w:val="ArticleScripture"/>
        <w:jc w:val="left"/>
      </w:pPr>
      <w:r>
        <w:rPr>
          <w:rFonts w:ascii="Times New Roman" w:hAnsi="Times New Roman" w:eastAsia="Times New Roman" w:cs="Times New Roman"/>
        </w:rPr>
        <w:t>Dubbiin Waaqayyoo Yeremiyaasiif dhufe akkana jedhee: Waaqayyo Gooftaan Israa’el akkana jedha, “Dubbii ani siitti dubbadhe hunda macaafa keessatti ofii keetiif barreessi. Kunoo, guyyoonni ni dhufu, jedha Waaqayyo, ani boojuu saba koo Israa’elii fi Yihudaa deebisee nan fida, jedha Waaqayyo; aniis gara biyya abbootii isaanii kenneefitti akka deebi’anii ishee dhaalan nan godha.” Yeremiyaas 30:1–3.</w:t>
      </w:r>
    </w:p>
    <w:p>
      <w:pPr>
        <w:pStyle w:val="ArticleBody"/>
        <w:jc w:val="left"/>
      </w:pPr>
      <w:r>
        <w:rPr>
          <w:rFonts w:ascii="Times New Roman" w:hAnsi="Times New Roman" w:eastAsia="Times New Roman" w:cs="Times New Roman"/>
        </w:rPr>
        <w:t>Guyyaa sadii fi walakkaa erga rafanii booddee, akkuma Alaazaar guyyoota afur rafee turetti, akkasumas Daani’el guyyoota digdamii tokkoof gaddetti turetti, Miikaa’el dhugaa-baatota lamaan, warra saba Isaa isa bara dhumaa ta’an du’aa kaasa; tokkummaattis isaan fidee, ergaa addunyaa mara irratti maxxanfamee ba’uunis isaan dibata. Ergaan sun “fixee” Tulluu Hermoon (tulluu qulqulluu) ti; inni burqaa Paan soora, burqaan sunis sana booda Lagaa Yordaanos soora. Dibamni ergaa sanaan raawwatamu dibama Yesuus kan yeroo Inni Kiristoos ta’e mallatteesse kan Phexros adda baase sana ni bakka bu’a.</w:t>
      </w:r>
    </w:p>
    <w:p>
      <w:pPr>
        <w:pStyle w:val="ArticleBody"/>
        <w:jc w:val="left"/>
      </w:pPr>
      <w:r>
        <w:rPr>
          <w:rFonts w:ascii="Times New Roman" w:hAnsi="Times New Roman" w:eastAsia="Times New Roman" w:cs="Times New Roman"/>
        </w:rPr>
        <w:t>yeroo Phexiros Kiristoosiin Ilma Waaqayyoo taʼee adda baase, inni Kiristoosiin yeroo tokkootti Ilma Waaqayyoo fi Ilma namaa taʼee bakka buʼe; kunis akkuma bishaanota “karrawwan siʼoolii” laga Yordaanos sooranitti fakkeeffamee mulʼate. Ibsiin afaan Phexirosiif kenname hafuura qulqulluudhaan dhalate; dhugaan sunis—Yesuus Kiristoos isa taʼuu isaa, Isa Dibame taʼuu isaa, akkasumas inni Waaqaa fi nama lamaanuu taʼuu isaa—dhugaa Yesuus isa guyyoota dhumaa saba Waaqayyoo irratti geggeeffamu lola keessatti xiyyeeffannaan irratti qabsaaʼamu taʼee adda baase dha; namoonni kunis, akkuma Kiristoos abdachiisetti, injifatan taʼu; sababiin isaas “karrawwan siʼoolii” dhugaa kana irratti hin moʼatan.</w:t>
      </w:r>
    </w:p>
    <w:p>
      <w:pPr>
        <w:pStyle w:val="ArticleBody"/>
        <w:jc w:val="left"/>
      </w:pPr>
      <w:r>
        <w:rPr>
          <w:rFonts w:ascii="Times New Roman" w:hAnsi="Times New Roman" w:eastAsia="Times New Roman" w:cs="Times New Roman"/>
        </w:rPr>
        <w:t>Dhugaan isaa akka taʼe, Fulbaana 11, 2001 irratti, akkuma Yesus cuuphaa Isaa irratti dibame, chaappaan nama dhibba afurtamii afur kuma irratti kaaʼamuu jalqabe; seenaa sana keessattis abdii kutachuu tokko ni jiraata ture; innis hanga Inni isaan duʼaa kaasee boojiʼamummaa isaanii deebisee geeddarutti saba Isaa warra bara dhumaa ni ajjeesa ture. Adeemsi duʼaa kaʼumsaa saba Isaa gara waraana guddaa tokkootti tokkoomsuu, kan mallattoo ol kaafame taʼee ol kaafamu ni dabalata. Hojii duʼaa kaasuu, qulqulleessuu, tokkoomsuu fi ol kaasuu, duʼa daandiiwwan irratti taʼe sana booddee, lakkoofsa kudhan irraa hamma kudha shaniitti boqonnaa kudha tokkoo Daaniʼel keessatti, akkasumas kutaa Macaafa Qulqulluu biroo keessatti ni fakkeeffama. Garuu lakkoofsa kudha sadii irraa hamma kudha shaniitti Kiristoos ammas bartoota Isaa gara Qisaariyaa Filiphoos, gara Paaniyumitti fideera; achittis chaappaan Waaqayyoo bara baraaf ni maxxanfama.</w:t>
      </w:r>
    </w:p>
    <w:p>
      <w:pPr>
        <w:pStyle w:val="ArticleBody"/>
        <w:jc w:val="left"/>
      </w:pPr>
      <w:r>
        <w:rPr>
          <w:rFonts w:ascii="Times New Roman" w:hAnsi="Times New Roman" w:eastAsia="Times New Roman" w:cs="Times New Roman"/>
        </w:rPr>
        <w:t>Yeroo nuti gadi fageenya dhugaawwan kanaa hubannutti qofa, mul’atawwan dhugaa dhugaa-baatuu Qeesariya Fiiliphhoos keessa jiran beekuu dandeenya. Lakkoofsa kudha jahaa keessaa lakkoofsa kudha saddeet keessatti, maqaan Simoona Barjoonaa gara Pheexiroositti jijjiirama; kunis akkuma barruu dhiheenya kana keessatti duraan ibsameetti, kuma dhibba afurtamii afurii fi kuma afurtamii afurii sana ni bakka bu’a. Mul’anni herregaa lakkoofsa kana keessatti hundeeffame Yesuusin akka Lakkoofsisaa Dinqisiisaa ta’e guddisee mul’isa; jechuunis, Pheexiroos kuma dhibba afurtamii afurii fi kuma afurtamii afurii bakka bu’uu qofa osoo hin taane, Maatewos 16:18 illee mallattoo herregaa “phi” dha.</w:t>
      </w:r>
    </w:p>
    <w:p>
      <w:pPr>
        <w:pStyle w:val="ArticleBody"/>
        <w:jc w:val="left"/>
      </w:pPr>
      <w:r>
        <w:rPr>
          <w:rFonts w:ascii="Times New Roman" w:hAnsi="Times New Roman" w:eastAsia="Times New Roman" w:cs="Times New Roman"/>
        </w:rPr>
        <w:t xml:space="preserve">“phi”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ସମ୍ବନ୍ଧିତ</w:t>
      </w:r>
      <w:r>
        <w:rPr>
          <w:rFonts w:ascii="Times New Roman" w:hAnsi="Times New Roman" w:eastAsia="Times New Roman" w:cs="Times New Roman"/>
        </w:rPr>
        <w:t xml:space="preserve"> </w:t>
      </w:r>
      <w:r>
        <w:rPr>
          <w:rFonts w:ascii="Nirmala UI" w:hAnsi="Nirmala UI" w:eastAsia="Nirmala UI" w:cs="Nirmala UI"/>
        </w:rPr>
        <w:t>ଗଣିତ</w:t>
      </w:r>
      <w:r>
        <w:rPr>
          <w:rFonts w:ascii="Times New Roman" w:hAnsi="Times New Roman" w:eastAsia="Times New Roman" w:cs="Times New Roman"/>
        </w:rPr>
        <w:t xml:space="preserve"> </w:t>
      </w:r>
      <w:r>
        <w:rPr>
          <w:rFonts w:ascii="Nirmala UI" w:hAnsi="Nirmala UI" w:eastAsia="Nirmala UI" w:cs="Nirmala UI"/>
        </w:rPr>
        <w:t>ବିଷୟକ</w:t>
      </w:r>
      <w:r>
        <w:rPr>
          <w:rFonts w:ascii="Times New Roman" w:hAnsi="Times New Roman" w:eastAsia="Times New Roman" w:cs="Times New Roman"/>
        </w:rPr>
        <w:t xml:space="preserve"> </w:t>
      </w:r>
      <w:r>
        <w:rPr>
          <w:rFonts w:ascii="Nirmala UI" w:hAnsi="Nirmala UI" w:eastAsia="Nirmala UI" w:cs="Nirmala UI"/>
        </w:rPr>
        <w:t>ଆଲୋଚନାକୁ</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ଲକ୍ଷ୍ୟ</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ଉଚିତ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“phi” </w:t>
      </w:r>
      <w:r>
        <w:rPr>
          <w:rFonts w:ascii="Nirmala UI" w:hAnsi="Nirmala UI" w:eastAsia="Nirmala UI" w:cs="Nirmala UI"/>
        </w:rPr>
        <w:t>ଶବ୍ଦଟି</w:t>
      </w:r>
      <w:r>
        <w:rPr>
          <w:rFonts w:ascii="Times New Roman" w:hAnsi="Times New Roman" w:eastAsia="Times New Roman" w:cs="Times New Roman"/>
        </w:rPr>
        <w:t xml:space="preserve"> Panium </w:t>
      </w:r>
      <w:r>
        <w:rPr>
          <w:rFonts w:ascii="Nirmala UI" w:hAnsi="Nirmala UI" w:eastAsia="Nirmala UI" w:cs="Nirmala UI"/>
        </w:rPr>
        <w:t>ନଗରର</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ନାମମଧ୍ୟରୁ</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ନାମ</w:t>
      </w:r>
      <w:r>
        <w:rPr>
          <w:rFonts w:ascii="Times New Roman" w:hAnsi="Times New Roman" w:eastAsia="Times New Roman" w:cs="Times New Roman"/>
        </w:rPr>
        <w:t xml:space="preserve"> “Philippi”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ଅଂଶ</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ଅଠାରତମ</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ସ୍ପଷ୍ଟ</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ଯୀଶୁ</w:t>
      </w:r>
      <w:r>
        <w:rPr>
          <w:rFonts w:ascii="Times New Roman" w:hAnsi="Times New Roman" w:eastAsia="Times New Roman" w:cs="Times New Roman"/>
        </w:rPr>
        <w:t xml:space="preserve"> </w:t>
      </w:r>
      <w:r>
        <w:rPr>
          <w:rFonts w:ascii="Nirmala UI" w:hAnsi="Nirmala UI" w:eastAsia="Nirmala UI" w:cs="Nirmala UI"/>
        </w:rPr>
        <w:t>ପେତ୍ରଙ୍କୁ</w:t>
      </w:r>
      <w:r>
        <w:rPr>
          <w:rFonts w:ascii="Times New Roman" w:hAnsi="Times New Roman" w:eastAsia="Times New Roman" w:cs="Times New Roman"/>
        </w:rPr>
        <w:t xml:space="preserve"> </w:t>
      </w:r>
      <w:r>
        <w:rPr>
          <w:rFonts w:ascii="Nirmala UI" w:hAnsi="Nirmala UI" w:eastAsia="Nirmala UI" w:cs="Nirmala UI"/>
        </w:rPr>
        <w:t>ଇବ୍ରୀୟ</w:t>
      </w:r>
      <w:r>
        <w:rPr>
          <w:rFonts w:ascii="Times New Roman" w:hAnsi="Times New Roman" w:eastAsia="Times New Roman" w:cs="Times New Roman"/>
        </w:rPr>
        <w:t xml:space="preserve"> </w:t>
      </w:r>
      <w:r>
        <w:rPr>
          <w:rFonts w:ascii="Nirmala UI" w:hAnsi="Nirmala UI" w:eastAsia="Nirmala UI" w:cs="Nirmala UI"/>
        </w:rPr>
        <w:t>ଭାଷାରେ</w:t>
      </w:r>
      <w:r>
        <w:rPr>
          <w:rFonts w:ascii="Times New Roman" w:hAnsi="Times New Roman" w:eastAsia="Times New Roman" w:cs="Times New Roman"/>
        </w:rPr>
        <w:t xml:space="preserve"> </w:t>
      </w:r>
      <w:r>
        <w:rPr>
          <w:rFonts w:ascii="Nirmala UI" w:hAnsi="Nirmala UI" w:eastAsia="Nirmala UI" w:cs="Nirmala UI"/>
        </w:rPr>
        <w:t>କହିଥିଲେ</w:t>
      </w:r>
      <w:r>
        <w:rPr>
          <w:rFonts w:ascii="Times New Roman" w:hAnsi="Times New Roman" w:eastAsia="Times New Roman" w:cs="Times New Roman"/>
        </w:rPr>
        <w:t xml:space="preserve">; </w:t>
      </w:r>
      <w:r>
        <w:rPr>
          <w:rFonts w:ascii="Nirmala UI" w:hAnsi="Nirmala UI" w:eastAsia="Nirmala UI" w:cs="Nirmala UI"/>
        </w:rPr>
        <w:t>ସେଥିକି</w:t>
      </w:r>
      <w:r>
        <w:rPr>
          <w:rFonts w:ascii="Times New Roman" w:hAnsi="Times New Roman" w:eastAsia="Times New Roman" w:cs="Times New Roman"/>
        </w:rPr>
        <w:t xml:space="preserve"> </w:t>
      </w:r>
      <w:r>
        <w:rPr>
          <w:rFonts w:ascii="Nirmala UI" w:hAnsi="Nirmala UI" w:eastAsia="Nirmala UI" w:cs="Nirmala UI"/>
        </w:rPr>
        <w:t>ଗ୍ରୀକ</w:t>
      </w:r>
      <w:r>
        <w:rPr>
          <w:rFonts w:ascii="Times New Roman" w:hAnsi="Times New Roman" w:eastAsia="Times New Roman" w:cs="Times New Roman"/>
        </w:rPr>
        <w:t xml:space="preserve"> </w:t>
      </w:r>
      <w:r>
        <w:rPr>
          <w:rFonts w:ascii="Nirmala UI" w:hAnsi="Nirmala UI" w:eastAsia="Nirmala UI" w:cs="Nirmala UI"/>
        </w:rPr>
        <w:t>ଭାଷାରେ</w:t>
      </w:r>
      <w:r>
        <w:rPr>
          <w:rFonts w:ascii="Times New Roman" w:hAnsi="Times New Roman" w:eastAsia="Times New Roman" w:cs="Times New Roman"/>
        </w:rPr>
        <w:t xml:space="preserve"> </w:t>
      </w:r>
      <w:r>
        <w:rPr>
          <w:rFonts w:ascii="Nirmala UI" w:hAnsi="Nirmala UI" w:eastAsia="Nirmala UI" w:cs="Nirmala UI"/>
        </w:rPr>
        <w:t>ଲିପିବଦ୍ଧ</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ଇଂରାଜୀକୁ</w:t>
      </w:r>
      <w:r>
        <w:rPr>
          <w:rFonts w:ascii="Times New Roman" w:hAnsi="Times New Roman" w:eastAsia="Times New Roman" w:cs="Times New Roman"/>
        </w:rPr>
        <w:t xml:space="preserve"> </w:t>
      </w:r>
      <w:r>
        <w:rPr>
          <w:rFonts w:ascii="Nirmala UI" w:hAnsi="Nirmala UI" w:eastAsia="Nirmala UI" w:cs="Nirmala UI"/>
        </w:rPr>
        <w:t>ଅନୁବାଦ</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ପଦକ୍ରମ</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ସାର୍ବଭୌମ</w:t>
      </w:r>
      <w:r>
        <w:rPr>
          <w:rFonts w:ascii="Times New Roman" w:hAnsi="Times New Roman" w:eastAsia="Times New Roman" w:cs="Times New Roman"/>
        </w:rPr>
        <w:t xml:space="preserve"> </w:t>
      </w:r>
      <w:r>
        <w:rPr>
          <w:rFonts w:ascii="Nirmala UI" w:hAnsi="Nirmala UI" w:eastAsia="Nirmala UI" w:cs="Nirmala UI"/>
        </w:rPr>
        <w:t>ନିୟନ୍ତ୍ରଣକୁ</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ଶବ୍ଦକୁ</w:t>
      </w:r>
      <w:r>
        <w:rPr>
          <w:rFonts w:ascii="Times New Roman" w:hAnsi="Times New Roman" w:eastAsia="Times New Roman" w:cs="Times New Roman"/>
        </w:rPr>
        <w:t xml:space="preserve"> </w:t>
      </w:r>
      <w:r>
        <w:rPr>
          <w:rFonts w:ascii="Nirmala UI" w:hAnsi="Nirmala UI" w:eastAsia="Nirmala UI" w:cs="Nirmala UI"/>
        </w:rPr>
        <w:t>ସଂଖ୍ୟାଙ୍କିତ</w:t>
      </w:r>
      <w:r>
        <w:rPr>
          <w:rFonts w:ascii="Times New Roman" w:hAnsi="Times New Roman" w:eastAsia="Times New Roman" w:cs="Times New Roman"/>
        </w:rPr>
        <w:t xml:space="preserve"> </w:t>
      </w:r>
      <w:r>
        <w:rPr>
          <w:rFonts w:ascii="Nirmala UI" w:hAnsi="Nirmala UI" w:eastAsia="Nirmala UI" w:cs="Nirmala UI"/>
        </w:rPr>
        <w:t>ଅବସ୍ଥାନମାନଙ୍କୁ</w:t>
      </w:r>
      <w:r>
        <w:rPr>
          <w:rFonts w:ascii="Times New Roman" w:hAnsi="Times New Roman" w:eastAsia="Times New Roman" w:cs="Times New Roman"/>
        </w:rPr>
        <w:t xml:space="preserve"> </w:t>
      </w:r>
      <w:r>
        <w:rPr>
          <w:rFonts w:ascii="Nirmala UI" w:hAnsi="Nirmala UI" w:eastAsia="Nirmala UI" w:cs="Nirmala UI"/>
        </w:rPr>
        <w:t>ଗୁଣ</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ଗଣିତୀୟ</w:t>
      </w:r>
      <w:r>
        <w:rPr>
          <w:rFonts w:ascii="Times New Roman" w:hAnsi="Times New Roman" w:eastAsia="Times New Roman" w:cs="Times New Roman"/>
        </w:rPr>
        <w:t xml:space="preserve"> </w:t>
      </w:r>
      <w:r>
        <w:rPr>
          <w:rFonts w:ascii="Nirmala UI" w:hAnsi="Nirmala UI" w:eastAsia="Nirmala UI" w:cs="Nirmala UI"/>
        </w:rPr>
        <w:t>ପ୍ରଣାଳୀ</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ବିଚାର</w:t>
      </w:r>
      <w:r>
        <w:rPr>
          <w:rFonts w:ascii="Times New Roman" w:hAnsi="Times New Roman" w:eastAsia="Times New Roman" w:cs="Times New Roman"/>
        </w:rPr>
        <w:t xml:space="preserve"> </w:t>
      </w:r>
      <w:r>
        <w:rPr>
          <w:rFonts w:ascii="Nirmala UI" w:hAnsi="Nirmala UI" w:eastAsia="Nirmala UI" w:cs="Nirmala UI"/>
        </w:rPr>
        <w:t>କରାଯାଏ</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Peter </w:t>
      </w:r>
      <w:r>
        <w:rPr>
          <w:rFonts w:ascii="Nirmala UI" w:hAnsi="Nirmala UI" w:eastAsia="Nirmala UI" w:cs="Nirmala UI"/>
        </w:rPr>
        <w:t>ନାମଟି</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ଲକ୍ଷ</w:t>
      </w:r>
      <w:r>
        <w:rPr>
          <w:rFonts w:ascii="Times New Roman" w:hAnsi="Times New Roman" w:eastAsia="Times New Roman" w:cs="Times New Roman"/>
        </w:rPr>
        <w:t xml:space="preserve"> </w:t>
      </w:r>
      <w:r>
        <w:rPr>
          <w:rFonts w:ascii="Nirmala UI" w:hAnsi="Nirmala UI" w:eastAsia="Nirmala UI" w:cs="Nirmala UI"/>
        </w:rPr>
        <w:t>ଚୁଆଳିଶି</w:t>
      </w:r>
      <w:r>
        <w:rPr>
          <w:rFonts w:ascii="Times New Roman" w:hAnsi="Times New Roman" w:eastAsia="Times New Roman" w:cs="Times New Roman"/>
        </w:rPr>
        <w:t xml:space="preserve"> </w:t>
      </w:r>
      <w:r>
        <w:rPr>
          <w:rFonts w:ascii="Nirmala UI" w:hAnsi="Nirmala UI" w:eastAsia="Nirmala UI" w:cs="Nirmala UI"/>
        </w:rPr>
        <w:t>ହଜାର</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ଏହାଦ୍ୱାରା</w:t>
      </w:r>
      <w:r>
        <w:rPr>
          <w:rFonts w:ascii="Times New Roman" w:hAnsi="Times New Roman" w:eastAsia="Times New Roman" w:cs="Times New Roman"/>
        </w:rPr>
        <w:t xml:space="preserve"> </w:t>
      </w:r>
      <w:r>
        <w:rPr>
          <w:rFonts w:ascii="Nirmala UI" w:hAnsi="Nirmala UI" w:eastAsia="Nirmala UI" w:cs="Nirmala UI"/>
        </w:rPr>
        <w:t>ଯୀଶୁଙ୍କୁ</w:t>
      </w:r>
      <w:r>
        <w:rPr>
          <w:rFonts w:ascii="Times New Roman" w:hAnsi="Times New Roman" w:eastAsia="Times New Roman" w:cs="Times New Roman"/>
        </w:rPr>
        <w:t xml:space="preserve"> </w:t>
      </w:r>
      <w:r>
        <w:rPr>
          <w:rFonts w:ascii="Nirmala UI" w:hAnsi="Nirmala UI" w:eastAsia="Nirmala UI" w:cs="Nirmala UI"/>
        </w:rPr>
        <w:t>ଅଦ୍ଭୁତ</w:t>
      </w:r>
      <w:r>
        <w:rPr>
          <w:rFonts w:ascii="Times New Roman" w:hAnsi="Times New Roman" w:eastAsia="Times New Roman" w:cs="Times New Roman"/>
        </w:rPr>
        <w:t xml:space="preserve"> </w:t>
      </w:r>
      <w:r>
        <w:rPr>
          <w:rFonts w:ascii="Nirmala UI" w:hAnsi="Nirmala UI" w:eastAsia="Nirmala UI" w:cs="Nirmala UI"/>
        </w:rPr>
        <w:t>ସଂଖ୍ୟାକର୍ତ୍ତା</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ବିଶେଷ</w:t>
      </w:r>
      <w:r>
        <w:rPr>
          <w:rFonts w:ascii="Times New Roman" w:hAnsi="Times New Roman" w:eastAsia="Times New Roman" w:cs="Times New Roman"/>
        </w:rPr>
        <w:t xml:space="preserve"> </w:t>
      </w:r>
      <w:r>
        <w:rPr>
          <w:rFonts w:ascii="Nirmala UI" w:hAnsi="Nirmala UI" w:eastAsia="Nirmala UI" w:cs="Nirmala UI"/>
        </w:rPr>
        <w:t>ଗୁରୁତ୍ୱ</w:t>
      </w:r>
      <w:r>
        <w:rPr>
          <w:rFonts w:ascii="Times New Roman" w:hAnsi="Times New Roman" w:eastAsia="Times New Roman" w:cs="Times New Roman"/>
        </w:rPr>
        <w:t xml:space="preserve"> </w:t>
      </w:r>
      <w:r>
        <w:rPr>
          <w:rFonts w:ascii="Nirmala UI" w:hAnsi="Nirmala UI" w:eastAsia="Nirmala UI" w:cs="Nirmala UI"/>
        </w:rPr>
        <w:t>ଦିଆଯାଏ।</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ଏକେଇ</w:t>
      </w:r>
      <w:r>
        <w:rPr>
          <w:rFonts w:ascii="Times New Roman" w:hAnsi="Times New Roman" w:eastAsia="Times New Roman" w:cs="Times New Roman"/>
        </w:rPr>
        <w:t xml:space="preserve"> </w:t>
      </w:r>
      <w:r>
        <w:rPr>
          <w:rFonts w:ascii="Nirmala UI" w:hAnsi="Nirmala UI" w:eastAsia="Nirmala UI" w:cs="Nirmala UI"/>
        </w:rPr>
        <w:t>ପଦରେ</w:t>
      </w:r>
      <w:r>
        <w:rPr>
          <w:rFonts w:ascii="Times New Roman" w:hAnsi="Times New Roman" w:eastAsia="Times New Roman" w:cs="Times New Roman"/>
        </w:rPr>
        <w:t xml:space="preserve">, </w:t>
      </w:r>
      <w:r>
        <w:rPr>
          <w:rFonts w:ascii="Nirmala UI" w:hAnsi="Nirmala UI" w:eastAsia="Nirmala UI" w:cs="Nirmala UI"/>
        </w:rPr>
        <w:t>ଯେଉଁଠାରେ</w:t>
      </w:r>
      <w:r>
        <w:rPr>
          <w:rFonts w:ascii="Times New Roman" w:hAnsi="Times New Roman" w:eastAsia="Times New Roman" w:cs="Times New Roman"/>
        </w:rPr>
        <w:t xml:space="preserve"> </w:t>
      </w:r>
      <w:r>
        <w:rPr>
          <w:rFonts w:ascii="Nirmala UI" w:hAnsi="Nirmala UI" w:eastAsia="Nirmala UI" w:cs="Nirmala UI"/>
        </w:rPr>
        <w:t>ଯୀଶୁ</w:t>
      </w:r>
      <w:r>
        <w:rPr>
          <w:rFonts w:ascii="Times New Roman" w:hAnsi="Times New Roman" w:eastAsia="Times New Roman" w:cs="Times New Roman"/>
        </w:rPr>
        <w:t xml:space="preserve"> </w:t>
      </w:r>
      <w:r>
        <w:rPr>
          <w:rFonts w:ascii="Nirmala UI" w:hAnsi="Nirmala UI" w:eastAsia="Nirmala UI" w:cs="Nirmala UI"/>
        </w:rPr>
        <w:t>ଘୋଷଣା</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କଳିସିଆକୁ</w:t>
      </w:r>
      <w:r>
        <w:rPr>
          <w:rFonts w:ascii="Times New Roman" w:hAnsi="Times New Roman" w:eastAsia="Times New Roman" w:cs="Times New Roman"/>
        </w:rPr>
        <w:t xml:space="preserve"> </w:t>
      </w:r>
      <w:r>
        <w:rPr>
          <w:rFonts w:ascii="Nirmala UI" w:hAnsi="Nirmala UI" w:eastAsia="Nirmala UI" w:cs="Nirmala UI"/>
        </w:rPr>
        <w:t>ନିର୍ମାଣ</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ଅଦ୍ଭୁତ</w:t>
      </w:r>
      <w:r>
        <w:rPr>
          <w:rFonts w:ascii="Times New Roman" w:hAnsi="Times New Roman" w:eastAsia="Times New Roman" w:cs="Times New Roman"/>
        </w:rPr>
        <w:t xml:space="preserve"> </w:t>
      </w:r>
      <w:r>
        <w:rPr>
          <w:rFonts w:ascii="Nirmala UI" w:hAnsi="Nirmala UI" w:eastAsia="Nirmala UI" w:cs="Nirmala UI"/>
        </w:rPr>
        <w:t>ସଂଖ୍ୟାକର୍ତ୍ତା</w:t>
      </w:r>
      <w:r>
        <w:rPr>
          <w:rFonts w:ascii="Times New Roman" w:hAnsi="Times New Roman" w:eastAsia="Times New Roman" w:cs="Times New Roman"/>
        </w:rPr>
        <w:t xml:space="preserve"> </w:t>
      </w:r>
      <w:r>
        <w:rPr>
          <w:rFonts w:ascii="Nirmala UI" w:hAnsi="Nirmala UI" w:eastAsia="Nirmala UI" w:cs="Nirmala UI"/>
        </w:rPr>
        <w:t>ଅନୁବାଦ</w:t>
      </w:r>
      <w:r>
        <w:rPr>
          <w:rFonts w:ascii="Times New Roman" w:hAnsi="Times New Roman" w:eastAsia="Times New Roman" w:cs="Times New Roman"/>
        </w:rPr>
        <w:t xml:space="preserve"> </w:t>
      </w:r>
      <w:r>
        <w:rPr>
          <w:rFonts w:ascii="Nirmala UI" w:hAnsi="Nirmala UI" w:eastAsia="Nirmala UI" w:cs="Nirmala UI"/>
        </w:rPr>
        <w:t>ପ୍ରକ୍ରିୟାକୁ</w:t>
      </w:r>
      <w:r>
        <w:rPr>
          <w:rFonts w:ascii="Times New Roman" w:hAnsi="Times New Roman" w:eastAsia="Times New Roman" w:cs="Times New Roman"/>
        </w:rPr>
        <w:t xml:space="preserve"> </w:t>
      </w:r>
      <w:r>
        <w:rPr>
          <w:rFonts w:ascii="Nirmala UI" w:hAnsi="Nirmala UI" w:eastAsia="Nirmala UI" w:cs="Nirmala UI"/>
        </w:rPr>
        <w:t>ଏପରିଭାବେ</w:t>
      </w:r>
      <w:r>
        <w:rPr>
          <w:rFonts w:ascii="Times New Roman" w:hAnsi="Times New Roman" w:eastAsia="Times New Roman" w:cs="Times New Roman"/>
        </w:rPr>
        <w:t xml:space="preserve"> </w:t>
      </w:r>
      <w:r>
        <w:rPr>
          <w:rFonts w:ascii="Nirmala UI" w:hAnsi="Nirmala UI" w:eastAsia="Nirmala UI" w:cs="Nirmala UI"/>
        </w:rPr>
        <w:t>ନିୟନ୍ତ୍ରଣ</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ଷୋଡ଼ଶ</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ଅଠାରତମ</w:t>
      </w:r>
      <w:r>
        <w:rPr>
          <w:rFonts w:ascii="Times New Roman" w:hAnsi="Times New Roman" w:eastAsia="Times New Roman" w:cs="Times New Roman"/>
        </w:rPr>
        <w:t xml:space="preserve"> </w:t>
      </w:r>
      <w:r>
        <w:rPr>
          <w:rFonts w:ascii="Nirmala UI" w:hAnsi="Nirmala UI" w:eastAsia="Nirmala UI" w:cs="Nirmala UI"/>
        </w:rPr>
        <w:t>ପଦରେ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“phi”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ଗଣିତୀୟ</w:t>
      </w:r>
      <w:r>
        <w:rPr>
          <w:rFonts w:ascii="Times New Roman" w:hAnsi="Times New Roman" w:eastAsia="Times New Roman" w:cs="Times New Roman"/>
        </w:rPr>
        <w:t xml:space="preserve"> </w:t>
      </w:r>
      <w:r>
        <w:rPr>
          <w:rFonts w:ascii="Nirmala UI" w:hAnsi="Nirmala UI" w:eastAsia="Nirmala UI" w:cs="Nirmala UI"/>
        </w:rPr>
        <w:t>ପ୍ରତୀକକୁ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କରିବ।</w:t>
      </w:r>
    </w:p>
    <w:p>
      <w:pPr>
        <w:pStyle w:val="ArticleScripture"/>
        <w:jc w:val="left"/>
      </w:pPr>
      <w:r>
        <w:rPr>
          <w:rFonts w:ascii="Times New Roman" w:hAnsi="Times New Roman" w:eastAsia="Times New Roman" w:cs="Times New Roman"/>
        </w:rPr>
        <w:t>Ani siinis sittillee, Ati Phexros; kattaa kana irrattis waldaa koo nan ijaara; karrawwan siʼoolis ishee irratti hin moʼatan. Maatewos 16:18.</w:t>
      </w:r>
    </w:p>
    <w:p>
      <w:pPr>
        <w:pStyle w:val="ArticleBody"/>
        <w:jc w:val="left"/>
      </w:pPr>
      <w:r>
        <w:rPr>
          <w:rFonts w:ascii="Times New Roman" w:hAnsi="Times New Roman" w:eastAsia="Times New Roman" w:cs="Times New Roman"/>
        </w:rPr>
        <w:t>Waldaan isaa mootummaa barsiisa Yesuus Kiristoos taʼuu isaa qofa irratti, akkasumas Inni Ilma Waaqayyoo taʼuu isaa irratti qofa hin ijaaramne; garuu akkasumas dhugaa Inni Dubbiicha taʼuu isaa irratti, fi Dubbiichi waan hundumaa, herrega, naahwii fi hojiiwwan namootaa dabalatee, akka uumee fi toʼatu irratti ijaarameera.</w:t>
      </w:r>
    </w:p>
    <w:p>
      <w:pPr>
        <w:pStyle w:val="ArticleScripture"/>
        <w:jc w:val="left"/>
      </w:pPr>
      <w:r>
        <w:rPr>
          <w:rFonts w:ascii="Times New Roman" w:hAnsi="Times New Roman" w:eastAsia="Times New Roman" w:cs="Times New Roman"/>
        </w:rPr>
        <w:t>Isa keessatti nus dhaala arganneerra; akka yaada isa fedhii mataa isaa keessaa murteesseen waan hunda hojjetu sanaatti dursee murtaa’anii. Efesoon 1:11.</w:t>
      </w:r>
    </w:p>
    <w:p>
      <w:pPr>
        <w:pStyle w:val="ArticleBody"/>
        <w:jc w:val="left"/>
      </w:pPr>
      <w:r>
        <w:rPr>
          <w:rFonts w:ascii="Times New Roman" w:hAnsi="Times New Roman" w:eastAsia="Times New Roman" w:cs="Times New Roman"/>
        </w:rPr>
        <w:t>Phi, kan yeroo baay’ee qubee Giriikii φ (phi) jedhuun bakka buufamu, dhaabbataa herregaa tilmaamaan 1.618033988749895 wajjin wal qixxaata. Lakkoofsi kun ratio warqee yookaan proportion waaqayyoo jedhamee beekama. Inni “lakkoofsa irraantoo” dha; jechuunis, kutaa salphaadhaan ibsamuu hin danda’u, ibsi deesimaalii isaas irra deddeebiin malee daangaa hin qabneen itti fufa.</w:t>
      </w:r>
    </w:p>
    <w:p>
      <w:pPr>
        <w:pStyle w:val="ArticleBody"/>
        <w:jc w:val="left"/>
      </w:pPr>
      <w:r>
        <w:rPr>
          <w:rFonts w:ascii="Times New Roman" w:hAnsi="Times New Roman" w:eastAsia="Times New Roman" w:cs="Times New Roman"/>
        </w:rPr>
        <w:t>Faaydaan warqee warqee (golden ratio) amaloota ajaa’ibsisaa hedduu qaba; akkasumas haala garaa garaatiin keessatti herregaa, aartii, ijaarsa, uumamaa, fi dameewwan biroo keessatti mul’ata. Innis yeroo baay’ee bocaawwan ji’oomeetirii keessatti argama; akka fakkeenyaatti reektaangiloota, peentaagoonota, fi dodeekaahidiroonota keessatti, bakka reeshiyoon dheerina cinaacha dheeraa gara cinaacha gabaabaatti jiru phi wajjin walqixa ta’etti.</w:t>
      </w:r>
    </w:p>
    <w:p>
      <w:pPr>
        <w:pStyle w:val="ArticleBody"/>
        <w:jc w:val="left"/>
      </w:pPr>
      <w:r>
        <w:rPr>
          <w:rFonts w:ascii="Times New Roman" w:hAnsi="Times New Roman" w:eastAsia="Times New Roman" w:cs="Times New Roman"/>
        </w:rPr>
        <w:t>Aartii fi arkiteekchara keessatti, reeshiyoon warqee jedhamu saamiinsa ija namaatti tolu uuma jedhamee amanama. Innis hojiiwwan ogummaa suuraa fi ijaarsaa keessatti seenaa guutuu keessatti, mootummaa durii irraa kaasee hanga yeroo Renaissance fi isa sanaa boodaaatti, qindoomina, gamoo, fi hojiiwwan aartii qopheessuuf artistoota fi arkiteektotaatiin hojii irra ooleera. Herrega keessatti, reeshiyoon warqee jedhu walqixxaattoo fi tarreewwan herregaa garaagaraa keessatti ni mul’ata; isaan keessaa tokko tarree Fibonacci ti, keessatti tokkoon tokkoon jechi walitti qabama jechoota isa dura jiran lamaa ta’e. Akkuma jechoonni tarree Fibonacci baay’achaa deemanitti, reeshiyoon jechoota walitti aananii gara phi ni dhiyaata.</w:t>
      </w:r>
    </w:p>
    <w:p>
      <w:pPr>
        <w:pStyle w:val="ArticleBody"/>
        <w:jc w:val="left"/>
      </w:pPr>
      <w:r>
        <w:rPr>
          <w:rFonts w:ascii="Times New Roman" w:hAnsi="Times New Roman" w:eastAsia="Times New Roman" w:cs="Times New Roman"/>
        </w:rPr>
        <w:t>Keeyyata 16:18 keessatti, herreega phi (1.618…) argina. Yesus, Waaqayyo “akka gorsa fedha Isaa ofii isaatti wantoota hundumaa hojjetu,” mallattoo Isaa kan ta’uu Palmonii, Lakkofsa Dinqisiisaa, yookaan Lakkaayaa Iccitootaa ta’uu isaa, lafa-qaqqabummaa raajii keessatti kan guyyoota dhumaa keessatti wal’aansoo waldaa Isaa fi karrawwan ibiddaa gidduutti adda baasu keessa kaa’uuf murteesse. Iddoo wal’aansoo raajii sana irratti, to’annoo Isaa kan lakkoofsotaatiin, dhibba tokkoo fi afurtamii afurii kuma “Pheexiroos” jedhuun bakka buuse; innis maqaan isaa “Simoon” irraa, isa ergaa gugee dhaga’u, gara “Pheexiroos”tti jijjiirame; kanaanis dhibba tokkoo fi afurtamii afurii kuma akka saba kakuu Isaa kan guyyoota dhumaa ta’anitti mallatteesse.</w:t>
      </w:r>
    </w:p>
    <w:p>
      <w:pPr>
        <w:pStyle w:val="ArticleBody"/>
        <w:jc w:val="left"/>
      </w:pPr>
      <w:r>
        <w:rPr>
          <w:rFonts w:ascii="Times New Roman" w:hAnsi="Times New Roman" w:eastAsia="Times New Roman" w:cs="Times New Roman"/>
        </w:rPr>
        <w:t>“Inni” inni Inni mana isaa irratti Waldaa Isaa ijaaruuf filate, kattaa hundee, hundee fi golee guddaa “yeroo torba” Leewwota digdamii ja’a keessaa ti; sababiin isaas hundeen dhugaan Kiristoos malee hin jiru. Cuuphaa Kiristoos irraa jalqabee, yeroo Simoon ergaa gugee “dhaga’e” sanaa hamma fannoo Galaana Du’aatti, guyyoota kuma tokkoo fi dhibba lamaa fi jaatamaaf, guyyaa tokko keessatti yeroo lama, aarsaan ganamaa fi galgalaa ni ture; garuu guyyaa dhumaa guyyoota kuma tokkoo fi dhibba lamaa fi jaatamaa irratti akkas hin turre; sababiin isaas guyyaa sana aarsaan galgalaa harka lubaa jalaa miliqe, fi fannoo irratti Kiristoos akka aarsaa kumni lamaa fi dhibbi shan lamaatamaatti du’e.</w:t>
      </w:r>
    </w:p>
    <w:p>
      <w:pPr>
        <w:pStyle w:val="ArticleScripture"/>
        <w:jc w:val="left"/>
      </w:pPr>
      <w:r>
        <w:rPr>
          <w:rFonts w:ascii="Times New Roman" w:hAnsi="Times New Roman" w:eastAsia="Times New Roman" w:cs="Times New Roman"/>
        </w:rPr>
        <w:t>“Hundi jechuun naasuu fi jeequmsa qofa. Lubni aarsaa dhiheessuuf miidhamaa qaluu gahee jira; garuu billaan harka isaa humna dhabe irraa kufa, hoolaanis baqatti. Fakkeenyi dhugaa isaa Waaqayyoo Ilma du’a keessatti wal qunname. Aarsaan guddaan dhiyaateera. Karaan iddoo hundumaa irra caalaa qulqulluu ta’etti banameera. Karaan haaraan fi jiraataan hundumaaf qophaa’eera. Ammas namummaan cubbamaa fi gaddaan guutame dhufaatii lubicha ol aanaa eeggachuu hin barbaachisu.” The Desire of Ages, 757.</w:t>
      </w:r>
    </w:p>
    <w:p>
      <w:pPr>
        <w:pStyle w:val="ArticleBody"/>
        <w:jc w:val="left"/>
      </w:pPr>
      <w:r>
        <w:rPr>
          <w:rFonts w:ascii="Times New Roman" w:hAnsi="Times New Roman" w:eastAsia="Times New Roman" w:cs="Times New Roman"/>
        </w:rPr>
        <w:t>“Dhagaa” inni Inni waldaa Isaa irratti ijaaru, dhagaa hundee ijaartoonni gatanii dha; lakkoofsi isaas “kuma lama dhibba shan fi digdama” dha. Kiristoos lakkoofsa gabaabaa tokko keessatti ofii Isaa akka Gooftaa waan hundumaa ta’eetti dhiheessa; yeroo akkas godhus, Inni boqonnaa kudha tokkoffaa kan Daani’el keessaa keeyyata kudha sadii hamma kudha shaniitti dhaabatee dubbachaa jira.</w:t>
      </w:r>
    </w:p>
    <w:p>
      <w:pPr>
        <w:pStyle w:val="ArticleScripture"/>
        <w:jc w:val="left"/>
      </w:pPr>
      <w:r>
        <w:rPr>
          <w:rFonts w:ascii="Times New Roman" w:hAnsi="Times New Roman" w:eastAsia="Times New Roman" w:cs="Times New Roman"/>
        </w:rPr>
        <w:t>Anis siifis sitti jedhas, Ati Phexros; dhagaa kana irrattis waldaa koo nan ijaara; karrawwan si’oolis ishee hin mo’atan. Maatewos 16:18.</w:t>
      </w:r>
    </w:p>
    <w:p>
      <w:pPr>
        <w:pStyle w:val="ArticleBody"/>
        <w:jc w:val="left"/>
      </w:pPr>
      <w:r>
        <w:rPr>
          <w:rFonts w:ascii="Times New Roman" w:hAnsi="Times New Roman" w:eastAsia="Times New Roman" w:cs="Times New Roman"/>
        </w:rPr>
        <w:t>Nuti barnoota kana barruu itti aanu keessatti ni itti fufna.</w:t>
      </w:r>
    </w:p>
    <w:p>
      <w:pPr>
        <w:pStyle w:val="ArticleScripture"/>
        <w:jc w:val="left"/>
      </w:pPr>
      <w:r>
        <w:rPr>
          <w:rFonts w:ascii="Times New Roman" w:hAnsi="Times New Roman" w:eastAsia="Times New Roman" w:cs="Times New Roman"/>
        </w:rPr>
        <w:t>“‘</w:t>
      </w:r>
      <w:r>
        <w:rPr>
          <w:rFonts w:ascii="Nirmala UI" w:hAnsi="Nirmala UI" w:eastAsia="Nirmala UI" w:cs="Nirmala UI"/>
        </w:rPr>
        <w:t>ଅପ୍ରକାଶିତ</w:t>
      </w:r>
      <w:r>
        <w:rPr>
          <w:rFonts w:ascii="Times New Roman" w:hAnsi="Times New Roman" w:eastAsia="Times New Roman" w:cs="Times New Roman"/>
        </w:rPr>
        <w:t xml:space="preserve"> </w:t>
      </w:r>
      <w:r>
        <w:rPr>
          <w:rFonts w:ascii="Nirmala UI" w:hAnsi="Nirmala UI" w:eastAsia="Nirmala UI" w:cs="Nirmala UI"/>
        </w:rPr>
        <w:t>ବିଷୟଗୁଡ଼ିକ</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ପରମେଶ୍ୱରଙ୍କର</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ଯେଗୁଡ଼ିକ</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ସେଗୁଡ଼ିକ</w:t>
      </w:r>
      <w:r>
        <w:rPr>
          <w:rFonts w:ascii="Times New Roman" w:hAnsi="Times New Roman" w:eastAsia="Times New Roman" w:cs="Times New Roman"/>
        </w:rPr>
        <w:t xml:space="preserve"> </w:t>
      </w:r>
      <w:r>
        <w:rPr>
          <w:rFonts w:ascii="Nirmala UI" w:hAnsi="Nirmala UI" w:eastAsia="Nirmala UI" w:cs="Nirmala UI"/>
        </w:rPr>
        <w:t>ଆମର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ସନ୍ତାନମାନଙ୍କର</w:t>
      </w:r>
      <w:r>
        <w:rPr>
          <w:rFonts w:ascii="Times New Roman" w:hAnsi="Times New Roman" w:eastAsia="Times New Roman" w:cs="Times New Roman"/>
        </w:rPr>
        <w:t xml:space="preserve"> </w:t>
      </w:r>
      <w:r>
        <w:rPr>
          <w:rFonts w:ascii="Nirmala UI" w:hAnsi="Nirmala UI" w:eastAsia="Nirmala UI" w:cs="Nirmala UI"/>
        </w:rPr>
        <w:t>ସଦାକାଳ</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ବିବରଣ</w:t>
      </w:r>
      <w:r>
        <w:rPr>
          <w:rFonts w:ascii="Times New Roman" w:hAnsi="Times New Roman" w:eastAsia="Times New Roman" w:cs="Times New Roman"/>
        </w:rPr>
        <w:t xml:space="preserve"> 29:29</w:t>
      </w:r>
      <w:r>
        <w:rPr>
          <w:rFonts w:ascii="Nirmala UI" w:hAnsi="Nirmala UI" w:eastAsia="Nirmala UI" w:cs="Nirmala UI"/>
        </w:rPr>
        <w:t>।</w:t>
      </w:r>
      <w:r>
        <w:rPr>
          <w:rFonts w:ascii="Times New Roman" w:hAnsi="Times New Roman" w:eastAsia="Times New Roman" w:cs="Times New Roman"/>
        </w:rPr>
        <w:t xml:space="preserve"> </w:t>
      </w:r>
      <w:r>
        <w:rPr>
          <w:rFonts w:ascii="Nirmala UI" w:hAnsi="Nirmala UI" w:eastAsia="Nirmala UI" w:cs="Nirmala UI"/>
        </w:rPr>
        <w:t>ସୃଷ୍ଟିକାର୍ଯ୍ୟକୁ</w:t>
      </w:r>
      <w:r>
        <w:rPr>
          <w:rFonts w:ascii="Times New Roman" w:hAnsi="Times New Roman" w:eastAsia="Times New Roman" w:cs="Times New Roman"/>
        </w:rPr>
        <w:t xml:space="preserve"> </w:t>
      </w:r>
      <w:r>
        <w:rPr>
          <w:rFonts w:ascii="Nirmala UI" w:hAnsi="Nirmala UI" w:eastAsia="Nirmala UI" w:cs="Nirmala UI"/>
        </w:rPr>
        <w:t>ପରମେଶ୍ୱର</w:t>
      </w:r>
      <w:r>
        <w:rPr>
          <w:rFonts w:ascii="Times New Roman" w:hAnsi="Times New Roman" w:eastAsia="Times New Roman" w:cs="Times New Roman"/>
        </w:rPr>
        <w:t xml:space="preserve"> </w:t>
      </w:r>
      <w:r>
        <w:rPr>
          <w:rFonts w:ascii="Nirmala UI" w:hAnsi="Nirmala UI" w:eastAsia="Nirmala UI" w:cs="Nirmala UI"/>
        </w:rPr>
        <w:t>କିପରି</w:t>
      </w:r>
      <w:r>
        <w:rPr>
          <w:rFonts w:ascii="Times New Roman" w:hAnsi="Times New Roman" w:eastAsia="Times New Roman" w:cs="Times New Roman"/>
        </w:rPr>
        <w:t xml:space="preserve"> </w:t>
      </w:r>
      <w:r>
        <w:rPr>
          <w:rFonts w:ascii="Nirmala UI" w:hAnsi="Nirmala UI" w:eastAsia="Nirmala UI" w:cs="Nirmala UI"/>
        </w:rPr>
        <w:t>ସମ୍ପନ୍ନ</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କଥା</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ମନୁଷ୍ୟଙ୍କୁ</w:t>
      </w:r>
      <w:r>
        <w:rPr>
          <w:rFonts w:ascii="Times New Roman" w:hAnsi="Times New Roman" w:eastAsia="Times New Roman" w:cs="Times New Roman"/>
        </w:rPr>
        <w:t xml:space="preserve"> </w:t>
      </w:r>
      <w:r>
        <w:rPr>
          <w:rFonts w:ascii="Nirmala UI" w:hAnsi="Nirmala UI" w:eastAsia="Nirmala UI" w:cs="Nirmala UI"/>
        </w:rPr>
        <w:t>କେବେ</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କରିନାହାନ୍ତି</w:t>
      </w:r>
      <w:r>
        <w:rPr>
          <w:rFonts w:ascii="Times New Roman" w:hAnsi="Times New Roman" w:eastAsia="Times New Roman" w:cs="Times New Roman"/>
        </w:rPr>
        <w:t xml:space="preserve">; </w:t>
      </w:r>
      <w:r>
        <w:rPr>
          <w:rFonts w:ascii="Nirmala UI" w:hAnsi="Nirmala UI" w:eastAsia="Nirmala UI" w:cs="Nirmala UI"/>
        </w:rPr>
        <w:t>ମାନବ</w:t>
      </w:r>
      <w:r>
        <w:rPr>
          <w:rFonts w:ascii="Times New Roman" w:hAnsi="Times New Roman" w:eastAsia="Times New Roman" w:cs="Times New Roman"/>
        </w:rPr>
        <w:t xml:space="preserve"> </w:t>
      </w:r>
      <w:r>
        <w:rPr>
          <w:rFonts w:ascii="Nirmala UI" w:hAnsi="Nirmala UI" w:eastAsia="Nirmala UI" w:cs="Nirmala UI"/>
        </w:rPr>
        <w:t>ବିଜ୍ଞାନ</w:t>
      </w:r>
      <w:r>
        <w:rPr>
          <w:rFonts w:ascii="Times New Roman" w:hAnsi="Times New Roman" w:eastAsia="Times New Roman" w:cs="Times New Roman"/>
        </w:rPr>
        <w:t xml:space="preserve"> </w:t>
      </w:r>
      <w:r>
        <w:rPr>
          <w:rFonts w:ascii="Nirmala UI" w:hAnsi="Nirmala UI" w:eastAsia="Nirmala UI" w:cs="Nirmala UI"/>
        </w:rPr>
        <w:t>ସର୍ବୋଚ୍ଚଙ୍କର</w:t>
      </w:r>
      <w:r>
        <w:rPr>
          <w:rFonts w:ascii="Times New Roman" w:hAnsi="Times New Roman" w:eastAsia="Times New Roman" w:cs="Times New Roman"/>
        </w:rPr>
        <w:t xml:space="preserve"> </w:t>
      </w:r>
      <w:r>
        <w:rPr>
          <w:rFonts w:ascii="Nirmala UI" w:hAnsi="Nirmala UI" w:eastAsia="Nirmala UI" w:cs="Nirmala UI"/>
        </w:rPr>
        <w:t>ଗୁପ୍ତ</w:t>
      </w:r>
      <w:r>
        <w:rPr>
          <w:rFonts w:ascii="Times New Roman" w:hAnsi="Times New Roman" w:eastAsia="Times New Roman" w:cs="Times New Roman"/>
        </w:rPr>
        <w:t xml:space="preserve"> </w:t>
      </w:r>
      <w:r>
        <w:rPr>
          <w:rFonts w:ascii="Nirmala UI" w:hAnsi="Nirmala UI" w:eastAsia="Nirmala UI" w:cs="Nirmala UI"/>
        </w:rPr>
        <w:t>ବିଷୟଗୁଡ଼ିକୁ</w:t>
      </w:r>
      <w:r>
        <w:rPr>
          <w:rFonts w:ascii="Times New Roman" w:hAnsi="Times New Roman" w:eastAsia="Times New Roman" w:cs="Times New Roman"/>
        </w:rPr>
        <w:t xml:space="preserve"> </w:t>
      </w:r>
      <w:r>
        <w:rPr>
          <w:rFonts w:ascii="Nirmala UI" w:hAnsi="Nirmala UI" w:eastAsia="Nirmala UI" w:cs="Nirmala UI"/>
        </w:rPr>
        <w:t>ଅନୁସନ୍ଧାନ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ବୁଝିପାରେନାହିଁ।</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ସୃଜନଶୀଳ</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ଅସ୍ତିତ୍ୱ</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ଅଗମ୍ୟ।</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"Waaqayyo ifa baayʼee akka lolaa tokkootti saayinsii fi aartii lamaan keessatti addunyaarratti dhangalaʼu ni eeyyameera; garuu namoonni ofiin saayinsawota jechuun himatan yeroo dhimmawwan kana irratti ilaalcha namaa qofa irraa kaʼanii dubbatan, shakkii tokko malee xumura dogoggoraa irra ni gaʼu. Yoo yaad-rimeewwan keenya dhugaa keessaa Caaffata Qulqullaaʼoo keessatti argaman faallessan hin taane, waan Dubbii Waaqayyoo mulʼise caalaa tilmaamuun cubbuu hin taʼu; garuu warri Dubbii Waaqayyoo dhiisanii hojiiwwan inni uume qajeelfamoota saayinsii irratti hundaaʼanii ibsuuf barbaadan, akka namoota kaartaa fi kompaasii hin qabne galaana hin beekamne irratti yaaʼanii warra kaanii ti. Sammuuwwan gurguddoon illee, yoo qorannoo isaanii keessatti Dubbii Waaqayyootiin hin qajeelfamne, hariiroo saayinsii fi mulʼataa hordofanii adda baasuuf yaalan keessatti ni dogoggoru. Uumaanii fi hojiiwwan Isaa hubannaa isaanii irraa baayʼee ol waan taʼaniif, seerota uumamaatiin isaan ibsuun waan isaan hin dandeenyeef, seenaa Macaafa Qulqulluu akka amanamaa hin taaneetti ilaalu. Warri amanamummaa galmeewwan Kakuu Moofaa fi Kakuu Haaraa shakkan, tarkaanfii tokko dabalanii jiraachuu Waaqayyoo illee ni shakku; achiis, erga ankiroo isaanii dhaban booda, akka warra kattaawwan amanamummaa-dhabuu irratti rukutamanii asii fi achi raafamanitti hafaniiru."</w:t>
      </w:r>
    </w:p>
    <w:p>
      <w:pPr>
        <w:pStyle w:val="ArticleScripture"/>
        <w:jc w:val="left"/>
      </w:pPr>
      <w:r>
        <w:rPr>
          <w:rFonts w:ascii="Times New Roman" w:hAnsi="Times New Roman" w:eastAsia="Times New Roman" w:cs="Times New Roman"/>
        </w:rPr>
        <w:t>“Namoonni kun salphina amantii dhabaniiru. Abjuun dhaabbataa taʼe tokko aangoo Waaqummaa Dubbii Qulqulluu Waaqayyoo irratti jiraachuu qaba. Macaafni Qulqulluun yaada namootaa isa saayinsii irratti hundaaʼeen qoramuu hin qabu. Beekumsi namaa qajeelfama amanamaa hin taane dha. Namoonni shakkitoota taʼan, falmii qofaaf jechuun Macaafa Qulqulluu dubbisan, hubannoo guutuu hin taaneen saayinsii yookaan mulʼata keessaa tokko irratti hundaaʼuudhaan, isaan gidduutti wal faallessuu jiraachuu himachuu dandaʼu; garuu sirriitti yoo hubatame, isaan wal-simannaa guutuu keessa jiru. Museen geggeessaa Hafuura Waaqayyootiin barreesse; yaadni sirrii ji’oolojii immoo wanta ibsa isaa wajjin walitti araaramuu hin dandeenye akka argannootti dhiheessu hin dandaʼu. Dhugaan hundi, uumama keessatti taʼe yookaan mulʼata keessatti, mulʼatawwan isaa hundumaa keessatti ofii isaa wajjin wal-simu.”</w:t>
      </w:r>
    </w:p>
    <w:p>
      <w:pPr>
        <w:pStyle w:val="ArticleScripture"/>
        <w:jc w:val="left"/>
      </w:pPr>
      <w:r>
        <w:rPr>
          <w:rFonts w:ascii="Times New Roman" w:hAnsi="Times New Roman" w:eastAsia="Times New Roman" w:cs="Times New Roman"/>
        </w:rPr>
        <w:t>“Dubbii hedduun Dubbiin Waaqayyoo keessatti kaafamu; isaanis hayyoonni baayʼee gadi fagoo taʼan illee gonkumaa deebisuu hin dandaʼan. Xiyyeeffannaan mata-dureewwan kana irratti kennamu, wantoota idilee jireenya guyyaa guyyaa keessatti argaman keessaa illee, sammuu daangeffamaan, ogummaa of tuulan isaanii guutuu wajjin, guutummaatti hubachuu hin dandeenye baayʼee akka jiru nu argisiisuuf.”</w:t>
      </w:r>
    </w:p>
    <w:p>
      <w:pPr>
        <w:pStyle w:val="ArticleScripture"/>
        <w:jc w:val="left"/>
      </w:pPr>
      <w:r>
        <w:rPr>
          <w:rFonts w:ascii="Times New Roman" w:hAnsi="Times New Roman" w:eastAsia="Times New Roman" w:cs="Times New Roman"/>
        </w:rPr>
        <w:t>“Garuu namoonni saayinsii akka isaan ogummaa Waaqayyoo, waan Inni hojjete yookaan hojjechuu danda’u hubachuu danda’an yaadu. Yaadni Inni seerota Isaa mataatiin daangeffame jedhu baayʼinaan babalʼatee jira. Namoonni yookaan jiraachuu Isaa ni morman yookaan ni tuffatu, yookaan waan hundumaa ibsuuf yaalu; hojii Hafuurri Isaa garaa namaa irratti hojjetus illee; kanaafis maqaa Isaa kana booda hin kabajan yookaan humna Isaa hin sodaatan. Isaan waan uumama ol taʼe hin amanan; seerota Waaqayyoo yookaan humna Isaa daangaa hin qabne, seerota sanaan fedha Isaa raawwachuuf hojjetu hin hubatanii jiru. Akka yeroo baayʼee itti fayyadamaatti, jechi ‘seerota uumamaa’ jedhu waan namoonni seerota addunyaa qaamaa bulchan ilaalchisee argachuu dandaʼan of keessatti qabata; garuu beekumsi isaanii akkam daangeffamaa dha, dirreen immoo Uumaan seerota Isaa ofii wajjin waliigaltee keessatti itti hojjechuu dandaʼu, taʼus hubannoo uumamota daangaa qabaniif guutummaatti ol taʼe, akkam balʼaa dha!”</w:t>
      </w:r>
    </w:p>
    <w:p>
      <w:pPr>
        <w:pStyle w:val="ArticleScripture"/>
        <w:jc w:val="left"/>
      </w:pPr>
      <w:r>
        <w:rPr>
          <w:rFonts w:ascii="Times New Roman" w:hAnsi="Times New Roman" w:eastAsia="Times New Roman" w:cs="Times New Roman"/>
        </w:rPr>
        <w:t>“</w:t>
      </w:r>
      <w:r>
        <w:rPr>
          <w:rFonts w:ascii="Nirmala UI" w:hAnsi="Nirmala UI" w:eastAsia="Nirmala UI" w:cs="Nirmala UI"/>
        </w:rPr>
        <w:t>ହଳେ</w:t>
      </w:r>
      <w:r>
        <w:rPr>
          <w:rFonts w:ascii="Times New Roman" w:hAnsi="Times New Roman" w:eastAsia="Times New Roman" w:cs="Times New Roman"/>
        </w:rPr>
        <w:t xml:space="preserve"> </w:t>
      </w:r>
      <w:r>
        <w:rPr>
          <w:rFonts w:ascii="Nirmala UI" w:hAnsi="Nirmala UI" w:eastAsia="Nirmala UI" w:cs="Nirmala UI"/>
        </w:rPr>
        <w:t>ଅନେକେ</w:t>
      </w:r>
      <w:r>
        <w:rPr>
          <w:rFonts w:ascii="Times New Roman" w:hAnsi="Times New Roman" w:eastAsia="Times New Roman" w:cs="Times New Roman"/>
        </w:rPr>
        <w:t xml:space="preserve"> </w:t>
      </w:r>
      <w:r>
        <w:rPr>
          <w:rFonts w:ascii="Nirmala UI" w:hAnsi="Nirmala UI" w:eastAsia="Nirmala UI" w:cs="Nirmala UI"/>
        </w:rPr>
        <w:t>ଶିକ୍ଷା</w:t>
      </w:r>
      <w:r>
        <w:rPr>
          <w:rFonts w:ascii="Times New Roman" w:hAnsi="Times New Roman" w:eastAsia="Times New Roman" w:cs="Times New Roman"/>
        </w:rPr>
        <w:t xml:space="preserve"> </w:t>
      </w:r>
      <w:r>
        <w:rPr>
          <w:rFonts w:ascii="Nirmala UI" w:hAnsi="Nirmala UI" w:eastAsia="Nirmala UI" w:cs="Nirmala UI"/>
        </w:rPr>
        <w:t>ଦେଇଥାନ୍ତି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ପଦାର୍ଥରେ</w:t>
      </w:r>
      <w:r>
        <w:rPr>
          <w:rFonts w:ascii="Times New Roman" w:hAnsi="Times New Roman" w:eastAsia="Times New Roman" w:cs="Times New Roman"/>
        </w:rPr>
        <w:t xml:space="preserve"> </w:t>
      </w:r>
      <w:r>
        <w:rPr>
          <w:rFonts w:ascii="Nirmala UI" w:hAnsi="Nirmala UI" w:eastAsia="Nirmala UI" w:cs="Nirmala UI"/>
        </w:rPr>
        <w:t>ଜୀବନ୍ତ</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ବିଦ୍ୟମାନ</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w:t>
      </w:r>
      <w:r>
        <w:rPr>
          <w:rFonts w:ascii="Nirmala UI" w:hAnsi="Nirmala UI" w:eastAsia="Nirmala UI" w:cs="Nirmala UI"/>
        </w:rPr>
        <w:t>ଅର୍ଥାତ୍</w:t>
      </w:r>
      <w:r>
        <w:rPr>
          <w:rFonts w:ascii="Times New Roman" w:hAnsi="Times New Roman" w:eastAsia="Times New Roman" w:cs="Times New Roman"/>
        </w:rPr>
        <w:t xml:space="preserve"> </w:t>
      </w:r>
      <w:r>
        <w:rPr>
          <w:rFonts w:ascii="Nirmala UI" w:hAnsi="Nirmala UI" w:eastAsia="Nirmala UI" w:cs="Nirmala UI"/>
        </w:rPr>
        <w:t>କିଛି</w:t>
      </w:r>
      <w:r>
        <w:rPr>
          <w:rFonts w:ascii="Times New Roman" w:hAnsi="Times New Roman" w:eastAsia="Times New Roman" w:cs="Times New Roman"/>
        </w:rPr>
        <w:t xml:space="preserve"> </w:t>
      </w:r>
      <w:r>
        <w:rPr>
          <w:rFonts w:ascii="Nirmala UI" w:hAnsi="Nirmala UI" w:eastAsia="Nirmala UI" w:cs="Nirmala UI"/>
        </w:rPr>
        <w:t>ଗୁଣ</w:t>
      </w:r>
      <w:r>
        <w:rPr>
          <w:rFonts w:ascii="Times New Roman" w:hAnsi="Times New Roman" w:eastAsia="Times New Roman" w:cs="Times New Roman"/>
        </w:rPr>
        <w:t xml:space="preserve"> </w:t>
      </w:r>
      <w:r>
        <w:rPr>
          <w:rFonts w:ascii="Nirmala UI" w:hAnsi="Nirmala UI" w:eastAsia="Nirmala UI" w:cs="Nirmala UI"/>
        </w:rPr>
        <w:t>ପଦାର୍ଥକୁ</w:t>
      </w:r>
      <w:r>
        <w:rPr>
          <w:rFonts w:ascii="Times New Roman" w:hAnsi="Times New Roman" w:eastAsia="Times New Roman" w:cs="Times New Roman"/>
        </w:rPr>
        <w:t xml:space="preserve"> </w:t>
      </w:r>
      <w:r>
        <w:rPr>
          <w:rFonts w:ascii="Nirmala UI" w:hAnsi="Nirmala UI" w:eastAsia="Nirmala UI" w:cs="Nirmala UI"/>
        </w:rPr>
        <w:t>ପ୍ରଦାନ</w:t>
      </w:r>
      <w:r>
        <w:rPr>
          <w:rFonts w:ascii="Times New Roman" w:hAnsi="Times New Roman" w:eastAsia="Times New Roman" w:cs="Times New Roman"/>
        </w:rPr>
        <w:t xml:space="preserve"> </w:t>
      </w:r>
      <w:r>
        <w:rPr>
          <w:rFonts w:ascii="Nirmala UI" w:hAnsi="Nirmala UI" w:eastAsia="Nirmala UI" w:cs="Nirmala UI"/>
        </w:rPr>
        <w:t>କରାଯାଇଥାଏ</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ଏହାକୁ</w:t>
      </w:r>
      <w:r>
        <w:rPr>
          <w:rFonts w:ascii="Times New Roman" w:hAnsi="Times New Roman" w:eastAsia="Times New Roman" w:cs="Times New Roman"/>
        </w:rPr>
        <w:t xml:space="preserve"> </w:t>
      </w:r>
      <w:r>
        <w:rPr>
          <w:rFonts w:ascii="Nirmala UI" w:hAnsi="Nirmala UI" w:eastAsia="Nirmala UI" w:cs="Nirmala UI"/>
        </w:rPr>
        <w:t>ନିଜର</w:t>
      </w:r>
      <w:r>
        <w:rPr>
          <w:rFonts w:ascii="Times New Roman" w:hAnsi="Times New Roman" w:eastAsia="Times New Roman" w:cs="Times New Roman"/>
        </w:rPr>
        <w:t xml:space="preserve"> </w:t>
      </w:r>
      <w:r>
        <w:rPr>
          <w:rFonts w:ascii="Nirmala UI" w:hAnsi="Nirmala UI" w:eastAsia="Nirmala UI" w:cs="Nirmala UI"/>
        </w:rPr>
        <w:t>ଅନ୍ତର୍ନିହିତ</w:t>
      </w:r>
      <w:r>
        <w:rPr>
          <w:rFonts w:ascii="Times New Roman" w:hAnsi="Times New Roman" w:eastAsia="Times New Roman" w:cs="Times New Roman"/>
        </w:rPr>
        <w:t xml:space="preserve"> </w:t>
      </w:r>
      <w:r>
        <w:rPr>
          <w:rFonts w:ascii="Nirmala UI" w:hAnsi="Nirmala UI" w:eastAsia="Nirmala UI" w:cs="Nirmala UI"/>
        </w:rPr>
        <w:t>ଶକ୍ତିଦ୍ୱାରା</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ଛାଡ଼ି</w:t>
      </w:r>
      <w:r>
        <w:rPr>
          <w:rFonts w:ascii="Times New Roman" w:hAnsi="Times New Roman" w:eastAsia="Times New Roman" w:cs="Times New Roman"/>
        </w:rPr>
        <w:t xml:space="preserve"> </w:t>
      </w:r>
      <w:r>
        <w:rPr>
          <w:rFonts w:ascii="Nirmala UI" w:hAnsi="Nirmala UI" w:eastAsia="Nirmala UI" w:cs="Nirmala UI"/>
        </w:rPr>
        <w:t>ଦିଆଯାଇଥାଏ</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ପ୍ରକୃତିର</w:t>
      </w:r>
      <w:r>
        <w:rPr>
          <w:rFonts w:ascii="Times New Roman" w:hAnsi="Times New Roman" w:eastAsia="Times New Roman" w:cs="Times New Roman"/>
        </w:rPr>
        <w:t xml:space="preserve"> </w:t>
      </w:r>
      <w:r>
        <w:rPr>
          <w:rFonts w:ascii="Nirmala UI" w:hAnsi="Nirmala UI" w:eastAsia="Nirmala UI" w:cs="Nirmala UI"/>
        </w:rPr>
        <w:t>କାର୍ଯ୍ୟକଳାପ</w:t>
      </w:r>
      <w:r>
        <w:rPr>
          <w:rFonts w:ascii="Times New Roman" w:hAnsi="Times New Roman" w:eastAsia="Times New Roman" w:cs="Times New Roman"/>
        </w:rPr>
        <w:t xml:space="preserve"> </w:t>
      </w:r>
      <w:r>
        <w:rPr>
          <w:rFonts w:ascii="Nirmala UI" w:hAnsi="Nirmala UI" w:eastAsia="Nirmala UI" w:cs="Nirmala UI"/>
        </w:rPr>
        <w:t>ସ୍ଥିର</w:t>
      </w:r>
      <w:r>
        <w:rPr>
          <w:rFonts w:ascii="Times New Roman" w:hAnsi="Times New Roman" w:eastAsia="Times New Roman" w:cs="Times New Roman"/>
        </w:rPr>
        <w:t xml:space="preserve"> </w:t>
      </w:r>
      <w:r>
        <w:rPr>
          <w:rFonts w:ascii="Nirmala UI" w:hAnsi="Nirmala UI" w:eastAsia="Nirmala UI" w:cs="Nirmala UI"/>
        </w:rPr>
        <w:t>ନିୟମଗୁଡ଼ିକ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ସମନ୍ୱୟରେ</w:t>
      </w:r>
      <w:r>
        <w:rPr>
          <w:rFonts w:ascii="Times New Roman" w:hAnsi="Times New Roman" w:eastAsia="Times New Roman" w:cs="Times New Roman"/>
        </w:rPr>
        <w:t xml:space="preserve"> </w:t>
      </w:r>
      <w:r>
        <w:rPr>
          <w:rFonts w:ascii="Nirmala UI" w:hAnsi="Nirmala UI" w:eastAsia="Nirmala UI" w:cs="Nirmala UI"/>
        </w:rPr>
        <w:t>ପରିଚାଳିତ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ଯାହାରେ</w:t>
      </w:r>
      <w:r>
        <w:rPr>
          <w:rFonts w:ascii="Times New Roman" w:hAnsi="Times New Roman" w:eastAsia="Times New Roman" w:cs="Times New Roman"/>
        </w:rPr>
        <w:t xml:space="preserve"> </w:t>
      </w:r>
      <w:r>
        <w:rPr>
          <w:rFonts w:ascii="Nirmala UI" w:hAnsi="Nirmala UI" w:eastAsia="Nirmala UI" w:cs="Nirmala UI"/>
        </w:rPr>
        <w:t>ସ୍ୱୟଂ</w:t>
      </w:r>
      <w:r>
        <w:rPr>
          <w:rFonts w:ascii="Times New Roman" w:hAnsi="Times New Roman" w:eastAsia="Times New Roman" w:cs="Times New Roman"/>
        </w:rPr>
        <w:t xml:space="preserve"> </w:t>
      </w:r>
      <w:r>
        <w:rPr>
          <w:rFonts w:ascii="Nirmala UI" w:hAnsi="Nirmala UI" w:eastAsia="Nirmala UI" w:cs="Nirmala UI"/>
        </w:rPr>
        <w:t>ଈଶ୍ୱର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ହସ୍ତକ୍ଷେପ</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ପାରିବେ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ମିଥ୍ୟା</w:t>
      </w:r>
      <w:r>
        <w:rPr>
          <w:rFonts w:ascii="Times New Roman" w:hAnsi="Times New Roman" w:eastAsia="Times New Roman" w:cs="Times New Roman"/>
        </w:rPr>
        <w:t xml:space="preserve"> </w:t>
      </w:r>
      <w:r>
        <w:rPr>
          <w:rFonts w:ascii="Nirmala UI" w:hAnsi="Nirmala UI" w:eastAsia="Nirmala UI" w:cs="Nirmala UI"/>
        </w:rPr>
        <w:t>ବିଜ୍ଞାନ</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ବାକ୍ୟଦ୍ୱାରା</w:t>
      </w:r>
      <w:r>
        <w:rPr>
          <w:rFonts w:ascii="Times New Roman" w:hAnsi="Times New Roman" w:eastAsia="Times New Roman" w:cs="Times New Roman"/>
        </w:rPr>
        <w:t xml:space="preserve"> </w:t>
      </w:r>
      <w:r>
        <w:rPr>
          <w:rFonts w:ascii="Nirmala UI" w:hAnsi="Nirmala UI" w:eastAsia="Nirmala UI" w:cs="Nirmala UI"/>
        </w:rPr>
        <w:t>ସମର୍ଥିତ</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ପ୍ରକୃତି</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ସୃଷ୍ଟିକର୍ତ୍ତାଙ୍କର</w:t>
      </w:r>
      <w:r>
        <w:rPr>
          <w:rFonts w:ascii="Times New Roman" w:hAnsi="Times New Roman" w:eastAsia="Times New Roman" w:cs="Times New Roman"/>
        </w:rPr>
        <w:t xml:space="preserve"> </w:t>
      </w:r>
      <w:r>
        <w:rPr>
          <w:rFonts w:ascii="Nirmala UI" w:hAnsi="Nirmala UI" w:eastAsia="Nirmala UI" w:cs="Nirmala UI"/>
        </w:rPr>
        <w:t>ସେବିକା।</w:t>
      </w:r>
      <w:r>
        <w:rPr>
          <w:rFonts w:ascii="Times New Roman" w:hAnsi="Times New Roman" w:eastAsia="Times New Roman" w:cs="Times New Roman"/>
        </w:rPr>
        <w:t xml:space="preserve"> </w:t>
      </w:r>
      <w:r>
        <w:rPr>
          <w:rFonts w:ascii="Nirmala UI" w:hAnsi="Nirmala UI" w:eastAsia="Nirmala UI" w:cs="Nirmala UI"/>
        </w:rPr>
        <w:t>ଈଶ୍ୱର</w:t>
      </w:r>
      <w:r>
        <w:rPr>
          <w:rFonts w:ascii="Times New Roman" w:hAnsi="Times New Roman" w:eastAsia="Times New Roman" w:cs="Times New Roman"/>
        </w:rPr>
        <w:t xml:space="preserve"> </w:t>
      </w:r>
      <w:r>
        <w:rPr>
          <w:rFonts w:ascii="Nirmala UI" w:hAnsi="Nirmala UI" w:eastAsia="Nirmala UI" w:cs="Nirmala UI"/>
        </w:rPr>
        <w:t>ନିଜର</w:t>
      </w:r>
      <w:r>
        <w:rPr>
          <w:rFonts w:ascii="Times New Roman" w:hAnsi="Times New Roman" w:eastAsia="Times New Roman" w:cs="Times New Roman"/>
        </w:rPr>
        <w:t xml:space="preserve"> </w:t>
      </w:r>
      <w:r>
        <w:rPr>
          <w:rFonts w:ascii="Nirmala UI" w:hAnsi="Nirmala UI" w:eastAsia="Nirmala UI" w:cs="Nirmala UI"/>
        </w:rPr>
        <w:t>ନିୟମଗୁଡ଼ିକୁ</w:t>
      </w:r>
      <w:r>
        <w:rPr>
          <w:rFonts w:ascii="Times New Roman" w:hAnsi="Times New Roman" w:eastAsia="Times New Roman" w:cs="Times New Roman"/>
        </w:rPr>
        <w:t xml:space="preserve"> </w:t>
      </w:r>
      <w:r>
        <w:rPr>
          <w:rFonts w:ascii="Nirmala UI" w:hAnsi="Nirmala UI" w:eastAsia="Nirmala UI" w:cs="Nirmala UI"/>
        </w:rPr>
        <w:t>ରଦ୍ଦ</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ସେଗୁଡ଼ିକର</w:t>
      </w:r>
      <w:r>
        <w:rPr>
          <w:rFonts w:ascii="Times New Roman" w:hAnsi="Times New Roman" w:eastAsia="Times New Roman" w:cs="Times New Roman"/>
        </w:rPr>
        <w:t xml:space="preserve"> </w:t>
      </w:r>
      <w:r>
        <w:rPr>
          <w:rFonts w:ascii="Nirmala UI" w:hAnsi="Nirmala UI" w:eastAsia="Nirmala UI" w:cs="Nirmala UI"/>
        </w:rPr>
        <w:t>ବିରୁଦ୍ଧରେ</w:t>
      </w:r>
      <w:r>
        <w:rPr>
          <w:rFonts w:ascii="Times New Roman" w:hAnsi="Times New Roman" w:eastAsia="Times New Roman" w:cs="Times New Roman"/>
        </w:rPr>
        <w:t xml:space="preserve"> </w:t>
      </w:r>
      <w:r>
        <w:rPr>
          <w:rFonts w:ascii="Nirmala UI" w:hAnsi="Nirmala UI" w:eastAsia="Nirmala UI" w:cs="Nirmala UI"/>
        </w:rPr>
        <w:t>କାମ</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ନିରନ୍ତର</w:t>
      </w:r>
      <w:r>
        <w:rPr>
          <w:rFonts w:ascii="Times New Roman" w:hAnsi="Times New Roman" w:eastAsia="Times New Roman" w:cs="Times New Roman"/>
        </w:rPr>
        <w:t xml:space="preserve"> </w:t>
      </w:r>
      <w:r>
        <w:rPr>
          <w:rFonts w:ascii="Nirmala UI" w:hAnsi="Nirmala UI" w:eastAsia="Nirmala UI" w:cs="Nirmala UI"/>
        </w:rPr>
        <w:t>ସେଗୁଡ଼ିକୁ</w:t>
      </w:r>
      <w:r>
        <w:rPr>
          <w:rFonts w:ascii="Times New Roman" w:hAnsi="Times New Roman" w:eastAsia="Times New Roman" w:cs="Times New Roman"/>
        </w:rPr>
        <w:t xml:space="preserve"> </w:t>
      </w:r>
      <w:r>
        <w:rPr>
          <w:rFonts w:ascii="Nirmala UI" w:hAnsi="Nirmala UI" w:eastAsia="Nirmala UI" w:cs="Nirmala UI"/>
        </w:rPr>
        <w:t>ନିଜର</w:t>
      </w:r>
      <w:r>
        <w:rPr>
          <w:rFonts w:ascii="Times New Roman" w:hAnsi="Times New Roman" w:eastAsia="Times New Roman" w:cs="Times New Roman"/>
        </w:rPr>
        <w:t xml:space="preserve"> </w:t>
      </w:r>
      <w:r>
        <w:rPr>
          <w:rFonts w:ascii="Nirmala UI" w:hAnsi="Nirmala UI" w:eastAsia="Nirmala UI" w:cs="Nirmala UI"/>
        </w:rPr>
        <w:t>ସାଧନରୂପେ</w:t>
      </w:r>
      <w:r>
        <w:rPr>
          <w:rFonts w:ascii="Times New Roman" w:hAnsi="Times New Roman" w:eastAsia="Times New Roman" w:cs="Times New Roman"/>
        </w:rPr>
        <w:t xml:space="preserve"> </w:t>
      </w:r>
      <w:r>
        <w:rPr>
          <w:rFonts w:ascii="Nirmala UI" w:hAnsi="Nirmala UI" w:eastAsia="Nirmala UI" w:cs="Nirmala UI"/>
        </w:rPr>
        <w:t>ବ୍ୟବହାର</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ପ୍ରକୃତି</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ବୁଦ୍ଧି</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ସନ୍ନିଧି</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କ୍ରିୟାଶୀଳ</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ସାକ୍ଷ୍ୟ</w:t>
      </w:r>
      <w:r>
        <w:rPr>
          <w:rFonts w:ascii="Times New Roman" w:hAnsi="Times New Roman" w:eastAsia="Times New Roman" w:cs="Times New Roman"/>
        </w:rPr>
        <w:t xml:space="preserve"> </w:t>
      </w:r>
      <w:r>
        <w:rPr>
          <w:rFonts w:ascii="Nirmala UI" w:hAnsi="Nirmala UI" w:eastAsia="Nirmala UI" w:cs="Nirmala UI"/>
        </w:rPr>
        <w:t>ଦିଏ</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ନିୟମଗୁଡ଼ିକରେ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ସେଗୁଡ଼ିକ</w:t>
      </w:r>
      <w:r>
        <w:rPr>
          <w:rFonts w:ascii="Times New Roman" w:hAnsi="Times New Roman" w:eastAsia="Times New Roman" w:cs="Times New Roman"/>
        </w:rPr>
        <w:t xml:space="preserve"> </w:t>
      </w:r>
      <w:r>
        <w:rPr>
          <w:rFonts w:ascii="Nirmala UI" w:hAnsi="Nirmala UI" w:eastAsia="Nirmala UI" w:cs="Nirmala UI"/>
        </w:rPr>
        <w:t>ମାଧ୍ୟମରେ</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ପ୍ରକୃତିରେ</w:t>
      </w:r>
      <w:r>
        <w:rPr>
          <w:rFonts w:ascii="Times New Roman" w:hAnsi="Times New Roman" w:eastAsia="Times New Roman" w:cs="Times New Roman"/>
        </w:rPr>
        <w:t xml:space="preserve"> </w:t>
      </w:r>
      <w:r>
        <w:rPr>
          <w:rFonts w:ascii="Nirmala UI" w:hAnsi="Nirmala UI" w:eastAsia="Nirmala UI" w:cs="Nirmala UI"/>
        </w:rPr>
        <w:t>ପିତା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ପୁତ୍ରଙ୍କର</w:t>
      </w:r>
      <w:r>
        <w:rPr>
          <w:rFonts w:ascii="Times New Roman" w:hAnsi="Times New Roman" w:eastAsia="Times New Roman" w:cs="Times New Roman"/>
        </w:rPr>
        <w:t xml:space="preserve"> </w:t>
      </w:r>
      <w:r>
        <w:rPr>
          <w:rFonts w:ascii="Nirmala UI" w:hAnsi="Nirmala UI" w:eastAsia="Nirmala UI" w:cs="Nirmala UI"/>
        </w:rPr>
        <w:t>ନିରନ୍ତର</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ଚାଲିଥାଏ।</w:t>
      </w:r>
      <w:r>
        <w:rPr>
          <w:rFonts w:ascii="Times New Roman" w:hAnsi="Times New Roman" w:eastAsia="Times New Roman" w:cs="Times New Roman"/>
        </w:rPr>
        <w:t xml:space="preserve"> </w:t>
      </w: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କହନ୍ତି</w:t>
      </w:r>
      <w:r>
        <w:rPr>
          <w:rFonts w:ascii="Times New Roman" w:hAnsi="Times New Roman" w:eastAsia="Times New Roman" w:cs="Times New Roman"/>
        </w:rPr>
        <w:t>,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ପିତା</w:t>
      </w:r>
      <w:r>
        <w:rPr>
          <w:rFonts w:ascii="Times New Roman" w:hAnsi="Times New Roman" w:eastAsia="Times New Roman" w:cs="Times New Roman"/>
        </w:rPr>
        <w:t xml:space="preserve"> </w:t>
      </w:r>
      <w:r>
        <w:rPr>
          <w:rFonts w:ascii="Nirmala UI" w:hAnsi="Nirmala UI" w:eastAsia="Nirmala UI" w:cs="Nirmala UI"/>
        </w:rPr>
        <w:t>ଏପର୍ଯ୍ୟନ୍ତ</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ଯୋହନ</w:t>
      </w:r>
      <w:r>
        <w:rPr>
          <w:rFonts w:ascii="Times New Roman" w:hAnsi="Times New Roman" w:eastAsia="Times New Roman" w:cs="Times New Roman"/>
        </w:rPr>
        <w:t xml:space="preserve"> 5:17</w:t>
      </w:r>
      <w:r>
        <w:rPr>
          <w:rFonts w:ascii="Nirmala UI" w:hAnsi="Nirmala UI" w:eastAsia="Nirmala UI" w:cs="Nirmala UI"/>
        </w:rPr>
        <w:t>।</w:t>
      </w:r>
      <w:r>
        <w:rPr>
          <w:rFonts w:ascii="Times New Roman" w:hAnsi="Times New Roman" w:eastAsia="Times New Roman" w:cs="Times New Roman"/>
        </w:rPr>
        <w:t>”</w:t>
      </w:r>
    </w:p>
    <w:p>
      <w:pPr>
        <w:pStyle w:val="ArticleScripture"/>
        <w:jc w:val="left"/>
      </w:pPr>
      <w:r>
        <w:rPr>
          <w:rFonts w:ascii="Nirmala UI" w:hAnsi="Nirmala UI" w:eastAsia="Nirmala UI" w:cs="Nirmala UI"/>
        </w:rPr>
        <w:t>ଲେବୀୟମାନେ</w:t>
      </w:r>
      <w:r>
        <w:rPr>
          <w:rFonts w:ascii="Times New Roman" w:hAnsi="Times New Roman" w:eastAsia="Times New Roman" w:cs="Times New Roman"/>
        </w:rPr>
        <w:t xml:space="preserve">, </w:t>
      </w:r>
      <w:r>
        <w:rPr>
          <w:rFonts w:ascii="Nirmala UI" w:hAnsi="Nirmala UI" w:eastAsia="Nirmala UI" w:cs="Nirmala UI"/>
        </w:rPr>
        <w:t>ନହେମିୟାଙ୍କ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ଲିପିବଦ୍ଧ</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ସ୍ତୋତ୍ରଗୀତରେ</w:t>
      </w:r>
      <w:r>
        <w:rPr>
          <w:rFonts w:ascii="Times New Roman" w:hAnsi="Times New Roman" w:eastAsia="Times New Roman" w:cs="Times New Roman"/>
        </w:rPr>
        <w:t xml:space="preserve">, </w:t>
      </w:r>
      <w:r>
        <w:rPr>
          <w:rFonts w:ascii="Nirmala UI" w:hAnsi="Nirmala UI" w:eastAsia="Nirmala UI" w:cs="Nirmala UI"/>
        </w:rPr>
        <w:t>ଏପରି</w:t>
      </w:r>
      <w:r>
        <w:rPr>
          <w:rFonts w:ascii="Times New Roman" w:hAnsi="Times New Roman" w:eastAsia="Times New Roman" w:cs="Times New Roman"/>
        </w:rPr>
        <w:t xml:space="preserve"> </w:t>
      </w:r>
      <w:r>
        <w:rPr>
          <w:rFonts w:ascii="Nirmala UI" w:hAnsi="Nirmala UI" w:eastAsia="Nirmala UI" w:cs="Nirmala UI"/>
        </w:rPr>
        <w:t>ଗାଇଥିଲେ</w:t>
      </w:r>
      <w:r>
        <w:rPr>
          <w:rFonts w:ascii="Times New Roman" w:hAnsi="Times New Roman" w:eastAsia="Times New Roman" w:cs="Times New Roman"/>
        </w:rPr>
        <w:t>,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ମାତ୍ର</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ସ୍ୱର୍ଗ</w:t>
      </w:r>
      <w:r>
        <w:rPr>
          <w:rFonts w:ascii="Times New Roman" w:hAnsi="Times New Roman" w:eastAsia="Times New Roman" w:cs="Times New Roman"/>
        </w:rPr>
        <w:t xml:space="preserve">, </w:t>
      </w:r>
      <w:r>
        <w:rPr>
          <w:rFonts w:ascii="Nirmala UI" w:hAnsi="Nirmala UI" w:eastAsia="Nirmala UI" w:cs="Nirmala UI"/>
        </w:rPr>
        <w:t>ସ୍ୱର୍ଗମଣ୍ଡଳର</w:t>
      </w:r>
      <w:r>
        <w:rPr>
          <w:rFonts w:ascii="Times New Roman" w:hAnsi="Times New Roman" w:eastAsia="Times New Roman" w:cs="Times New Roman"/>
        </w:rPr>
        <w:t xml:space="preserve"> </w:t>
      </w:r>
      <w:r>
        <w:rPr>
          <w:rFonts w:ascii="Nirmala UI" w:hAnsi="Nirmala UI" w:eastAsia="Nirmala UI" w:cs="Nirmala UI"/>
        </w:rPr>
        <w:t>ସ୍ୱର୍ଗ</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ସେନାସହିତ</w:t>
      </w:r>
      <w:r>
        <w:rPr>
          <w:rFonts w:ascii="Times New Roman" w:hAnsi="Times New Roman" w:eastAsia="Times New Roman" w:cs="Times New Roman"/>
        </w:rPr>
        <w:t xml:space="preserve">, </w:t>
      </w:r>
      <w:r>
        <w:rPr>
          <w:rFonts w:ascii="Nirmala UI" w:hAnsi="Nirmala UI" w:eastAsia="Nirmala UI" w:cs="Nirmala UI"/>
        </w:rPr>
        <w:t>ପୃଥିବୀ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ବସ୍ତୁ</w:t>
      </w:r>
      <w:r>
        <w:rPr>
          <w:rFonts w:ascii="Times New Roman" w:hAnsi="Times New Roman" w:eastAsia="Times New Roman" w:cs="Times New Roman"/>
        </w:rPr>
        <w:t xml:space="preserve"> </w:t>
      </w:r>
      <w:r>
        <w:rPr>
          <w:rFonts w:ascii="Nirmala UI" w:hAnsi="Nirmala UI" w:eastAsia="Nirmala UI" w:cs="Nirmala UI"/>
        </w:rPr>
        <w:t>ସୃଷ୍ଟି</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ସବୁକୁ</w:t>
      </w:r>
      <w:r>
        <w:rPr>
          <w:rFonts w:ascii="Times New Roman" w:hAnsi="Times New Roman" w:eastAsia="Times New Roman" w:cs="Times New Roman"/>
        </w:rPr>
        <w:t xml:space="preserve"> </w:t>
      </w:r>
      <w:r>
        <w:rPr>
          <w:rFonts w:ascii="Nirmala UI" w:hAnsi="Nirmala UI" w:eastAsia="Nirmala UI" w:cs="Nirmala UI"/>
        </w:rPr>
        <w:t>ସଂରକ୍ଷଣ</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ନହେମିୟା</w:t>
      </w:r>
      <w:r>
        <w:rPr>
          <w:rFonts w:ascii="Times New Roman" w:hAnsi="Times New Roman" w:eastAsia="Times New Roman" w:cs="Times New Roman"/>
        </w:rPr>
        <w:t xml:space="preserve"> 9:6</w:t>
      </w:r>
      <w:r>
        <w:rPr>
          <w:rFonts w:ascii="Nirmala UI" w:hAnsi="Nirmala UI" w:eastAsia="Nirmala UI" w:cs="Nirmala UI"/>
        </w:rPr>
        <w:t>।</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ଜଗତ</w:t>
      </w:r>
      <w:r>
        <w:rPr>
          <w:rFonts w:ascii="Times New Roman" w:hAnsi="Times New Roman" w:eastAsia="Times New Roman" w:cs="Times New Roman"/>
        </w:rPr>
        <w:t xml:space="preserve"> </w:t>
      </w:r>
      <w:r>
        <w:rPr>
          <w:rFonts w:ascii="Nirmala UI" w:hAnsi="Nirmala UI" w:eastAsia="Nirmala UI" w:cs="Nirmala UI"/>
        </w:rPr>
        <w:t>ସମ୍ବନ୍ଧରେ</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ସୃଷ୍ଟିକାର୍ଯ୍ୟ</w:t>
      </w:r>
      <w:r>
        <w:rPr>
          <w:rFonts w:ascii="Times New Roman" w:hAnsi="Times New Roman" w:eastAsia="Times New Roman" w:cs="Times New Roman"/>
        </w:rPr>
        <w:t xml:space="preserve"> </w:t>
      </w:r>
      <w:r>
        <w:rPr>
          <w:rFonts w:ascii="Nirmala UI" w:hAnsi="Nirmala UI" w:eastAsia="Nirmala UI" w:cs="Nirmala UI"/>
        </w:rPr>
        <w:t>ସମାପ୍ତ</w:t>
      </w:r>
      <w:r>
        <w:rPr>
          <w:rFonts w:ascii="Times New Roman" w:hAnsi="Times New Roman" w:eastAsia="Times New Roman" w:cs="Times New Roman"/>
        </w:rPr>
        <w:t xml:space="preserve"> </w:t>
      </w:r>
      <w:r>
        <w:rPr>
          <w:rFonts w:ascii="Nirmala UI" w:hAnsi="Nirmala UI" w:eastAsia="Nirmala UI" w:cs="Nirmala UI"/>
        </w:rPr>
        <w:t>ହୋଇଯାଇଛି।</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ଜଗତର</w:t>
      </w:r>
      <w:r>
        <w:rPr>
          <w:rFonts w:ascii="Times New Roman" w:hAnsi="Times New Roman" w:eastAsia="Times New Roman" w:cs="Times New Roman"/>
        </w:rPr>
        <w:t xml:space="preserve"> </w:t>
      </w:r>
      <w:r>
        <w:rPr>
          <w:rFonts w:ascii="Nirmala UI" w:hAnsi="Nirmala UI" w:eastAsia="Nirmala UI" w:cs="Nirmala UI"/>
        </w:rPr>
        <w:t>ପ୍ରତିଷ୍ଠା</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କାର୍ଯ୍ୟମାନ</w:t>
      </w:r>
      <w:r>
        <w:rPr>
          <w:rFonts w:ascii="Times New Roman" w:hAnsi="Times New Roman" w:eastAsia="Times New Roman" w:cs="Times New Roman"/>
        </w:rPr>
        <w:t xml:space="preserve"> </w:t>
      </w:r>
      <w:r>
        <w:rPr>
          <w:rFonts w:ascii="Nirmala UI" w:hAnsi="Nirmala UI" w:eastAsia="Nirmala UI" w:cs="Nirmala UI"/>
        </w:rPr>
        <w:t>ସମାପ୍ତ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ଇବ୍ରୀୟ</w:t>
      </w:r>
      <w:r>
        <w:rPr>
          <w:rFonts w:ascii="Times New Roman" w:hAnsi="Times New Roman" w:eastAsia="Times New Roman" w:cs="Times New Roman"/>
        </w:rPr>
        <w:t xml:space="preserve"> 4:3</w:t>
      </w:r>
      <w:r>
        <w:rPr>
          <w:rFonts w:ascii="Nirmala UI" w:hAnsi="Nirmala UI" w:eastAsia="Nirmala UI" w:cs="Nirmala UI"/>
        </w:rPr>
        <w:t>।</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ଏବେମଧ୍ୟ</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ସୃଷ୍ଟ</w:t>
      </w:r>
      <w:r>
        <w:rPr>
          <w:rFonts w:ascii="Times New Roman" w:hAnsi="Times New Roman" w:eastAsia="Times New Roman" w:cs="Times New Roman"/>
        </w:rPr>
        <w:t xml:space="preserve"> </w:t>
      </w:r>
      <w:r>
        <w:rPr>
          <w:rFonts w:ascii="Nirmala UI" w:hAnsi="Nirmala UI" w:eastAsia="Nirmala UI" w:cs="Nirmala UI"/>
        </w:rPr>
        <w:t>ବସ୍ତୁମାନଙ୍କୁ</w:t>
      </w:r>
      <w:r>
        <w:rPr>
          <w:rFonts w:ascii="Times New Roman" w:hAnsi="Times New Roman" w:eastAsia="Times New Roman" w:cs="Times New Roman"/>
        </w:rPr>
        <w:t xml:space="preserve"> </w:t>
      </w:r>
      <w:r>
        <w:rPr>
          <w:rFonts w:ascii="Nirmala UI" w:hAnsi="Nirmala UI" w:eastAsia="Nirmala UI" w:cs="Nirmala UI"/>
        </w:rPr>
        <w:t>ଧାରଣ</w:t>
      </w:r>
      <w:r>
        <w:rPr>
          <w:rFonts w:ascii="Times New Roman" w:hAnsi="Times New Roman" w:eastAsia="Times New Roman" w:cs="Times New Roman"/>
        </w:rPr>
        <w:t xml:space="preserve"> </w:t>
      </w:r>
      <w:r>
        <w:rPr>
          <w:rFonts w:ascii="Nirmala UI" w:hAnsi="Nirmala UI" w:eastAsia="Nirmala UI" w:cs="Nirmala UI"/>
        </w:rPr>
        <w:t>କରିରଖିବାରେ</w:t>
      </w:r>
      <w:r>
        <w:rPr>
          <w:rFonts w:ascii="Times New Roman" w:hAnsi="Times New Roman" w:eastAsia="Times New Roman" w:cs="Times New Roman"/>
        </w:rPr>
        <w:t xml:space="preserve"> </w:t>
      </w:r>
      <w:r>
        <w:rPr>
          <w:rFonts w:ascii="Nirmala UI" w:hAnsi="Nirmala UI" w:eastAsia="Nirmala UI" w:cs="Nirmala UI"/>
        </w:rPr>
        <w:t>କାର୍ଯ୍ୟରତ</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ଏକଥର</w:t>
      </w:r>
      <w:r>
        <w:rPr>
          <w:rFonts w:ascii="Times New Roman" w:hAnsi="Times New Roman" w:eastAsia="Times New Roman" w:cs="Times New Roman"/>
        </w:rPr>
        <w:t xml:space="preserve"> </w:t>
      </w:r>
      <w:r>
        <w:rPr>
          <w:rFonts w:ascii="Nirmala UI" w:hAnsi="Nirmala UI" w:eastAsia="Nirmala UI" w:cs="Nirmala UI"/>
        </w:rPr>
        <w:t>ଗତିଶୀଳ</w:t>
      </w:r>
      <w:r>
        <w:rPr>
          <w:rFonts w:ascii="Times New Roman" w:hAnsi="Times New Roman" w:eastAsia="Times New Roman" w:cs="Times New Roman"/>
        </w:rPr>
        <w:t xml:space="preserve"> </w:t>
      </w:r>
      <w:r>
        <w:rPr>
          <w:rFonts w:ascii="Nirmala UI" w:hAnsi="Nirmala UI" w:eastAsia="Nirmala UI" w:cs="Nirmala UI"/>
        </w:rPr>
        <w:t>କରାଯାଇଥିବା</w:t>
      </w:r>
      <w:r>
        <w:rPr>
          <w:rFonts w:ascii="Times New Roman" w:hAnsi="Times New Roman" w:eastAsia="Times New Roman" w:cs="Times New Roman"/>
        </w:rPr>
        <w:t xml:space="preserve"> </w:t>
      </w:r>
      <w:r>
        <w:rPr>
          <w:rFonts w:ascii="Nirmala UI" w:hAnsi="Nirmala UI" w:eastAsia="Nirmala UI" w:cs="Nirmala UI"/>
        </w:rPr>
        <w:t>ଯନ୍ତ୍ରଣା</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ଅନ୍ତର୍ନିହିତ</w:t>
      </w:r>
      <w:r>
        <w:rPr>
          <w:rFonts w:ascii="Times New Roman" w:hAnsi="Times New Roman" w:eastAsia="Times New Roman" w:cs="Times New Roman"/>
        </w:rPr>
        <w:t xml:space="preserve"> </w:t>
      </w:r>
      <w:r>
        <w:rPr>
          <w:rFonts w:ascii="Nirmala UI" w:hAnsi="Nirmala UI" w:eastAsia="Nirmala UI" w:cs="Nirmala UI"/>
        </w:rPr>
        <w:t>ଶକ୍ତିଦ୍ୱାରା</w:t>
      </w:r>
      <w:r>
        <w:rPr>
          <w:rFonts w:ascii="Times New Roman" w:hAnsi="Times New Roman" w:eastAsia="Times New Roman" w:cs="Times New Roman"/>
        </w:rPr>
        <w:t xml:space="preserve"> </w:t>
      </w:r>
      <w:r>
        <w:rPr>
          <w:rFonts w:ascii="Nirmala UI" w:hAnsi="Nirmala UI" w:eastAsia="Nirmala UI" w:cs="Nirmala UI"/>
        </w:rPr>
        <w:t>ଆପେଆପେ</w:t>
      </w:r>
      <w:r>
        <w:rPr>
          <w:rFonts w:ascii="Times New Roman" w:hAnsi="Times New Roman" w:eastAsia="Times New Roman" w:cs="Times New Roman"/>
        </w:rPr>
        <w:t xml:space="preserve"> </w:t>
      </w:r>
      <w:r>
        <w:rPr>
          <w:rFonts w:ascii="Nirmala UI" w:hAnsi="Nirmala UI" w:eastAsia="Nirmala UI" w:cs="Nirmala UI"/>
        </w:rPr>
        <w:t>କାମ</w:t>
      </w:r>
      <w:r>
        <w:rPr>
          <w:rFonts w:ascii="Times New Roman" w:hAnsi="Times New Roman" w:eastAsia="Times New Roman" w:cs="Times New Roman"/>
        </w:rPr>
        <w:t xml:space="preserve"> </w:t>
      </w:r>
      <w:r>
        <w:rPr>
          <w:rFonts w:ascii="Nirmala UI" w:hAnsi="Nirmala UI" w:eastAsia="Nirmala UI" w:cs="Nirmala UI"/>
        </w:rPr>
        <w:t>କରୁଥାଏ</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ନାଡ଼ୀସ୍ପନ୍ଦନ</w:t>
      </w:r>
      <w:r>
        <w:rPr>
          <w:rFonts w:ascii="Times New Roman" w:hAnsi="Times New Roman" w:eastAsia="Times New Roman" w:cs="Times New Roman"/>
        </w:rPr>
        <w:t xml:space="preserve"> </w:t>
      </w:r>
      <w:r>
        <w:rPr>
          <w:rFonts w:ascii="Nirmala UI" w:hAnsi="Nirmala UI" w:eastAsia="Nirmala UI" w:cs="Nirmala UI"/>
        </w:rPr>
        <w:t>ଚାଲିଥାଏ</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ଶ୍ୱାସ</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ଶ୍ୱାସ</w:t>
      </w:r>
      <w:r>
        <w:rPr>
          <w:rFonts w:ascii="Times New Roman" w:hAnsi="Times New Roman" w:eastAsia="Times New Roman" w:cs="Times New Roman"/>
        </w:rPr>
        <w:t xml:space="preserve"> </w:t>
      </w:r>
      <w:r>
        <w:rPr>
          <w:rFonts w:ascii="Nirmala UI" w:hAnsi="Nirmala UI" w:eastAsia="Nirmala UI" w:cs="Nirmala UI"/>
        </w:rPr>
        <w:t>ଚାଲିଆସେ</w:t>
      </w:r>
      <w:r>
        <w:rPr>
          <w:rFonts w:ascii="Times New Roman" w:hAnsi="Times New Roman" w:eastAsia="Times New Roman" w:cs="Times New Roman"/>
        </w:rPr>
        <w:t xml:space="preserve">; </w:t>
      </w:r>
      <w:r>
        <w:rPr>
          <w:rFonts w:ascii="Nirmala UI" w:hAnsi="Nirmala UI" w:eastAsia="Nirmala UI" w:cs="Nirmala UI"/>
        </w:rPr>
        <w:t>ବରଂ</w:t>
      </w:r>
      <w:r>
        <w:rPr>
          <w:rFonts w:ascii="Times New Roman" w:hAnsi="Times New Roman" w:eastAsia="Times New Roman" w:cs="Times New Roman"/>
        </w:rPr>
        <w:t xml:space="preserve"> </w:t>
      </w:r>
      <w:r>
        <w:rPr>
          <w:rFonts w:ascii="Nirmala UI" w:hAnsi="Nirmala UI" w:eastAsia="Nirmala UI" w:cs="Nirmala UI"/>
        </w:rPr>
        <w:t>ପ୍ରତ୍ୟେକ</w:t>
      </w:r>
      <w:r>
        <w:rPr>
          <w:rFonts w:ascii="Times New Roman" w:hAnsi="Times New Roman" w:eastAsia="Times New Roman" w:cs="Times New Roman"/>
        </w:rPr>
        <w:t xml:space="preserve"> </w:t>
      </w:r>
      <w:r>
        <w:rPr>
          <w:rFonts w:ascii="Nirmala UI" w:hAnsi="Nirmala UI" w:eastAsia="Nirmala UI" w:cs="Nirmala UI"/>
        </w:rPr>
        <w:t>ଶ୍ୱାସ</w:t>
      </w:r>
      <w:r>
        <w:rPr>
          <w:rFonts w:ascii="Times New Roman" w:hAnsi="Times New Roman" w:eastAsia="Times New Roman" w:cs="Times New Roman"/>
        </w:rPr>
        <w:t xml:space="preserve">, </w:t>
      </w:r>
      <w:r>
        <w:rPr>
          <w:rFonts w:ascii="Nirmala UI" w:hAnsi="Nirmala UI" w:eastAsia="Nirmala UI" w:cs="Nirmala UI"/>
        </w:rPr>
        <w:t>ହୃଦୟର</w:t>
      </w:r>
      <w:r>
        <w:rPr>
          <w:rFonts w:ascii="Times New Roman" w:hAnsi="Times New Roman" w:eastAsia="Times New Roman" w:cs="Times New Roman"/>
        </w:rPr>
        <w:t xml:space="preserve"> </w:t>
      </w:r>
      <w:r>
        <w:rPr>
          <w:rFonts w:ascii="Nirmala UI" w:hAnsi="Nirmala UI" w:eastAsia="Nirmala UI" w:cs="Nirmala UI"/>
        </w:rPr>
        <w:t>ପ୍ରତ୍ୟେକ</w:t>
      </w:r>
      <w:r>
        <w:rPr>
          <w:rFonts w:ascii="Times New Roman" w:hAnsi="Times New Roman" w:eastAsia="Times New Roman" w:cs="Times New Roman"/>
        </w:rPr>
        <w:t xml:space="preserve"> </w:t>
      </w:r>
      <w:r>
        <w:rPr>
          <w:rFonts w:ascii="Nirmala UI" w:hAnsi="Nirmala UI" w:eastAsia="Nirmala UI" w:cs="Nirmala UI"/>
        </w:rPr>
        <w:t>ସ୍ପନ୍ଦନ</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ଜଣଙ୍କ</w:t>
      </w:r>
      <w:r>
        <w:rPr>
          <w:rFonts w:ascii="Times New Roman" w:hAnsi="Times New Roman" w:eastAsia="Times New Roman" w:cs="Times New Roman"/>
        </w:rPr>
        <w:t xml:space="preserve"> </w:t>
      </w:r>
      <w:r>
        <w:rPr>
          <w:rFonts w:ascii="Nirmala UI" w:hAnsi="Nirmala UI" w:eastAsia="Nirmala UI" w:cs="Nirmala UI"/>
        </w:rPr>
        <w:t>ସର୍ବବ୍ୟାପୀ</w:t>
      </w:r>
      <w:r>
        <w:rPr>
          <w:rFonts w:ascii="Times New Roman" w:hAnsi="Times New Roman" w:eastAsia="Times New Roman" w:cs="Times New Roman"/>
        </w:rPr>
        <w:t xml:space="preserve"> </w:t>
      </w:r>
      <w:r>
        <w:rPr>
          <w:rFonts w:ascii="Nirmala UI" w:hAnsi="Nirmala UI" w:eastAsia="Nirmala UI" w:cs="Nirmala UI"/>
        </w:rPr>
        <w:t>ଯତ୍ନର</w:t>
      </w:r>
      <w:r>
        <w:rPr>
          <w:rFonts w:ascii="Times New Roman" w:hAnsi="Times New Roman" w:eastAsia="Times New Roman" w:cs="Times New Roman"/>
        </w:rPr>
        <w:t xml:space="preserve"> </w:t>
      </w:r>
      <w:r>
        <w:rPr>
          <w:rFonts w:ascii="Nirmala UI" w:hAnsi="Nirmala UI" w:eastAsia="Nirmala UI" w:cs="Nirmala UI"/>
        </w:rPr>
        <w:t>ପ୍ରମାଣ</w:t>
      </w:r>
      <w:r>
        <w:rPr>
          <w:rFonts w:ascii="Times New Roman" w:hAnsi="Times New Roman" w:eastAsia="Times New Roman" w:cs="Times New Roman"/>
        </w:rPr>
        <w:t xml:space="preserve">, </w:t>
      </w:r>
      <w:r>
        <w:rPr>
          <w:rFonts w:ascii="Nirmala UI" w:hAnsi="Nirmala UI" w:eastAsia="Nirmala UI" w:cs="Nirmala UI"/>
        </w:rPr>
        <w:t>ଯାହାଙ୍କ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ବଞ୍ଚୁ</w:t>
      </w:r>
      <w:r>
        <w:rPr>
          <w:rFonts w:ascii="Times New Roman" w:hAnsi="Times New Roman" w:eastAsia="Times New Roman" w:cs="Times New Roman"/>
        </w:rPr>
        <w:t xml:space="preserve">, </w:t>
      </w:r>
      <w:r>
        <w:rPr>
          <w:rFonts w:ascii="Nirmala UI" w:hAnsi="Nirmala UI" w:eastAsia="Nirmala UI" w:cs="Nirmala UI"/>
        </w:rPr>
        <w:t>ଚଳନ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ଆମର</w:t>
      </w:r>
      <w:r>
        <w:rPr>
          <w:rFonts w:ascii="Times New Roman" w:hAnsi="Times New Roman" w:eastAsia="Times New Roman" w:cs="Times New Roman"/>
        </w:rPr>
        <w:t xml:space="preserve"> </w:t>
      </w:r>
      <w:r>
        <w:rPr>
          <w:rFonts w:ascii="Nirmala UI" w:hAnsi="Nirmala UI" w:eastAsia="Nirmala UI" w:cs="Nirmala UI"/>
        </w:rPr>
        <w:t>ସତ୍ତା</w:t>
      </w:r>
      <w:r>
        <w:rPr>
          <w:rFonts w:ascii="Times New Roman" w:hAnsi="Times New Roman" w:eastAsia="Times New Roman" w:cs="Times New Roman"/>
        </w:rPr>
        <w:t xml:space="preserve"> </w:t>
      </w:r>
      <w:r>
        <w:rPr>
          <w:rFonts w:ascii="Nirmala UI" w:hAnsi="Nirmala UI" w:eastAsia="Nirmala UI" w:cs="Nirmala UI"/>
        </w:rPr>
        <w:t>ରହିଛି।</w:t>
      </w:r>
      <w:r>
        <w:rPr>
          <w:rFonts w:ascii="Times New Roman" w:hAnsi="Times New Roman" w:eastAsia="Times New Roman" w:cs="Times New Roman"/>
        </w:rPr>
        <w:t xml:space="preserve">’ </w:t>
      </w:r>
      <w:r>
        <w:rPr>
          <w:rFonts w:ascii="Nirmala UI" w:hAnsi="Nirmala UI" w:eastAsia="Nirmala UI" w:cs="Nirmala UI"/>
        </w:rPr>
        <w:t>ପ୍ରେରିତ</w:t>
      </w:r>
      <w:r>
        <w:rPr>
          <w:rFonts w:ascii="Times New Roman" w:hAnsi="Times New Roman" w:eastAsia="Times New Roman" w:cs="Times New Roman"/>
        </w:rPr>
        <w:t xml:space="preserve"> 17:28</w:t>
      </w:r>
      <w:r>
        <w:rPr>
          <w:rFonts w:ascii="Nirmala UI" w:hAnsi="Nirmala UI" w:eastAsia="Nirmala UI" w:cs="Nirmala UI"/>
        </w:rPr>
        <w:t>।</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ପୃଥିବୀ</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ପ୍ରଚୁର</w:t>
      </w:r>
      <w:r>
        <w:rPr>
          <w:rFonts w:ascii="Times New Roman" w:hAnsi="Times New Roman" w:eastAsia="Times New Roman" w:cs="Times New Roman"/>
        </w:rPr>
        <w:t xml:space="preserve"> </w:t>
      </w:r>
      <w:r>
        <w:rPr>
          <w:rFonts w:ascii="Nirmala UI" w:hAnsi="Nirmala UI" w:eastAsia="Nirmala UI" w:cs="Nirmala UI"/>
        </w:rPr>
        <w:t>ଫଳ</w:t>
      </w:r>
      <w:r>
        <w:rPr>
          <w:rFonts w:ascii="Times New Roman" w:hAnsi="Times New Roman" w:eastAsia="Times New Roman" w:cs="Times New Roman"/>
        </w:rPr>
        <w:t xml:space="preserve"> </w:t>
      </w:r>
      <w:r>
        <w:rPr>
          <w:rFonts w:ascii="Nirmala UI" w:hAnsi="Nirmala UI" w:eastAsia="Nirmala UI" w:cs="Nirmala UI"/>
        </w:rPr>
        <w:t>ଉତ୍ପନ୍ନ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ସୂର୍ଯ୍ୟକୁ</w:t>
      </w:r>
      <w:r>
        <w:rPr>
          <w:rFonts w:ascii="Times New Roman" w:hAnsi="Times New Roman" w:eastAsia="Times New Roman" w:cs="Times New Roman"/>
        </w:rPr>
        <w:t xml:space="preserve"> </w:t>
      </w:r>
      <w:r>
        <w:rPr>
          <w:rFonts w:ascii="Nirmala UI" w:hAnsi="Nirmala UI" w:eastAsia="Nirmala UI" w:cs="Nirmala UI"/>
        </w:rPr>
        <w:t>ପରିକ୍ରମା</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ଅବିରତ</w:t>
      </w:r>
      <w:r>
        <w:rPr>
          <w:rFonts w:ascii="Times New Roman" w:hAnsi="Times New Roman" w:eastAsia="Times New Roman" w:cs="Times New Roman"/>
        </w:rPr>
        <w:t xml:space="preserve"> </w:t>
      </w:r>
      <w:r>
        <w:rPr>
          <w:rFonts w:ascii="Nirmala UI" w:hAnsi="Nirmala UI" w:eastAsia="Nirmala UI" w:cs="Nirmala UI"/>
        </w:rPr>
        <w:t>ରହେ</w:t>
      </w:r>
      <w:r>
        <w:rPr>
          <w:rFonts w:ascii="Times New Roman" w:hAnsi="Times New Roman" w:eastAsia="Times New Roman" w:cs="Times New Roman"/>
        </w:rPr>
        <w:t>—</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ଅନ୍ତର୍ନିହିତ</w:t>
      </w:r>
      <w:r>
        <w:rPr>
          <w:rFonts w:ascii="Times New Roman" w:hAnsi="Times New Roman" w:eastAsia="Times New Roman" w:cs="Times New Roman"/>
        </w:rPr>
        <w:t xml:space="preserve"> </w:t>
      </w:r>
      <w:r>
        <w:rPr>
          <w:rFonts w:ascii="Nirmala UI" w:hAnsi="Nirmala UI" w:eastAsia="Nirmala UI" w:cs="Nirmala UI"/>
        </w:rPr>
        <w:t>ଶକ୍ତିର</w:t>
      </w:r>
      <w:r>
        <w:rPr>
          <w:rFonts w:ascii="Times New Roman" w:hAnsi="Times New Roman" w:eastAsia="Times New Roman" w:cs="Times New Roman"/>
        </w:rPr>
        <w:t xml:space="preserve"> </w:t>
      </w:r>
      <w:r>
        <w:rPr>
          <w:rFonts w:ascii="Nirmala UI" w:hAnsi="Nirmala UI" w:eastAsia="Nirmala UI" w:cs="Nirmala UI"/>
        </w:rPr>
        <w:t>କାରଣରୁ</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ହସ୍ତ</w:t>
      </w:r>
      <w:r>
        <w:rPr>
          <w:rFonts w:ascii="Times New Roman" w:hAnsi="Times New Roman" w:eastAsia="Times New Roman" w:cs="Times New Roman"/>
        </w:rPr>
        <w:t xml:space="preserve"> </w:t>
      </w:r>
      <w:r>
        <w:rPr>
          <w:rFonts w:ascii="Nirmala UI" w:hAnsi="Nirmala UI" w:eastAsia="Nirmala UI" w:cs="Nirmala UI"/>
        </w:rPr>
        <w:t>ଗ୍ରହମାନଙ୍କୁ</w:t>
      </w:r>
      <w:r>
        <w:rPr>
          <w:rFonts w:ascii="Times New Roman" w:hAnsi="Times New Roman" w:eastAsia="Times New Roman" w:cs="Times New Roman"/>
        </w:rPr>
        <w:t xml:space="preserve"> </w:t>
      </w:r>
      <w:r>
        <w:rPr>
          <w:rFonts w:ascii="Nirmala UI" w:hAnsi="Nirmala UI" w:eastAsia="Nirmala UI" w:cs="Nirmala UI"/>
        </w:rPr>
        <w:t>ନିର୍ଦ୍ଦେଶ</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ଆକାଶମଣ୍ଡଳରେ</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ସୁସଂଖଳିତ</w:t>
      </w:r>
      <w:r>
        <w:rPr>
          <w:rFonts w:ascii="Times New Roman" w:hAnsi="Times New Roman" w:eastAsia="Times New Roman" w:cs="Times New Roman"/>
        </w:rPr>
        <w:t xml:space="preserve"> </w:t>
      </w:r>
      <w:r>
        <w:rPr>
          <w:rFonts w:ascii="Nirmala UI" w:hAnsi="Nirmala UI" w:eastAsia="Nirmala UI" w:cs="Nirmala UI"/>
        </w:rPr>
        <w:t>ଗତିଯାତ୍ରାରେ</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ସ୍ଥାନରେ</w:t>
      </w:r>
      <w:r>
        <w:rPr>
          <w:rFonts w:ascii="Times New Roman" w:hAnsi="Times New Roman" w:eastAsia="Times New Roman" w:cs="Times New Roman"/>
        </w:rPr>
        <w:t xml:space="preserve"> </w:t>
      </w:r>
      <w:r>
        <w:rPr>
          <w:rFonts w:ascii="Nirmala UI" w:hAnsi="Nirmala UI" w:eastAsia="Nirmala UI" w:cs="Nirmala UI"/>
        </w:rPr>
        <w:t>ରଖେ।</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ସଂଖ୍ୟା</w:t>
      </w:r>
      <w:r>
        <w:rPr>
          <w:rFonts w:ascii="Times New Roman" w:hAnsi="Times New Roman" w:eastAsia="Times New Roman" w:cs="Times New Roman"/>
        </w:rPr>
        <w:t xml:space="preserve"> </w:t>
      </w:r>
      <w:r>
        <w:rPr>
          <w:rFonts w:ascii="Nirmala UI" w:hAnsi="Nirmala UI" w:eastAsia="Nirmala UI" w:cs="Nirmala UI"/>
        </w:rPr>
        <w:t>ଗଣି</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ସେନାକୁ</w:t>
      </w:r>
      <w:r>
        <w:rPr>
          <w:rFonts w:ascii="Times New Roman" w:hAnsi="Times New Roman" w:eastAsia="Times New Roman" w:cs="Times New Roman"/>
        </w:rPr>
        <w:t xml:space="preserve"> </w:t>
      </w:r>
      <w:r>
        <w:rPr>
          <w:rFonts w:ascii="Nirmala UI" w:hAnsi="Nirmala UI" w:eastAsia="Nirmala UI" w:cs="Nirmala UI"/>
        </w:rPr>
        <w:t>ବାହାର</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ବଳର</w:t>
      </w:r>
      <w:r>
        <w:rPr>
          <w:rFonts w:ascii="Times New Roman" w:hAnsi="Times New Roman" w:eastAsia="Times New Roman" w:cs="Times New Roman"/>
        </w:rPr>
        <w:t xml:space="preserve"> </w:t>
      </w:r>
      <w:r>
        <w:rPr>
          <w:rFonts w:ascii="Nirmala UI" w:hAnsi="Nirmala UI" w:eastAsia="Nirmala UI" w:cs="Nirmala UI"/>
        </w:rPr>
        <w:t>ମହତ୍ତ୍ୱରେ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ଶକ୍ତିର</w:t>
      </w:r>
      <w:r>
        <w:rPr>
          <w:rFonts w:ascii="Times New Roman" w:hAnsi="Times New Roman" w:eastAsia="Times New Roman" w:cs="Times New Roman"/>
        </w:rPr>
        <w:t xml:space="preserve"> </w:t>
      </w:r>
      <w:r>
        <w:rPr>
          <w:rFonts w:ascii="Nirmala UI" w:hAnsi="Nirmala UI" w:eastAsia="Nirmala UI" w:cs="Nirmala UI"/>
        </w:rPr>
        <w:t>ପରାକ୍ରମରେ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ସବୁକୁ</w:t>
      </w:r>
      <w:r>
        <w:rPr>
          <w:rFonts w:ascii="Times New Roman" w:hAnsi="Times New Roman" w:eastAsia="Times New Roman" w:cs="Times New Roman"/>
        </w:rPr>
        <w:t xml:space="preserve"> </w:t>
      </w:r>
      <w:r>
        <w:rPr>
          <w:rFonts w:ascii="Nirmala UI" w:hAnsi="Nirmala UI" w:eastAsia="Nirmala UI" w:cs="Nirmala UI"/>
        </w:rPr>
        <w:t>ନାମଧାରେ</w:t>
      </w:r>
      <w:r>
        <w:rPr>
          <w:rFonts w:ascii="Times New Roman" w:hAnsi="Times New Roman" w:eastAsia="Times New Roman" w:cs="Times New Roman"/>
        </w:rPr>
        <w:t xml:space="preserve"> </w:t>
      </w:r>
      <w:r>
        <w:rPr>
          <w:rFonts w:ascii="Nirmala UI" w:hAnsi="Nirmala UI" w:eastAsia="Nirmala UI" w:cs="Nirmala UI"/>
        </w:rPr>
        <w:t>ଡାକନ୍ତି</w:t>
      </w:r>
      <w:r>
        <w:rPr>
          <w:rFonts w:ascii="Times New Roman" w:hAnsi="Times New Roman" w:eastAsia="Times New Roman" w:cs="Times New Roman"/>
        </w:rPr>
        <w:t xml:space="preserve">; </w:t>
      </w:r>
      <w:r>
        <w:rPr>
          <w:rFonts w:ascii="Nirmala UI" w:hAnsi="Nirmala UI" w:eastAsia="Nirmala UI" w:cs="Nirmala UI"/>
        </w:rPr>
        <w:t>ଏକଟିମଧ୍ୟ</w:t>
      </w:r>
      <w:r>
        <w:rPr>
          <w:rFonts w:ascii="Times New Roman" w:hAnsi="Times New Roman" w:eastAsia="Times New Roman" w:cs="Times New Roman"/>
        </w:rPr>
        <w:t xml:space="preserve"> </w:t>
      </w:r>
      <w:r>
        <w:rPr>
          <w:rFonts w:ascii="Nirmala UI" w:hAnsi="Nirmala UI" w:eastAsia="Nirmala UI" w:cs="Nirmala UI"/>
        </w:rPr>
        <w:t>ଅନୁପସ୍ଥିତ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ଯିଶାୟ</w:t>
      </w:r>
      <w:r>
        <w:rPr>
          <w:rFonts w:ascii="Times New Roman" w:hAnsi="Times New Roman" w:eastAsia="Times New Roman" w:cs="Times New Roman"/>
        </w:rPr>
        <w:t xml:space="preserve"> 40:26</w:t>
      </w:r>
      <w:r>
        <w:rPr>
          <w:rFonts w:ascii="Nirmala UI" w:hAnsi="Nirmala UI" w:eastAsia="Nirmala UI" w:cs="Nirmala UI"/>
        </w:rPr>
        <w:t>।</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ଶକ୍ତିଦ୍ୱାରାହିଁ</w:t>
      </w:r>
      <w:r>
        <w:rPr>
          <w:rFonts w:ascii="Times New Roman" w:hAnsi="Times New Roman" w:eastAsia="Times New Roman" w:cs="Times New Roman"/>
        </w:rPr>
        <w:t xml:space="preserve"> </w:t>
      </w:r>
      <w:r>
        <w:rPr>
          <w:rFonts w:ascii="Nirmala UI" w:hAnsi="Nirmala UI" w:eastAsia="Nirmala UI" w:cs="Nirmala UI"/>
        </w:rPr>
        <w:t>ଉଦ୍ଭିଦଜୀବନ</w:t>
      </w:r>
      <w:r>
        <w:rPr>
          <w:rFonts w:ascii="Times New Roman" w:hAnsi="Times New Roman" w:eastAsia="Times New Roman" w:cs="Times New Roman"/>
        </w:rPr>
        <w:t xml:space="preserve"> </w:t>
      </w:r>
      <w:r>
        <w:rPr>
          <w:rFonts w:ascii="Nirmala UI" w:hAnsi="Nirmala UI" w:eastAsia="Nirmala UI" w:cs="Nirmala UI"/>
        </w:rPr>
        <w:t>ସମୃଦ୍ଧି</w:t>
      </w:r>
      <w:r>
        <w:rPr>
          <w:rFonts w:ascii="Times New Roman" w:hAnsi="Times New Roman" w:eastAsia="Times New Roman" w:cs="Times New Roman"/>
        </w:rPr>
        <w:t xml:space="preserve"> </w:t>
      </w:r>
      <w:r>
        <w:rPr>
          <w:rFonts w:ascii="Nirmala UI" w:hAnsi="Nirmala UI" w:eastAsia="Nirmala UI" w:cs="Nirmala UI"/>
        </w:rPr>
        <w:t>ପାଏ</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ଫୁଟେ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ପୁଷ୍ପ</w:t>
      </w:r>
      <w:r>
        <w:rPr>
          <w:rFonts w:ascii="Times New Roman" w:hAnsi="Times New Roman" w:eastAsia="Times New Roman" w:cs="Times New Roman"/>
        </w:rPr>
        <w:t xml:space="preserve"> </w:t>
      </w:r>
      <w:r>
        <w:rPr>
          <w:rFonts w:ascii="Nirmala UI" w:hAnsi="Nirmala UI" w:eastAsia="Nirmala UI" w:cs="Nirmala UI"/>
        </w:rPr>
        <w:t>ମଞ୍ଜୁଳିତ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ପର୍ବତମାନଙ୍କ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ଘାସ</w:t>
      </w:r>
      <w:r>
        <w:rPr>
          <w:rFonts w:ascii="Times New Roman" w:hAnsi="Times New Roman" w:eastAsia="Times New Roman" w:cs="Times New Roman"/>
        </w:rPr>
        <w:t xml:space="preserve"> </w:t>
      </w:r>
      <w:r>
        <w:rPr>
          <w:rFonts w:ascii="Nirmala UI" w:hAnsi="Nirmala UI" w:eastAsia="Nirmala UI" w:cs="Nirmala UI"/>
        </w:rPr>
        <w:t>ଉତ୍ପନ୍ନ</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w:t>
      </w:r>
      <w:r>
        <w:rPr>
          <w:rFonts w:ascii="Nirmala UI" w:hAnsi="Nirmala UI" w:eastAsia="Nirmala UI" w:cs="Nirmala UI"/>
        </w:rPr>
        <w:t>ଗୀତସଂହିତା</w:t>
      </w:r>
      <w:r>
        <w:rPr>
          <w:rFonts w:ascii="Times New Roman" w:hAnsi="Times New Roman" w:eastAsia="Times New Roman" w:cs="Times New Roman"/>
        </w:rPr>
        <w:t xml:space="preserve"> 147:8),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ଉପତ୍ୟକାମାନେ</w:t>
      </w:r>
      <w:r>
        <w:rPr>
          <w:rFonts w:ascii="Times New Roman" w:hAnsi="Times New Roman" w:eastAsia="Times New Roman" w:cs="Times New Roman"/>
        </w:rPr>
        <w:t xml:space="preserve"> </w:t>
      </w:r>
      <w:r>
        <w:rPr>
          <w:rFonts w:ascii="Nirmala UI" w:hAnsi="Nirmala UI" w:eastAsia="Nirmala UI" w:cs="Nirmala UI"/>
        </w:rPr>
        <w:t>ଫଳବତୀ</w:t>
      </w:r>
      <w:r>
        <w:rPr>
          <w:rFonts w:ascii="Times New Roman" w:hAnsi="Times New Roman" w:eastAsia="Times New Roman" w:cs="Times New Roman"/>
        </w:rPr>
        <w:t xml:space="preserve"> </w:t>
      </w:r>
      <w:r>
        <w:rPr>
          <w:rFonts w:ascii="Nirmala UI" w:hAnsi="Nirmala UI" w:eastAsia="Nirmala UI" w:cs="Nirmala UI"/>
        </w:rPr>
        <w:t>ହୁଅନ୍ତି।</w:t>
      </w:r>
      <w:r>
        <w:rPr>
          <w:rFonts w:ascii="Times New Roman" w:hAnsi="Times New Roman" w:eastAsia="Times New Roman" w:cs="Times New Roman"/>
        </w:rPr>
        <w:t xml:space="preserve"> ‘</w:t>
      </w:r>
      <w:r>
        <w:rPr>
          <w:rFonts w:ascii="Nirmala UI" w:hAnsi="Nirmala UI" w:eastAsia="Nirmala UI" w:cs="Nirmala UI"/>
        </w:rPr>
        <w:t>ଅରଣ୍ୟର</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ପଶୁ</w:t>
      </w:r>
      <w:r>
        <w:rPr>
          <w:rFonts w:ascii="Times New Roman" w:hAnsi="Times New Roman" w:eastAsia="Times New Roman" w:cs="Times New Roman"/>
        </w:rPr>
        <w:t xml:space="preserve"> … </w:t>
      </w:r>
      <w:r>
        <w:rPr>
          <w:rFonts w:ascii="Nirmala UI" w:hAnsi="Nirmala UI" w:eastAsia="Nirmala UI" w:cs="Nirmala UI"/>
        </w:rPr>
        <w:t>ଈଶ୍ୱରଙ୍କଠାରୁ</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ଭୋଜନ</w:t>
      </w:r>
      <w:r>
        <w:rPr>
          <w:rFonts w:ascii="Times New Roman" w:hAnsi="Times New Roman" w:eastAsia="Times New Roman" w:cs="Times New Roman"/>
        </w:rPr>
        <w:t xml:space="preserve"> </w:t>
      </w:r>
      <w:r>
        <w:rPr>
          <w:rFonts w:ascii="Nirmala UI" w:hAnsi="Nirmala UI" w:eastAsia="Nirmala UI" w:cs="Nirmala UI"/>
        </w:rPr>
        <w:t>ଖୋଜନ୍ତି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ସର୍ବନ୍ୟୁନ</w:t>
      </w:r>
      <w:r>
        <w:rPr>
          <w:rFonts w:ascii="Times New Roman" w:hAnsi="Times New Roman" w:eastAsia="Times New Roman" w:cs="Times New Roman"/>
        </w:rPr>
        <w:t xml:space="preserve"> </w:t>
      </w:r>
      <w:r>
        <w:rPr>
          <w:rFonts w:ascii="Nirmala UI" w:hAnsi="Nirmala UI" w:eastAsia="Nirmala UI" w:cs="Nirmala UI"/>
        </w:rPr>
        <w:t>କୀଟପତଙ୍ଗରୁ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ମନୁଷ୍ୟ</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ପ୍ରତ୍ୟେକ</w:t>
      </w:r>
      <w:r>
        <w:rPr>
          <w:rFonts w:ascii="Times New Roman" w:hAnsi="Times New Roman" w:eastAsia="Times New Roman" w:cs="Times New Roman"/>
        </w:rPr>
        <w:t xml:space="preserve"> </w:t>
      </w:r>
      <w:r>
        <w:rPr>
          <w:rFonts w:ascii="Nirmala UI" w:hAnsi="Nirmala UI" w:eastAsia="Nirmala UI" w:cs="Nirmala UI"/>
        </w:rPr>
        <w:t>ଜୀବନ୍ତ</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ପ୍ରତିଦିନ</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ବିଧାନମୟ</w:t>
      </w:r>
      <w:r>
        <w:rPr>
          <w:rFonts w:ascii="Times New Roman" w:hAnsi="Times New Roman" w:eastAsia="Times New Roman" w:cs="Times New Roman"/>
        </w:rPr>
        <w:t xml:space="preserve"> </w:t>
      </w:r>
      <w:r>
        <w:rPr>
          <w:rFonts w:ascii="Nirmala UI" w:hAnsi="Nirmala UI" w:eastAsia="Nirmala UI" w:cs="Nirmala UI"/>
        </w:rPr>
        <w:t>ଯତ୍ନ</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ନିର୍ଭରଶୀଳ।</w:t>
      </w:r>
      <w:r>
        <w:rPr>
          <w:rFonts w:ascii="Times New Roman" w:hAnsi="Times New Roman" w:eastAsia="Times New Roman" w:cs="Times New Roman"/>
        </w:rPr>
        <w:t xml:space="preserve"> </w:t>
      </w:r>
      <w:r>
        <w:rPr>
          <w:rFonts w:ascii="Nirmala UI" w:hAnsi="Nirmala UI" w:eastAsia="Nirmala UI" w:cs="Nirmala UI"/>
        </w:rPr>
        <w:t>ଗୀତକାରଙ୍କ</w:t>
      </w:r>
      <w:r>
        <w:rPr>
          <w:rFonts w:ascii="Times New Roman" w:hAnsi="Times New Roman" w:eastAsia="Times New Roman" w:cs="Times New Roman"/>
        </w:rPr>
        <w:t xml:space="preserve"> </w:t>
      </w:r>
      <w:r>
        <w:rPr>
          <w:rFonts w:ascii="Nirmala UI" w:hAnsi="Nirmala UI" w:eastAsia="Nirmala UI" w:cs="Nirmala UI"/>
        </w:rPr>
        <w:t>ସୁନ୍ଦର</w:t>
      </w:r>
      <w:r>
        <w:rPr>
          <w:rFonts w:ascii="Times New Roman" w:hAnsi="Times New Roman" w:eastAsia="Times New Roman" w:cs="Times New Roman"/>
        </w:rPr>
        <w:t xml:space="preserve"> </w:t>
      </w:r>
      <w:r>
        <w:rPr>
          <w:rFonts w:ascii="Nirmala UI" w:hAnsi="Nirmala UI" w:eastAsia="Nirmala UI" w:cs="Nirmala UI"/>
        </w:rPr>
        <w:t>ଶବ୍ଦରେ</w:t>
      </w:r>
      <w:r>
        <w:rPr>
          <w:rFonts w:ascii="Times New Roman" w:hAnsi="Times New Roman" w:eastAsia="Times New Roman" w:cs="Times New Roman"/>
        </w:rPr>
        <w:t>, ‘</w:t>
      </w:r>
      <w:r>
        <w:rPr>
          <w:rFonts w:ascii="Nirmala UI" w:hAnsi="Nirmala UI" w:eastAsia="Nirmala UI" w:cs="Nirmala UI"/>
        </w:rPr>
        <w:t>ଏମାନେ</w:t>
      </w:r>
      <w:r>
        <w:rPr>
          <w:rFonts w:ascii="Times New Roman" w:hAnsi="Times New Roman" w:eastAsia="Times New Roman" w:cs="Times New Roman"/>
        </w:rPr>
        <w:t xml:space="preserve"> </w:t>
      </w:r>
      <w:r>
        <w:rPr>
          <w:rFonts w:ascii="Nirmala UI" w:hAnsi="Nirmala UI" w:eastAsia="Nirmala UI" w:cs="Nirmala UI"/>
        </w:rPr>
        <w:t>ସବୁ</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ଅପେକ୍ଷା</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ଦିଅ</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ସଂଗ୍ରହ</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ହସ୍ତ</w:t>
      </w:r>
      <w:r>
        <w:rPr>
          <w:rFonts w:ascii="Times New Roman" w:hAnsi="Times New Roman" w:eastAsia="Times New Roman" w:cs="Times New Roman"/>
        </w:rPr>
        <w:t xml:space="preserve"> </w:t>
      </w:r>
      <w:r>
        <w:rPr>
          <w:rFonts w:ascii="Nirmala UI" w:hAnsi="Nirmala UI" w:eastAsia="Nirmala UI" w:cs="Nirmala UI"/>
        </w:rPr>
        <w:t>ଖୋଲ</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ଉତ୍ତମ</w:t>
      </w:r>
      <w:r>
        <w:rPr>
          <w:rFonts w:ascii="Times New Roman" w:hAnsi="Times New Roman" w:eastAsia="Times New Roman" w:cs="Times New Roman"/>
        </w:rPr>
        <w:t xml:space="preserve"> </w:t>
      </w:r>
      <w:r>
        <w:rPr>
          <w:rFonts w:ascii="Nirmala UI" w:hAnsi="Nirmala UI" w:eastAsia="Nirmala UI" w:cs="Nirmala UI"/>
        </w:rPr>
        <w:t>ବସ୍ତୁଦ୍ୱାରା</w:t>
      </w:r>
      <w:r>
        <w:rPr>
          <w:rFonts w:ascii="Times New Roman" w:hAnsi="Times New Roman" w:eastAsia="Times New Roman" w:cs="Times New Roman"/>
        </w:rPr>
        <w:t xml:space="preserve"> </w:t>
      </w:r>
      <w:r>
        <w:rPr>
          <w:rFonts w:ascii="Nirmala UI" w:hAnsi="Nirmala UI" w:eastAsia="Nirmala UI" w:cs="Nirmala UI"/>
        </w:rPr>
        <w:t>ପୂର୍ଣ୍ଣ</w:t>
      </w:r>
      <w:r>
        <w:rPr>
          <w:rFonts w:ascii="Times New Roman" w:hAnsi="Times New Roman" w:eastAsia="Times New Roman" w:cs="Times New Roman"/>
        </w:rPr>
        <w:t xml:space="preserve"> </w:t>
      </w:r>
      <w:r>
        <w:rPr>
          <w:rFonts w:ascii="Nirmala UI" w:hAnsi="Nirmala UI" w:eastAsia="Nirmala UI" w:cs="Nirmala UI"/>
        </w:rPr>
        <w:t>ହୁଅନ୍ତି।</w:t>
      </w:r>
      <w:r>
        <w:rPr>
          <w:rFonts w:ascii="Times New Roman" w:hAnsi="Times New Roman" w:eastAsia="Times New Roman" w:cs="Times New Roman"/>
        </w:rPr>
        <w:t xml:space="preserve">’ </w:t>
      </w:r>
      <w:r>
        <w:rPr>
          <w:rFonts w:ascii="Nirmala UI" w:hAnsi="Nirmala UI" w:eastAsia="Nirmala UI" w:cs="Nirmala UI"/>
        </w:rPr>
        <w:t>ଗୀତସଂହିତା</w:t>
      </w:r>
      <w:r>
        <w:rPr>
          <w:rFonts w:ascii="Times New Roman" w:hAnsi="Times New Roman" w:eastAsia="Times New Roman" w:cs="Times New Roman"/>
        </w:rPr>
        <w:t xml:space="preserve"> 104:20, 21, 27, 28</w:t>
      </w:r>
      <w:r>
        <w:rPr>
          <w:rFonts w:ascii="Nirmala UI" w:hAnsi="Nirmala UI" w:eastAsia="Nirmala UI" w:cs="Nirmala UI"/>
        </w:rPr>
        <w:t>।</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ବଚନ</w:t>
      </w:r>
      <w:r>
        <w:rPr>
          <w:rFonts w:ascii="Times New Roman" w:hAnsi="Times New Roman" w:eastAsia="Times New Roman" w:cs="Times New Roman"/>
        </w:rPr>
        <w:t xml:space="preserve"> </w:t>
      </w:r>
      <w:r>
        <w:rPr>
          <w:rFonts w:ascii="Nirmala UI" w:hAnsi="Nirmala UI" w:eastAsia="Nirmala UI" w:cs="Nirmala UI"/>
        </w:rPr>
        <w:t>ତତ୍ୱମାନଙ୍କୁ</w:t>
      </w:r>
      <w:r>
        <w:rPr>
          <w:rFonts w:ascii="Times New Roman" w:hAnsi="Times New Roman" w:eastAsia="Times New Roman" w:cs="Times New Roman"/>
        </w:rPr>
        <w:t xml:space="preserve"> </w:t>
      </w:r>
      <w:r>
        <w:rPr>
          <w:rFonts w:ascii="Nirmala UI" w:hAnsi="Nirmala UI" w:eastAsia="Nirmala UI" w:cs="Nirmala UI"/>
        </w:rPr>
        <w:t>ନିୟନ୍ତ୍ରଣ</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ଆକାଶକୁ</w:t>
      </w:r>
      <w:r>
        <w:rPr>
          <w:rFonts w:ascii="Times New Roman" w:hAnsi="Times New Roman" w:eastAsia="Times New Roman" w:cs="Times New Roman"/>
        </w:rPr>
        <w:t xml:space="preserve"> </w:t>
      </w:r>
      <w:r>
        <w:rPr>
          <w:rFonts w:ascii="Nirmala UI" w:hAnsi="Nirmala UI" w:eastAsia="Nirmala UI" w:cs="Nirmala UI"/>
        </w:rPr>
        <w:t>ମେଘରେ</w:t>
      </w:r>
      <w:r>
        <w:rPr>
          <w:rFonts w:ascii="Times New Roman" w:hAnsi="Times New Roman" w:eastAsia="Times New Roman" w:cs="Times New Roman"/>
        </w:rPr>
        <w:t xml:space="preserve"> </w:t>
      </w:r>
      <w:r>
        <w:rPr>
          <w:rFonts w:ascii="Nirmala UI" w:hAnsi="Nirmala UI" w:eastAsia="Nirmala UI" w:cs="Nirmala UI"/>
        </w:rPr>
        <w:t>ଆବୃତ</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ପୃଥିବୀ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ଉନ</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ହିମ</w:t>
      </w:r>
      <w:r>
        <w:rPr>
          <w:rFonts w:ascii="Times New Roman" w:hAnsi="Times New Roman" w:eastAsia="Times New Roman" w:cs="Times New Roman"/>
        </w:rPr>
        <w:t xml:space="preserve"> </w:t>
      </w:r>
      <w:r>
        <w:rPr>
          <w:rFonts w:ascii="Nirmala UI" w:hAnsi="Nirmala UI" w:eastAsia="Nirmala UI" w:cs="Nirmala UI"/>
        </w:rPr>
        <w:t>ଦିଅନ୍ତି</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ଛାଇ</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ପାଳକୁ</w:t>
      </w:r>
      <w:r>
        <w:rPr>
          <w:rFonts w:ascii="Times New Roman" w:hAnsi="Times New Roman" w:eastAsia="Times New Roman" w:cs="Times New Roman"/>
        </w:rPr>
        <w:t xml:space="preserve"> </w:t>
      </w:r>
      <w:r>
        <w:rPr>
          <w:rFonts w:ascii="Nirmala UI" w:hAnsi="Nirmala UI" w:eastAsia="Nirmala UI" w:cs="Nirmala UI"/>
        </w:rPr>
        <w:t>ଛିଟାଇଦିଅନ୍ତି।</w:t>
      </w:r>
      <w:r>
        <w:rPr>
          <w:rFonts w:ascii="Times New Roman" w:hAnsi="Times New Roman" w:eastAsia="Times New Roman" w:cs="Times New Roman"/>
        </w:rPr>
        <w:t xml:space="preserve">’ </w:t>
      </w:r>
      <w:r>
        <w:rPr>
          <w:rFonts w:ascii="Nirmala UI" w:hAnsi="Nirmala UI" w:eastAsia="Nirmala UI" w:cs="Nirmala UI"/>
        </w:rPr>
        <w:t>ଗୀତସଂହିତା</w:t>
      </w:r>
      <w:r>
        <w:rPr>
          <w:rFonts w:ascii="Times New Roman" w:hAnsi="Times New Roman" w:eastAsia="Times New Roman" w:cs="Times New Roman"/>
        </w:rPr>
        <w:t xml:space="preserve"> 147:16</w:t>
      </w:r>
      <w:r>
        <w:rPr>
          <w:rFonts w:ascii="Nirmala UI" w:hAnsi="Nirmala UI" w:eastAsia="Nirmala UI" w:cs="Nirmala UI"/>
        </w:rPr>
        <w:t>।</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ସ୍ୱର</w:t>
      </w:r>
      <w:r>
        <w:rPr>
          <w:rFonts w:ascii="Times New Roman" w:hAnsi="Times New Roman" w:eastAsia="Times New Roman" w:cs="Times New Roman"/>
        </w:rPr>
        <w:t xml:space="preserve"> </w:t>
      </w:r>
      <w:r>
        <w:rPr>
          <w:rFonts w:ascii="Nirmala UI" w:hAnsi="Nirmala UI" w:eastAsia="Nirmala UI" w:cs="Nirmala UI"/>
        </w:rPr>
        <w:t>ଉଚ୍ଚାରଣ</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ଆକାଶରେ</w:t>
      </w:r>
      <w:r>
        <w:rPr>
          <w:rFonts w:ascii="Times New Roman" w:hAnsi="Times New Roman" w:eastAsia="Times New Roman" w:cs="Times New Roman"/>
        </w:rPr>
        <w:t xml:space="preserve"> </w:t>
      </w:r>
      <w:r>
        <w:rPr>
          <w:rFonts w:ascii="Nirmala UI" w:hAnsi="Nirmala UI" w:eastAsia="Nirmala UI" w:cs="Nirmala UI"/>
        </w:rPr>
        <w:t>ଜଳର</w:t>
      </w:r>
      <w:r>
        <w:rPr>
          <w:rFonts w:ascii="Times New Roman" w:hAnsi="Times New Roman" w:eastAsia="Times New Roman" w:cs="Times New Roman"/>
        </w:rPr>
        <w:t xml:space="preserve"> </w:t>
      </w:r>
      <w:r>
        <w:rPr>
          <w:rFonts w:ascii="Nirmala UI" w:hAnsi="Nirmala UI" w:eastAsia="Nirmala UI" w:cs="Nirmala UI"/>
        </w:rPr>
        <w:t>ପ୍ରଚୁରତା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ସୀମାସମୂହରୁ</w:t>
      </w:r>
      <w:r>
        <w:rPr>
          <w:rFonts w:ascii="Times New Roman" w:hAnsi="Times New Roman" w:eastAsia="Times New Roman" w:cs="Times New Roman"/>
        </w:rPr>
        <w:t xml:space="preserve"> </w:t>
      </w:r>
      <w:r>
        <w:rPr>
          <w:rFonts w:ascii="Nirmala UI" w:hAnsi="Nirmala UI" w:eastAsia="Nirmala UI" w:cs="Nirmala UI"/>
        </w:rPr>
        <w:t>ବାଷ୍ପ</w:t>
      </w:r>
      <w:r>
        <w:rPr>
          <w:rFonts w:ascii="Times New Roman" w:hAnsi="Times New Roman" w:eastAsia="Times New Roman" w:cs="Times New Roman"/>
        </w:rPr>
        <w:t xml:space="preserve"> </w:t>
      </w:r>
      <w:r>
        <w:rPr>
          <w:rFonts w:ascii="Nirmala UI" w:hAnsi="Nirmala UI" w:eastAsia="Nirmala UI" w:cs="Nirmala UI"/>
        </w:rPr>
        <w:t>ଉଦ୍ଗମ</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ବର୍ଷାସହିତ</w:t>
      </w:r>
      <w:r>
        <w:rPr>
          <w:rFonts w:ascii="Times New Roman" w:hAnsi="Times New Roman" w:eastAsia="Times New Roman" w:cs="Times New Roman"/>
        </w:rPr>
        <w:t xml:space="preserve"> </w:t>
      </w:r>
      <w:r>
        <w:rPr>
          <w:rFonts w:ascii="Nirmala UI" w:hAnsi="Nirmala UI" w:eastAsia="Nirmala UI" w:cs="Nirmala UI"/>
        </w:rPr>
        <w:t>ବିଦ୍ୟୁତ୍</w:t>
      </w:r>
      <w:r>
        <w:rPr>
          <w:rFonts w:ascii="Times New Roman" w:hAnsi="Times New Roman" w:eastAsia="Times New Roman" w:cs="Times New Roman"/>
        </w:rPr>
        <w:t xml:space="preserve"> </w:t>
      </w:r>
      <w:r>
        <w:rPr>
          <w:rFonts w:ascii="Nirmala UI" w:hAnsi="Nirmala UI" w:eastAsia="Nirmala UI" w:cs="Nirmala UI"/>
        </w:rPr>
        <w:t>ସୃଷ୍ଟି</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ଭଣ୍ଡାରରୁ</w:t>
      </w:r>
      <w:r>
        <w:rPr>
          <w:rFonts w:ascii="Times New Roman" w:hAnsi="Times New Roman" w:eastAsia="Times New Roman" w:cs="Times New Roman"/>
        </w:rPr>
        <w:t xml:space="preserve"> </w:t>
      </w:r>
      <w:r>
        <w:rPr>
          <w:rFonts w:ascii="Nirmala UI" w:hAnsi="Nirmala UI" w:eastAsia="Nirmala UI" w:cs="Nirmala UI"/>
        </w:rPr>
        <w:t>ପବନକୁ</w:t>
      </w:r>
      <w:r>
        <w:rPr>
          <w:rFonts w:ascii="Times New Roman" w:hAnsi="Times New Roman" w:eastAsia="Times New Roman" w:cs="Times New Roman"/>
        </w:rPr>
        <w:t xml:space="preserve"> </w:t>
      </w:r>
      <w:r>
        <w:rPr>
          <w:rFonts w:ascii="Nirmala UI" w:hAnsi="Nirmala UI" w:eastAsia="Nirmala UI" w:cs="Nirmala UI"/>
        </w:rPr>
        <w:t>ବାହାର</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ଯିରିମିୟା</w:t>
      </w:r>
      <w:r>
        <w:rPr>
          <w:rFonts w:ascii="Times New Roman" w:hAnsi="Times New Roman" w:eastAsia="Times New Roman" w:cs="Times New Roman"/>
        </w:rPr>
        <w:t xml:space="preserve"> 10:13</w:t>
      </w:r>
      <w:r>
        <w:rPr>
          <w:rFonts w:ascii="Nirmala UI" w:hAnsi="Nirmala UI" w:eastAsia="Nirmala UI" w:cs="Nirmala UI"/>
        </w:rPr>
        <w:t>।</w:t>
      </w:r>
    </w:p>
    <w:p>
      <w:pPr>
        <w:pStyle w:val="ArticleScripture"/>
        <w:jc w:val="left"/>
      </w:pPr>
      <w:r>
        <w:rPr>
          <w:rFonts w:ascii="Times New Roman" w:hAnsi="Times New Roman" w:eastAsia="Times New Roman" w:cs="Times New Roman"/>
        </w:rPr>
        <w:t>“Waaqayyo hundumaa irratti hundee dha. Saayinsiin dhugaan hundinuu hojii Isaa wajjin walii gala; barumsi dhugaan hundinuu mootummaa Isaaaf ajajamuutti nama geessa. Saayinsiin dinqiiwwan haaraa ilaalcha keenyaaf bana; ol kaatee balali’a, gadi fageenya haaraas qoratti; garuu qorannoo ishee keessaa waan mul’ata waaqayyoo wajjin wal faallessu tokko illee hin fiddu. Wallaalummaan ilaalchota sobaa Waaqa irratti qabaman saayinsiitti dhimma ba’uun deeggaruuf yaaluu danda’a; garuu kitaabni uumamaa fi Dubbiin barreeffame wal irratti ifa ni kennu. Akkasitti Uumaa waaqeffachuufii fi Dubbii Isaa irratti amanamummaa hubannaa qabu qabaachuuf ni geggeeffamna.” Patriarchs and Prophets, 113–115.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Daani’el — Lakkoofsa Dhibba Tokkoof Saddeettamii Shan</dc:title>
  <dc:subject>Waaqummaa Fooniin Mul’ate: Itti Fufinsaa Isaa Keessatti Ibsa Gad Fagoo Qabduu Pheexirosii fi Hiika Isaa</dc:subject>
  <dc:creator>Jeff Pippenger</dc:creator>
  <cp:keywords/>
  <dc:description>Generated by ArticleDigger from daniel\185_daniel.json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