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Macaafa Daaniʼel — Lakkoofsa Dhibba Tokko fi Sagaltamii Tokko</w:t>
      </w:r>
    </w:p>
    <w:p>
      <w:pPr>
        <w:pStyle w:val="ArticleSubtitle"/>
        <w:jc w:val="left"/>
      </w:pPr>
      <w:r>
        <w:rPr>
          <w:rFonts w:ascii="Arial" w:hAnsi="Arial" w:eastAsia="Arial" w:cs="Arial"/>
        </w:rPr>
        <w:t>Dandeettii Raajii Daniel 11: Walxaxaa Bara Trumpii fi Seera Dilbataa Dura Kan Jiru Ifa Baasuu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2024-04-21</w:t>
      </w:r>
    </w:p>
    <w:p>
      <w:pPr>
        <w:pStyle w:val="ArticleBody"/>
        <w:jc w:val="left"/>
      </w:pPr>
      <w:r>
        <w:rPr>
          <w:rFonts w:ascii="Times New Roman" w:hAnsi="Times New Roman" w:eastAsia="Times New Roman" w:cs="Times New Roman"/>
        </w:rPr>
        <w:t>Yoo sirriitti hubatamnaan, lakkoofsotni kudhan irraa jalqabee hanga digdamii sadiitti jiran kan boqonnaa kudha tokkoffaa Daani’el, hundinuu seenaa dhokataa lakkoofsa afurtamaa kan boqonnaa sanaa wajjin wal simu. Lakkoofsi afurtamaan seenaa bara 1989 irraa jalqabee hanga lakkoofsa afurtamaa tokkootti qabata. Lakkoofsotni tokkoo fi lamaa kan boqonnaa kudha tokkoffaa bara 1989 keessatti jalqabu; duula jalqabaa Donald Trump aangoo pirezidaantummaatiif godhe bara 2015 irraa jalqabee hanga bara 2020tti, yeroo filannoon Trump irraa bineensa waaqa-dhabiinsaa tiin hatame, ni agarsiisu. Lakkoofsotni lamaan sun qabsoo yeroo Trump “bulchiinsa Giriik hundumaa kakaasu” jalqabu ni adda baasu.</w:t>
      </w:r>
    </w:p>
    <w:p>
      <w:pPr>
        <w:pStyle w:val="ArticleBody"/>
        <w:jc w:val="left"/>
      </w:pPr>
      <w:r>
        <w:rPr>
          <w:rFonts w:ascii="Times New Roman" w:hAnsi="Times New Roman" w:eastAsia="Times New Roman" w:cs="Times New Roman"/>
        </w:rPr>
        <w:t>Duulaan filannoo Trump lola guutummaa mootummaa isaa isa jalqabaa keessa ture tokko jalqabe. Mana Maree Bakka Bu’ootaatiin Mudde 2019 keessatti himannaan aangoo irraa buusuu irratti dhiyaate, achiis Amajjii 13, 2020 irratti deebi’anii akkasuma godhan. Haala lamaan keessatti, Senaatiin yaaliiwwan Mana Maree sanaa ni didde. Haa ta’u malee, inni pirezidaantii seenaa Ameerikaa keessatti yeroo lamaaf himannaan aangoo irraa buusuu irratti dhiyaate isa tokkicha dha. Addunyaa-hammayyaan kakaafamee ture.</w:t>
      </w:r>
    </w:p>
    <w:p>
      <w:pPr>
        <w:pStyle w:val="ArticleScripture"/>
        <w:jc w:val="left"/>
      </w:pPr>
      <w:r>
        <w:rPr>
          <w:rFonts w:ascii="Times New Roman" w:hAnsi="Times New Roman" w:eastAsia="Times New Roman" w:cs="Times New Roman"/>
        </w:rPr>
        <w:t>Ammas sitti ani dhugaa si argisiisa. Kunoo, mootonni sadii biraa Faares keessatti ni ka’u; inni afraffaammoo hunda isaanii caalaa baay’ee sooressa ta’a; inni qabeenya isaa irraa ka’e humna isaatiin mootummaa Giriikotaatiin mormii hunda ni kakaasa. Daani’el 11:2</w:t>
      </w:r>
    </w:p>
    <w:p>
      <w:pPr>
        <w:pStyle w:val="ArticleBody"/>
        <w:jc w:val="left"/>
      </w:pPr>
      <w:r>
        <w:rPr>
          <w:rFonts w:ascii="Times New Roman" w:hAnsi="Times New Roman" w:eastAsia="Times New Roman" w:cs="Times New Roman"/>
        </w:rPr>
        <w:t>Akkuma keeyyata afurtamaa wajjin wal fakkaatuun, keeyyanni lammaffaanis seenaa dhokataa duula filannoo Trump isa jalqabaa fi mootummaa isaa pirezidaantummaa, isa Amajjii 20, 2021 irratti xumurame, irraa hambisa. Guyyaa sanaa bara 2021 irraa jalqabee hanga keeyyata sadaffaatti, yeroo itti Aleeksaandar Guddichaan mootummaa Gamtaa Mootummootaa (mootummaa torbaffaa raajii Macaafa Qulqulluu) fakkeenya ta’ee dhihaatutti, seenaан eebba mootummaa bara 2021 irraa kaasee hamma seera Dilbataa, bakka gamtaan sadii tokko ta’uun hundeeffamutti, seenaa dhokataa bakka bu’a. Seenaawwan dhokatoon keeyyata afurtamaa fi keeyyata lammaffaa lamaan isaanii iyyuu gara seera Dilbataatti geessu, achittis xumuramu.</w:t>
      </w:r>
    </w:p>
    <w:p>
      <w:pPr>
        <w:pStyle w:val="ArticleBody"/>
        <w:jc w:val="left"/>
      </w:pPr>
      <w:r>
        <w:rPr>
          <w:rFonts w:ascii="Times New Roman" w:hAnsi="Times New Roman" w:eastAsia="Times New Roman" w:cs="Times New Roman"/>
        </w:rPr>
        <w:t>Lakkoofsi kudhan deebinee yeroo dhumaa bara 1989tti nu geessa; akkuma lakkoofsi tokko godhe sana, isaan lachanuus xumura dhugaa baʼumsaa lakkoofsa afurtamaa sanaa adda baasu; taʼus, xumura lakkoofsa afurtamaatti jiru sanaa fi seera Dilbataa dhihootti dhufu gidduutti seenaa ni jira. Lakkoofsi kudhan bara 1989 qofa adda baasu irra darbee, seenaa lakkoofsa afurtamaaf dhugaa-baatota sadii walitti fiduuf furtuu taʼa; kunis hojii paaphaasummaa fi humna bakka-buutaa isaa, jechuunis Ameerikaa, bara 1989tti Gamtaa Sooviyeetii haxaaʼee balleessuu keessatti raawwate guuta. Dhugaa-baatonni sadan sun caasaa raajii lakkoofsa afurtamaa keessa bara 1989 irraa jalqabee hamma seera Dilbataatti qaama murteessaa taʼe ni hundeessu.</w:t>
      </w:r>
    </w:p>
    <w:p>
      <w:pPr>
        <w:pStyle w:val="ArticleBody"/>
        <w:jc w:val="left"/>
      </w:pPr>
      <w:r>
        <w:rPr>
          <w:rFonts w:ascii="Times New Roman" w:hAnsi="Times New Roman" w:eastAsia="Times New Roman" w:cs="Times New Roman"/>
        </w:rPr>
        <w:t>Caasaan raajii seenaa keessatti waraanni mootii kaabaa fi mootii kibbaa gidduutti taasifamu, mootichi kaabaa guutee darbaas taʼe, kutaa afurtama keessatti beekameera; akkasumas kutaa kudhan keessattis.</w:t>
      </w:r>
    </w:p>
    <w:p>
      <w:pPr>
        <w:pStyle w:val="ArticleBody"/>
        <w:jc w:val="left"/>
      </w:pPr>
      <w:r>
        <w:rPr>
          <w:rFonts w:ascii="Times New Roman" w:hAnsi="Times New Roman" w:eastAsia="Times New Roman" w:cs="Times New Roman"/>
        </w:rPr>
        <w:t>Caasaan seenaa raajii, dhugaa-ba’umsa naahwii isa “guutee darbuun” mootii kaabaa mootii kibbaatti irratti raawwatame lakkoofsota lameen keessatti hima Ibrootaa wal-fakkaataa ta’uu isaa, akkuma dhugaa-ba’umsa sadaffaa Isaayyaas boqonnaa saddeet, lakkoofsa saddeet keessatti argamutti, ni guutuutti deggarama.</w:t>
      </w:r>
    </w:p>
    <w:p>
      <w:pPr>
        <w:pStyle w:val="ArticleBody"/>
        <w:jc w:val="left"/>
      </w:pPr>
      <w:r>
        <w:rPr>
          <w:rFonts w:ascii="Times New Roman" w:hAnsi="Times New Roman" w:eastAsia="Times New Roman" w:cs="Times New Roman"/>
        </w:rPr>
        <w:t>Lakkoofsa kudhanaffaatti, mootichi kaabaa “dhuguma dhufee, guutee, darba”; akkasumas lakkoofsa afurtamaatti, mootichi kaabaa “guutee darba.” Isaayyaas boqonnaa saddeet, lakkoofsa saddeet keessatti, mootichi kaabaa “guutee ce’a.” Ibsiwwan sadan kun jechuun isaanii tokko taʼee, afaan Ibroota keessatti walumaagalatti isa tokkoo dha; hiikni isaanii garuu hiika tokko eeggatee xiqqoo garaagarummaa qabaatee hiikame. Mootiin kibbaa lakkoofsa kudhanaffaatti biyya Gibxi kan Ptoleemii ture; lakkoofsa afurtamaatti garuu mootichi kibbaa Gibxi hafuuraa, mootii amantii dhabuu, Gamtaa Sooviyeet ture; Isaayyaas keessatti immoo mootummaa kibbaa Yihudaa mooticha kibbaa ture. Akkuma tartiiba kanaan, mootichi kaabaa Impaayera Seeluukii ti; itti aansuun papasummaa; Isaayyaas keessatti immoo Asoor ture.</w:t>
      </w:r>
    </w:p>
    <w:p>
      <w:pPr>
        <w:pStyle w:val="ArticleBody"/>
        <w:jc w:val="left"/>
      </w:pPr>
      <w:r>
        <w:rPr>
          <w:rFonts w:ascii="Times New Roman" w:hAnsi="Times New Roman" w:eastAsia="Times New Roman" w:cs="Times New Roman"/>
        </w:rPr>
        <w:t>Keeyyatawwan walin wal fakkaatan sadan keessaa lama keessatti, bakka weerarri mootii kaabaa itti xumuramu ifatti adda baafamee ibsameera. Keeyyata kudha keessatti inni “masgalaa” irratti xumurama; kunis seenaa keessatti yeroo Seleucidonni duula isaanii daangaa Gibxi irratti xumuranitti raawwatame; jechuunis Dubbiin raajii mootii kaabaa akkana jechuun isa adda baaseera: “inni dhuguma ni dhufa, ni lola, ni darba; ergasii ni deebi’a, ni kaka’a, hamma masgalaa isaatti.” “Masgalaan” sun Gibxi bakka bu’a ture; Gibxiin mootummaa isaanii keessatti magaalaa mootummaa ture.</w:t>
      </w:r>
    </w:p>
    <w:p>
      <w:pPr>
        <w:pStyle w:val="ArticleBody"/>
        <w:jc w:val="left"/>
      </w:pPr>
      <w:r>
        <w:rPr>
          <w:rFonts w:ascii="Times New Roman" w:hAnsi="Times New Roman" w:eastAsia="Times New Roman" w:cs="Times New Roman"/>
        </w:rPr>
        <w:t>Isaayaa boqonnaa saddeet keessatti, Seennaqeriib “Yihudaa keessa ni darba; ni lolaa’ee ni ce’a, morma gaʼuutti ni gaʼa.” “Magaalaan mootummaa”, “mootichi” fi “mataan” hundinuu mallattoolee wal jijjiiranii bakka buʼuu dandaʼanidha; isaanis kutaa Seennaqeriib Yerusaalemitti ol baʼe sana keessatti dhugaa baatota lamaan irratti hundeeffamanii jiru.</w:t>
      </w:r>
    </w:p>
    <w:p>
      <w:pPr>
        <w:pStyle w:val="ArticleScripture"/>
        <w:jc w:val="left"/>
      </w:pP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ସିରିଆର</w:t>
      </w:r>
      <w:r>
        <w:rPr>
          <w:rFonts w:ascii="Times New Roman" w:hAnsi="Times New Roman" w:eastAsia="Times New Roman" w:cs="Times New Roman"/>
        </w:rPr>
        <w:t xml:space="preserve"> </w:t>
      </w:r>
      <w:r>
        <w:rPr>
          <w:rFonts w:ascii="Nirmala UI" w:hAnsi="Nirmala UI" w:eastAsia="Nirmala UI" w:cs="Nirmala UI"/>
        </w:rPr>
        <w:t>ମୁଣ୍ଡ</w:t>
      </w:r>
      <w:r>
        <w:rPr>
          <w:rFonts w:ascii="Times New Roman" w:hAnsi="Times New Roman" w:eastAsia="Times New Roman" w:cs="Times New Roman"/>
        </w:rPr>
        <w:t xml:space="preserve"> </w:t>
      </w:r>
      <w:r>
        <w:rPr>
          <w:rFonts w:ascii="Nirmala UI" w:hAnsi="Nirmala UI" w:eastAsia="Nirmala UI" w:cs="Nirmala UI"/>
        </w:rPr>
        <w:t>ଦମାସ୍କସ</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ଦମାସ୍କସର</w:t>
      </w:r>
      <w:r>
        <w:rPr>
          <w:rFonts w:ascii="Times New Roman" w:hAnsi="Times New Roman" w:eastAsia="Times New Roman" w:cs="Times New Roman"/>
        </w:rPr>
        <w:t xml:space="preserve"> </w:t>
      </w:r>
      <w:r>
        <w:rPr>
          <w:rFonts w:ascii="Nirmala UI" w:hAnsi="Nirmala UI" w:eastAsia="Nirmala UI" w:cs="Nirmala UI"/>
        </w:rPr>
        <w:t>ମୁଣ୍ଡ</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ରେଜିନ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ପାଞ୍ଚଷଷ୍ଠି</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ଏଫ୍ରାଇମ</w:t>
      </w:r>
      <w:r>
        <w:rPr>
          <w:rFonts w:ascii="Times New Roman" w:hAnsi="Times New Roman" w:eastAsia="Times New Roman" w:cs="Times New Roman"/>
        </w:rPr>
        <w:t xml:space="preserve"> </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ଭଙ୍ଗ</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ଜନସମୂହ</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ଏଫ୍ରାଇମର</w:t>
      </w:r>
      <w:r>
        <w:rPr>
          <w:rFonts w:ascii="Times New Roman" w:hAnsi="Times New Roman" w:eastAsia="Times New Roman" w:cs="Times New Roman"/>
        </w:rPr>
        <w:t xml:space="preserve"> </w:t>
      </w:r>
      <w:r>
        <w:rPr>
          <w:rFonts w:ascii="Nirmala UI" w:hAnsi="Nirmala UI" w:eastAsia="Nirmala UI" w:cs="Nirmala UI"/>
        </w:rPr>
        <w:t>ମୁଣ୍ଡ</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ସମାରିଆ</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ସମାରିଆର</w:t>
      </w:r>
      <w:r>
        <w:rPr>
          <w:rFonts w:ascii="Times New Roman" w:hAnsi="Times New Roman" w:eastAsia="Times New Roman" w:cs="Times New Roman"/>
        </w:rPr>
        <w:t xml:space="preserve"> </w:t>
      </w:r>
      <w:r>
        <w:rPr>
          <w:rFonts w:ascii="Nirmala UI" w:hAnsi="Nirmala UI" w:eastAsia="Nirmala UI" w:cs="Nirmala UI"/>
        </w:rPr>
        <w:t>ମୁଣ୍ଡ</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ରେମାଲିଆହଙ୍କ</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ବିଶ୍ୱାସ</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ନିଶ୍ଚୟ</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ସ୍ଥିର</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ଯିଶାୟ</w:t>
      </w:r>
      <w:r>
        <w:rPr>
          <w:rFonts w:ascii="Times New Roman" w:hAnsi="Times New Roman" w:eastAsia="Times New Roman" w:cs="Times New Roman"/>
        </w:rPr>
        <w:t xml:space="preserve"> </w:t>
      </w:r>
      <w:r>
        <w:rPr>
          <w:rFonts w:ascii="Nirmala UI" w:hAnsi="Nirmala UI" w:eastAsia="Nirmala UI" w:cs="Nirmala UI"/>
        </w:rPr>
        <w:t>୭</w:t>
      </w:r>
      <w:r>
        <w:rPr>
          <w:rFonts w:ascii="Times New Roman" w:hAnsi="Times New Roman" w:eastAsia="Times New Roman" w:cs="Times New Roman"/>
        </w:rPr>
        <w:t>:</w:t>
      </w:r>
      <w:r>
        <w:rPr>
          <w:rFonts w:ascii="Nirmala UI" w:hAnsi="Nirmala UI" w:eastAsia="Nirmala UI" w:cs="Nirmala UI"/>
        </w:rPr>
        <w:t>୮</w:t>
      </w:r>
      <w:r>
        <w:rPr>
          <w:rFonts w:ascii="Times New Roman" w:hAnsi="Times New Roman" w:eastAsia="Times New Roman" w:cs="Times New Roman"/>
        </w:rPr>
        <w:t xml:space="preserve">, </w:t>
      </w:r>
      <w:r>
        <w:rPr>
          <w:rFonts w:ascii="Nirmala UI" w:hAnsi="Nirmala UI" w:eastAsia="Nirmala UI" w:cs="Nirmala UI"/>
        </w:rPr>
        <w:t>୯।</w:t>
      </w:r>
    </w:p>
    <w:p>
      <w:pPr>
        <w:pStyle w:val="ArticleBody"/>
        <w:jc w:val="left"/>
      </w:pPr>
      <w:r>
        <w:rPr>
          <w:rFonts w:ascii="Times New Roman" w:hAnsi="Times New Roman" w:eastAsia="Times New Roman" w:cs="Times New Roman"/>
        </w:rPr>
        <w:t>Siriyaan saba dha, Damaasqon immoo magaalaa mootummaa ti, Reziinis mootii dha; magaalaa mootummaa fi mootichi mallattoolee wal-jijjiiramoo dha. Magaalaan mootummaa fi mootichi lamaan isaanii iyyuu “mataa” dha. Yeroo Senakereeb “morma hammaatti” Yihudaatti ol baʼe, inni Yerusaalemitti dhufee achitti dhaabate; sababiin isaas inni “mataa” irratti dhaabate, kan “mormaan” deggaramu. Yeroo Seleucidonni Phixolomee irratti dhufan, isaan “masaraa jabaa” irratti dhaabatan; “masaraan jabaan” sunis saba Gibxi ture.</w:t>
      </w:r>
    </w:p>
    <w:p>
      <w:pPr>
        <w:pStyle w:val="ArticleBody"/>
        <w:jc w:val="left"/>
      </w:pPr>
      <w:r>
        <w:rPr>
          <w:rFonts w:ascii="Times New Roman" w:hAnsi="Times New Roman" w:eastAsia="Times New Roman" w:cs="Times New Roman"/>
        </w:rPr>
        <w:t>Lakkoofsi kudhanii kan Daani’eel boqonnaa kudha tokkoo, fi lakkoofsi saddeetii kan Isaayyaas boqonnaa saddeetii, haala madda lakkoofsota saddeetii fi sagalii kan Isaayyaas boqonnaa torbaa keessatti, dhuga-baatota lamaa kan ibsanidha; isaanis, yeroo mootichi kaabaa lakkoofsa afurtamaa kan Daani’eel boqonnaa kudha tokko keessatti bara 1989tti mootummaa kibbaa “guutee darbee” turetti, mataan, jechuunis saba mootummaa kibbaa keessatti magaalaa mootummaa ture (Raashiyaa), dhaabatee akka hafe adda baasan.</w:t>
      </w:r>
    </w:p>
    <w:p>
      <w:pPr>
        <w:pStyle w:val="ArticleBody"/>
        <w:jc w:val="left"/>
      </w:pPr>
      <w:r>
        <w:rPr>
          <w:rFonts w:ascii="Times New Roman" w:hAnsi="Times New Roman" w:eastAsia="Times New Roman" w:cs="Times New Roman"/>
        </w:rPr>
        <w:t>“Da’annaan” lakkoofsa kudhanii waraana yeroo ammaa Yuukreen keessatti adeemsifamaa jiru adda baasuuf furtuudha; akkasumas Raashiyaan injifannoo akka argattu mul’isa. Haa ta’u malee, hojii raawwachiisaa raajii dhugaa kana hundeessu, kallattiidhaan walitti hidhamee fi guutummaatti lakkoofsota isuma sana irratti hundaa’a; isaanis Hiram Edsonif banamanii, bara 1856 keessatti barruulee Review and Herald keessatti maxxanfaman. Barruuleen sun “yeroo torba” jechuun Leewwota digdamii jaha keessatti ibsame adda baasu.</w:t>
      </w:r>
    </w:p>
    <w:p>
      <w:pPr>
        <w:pStyle w:val="ArticleBody"/>
        <w:jc w:val="left"/>
      </w:pPr>
      <w:r>
        <w:rPr>
          <w:rFonts w:ascii="Times New Roman" w:hAnsi="Times New Roman" w:eastAsia="Times New Roman" w:cs="Times New Roman"/>
        </w:rPr>
        <w:t>Bara Adoolessa 2023 irraa jalqabee, Leenci sanyii Yihudaa keeyyattoota isuma sana irraa mul’isee jira; raajiiwwan waggaa kuma lama dhibba shan fi digdamii lama, kan mootummaa kaabaa fi mootummaa kibbaa irratti dubbataman lamaan isaanii, yeroo bittinneeffamuu qofa utuu hin ta’in, hojii Kiristoos Waaqayyummaa fi namummaa walitti maksuudhaan raawwate iyyuu ni agarsiisu. Mul’ata sana keessatti “mataan” uumama namaa isa ol’aanaa ta’uun isaa adda baafamee jira. “Mataan” mana qulqullummaa namaa keessatti “masaraa jabaa” dha; isa obboleettiin White “citadel of the soul” jechuun ibsitu. Citadel jechuun masaraa jabaa dha.</w:t>
      </w:r>
    </w:p>
    <w:p>
      <w:pPr>
        <w:pStyle w:val="ArticleBody"/>
        <w:jc w:val="left"/>
      </w:pPr>
      <w:r>
        <w:rPr>
          <w:rFonts w:ascii="Times New Roman" w:hAnsi="Times New Roman" w:eastAsia="Times New Roman" w:cs="Times New Roman"/>
        </w:rPr>
        <w:t>Kanaaf, “masriin” alaa Daani’eel boqonnaa kudha tokko aayata kudhan keessatti ibsame, masriin keessaa illee akka bakka bu’u ni mirkanaa’eera. Yommuu waraanni (kan alaa) Yukireen keessatti bara 2014 jalqabame, barsiisotni seexana irraa dhufan kan “gadi jala” fi Weels irraa dhufan (kan keessaa) sochii Future for America keessatti galfaman, adeemsi chaappessu immoo tarkaanfii biraa gaheera. Bara 2020tti, gaanfowwan mootummaa Republican fi Protestaantii lamaan isaanii iyyuu daandiiwwan magaalaa guddoo sana keessatti ni ajjeefaman; achittis Gooftaan keenya fannifameera.</w:t>
      </w:r>
    </w:p>
    <w:p>
      <w:pPr>
        <w:pStyle w:val="ArticleBody"/>
        <w:jc w:val="left"/>
      </w:pPr>
      <w:r>
        <w:rPr>
          <w:rFonts w:ascii="Times New Roman" w:hAnsi="Times New Roman" w:eastAsia="Times New Roman" w:cs="Times New Roman"/>
        </w:rPr>
        <w:t>Bara 2020tti Donald Trump duula pirezidaantummaa isaa lammaffaa keessatti kufee ture; yeroo turtii durboota kudhanii immoo gahee ture. Bara 2022tti Trump duula pirezidaantummaa isaa sadaffaa ifatti jalqabe; duulli pirezidaantummaa isaa inni jalqabaa milkaa’aan isa dhumaa isaa bakka bu’a. Bara 2023tti “sagaleen lafa onaa keessaa” lafeewwan gogaa du’oo dubbisuu jalqabe.</w:t>
      </w:r>
    </w:p>
    <w:p>
      <w:pPr>
        <w:pStyle w:val="ArticleBody"/>
        <w:jc w:val="left"/>
      </w:pPr>
      <w:r>
        <w:rPr>
          <w:rFonts w:ascii="Times New Roman" w:hAnsi="Times New Roman" w:eastAsia="Times New Roman" w:cs="Times New Roman"/>
        </w:rPr>
        <w:t>Lakkoofsonni kudhan sadaffaa hanga kudhan shanitti jiran seenaa waraana Yukireenii Putin geggeesseen booda taʼe kaasu; haa taʼu malee, mooʼichi sun isa hin fayyadu, akkuma Raashiyaan seenaa Napooleen Boonaapaarte irra deebiʼee ibsitu.</w:t>
      </w:r>
    </w:p>
    <w:p>
      <w:pPr>
        <w:pStyle w:val="ArticleBody"/>
        <w:jc w:val="left"/>
      </w:pPr>
      <w:r>
        <w:rPr>
          <w:rFonts w:ascii="Ebrima" w:hAnsi="Ebrima" w:eastAsia="Ebrima" w:cs="Ebrima"/>
        </w:rPr>
        <w:t>ግዞተ</w:t>
      </w:r>
      <w:r>
        <w:rPr>
          <w:rFonts w:ascii="Times New Roman" w:hAnsi="Times New Roman" w:eastAsia="Times New Roman" w:cs="Times New Roman"/>
        </w:rPr>
        <w:t>-</w:t>
      </w:r>
      <w:r>
        <w:rPr>
          <w:rFonts w:ascii="Ebrima" w:hAnsi="Ebrima" w:eastAsia="Ebrima" w:cs="Ebrima"/>
        </w:rPr>
        <w:t>ቦታ</w:t>
      </w:r>
      <w:r>
        <w:rPr>
          <w:rFonts w:ascii="Times New Roman" w:hAnsi="Times New Roman" w:eastAsia="Times New Roman" w:cs="Times New Roman"/>
        </w:rPr>
        <w:t xml:space="preserve"> </w:t>
      </w:r>
      <w:r>
        <w:rPr>
          <w:rFonts w:ascii="Ebrima" w:hAnsi="Ebrima" w:eastAsia="Ebrima" w:cs="Ebrima"/>
        </w:rPr>
        <w:t>ናፖሊዮንን</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ፍጻሜውን፣</w:t>
      </w:r>
      <w:r>
        <w:rPr>
          <w:rFonts w:ascii="Times New Roman" w:hAnsi="Times New Roman" w:eastAsia="Times New Roman" w:cs="Times New Roman"/>
        </w:rPr>
        <w:t xml:space="preserve"> </w:t>
      </w:r>
      <w:r>
        <w:rPr>
          <w:rFonts w:ascii="Ebrima" w:hAnsi="Ebrima" w:eastAsia="Ebrima" w:cs="Ebrima"/>
        </w:rPr>
        <w:t>የንጉሥ</w:t>
      </w:r>
      <w:r>
        <w:rPr>
          <w:rFonts w:ascii="Times New Roman" w:hAnsi="Times New Roman" w:eastAsia="Times New Roman" w:cs="Times New Roman"/>
        </w:rPr>
        <w:t xml:space="preserve"> </w:t>
      </w:r>
      <w:r>
        <w:rPr>
          <w:rFonts w:ascii="Ebrima" w:hAnsi="Ebrima" w:eastAsia="Ebrima" w:cs="Ebrima"/>
        </w:rPr>
        <w:t>ዑዝያን</w:t>
      </w:r>
      <w:r>
        <w:rPr>
          <w:rFonts w:ascii="Times New Roman" w:hAnsi="Times New Roman" w:eastAsia="Times New Roman" w:cs="Times New Roman"/>
        </w:rPr>
        <w:t xml:space="preserve"> </w:t>
      </w:r>
      <w:r>
        <w:rPr>
          <w:rFonts w:ascii="Ebrima" w:hAnsi="Ebrima" w:eastAsia="Ebrima" w:cs="Ebrima"/>
        </w:rPr>
        <w:t>ግዞተ</w:t>
      </w:r>
      <w:r>
        <w:rPr>
          <w:rFonts w:ascii="Times New Roman" w:hAnsi="Times New Roman" w:eastAsia="Times New Roman" w:cs="Times New Roman"/>
        </w:rPr>
        <w:t>-</w:t>
      </w:r>
      <w:r>
        <w:rPr>
          <w:rFonts w:ascii="Ebrima" w:hAnsi="Ebrima" w:eastAsia="Ebrima" w:cs="Ebrima"/>
        </w:rPr>
        <w:t>ቦታና</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ይወክላሉ፤</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በወታደራዊ</w:t>
      </w:r>
      <w:r>
        <w:rPr>
          <w:rFonts w:ascii="Times New Roman" w:hAnsi="Times New Roman" w:eastAsia="Times New Roman" w:cs="Times New Roman"/>
        </w:rPr>
        <w:t xml:space="preserve"> </w:t>
      </w:r>
      <w:r>
        <w:rPr>
          <w:rFonts w:ascii="Ebrima" w:hAnsi="Ebrima" w:eastAsia="Ebrima" w:cs="Ebrima"/>
        </w:rPr>
        <w:t>ድሎቹ</w:t>
      </w:r>
      <w:r>
        <w:rPr>
          <w:rFonts w:ascii="Times New Roman" w:hAnsi="Times New Roman" w:eastAsia="Times New Roman" w:cs="Times New Roman"/>
        </w:rPr>
        <w:t xml:space="preserve"> </w:t>
      </w:r>
      <w:r>
        <w:rPr>
          <w:rFonts w:ascii="Ebrima" w:hAnsi="Ebrima" w:eastAsia="Ebrima" w:cs="Ebrima"/>
        </w:rPr>
        <w:t>አልተጸናም፣</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የቁጥር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አንድና</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ጶሎሜዎስ</w:t>
      </w:r>
      <w:r>
        <w:rPr>
          <w:rFonts w:ascii="Times New Roman" w:hAnsi="Times New Roman" w:eastAsia="Times New Roman" w:cs="Times New Roman"/>
        </w:rPr>
        <w:t xml:space="preserve"> </w:t>
      </w:r>
      <w:r>
        <w:rPr>
          <w:rFonts w:ascii="Ebrima" w:hAnsi="Ebrima" w:eastAsia="Ebrima" w:cs="Ebrima"/>
        </w:rPr>
        <w:t>አራተኛን</w:t>
      </w:r>
      <w:r>
        <w:rPr>
          <w:rFonts w:ascii="Times New Roman" w:hAnsi="Times New Roman" w:eastAsia="Times New Roman" w:cs="Times New Roman"/>
        </w:rPr>
        <w:t xml:space="preserve"> </w:t>
      </w:r>
      <w:r>
        <w:rPr>
          <w:rFonts w:ascii="Ebrima" w:hAnsi="Ebrima" w:eastAsia="Ebrima" w:cs="Ebrima"/>
        </w:rPr>
        <w:t>አስቀድሞ</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ሁለቱም</w:t>
      </w:r>
      <w:r>
        <w:rPr>
          <w:rFonts w:ascii="Times New Roman" w:hAnsi="Times New Roman" w:eastAsia="Times New Roman" w:cs="Times New Roman"/>
        </w:rPr>
        <w:t xml:space="preserve"> </w:t>
      </w:r>
      <w:r>
        <w:rPr>
          <w:rFonts w:ascii="Ebrima" w:hAnsi="Ebrima" w:eastAsia="Ebrima" w:cs="Ebrima"/>
        </w:rPr>
        <w:t>እንዲሁ</w:t>
      </w:r>
      <w:r>
        <w:rPr>
          <w:rFonts w:ascii="Times New Roman" w:hAnsi="Times New Roman" w:eastAsia="Times New Roman" w:cs="Times New Roman"/>
        </w:rPr>
        <w:t xml:space="preserve"> </w:t>
      </w:r>
      <w:r>
        <w:rPr>
          <w:rFonts w:ascii="Ebrima" w:hAnsi="Ebrima" w:eastAsia="Ebrima" w:cs="Ebrima"/>
        </w:rPr>
        <w:t>በወታደራዊ</w:t>
      </w:r>
      <w:r>
        <w:rPr>
          <w:rFonts w:ascii="Times New Roman" w:hAnsi="Times New Roman" w:eastAsia="Times New Roman" w:cs="Times New Roman"/>
        </w:rPr>
        <w:t xml:space="preserve"> </w:t>
      </w:r>
      <w:r>
        <w:rPr>
          <w:rFonts w:ascii="Ebrima" w:hAnsi="Ebrima" w:eastAsia="Ebrima" w:cs="Ebrima"/>
        </w:rPr>
        <w:t>ድሎቻቸው</w:t>
      </w:r>
      <w:r>
        <w:rPr>
          <w:rFonts w:ascii="Times New Roman" w:hAnsi="Times New Roman" w:eastAsia="Times New Roman" w:cs="Times New Roman"/>
        </w:rPr>
        <w:t xml:space="preserve"> </w:t>
      </w:r>
      <w:r>
        <w:rPr>
          <w:rFonts w:ascii="Ebrima" w:hAnsi="Ebrima" w:eastAsia="Ebrima" w:cs="Ebrima"/>
        </w:rPr>
        <w:t>አልተጸኑም።</w:t>
      </w:r>
      <w:r>
        <w:rPr>
          <w:rFonts w:ascii="Times New Roman" w:hAnsi="Times New Roman" w:eastAsia="Times New Roman" w:cs="Times New Roman"/>
        </w:rPr>
        <w:t xml:space="preserve"> </w:t>
      </w:r>
      <w:r>
        <w:rPr>
          <w:rFonts w:ascii="Ebrima" w:hAnsi="Ebrima" w:eastAsia="Ebrima" w:cs="Ebrima"/>
        </w:rPr>
        <w:t>ዑዝያንም</w:t>
      </w:r>
      <w:r>
        <w:rPr>
          <w:rFonts w:ascii="Times New Roman" w:hAnsi="Times New Roman" w:eastAsia="Times New Roman" w:cs="Times New Roman"/>
        </w:rPr>
        <w:t xml:space="preserve"> </w:t>
      </w:r>
      <w:r>
        <w:rPr>
          <w:rFonts w:ascii="Ebrima" w:hAnsi="Ebrima" w:eastAsia="Ebrima" w:cs="Ebrima"/>
        </w:rPr>
        <w:t>ሆነ</w:t>
      </w:r>
      <w:r>
        <w:rPr>
          <w:rFonts w:ascii="Times New Roman" w:hAnsi="Times New Roman" w:eastAsia="Times New Roman" w:cs="Times New Roman"/>
        </w:rPr>
        <w:t xml:space="preserve"> </w:t>
      </w:r>
      <w:r>
        <w:rPr>
          <w:rFonts w:ascii="Ebrima" w:hAnsi="Ebrima" w:eastAsia="Ebrima" w:cs="Ebrima"/>
        </w:rPr>
        <w:t>ጶሎሜዎስ</w:t>
      </w:r>
      <w:r>
        <w:rPr>
          <w:rFonts w:ascii="Times New Roman" w:hAnsi="Times New Roman" w:eastAsia="Times New Roman" w:cs="Times New Roman"/>
        </w:rPr>
        <w:t xml:space="preserve"> </w:t>
      </w:r>
      <w:r>
        <w:rPr>
          <w:rFonts w:ascii="Ebrima" w:hAnsi="Ebrima" w:eastAsia="Ebrima" w:cs="Ebrima"/>
        </w:rPr>
        <w:t>አራተኛ</w:t>
      </w:r>
      <w:r>
        <w:rPr>
          <w:rFonts w:ascii="Times New Roman" w:hAnsi="Times New Roman" w:eastAsia="Times New Roman" w:cs="Times New Roman"/>
        </w:rPr>
        <w:t xml:space="preserve"> </w:t>
      </w:r>
      <w:r>
        <w:rPr>
          <w:rFonts w:ascii="Ebrima" w:hAnsi="Ebrima" w:eastAsia="Ebrima" w:cs="Ebrima"/>
        </w:rPr>
        <w:t>በቤተ</w:t>
      </w:r>
      <w:r>
        <w:rPr>
          <w:rFonts w:ascii="Times New Roman" w:hAnsi="Times New Roman" w:eastAsia="Times New Roman" w:cs="Times New Roman"/>
        </w:rPr>
        <w:t xml:space="preserve"> </w:t>
      </w:r>
      <w:r>
        <w:rPr>
          <w:rFonts w:ascii="Ebrima" w:hAnsi="Ebrima" w:eastAsia="Ebrima" w:cs="Ebrima"/>
        </w:rPr>
        <w:t>መቅደሱ</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መሥዋዕት</w:t>
      </w:r>
      <w:r>
        <w:rPr>
          <w:rFonts w:ascii="Times New Roman" w:hAnsi="Times New Roman" w:eastAsia="Times New Roman" w:cs="Times New Roman"/>
        </w:rPr>
        <w:t xml:space="preserve"> </w:t>
      </w:r>
      <w:r>
        <w:rPr>
          <w:rFonts w:ascii="Ebrima" w:hAnsi="Ebrima" w:eastAsia="Ebrima" w:cs="Ebrima"/>
        </w:rPr>
        <w:t>ለማቅረብ</w:t>
      </w:r>
      <w:r>
        <w:rPr>
          <w:rFonts w:ascii="Times New Roman" w:hAnsi="Times New Roman" w:eastAsia="Times New Roman" w:cs="Times New Roman"/>
        </w:rPr>
        <w:t xml:space="preserve"> </w:t>
      </w:r>
      <w:r>
        <w:rPr>
          <w:rFonts w:ascii="Ebrima" w:hAnsi="Ebrima" w:eastAsia="Ebrima" w:cs="Ebrima"/>
        </w:rPr>
        <w:t>ፈለጉ፣</w:t>
      </w:r>
      <w:r>
        <w:rPr>
          <w:rFonts w:ascii="Times New Roman" w:hAnsi="Times New Roman" w:eastAsia="Times New Roman" w:cs="Times New Roman"/>
        </w:rPr>
        <w:t xml:space="preserve"> </w:t>
      </w:r>
      <w:r>
        <w:rPr>
          <w:rFonts w:ascii="Ebrima" w:hAnsi="Ebrima" w:eastAsia="Ebrima" w:cs="Ebrima"/>
        </w:rPr>
        <w:t>ሁለቱም</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ተከለከሉ።</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ዑዝያንም</w:t>
      </w:r>
      <w:r>
        <w:rPr>
          <w:rFonts w:ascii="Times New Roman" w:hAnsi="Times New Roman" w:eastAsia="Times New Roman" w:cs="Times New Roman"/>
        </w:rPr>
        <w:t xml:space="preserve"> </w:t>
      </w:r>
      <w:r>
        <w:rPr>
          <w:rFonts w:ascii="Ebrima" w:hAnsi="Ebrima" w:eastAsia="Ebrima" w:cs="Ebrima"/>
        </w:rPr>
        <w:t>ይህን</w:t>
      </w:r>
      <w:r>
        <w:rPr>
          <w:rFonts w:ascii="Times New Roman" w:hAnsi="Times New Roman" w:eastAsia="Times New Roman" w:cs="Times New Roman"/>
        </w:rPr>
        <w:t xml:space="preserve"> </w:t>
      </w:r>
      <w:r>
        <w:rPr>
          <w:rFonts w:ascii="Ebrima" w:hAnsi="Ebrima" w:eastAsia="Ebrima" w:cs="Ebrima"/>
        </w:rPr>
        <w:t>ለማድረግ</w:t>
      </w:r>
      <w:r>
        <w:rPr>
          <w:rFonts w:ascii="Times New Roman" w:hAnsi="Times New Roman" w:eastAsia="Times New Roman" w:cs="Times New Roman"/>
        </w:rPr>
        <w:t xml:space="preserve"> </w:t>
      </w:r>
      <w:r>
        <w:rPr>
          <w:rFonts w:ascii="Ebrima" w:hAnsi="Ebrima" w:eastAsia="Ebrima" w:cs="Ebrima"/>
        </w:rPr>
        <w:t>ሲሞክር</w:t>
      </w:r>
      <w:r>
        <w:rPr>
          <w:rFonts w:ascii="Times New Roman" w:hAnsi="Times New Roman" w:eastAsia="Times New Roman" w:cs="Times New Roman"/>
        </w:rPr>
        <w:t xml:space="preserve"> </w:t>
      </w:r>
      <w:r>
        <w:rPr>
          <w:rFonts w:ascii="Ebrima" w:hAnsi="Ebrima" w:eastAsia="Ebrima" w:cs="Ebrima"/>
        </w:rPr>
        <w:t>በግንባሩ</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በለምጽ</w:t>
      </w:r>
      <w:r>
        <w:rPr>
          <w:rFonts w:ascii="Times New Roman" w:hAnsi="Times New Roman" w:eastAsia="Times New Roman" w:cs="Times New Roman"/>
        </w:rPr>
        <w:t xml:space="preserve"> </w:t>
      </w:r>
      <w:r>
        <w:rPr>
          <w:rFonts w:ascii="Ebrima" w:hAnsi="Ebrima" w:eastAsia="Ebrima" w:cs="Ebrima"/>
        </w:rPr>
        <w:t>ተመታ።</w:t>
      </w:r>
      <w:r>
        <w:rPr>
          <w:rFonts w:ascii="Times New Roman" w:hAnsi="Times New Roman" w:eastAsia="Times New Roman" w:cs="Times New Roman"/>
        </w:rPr>
        <w:t xml:space="preserve"> </w:t>
      </w:r>
      <w:r>
        <w:rPr>
          <w:rFonts w:ascii="Ebrima" w:hAnsi="Ebrima" w:eastAsia="Ebrima" w:cs="Ebrima"/>
        </w:rPr>
        <w:t>በግንባሩ</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የነበረው</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የአውሬውን</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አይወክልም፣</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1989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የደቡብ</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የመጀመሪያውን</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እንዲሁ</w:t>
      </w:r>
      <w:r>
        <w:rPr>
          <w:rFonts w:ascii="Times New Roman" w:hAnsi="Times New Roman" w:eastAsia="Times New Roman" w:cs="Times New Roman"/>
        </w:rPr>
        <w:t xml:space="preserve"> </w:t>
      </w:r>
      <w:r>
        <w:rPr>
          <w:rFonts w:ascii="Ebrima" w:hAnsi="Ebrima" w:eastAsia="Ebrima" w:cs="Ebrima"/>
        </w:rPr>
        <w:t>ከሶቪየት</w:t>
      </w:r>
      <w:r>
        <w:rPr>
          <w:rFonts w:ascii="Times New Roman" w:hAnsi="Times New Roman" w:eastAsia="Times New Roman" w:cs="Times New Roman"/>
        </w:rPr>
        <w:t xml:space="preserve"> </w:t>
      </w:r>
      <w:r>
        <w:rPr>
          <w:rFonts w:ascii="Ebrima" w:hAnsi="Ebrima" w:eastAsia="Ebrima" w:cs="Ebrima"/>
        </w:rPr>
        <w:t>ሕብረት</w:t>
      </w:r>
      <w:r>
        <w:rPr>
          <w:rFonts w:ascii="Times New Roman" w:hAnsi="Times New Roman" w:eastAsia="Times New Roman" w:cs="Times New Roman"/>
        </w:rPr>
        <w:t xml:space="preserve"> </w:t>
      </w:r>
      <w:r>
        <w:rPr>
          <w:rFonts w:ascii="Ebrima" w:hAnsi="Ebrima" w:eastAsia="Ebrima" w:cs="Ebrima"/>
        </w:rPr>
        <w:t>ወጥቶ</w:t>
      </w:r>
      <w:r>
        <w:rPr>
          <w:rFonts w:ascii="Times New Roman" w:hAnsi="Times New Roman" w:eastAsia="Times New Roman" w:cs="Times New Roman"/>
        </w:rPr>
        <w:t xml:space="preserve"> </w:t>
      </w:r>
      <w:r>
        <w:rPr>
          <w:rFonts w:ascii="Ebrima" w:hAnsi="Ebrima" w:eastAsia="Ebrima" w:cs="Ebrima"/>
        </w:rPr>
        <w:t>የተባበሩት</w:t>
      </w:r>
      <w:r>
        <w:rPr>
          <w:rFonts w:ascii="Times New Roman" w:hAnsi="Times New Roman" w:eastAsia="Times New Roman" w:cs="Times New Roman"/>
        </w:rPr>
        <w:t xml:space="preserve"> </w:t>
      </w:r>
      <w:r>
        <w:rPr>
          <w:rFonts w:ascii="Ebrima" w:hAnsi="Ebrima" w:eastAsia="Ebrima" w:cs="Ebrima"/>
        </w:rPr>
        <w:t>መንግሥታት</w:t>
      </w:r>
      <w:r>
        <w:rPr>
          <w:rFonts w:ascii="Times New Roman" w:hAnsi="Times New Roman" w:eastAsia="Times New Roman" w:cs="Times New Roman"/>
        </w:rPr>
        <w:t xml:space="preserve"> </w:t>
      </w:r>
      <w:r>
        <w:rPr>
          <w:rFonts w:ascii="Ebrima" w:hAnsi="Ebrima" w:eastAsia="Ebrima" w:cs="Ebrima"/>
        </w:rPr>
        <w:t>አካል</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 xml:space="preserve"> (</w:t>
      </w:r>
      <w:r>
        <w:rPr>
          <w:rFonts w:ascii="Ebrima" w:hAnsi="Ebrima" w:eastAsia="Ebrima" w:cs="Ebrima"/>
        </w:rPr>
        <w:t>ጎርባቾቭ</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ዓይነት</w:t>
      </w:r>
      <w:r>
        <w:rPr>
          <w:rFonts w:ascii="Times New Roman" w:hAnsi="Times New Roman" w:eastAsia="Times New Roman" w:cs="Times New Roman"/>
        </w:rPr>
        <w:t xml:space="preserve"> </w:t>
      </w:r>
      <w:r>
        <w:rPr>
          <w:rFonts w:ascii="Ebrima" w:hAnsi="Ebrima" w:eastAsia="Ebrima" w:cs="Ebrima"/>
        </w:rPr>
        <w:t>ግዞት</w:t>
      </w:r>
      <w:r>
        <w:rPr>
          <w:rFonts w:ascii="Times New Roman" w:hAnsi="Times New Roman" w:eastAsia="Times New Roman" w:cs="Times New Roman"/>
        </w:rPr>
        <w:t xml:space="preserve"> </w:t>
      </w:r>
      <w:r>
        <w:rPr>
          <w:rFonts w:ascii="Ebrima" w:hAnsi="Ebrima" w:eastAsia="Ebrima" w:cs="Ebrima"/>
        </w:rPr>
        <w:t>ገባ።</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ዑዝያን</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ጎርባቾቭም</w:t>
      </w:r>
      <w:r>
        <w:rPr>
          <w:rFonts w:ascii="Times New Roman" w:hAnsi="Times New Roman" w:eastAsia="Times New Roman" w:cs="Times New Roman"/>
        </w:rPr>
        <w:t xml:space="preserve"> </w:t>
      </w:r>
      <w:r>
        <w:rPr>
          <w:rFonts w:ascii="Ebrima" w:hAnsi="Ebrima" w:eastAsia="Ebrima" w:cs="Ebrima"/>
        </w:rPr>
        <w:t>በግንባሩ</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ጉልህ</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ነበረው።</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ዑዝያን፣</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ጶሎሜዎስ</w:t>
      </w:r>
      <w:r>
        <w:rPr>
          <w:rFonts w:ascii="Times New Roman" w:hAnsi="Times New Roman" w:eastAsia="Times New Roman" w:cs="Times New Roman"/>
        </w:rPr>
        <w:t xml:space="preserve"> </w:t>
      </w:r>
      <w:r>
        <w:rPr>
          <w:rFonts w:ascii="Ebrima" w:hAnsi="Ebrima" w:eastAsia="Ebrima" w:cs="Ebrima"/>
        </w:rPr>
        <w:t>አራተኛ፣</w:t>
      </w:r>
      <w:r>
        <w:rPr>
          <w:rFonts w:ascii="Times New Roman" w:hAnsi="Times New Roman" w:eastAsia="Times New Roman" w:cs="Times New Roman"/>
        </w:rPr>
        <w:t xml:space="preserve"> </w:t>
      </w:r>
      <w:r>
        <w:rPr>
          <w:rFonts w:ascii="Ebrima" w:hAnsi="Ebrima" w:eastAsia="Ebrima" w:cs="Ebrima"/>
        </w:rPr>
        <w:t>ናፖሊዮን</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ጎርባቾቭ</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የፑቲንን</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ይወክላሉ።</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አራቱም</w:t>
      </w:r>
      <w:r>
        <w:rPr>
          <w:rFonts w:ascii="Times New Roman" w:hAnsi="Times New Roman" w:eastAsia="Times New Roman" w:cs="Times New Roman"/>
        </w:rPr>
        <w:t xml:space="preserve"> </w:t>
      </w:r>
      <w:r>
        <w:rPr>
          <w:rFonts w:ascii="Ebrima" w:hAnsi="Ebrima" w:eastAsia="Ebrima" w:cs="Ebrima"/>
        </w:rPr>
        <w:t>የደቡብ</w:t>
      </w:r>
      <w:r>
        <w:rPr>
          <w:rFonts w:ascii="Times New Roman" w:hAnsi="Times New Roman" w:eastAsia="Times New Roman" w:cs="Times New Roman"/>
        </w:rPr>
        <w:t xml:space="preserve"> </w:t>
      </w:r>
      <w:r>
        <w:rPr>
          <w:rFonts w:ascii="Ebrima" w:hAnsi="Ebrima" w:eastAsia="Ebrima" w:cs="Ebrima"/>
        </w:rPr>
        <w:t>ነገሥታት</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እያንዳንዳቸውም</w:t>
      </w:r>
      <w:r>
        <w:rPr>
          <w:rFonts w:ascii="Times New Roman" w:hAnsi="Times New Roman" w:eastAsia="Times New Roman" w:cs="Times New Roman"/>
        </w:rPr>
        <w:t xml:space="preserve"> </w:t>
      </w:r>
      <w:r>
        <w:rPr>
          <w:rFonts w:ascii="Ebrima" w:hAnsi="Ebrima" w:eastAsia="Ebrima" w:cs="Ebrima"/>
        </w:rPr>
        <w:t>የራሳቸውን</w:t>
      </w:r>
      <w:r>
        <w:rPr>
          <w:rFonts w:ascii="Times New Roman" w:hAnsi="Times New Roman" w:eastAsia="Times New Roman" w:cs="Times New Roman"/>
        </w:rPr>
        <w:t xml:space="preserve"> </w:t>
      </w:r>
      <w:r>
        <w:rPr>
          <w:rFonts w:ascii="Ebrima" w:hAnsi="Ebrima" w:eastAsia="Ebrima" w:cs="Ebrima"/>
        </w:rPr>
        <w:t>ልዩ</w:t>
      </w:r>
      <w:r>
        <w:rPr>
          <w:rFonts w:ascii="Times New Roman" w:hAnsi="Times New Roman" w:eastAsia="Times New Roman" w:cs="Times New Roman"/>
        </w:rPr>
        <w:t xml:space="preserve"> </w:t>
      </w:r>
      <w:r>
        <w:rPr>
          <w:rFonts w:ascii="Ebrima" w:hAnsi="Ebrima" w:eastAsia="Ebrima" w:cs="Ebrima"/>
        </w:rPr>
        <w:t>ሥርወ</w:t>
      </w:r>
      <w:r>
        <w:rPr>
          <w:rFonts w:ascii="Times New Roman" w:hAnsi="Times New Roman" w:eastAsia="Times New Roman" w:cs="Times New Roman"/>
        </w:rPr>
        <w:t>-</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አብነት</w:t>
      </w:r>
      <w:r>
        <w:rPr>
          <w:rFonts w:ascii="Times New Roman" w:hAnsi="Times New Roman" w:eastAsia="Times New Roman" w:cs="Times New Roman"/>
        </w:rPr>
        <w:t xml:space="preserve"> </w:t>
      </w:r>
      <w:r>
        <w:rPr>
          <w:rFonts w:ascii="Ebrima" w:hAnsi="Ebrima" w:eastAsia="Ebrima" w:cs="Ebrima"/>
        </w:rPr>
        <w:t>በማድረግ</w:t>
      </w:r>
      <w:r>
        <w:rPr>
          <w:rFonts w:ascii="Times New Roman" w:hAnsi="Times New Roman" w:eastAsia="Times New Roman" w:cs="Times New Roman"/>
        </w:rPr>
        <w:t xml:space="preserve"> </w:t>
      </w:r>
      <w:r>
        <w:rPr>
          <w:rFonts w:ascii="Ebrima" w:hAnsi="Ebrima" w:eastAsia="Ebrima" w:cs="Ebrima"/>
        </w:rPr>
        <w:t>የፑቲን</w:t>
      </w:r>
      <w:r>
        <w:rPr>
          <w:rFonts w:ascii="Times New Roman" w:hAnsi="Times New Roman" w:eastAsia="Times New Roman" w:cs="Times New Roman"/>
        </w:rPr>
        <w:t xml:space="preserve"> </w:t>
      </w:r>
      <w:r>
        <w:rPr>
          <w:rFonts w:ascii="Ebrima" w:hAnsi="Ebrima" w:eastAsia="Ebrima" w:cs="Ebrima"/>
        </w:rPr>
        <w:t>ሩሲያን</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ይወክላሉ።</w:t>
      </w:r>
    </w:p>
    <w:p>
      <w:pPr>
        <w:pStyle w:val="ArticleBody"/>
        <w:jc w:val="left"/>
      </w:pPr>
      <w:r>
        <w:rPr>
          <w:rFonts w:ascii="Times New Roman" w:hAnsi="Times New Roman" w:eastAsia="Times New Roman" w:cs="Times New Roman"/>
        </w:rPr>
        <w:t>Sana aayata kudha sadii dura dhaloota Kiristoosii 200 jalqabee dhugaa ba’umsa jalqabe bana, innis Doonaald Tiraamp yeroo sadaffaa fi isa dhumaa mootummaa isaa, isa gaanfa Riphaabilikaanii bakka bu’u, fakkeenyaan agarsiisa. Aayanni kudha afur pheephaasummaan sagaalee ejjaa ishee akka sagaaltittii Xiiroos faarfachuu yeroo jalqabu mallatteessa; aayanni kudha shan immoo sarara gaanfa Pirootestaantii gantuu ta’e seenaa Maakaabotaatiin adda baasa. Aayatawwan sadan kun sararoota raajii sadii of keessaa qabu.</w:t>
      </w:r>
    </w:p>
    <w:p>
      <w:pPr>
        <w:pStyle w:val="ArticleBody"/>
        <w:jc w:val="left"/>
      </w:pPr>
      <w:r>
        <w:rPr>
          <w:rFonts w:ascii="Times New Roman" w:hAnsi="Times New Roman" w:eastAsia="Times New Roman" w:cs="Times New Roman"/>
        </w:rPr>
        <w:t>Seenaa Makkabiiwwanii akka dhuma lakkoobsa lamaa irraa hamma lakkoobsa sadiitti, yookaan akka dhuma lakkoobsa afurtamaa irraa hamma lakkoobsa afurtamii tokkootti dhokatee hin jiru; haa taʼu malee, sararri sun qorannoo jalqabaa irratti yoo xiqqaate ifa hin taʼu. Garuu seenaa raajii sana keessatti, kan hamma tokko ifa hin taʼin, gamtaan Yihuudootaa fi Roomaa ifatti kaaʼameera; innis bifa bineensichaa uumamuu isaa adda baasa. Uumamuu bifa bineensichaa seenaa dhokataa Daaniʼel boqonnaa lama keessatti ni fakkeeffame; achitti Nebukadnezaar abjuu tokko arge; innis isa yaadachuu hin dandeenye, kan Daaniʼel immoo, abjuu sana osoo hin beekin, adabbii duʼaa jalatti hiika isaa kennuuf dirqame ture. Kadhannaan Daaniʼelii fi namoota sadan gaggaarii boqonnaa lama keessatti argamu, kadhannaa ifa alaa gaafatu kan kadhannaa Daaniʼel boqonnaa sagal keessatti argamu, jijjiirama keessaa barbaadu, guutu bakka buʼa.</w:t>
      </w:r>
    </w:p>
    <w:p>
      <w:pPr>
        <w:pStyle w:val="ArticleBody"/>
        <w:jc w:val="left"/>
      </w:pPr>
      <w:r>
        <w:rPr>
          <w:rFonts w:ascii="Times New Roman" w:hAnsi="Times New Roman" w:eastAsia="Times New Roman" w:cs="Times New Roman"/>
        </w:rPr>
        <w:t>Sarara warra Maqaabiyootaa iccitii dhokataa Daani’el boqonnaa lamaa wajjin wal simata. Iccitiin Daani’el boqonnaa lamaa iccitii raajii uumama saddeettaffaa kan torban keessaa ta’eef dhugaa-ba’umsa raajii isa jalqabaa kenna; kunis mul’ata du’aa ka’uu dhugaa-baatota lamaan Mul’ata 11 keessatti argamuuf gumaacha godha. Du’aa ka’uun dhugaa-baatota lamaan, uumamni saddeettaffaan kan torban keessaa ta’e wajjin walqabatee, akka seenaa wal fakkaataa Miileriitotaa fi kuma dhibba afurtamii afur keessatti, ce’umsi duubatti deebi’uun Miileriitotaa gara Laa’odiiqeyaa, ce’umsa kuma dhibba afurtamii afur Laa’odiiqeyaa irraa gara Filadelfiyaa wajjin wal simu ni hundeessa.</w:t>
      </w:r>
    </w:p>
    <w:p>
      <w:pPr>
        <w:pStyle w:val="ArticleBody"/>
        <w:jc w:val="left"/>
      </w:pPr>
      <w:r>
        <w:rPr>
          <w:rFonts w:ascii="Times New Roman" w:hAnsi="Times New Roman" w:eastAsia="Times New Roman" w:cs="Times New Roman"/>
        </w:rPr>
        <w:t>Sararri Makkabiotaatii fi abjuun dhokataan Nebukadnezaar sun hundinuu adeemsi dhugaa-baatota lamaan du’aa kaasu bara 2023tti jalqabamee booddee qofaaf addatti cufamanii turan. Isaanis yeroo “sochii lafaa guddaa” jedhamuu san dura jechuunis sa’aatii isaa dura ni banamu; kunis yeroo carraan kennamee ture Miseensota Adventistii Guyyaa Torbaffaatiif xumuramu agarsiisa. Qormaanni Adventistoonni sun chaappaa Waaqayyoo argatan dura, akkasumas carraan isaanii xumuramu dura darbuu qaban, qormaata uumama fakkii bineensaa wajjin walqabatu dha.</w:t>
      </w:r>
    </w:p>
    <w:p>
      <w:pPr>
        <w:pStyle w:val="ArticleBody"/>
        <w:jc w:val="left"/>
      </w:pPr>
      <w:r>
        <w:rPr>
          <w:rFonts w:ascii="Times New Roman" w:hAnsi="Times New Roman" w:eastAsia="Times New Roman" w:cs="Times New Roman"/>
        </w:rPr>
        <w:t>Sararri Maqaabee, abjuu iccitii Nebukadnezar, iccitii uumama saddeetaffaa kan warra torba keessaa ta’e, fi gaanfa lama bineensa lafaa, hundi isaanii adeemsa qorumsaa fakkeenyi bineensaa yeroo hundeeffamutti raawwatamu keessatti gumaachu. Sararoota kana akka dhugaa ta’anii fi karaa raajii tokkoon “dhugaa dhokataa” ta’anii beekamuun, isaan dhugaa yeroo ammaa Leenci gosa Yihudaa hiikaa jiru ta’uu isaanii kan mirkaneessu dha.</w:t>
      </w:r>
    </w:p>
    <w:p>
      <w:pPr>
        <w:pStyle w:val="ArticleBody"/>
        <w:jc w:val="left"/>
      </w:pPr>
      <w:r>
        <w:rPr>
          <w:rFonts w:ascii="Times New Roman" w:hAnsi="Times New Roman" w:eastAsia="Times New Roman" w:cs="Times New Roman"/>
        </w:rPr>
        <w:t>Hiikkaan eenyummaa dhuga-baatoota lamaanii, kanneen kornota biyya lafaa bineensicha Mul’ata boqonnaa kudha sadii keessatti ibsaman keessaa Reepabilikaanii fi Pirootestaantii bakka bu’an, dhugaa akka kornichi tokko tokko isa kaanii wajjin wal cina deemu, akkasumas akka kornichi tokko tokko keessaa uumama lamaa qabaatusiin walitti hidhamee, jalqaba hiikkaa Mul’ata Yesuus Kiristoos banamuu ni agarsiisa. Dhugaan baname kun seenaa dhokataa onnachiisa torbanii banuu dabalatee, hiika jecha Ibrootaa “Dhugaa”s ni of keessatti hammata.</w:t>
      </w:r>
    </w:p>
    <w:p>
      <w:pPr>
        <w:pStyle w:val="ArticleBody"/>
        <w:jc w:val="left"/>
      </w:pPr>
      <w:r>
        <w:rPr>
          <w:rFonts w:ascii="Times New Roman" w:hAnsi="Times New Roman" w:eastAsia="Times New Roman" w:cs="Times New Roman"/>
        </w:rPr>
        <w:t>Yommuu yeroo torban guutuu qaqawwee torban sanaa akka mallattoolee sadii abdii kutannaa isa jalqabaa bakka buʼanitti beekame, sana booddee ergaan Iyyata Halkan Gidduu duukaa buʼee, itti aansuunis abdii kutannaa guddaadhaan xumurame, akkasumas jecha Ibrootaa “Dhugaa” wajjin walii galuudhaan, mulʼanni Adoolessa 18, 2020 mallatteessu, inni guutamuu mudaa hin qabne ergamaa Iyyata Halkan Gidduu seera Dilbataa bira geessu taʼe, yeroo sanatti hundeeffame.</w:t>
      </w:r>
    </w:p>
    <w:p>
      <w:pPr>
        <w:pStyle w:val="ArticleBody"/>
        <w:jc w:val="left"/>
      </w:pPr>
      <w:r>
        <w:rPr>
          <w:rFonts w:ascii="Times New Roman" w:hAnsi="Times New Roman" w:eastAsia="Times New Roman" w:cs="Times New Roman"/>
        </w:rPr>
        <w:t>Bara dheekkannaa torban sun Adoolessa, 2023 dura akka seenaa wal-cinaa sochii ergamaa isa jalqabaa fi sochii ergamaa isa sadaffaatti adda baafamanii turan; garuu yeroo sana keessatti yeroo xumuraa sadarkaa sadii qabu akka yeroo addaa dheekkannaa torbaniin bakka bu’ameetti hin ilaalamne ture. Amma garuu beekamtiin sun “Dhugaa” ta’ee dhaabateera.</w:t>
      </w:r>
    </w:p>
    <w:p>
      <w:pPr>
        <w:pStyle w:val="ArticleBody"/>
        <w:jc w:val="left"/>
      </w:pPr>
      <w:r>
        <w:rPr>
          <w:rFonts w:ascii="Times New Roman" w:hAnsi="Times New Roman" w:eastAsia="Times New Roman" w:cs="Times New Roman"/>
        </w:rPr>
        <w:t>Mul’anni Yesuus Kiristoos yeroo qorannoon cufamuuf jedhuutti hiikamee ifa ta’a; innis dhugaa-baatota lamaan kan Mul’ata boqonnaa kudha tokko keessaa dabalata. Mul’anni Yesuus Kiristoos seenaa dhokataa qilleensota torbanii ni dabalata. Mul’anni Yesuus Kiristoos iccitii sana, jechuun “saddeettaffaan torban keessaa dha” jedhu ni dabalata; kun immoo ce’umsa Millerootaa gara Laa’odiiqeeyaatti ta’e, akkasumas ce’umsa wal-cinaa namoota kuma dhibba tokkoo fi afurtamii afur gara Filadelfiyaatti ta’e adda baasa. Saddeettaffaan torban keessaa ta’uun isaa, akkasumas ibsa raajii qormaata fakkii bineensichaa ni bakka bu’a; sababiin isaas gaanfiwwan mootummaa Rippabiliikaanii fi Pirootestaantii lamaan isaanii iyyuu xumura isaanii irratti wal ga’u yeroo gaanfi mootummaa Rippabiliikaanii fakkii bineensichaa kan siyaasaa uumu, kan sun immoo gaanfa Pirootestaantii dhugaa fakkii Kiristoos uumuun wal faallessu fi falmii keessa seenuu isaa keessatti ta’a; isaanis ergasii akka mallattoo ol kaafamu.</w:t>
      </w:r>
    </w:p>
    <w:p>
      <w:pPr>
        <w:pStyle w:val="ArticleBody"/>
        <w:jc w:val="left"/>
      </w:pPr>
      <w:r>
        <w:rPr>
          <w:rFonts w:ascii="Times New Roman" w:hAnsi="Times New Roman" w:eastAsia="Times New Roman" w:cs="Times New Roman"/>
        </w:rPr>
        <w:t>Dhugoonni kun xumura Adoolessa bara 2023tti hiikamuu jalqaban; dhugoonni kun hundinuu seenaa raajii seenaa dhokataa keessatti raawwatame bakka bu’u; innis “kutaa raajii Daani’el kan guyyoota dhumaa wajjin walqabatu” dha.</w:t>
      </w:r>
    </w:p>
    <w:p>
      <w:pPr>
        <w:pStyle w:val="ArticleBody"/>
        <w:jc w:val="left"/>
      </w:pP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ଚାଳିଶତମ</w:t>
      </w:r>
      <w:r>
        <w:rPr>
          <w:rFonts w:ascii="Times New Roman" w:hAnsi="Times New Roman" w:eastAsia="Times New Roman" w:cs="Times New Roman"/>
        </w:rPr>
        <w:t xml:space="preserve"> </w:t>
      </w:r>
      <w:r>
        <w:rPr>
          <w:rFonts w:ascii="Nirmala UI" w:hAnsi="Nirmala UI" w:eastAsia="Nirmala UI" w:cs="Nirmala UI"/>
        </w:rPr>
        <w:t>ପଦ୍ୟର</w:t>
      </w:r>
      <w:r>
        <w:rPr>
          <w:rFonts w:ascii="Times New Roman" w:hAnsi="Times New Roman" w:eastAsia="Times New Roman" w:cs="Times New Roman"/>
        </w:rPr>
        <w:t xml:space="preserve"> </w:t>
      </w:r>
      <w:r>
        <w:rPr>
          <w:rFonts w:ascii="Nirmala UI" w:hAnsi="Nirmala UI" w:eastAsia="Nirmala UI" w:cs="Nirmala UI"/>
        </w:rPr>
        <w:t>ଗୁପ୍ତ</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ଗଠନ</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୧୯୮୯ରେ</w:t>
      </w:r>
      <w:r>
        <w:rPr>
          <w:rFonts w:ascii="Times New Roman" w:hAnsi="Times New Roman" w:eastAsia="Times New Roman" w:cs="Times New Roman"/>
        </w:rPr>
        <w:t xml:space="preserve"> </w:t>
      </w:r>
      <w:r>
        <w:rPr>
          <w:rFonts w:ascii="Nirmala UI" w:hAnsi="Nirmala UI" w:eastAsia="Nirmala UI" w:cs="Nirmala UI"/>
        </w:rPr>
        <w:t>ଶେଷକାଳରୁ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ଚାଳିଶଏକତମ</w:t>
      </w:r>
      <w:r>
        <w:rPr>
          <w:rFonts w:ascii="Times New Roman" w:hAnsi="Times New Roman" w:eastAsia="Times New Roman" w:cs="Times New Roman"/>
        </w:rPr>
        <w:t xml:space="preserve"> </w:t>
      </w:r>
      <w:r>
        <w:rPr>
          <w:rFonts w:ascii="Nirmala UI" w:hAnsi="Nirmala UI" w:eastAsia="Nirmala UI" w:cs="Nirmala UI"/>
        </w:rPr>
        <w:t>ପଦ୍ୟର</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ନିୟମ</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ପହଞ୍ଚେ</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ଆମକୁ</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୧୧ର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ପଦ୍ୟକୁ</w:t>
      </w:r>
      <w:r>
        <w:rPr>
          <w:rFonts w:ascii="Times New Roman" w:hAnsi="Times New Roman" w:eastAsia="Times New Roman" w:cs="Times New Roman"/>
        </w:rPr>
        <w:t xml:space="preserve"> </w:t>
      </w:r>
      <w:r>
        <w:rPr>
          <w:rFonts w:ascii="Nirmala UI" w:hAnsi="Nirmala UI" w:eastAsia="Nirmala UI" w:cs="Nirmala UI"/>
        </w:rPr>
        <w:t>ଏହାର</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ରଖିବାକୁ</w:t>
      </w:r>
      <w:r>
        <w:rPr>
          <w:rFonts w:ascii="Times New Roman" w:hAnsi="Times New Roman" w:eastAsia="Times New Roman" w:cs="Times New Roman"/>
        </w:rPr>
        <w:t xml:space="preserve"> </w:t>
      </w:r>
      <w:r>
        <w:rPr>
          <w:rFonts w:ascii="Nirmala UI" w:hAnsi="Nirmala UI" w:eastAsia="Nirmala UI" w:cs="Nirmala UI"/>
        </w:rPr>
        <w:t>ଅନୁମତି</w:t>
      </w:r>
      <w:r>
        <w:rPr>
          <w:rFonts w:ascii="Times New Roman" w:hAnsi="Times New Roman" w:eastAsia="Times New Roman" w:cs="Times New Roman"/>
        </w:rPr>
        <w:t xml:space="preserve"> </w:t>
      </w:r>
      <w:r>
        <w:rPr>
          <w:rFonts w:ascii="Nirmala UI" w:hAnsi="Nirmala UI" w:eastAsia="Nirmala UI" w:cs="Nirmala UI"/>
        </w:rPr>
        <w:t>ଦେଇଥାଏ।</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ରେଖାରେ</w:t>
      </w:r>
      <w:r>
        <w:rPr>
          <w:rFonts w:ascii="Times New Roman" w:hAnsi="Times New Roman" w:eastAsia="Times New Roman" w:cs="Times New Roman"/>
        </w:rPr>
        <w:t xml:space="preserve"> </w:t>
      </w:r>
      <w:r>
        <w:rPr>
          <w:rFonts w:ascii="Nirmala UI" w:hAnsi="Nirmala UI" w:eastAsia="Nirmala UI" w:cs="Nirmala UI"/>
        </w:rPr>
        <w:t>ଦଶମ</w:t>
      </w:r>
      <w:r>
        <w:rPr>
          <w:rFonts w:ascii="Times New Roman" w:hAnsi="Times New Roman" w:eastAsia="Times New Roman" w:cs="Times New Roman"/>
        </w:rPr>
        <w:t xml:space="preserve"> </w:t>
      </w:r>
      <w:r>
        <w:rPr>
          <w:rFonts w:ascii="Nirmala UI" w:hAnsi="Nirmala UI" w:eastAsia="Nirmala UI" w:cs="Nirmala UI"/>
        </w:rPr>
        <w:t>ପଦ୍ୟରୁ</w:t>
      </w:r>
      <w:r>
        <w:rPr>
          <w:rFonts w:ascii="Times New Roman" w:hAnsi="Times New Roman" w:eastAsia="Times New Roman" w:cs="Times New Roman"/>
        </w:rPr>
        <w:t xml:space="preserve"> </w:t>
      </w:r>
      <w:r>
        <w:rPr>
          <w:rFonts w:ascii="Nirmala UI" w:hAnsi="Nirmala UI" w:eastAsia="Nirmala UI" w:cs="Nirmala UI"/>
        </w:rPr>
        <w:t>ପନ୍ଦରତମ</w:t>
      </w:r>
      <w:r>
        <w:rPr>
          <w:rFonts w:ascii="Times New Roman" w:hAnsi="Times New Roman" w:eastAsia="Times New Roman" w:cs="Times New Roman"/>
        </w:rPr>
        <w:t xml:space="preserve"> </w:t>
      </w:r>
      <w:r>
        <w:rPr>
          <w:rFonts w:ascii="Nirmala UI" w:hAnsi="Nirmala UI" w:eastAsia="Nirmala UI" w:cs="Nirmala UI"/>
        </w:rPr>
        <w:t>ପଦ୍ୟ</w:t>
      </w:r>
      <w:r>
        <w:rPr>
          <w:rFonts w:ascii="Times New Roman" w:hAnsi="Times New Roman" w:eastAsia="Times New Roman" w:cs="Times New Roman"/>
        </w:rPr>
        <w:t xml:space="preserve"> </w:t>
      </w:r>
      <w:r>
        <w:rPr>
          <w:rFonts w:ascii="Nirmala UI" w:hAnsi="Nirmala UI" w:eastAsia="Nirmala UI" w:cs="Nirmala UI"/>
        </w:rPr>
        <w:t>ପର୍ଯ୍ୟନ୍ତକୁ</w:t>
      </w:r>
      <w:r>
        <w:rPr>
          <w:rFonts w:ascii="Times New Roman" w:hAnsi="Times New Roman" w:eastAsia="Times New Roman" w:cs="Times New Roman"/>
        </w:rPr>
        <w:t xml:space="preserve"> </w:t>
      </w:r>
      <w:r>
        <w:rPr>
          <w:rFonts w:ascii="Nirmala UI" w:hAnsi="Nirmala UI" w:eastAsia="Nirmala UI" w:cs="Nirmala UI"/>
        </w:rPr>
        <w:t>ରଖିପାରୁ।</w:t>
      </w:r>
      <w:r>
        <w:rPr>
          <w:rFonts w:ascii="Times New Roman" w:hAnsi="Times New Roman" w:eastAsia="Times New Roman" w:cs="Times New Roman"/>
        </w:rPr>
        <w:t xml:space="preserve"> </w:t>
      </w:r>
      <w:r>
        <w:rPr>
          <w:rFonts w:ascii="Nirmala UI" w:hAnsi="Nirmala UI" w:eastAsia="Nirmala UI" w:cs="Nirmala UI"/>
        </w:rPr>
        <w:t>ତାପରେ</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ମକାବୀମାନଙ୍କ</w:t>
      </w:r>
      <w:r>
        <w:rPr>
          <w:rFonts w:ascii="Times New Roman" w:hAnsi="Times New Roman" w:eastAsia="Times New Roman" w:cs="Times New Roman"/>
        </w:rPr>
        <w:t xml:space="preserve"> </w:t>
      </w:r>
      <w:r>
        <w:rPr>
          <w:rFonts w:ascii="Nirmala UI" w:hAnsi="Nirmala UI" w:eastAsia="Nirmala UI" w:cs="Nirmala UI"/>
        </w:rPr>
        <w:t>ରେଖାକୁ</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ଠିକ</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ବୁଝିଲେ</w:t>
      </w:r>
      <w:r>
        <w:rPr>
          <w:rFonts w:ascii="Times New Roman" w:hAnsi="Times New Roman" w:eastAsia="Times New Roman" w:cs="Times New Roman"/>
        </w:rPr>
        <w:t xml:space="preserve"> </w:t>
      </w:r>
      <w:r>
        <w:rPr>
          <w:rFonts w:ascii="Nirmala UI" w:hAnsi="Nirmala UI" w:eastAsia="Nirmala UI" w:cs="Nirmala UI"/>
        </w:rPr>
        <w:t>ତ୍ରୟୋଦଶ</w:t>
      </w:r>
      <w:r>
        <w:rPr>
          <w:rFonts w:ascii="Times New Roman" w:hAnsi="Times New Roman" w:eastAsia="Times New Roman" w:cs="Times New Roman"/>
        </w:rPr>
        <w:t xml:space="preserve"> </w:t>
      </w:r>
      <w:r>
        <w:rPr>
          <w:rFonts w:ascii="Nirmala UI" w:hAnsi="Nirmala UI" w:eastAsia="Nirmala UI" w:cs="Nirmala UI"/>
        </w:rPr>
        <w:t>ପଦ୍ୟରେ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ତେଇଶତମ</w:t>
      </w:r>
      <w:r>
        <w:rPr>
          <w:rFonts w:ascii="Times New Roman" w:hAnsi="Times New Roman" w:eastAsia="Times New Roman" w:cs="Times New Roman"/>
        </w:rPr>
        <w:t xml:space="preserve"> </w:t>
      </w:r>
      <w:r>
        <w:rPr>
          <w:rFonts w:ascii="Nirmala UI" w:hAnsi="Nirmala UI" w:eastAsia="Nirmala UI" w:cs="Nirmala UI"/>
        </w:rPr>
        <w:t>ପଦ୍ୟ</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ଚାଲିଥାଏ</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ରେଖାରେ</w:t>
      </w:r>
      <w:r>
        <w:rPr>
          <w:rFonts w:ascii="Times New Roman" w:hAnsi="Times New Roman" w:eastAsia="Times New Roman" w:cs="Times New Roman"/>
        </w:rPr>
        <w:t xml:space="preserve"> </w:t>
      </w:r>
      <w:r>
        <w:rPr>
          <w:rFonts w:ascii="Nirmala UI" w:hAnsi="Nirmala UI" w:eastAsia="Nirmala UI" w:cs="Nirmala UI"/>
        </w:rPr>
        <w:t>ଆଣିପାରୁ।</w:t>
      </w:r>
      <w:r>
        <w:rPr>
          <w:rFonts w:ascii="Times New Roman" w:hAnsi="Times New Roman" w:eastAsia="Times New Roman" w:cs="Times New Roman"/>
        </w:rPr>
        <w:t xml:space="preserve"> </w:t>
      </w:r>
      <w:r>
        <w:rPr>
          <w:rFonts w:ascii="Nirmala UI" w:hAnsi="Nirmala UI" w:eastAsia="Nirmala UI" w:cs="Nirmala UI"/>
        </w:rPr>
        <w:t>ତାପରେ</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୧୧ର</w:t>
      </w:r>
      <w:r>
        <w:rPr>
          <w:rFonts w:ascii="Times New Roman" w:hAnsi="Times New Roman" w:eastAsia="Times New Roman" w:cs="Times New Roman"/>
        </w:rPr>
        <w:t xml:space="preserve"> </w:t>
      </w:r>
      <w:r>
        <w:rPr>
          <w:rFonts w:ascii="Nirmala UI" w:hAnsi="Nirmala UI" w:eastAsia="Nirmala UI" w:cs="Nirmala UI"/>
        </w:rPr>
        <w:t>ସାତମ</w:t>
      </w:r>
      <w:r>
        <w:rPr>
          <w:rFonts w:ascii="Times New Roman" w:hAnsi="Times New Roman" w:eastAsia="Times New Roman" w:cs="Times New Roman"/>
        </w:rPr>
        <w:t xml:space="preserve"> </w:t>
      </w:r>
      <w:r>
        <w:rPr>
          <w:rFonts w:ascii="Nirmala UI" w:hAnsi="Nirmala UI" w:eastAsia="Nirmala UI" w:cs="Nirmala UI"/>
        </w:rPr>
        <w:t>ପଦ୍ୟରୁ</w:t>
      </w:r>
      <w:r>
        <w:rPr>
          <w:rFonts w:ascii="Times New Roman" w:hAnsi="Times New Roman" w:eastAsia="Times New Roman" w:cs="Times New Roman"/>
        </w:rPr>
        <w:t xml:space="preserve"> </w:t>
      </w:r>
      <w:r>
        <w:rPr>
          <w:rFonts w:ascii="Nirmala UI" w:hAnsi="Nirmala UI" w:eastAsia="Nirmala UI" w:cs="Nirmala UI"/>
        </w:rPr>
        <w:t>ଦ୍ୱାଦଶ</w:t>
      </w:r>
      <w:r>
        <w:rPr>
          <w:rFonts w:ascii="Times New Roman" w:hAnsi="Times New Roman" w:eastAsia="Times New Roman" w:cs="Times New Roman"/>
        </w:rPr>
        <w:t xml:space="preserve"> </w:t>
      </w:r>
      <w:r>
        <w:rPr>
          <w:rFonts w:ascii="Nirmala UI" w:hAnsi="Nirmala UI" w:eastAsia="Nirmala UI" w:cs="Nirmala UI"/>
        </w:rPr>
        <w:t>ପଦ୍ୟ</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ଦୁଇଜଣ</w:t>
      </w:r>
      <w:r>
        <w:rPr>
          <w:rFonts w:ascii="Times New Roman" w:hAnsi="Times New Roman" w:eastAsia="Times New Roman" w:cs="Times New Roman"/>
        </w:rPr>
        <w:t xml:space="preserve"> </w:t>
      </w:r>
      <w:r>
        <w:rPr>
          <w:rFonts w:ascii="Nirmala UI" w:hAnsi="Nirmala UI" w:eastAsia="Nirmala UI" w:cs="Nirmala UI"/>
        </w:rPr>
        <w:t>ସାକ୍ଷୀଙ୍କ</w:t>
      </w:r>
      <w:r>
        <w:rPr>
          <w:rFonts w:ascii="Times New Roman" w:hAnsi="Times New Roman" w:eastAsia="Times New Roman" w:cs="Times New Roman"/>
        </w:rPr>
        <w:t xml:space="preserve"> </w:t>
      </w:r>
      <w:r>
        <w:rPr>
          <w:rFonts w:ascii="Nirmala UI" w:hAnsi="Nirmala UI" w:eastAsia="Nirmala UI" w:cs="Nirmala UI"/>
        </w:rPr>
        <w:t>ରେଖାକୁ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ରେଖାରେ</w:t>
      </w:r>
      <w:r>
        <w:rPr>
          <w:rFonts w:ascii="Times New Roman" w:hAnsi="Times New Roman" w:eastAsia="Times New Roman" w:cs="Times New Roman"/>
        </w:rPr>
        <w:t xml:space="preserve"> </w:t>
      </w:r>
      <w:r>
        <w:rPr>
          <w:rFonts w:ascii="Nirmala UI" w:hAnsi="Nirmala UI" w:eastAsia="Nirmala UI" w:cs="Nirmala UI"/>
        </w:rPr>
        <w:t>ଆଣିପାରୁ।</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ଦୁଇଜଣ</w:t>
      </w:r>
      <w:r>
        <w:rPr>
          <w:rFonts w:ascii="Times New Roman" w:hAnsi="Times New Roman" w:eastAsia="Times New Roman" w:cs="Times New Roman"/>
        </w:rPr>
        <w:t xml:space="preserve"> </w:t>
      </w:r>
      <w:r>
        <w:rPr>
          <w:rFonts w:ascii="Nirmala UI" w:hAnsi="Nirmala UI" w:eastAsia="Nirmala UI" w:cs="Nirmala UI"/>
        </w:rPr>
        <w:t>ସାକ୍ଷୀଙ୍କ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ଚାଳିଶତମ</w:t>
      </w:r>
      <w:r>
        <w:rPr>
          <w:rFonts w:ascii="Times New Roman" w:hAnsi="Times New Roman" w:eastAsia="Times New Roman" w:cs="Times New Roman"/>
        </w:rPr>
        <w:t xml:space="preserve"> </w:t>
      </w:r>
      <w:r>
        <w:rPr>
          <w:rFonts w:ascii="Nirmala UI" w:hAnsi="Nirmala UI" w:eastAsia="Nirmala UI" w:cs="Nirmala UI"/>
        </w:rPr>
        <w:t>ପଦ୍ୟର</w:t>
      </w:r>
      <w:r>
        <w:rPr>
          <w:rFonts w:ascii="Times New Roman" w:hAnsi="Times New Roman" w:eastAsia="Times New Roman" w:cs="Times New Roman"/>
        </w:rPr>
        <w:t xml:space="preserve"> </w:t>
      </w:r>
      <w:r>
        <w:rPr>
          <w:rFonts w:ascii="Nirmala UI" w:hAnsi="Nirmala UI" w:eastAsia="Nirmala UI" w:cs="Nirmala UI"/>
        </w:rPr>
        <w:t>ଗୁପ୍ତ</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ଗଠନ</w:t>
      </w:r>
      <w:r>
        <w:rPr>
          <w:rFonts w:ascii="Times New Roman" w:hAnsi="Times New Roman" w:eastAsia="Times New Roman" w:cs="Times New Roman"/>
        </w:rPr>
        <w:t xml:space="preserve"> </w:t>
      </w:r>
      <w:r>
        <w:rPr>
          <w:rFonts w:ascii="Nirmala UI" w:hAnsi="Nirmala UI" w:eastAsia="Nirmala UI" w:cs="Nirmala UI"/>
        </w:rPr>
        <w:t>ଅଛି।</w:t>
      </w:r>
    </w:p>
    <w:p>
      <w:pPr>
        <w:pStyle w:val="ArticleBody"/>
        <w:jc w:val="left"/>
      </w:pPr>
      <w:r>
        <w:rPr>
          <w:rFonts w:ascii="Times New Roman" w:hAnsi="Times New Roman" w:eastAsia="Times New Roman" w:cs="Times New Roman"/>
        </w:rPr>
        <w:t>Bara 1989tti Tokkummaan Sooviyeet gamtaa abbaa qeesichaa fi waraana bakka isaa taʼee tajaajilu, jechuunis Ameerikaa Yunaayitid Isteetisii gidduutti uumameen haxaaʼamee bade. Tokkummaan Sooviyeet Goorbaachoviin yeroo diigame, yeroo dhumaa warra dhibba tokkoo fi afurtamii afur kumaatiif ni gaʼe. Roonaald Reegaan yeroo dhumaa irraa jalqabee mootii raajii Ameerikaa Yunaayitid Isteetisii jalqabaa ture; Reegaan, Pirootestaantii kufaa taʼe fi Riphaabilikaan mootii Daariyaasiin bakka buufame, Qiiroosiin itti aaname; achiis mootota biroo sadii, sana booddee mootii sooressa afraffaan itti fufe.</w:t>
      </w:r>
    </w:p>
    <w:p>
      <w:pPr>
        <w:pStyle w:val="ArticleBody"/>
        <w:jc w:val="left"/>
      </w:pPr>
      <w:r>
        <w:rPr>
          <w:rFonts w:ascii="Nirmala UI" w:hAnsi="Nirmala UI" w:eastAsia="Nirmala UI" w:cs="Nirmala UI"/>
        </w:rPr>
        <w:t>ଡୋନାଲ୍ଡ</w:t>
      </w:r>
      <w:r>
        <w:rPr>
          <w:rFonts w:ascii="Times New Roman" w:hAnsi="Times New Roman" w:eastAsia="Times New Roman" w:cs="Times New Roman"/>
        </w:rPr>
        <w:t xml:space="preserve"> </w:t>
      </w:r>
      <w:r>
        <w:rPr>
          <w:rFonts w:ascii="Nirmala UI" w:hAnsi="Nirmala UI" w:eastAsia="Nirmala UI" w:cs="Nirmala UI"/>
        </w:rPr>
        <w:t>ଟ୍ରମ୍ପ।</w:t>
      </w:r>
      <w:r>
        <w:rPr>
          <w:rFonts w:ascii="Times New Roman" w:hAnsi="Times New Roman" w:eastAsia="Times New Roman" w:cs="Times New Roman"/>
        </w:rPr>
        <w:t xml:space="preserve"> </w:t>
      </w:r>
      <w:r>
        <w:rPr>
          <w:rFonts w:ascii="Nirmala UI" w:hAnsi="Nirmala UI" w:eastAsia="Nirmala UI" w:cs="Nirmala UI"/>
        </w:rPr>
        <w:t>কିଙ୍ଗ</w:t>
      </w:r>
      <w:r>
        <w:rPr>
          <w:rFonts w:ascii="Times New Roman" w:hAnsi="Times New Roman" w:eastAsia="Times New Roman" w:cs="Times New Roman"/>
        </w:rPr>
        <w:t xml:space="preserve"> </w:t>
      </w:r>
      <w:r>
        <w:rPr>
          <w:rFonts w:ascii="Nirmala UI" w:hAnsi="Nirmala UI" w:eastAsia="Nirmala UI" w:cs="Nirmala UI"/>
        </w:rPr>
        <w:t>ସାଇରସ୍</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ବୁଶଙ୍କୁ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ଘୋଷିତ</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ରିପବ୍ଲିକାନ୍</w:t>
      </w:r>
      <w:r>
        <w:rPr>
          <w:rFonts w:ascii="Times New Roman" w:hAnsi="Times New Roman" w:eastAsia="Times New Roman" w:cs="Times New Roman"/>
        </w:rPr>
        <w:t xml:space="preserve"> </w:t>
      </w:r>
      <w:r>
        <w:rPr>
          <w:rFonts w:ascii="Nirmala UI" w:hAnsi="Nirmala UI" w:eastAsia="Nirmala UI" w:cs="Nirmala UI"/>
        </w:rPr>
        <w:t>ବିଶ୍ୱବାଦୀ</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ଆସିଥିଲେ</w:t>
      </w:r>
      <w:r>
        <w:rPr>
          <w:rFonts w:ascii="Times New Roman" w:hAnsi="Times New Roman" w:eastAsia="Times New Roman" w:cs="Times New Roman"/>
        </w:rPr>
        <w:t xml:space="preserve"> </w:t>
      </w:r>
      <w:r>
        <w:rPr>
          <w:rFonts w:ascii="Nirmala UI" w:hAnsi="Nirmala UI" w:eastAsia="Nirmala UI" w:cs="Nirmala UI"/>
        </w:rPr>
        <w:t>ଡେମୋକ୍ରାଟ</w:t>
      </w:r>
      <w:r>
        <w:rPr>
          <w:rFonts w:ascii="Times New Roman" w:hAnsi="Times New Roman" w:eastAsia="Times New Roman" w:cs="Times New Roman"/>
        </w:rPr>
        <w:t xml:space="preserve"> </w:t>
      </w:r>
      <w:r>
        <w:rPr>
          <w:rFonts w:ascii="Nirmala UI" w:hAnsi="Nirmala UI" w:eastAsia="Nirmala UI" w:cs="Nirmala UI"/>
        </w:rPr>
        <w:t>ବିଶ୍ୱବାଦୀ</w:t>
      </w:r>
      <w:r>
        <w:rPr>
          <w:rFonts w:ascii="Times New Roman" w:hAnsi="Times New Roman" w:eastAsia="Times New Roman" w:cs="Times New Roman"/>
        </w:rPr>
        <w:t xml:space="preserve"> </w:t>
      </w:r>
      <w:r>
        <w:rPr>
          <w:rFonts w:ascii="Nirmala UI" w:hAnsi="Nirmala UI" w:eastAsia="Nirmala UI" w:cs="Nirmala UI"/>
        </w:rPr>
        <w:t>କ୍ଲିଣ୍ଟନ୍</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ଆସିଥିଲେ</w:t>
      </w:r>
      <w:r>
        <w:rPr>
          <w:rFonts w:ascii="Times New Roman" w:hAnsi="Times New Roman" w:eastAsia="Times New Roman" w:cs="Times New Roman"/>
        </w:rPr>
        <w:t xml:space="preserve"> </w:t>
      </w:r>
      <w:r>
        <w:rPr>
          <w:rFonts w:ascii="Nirmala UI" w:hAnsi="Nirmala UI" w:eastAsia="Nirmala UI" w:cs="Nirmala UI"/>
        </w:rPr>
        <w:t>ଘୋଷିତ</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ରିପବ୍ଲିକାନ୍</w:t>
      </w:r>
      <w:r>
        <w:rPr>
          <w:rFonts w:ascii="Times New Roman" w:hAnsi="Times New Roman" w:eastAsia="Times New Roman" w:cs="Times New Roman"/>
        </w:rPr>
        <w:t xml:space="preserve"> </w:t>
      </w:r>
      <w:r>
        <w:rPr>
          <w:rFonts w:ascii="Nirmala UI" w:hAnsi="Nirmala UI" w:eastAsia="Nirmala UI" w:cs="Nirmala UI"/>
        </w:rPr>
        <w:t>ବିଶ୍ୱବାଦୀ</w:t>
      </w:r>
      <w:r>
        <w:rPr>
          <w:rFonts w:ascii="Times New Roman" w:hAnsi="Times New Roman" w:eastAsia="Times New Roman" w:cs="Times New Roman"/>
        </w:rPr>
        <w:t xml:space="preserve"> </w:t>
      </w:r>
      <w:r>
        <w:rPr>
          <w:rFonts w:ascii="Nirmala UI" w:hAnsi="Nirmala UI" w:eastAsia="Nirmala UI" w:cs="Nirmala UI"/>
        </w:rPr>
        <w:t>ବୁଶ</w:t>
      </w:r>
      <w:r>
        <w:rPr>
          <w:rFonts w:ascii="Times New Roman" w:hAnsi="Times New Roman" w:eastAsia="Times New Roman" w:cs="Times New Roman"/>
        </w:rPr>
        <w:t xml:space="preserve"> </w:t>
      </w:r>
      <w:r>
        <w:rPr>
          <w:rFonts w:ascii="Nirmala UI" w:hAnsi="Nirmala UI" w:eastAsia="Nirmala UI" w:cs="Nirmala UI"/>
        </w:rPr>
        <w:t>ଦ</w:t>
      </w:r>
      <w:r>
        <w:rPr>
          <w:rFonts w:ascii="Times New Roman" w:hAnsi="Times New Roman" w:eastAsia="Times New Roman" w:cs="Times New Roman"/>
        </w:rPr>
        <w:t xml:space="preserve"> </w:t>
      </w:r>
      <w:r>
        <w:rPr>
          <w:rFonts w:ascii="Nirmala UI" w:hAnsi="Nirmala UI" w:eastAsia="Nirmala UI" w:cs="Nirmala UI"/>
        </w:rPr>
        <w:t>ଲାଷ୍ଟ</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ଆସିଥିଲେ</w:t>
      </w:r>
      <w:r>
        <w:rPr>
          <w:rFonts w:ascii="Times New Roman" w:hAnsi="Times New Roman" w:eastAsia="Times New Roman" w:cs="Times New Roman"/>
        </w:rPr>
        <w:t xml:space="preserve"> </w:t>
      </w:r>
      <w:r>
        <w:rPr>
          <w:rFonts w:ascii="Nirmala UI" w:hAnsi="Nirmala UI" w:eastAsia="Nirmala UI" w:cs="Nirmala UI"/>
        </w:rPr>
        <w:t>ଇସ୍ଲାମିକ୍</w:t>
      </w:r>
      <w:r>
        <w:rPr>
          <w:rFonts w:ascii="Times New Roman" w:hAnsi="Times New Roman" w:eastAsia="Times New Roman" w:cs="Times New Roman"/>
        </w:rPr>
        <w:t xml:space="preserve"> </w:t>
      </w:r>
      <w:r>
        <w:rPr>
          <w:rFonts w:ascii="Nirmala UI" w:hAnsi="Nirmala UI" w:eastAsia="Nirmala UI" w:cs="Nirmala UI"/>
        </w:rPr>
        <w:t>ଡେମୋକ୍ରାଟ</w:t>
      </w:r>
      <w:r>
        <w:rPr>
          <w:rFonts w:ascii="Times New Roman" w:hAnsi="Times New Roman" w:eastAsia="Times New Roman" w:cs="Times New Roman"/>
        </w:rPr>
        <w:t xml:space="preserve"> </w:t>
      </w:r>
      <w:r>
        <w:rPr>
          <w:rFonts w:ascii="Nirmala UI" w:hAnsi="Nirmala UI" w:eastAsia="Nirmala UI" w:cs="Nirmala UI"/>
        </w:rPr>
        <w:t>ବିଶ୍ୱବାଦୀ</w:t>
      </w:r>
      <w:r>
        <w:rPr>
          <w:rFonts w:ascii="Times New Roman" w:hAnsi="Times New Roman" w:eastAsia="Times New Roman" w:cs="Times New Roman"/>
        </w:rPr>
        <w:t xml:space="preserve"> </w:t>
      </w:r>
      <w:r>
        <w:rPr>
          <w:rFonts w:ascii="Nirmala UI" w:hAnsi="Nirmala UI" w:eastAsia="Nirmala UI" w:cs="Nirmala UI"/>
        </w:rPr>
        <w:t>ଓବାମା</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ଆସିଥିଲେ</w:t>
      </w:r>
      <w:r>
        <w:rPr>
          <w:rFonts w:ascii="Times New Roman" w:hAnsi="Times New Roman" w:eastAsia="Times New Roman" w:cs="Times New Roman"/>
        </w:rPr>
        <w:t xml:space="preserve"> </w:t>
      </w:r>
      <w:r>
        <w:rPr>
          <w:rFonts w:ascii="Nirmala UI" w:hAnsi="Nirmala UI" w:eastAsia="Nirmala UI" w:cs="Nirmala UI"/>
        </w:rPr>
        <w:t>ସମସ୍ତଙ୍କ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ସବୁଠାରୁ</w:t>
      </w:r>
      <w:r>
        <w:rPr>
          <w:rFonts w:ascii="Times New Roman" w:hAnsi="Times New Roman" w:eastAsia="Times New Roman" w:cs="Times New Roman"/>
        </w:rPr>
        <w:t xml:space="preserve"> </w:t>
      </w:r>
      <w:r>
        <w:rPr>
          <w:rFonts w:ascii="Nirmala UI" w:hAnsi="Nirmala UI" w:eastAsia="Nirmala UI" w:cs="Nirmala UI"/>
        </w:rPr>
        <w:t>ଧନୀ</w:t>
      </w:r>
      <w:r>
        <w:rPr>
          <w:rFonts w:ascii="Times New Roman" w:hAnsi="Times New Roman" w:eastAsia="Times New Roman" w:cs="Times New Roman"/>
        </w:rPr>
        <w:t xml:space="preserve"> </w:t>
      </w:r>
      <w:r>
        <w:rPr>
          <w:rFonts w:ascii="Nirmala UI" w:hAnsi="Nirmala UI" w:eastAsia="Nirmala UI" w:cs="Nirmala UI"/>
        </w:rPr>
        <w:t>ରାଷ୍ଟ୍ରପତି</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ଧର୍ମତ୍ୟାଗୀ</w:t>
      </w:r>
      <w:r>
        <w:rPr>
          <w:rFonts w:ascii="Times New Roman" w:hAnsi="Times New Roman" w:eastAsia="Times New Roman" w:cs="Times New Roman"/>
        </w:rPr>
        <w:t xml:space="preserve"> </w:t>
      </w:r>
      <w:r>
        <w:rPr>
          <w:rFonts w:ascii="Nirmala UI" w:hAnsi="Nirmala UI" w:eastAsia="Nirmala UI" w:cs="Nirmala UI"/>
        </w:rPr>
        <w:t>ପ୍ରୋଟେଷ୍ଟାଣ୍ଟ</w:t>
      </w:r>
      <w:r>
        <w:rPr>
          <w:rFonts w:ascii="Times New Roman" w:hAnsi="Times New Roman" w:eastAsia="Times New Roman" w:cs="Times New Roman"/>
        </w:rPr>
        <w:t xml:space="preserve"> </w:t>
      </w:r>
      <w:r>
        <w:rPr>
          <w:rFonts w:ascii="Nirmala UI" w:hAnsi="Nirmala UI" w:eastAsia="Nirmala UI" w:cs="Nirmala UI"/>
        </w:rPr>
        <w:t>ରିପବ୍ଲିକାନ୍</w:t>
      </w:r>
      <w:r>
        <w:rPr>
          <w:rFonts w:ascii="Times New Roman" w:hAnsi="Times New Roman" w:eastAsia="Times New Roman" w:cs="Times New Roman"/>
        </w:rPr>
        <w:t xml:space="preserve">, </w:t>
      </w:r>
      <w:r>
        <w:rPr>
          <w:rFonts w:ascii="Nirmala UI" w:hAnsi="Nirmala UI" w:eastAsia="Nirmala UI" w:cs="Nirmala UI"/>
        </w:rPr>
        <w:t>ଡୋନାଲ୍ଡ</w:t>
      </w:r>
      <w:r>
        <w:rPr>
          <w:rFonts w:ascii="Times New Roman" w:hAnsi="Times New Roman" w:eastAsia="Times New Roman" w:cs="Times New Roman"/>
        </w:rPr>
        <w:t xml:space="preserve"> </w:t>
      </w:r>
      <w:r>
        <w:rPr>
          <w:rFonts w:ascii="Nirmala UI" w:hAnsi="Nirmala UI" w:eastAsia="Nirmala UI" w:cs="Nirmala UI"/>
        </w:rPr>
        <w:t>ଟ୍ରମ୍ପ।</w:t>
      </w:r>
    </w:p>
    <w:p>
      <w:pPr>
        <w:pStyle w:val="ArticleBody"/>
        <w:jc w:val="left"/>
      </w:pPr>
      <w:r>
        <w:rPr>
          <w:rFonts w:ascii="Times New Roman" w:hAnsi="Times New Roman" w:eastAsia="Times New Roman" w:cs="Times New Roman"/>
        </w:rPr>
        <w:t>Bara 2014tti waraanni Yuukireen kan Ruusiyaa fi waraana bakka-bu’aa Naazii mootummaa paaphaasii gidduutti jalqabame; waraanni bakka-bu’aa mootummaa paaphaasii inni duraa, jechuunis Yunaayitid Isteetis, waraana bakka-bu’aa Yuukireeniif deeggarsa kennaa ture. Bara 2014tti, sochiin Future for America bakka-bu’oota jawwee sanaatiin keessa seename; akkasumas bara 2015tti, Donald Trump duula filannoo pirezidaantummaa keessaa inni sadan raawwatu jalqabaa isaa eegale. Inni duula isaa jalqabaatti injifate; garuu duulli isaa inni giddugaleessaa irraa hatame; duula isaa isa dhumaatti immoo ammas injifataa ta’a. Bara 2020tti, filannoon akka hatametti, gaanfi Ripaabilikaanii madaa du’aa argate; akkasumaas gaanfi Pirootestaantii dhugaa tilmaama sobaa labsuutiin madaa du’aa argate; kunis, keessaa muraasatti, keessa-seeninsa bara 2014tti jalqabetiin fide, kan ergaa sana hojii raajii sobaa adda addaa seensisuudhaan hateen raawwatame.</w:t>
      </w:r>
    </w:p>
    <w:p>
      <w:pPr>
        <w:pStyle w:val="ArticleBody"/>
        <w:jc w:val="left"/>
      </w:pPr>
      <w:r>
        <w:rPr>
          <w:rFonts w:ascii="Times New Roman" w:hAnsi="Times New Roman" w:eastAsia="Times New Roman" w:cs="Times New Roman"/>
        </w:rPr>
        <w:t>Bara 2020tti, filannoo fi ergaa raajii tokko hataman; gaanfi lamaanis bakka bu’oota bineensa guddaa sanaatiin hiika fakkeenyaatiin ajjeefaman. Filannoon sun tumsa dachaa warra ofiin of waamanii Riiphaabilikaanota addunyaa-hundaatti hirkatan fi Dimookraatota addunyaa-hundaatti hirkataniin, kan miidiyaa tamsaasa addunyaa-hundaatti hirkatuu fi daldaltoota addunyaa-hundaatti hirkataniin deeggarameen hatame. Ergaan sun intala xixiqqoo hin heerumin, biyya kibbaa fagoo irraa dhufteen, fi ilma xixiqqoo biyya Weels irraa dhufe kan hiikateen wal hiikeen hatame; kaayyoon isaanii dhokataan ajandaa saala-walfakkaataa galchuu fi babal’isuudhaa, akkasumas “nama cubbuu” sanaaf dhiifama gaafachuudha. Hoggaan Future for America komii guutuu seenuu Seexanaa sanaatiif ni baata; mootummaa sana eeguuf itti gaafatamummaa qaba ture, garuu ergamtoota hin qulqulleeffamin akka aangoo hoggansaatti ol ka’an hayyamuuf fedhii guddaa qaba ture. Donald Trump filannoo hatame sanaatiif ni komatama; sababiin isaas, warri inni akka naannoo aangoo isaa keessaa seenuuf filate hojii inni fudhate sana jechuunuma irraa diiguuf hojjechaa turan.</w:t>
      </w:r>
    </w:p>
    <w:p>
      <w:pPr>
        <w:pStyle w:val="ArticleBody"/>
        <w:jc w:val="left"/>
      </w:pPr>
      <w:r>
        <w:rPr>
          <w:rFonts w:ascii="Times New Roman" w:hAnsi="Times New Roman" w:eastAsia="Times New Roman" w:cs="Times New Roman"/>
        </w:rPr>
        <w:t>Bara 2022 keessatti, Donald Trump duula isaa isa sadaffaa jalqabe; bara 2023 keessattis “sagaleen lafa ona keessatti iyyu” tokko ergaa gara waldoota kiristaanaatti erguu jalqabe. Dhiyoo kana “dhagaan” tokko (“dhugaa yeroo ammaa” alaa jiran jechuun ani hiiku) iyyee, inni tarii sammuu qaraa ta’e isa haala siyaasaa yeroo ammaa keessatti iddoo uummataa irratti argamu keessaa tokko ta’ee, dhugaa hubannoo cimaa qabu tokko tokko dubbateera. Maqaan isaa Victor Davis Hanson jedhama; yoo ati taateewwan naannoo kee keessatti raawwatamaa jiran hordoftee, taateewwan sana immoo raajii Dubbii Isaa wajjin walbira qabaa jirta ta’e, Victor Davis Hanson “dhagoota” keessaa isa tokko, kan ergaa ati abdachiisaan qorachaa jirtu sanauma irra deebiin dhageessisaa jiru keessaa tokko dha.</w:t>
      </w:r>
    </w:p>
    <w:p>
      <w:pPr>
        <w:pStyle w:val="ArticleScripture"/>
        <w:jc w:val="left"/>
      </w:pPr>
      <w:r>
        <w:rPr>
          <w:rFonts w:ascii="Times New Roman" w:hAnsi="Times New Roman" w:eastAsia="Times New Roman" w:cs="Times New Roman"/>
        </w:rPr>
        <w:t>“Waaqayyo wantoota naannoo keenya keessatti raawwatamaa jiran akka qorannu, akkaasumas raagota dubbii Isaa wajjin akka wal bira qabnu nu barbaada; kanaan akka hubannuuf, guyyoota dhumaa keessa jiraachaa akka jirru. Macaafa Qulqulluu keenya barbaanna, keessatti maal akka barreeffame beekuus ni barbaanna. Barataan raajii cimsee hojjatu mul’ata ifaa dhugaa ni argata; jechuunis Yesus, ‘Dubbiin kee dhugaadha’ jedheera.” Signs of the Times, October 1, 1894.</w:t>
      </w:r>
    </w:p>
    <w:p>
      <w:pPr>
        <w:pStyle w:val="ArticleBody"/>
        <w:jc w:val="left"/>
      </w:pPr>
      <w:r>
        <w:rPr>
          <w:rFonts w:ascii="Times New Roman" w:hAnsi="Times New Roman" w:eastAsia="Times New Roman" w:cs="Times New Roman"/>
        </w:rPr>
        <w:t xml:space="preserve">X.com </w:t>
      </w:r>
      <w:r>
        <w:rPr>
          <w:rFonts w:ascii="Nirmala UI" w:hAnsi="Nirmala UI" w:eastAsia="Nirmala UI" w:cs="Nirmala UI"/>
        </w:rPr>
        <w:t>ରେ</w:t>
      </w:r>
      <w:r>
        <w:rPr>
          <w:rFonts w:ascii="Times New Roman" w:hAnsi="Times New Roman" w:eastAsia="Times New Roman" w:cs="Times New Roman"/>
        </w:rPr>
        <w:t xml:space="preserve"> @FreyjaTarte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ସାକ୍ଷାତ୍କାରରେ</w:t>
      </w:r>
      <w:r>
        <w:rPr>
          <w:rFonts w:ascii="Times New Roman" w:hAnsi="Times New Roman" w:eastAsia="Times New Roman" w:cs="Times New Roman"/>
        </w:rPr>
        <w:t xml:space="preserve">, Hanson </w:t>
      </w:r>
      <w:r>
        <w:rPr>
          <w:rFonts w:ascii="Nirmala UI" w:hAnsi="Nirmala UI" w:eastAsia="Nirmala UI" w:cs="Nirmala UI"/>
        </w:rPr>
        <w:t>ଆରମ୍ଭରେ</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କହିଥିଲେ</w:t>
      </w:r>
      <w:r>
        <w:rPr>
          <w:rFonts w:ascii="Times New Roman" w:hAnsi="Times New Roman" w:eastAsia="Times New Roman" w:cs="Times New Roman"/>
        </w:rPr>
        <w:t>, “</w:t>
      </w:r>
      <w:r>
        <w:rPr>
          <w:rFonts w:ascii="Nirmala UI" w:hAnsi="Nirmala UI" w:eastAsia="Nirmala UI" w:cs="Nirmala UI"/>
        </w:rPr>
        <w:t>ସେମାନେ</w:t>
      </w:r>
      <w:r>
        <w:rPr>
          <w:rFonts w:ascii="Times New Roman" w:hAnsi="Times New Roman" w:eastAsia="Times New Roman" w:cs="Times New Roman"/>
        </w:rPr>
        <w:t xml:space="preserve"> [Democrats] Trump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vampire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ଦେଖୁଛନ୍ତି।</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Donald Trump </w:t>
      </w:r>
      <w:r>
        <w:rPr>
          <w:rFonts w:ascii="Nirmala UI" w:hAnsi="Nirmala UI" w:eastAsia="Nirmala UI" w:cs="Nirmala UI"/>
        </w:rPr>
        <w:t>ପୁନର୍ବାର</w:t>
      </w:r>
      <w:r>
        <w:rPr>
          <w:rFonts w:ascii="Times New Roman" w:hAnsi="Times New Roman" w:eastAsia="Times New Roman" w:cs="Times New Roman"/>
        </w:rPr>
        <w:t xml:space="preserve"> </w:t>
      </w:r>
      <w:r>
        <w:rPr>
          <w:rFonts w:ascii="Nirmala UI" w:hAnsi="Nirmala UI" w:eastAsia="Nirmala UI" w:cs="Nirmala UI"/>
        </w:rPr>
        <w:t>ନିର୍ବାଚିତ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Democrats </w:t>
      </w:r>
      <w:r>
        <w:rPr>
          <w:rFonts w:ascii="Nirmala UI" w:hAnsi="Nirmala UI" w:eastAsia="Nirmala UI" w:cs="Nirmala UI"/>
        </w:rPr>
        <w:t>ଙ୍କ</w:t>
      </w:r>
      <w:r>
        <w:rPr>
          <w:rFonts w:ascii="Times New Roman" w:hAnsi="Times New Roman" w:eastAsia="Times New Roman" w:cs="Times New Roman"/>
        </w:rPr>
        <w:t xml:space="preserve"> </w:t>
      </w:r>
      <w:r>
        <w:rPr>
          <w:rFonts w:ascii="Nirmala UI" w:hAnsi="Nirmala UI" w:eastAsia="Nirmala UI" w:cs="Nirmala UI"/>
        </w:rPr>
        <w:t>ଭୟକୁ</w:t>
      </w:r>
      <w:r>
        <w:rPr>
          <w:rFonts w:ascii="Times New Roman" w:hAnsi="Times New Roman" w:eastAsia="Times New Roman" w:cs="Times New Roman"/>
        </w:rPr>
        <w:t xml:space="preserve"> </w:t>
      </w:r>
      <w:r>
        <w:rPr>
          <w:rFonts w:ascii="Nirmala UI" w:hAnsi="Nirmala UI" w:eastAsia="Nirmala UI" w:cs="Nirmala UI"/>
        </w:rPr>
        <w:t>ଉଲ୍ଲେଖ</w:t>
      </w:r>
      <w:r>
        <w:rPr>
          <w:rFonts w:ascii="Times New Roman" w:hAnsi="Times New Roman" w:eastAsia="Times New Roman" w:cs="Times New Roman"/>
        </w:rPr>
        <w:t xml:space="preserve"> </w:t>
      </w:r>
      <w:r>
        <w:rPr>
          <w:rFonts w:ascii="Nirmala UI" w:hAnsi="Nirmala UI" w:eastAsia="Nirmala UI" w:cs="Nirmala UI"/>
        </w:rPr>
        <w:t>କରିଥାନ୍ତି।</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ବିଶ୍ୱାସ</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Hanson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ଏକାଦଶ</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ଅନୁଯାୟୀ</w:t>
      </w:r>
      <w:r>
        <w:rPr>
          <w:rFonts w:ascii="Times New Roman" w:hAnsi="Times New Roman" w:eastAsia="Times New Roman" w:cs="Times New Roman"/>
        </w:rPr>
        <w:t xml:space="preserve"> Trump </w:t>
      </w:r>
      <w:r>
        <w:rPr>
          <w:rFonts w:ascii="Nirmala UI" w:hAnsi="Nirmala UI" w:eastAsia="Nirmala UI" w:cs="Nirmala UI"/>
        </w:rPr>
        <w:t>ପୁନରୁତ୍ଥିତ</w:t>
      </w:r>
      <w:r>
        <w:rPr>
          <w:rFonts w:ascii="Times New Roman" w:hAnsi="Times New Roman" w:eastAsia="Times New Roman" w:cs="Times New Roman"/>
        </w:rPr>
        <w:t xml:space="preserve"> </w:t>
      </w:r>
      <w:r>
        <w:rPr>
          <w:rFonts w:ascii="Nirmala UI" w:hAnsi="Nirmala UI" w:eastAsia="Nirmala UI" w:cs="Nirmala UI"/>
        </w:rPr>
        <w:t>ହୁଅନ୍ତି</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vampire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ସେହିପରି</w:t>
      </w:r>
      <w:r>
        <w:rPr>
          <w:rFonts w:ascii="Times New Roman" w:hAnsi="Times New Roman" w:eastAsia="Times New Roman" w:cs="Times New Roman"/>
        </w:rPr>
        <w:t xml:space="preserve"> </w:t>
      </w:r>
      <w:r>
        <w:rPr>
          <w:rFonts w:ascii="Nirmala UI" w:hAnsi="Nirmala UI" w:eastAsia="Nirmala UI" w:cs="Nirmala UI"/>
        </w:rPr>
        <w:t>ଘଟିଲା</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ମୃତ୍ୟୁରେ</w:t>
      </w:r>
      <w:r>
        <w:rPr>
          <w:rFonts w:ascii="Times New Roman" w:hAnsi="Times New Roman" w:eastAsia="Times New Roman" w:cs="Times New Roman"/>
        </w:rPr>
        <w:t xml:space="preserve"> </w:t>
      </w:r>
      <w:r>
        <w:rPr>
          <w:rFonts w:ascii="Nirmala UI" w:hAnsi="Nirmala UI" w:eastAsia="Nirmala UI" w:cs="Nirmala UI"/>
        </w:rPr>
        <w:t>ଆନନ୍ଦ</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ଲୋକମାନେ</w:t>
      </w:r>
      <w:r>
        <w:rPr>
          <w:rFonts w:ascii="Times New Roman" w:hAnsi="Times New Roman" w:eastAsia="Times New Roman" w:cs="Times New Roman"/>
        </w:rPr>
        <w:t xml:space="preserve"> </w:t>
      </w:r>
      <w:r>
        <w:rPr>
          <w:rFonts w:ascii="Nirmala UI" w:hAnsi="Nirmala UI" w:eastAsia="Nirmala UI" w:cs="Nirmala UI"/>
        </w:rPr>
        <w:t>ଭୀତ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ବୁଝିଥିଲେ।</w:t>
      </w:r>
      <w:r>
        <w:rPr>
          <w:rFonts w:ascii="Times New Roman" w:hAnsi="Times New Roman" w:eastAsia="Times New Roman" w:cs="Times New Roman"/>
        </w:rPr>
        <w:t xml:space="preserve"> </w:t>
      </w:r>
      <w:r>
        <w:rPr>
          <w:rFonts w:ascii="Nirmala UI" w:hAnsi="Nirmala UI" w:eastAsia="Nirmala UI" w:cs="Nirmala UI"/>
        </w:rPr>
        <w:t>ତଥାପି</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ମନ୍ତବ୍ୟରେ</w:t>
      </w:r>
      <w:r>
        <w:rPr>
          <w:rFonts w:ascii="Times New Roman" w:hAnsi="Times New Roman" w:eastAsia="Times New Roman" w:cs="Times New Roman"/>
        </w:rPr>
        <w:t xml:space="preserve"> </w:t>
      </w:r>
      <w:r>
        <w:rPr>
          <w:rFonts w:ascii="Nirmala UI" w:hAnsi="Nirmala UI" w:eastAsia="Nirmala UI" w:cs="Nirmala UI"/>
        </w:rPr>
        <w:t>ଠିକ୍</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କଥାକୁ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କରିଛନ୍ତି।</w:t>
      </w:r>
    </w:p>
    <w:p>
      <w:pPr>
        <w:pStyle w:val="ArticleScripture"/>
        <w:jc w:val="left"/>
      </w:pP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ᱛᱤᱱ</w:t>
      </w:r>
      <w:r>
        <w:rPr>
          <w:rFonts w:ascii="Times New Roman" w:hAnsi="Times New Roman" w:eastAsia="Times New Roman" w:cs="Times New Roman"/>
        </w:rPr>
        <w:t xml:space="preserve"> </w:t>
      </w:r>
      <w:r>
        <w:rPr>
          <w:rFonts w:ascii="Nirmala UI" w:hAnsi="Nirmala UI" w:eastAsia="Nirmala UI" w:cs="Nirmala UI"/>
        </w:rPr>
        <w:t>ᱫᱤᱱ</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ᱟᱫᱷᱟ</w:t>
      </w:r>
      <w:r>
        <w:rPr>
          <w:rFonts w:ascii="Times New Roman" w:hAnsi="Times New Roman" w:eastAsia="Times New Roman" w:cs="Times New Roman"/>
        </w:rPr>
        <w:t xml:space="preserve"> </w:t>
      </w:r>
      <w:r>
        <w:rPr>
          <w:rFonts w:ascii="Nirmala UI" w:hAnsi="Nirmala UI" w:eastAsia="Nirmala UI" w:cs="Nirmala UI"/>
        </w:rPr>
        <w:t>ᱫᱤᱱ</w:t>
      </w:r>
      <w:r>
        <w:rPr>
          <w:rFonts w:ascii="Times New Roman" w:hAnsi="Times New Roman" w:eastAsia="Times New Roman" w:cs="Times New Roman"/>
        </w:rPr>
        <w:t xml:space="preserve"> </w:t>
      </w:r>
      <w:r>
        <w:rPr>
          <w:rFonts w:ascii="Nirmala UI" w:hAnsi="Nirmala UI" w:eastAsia="Nirmala UI" w:cs="Nirmala UI"/>
        </w:rPr>
        <w:t>ᱛᱟᱭᱚᱢ</w:t>
      </w:r>
      <w:r>
        <w:rPr>
          <w:rFonts w:ascii="Times New Roman" w:hAnsi="Times New Roman" w:eastAsia="Times New Roman" w:cs="Times New Roman"/>
        </w:rPr>
        <w:t xml:space="preserve">, </w:t>
      </w:r>
      <w:r>
        <w:rPr>
          <w:rFonts w:ascii="Nirmala UI" w:hAnsi="Nirmala UI" w:eastAsia="Nirmala UI" w:cs="Nirmala UI"/>
        </w:rPr>
        <w:t>ᱤᱥᱣᱚᱨ</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ᱡᱤᱣᱤ</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ᱟᱛᱢᱟ</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ᱥᱮᱱ</w:t>
      </w:r>
      <w:r>
        <w:rPr>
          <w:rFonts w:ascii="Times New Roman" w:hAnsi="Times New Roman" w:eastAsia="Times New Roman" w:cs="Times New Roman"/>
        </w:rPr>
        <w:t xml:space="preserve"> </w:t>
      </w:r>
      <w:r>
        <w:rPr>
          <w:rFonts w:ascii="Nirmala UI" w:hAnsi="Nirmala UI" w:eastAsia="Nirmala UI" w:cs="Nirmala UI"/>
        </w:rPr>
        <w:t>ᱟᱫᱮᱨᱮᱱᱟ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ᱟᱯᱱᱟᱜ</w:t>
      </w:r>
      <w:r>
        <w:rPr>
          <w:rFonts w:ascii="Times New Roman" w:hAnsi="Times New Roman" w:eastAsia="Times New Roman" w:cs="Times New Roman"/>
        </w:rPr>
        <w:t xml:space="preserve"> </w:t>
      </w:r>
      <w:r>
        <w:rPr>
          <w:rFonts w:ascii="Nirmala UI" w:hAnsi="Nirmala UI" w:eastAsia="Nirmala UI" w:cs="Nirmala UI"/>
        </w:rPr>
        <w:t>ᱡᱟᱝᱜᱟ</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ᱛᱮᱸᱜᱚ</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ᱩᱱᱠᱩᱠᱚ</w:t>
      </w:r>
      <w:r>
        <w:rPr>
          <w:rFonts w:ascii="Times New Roman" w:hAnsi="Times New Roman" w:eastAsia="Times New Roman" w:cs="Times New Roman"/>
        </w:rPr>
        <w:t xml:space="preserve"> </w:t>
      </w:r>
      <w:r>
        <w:rPr>
          <w:rFonts w:ascii="Nirmala UI" w:hAnsi="Nirmala UI" w:eastAsia="Nirmala UI" w:cs="Nirmala UI"/>
        </w:rPr>
        <w:t>ᱧᱮᱞ</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ᱪᱮᱛᱟᱱ</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ᱢᱟᱨᱟᱝ</w:t>
      </w:r>
      <w:r>
        <w:rPr>
          <w:rFonts w:ascii="Times New Roman" w:hAnsi="Times New Roman" w:eastAsia="Times New Roman" w:cs="Times New Roman"/>
        </w:rPr>
        <w:t xml:space="preserve"> </w:t>
      </w:r>
      <w:r>
        <w:rPr>
          <w:rFonts w:ascii="Nirmala UI" w:hAnsi="Nirmala UI" w:eastAsia="Nirmala UI" w:cs="Nirmala UI"/>
        </w:rPr>
        <w:t>ᱵᱷᱚᱭ</w:t>
      </w:r>
      <w:r>
        <w:rPr>
          <w:rFonts w:ascii="Times New Roman" w:hAnsi="Times New Roman" w:eastAsia="Times New Roman" w:cs="Times New Roman"/>
        </w:rPr>
        <w:t xml:space="preserve"> </w:t>
      </w:r>
      <w:r>
        <w:rPr>
          <w:rFonts w:ascii="Nirmala UI" w:hAnsi="Nirmala UI" w:eastAsia="Nirmala UI" w:cs="Nirmala UI"/>
        </w:rPr>
        <w:t>ᱩᱛᱟᱨ</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ᱯᱨᱠᱟᱥᱤᱛ</w:t>
      </w:r>
      <w:r>
        <w:rPr>
          <w:rFonts w:ascii="Times New Roman" w:hAnsi="Times New Roman" w:eastAsia="Times New Roman" w:cs="Times New Roman"/>
        </w:rPr>
        <w:t xml:space="preserve"> 11:11</w:t>
      </w:r>
      <w:r>
        <w:rPr>
          <w:rFonts w:ascii="Nirmala UI" w:hAnsi="Nirmala UI" w:eastAsia="Nirmala UI" w:cs="Nirmala UI"/>
        </w:rPr>
        <w:t>᱾</w:t>
      </w:r>
    </w:p>
    <w:p>
      <w:pPr>
        <w:pStyle w:val="ArticleBody"/>
        <w:jc w:val="left"/>
      </w:pPr>
      <w:r>
        <w:rPr>
          <w:rFonts w:ascii="Times New Roman" w:hAnsi="Times New Roman" w:eastAsia="Times New Roman" w:cs="Times New Roman"/>
        </w:rPr>
        <w:t>Nuti barruu itti aanu keessatti qorannaa kana itti fufna.</w:t>
      </w:r>
    </w:p>
    <w:p>
      <w:pPr>
        <w:pStyle w:val="ArticleScripture"/>
        <w:jc w:val="left"/>
      </w:pPr>
      <w:r>
        <w:rPr>
          <w:rFonts w:ascii="Times New Roman" w:hAnsi="Times New Roman" w:eastAsia="Times New Roman" w:cs="Times New Roman"/>
        </w:rPr>
        <w:t>“Miten tÄŋpÄ sakgipa ru∙sarangona an∙ching sokbaaha. Bon∙kamani somoi sokbaaha, katchinikgiparangni nikani-rangko o∙ikgija dakaaha, aro uamangni ning∙tubegipa mikrakatani-rang an∙chingko an∙chingni Gitelni rasong baksa re∙bapilaniko sepangsepangon ong∙enga ine mesokaha.</w:t>
      </w:r>
    </w:p>
    <w:p>
      <w:pPr>
        <w:pStyle w:val="ArticleScripture"/>
        <w:jc w:val="left"/>
      </w:pPr>
      <w:r>
        <w:rPr>
          <w:rFonts w:ascii="Times New Roman" w:hAnsi="Times New Roman" w:eastAsia="Times New Roman" w:cs="Times New Roman"/>
        </w:rPr>
        <w:t>“Yihudoonni dubbii Waaqayyoo dogoggoraan hiikan; itti fayyadama isaatis dogoggoraan godhan; yeroo daawwannaa isaanii immoo hin beekne. Waggaawwan tajaajila Kiristoosii fi ergamoota Isaa,—waggaawwan ayyaanaa gatii guddaa qaban, warra filatamoo sanaaf kennaman kan dhumaa,—isaan ergamoota Gooftaa balleessuuf mala xaxuu keessatti dabarsan. Hawwiin lafa irraa isaan guutummaatti liqimse; mootummaa hafuuraa isaaniif dhiyaate immoo akka waan homaa hin taaneetti isaan bira darbe. Akkuma kana har’as mootummaa biyya lafaa kun yaada namootaa liqimsa; isaanis raajii ariitiin raawwatamaa jiru fi mallattoolee mootummaa Waaqayyoo saffisaan dhufu sanaa hubannoo keessa hin galchan.”</w:t>
      </w:r>
    </w:p>
    <w:p>
      <w:pPr>
        <w:pStyle w:val="ArticleScripture"/>
        <w:jc w:val="left"/>
      </w:pPr>
      <w:r>
        <w:rPr>
          <w:rFonts w:ascii="Times New Roman" w:hAnsi="Times New Roman" w:eastAsia="Times New Roman" w:cs="Times New Roman"/>
        </w:rPr>
        <w:t>“‘Garuu isin, obboloota, akka guyyaan sun akka hattuutti isin irra ga’uuf dukkana keessa miti. Isin hundinuu ijoollee ifaa, ijoollee guyyaa ti: nu warra halkan keessaa miti, warra dukkanaas miti.’ Yeroo deebiʼuu Gooftaa keenyaatti saʼaatii isaa beekuu hin qabnu taanaan illee, yeroo inni dhihaatu beekuu ni dandeenya. ‘Kanaafuu akka warri kaan godhanitti hin rafnu; garuu haa dammaqnu, haa of eeggannuus.’ 1 Tasaloniiqee 5:4-6.” The Desire of Ages,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Macaafa Daaniʼel — Lakkoofsa Dhibba Tokko fi Sagaltamii Tokko</dc:title>
  <dc:subject>Dandeettii Raajii Daniel 11: Walxaxaa Bara Trumpii fi Seera Dilbataa Dura Kan Jiru Ifa Baasuu</dc:subject>
  <dc:creator>Jeff Pippenger</dc:creator>
  <cp:keywords/>
  <dc:description>Generated by ArticleDigger from daniel\191_daniel.json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