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Sagaltamii Sadii</w:t>
      </w:r>
    </w:p>
    <w:p>
      <w:pPr>
        <w:pStyle w:val="ArticleSubtitle"/>
        <w:jc w:val="left"/>
      </w:pPr>
      <w:r>
        <w:rPr>
          <w:rFonts w:ascii="Arial" w:hAnsi="Arial" w:eastAsia="Arial" w:cs="Arial"/>
        </w:rPr>
        <w:t>Mul’achuu Yeroo Dhumaatiif Ibsa Ifa Baasuu: Irraa Kaasee Hiree Raashiyaa, Deebi’uu Trumpii fi Uumama Fakkii Bineensaa irratti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Yeroo dhihoo keessatti Raashiyaan waraana Yukireen keessatti geggeeffamaa jiru injifannoodhaan xumuri, injifannoon sunis Putin fi Raashiyaaaf jalqaba dhuma taʼuu isaa ni mirkaneessa. Akkuma Gorbachev mootummaa impaayera isaa haaromse (perestroika) sana booda immoo gara Dhaabbata Mootummoota Gamtoomaniitti baqate, Raashiyaan siyaasaa aangoo Dhaabbata Mootummoota Gamtoomanii jalatti ni galfatti; Raashiyaan amantii immoo toʼannaa paaphaasummaa jala ni buuti. Trump bara 2024 keessatti ni filatama; Demookraatota addunyaa-hammataa fi Riippabilikaanota addunyaa-hammataa taʼuu isaanii himatan irratti ni moʼata; akkasumas kufaatii Putin fi Raashiyaa irraa kaʼe sirreessuuf jedhee addunyaa-hammattoota Dhaabbata Mootummoota Gamtoomanii wajjin waliigaltee ni dhaaba. Ergasii sagaagaltuun Xiiros Raashiyaa bakka buʼuudhaan ni kadhatti.</w:t>
      </w:r>
    </w:p>
    <w:p>
      <w:pPr>
        <w:pStyle w:val="ArticleBody"/>
        <w:jc w:val="left"/>
      </w:pPr>
      <w:r>
        <w:rPr>
          <w:rFonts w:ascii="Times New Roman" w:hAnsi="Times New Roman" w:eastAsia="Times New Roman" w:cs="Times New Roman"/>
        </w:rPr>
        <w:t>Lolaa Paaniyem keessatti, seenaa waraanawwan sadii keessaa kan jalqabaa, kan lakkoofsa afurtamaa keessatti ibsame, irra deebi’amee mul’ata. Waraana jalqabaa keessatti, kan kufaatii Gamtaa Sooviyeetii bara 1989tiin bakka buufame, pirezidaantota saddeet dhumaa keessaa inni jalqabaa humna waraanaa bakka bu’aa papaasii ta’ee tajaajile. Pirezidaantiin jalqabaa sun Riiphaabilikaanii ture; kunis inni dhumaa illee pirezidaantii Riiphaabilikaanii akka ta’u agarsiisa. Pirezidaantiin jalqabaa sun jecha isaa isa dallaa golgaa sibiilaa ilaalchisee dhiheesseen beekamaa ture; akka mallattoo raajii tokkootti, dallaan sun yeroo Dallaan Berliin Sadaasa 9, 1989tti jige sana bu’e. Pirezidaantiin Riiphaabilikaanii inni dhumaa immoo jecha isaa isa dallaa daangaa kibba Ameerikaa ilaalchisee dhiheesseen beekamaa ta’a; mallattoon karaa kan ijaarsa dallaa irratti dhugaa ba’umsa Trump agarsiisu seera Dilbataa ta’a; achitti “dallaan addaan baasuu waldaa fi mootummaa” inni fakkeenya ta’e ni haqama.</w:t>
      </w:r>
    </w:p>
    <w:p>
      <w:pPr>
        <w:pStyle w:val="ArticleBody"/>
        <w:jc w:val="left"/>
      </w:pP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सञ्चार</w:t>
      </w:r>
      <w:r>
        <w:rPr>
          <w:rFonts w:ascii="Times New Roman" w:hAnsi="Times New Roman" w:eastAsia="Times New Roman" w:cs="Times New Roman"/>
        </w:rPr>
        <w:t xml:space="preserve"> </w:t>
      </w:r>
      <w:r>
        <w:rPr>
          <w:rFonts w:ascii="Nirmala UI" w:hAnsi="Nirmala UI" w:eastAsia="Nirmala UI" w:cs="Nirmala UI"/>
        </w:rPr>
        <w:t>माध्यमका</w:t>
      </w:r>
      <w:r>
        <w:rPr>
          <w:rFonts w:ascii="Times New Roman" w:hAnsi="Times New Roman" w:eastAsia="Times New Roman" w:cs="Times New Roman"/>
        </w:rPr>
        <w:t xml:space="preserve"> </w:t>
      </w:r>
      <w:r>
        <w:rPr>
          <w:rFonts w:ascii="Nirmala UI" w:hAnsi="Nirmala UI" w:eastAsia="Nirmala UI" w:cs="Nirmala UI"/>
        </w:rPr>
        <w:t>पूर्वतारा</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तीक्ष्ण</w:t>
      </w:r>
      <w:r>
        <w:rPr>
          <w:rFonts w:ascii="Times New Roman" w:hAnsi="Times New Roman" w:eastAsia="Times New Roman" w:cs="Times New Roman"/>
        </w:rPr>
        <w:t xml:space="preserve"> </w:t>
      </w:r>
      <w:r>
        <w:rPr>
          <w:rFonts w:ascii="Nirmala UI" w:hAnsi="Nirmala UI" w:eastAsia="Nirmala UI" w:cs="Nirmala UI"/>
        </w:rPr>
        <w:t>वक्तृत्वकला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हास्यबोधका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परिचित</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सञ्चार</w:t>
      </w:r>
      <w:r>
        <w:rPr>
          <w:rFonts w:ascii="Times New Roman" w:hAnsi="Times New Roman" w:eastAsia="Times New Roman" w:cs="Times New Roman"/>
        </w:rPr>
        <w:t xml:space="preserve"> </w:t>
      </w:r>
      <w:r>
        <w:rPr>
          <w:rFonts w:ascii="Nirmala UI" w:hAnsi="Nirmala UI" w:eastAsia="Nirmala UI" w:cs="Nirmala UI"/>
        </w:rPr>
        <w:t>माध्यमका</w:t>
      </w:r>
      <w:r>
        <w:rPr>
          <w:rFonts w:ascii="Times New Roman" w:hAnsi="Times New Roman" w:eastAsia="Times New Roman" w:cs="Times New Roman"/>
        </w:rPr>
        <w:t xml:space="preserve"> </w:t>
      </w:r>
      <w:r>
        <w:rPr>
          <w:rFonts w:ascii="Nirmala UI" w:hAnsi="Nirmala UI" w:eastAsia="Nirmala UI" w:cs="Nirmala UI"/>
        </w:rPr>
        <w:t>पूर्वतारा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तीक्ष्ण</w:t>
      </w:r>
      <w:r>
        <w:rPr>
          <w:rFonts w:ascii="Times New Roman" w:hAnsi="Times New Roman" w:eastAsia="Times New Roman" w:cs="Times New Roman"/>
        </w:rPr>
        <w:t xml:space="preserve"> </w:t>
      </w:r>
      <w:r>
        <w:rPr>
          <w:rFonts w:ascii="Nirmala UI" w:hAnsi="Nirmala UI" w:eastAsia="Nirmala UI" w:cs="Nirmala UI"/>
        </w:rPr>
        <w:t>वक्तृत्वकला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हास्यबोधका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परिचित</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1989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सोभियत</w:t>
      </w:r>
      <w:r>
        <w:rPr>
          <w:rFonts w:ascii="Times New Roman" w:hAnsi="Times New Roman" w:eastAsia="Times New Roman" w:cs="Times New Roman"/>
        </w:rPr>
        <w:t xml:space="preserve"> </w:t>
      </w:r>
      <w:r>
        <w:rPr>
          <w:rFonts w:ascii="Nirmala UI" w:hAnsi="Nirmala UI" w:eastAsia="Nirmala UI" w:cs="Nirmala UI"/>
        </w:rPr>
        <w:t>संघ</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चिनिने</w:t>
      </w:r>
      <w:r>
        <w:rPr>
          <w:rFonts w:ascii="Times New Roman" w:hAnsi="Times New Roman" w:eastAsia="Times New Roman" w:cs="Times New Roman"/>
        </w:rPr>
        <w:t xml:space="preserve"> </w:t>
      </w:r>
      <w:r>
        <w:rPr>
          <w:rFonts w:ascii="Nirmala UI" w:hAnsi="Nirmala UI" w:eastAsia="Nirmala UI" w:cs="Nirmala UI"/>
        </w:rPr>
        <w:t>साम्राज्यको</w:t>
      </w:r>
      <w:r>
        <w:rPr>
          <w:rFonts w:ascii="Times New Roman" w:hAnsi="Times New Roman" w:eastAsia="Times New Roman" w:cs="Times New Roman"/>
        </w:rPr>
        <w:t xml:space="preserve"> </w:t>
      </w:r>
      <w:r>
        <w:rPr>
          <w:rFonts w:ascii="Nirmala UI" w:hAnsi="Nirmala UI" w:eastAsia="Nirmala UI" w:cs="Nirmala UI"/>
        </w:rPr>
        <w:t>विघटनलाई</w:t>
      </w:r>
      <w:r>
        <w:rPr>
          <w:rFonts w:ascii="Times New Roman" w:hAnsi="Times New Roman" w:eastAsia="Times New Roman" w:cs="Times New Roman"/>
        </w:rPr>
        <w:t xml:space="preserve"> </w:t>
      </w:r>
      <w:r>
        <w:rPr>
          <w:rFonts w:ascii="Nirmala UI" w:hAnsi="Nirmala UI" w:eastAsia="Nirmala UI" w:cs="Nirmala UI"/>
        </w:rPr>
        <w:t>चिह्नित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चालीसौँ</w:t>
      </w:r>
      <w:r>
        <w:rPr>
          <w:rFonts w:ascii="Times New Roman" w:hAnsi="Times New Roman" w:eastAsia="Times New Roman" w:cs="Times New Roman"/>
        </w:rPr>
        <w:t xml:space="preserve"> </w:t>
      </w:r>
      <w:r>
        <w:rPr>
          <w:rFonts w:ascii="Nirmala UI" w:hAnsi="Nirmala UI" w:eastAsia="Nirmala UI" w:cs="Nirmala UI"/>
        </w:rPr>
        <w:t>पदको</w:t>
      </w:r>
      <w:r>
        <w:rPr>
          <w:rFonts w:ascii="Times New Roman" w:hAnsi="Times New Roman" w:eastAsia="Times New Roman" w:cs="Times New Roman"/>
        </w:rPr>
        <w:t xml:space="preserve"> </w:t>
      </w:r>
      <w:r>
        <w:rPr>
          <w:rFonts w:ascii="Nirmala UI" w:hAnsi="Nirmala UI" w:eastAsia="Nirmala UI" w:cs="Nirmala UI"/>
        </w:rPr>
        <w:t>तीनवटा</w:t>
      </w:r>
      <w:r>
        <w:rPr>
          <w:rFonts w:ascii="Times New Roman" w:hAnsi="Times New Roman" w:eastAsia="Times New Roman" w:cs="Times New Roman"/>
        </w:rPr>
        <w:t xml:space="preserve"> </w:t>
      </w:r>
      <w:r>
        <w:rPr>
          <w:rFonts w:ascii="Nirmala UI" w:hAnsi="Nirmala UI" w:eastAsia="Nirmala UI" w:cs="Nirmala UI"/>
        </w:rPr>
        <w:t>युद्धहरूमध्ये</w:t>
      </w:r>
      <w:r>
        <w:rPr>
          <w:rFonts w:ascii="Times New Roman" w:hAnsi="Times New Roman" w:eastAsia="Times New Roman" w:cs="Times New Roman"/>
        </w:rPr>
        <w:t xml:space="preserve"> </w:t>
      </w:r>
      <w:r>
        <w:rPr>
          <w:rFonts w:ascii="Nirmala UI" w:hAnsi="Nirmala UI" w:eastAsia="Nirmala UI" w:cs="Nirmala UI"/>
        </w:rPr>
        <w:t>अन्तिमले</w:t>
      </w:r>
      <w:r>
        <w:rPr>
          <w:rFonts w:ascii="Times New Roman" w:hAnsi="Times New Roman" w:eastAsia="Times New Roman" w:cs="Times New Roman"/>
        </w:rPr>
        <w:t xml:space="preserve"> </w:t>
      </w:r>
      <w:r>
        <w:rPr>
          <w:rFonts w:ascii="Nirmala UI" w:hAnsi="Nirmala UI" w:eastAsia="Nirmala UI" w:cs="Nirmala UI"/>
        </w:rPr>
        <w:t>रूस</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चिनिने</w:t>
      </w:r>
      <w:r>
        <w:rPr>
          <w:rFonts w:ascii="Times New Roman" w:hAnsi="Times New Roman" w:eastAsia="Times New Roman" w:cs="Times New Roman"/>
        </w:rPr>
        <w:t xml:space="preserve"> </w:t>
      </w:r>
      <w:r>
        <w:rPr>
          <w:rFonts w:ascii="Nirmala UI" w:hAnsi="Nirmala UI" w:eastAsia="Nirmala UI" w:cs="Nirmala UI"/>
        </w:rPr>
        <w:t>साम्राज्यको</w:t>
      </w:r>
      <w:r>
        <w:rPr>
          <w:rFonts w:ascii="Times New Roman" w:hAnsi="Times New Roman" w:eastAsia="Times New Roman" w:cs="Times New Roman"/>
        </w:rPr>
        <w:t xml:space="preserve"> </w:t>
      </w:r>
      <w:r>
        <w:rPr>
          <w:rFonts w:ascii="Nirmala UI" w:hAnsi="Nirmala UI" w:eastAsia="Nirmala UI" w:cs="Nirmala UI"/>
        </w:rPr>
        <w:t>विघटनलाई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p>
    <w:p>
      <w:pPr>
        <w:pStyle w:val="ArticleBody"/>
        <w:jc w:val="left"/>
      </w:pP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ፓኒየም</w:t>
      </w:r>
      <w:r>
        <w:rPr>
          <w:rFonts w:ascii="Times New Roman" w:hAnsi="Times New Roman" w:eastAsia="Times New Roman" w:cs="Times New Roman"/>
        </w:rPr>
        <w:t xml:space="preserve"> </w:t>
      </w:r>
      <w:r>
        <w:rPr>
          <w:rFonts w:ascii="Ebrima" w:hAnsi="Ebrima" w:eastAsia="Ebrima" w:cs="Ebrima"/>
        </w:rPr>
        <w:t>ሳልሳይን</w:t>
      </w:r>
      <w:r>
        <w:rPr>
          <w:rFonts w:ascii="Times New Roman" w:hAnsi="Times New Roman" w:eastAsia="Times New Roman" w:cs="Times New Roman"/>
        </w:rPr>
        <w:t xml:space="preserve"> </w:t>
      </w:r>
      <w:r>
        <w:rPr>
          <w:rFonts w:ascii="Ebrima" w:hAnsi="Ebrima" w:eastAsia="Ebrima" w:cs="Ebrima"/>
        </w:rPr>
        <w:t>መወዳእታን</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ኣርብዓ</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ብቀዳማይ</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እተመሰለ</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ተወድአ፣</w:t>
      </w:r>
      <w:r>
        <w:rPr>
          <w:rFonts w:ascii="Times New Roman" w:hAnsi="Times New Roman" w:eastAsia="Times New Roman" w:cs="Times New Roman"/>
        </w:rPr>
        <w:t xml:space="preserve"> </w:t>
      </w:r>
      <w:r>
        <w:rPr>
          <w:rFonts w:ascii="Ebrima" w:hAnsi="Ebrima" w:eastAsia="Ebrima" w:cs="Ebrima"/>
        </w:rPr>
        <w:t>መላእ</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እንኮ</w:t>
      </w:r>
      <w:r>
        <w:rPr>
          <w:rFonts w:ascii="Times New Roman" w:hAnsi="Times New Roman" w:eastAsia="Times New Roman" w:cs="Times New Roman"/>
        </w:rPr>
        <w:t xml:space="preserve"> </w:t>
      </w:r>
      <w:r>
        <w:rPr>
          <w:rFonts w:ascii="Ebrima" w:hAnsi="Ebrima" w:eastAsia="Ebrima" w:cs="Ebrima"/>
        </w:rPr>
        <w:t>ልዕለ</w:t>
      </w:r>
      <w:r>
        <w:rPr>
          <w:rFonts w:ascii="Times New Roman" w:hAnsi="Times New Roman" w:eastAsia="Times New Roman" w:cs="Times New Roman"/>
        </w:rPr>
        <w:t>-</w:t>
      </w:r>
      <w:r>
        <w:rPr>
          <w:rFonts w:ascii="Ebrima" w:hAnsi="Ebrima" w:eastAsia="Ebrima" w:cs="Ebrima"/>
        </w:rPr>
        <w:t>ኃይሊ</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ኣመሪካ</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ምዃና</w:t>
      </w:r>
      <w:r>
        <w:rPr>
          <w:rFonts w:ascii="Times New Roman" w:hAnsi="Times New Roman" w:eastAsia="Times New Roman" w:cs="Times New Roman"/>
        </w:rPr>
        <w:t xml:space="preserve"> </w:t>
      </w:r>
      <w:r>
        <w:rPr>
          <w:rFonts w:ascii="Ebrima" w:hAnsi="Ebrima" w:eastAsia="Ebrima" w:cs="Ebrima"/>
        </w:rPr>
        <w:t>ኣመነ።</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ልዕልና</w:t>
      </w:r>
      <w:r>
        <w:rPr>
          <w:rFonts w:ascii="Times New Roman" w:hAnsi="Times New Roman" w:eastAsia="Times New Roman" w:cs="Times New Roman"/>
        </w:rPr>
        <w:t xml:space="preserve"> </w:t>
      </w:r>
      <w:r>
        <w:rPr>
          <w:rFonts w:ascii="Ebrima" w:hAnsi="Ebrima" w:eastAsia="Ebrima" w:cs="Ebrima"/>
        </w:rPr>
        <w:t>ምልኪ</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ድግም</w:t>
      </w:r>
      <w:r>
        <w:rPr>
          <w:rFonts w:ascii="Times New Roman" w:hAnsi="Times New Roman" w:eastAsia="Times New Roman" w:cs="Times New Roman"/>
        </w:rPr>
        <w:t xml:space="preserve"> </w:t>
      </w:r>
      <w:r>
        <w:rPr>
          <w:rFonts w:ascii="Ebrima" w:hAnsi="Ebrima" w:eastAsia="Ebrima" w:cs="Ebrima"/>
        </w:rPr>
        <w:t>ክድገም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ምስቲ</w:t>
      </w:r>
      <w:r>
        <w:rPr>
          <w:rFonts w:ascii="Times New Roman" w:hAnsi="Times New Roman" w:eastAsia="Times New Roman" w:cs="Times New Roman"/>
        </w:rPr>
        <w:t xml:space="preserve"> </w:t>
      </w:r>
      <w:r>
        <w:rPr>
          <w:rFonts w:ascii="Ebrima" w:hAnsi="Ebrima" w:eastAsia="Ebrima" w:cs="Ebrima"/>
        </w:rPr>
        <w:t>ኣንጻር</w:t>
      </w:r>
      <w:r>
        <w:rPr>
          <w:rFonts w:ascii="Times New Roman" w:hAnsi="Times New Roman" w:eastAsia="Times New Roman" w:cs="Times New Roman"/>
        </w:rPr>
        <w:t xml:space="preserve"> </w:t>
      </w:r>
      <w:r>
        <w:rPr>
          <w:rFonts w:ascii="Ebrima" w:hAnsi="Ebrima" w:eastAsia="Ebrima" w:cs="Ebrima"/>
        </w:rPr>
        <w:t>ሕብረት</w:t>
      </w:r>
      <w:r>
        <w:rPr>
          <w:rFonts w:ascii="Times New Roman" w:hAnsi="Times New Roman" w:eastAsia="Times New Roman" w:cs="Times New Roman"/>
        </w:rPr>
        <w:t xml:space="preserve"> </w:t>
      </w:r>
      <w:r>
        <w:rPr>
          <w:rFonts w:ascii="Ebrima" w:hAnsi="Ebrima" w:eastAsia="Ebrima" w:cs="Ebrima"/>
        </w:rPr>
        <w:t>ዝቖመ</w:t>
      </w:r>
      <w:r>
        <w:rPr>
          <w:rFonts w:ascii="Times New Roman" w:hAnsi="Times New Roman" w:eastAsia="Times New Roman" w:cs="Times New Roman"/>
        </w:rPr>
        <w:t xml:space="preserve"> </w:t>
      </w:r>
      <w:r>
        <w:rPr>
          <w:rFonts w:ascii="Ebrima" w:hAnsi="Ebrima" w:eastAsia="Ebrima" w:cs="Ebrima"/>
        </w:rPr>
        <w:t>ኣንቲዮኮስ</w:t>
      </w:r>
      <w:r>
        <w:rPr>
          <w:rFonts w:ascii="Times New Roman" w:hAnsi="Times New Roman" w:eastAsia="Times New Roman" w:cs="Times New Roman"/>
        </w:rPr>
        <w:t xml:space="preserve"> </w:t>
      </w:r>
      <w:r>
        <w:rPr>
          <w:rFonts w:ascii="Ebrima" w:hAnsi="Ebrima" w:eastAsia="Ebrima" w:cs="Ebrima"/>
        </w:rPr>
        <w:t>ሳልሳይን</w:t>
      </w:r>
      <w:r>
        <w:rPr>
          <w:rFonts w:ascii="Times New Roman" w:hAnsi="Times New Roman" w:eastAsia="Times New Roman" w:cs="Times New Roman"/>
        </w:rPr>
        <w:t xml:space="preserve"> </w:t>
      </w:r>
      <w:r>
        <w:rPr>
          <w:rFonts w:ascii="Ebrima" w:hAnsi="Ebrima" w:eastAsia="Ebrima" w:cs="Ebrima"/>
        </w:rPr>
        <w:t>ፊሊጶስ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መቄዶንያን</w:t>
      </w:r>
      <w:r>
        <w:rPr>
          <w:rFonts w:ascii="Times New Roman" w:hAnsi="Times New Roman" w:eastAsia="Times New Roman" w:cs="Times New Roman"/>
        </w:rPr>
        <w:t xml:space="preserve"> (</w:t>
      </w:r>
      <w:r>
        <w:rPr>
          <w:rFonts w:ascii="Ebrima" w:hAnsi="Ebrima" w:eastAsia="Ebrima" w:cs="Ebrima"/>
        </w:rPr>
        <w:t>ኣመሪካ</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መንግስታትን</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ሃገራትን</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ኣመሪካ</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ነገስታት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ድራጎን</w:t>
      </w:r>
      <w:r>
        <w:rPr>
          <w:rFonts w:ascii="Times New Roman" w:hAnsi="Times New Roman" w:eastAsia="Times New Roman" w:cs="Times New Roman"/>
        </w:rPr>
        <w:t>—</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ሃገራት</w:t>
      </w:r>
      <w:r>
        <w:rPr>
          <w:rFonts w:ascii="Times New Roman" w:hAnsi="Times New Roman" w:eastAsia="Times New Roman" w:cs="Times New Roman"/>
        </w:rPr>
        <w:t xml:space="preserve">) </w:t>
      </w:r>
      <w:r>
        <w:rPr>
          <w:rFonts w:ascii="Ebrima" w:hAnsi="Ebrima" w:eastAsia="Ebrima" w:cs="Ebrima"/>
        </w:rPr>
        <w:t>ክትሰርዕ</w:t>
      </w:r>
      <w:r>
        <w:rPr>
          <w:rFonts w:ascii="Times New Roman" w:hAnsi="Times New Roman" w:eastAsia="Times New Roman" w:cs="Times New Roman"/>
        </w:rPr>
        <w:t xml:space="preserve"> </w:t>
      </w:r>
      <w:r>
        <w:rPr>
          <w:rFonts w:ascii="Ebrima" w:hAnsi="Ebrima" w:eastAsia="Ebrima" w:cs="Ebrima"/>
        </w:rPr>
        <w:t>እያ።</w:t>
      </w:r>
    </w:p>
    <w:p>
      <w:pPr>
        <w:pStyle w:val="ArticleBody"/>
        <w:jc w:val="left"/>
      </w:pPr>
      <w:r>
        <w:rPr>
          <w:rFonts w:ascii="Ebrima" w:hAnsi="Ebrima" w:eastAsia="Ebrima" w:cs="Ebrima"/>
        </w:rPr>
        <w:t>ⵜⵍⴰⵜⴰ</w:t>
      </w:r>
      <w:r>
        <w:rPr>
          <w:rFonts w:ascii="Times New Roman" w:hAnsi="Times New Roman" w:eastAsia="Times New Roman" w:cs="Times New Roman"/>
        </w:rPr>
        <w:t xml:space="preserve"> </w:t>
      </w:r>
      <w:r>
        <w:rPr>
          <w:rFonts w:ascii="Ebrima" w:hAnsi="Ebrima" w:eastAsia="Ebrima" w:cs="Ebrima"/>
        </w:rPr>
        <w:t>ⵉⵎⵏⵏⴰⵢⵏ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ⵜⵙⴷⴰⵡⵉⵜ</w:t>
      </w:r>
      <w:r>
        <w:rPr>
          <w:rFonts w:ascii="Times New Roman" w:hAnsi="Times New Roman" w:eastAsia="Times New Roman" w:cs="Times New Roman"/>
        </w:rPr>
        <w:t xml:space="preserve"> </w:t>
      </w:r>
      <w:r>
        <w:rPr>
          <w:rFonts w:ascii="Ebrima" w:hAnsi="Ebrima" w:eastAsia="Ebrima" w:cs="Ebrima"/>
        </w:rPr>
        <w:t>ⵙⵙⵉⵏ</w:t>
      </w:r>
      <w:r>
        <w:rPr>
          <w:rFonts w:ascii="Times New Roman" w:hAnsi="Times New Roman" w:eastAsia="Times New Roman" w:cs="Times New Roman"/>
        </w:rPr>
        <w:t xml:space="preserve"> </w:t>
      </w:r>
      <w:r>
        <w:rPr>
          <w:rFonts w:ascii="Ebrima" w:hAnsi="Ebrima" w:eastAsia="Ebrima" w:cs="Ebrima"/>
        </w:rPr>
        <w:t>ⴰⵔⴱⴰⵉⵏ</w:t>
      </w:r>
      <w:r>
        <w:rPr>
          <w:rFonts w:ascii="Times New Roman" w:hAnsi="Times New Roman" w:eastAsia="Times New Roman" w:cs="Times New Roman"/>
        </w:rPr>
        <w:t xml:space="preserve"> </w:t>
      </w:r>
      <w:r>
        <w:rPr>
          <w:rFonts w:ascii="Ebrima" w:hAnsi="Ebrima" w:eastAsia="Ebrima" w:cs="Ebrima"/>
        </w:rPr>
        <w:t>ⵓⵔⴰⵏ</w:t>
      </w:r>
      <w:r>
        <w:rPr>
          <w:rFonts w:ascii="Times New Roman" w:hAnsi="Times New Roman" w:eastAsia="Times New Roman" w:cs="Times New Roman"/>
        </w:rPr>
        <w:t xml:space="preserve"> </w:t>
      </w:r>
      <w:r>
        <w:rPr>
          <w:rFonts w:ascii="Ebrima" w:hAnsi="Ebrima" w:eastAsia="Ebrima" w:cs="Ebrima"/>
        </w:rPr>
        <w:t>ⵜⴰⵎⵓⴷⵔⵜ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ⵜⵉⴷⴻⵜ</w:t>
      </w:r>
      <w:r>
        <w:rPr>
          <w:rFonts w:ascii="Times New Roman" w:hAnsi="Times New Roman" w:eastAsia="Times New Roman" w:cs="Times New Roman"/>
        </w:rPr>
        <w:t xml:space="preserve">», </w:t>
      </w:r>
      <w:r>
        <w:rPr>
          <w:rFonts w:ascii="Ebrima" w:hAnsi="Ebrima" w:eastAsia="Ebrima" w:cs="Ebrima"/>
        </w:rPr>
        <w:t>ⵎⴰⵙⵙ</w:t>
      </w:r>
      <w:r>
        <w:rPr>
          <w:rFonts w:ascii="Times New Roman" w:hAnsi="Times New Roman" w:eastAsia="Times New Roman" w:cs="Times New Roman"/>
        </w:rPr>
        <w:t xml:space="preserve"> </w:t>
      </w:r>
      <w:r>
        <w:rPr>
          <w:rFonts w:ascii="Ebrima" w:hAnsi="Ebrima" w:eastAsia="Ebrima" w:cs="Ebrima"/>
        </w:rPr>
        <w:t>ⴰⵎⴻⵣⵡⴰⵔⵓ</w:t>
      </w:r>
      <w:r>
        <w:rPr>
          <w:rFonts w:ascii="Times New Roman" w:hAnsi="Times New Roman" w:eastAsia="Times New Roman" w:cs="Times New Roman"/>
        </w:rPr>
        <w:t xml:space="preserve"> </w:t>
      </w:r>
      <w:r>
        <w:rPr>
          <w:rFonts w:ascii="Ebrima" w:hAnsi="Ebrima" w:eastAsia="Ebrima" w:cs="Ebrima"/>
        </w:rPr>
        <w:t>ⵉⵜⵜⵓⵙⴽⴰⵔ</w:t>
      </w:r>
      <w:r>
        <w:rPr>
          <w:rFonts w:ascii="Times New Roman" w:hAnsi="Times New Roman" w:eastAsia="Times New Roman" w:cs="Times New Roman"/>
        </w:rPr>
        <w:t xml:space="preserve"> </w:t>
      </w:r>
      <w:r>
        <w:rPr>
          <w:rFonts w:ascii="Ebrima" w:hAnsi="Ebrima" w:eastAsia="Ebrima" w:cs="Ebrima"/>
        </w:rPr>
        <w:t>ⴰⵏⴰⵎⵎⴰⵙ</w:t>
      </w:r>
      <w:r>
        <w:rPr>
          <w:rFonts w:ascii="Times New Roman" w:hAnsi="Times New Roman" w:eastAsia="Times New Roman" w:cs="Times New Roman"/>
        </w:rPr>
        <w:t xml:space="preserve">, </w:t>
      </w:r>
      <w:r>
        <w:rPr>
          <w:rFonts w:ascii="Ebrima" w:hAnsi="Ebrima" w:eastAsia="Ebrima" w:cs="Ebrima"/>
        </w:rPr>
        <w:t>ⴰⵏⵏⴰ</w:t>
      </w:r>
      <w:r>
        <w:rPr>
          <w:rFonts w:ascii="Times New Roman" w:hAnsi="Times New Roman" w:eastAsia="Times New Roman" w:cs="Times New Roman"/>
        </w:rPr>
        <w:t xml:space="preserve"> </w:t>
      </w:r>
      <w:r>
        <w:rPr>
          <w:rFonts w:ascii="Ebrima" w:hAnsi="Ebrima" w:eastAsia="Ebrima" w:cs="Ebrima"/>
        </w:rPr>
        <w:t>ⵉⵎⵏⵏⴰⵢ</w:t>
      </w:r>
      <w:r>
        <w:rPr>
          <w:rFonts w:ascii="Times New Roman" w:hAnsi="Times New Roman" w:eastAsia="Times New Roman" w:cs="Times New Roman"/>
        </w:rPr>
        <w:t xml:space="preserve"> </w:t>
      </w:r>
      <w:r>
        <w:rPr>
          <w:rFonts w:ascii="Ebrima" w:hAnsi="Ebrima" w:eastAsia="Ebrima" w:cs="Ebrima"/>
        </w:rPr>
        <w:t>ⴰⵎⴰⵙⵙⴰⵏ</w:t>
      </w:r>
      <w:r>
        <w:rPr>
          <w:rFonts w:ascii="Times New Roman" w:hAnsi="Times New Roman" w:eastAsia="Times New Roman" w:cs="Times New Roman"/>
        </w:rPr>
        <w:t xml:space="preserve"> </w:t>
      </w:r>
      <w:r>
        <w:rPr>
          <w:rFonts w:ascii="Ebrima" w:hAnsi="Ebrima" w:eastAsia="Ebrima" w:cs="Ebrima"/>
        </w:rPr>
        <w:t>ⵉⵜⵜⵓⵙⴽⴰⵔ</w:t>
      </w:r>
      <w:r>
        <w:rPr>
          <w:rFonts w:ascii="Times New Roman" w:hAnsi="Times New Roman" w:eastAsia="Times New Roman" w:cs="Times New Roman"/>
        </w:rPr>
        <w:t xml:space="preserve"> </w:t>
      </w:r>
      <w:r>
        <w:rPr>
          <w:rFonts w:ascii="Ebrima" w:hAnsi="Ebrima" w:eastAsia="Ebrima" w:cs="Ebrima"/>
        </w:rPr>
        <w:t>ⵜⴰⵎⵓⴽⵔⵉⵙⵜ</w:t>
      </w:r>
      <w:r>
        <w:rPr>
          <w:rFonts w:ascii="Times New Roman" w:hAnsi="Times New Roman" w:eastAsia="Times New Roman" w:cs="Times New Roman"/>
        </w:rPr>
        <w:t xml:space="preserve">. </w:t>
      </w:r>
      <w:r>
        <w:rPr>
          <w:rFonts w:ascii="Ebrima" w:hAnsi="Ebrima" w:eastAsia="Ebrima" w:cs="Ebrima"/>
        </w:rPr>
        <w:t>ⴰⵎⵏⵏⴰⵢ</w:t>
      </w:r>
      <w:r>
        <w:rPr>
          <w:rFonts w:ascii="Times New Roman" w:hAnsi="Times New Roman" w:eastAsia="Times New Roman" w:cs="Times New Roman"/>
        </w:rPr>
        <w:t xml:space="preserve"> </w:t>
      </w:r>
      <w:r>
        <w:rPr>
          <w:rFonts w:ascii="Ebrima" w:hAnsi="Ebrima" w:eastAsia="Ebrima" w:cs="Ebrima"/>
        </w:rPr>
        <w:t>ⴰⵎⴻⵣⵡⴰⵔⵓ</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ⵓⵏⴳⴳⴰⵔⵓ</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ⵓⴳⵓⵍⵍⵉⵙ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ⵓⵔⵎⴰⴹ</w:t>
      </w:r>
      <w:r>
        <w:rPr>
          <w:rFonts w:ascii="Times New Roman" w:hAnsi="Times New Roman" w:eastAsia="Times New Roman" w:cs="Times New Roman"/>
        </w:rPr>
        <w:t xml:space="preserve"> </w:t>
      </w:r>
      <w:r>
        <w:rPr>
          <w:rFonts w:ascii="Ebrima" w:hAnsi="Ebrima" w:eastAsia="Ebrima" w:cs="Ebrima"/>
        </w:rPr>
        <w:t>ⵉⵜⵜⵉⵔⵉⵏ</w:t>
      </w:r>
      <w:r>
        <w:rPr>
          <w:rFonts w:ascii="Times New Roman" w:hAnsi="Times New Roman" w:eastAsia="Times New Roman" w:cs="Times New Roman"/>
        </w:rPr>
        <w:t xml:space="preserve"> (</w:t>
      </w:r>
      <w:r>
        <w:rPr>
          <w:rFonts w:ascii="Ebrima" w:hAnsi="Ebrima" w:eastAsia="Ebrima" w:cs="Ebrima"/>
        </w:rPr>
        <w:t>ⵉⵡⵏⴰⴽ</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ⵉⵎⵓⵏⵏ</w:t>
      </w:r>
      <w:r>
        <w:rPr>
          <w:rFonts w:ascii="Times New Roman" w:hAnsi="Times New Roman" w:eastAsia="Times New Roman" w:cs="Times New Roman"/>
        </w:rPr>
        <w:t xml:space="preserve">) </w:t>
      </w:r>
      <w:r>
        <w:rPr>
          <w:rFonts w:ascii="Ebrima" w:hAnsi="Ebrima" w:eastAsia="Ebrima" w:cs="Ebrima"/>
        </w:rPr>
        <w:t>ⵔⴰⵔⵏ</w:t>
      </w:r>
      <w:r>
        <w:rPr>
          <w:rFonts w:ascii="Times New Roman" w:hAnsi="Times New Roman" w:eastAsia="Times New Roman" w:cs="Times New Roman"/>
        </w:rPr>
        <w:t xml:space="preserve">,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ⵓⴳⵓⵍⵍⵉⵙ</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ⵙⵉⵏ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ⵓⵔⵎⴰⴹ</w:t>
      </w:r>
      <w:r>
        <w:rPr>
          <w:rFonts w:ascii="Times New Roman" w:hAnsi="Times New Roman" w:eastAsia="Times New Roman" w:cs="Times New Roman"/>
        </w:rPr>
        <w:t xml:space="preserve"> </w:t>
      </w:r>
      <w:r>
        <w:rPr>
          <w:rFonts w:ascii="Ebrima" w:hAnsi="Ebrima" w:eastAsia="Ebrima" w:cs="Ebrima"/>
        </w:rPr>
        <w:t>ⵉⵜⵜⵉⵔⵉⵏ</w:t>
      </w:r>
      <w:r>
        <w:rPr>
          <w:rFonts w:ascii="Times New Roman" w:hAnsi="Times New Roman" w:eastAsia="Times New Roman" w:cs="Times New Roman"/>
        </w:rPr>
        <w:t xml:space="preserve"> </w:t>
      </w:r>
      <w:r>
        <w:rPr>
          <w:rFonts w:ascii="Ebrima" w:hAnsi="Ebrima" w:eastAsia="Ebrima" w:cs="Ebrima"/>
        </w:rPr>
        <w:t>ⵉⵙⵔⵙ</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ⵓⴳⵓⵍⵍⵉⵙ</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ⵙⵉⵏ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ⵓⵔⵎⴰⴹ</w:t>
      </w:r>
      <w:r>
        <w:rPr>
          <w:rFonts w:ascii="Times New Roman" w:hAnsi="Times New Roman" w:eastAsia="Times New Roman" w:cs="Times New Roman"/>
        </w:rPr>
        <w:t xml:space="preserve"> </w:t>
      </w:r>
      <w:r>
        <w:rPr>
          <w:rFonts w:ascii="Ebrima" w:hAnsi="Ebrima" w:eastAsia="Ebrima" w:cs="Ebrima"/>
        </w:rPr>
        <w:t>ⵉⵜⵜⵉⵔⵉⵏ</w:t>
      </w:r>
      <w:r>
        <w:rPr>
          <w:rFonts w:ascii="Times New Roman" w:hAnsi="Times New Roman" w:eastAsia="Times New Roman" w:cs="Times New Roman"/>
        </w:rPr>
        <w:t xml:space="preserve"> </w:t>
      </w:r>
      <w:r>
        <w:rPr>
          <w:rFonts w:ascii="Ebrima" w:hAnsi="Ebrima" w:eastAsia="Ebrima" w:cs="Ebrima"/>
        </w:rPr>
        <w:t>ⴰⵡⴷ</w:t>
      </w:r>
      <w:r>
        <w:rPr>
          <w:rFonts w:ascii="Times New Roman" w:hAnsi="Times New Roman" w:eastAsia="Times New Roman" w:cs="Times New Roman"/>
        </w:rPr>
        <w:t xml:space="preserve"> </w:t>
      </w:r>
      <w:r>
        <w:rPr>
          <w:rFonts w:ascii="Ebrima" w:hAnsi="Ebrima" w:eastAsia="Ebrima" w:cs="Ebrima"/>
        </w:rPr>
        <w:t>ⵏⴰⵣⵉⵢⴰ</w:t>
      </w:r>
      <w:r>
        <w:rPr>
          <w:rFonts w:ascii="Times New Roman" w:hAnsi="Times New Roman" w:eastAsia="Times New Roman" w:cs="Times New Roman"/>
        </w:rPr>
        <w:t xml:space="preserve">, </w:t>
      </w:r>
      <w:r>
        <w:rPr>
          <w:rFonts w:ascii="Ebrima" w:hAnsi="Ebrima" w:eastAsia="Ebrima" w:cs="Ebrima"/>
        </w:rPr>
        <w:t>ⵜⴰⵎⵜⵜⴰⵍⵜ</w:t>
      </w:r>
      <w:r>
        <w:rPr>
          <w:rFonts w:ascii="Times New Roman" w:hAnsi="Times New Roman" w:eastAsia="Times New Roman" w:cs="Times New Roman"/>
        </w:rPr>
        <w:t xml:space="preserve"> </w:t>
      </w:r>
      <w:r>
        <w:rPr>
          <w:rFonts w:ascii="Ebrima" w:hAnsi="Ebrima" w:eastAsia="Ebrima" w:cs="Ebrima"/>
        </w:rPr>
        <w:t>ⵜⴰⵎⴰⴹⵍⴰⵏⵜ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ⵜⴰⵎⵓⴽⵔⵉⵙⵜ</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Ololoota siyaasaa sadan Donald Trump mallattoo “Dhugaa” ni baatu; duula isaa isa jalqabaa fi isa dhumaa keessatti filannoo ni mo’aatii, garuu duula giddugaleessaa keessatti bineensa amantii-dhabummaa, inni humna jawwee ta’e, sanaan ni mo’ama; kunis ammas mallattoo fincila qubee kudha sadaffaa alifbeetii Ibrootaa tiin bakka buufame sanaa dha; qubeen sunis yeroo qubee jalqabaa fi qubee dhumaa wajjin walitti qabamutti jecha Afaan Ibrootaa “Dhugaa” jedhu ni ijaara.</w:t>
      </w:r>
    </w:p>
    <w:p>
      <w:pPr>
        <w:pStyle w:val="ArticleBody"/>
        <w:jc w:val="left"/>
      </w:pPr>
      <w:r>
        <w:rPr>
          <w:rFonts w:ascii="Times New Roman" w:hAnsi="Times New Roman" w:eastAsia="Times New Roman" w:cs="Times New Roman"/>
        </w:rPr>
        <w:t>Lakkoofsi kudhan Daani’el boqonnaa kudha tokkoffaa yeroo dhumaa bara 1989 keessatti akka taʼe ni ibsa; lakkoofsi kudha ja’affaan immoo seera Dilbataa dhiʼootti dhufu adda baasa. Lakkoofsonni kudhan irraa hamma kudha shaniitti jiran seenaa dhokataa lakkoofsa afurtamaa bakka buʼu; kunis kutaa kitaaba Daani’el keessaa isa guyyoota dhumaa keessaatti qofa banamuuf cufamee ture dha. Yommuu lakkoofsonni kudhan irraa hamma kudha shaniitti jiran “sarara irratti sararaan” seenaa dhokataa lakkoofsa afurtamaatti kaaʼaman, kutaan Daani’el inni guyyoota dhumaatiin wal qabatu ni banama. Kutaan sun warra Sanbata eegan irratti yeroo qorannoon isaanii cufamu dura xinnoo, yeroo seerri Dilbataa dhiʼootti dhufu sanaatti ni banama. Kanaafuu inni chaappaa isa xumuraa, yookaan isa torbaffaa bakka buʼa.</w:t>
      </w:r>
    </w:p>
    <w:p>
      <w:pPr>
        <w:pStyle w:val="ArticleScripture"/>
        <w:jc w:val="left"/>
      </w:pPr>
      <w:r>
        <w:rPr>
          <w:rFonts w:ascii="Times New Roman" w:hAnsi="Times New Roman" w:eastAsia="Times New Roman" w:cs="Times New Roman"/>
        </w:rPr>
        <w:t>Inni yommuu cufiinsi isa torbaffaan baname, waaqa keessatti gara walakkaa sa’aatiitti calʼinni taʼe. Ergamaanota torban warra fuula Waaqayyoo dura dhaabatan arge; isaaniifis malakata torban kennaman. Ergamichi kan biraas dhufee iddoo aarsaa bira dhaabate; qorii warqee qabaatee ture; innis kadhannaawwan qulqulloota hundumaa wajjin iddoo aarsaa warqee isa teessoo mootummaa duraa ture irratti akka dhiʼeessuuf ixaana baayʼeen isaaf kenname. Aarri ixaanaa sunis, inni kadhannaawwan qulqullootaa wajjin ture, harka ergamichaa keessaa fuula Waaqayyoo duratti ol baʼe. Ergamichis qoricha sana fuudhee ibidda iddoo aarsaa irraa guutee lafatti darbate; sagaleewwan, qaqawweewwan, ibsawwan, fi kirkirri lafaa taʼan. Ergamoonni torban warri malakata torban qabanis akka afuufaniif of qopheessan. Mulʼata Yohaannis 8:1–6.</w:t>
      </w:r>
    </w:p>
    <w:p>
      <w:pPr>
        <w:pStyle w:val="ArticleBody"/>
        <w:jc w:val="left"/>
      </w:pPr>
      <w:r>
        <w:rPr>
          <w:rFonts w:ascii="Times New Roman" w:hAnsi="Times New Roman" w:eastAsia="Times New Roman" w:cs="Times New Roman"/>
        </w:rPr>
        <w:t>Malaa’iktota torban kanneen malakata torbanii qabatan murtii raawwachiisummaa isa seera Dilbataa Ameerikaa keessatti jalqabu agarsiisu; akkasumas murtii raawwachiisummaa isa yeroo Mikaa’el ka’u, yeroo carraan qorannaa namaa cufamus jalqabu agarsiisu. Yeroon inni jalqabaa, jechuunis seera Dilbataa irraa kaasee hamma Mikaa’el ka’utti, murtiin Waaqayyoo araaraan wal makameera; garuu ergasii dha’ichi badiisaa inni dhumaa torban murtii Waaqayyoo isa araaraan hin wal makamin ta’a. Banuun chaappaa torbaffaa yeroo murtiin raawwachiisummaa, akkuma malaa’iktota torbaniin bakka buufametti, qophaa’aa jiruudha.</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ପବିତ୍ରମାନଙ୍କର</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ନେବୁକଦ୍ନେସରଙ୍କ</w:t>
      </w:r>
      <w:r>
        <w:rPr>
          <w:rFonts w:ascii="Times New Roman" w:hAnsi="Times New Roman" w:eastAsia="Times New Roman" w:cs="Times New Roman"/>
        </w:rPr>
        <w:t xml:space="preserve"> </w:t>
      </w:r>
      <w:r>
        <w:rPr>
          <w:rFonts w:ascii="Nirmala UI" w:hAnsi="Nirmala UI" w:eastAsia="Nirmala UI" w:cs="Nirmala UI"/>
        </w:rPr>
        <w:t>ଲୁଚାଇଥିବା</w:t>
      </w:r>
      <w:r>
        <w:rPr>
          <w:rFonts w:ascii="Times New Roman" w:hAnsi="Times New Roman" w:eastAsia="Times New Roman" w:cs="Times New Roman"/>
        </w:rPr>
        <w:t xml:space="preserve"> </w:t>
      </w:r>
      <w:r>
        <w:rPr>
          <w:rFonts w:ascii="Nirmala UI" w:hAnsi="Nirmala UI" w:eastAsia="Nirmala UI" w:cs="Nirmala UI"/>
        </w:rPr>
        <w:t>ପଶୁମୂର୍ତ୍ତିର</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ଘଟଣାବଳୀକୁ</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ଛବ୍ବିଶମ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ପଶ୍ଚାତ୍ତାପ</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ପାପସ୍ୱୀକାର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ଧୂପପାତ୍ର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ଧୂପ</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ପ୍ରାର୍ଥନାମାନେ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ଉର୍ଦ୍ଧ୍ୱଗାମୀ</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ସେହିମାନଙ୍କ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ପ୍ରାର୍ଥିତ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ଆହ୍ୱାନିତ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ବେଦୀର</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ନିକ୍ଷେପ</w:t>
      </w:r>
      <w:r>
        <w:rPr>
          <w:rFonts w:ascii="Times New Roman" w:hAnsi="Times New Roman" w:eastAsia="Times New Roman" w:cs="Times New Roman"/>
        </w:rPr>
        <w:t xml:space="preserve"> </w:t>
      </w:r>
      <w:r>
        <w:rPr>
          <w:rFonts w:ascii="Nirmala UI" w:hAnsi="Nirmala UI" w:eastAsia="Nirmala UI" w:cs="Nirmala UI"/>
        </w:rPr>
        <w:t>କରାଯାଉଥିବାବେଳେ</w:t>
      </w:r>
      <w:r>
        <w:rPr>
          <w:rFonts w:ascii="Times New Roman" w:hAnsi="Times New Roman" w:eastAsia="Times New Roman" w:cs="Times New Roman"/>
        </w:rPr>
        <w:t xml:space="preserve"> </w:t>
      </w:r>
      <w:r>
        <w:rPr>
          <w:rFonts w:ascii="Nirmala UI" w:hAnsi="Nirmala UI" w:eastAsia="Nirmala UI" w:cs="Nirmala UI"/>
        </w:rPr>
        <w:t>ଜୀବନ୍ତ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ମୁଦ୍ରାକୁ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Times New Roman" w:hAnsi="Times New Roman" w:eastAsia="Times New Roman" w:cs="Times New Roman"/>
        </w:rPr>
        <w:t>Yaaʼel Hisqiʼel boqonnaa sagal keessatti, qulqulloonni warri sunuma wantoota jibbisiisoo biyya keessaa fi waldaa keessaa keessatti hojjetaman irratti aaduu fi booyaa jiru; akkuma isaan cubbuu irratti gadduu isaanii gadi fagoo ibsanitti, ergamaan chaappessuu sun adda isaanii irratti mallattoo kaaʼa. Akkuma Mulʼata boqonnaa saddeet keessatti jirutti, murtoon warra ergamoota balleessitootiin bakka buʼame sun asuma duubbee keessatti ajajni chaappessuun xumurame jedhu eeggachaa jira.</w:t>
      </w:r>
    </w:p>
    <w:p>
      <w:pPr>
        <w:pStyle w:val="ArticleScripture"/>
        <w:jc w:val="left"/>
      </w:pPr>
      <w:r>
        <w:rPr>
          <w:rFonts w:ascii="Times New Roman" w:hAnsi="Times New Roman" w:eastAsia="Times New Roman" w:cs="Times New Roman"/>
        </w:rPr>
        <w:t>“</w:t>
      </w:r>
      <w:r>
        <w:rPr>
          <w:rFonts w:ascii="Nirmala UI" w:hAnsi="Nirmala UI" w:eastAsia="Nirmala UI" w:cs="Nirmala UI"/>
        </w:rPr>
        <w:t>ସର୍ବଜ୍ଞ</w:t>
      </w:r>
      <w:r>
        <w:rPr>
          <w:rFonts w:ascii="Times New Roman" w:hAnsi="Times New Roman" w:eastAsia="Times New Roman" w:cs="Times New Roman"/>
        </w:rPr>
        <w:t xml:space="preserve"> </w:t>
      </w:r>
      <w:r>
        <w:rPr>
          <w:rFonts w:ascii="Nirmala UI" w:hAnsi="Nirmala UI" w:eastAsia="Nirmala UI" w:cs="Nirmala UI"/>
        </w:rPr>
        <w:t>ଅନନ୍ତ</w:t>
      </w:r>
      <w:r>
        <w:rPr>
          <w:rFonts w:ascii="Times New Roman" w:hAnsi="Times New Roman" w:eastAsia="Times New Roman" w:cs="Times New Roman"/>
        </w:rPr>
        <w:t xml:space="preserve"> </w:t>
      </w:r>
      <w:r>
        <w:rPr>
          <w:rFonts w:ascii="Nirmala UI" w:hAnsi="Nirmala UI" w:eastAsia="Nirmala UI" w:cs="Nirmala UI"/>
        </w:rPr>
        <w:t>ସତ୍ତା</w:t>
      </w:r>
      <w:r>
        <w:rPr>
          <w:rFonts w:ascii="Times New Roman" w:hAnsi="Times New Roman" w:eastAsia="Times New Roman" w:cs="Times New Roman"/>
        </w:rPr>
        <w:t xml:space="preserve"> </w:t>
      </w:r>
      <w:r>
        <w:rPr>
          <w:rFonts w:ascii="Nirmala UI" w:hAnsi="Nirmala UI" w:eastAsia="Nirmala UI" w:cs="Nirmala UI"/>
        </w:rPr>
        <w:t>ଅଭ୍ରାନ୍ତ</w:t>
      </w:r>
      <w:r>
        <w:rPr>
          <w:rFonts w:ascii="Times New Roman" w:hAnsi="Times New Roman" w:eastAsia="Times New Roman" w:cs="Times New Roman"/>
        </w:rPr>
        <w:t xml:space="preserve"> </w:t>
      </w:r>
      <w:r>
        <w:rPr>
          <w:rFonts w:ascii="Nirmala UI" w:hAnsi="Nirmala UI" w:eastAsia="Nirmala UI" w:cs="Nirmala UI"/>
        </w:rPr>
        <w:t>ସଠିକତା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ହିସାବ</w:t>
      </w:r>
      <w:r>
        <w:rPr>
          <w:rFonts w:ascii="Times New Roman" w:hAnsi="Times New Roman" w:eastAsia="Times New Roman" w:cs="Times New Roman"/>
        </w:rPr>
        <w:t xml:space="preserve"> </w:t>
      </w:r>
      <w:r>
        <w:rPr>
          <w:rFonts w:ascii="Nirmala UI" w:hAnsi="Nirmala UI" w:eastAsia="Nirmala UI" w:cs="Nirmala UI"/>
        </w:rPr>
        <w:t>ରଖୁଛନ୍ତି।</w:t>
      </w:r>
      <w:r>
        <w:rPr>
          <w:rFonts w:ascii="Times New Roman" w:hAnsi="Times New Roman" w:eastAsia="Times New Roman" w:cs="Times New Roman"/>
        </w:rPr>
        <w:t xml:space="preserve"> </w:t>
      </w:r>
      <w:r>
        <w:rPr>
          <w:rFonts w:ascii="Nirmala UI" w:hAnsi="Nirmala UI" w:eastAsia="Nirmala UI" w:cs="Nirmala UI"/>
        </w:rPr>
        <w:t>ଯେପର୍ଯ୍ୟନ୍ତ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କୃପା</w:t>
      </w:r>
      <w:r>
        <w:rPr>
          <w:rFonts w:ascii="Times New Roman" w:hAnsi="Times New Roman" w:eastAsia="Times New Roman" w:cs="Times New Roman"/>
        </w:rPr>
        <w:t xml:space="preserve"> </w:t>
      </w:r>
      <w:r>
        <w:rPr>
          <w:rFonts w:ascii="Nirmala UI" w:hAnsi="Nirmala UI" w:eastAsia="Nirmala UI" w:cs="Nirmala UI"/>
        </w:rPr>
        <w:t>ପଶ୍ଚାତ୍ତାପର</w:t>
      </w:r>
      <w:r>
        <w:rPr>
          <w:rFonts w:ascii="Times New Roman" w:hAnsi="Times New Roman" w:eastAsia="Times New Roman" w:cs="Times New Roman"/>
        </w:rPr>
        <w:t xml:space="preserve"> </w:t>
      </w:r>
      <w:r>
        <w:rPr>
          <w:rFonts w:ascii="Nirmala UI" w:hAnsi="Nirmala UI" w:eastAsia="Nirmala UI" w:cs="Nirmala UI"/>
        </w:rPr>
        <w:t>ଆହ୍ୱାନ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କରାଯାଉଛି</w:t>
      </w:r>
      <w:r>
        <w:rPr>
          <w:rFonts w:ascii="Times New Roman" w:hAnsi="Times New Roman" w:eastAsia="Times New Roman" w:cs="Times New Roman"/>
        </w:rPr>
        <w:t xml:space="preserve">, </w:t>
      </w:r>
      <w:r>
        <w:rPr>
          <w:rFonts w:ascii="Nirmala UI" w:hAnsi="Nirmala UI" w:eastAsia="Nirmala UI" w:cs="Nirmala UI"/>
        </w:rPr>
        <w:t>ସେପର୍ଯ୍ୟନ୍ତ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ହିସାବ</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ସଂଖ୍ୟାଗୁଡ଼ିକ</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ପରିମାଣକୁ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କ୍ରୋଧର</w:t>
      </w:r>
      <w:r>
        <w:rPr>
          <w:rFonts w:ascii="Times New Roman" w:hAnsi="Times New Roman" w:eastAsia="Times New Roman" w:cs="Times New Roman"/>
        </w:rPr>
        <w:t xml:space="preserve"> </w:t>
      </w:r>
      <w:r>
        <w:rPr>
          <w:rFonts w:ascii="Nirmala UI" w:hAnsi="Nirmala UI" w:eastAsia="Nirmala UI" w:cs="Nirmala UI"/>
        </w:rPr>
        <w:t>କାର୍ଯ୍ୟାରମ୍ଭ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ହିସାବ</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ଧୈର୍ଯ୍ୟର</w:t>
      </w:r>
      <w:r>
        <w:rPr>
          <w:rFonts w:ascii="Times New Roman" w:hAnsi="Times New Roman" w:eastAsia="Times New Roman" w:cs="Times New Roman"/>
        </w:rPr>
        <w:t xml:space="preserve"> </w:t>
      </w:r>
      <w:r>
        <w:rPr>
          <w:rFonts w:ascii="Nirmala UI" w:hAnsi="Nirmala UI" w:eastAsia="Nirmala UI" w:cs="Nirmala UI"/>
        </w:rPr>
        <w:t>ଅବସାନ</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କୃପା</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ବିନନ୍ତି</w:t>
      </w:r>
      <w:r>
        <w:rPr>
          <w:rFonts w:ascii="Times New Roman" w:hAnsi="Times New Roman" w:eastAsia="Times New Roman" w:cs="Times New Roman"/>
        </w:rPr>
        <w:t xml:space="preserve"> </w:t>
      </w:r>
      <w:r>
        <w:rPr>
          <w:rFonts w:ascii="Nirmala UI" w:hAnsi="Nirmala UI" w:eastAsia="Nirmala UI" w:cs="Nirmala UI"/>
        </w:rPr>
        <w:t>ରହେନାହିଁ।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“Nabiyichi, bara dheeraa keessa ilaalaa, yeroo kana mul’ata isaa duratti dhihaatee ture. Saboonni bara kanaa araara yeroo kamiyyuu hin argamne fudhattoota ta’aniiru. Eebbawwan mootummaa samii keessaa filatamoon isaanii isaaniif kennamaniiru; garuu of-tuulummaan dabale, sassatummaan, waaqeffannaa waaqota sobaa, tuffii Waaqayyoo, fi galata-balleessummaa salphaan isaan irratti barreeffamanii jiru. Isaan herrega isaanii Waaqayyoo wajjin saffisaan cufaa jiru.”</w:t>
      </w:r>
    </w:p>
    <w:p>
      <w:pPr>
        <w:pStyle w:val="ArticleScripture"/>
        <w:jc w:val="left"/>
      </w:pPr>
      <w:r>
        <w:rPr>
          <w:rFonts w:ascii="Times New Roman" w:hAnsi="Times New Roman" w:eastAsia="Times New Roman" w:cs="Times New Roman"/>
        </w:rPr>
        <w:t>“Garuu wanti na hollachiisu kun dha, warri ifa fi mirgoota hunda caalaa qaban jal’ina idilee babal’ataa jiruun xuroofamuu isaanii. Namoota isaan naannoo jiran warra qajeelina hin qabneen dhiibamanii, baay’een isaanii, warra dhugaa dha jedhu keessaa illee, qabbanaa’anii humna cimaa yaa’iinsa hamminaatiin gad qabamanii jiru. Tuffiin waliigalaa qulqullummaa fi sodaa Waaqayyoo isa dhugaa irratti gatamu, warra Waaqayyootti dhiyeenyaan hin maxxanne akka seera Isaa kabajuu isaanii dhabaniif isaan geessa. Utuu isaan ifa hordofanii dhugaa garaadhaa ajajaa jiranii, seerri qulqulluun kun yeroo akkasitti tuffatamee fi cinatti gatamutti, isaan biratti caalaatti gatii guddaa qabu fakkaata ture. Akkuma seera Waaqayyoo kabajuun dhabamuu isaa caalaatti ifatti mul’achaa deemu, daangaan warra isa eegan fi biyya lafaa gidduu jiru caalaatti ifa ta’a. Jaalalli abboommiiwwan Waaqa irraa kennaman tokkoo garee keessatti, akkuma garee biraa keessatti tuffiin isaanii dabalaa deemu, ni dabala.”</w:t>
      </w:r>
    </w:p>
    <w:p>
      <w:pPr>
        <w:pStyle w:val="ArticleScripture"/>
        <w:jc w:val="left"/>
      </w:pPr>
      <w:r>
        <w:rPr>
          <w:rFonts w:ascii="Times New Roman" w:hAnsi="Times New Roman" w:eastAsia="Times New Roman" w:cs="Times New Roman"/>
        </w:rPr>
        <w:t>“Balaan sun saffisaan dhihaachaa jira. Lakkoofsonni ariitiidhaan dabalaa jiran yeroo daawwannaa Waaqayyoo jechuunis murtii Isaa dhihaachuu agarsiisu. Inni adabuuf yommuu hin jaallanne illee, ni adaba; kana immoo ariitiidhaan ni raawwata. Warri ifa keessa deddeeman mallattoolee balaa dhihaachaa jiru ni argu; garuu badiisa sanaa eegaa callisanii, yaaddoo malee taa’anii, guyyaa daawwannaa keessatti Waaqayyo saba Isaa ni eega jedhanii of jajjabeessuu hin qaban. Kun irraa fagoodha. Isaan dirqama isaanii warra kaan oolchuuf cimanii hojjechuu ta’uu hubachuu qabu; gargaarsa argachuuf amantii cimaadhaan gara Waaqayyootti ilaalaa. ‘Kadhannaan nama qajeelaa garaa guutuudhaan dhi’aatu humna guddaa qaba.’”</w:t>
      </w:r>
    </w:p>
    <w:p>
      <w:pPr>
        <w:pStyle w:val="ArticleScripture"/>
        <w:jc w:val="left"/>
      </w:pPr>
      <w:r>
        <w:rPr>
          <w:rFonts w:ascii="Times New Roman" w:hAnsi="Times New Roman" w:eastAsia="Times New Roman" w:cs="Times New Roman"/>
        </w:rPr>
        <w:t>“</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ሓምሊ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ፍርሃት</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ሓይሉ</w:t>
      </w:r>
      <w:r>
        <w:rPr>
          <w:rFonts w:ascii="Times New Roman" w:hAnsi="Times New Roman" w:eastAsia="Times New Roman" w:cs="Times New Roman"/>
        </w:rPr>
        <w:t xml:space="preserve"> </w:t>
      </w:r>
      <w:r>
        <w:rPr>
          <w:rFonts w:ascii="Ebrima" w:hAnsi="Ebrima" w:eastAsia="Ebrima" w:cs="Ebrima"/>
        </w:rPr>
        <w:t>ፈጺሙ</w:t>
      </w:r>
      <w:r>
        <w:rPr>
          <w:rFonts w:ascii="Times New Roman" w:hAnsi="Times New Roman" w:eastAsia="Times New Roman" w:cs="Times New Roman"/>
        </w:rPr>
        <w:t xml:space="preserve"> </w:t>
      </w:r>
      <w:r>
        <w:rPr>
          <w:rFonts w:ascii="Ebrima" w:hAnsi="Ebrima" w:eastAsia="Ebrima" w:cs="Ebrima"/>
        </w:rPr>
        <w:t>ኣይጠፍአን።</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ንቤተ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ሓደጋኣን</w:t>
      </w:r>
      <w:r>
        <w:rPr>
          <w:rFonts w:ascii="Times New Roman" w:hAnsi="Times New Roman" w:eastAsia="Times New Roman" w:cs="Times New Roman"/>
        </w:rPr>
        <w:t xml:space="preserve"> </w:t>
      </w:r>
      <w:r>
        <w:rPr>
          <w:rFonts w:ascii="Ebrima" w:hAnsi="Ebrima" w:eastAsia="Ebrima" w:cs="Ebrima"/>
        </w:rPr>
        <w:t>ድቕድቓኣን</w:t>
      </w:r>
      <w:r>
        <w:rPr>
          <w:rFonts w:ascii="Times New Roman" w:hAnsi="Times New Roman" w:eastAsia="Times New Roman" w:cs="Times New Roman"/>
        </w:rPr>
        <w:t xml:space="preserve"> </w:t>
      </w:r>
      <w:r>
        <w:rPr>
          <w:rFonts w:ascii="Ebrima" w:hAnsi="Ebrima" w:eastAsia="Ebrima" w:cs="Ebrima"/>
        </w:rPr>
        <w:t>ኣዝዩ</w:t>
      </w:r>
      <w:r>
        <w:rPr>
          <w:rFonts w:ascii="Times New Roman" w:hAnsi="Times New Roman" w:eastAsia="Times New Roman" w:cs="Times New Roman"/>
        </w:rPr>
        <w:t xml:space="preserve"> </w:t>
      </w:r>
      <w:r>
        <w:rPr>
          <w:rFonts w:ascii="Ebrima" w:hAnsi="Ebrima" w:eastAsia="Ebrima" w:cs="Ebrima"/>
        </w:rPr>
        <w:t>ዝዓበየሉ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ንእሽቶ</w:t>
      </w:r>
      <w:r>
        <w:rPr>
          <w:rFonts w:ascii="Times New Roman" w:hAnsi="Times New Roman" w:eastAsia="Times New Roman" w:cs="Times New Roman"/>
        </w:rPr>
        <w:t xml:space="preserve"> </w:t>
      </w:r>
      <w:r>
        <w:rPr>
          <w:rFonts w:ascii="Ebrima" w:hAnsi="Ebrima" w:eastAsia="Ebrima" w:cs="Ebrima"/>
        </w:rPr>
        <w:t>ጉጅለ</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ቆይማ</w:t>
      </w:r>
      <w:r>
        <w:rPr>
          <w:rFonts w:ascii="Times New Roman" w:hAnsi="Times New Roman" w:eastAsia="Times New Roman" w:cs="Times New Roman"/>
        </w:rPr>
        <w:t xml:space="preserve"> </w:t>
      </w:r>
      <w:r>
        <w:rPr>
          <w:rFonts w:ascii="Ebrima" w:hAnsi="Ebrima" w:eastAsia="Ebrima" w:cs="Ebrima"/>
        </w:rPr>
        <w:t>ዘላ</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ዝግበር</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ጽዩፍ</w:t>
      </w:r>
      <w:r>
        <w:rPr>
          <w:rFonts w:ascii="Times New Roman" w:hAnsi="Times New Roman" w:eastAsia="Times New Roman" w:cs="Times New Roman"/>
        </w:rPr>
        <w:t xml:space="preserve"> </w:t>
      </w:r>
      <w:r>
        <w:rPr>
          <w:rFonts w:ascii="Ebrima" w:hAnsi="Ebrima" w:eastAsia="Ebrima" w:cs="Ebrima"/>
        </w:rPr>
        <w:t>ነገራት</w:t>
      </w:r>
      <w:r>
        <w:rPr>
          <w:rFonts w:ascii="Times New Roman" w:hAnsi="Times New Roman" w:eastAsia="Times New Roman" w:cs="Times New Roman"/>
        </w:rPr>
        <w:t xml:space="preserve"> </w:t>
      </w:r>
      <w:r>
        <w:rPr>
          <w:rFonts w:ascii="Ebrima" w:hAnsi="Ebrima" w:eastAsia="Ebrima" w:cs="Ebrima"/>
        </w:rPr>
        <w:t>እናተከዘነትን</w:t>
      </w:r>
      <w:r>
        <w:rPr>
          <w:rFonts w:ascii="Times New Roman" w:hAnsi="Times New Roman" w:eastAsia="Times New Roman" w:cs="Times New Roman"/>
        </w:rPr>
        <w:t xml:space="preserve"> </w:t>
      </w:r>
      <w:r>
        <w:rPr>
          <w:rFonts w:ascii="Ebrima" w:hAnsi="Ebrima" w:eastAsia="Ebrima" w:cs="Ebrima"/>
        </w:rPr>
        <w:t>እናበኸየትን</w:t>
      </w:r>
      <w:r>
        <w:rPr>
          <w:rFonts w:ascii="Times New Roman" w:hAnsi="Times New Roman" w:eastAsia="Times New Roman" w:cs="Times New Roman"/>
        </w:rPr>
        <w:t xml:space="preserve"> </w:t>
      </w:r>
      <w:r>
        <w:rPr>
          <w:rFonts w:ascii="Ebrima" w:hAnsi="Ebrima" w:eastAsia="Ebrima" w:cs="Ebrima"/>
        </w:rPr>
        <w:t>ክትከውን</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ግናኸ</w:t>
      </w:r>
      <w:r>
        <w:rPr>
          <w:rFonts w:ascii="Times New Roman" w:hAnsi="Times New Roman" w:eastAsia="Times New Roman" w:cs="Times New Roman"/>
        </w:rPr>
        <w:t xml:space="preserve"> </w:t>
      </w:r>
      <w:r>
        <w:rPr>
          <w:rFonts w:ascii="Ebrima" w:hAnsi="Ebrima" w:eastAsia="Ebrima" w:cs="Ebrima"/>
        </w:rPr>
        <w:t>ብፍላይ</w:t>
      </w:r>
      <w:r>
        <w:rPr>
          <w:rFonts w:ascii="Times New Roman" w:hAnsi="Times New Roman" w:eastAsia="Times New Roman" w:cs="Times New Roman"/>
        </w:rPr>
        <w:t xml:space="preserve"> </w:t>
      </w:r>
      <w:r>
        <w:rPr>
          <w:rFonts w:ascii="Ebrima" w:hAnsi="Ebrima" w:eastAsia="Ebrima" w:cs="Ebrima"/>
        </w:rPr>
        <w:t>ጸሎቶም</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ክድርድር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ኣባላታ</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ልምዲ</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ይመላለሱ</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“Kadhannaan dhugaa taʼan muraasni amanamoon kuniin kadhatan jabaataan isaa duwwaa hin taʼu. Yommuu Gooftaan akka haaloo baasuutti mulʼatu, innis warra amantii qulqullina isaa keessatti eegan hundumaa fi of isaanii addunyaadhaan xurii malee eegatan hundumaa akka eegtutti ni dhufa. Yeroo kanatti Waaqayyo filatamtoota Isaa warra halkan guyyaa Isatti iyyatan, inni yeroo dheeraa isaaniif obsu iyyuu, haaloo baasuuf waadaa galeera.</w:t>
      </w:r>
    </w:p>
    <w:p>
      <w:pPr>
        <w:pStyle w:val="ArticleScripture"/>
        <w:jc w:val="left"/>
      </w:pPr>
      <w:r>
        <w:rPr>
          <w:rFonts w:ascii="Times New Roman" w:hAnsi="Times New Roman" w:eastAsia="Times New Roman" w:cs="Times New Roman"/>
        </w:rPr>
        <w:t>“Ajajni sun: ‘Magaalaa gidduu keessa, Yerusaalem gidduus keessa darbi; namoota achi keessatti wantoota jibbisiisoo raawwataman hundumaaf aadan oo’anii fi iyyan sanaa, adda isaanii irratti mallattoo kaa’i.’ Warri aadan oo’anii fi iyyan kun dubbii jireenyaa ibsaa turan; isaan ni ifatan, ni gorsan, ni kadhatanis turan. Namoonni tokko tokko, warri Waaqayyoon arrabsan, qalbii jijjiiratanii gara Isaatti of gadi deebisan. Garuu ulfinni Gooftaa Israa’el irraa ka’ee ture; baay’een isaanii amma illee bifa amantii qofa itti fufanis, humnii fi argamuun Isaa isaan keessatti hin jirre.” Dhugaa Baatota, jildii 5, 208–210.</w:t>
      </w:r>
    </w:p>
    <w:p>
      <w:pPr>
        <w:pStyle w:val="ArticleBody"/>
        <w:jc w:val="left"/>
      </w:pPr>
      <w:r>
        <w:rPr>
          <w:rFonts w:ascii="Times New Roman" w:hAnsi="Times New Roman" w:eastAsia="Times New Roman" w:cs="Times New Roman"/>
        </w:rPr>
        <w:t>Lakkoofsi kudhan hanga kudhan shan unmaaltoo isa afurtamaa kan keeyyata sanaa ifa godhu; kana gochuudhaanis yeroo walfakkaatu keessatti mallattoon kumni dhibba tokkoo fi afurtamii afur warra kadhannaa Daani’elii fi namoota sadan kabajamoo boqonnaa lammaffaatti, akkasumas Daani’elii boqonnaa saglaffaatti bakka bu’aniin kaa’aman guutan irratti amma raawwatamaa jiraachuu adda baasu. Garaagarummaan kadhannoolee lameenii inni tokko taateewwan alaa raajii hubachuuf kadhachuu (Daani’el 2), inni kaan immoo muuxannoo keessaa raajii dhugoomsachuuf kadhachuu (Daani’el 9) akka ta’e ni beekama. Garaagarummaan biraa immoo qulqulloonni waloon ergaa qorumsa bifa bineensichaa hubachuuf barbaadu (Daani’el 2), garuu hojii qalbii guutuu guutummaatti geeddarachuu dhuunfaatti raawwachuu qabu (Daani’el 9). Kadhannaan isaanii haala Hisqi’el 9 keessatti ta’uu qaba; cubbuu biyya keessa jirtuufi kan waldaa keessa jiraniif gaddanii bo’uu qabu.</w:t>
      </w:r>
    </w:p>
    <w:p>
      <w:pPr>
        <w:pStyle w:val="ArticleScripture"/>
        <w:jc w:val="left"/>
      </w:pPr>
      <w:r>
        <w:rPr>
          <w:rFonts w:ascii="Times New Roman" w:hAnsi="Times New Roman" w:eastAsia="Times New Roman" w:cs="Times New Roman"/>
        </w:rPr>
        <w:t>“Yeroo dheekkamsi Isaa murtiidhaan baʼutti, hordoftoonni Kiristoos warri gad of qabanii of kennan kun, dhiphina lubbuu isaanii jechuunis booʼichaa fi imimmaan, ifannaa fi akeekkachiisaadhaan mulʼifamuun, addunyaa haftee irraa adda baʼanii ni beekamu. Kaan immoo hammina amma jiru haguuggachuuf wayyaa irra buusuuf yaalanii, hamminni guddaan bakka hundatti babalʼateef sababa dhiyeessuu yeroo yaalanitti, warri ulfina Waaqayyootiif hinaaffaa fi lubbuuwwaniif jaalala qaban, eebba nama kamiyyuu argachuuf jecha afaan isaanii hin cufan. Lubbuu isaanii qajeelaan hojiiwwan fi haasaa warra jalʼootaa qulqulluu hin taaneen guyyaa guyyaan ni dhiphatti. Isaan lolaa hamminaa ariitiidhaan yaaʼu sana dhaabuuf humna hin qaban; kanaafis gaddaa fi sodaadhaan guutamu. Amantii mana warra ifa guddaa argatanii jiranii keessatti iyyuu tuffatamuu isaa arganii fuula Waaqayyoo duratti ni booyu. Isaanis of-tuulummaa, sassata qabeenyaa, ofittummaa, fi gowwoomsaan gosa hundumaa jechuun ni dandaʼamu waldaa keessatti argamuun, ni booʼu, lubbuu isaanii ni dhiphisu. Hafuurri Waaqayyoo inni ifannaa kakaasu miila jala dhidhiitama; tajaajiltoonni Seexanaa immoo ni injifatu. Waaqayyo ni salphifama, dhugaanis hojii-maleessa taasifamti.”</w:t>
      </w:r>
    </w:p>
    <w:p>
      <w:pPr>
        <w:pStyle w:val="ArticleScripture"/>
        <w:jc w:val="left"/>
      </w:pPr>
      <w:r>
        <w:rPr>
          <w:rFonts w:ascii="Times New Roman" w:hAnsi="Times New Roman" w:eastAsia="Times New Roman" w:cs="Times New Roman"/>
        </w:rPr>
        <w:t>“Warri hafuura isaanii keessatti gadi buʼuu ofii isaanii irratti kan hin gaddine, akkasumas cubbuu warra kaanii irratti kan hin booʼine, chaappaa Waaqayyoo malee ni hafan. Gooftaan ergamoota Isaa, namoota meeshaa fixinsaa harka isaanii keessa qaban, akkana jedhee ni ajaja: ‘Isa duukaa magaalaa keessa darbaatii rukutaa; iji keessan hin mararfatin, gara-laafinas hin qabaatinaa; maanguddoo fi dargaggoota, dubarran, ijoollee xixinnoo fi dubartoota guutummaatti fixaa; garuu nama mallattoo irratti jiru kam iyyuu hin dhihaatinaa; mana qulqullummaa Koo irraas jalqabaa. Ergasii maanguddoota mana sana dura turan irraa jalqaban.’</w:t>
      </w:r>
    </w:p>
    <w:p>
      <w:pPr>
        <w:pStyle w:val="ArticleScripture"/>
        <w:jc w:val="left"/>
      </w:pPr>
      <w:r>
        <w:rPr>
          <w:rFonts w:ascii="Times New Roman" w:hAnsi="Times New Roman" w:eastAsia="Times New Roman" w:cs="Times New Roman"/>
        </w:rPr>
        <w:t>“Asittiitti waldaa—mana qulqullummaa Gooftaa—inni jalqaba dheekkamsa Waaqayyoo sana akka itti dhaga’ame ni argina. Jaarsoliin sun, warri Waaqayyo ifa guddaa isaaniif kenne, kanneen akka eegdotta bu’aa hafuuraa ummataa ta’anii dhaabbatan, amanamummaa isaanii sanas gantanii jiru. Isaan bakka akkana jedhu qabatanii turan: akkuma guyyoota duriitti dinqii fi mul’ata adda ta’e humna Waaqayyoo eeguu hin qabnu. Yeroon ni jijjiirame. Dubbiin kun amantii-dhabuu isaanii ni jabeessa; isaanis ni jedhu: Gooftaan gaarii hin hojjetu, yookiis hamaa hin hojjetu. Inni murtoo ittiin saba Isaa ilaaluuf gara laafaa baay’ee dha. Kanaaf, ‘Nagaa fi nageenya’ jechuun iyya isaanii irraa dhaga’ama; garuu isaan kun lammata iyyi isaanii akka malakataatti ol hin kaasanu, saba Waaqayyoo irra-darbi isaanii fi mana Yaaqoob cubbuu isaanii akka argan itti himuuf. Sareewwan cal’an, kanneen hin boone, isaanuma dheekkamsa qajeelaa Waaqayyo mufate sana itti dhaga’amu dha. Dhiironni, shamarran, fi ijoolleen xixxiqqoon hundi walumaagalatti ni badu.” Testimonies, volume 5, 210, 211.</w:t>
      </w:r>
    </w:p>
    <w:p>
      <w:pPr>
        <w:pStyle w:val="ArticleBody"/>
        <w:jc w:val="left"/>
      </w:pPr>
      <w:r>
        <w:rPr>
          <w:rFonts w:ascii="Times New Roman" w:hAnsi="Times New Roman" w:eastAsia="Times New Roman" w:cs="Times New Roman"/>
        </w:rPr>
        <w:t>Lakkoofsi tokkoo fi lamaffaa Daani’el boqonnaa kudha tokkoo keessaa, akkuma lakkoofsi kudhaffaa, yeroo dhumaa bara 1989 keessatti jalqabu. Lakkoofsi lammaffaan seenaa sana gara mootummaa jalqabaa Donald Trump geessa; achiis pirezidaantii badhaadhummaa irraa isa jahaffaa sana irraa mootummaa torbaffaatti (Gamtaa Mootummootaa), isa Aliksaandar Guddichaatiin bakka buufametti, seenaa dhokataa dhiisa. Xarsiis mooticha badhaadhaa lakkoofsa lammaffaa keessatti eeramee fi Aliksaandar Guddichaa gidduutti mootota Faares saddeet turan. Kanaafuu, seenaa dhokataan lakkoofsa lammaffaa irraa hamma lakkoofsa sadaffaatti jiru, mootota saddeet bakka bu’a. Egaa, xumura mootummaa jalqabaa Trump irraa jalqabee hamma mootummaa torbaffaatti isa raajii Macaafa Qulqulluu keessatti ibsameetti, walumatti mootota kudhan kanneen seenaa dhokataa Daani’el boqonnaa kudha tokkoo lakkoofsa lamaa hanga sadiitti diriiran jiru.</w:t>
      </w:r>
    </w:p>
    <w:p>
      <w:pPr>
        <w:pStyle w:val="ArticleBody"/>
        <w:jc w:val="left"/>
      </w:pPr>
      <w:r>
        <w:rPr>
          <w:rFonts w:ascii="Times New Roman" w:hAnsi="Times New Roman" w:eastAsia="Times New Roman" w:cs="Times New Roman"/>
        </w:rPr>
        <w:t>Lakkoofsi kudhan mallattoo qormaataa ti; qormaanni seenaa sana keessatti uumamu immoo bifa bineensichaa ijaaruu dha. Pirezidaantiin dureessa jahaffaan duula isaa jalqabaa bara 2015 irraa kaasee warra addunyaa to’achuu barbaadan ni kakaasa; akkas gochuudhaanis, inni jalqaba wal’aansoo ragaa-baatota lama Mul’ata boqonnaa kudha tokkoo fi bineensa jawwee amantii-hin-jirree gidduutti adeemu ni mallatteessa; wal’aansoon sunis hamma seera Dilbataa kan lakkoofsoota kudha jaha fi afurtama tokkootti hin dhaabbatu. Lola sana keessatti Donald Trump pirezidaantii jalqabaa jawwee sana kakaase ture; innis pirezidaantii isa dhumaa dha. Trump pirezidaantii dhumaa bineensa lafaa ti; Trumpis hoogganaa mootummaa torbaffaa isa jalqabaa ta’a. Akkas gochuudhaan, Trump isa jalqabaa fi isa dhumaa mootota kudhanii bakka bu’a; kudhan immoo qormaata bakka bu’a.</w:t>
      </w:r>
    </w:p>
    <w:p>
      <w:pPr>
        <w:pStyle w:val="ArticleBody"/>
        <w:jc w:val="left"/>
      </w:pPr>
      <w:r>
        <w:rPr>
          <w:rFonts w:ascii="Times New Roman" w:hAnsi="Times New Roman" w:eastAsia="Times New Roman" w:cs="Times New Roman"/>
        </w:rPr>
        <w:t>1776, 1789 fi 1798 seenaa sadii kan pirezidaantiin saddeettaffaan keessaa torban sanaa taʼe hundeessan ni bakka buʼu. 1776 maxxansa Ibsa Bilisummaa, akkasumas seenaa Koongirasoota Kontinentalaa Tokkoffaa fi Lammaffaa ni bakka buʼa. 1789 yeroo seenaa keessatti yeroo Seerota Walta’insaa (Articles of Confederation) itti qophaaʼan ni bakka buʼa. Yeroon sun bara 1781 keessatti jalqabe, maxxansa Heera Mootummaa bara 1789tiinis xumurame. 1798 maxxansa Seerota Alagaa fi Dubbii Mormii (Alien and Sedition Acts), akkasumas jalqaba bineensa lafaa akka mootummaa ja’affaa raajii Macaafa Qulqulluu ni bakka buʼa.</w:t>
      </w:r>
    </w:p>
    <w:p>
      <w:pPr>
        <w:pStyle w:val="ArticleBody"/>
        <w:jc w:val="left"/>
      </w:pPr>
      <w:r>
        <w:rPr>
          <w:rFonts w:ascii="Times New Roman" w:hAnsi="Times New Roman" w:eastAsia="Times New Roman" w:cs="Times New Roman"/>
        </w:rPr>
        <w:t>Kongireesonni Qaamoleen lamaan yeroo raajii lamaatti jechuunis kongireesii jalqabaa fi kongireesii dhumaa keessatti qoodamu. Kongireesiin Qaamolee Jalqabaa pirezidaantota lama qaba ture, Peytoon Raandoolfis pirezidaantii jalqabaa ture. Kongireesiin Qaamolee Lammaffaa pirezidaantota jaha qaba ture. Peytooni Raandoolf pirezidaantii jalqabaa Kongireesii Qaamolee Jalqabaa fi akkasumas Kongireesii Qaamolee Lammaffaa lamaaniifuu ture. Seenaa Kongireesota Qaamolee Jalqabaa fi Lammaffaa keessatti waliigalaan pirezidaantonni saddeet turan. Peytooni Raandoolf pirezidaantii jalqabaa Kongireesota Qaamolee Jalqabaa fi Lammaffaa lamaaniifuu ture; kunis yeroo raajii keessatti pirezidaantonni saddeet turan, garuu pirezidaantiin jalqabaa yeroo lamaan sanaa nama tokkoo fi isuma ture. Kanaafuu, yeroo pirezidaantummaa saddeet yoo turan illee, dhugumaan pirezidaantonni torba qofa turan. Pirezidaantiin jalqabaa al lama pirezidaantii jalqabaa namoota torbaa pirezidaantota turanii ture; kanaafis Raandoolf inni saddeettaffaa, isa torban keessaa ture, bakka bu’a; innis ragaa lama irratti hundaa’uun pirezidaantii dhugaa jalqabaa, isa Joorj Waashingteen ture, fakkeessa.</w:t>
      </w:r>
    </w:p>
    <w:p>
      <w:pPr>
        <w:pStyle w:val="ArticleBody"/>
        <w:jc w:val="left"/>
      </w:pPr>
      <w:r>
        <w:rPr>
          <w:rFonts w:ascii="Times New Roman" w:hAnsi="Times New Roman" w:eastAsia="Times New Roman" w:cs="Times New Roman"/>
        </w:rPr>
        <w:t>Waaṣiingitan jechuun Randoolfiin bakka buufama; kanaafuu Randoolfi, akka mallattoo Waaṣiingitanitti, amala raajii Randoolfii pirezidaantii jalqabaa taʼe, akkasumas Randoolfi isa torban keessaa kan taʼe saddeettaffaa akka ture ni dabarsa. Kanaaf Joorj Waaṣiingitan, akka pirezidaantii jalqabaa fi Ajajaa Olaanaa jalqabaatti, karaa raajiidhaanis saddeettaffaa, kan torban keessaa taʼe ture; akkasumas Tiraamp, akka pirezidaantii dhumaa, innis saddeettaffaa, jechuunis kan torban keessaa taʼe ni taʼa.</w:t>
      </w:r>
    </w:p>
    <w:p>
      <w:pPr>
        <w:pStyle w:val="ArticleBody"/>
        <w:jc w:val="left"/>
      </w:pPr>
      <w:r>
        <w:rPr>
          <w:rFonts w:ascii="Times New Roman" w:hAnsi="Times New Roman" w:eastAsia="Times New Roman" w:cs="Times New Roman"/>
        </w:rPr>
        <w:t>Pirezidaantiin lammaffaa Koongireesii Kontinentalaa Lammaffaa Joon Haankook ture. Koongireesiin Kontinentalaa Lammaffaan bara 1781 keessatti xumurame. Bara 1781 irraa jalqabee hanga 1789tti, seenaa Heera Walta’iinsa Mootummootaa ibsa. Yeroon sun maxxanfamuu Heera Mootummaa bara 1789tiin fakkeenyaan agarsiifama. Yeroo sana keessattis pirezidaantoonni saddeet turan. Heerri Walta’iinsa Mootummootaa Heera mootummaa isa jalqabaa bakka bu’a ture; garuu dadhabbiin Heera Walta’iinsa Mootummootaa sun bakka buufamuu isaa geessise, akkasumas koloneewwan kudha sadiin bara 1789tti Heerri Mootummaa raggaafame.</w:t>
      </w:r>
    </w:p>
    <w:p>
      <w:pPr>
        <w:pStyle w:val="ArticleBody"/>
        <w:jc w:val="left"/>
      </w:pPr>
      <w:r>
        <w:rPr>
          <w:rFonts w:ascii="Times New Roman" w:hAnsi="Times New Roman" w:eastAsia="Times New Roman" w:cs="Times New Roman"/>
        </w:rPr>
        <w:t>Yeroo sanaatti pirezidaantonni saddeet sun pirezidaantota torba ta’uu qabu turan; isaanis seenaa yeroo Kongirasoota Qaxxaamuraa lameen duraanii bakka bu’anii keessatti pirezidaantota hin turre; akkasumas tokko kan yeroo raajii isa jalqabaa sana keessatti pirezidaanta ture. John Hancock Kongirasii Qaxxaamuraa lammaffaa keessatti tajaajile; akkasumas yeroo Mata-dureewwan Walta’insaa bakka bu’an keessattis tajaajile. Sadarkaa raajiitti, namoonni Kongirasoota Qaxxaamuraa lameen keessatti pirezidaanta turan torba qofa turan; kanaafuu karaa raajiitiin John Hancock yeroo Mata-dureewwan Walta’insaa keessaa saddeet san keessaa tokko ture; garuu inni namoota torban yeroo duraa sana keessaa tokkos ture. Kanaaf inni saddeettaffaa, isa torban keessaa ture, ta’e.</w:t>
      </w:r>
    </w:p>
    <w:p>
      <w:pPr>
        <w:pStyle w:val="ArticleBody"/>
        <w:jc w:val="left"/>
      </w:pPr>
      <w:r>
        <w:rPr>
          <w:rFonts w:ascii="Times New Roman" w:hAnsi="Times New Roman" w:eastAsia="Times New Roman" w:cs="Times New Roman"/>
        </w:rPr>
        <w:t>Yeroon raajii lammaffaan, kan bara 1781 hanga 1789tti bakka bu’amu, akkuma yeroo raajii isa jalqabaa, pirezidaantii tokko (Hancock) kan saddeettaffaa fi keessaa torban keessaa ta’e qaba ture; akkuma Randolph yeroo raajii isa jalqabaa kan bara 1776tiin bakka bu’ameetti.</w:t>
      </w:r>
    </w:p>
    <w:p>
      <w:pPr>
        <w:pStyle w:val="ArticleBody"/>
        <w:jc w:val="left"/>
      </w:pPr>
      <w:r>
        <w:rPr>
          <w:rFonts w:ascii="Times New Roman" w:hAnsi="Times New Roman" w:eastAsia="Times New Roman" w:cs="Times New Roman"/>
        </w:rPr>
        <w:t>Yeroo pirezidaantota saddeet lamaanuu keessatti, icciitiin pirezidaantiin saddeettaffaan kan torban keessaa taʼuu isaa bakka buʼamee mulʼata. Yerooliin lamaan sun pirezidaantiin dhugaan jalqabaa (Washington) illee, fakkeenya isaa irratti kan Randolphiin bakka buufamee mulʼatuun, icciitii raajii mallattoo isaa wajjin walqabate akka qabu dhugaa baʼu. Dhuga-baatonni sadan kun waaʼee Trump dubbatu. Trump, akkuma boqonnaa kudha tokko keessatti lakkoofsa tokkoo fi lama keessatti bakka buufamee jiru, yeroo aangoo isaa isa jalqabaatiin qofa ibsama; yeroo filannoon lammaffaan bineensicha boolla gadii hin qabne keessaa baʼeen hatame xumura argate.</w:t>
      </w:r>
    </w:p>
    <w:p>
      <w:pPr>
        <w:pStyle w:val="ArticleBody"/>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ପଦ୍ୟଗୁଡ଼ିକୁ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ସର୍ବଧନୀ</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(Xerxes)</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Alexander</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ସଂକ୍ଷିପ୍ତ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ରାଜ୍ୟରୂପେ</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ପାପତ୍ୱକୁ</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ଦୁଇରୁ</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1776, 1789 </w:t>
      </w:r>
      <w:r>
        <w:rPr>
          <w:rFonts w:ascii="Nirmala UI" w:hAnsi="Nirmala UI" w:eastAsia="Nirmala UI" w:cs="Nirmala UI"/>
        </w:rPr>
        <w:t>ଏବଂ</w:t>
      </w:r>
      <w:r>
        <w:rPr>
          <w:rFonts w:ascii="Times New Roman" w:hAnsi="Times New Roman" w:eastAsia="Times New Roman" w:cs="Times New Roman"/>
        </w:rPr>
        <w:t xml:space="preserve"> 1798</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ରାଷ୍ଟ୍ରପତିଙ୍କ</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ସାକ୍ଷୀକୁ</w:t>
      </w:r>
      <w:r>
        <w:rPr>
          <w:rFonts w:ascii="Times New Roman" w:hAnsi="Times New Roman" w:eastAsia="Times New Roman" w:cs="Times New Roman"/>
        </w:rPr>
        <w:t xml:space="preserve"> </w:t>
      </w:r>
      <w:r>
        <w:rPr>
          <w:rFonts w:ascii="Nirmala UI" w:hAnsi="Nirmala UI" w:eastAsia="Nirmala UI" w:cs="Nirmala UI"/>
        </w:rPr>
        <w:t>ପାଆନ୍ତି।</w:t>
      </w:r>
    </w:p>
    <w:p>
      <w:pPr>
        <w:pStyle w:val="ArticleBody"/>
        <w:jc w:val="left"/>
      </w:pPr>
      <w:r>
        <w:rPr>
          <w:rFonts w:ascii="Times New Roman" w:hAnsi="Times New Roman" w:eastAsia="Times New Roman" w:cs="Times New Roman"/>
        </w:rPr>
        <w:t>Seenaa sun mallattoo waggaa digdamii lamaa baatti; kunis yeroo keessatti Uumamni Waaqummaa fi namummaan walitti makamanitti seenaa chaappaa namoota dhibba afurtamii afur kuma ta’uu isaa adda baasa. Akkasumas “Dhugaa” dhugaa baati; jalqabni walabummaa agarsiisa, xumurris kaafamuu walabummaa agarsiisa; waggaa kudha sadii 1776 booda immoo koloneeffattoonni kudha sadii Heera mootummaa raggaasisan. Akkasumas yeroo mootummaa mootota (prezidaantota) saddeetii lama adda baasa; yeroo lamaan keessatti iyyuu icciitiin inni saddeettaffaan keessaa torban ta’uu of keessaa qaba.</w:t>
      </w:r>
    </w:p>
    <w:p>
      <w:pPr>
        <w:pStyle w:val="ArticleBody"/>
        <w:jc w:val="left"/>
      </w:pPr>
      <w:r>
        <w:rPr>
          <w:rFonts w:ascii="Times New Roman" w:hAnsi="Times New Roman" w:eastAsia="Times New Roman" w:cs="Times New Roman"/>
        </w:rPr>
        <w:t>Trampiin akka prezidaantii jahaffaatti bara 2016 keessatti, akkasumas akka hoogganaa mootummaa jahaffaa isa dhumaa taʼuutti, mootota walitti aananii jiran kudhan keessaa isa jalqabaa fi isa dhumaa illee ni bakka buʼa. Lakkoofsi kudhan adeemsa qormaataa seenaa sanaa ni agarsiisa; qormaatni seera Dilbataa dura dhufu, achirrattis xumuramu, bifa bineensichaa uumamuu dha. Fakkeenyi abjuu bineensa Nebukadnezaar mootummaa saddeet ni bakka buʼa; akkas gochuudhaanis qormaatni bifa bineensichaa lakkoofsa “saddeet”iin akka bakka buʼu ragaa ni kenna.</w:t>
      </w:r>
    </w:p>
    <w:p>
      <w:pPr>
        <w:pStyle w:val="ArticleBody"/>
        <w:jc w:val="left"/>
      </w:pPr>
      <w:r>
        <w:rPr>
          <w:rFonts w:ascii="Times New Roman" w:hAnsi="Times New Roman" w:eastAsia="Times New Roman" w:cs="Times New Roman"/>
        </w:rPr>
        <w:t>Seenaa qormaataa sarara Makkabootaa keessatti, kan sarara gaanfa Pirootestaantizimii gantummaa fi sarara gaanfa Ripaabilikaanizimii gantummaa, isa Antiokos III’n bakka buufame, bakka bu’u keessatti, sararoonni fi gaanfonni gaanfa tokko keessatti walitti dhufu; kunis fakkii abbaa taayitaa phaaphaasii ti. Seenaa walfakkaataa kana keessatti, fakkiin Waaqayyoo guutummaatti fi dhaabbataadhaan warra dhibba tokkoo fi afurtamii afur kuma jechuun bakka buufaman keessatti irra deebi’amee ni mul’ata.</w:t>
      </w:r>
    </w:p>
    <w:p>
      <w:pPr>
        <w:pStyle w:val="ArticleBody"/>
        <w:jc w:val="left"/>
      </w:pPr>
      <w:r>
        <w:rPr>
          <w:rFonts w:ascii="Times New Roman" w:hAnsi="Times New Roman" w:eastAsia="Times New Roman" w:cs="Times New Roman"/>
        </w:rPr>
        <w:t>Seenaa dhokataa lakkoofsa afurtuu seenaa dhokataa lakkoofsa lammaffaa irraa hamma lakkoofsa sadaffaatti, akkasumas seenaa lakkoofsota kudhan irraa hamma kudha shaniitti keessatti banamee mul’ata. Yommuu Trump guyyaa eebbifama mootummaa isaa Amajjii 20, 2025 irratti mootummaa saddeeffaa kan keessaa torbanii ta’e ta’utti, mootota saddeet Xerxes fi Alexander Guddichaa gidduu jiran dhufaatii uumama fakkii bineensaa ni mallatteessu; Trump immoo mootota walitti aansuun jiran kudhan keessaa isa jalqabaa fi isa dhumaa ni bakka bu’a.</w:t>
      </w:r>
    </w:p>
    <w:p>
      <w:pPr>
        <w:pStyle w:val="ArticleBody"/>
        <w:jc w:val="left"/>
      </w:pPr>
      <w:r>
        <w:rPr>
          <w:rFonts w:ascii="Times New Roman" w:hAnsi="Times New Roman" w:eastAsia="Times New Roman" w:cs="Times New Roman"/>
        </w:rPr>
        <w:t>Nuyi qo’annoo kana mata-duree itti aanu keessatti itti fufna.</w:t>
      </w:r>
    </w:p>
    <w:p>
      <w:pPr>
        <w:pStyle w:val="ArticleScripture"/>
        <w:jc w:val="left"/>
      </w:pPr>
      <w:r>
        <w:rPr>
          <w:rFonts w:ascii="Times New Roman" w:hAnsi="Times New Roman" w:eastAsia="Times New Roman" w:cs="Times New Roman"/>
        </w:rPr>
        <w:t>Anis teessoo irra taaʼe sanaa harka mirga keessatti macaafa keessaa fi dugda isaarratti barreeffame, chaappaa torbaan cufamee argen. Ergamaa humna guddaa qabu tokkoo sagalee guddaadhaan akkana jedhee lallabuu illees argen: Macaaficha banuufii chaappaawwan isaa hiikuuf eenyutu malu? Namni tokko illee mootummaa samii keessatti yookaan lafa irratti yookaan lafa jala macaaficha banuu, yookaan isa ilaaluuf hin dandeenye. Namni macaaficha banuufii dubbisuuf, yookaan isa ilaaluuf malu akka hin argamneef baayʼeen booʼe. Jaarsolii keessaa tokko garuu naan jedhe, Hin booʼin; kunoo, Leenci gosa Yihudaa, Hidda Daawit, macaaficha banuufii chaappaawwan isaa torban hiikuuf moʼeera. Anis yommuu ilaalu, kunoo, gidduu teessoo sanaa fi uumamawwan afurii, akkasumas gidduu jaarsolii sanaa, Hoolaan akka qalameetti fakkaatu tokko dhaabatee ture; inni gaanfa torbaa fi ija torba qaba ture; isaanis Hafuurota Waaqayyoo torban lafa hundumaatti ergamanidha. Innis dhufee harka mirga isa teessoo irra taaʼe sanaa keessaa macaaficha fudhate. Yommuu inni macaaficha fudhatetti, uumamawwan afurii fi jaarsoliin digdamii afur Hoolaa sana duratti kufan; tokkoon tokkoon isaanii kiraara qabanii, akkasumas xuwawwan warqee foolii urgaa guutuu taʼan qabatanii turan; isaanis kadhannaawwan qulqullootaati. Isaanis faarfannaa haaraa tokko faarfatan, akkana jedhanii: Ati macaaficha fudhachuufii chaappaawwan isaa banuuf ni malta; ati qalamttee, dhiiga keetiinis gosa hundumaa keessaa, afaan hundumaa keessaa, saba hundumaa keessaa, fi mootummaa hundumaa keessaa nu Waaqayyoof biteerta; Waaqayyo keenyaafis nu mootota fi luboota taasifteerta; nus lafa irratti ni moona. Mulʼata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Sagaltamii Sadii</dc:title>
  <dc:subject>Mul’achuu Yeroo Dhumaatiif Ibsa Ifa Baasuu: Irraa Kaasee Hiree Raashiyaa, Deebi’uu Trumpii fi Uumama Fakkii Bineensaa irratti</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