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Kitaaba Daani’el - Lakkoofsa Dhibba Tokko fi Sagaltama Sagalii</w:t>
      </w:r>
    </w:p>
    <w:p>
      <w:pPr>
        <w:pStyle w:val="ArticleSubtitle"/>
        <w:jc w:val="left"/>
      </w:pPr>
      <w:r>
        <w:rPr>
          <w:rFonts w:ascii="Ebrima" w:hAnsi="Ebrima" w:eastAsia="Ebrima" w:cs="Ebrima"/>
        </w:rPr>
        <w:t>የፖለቲካ</w:t>
      </w:r>
      <w:r>
        <w:rPr>
          <w:rFonts w:ascii="Arial" w:hAnsi="Arial" w:eastAsia="Arial" w:cs="Arial"/>
        </w:rPr>
        <w:t xml:space="preserve"> </w:t>
      </w:r>
      <w:r>
        <w:rPr>
          <w:rFonts w:ascii="Ebrima" w:hAnsi="Ebrima" w:eastAsia="Ebrima" w:cs="Ebrima"/>
        </w:rPr>
        <w:t>ውድቀትና</w:t>
      </w:r>
      <w:r>
        <w:rPr>
          <w:rFonts w:ascii="Arial" w:hAnsi="Arial" w:eastAsia="Arial" w:cs="Arial"/>
        </w:rPr>
        <w:t xml:space="preserve"> </w:t>
      </w:r>
      <w:r>
        <w:rPr>
          <w:rFonts w:ascii="Ebrima" w:hAnsi="Ebrima" w:eastAsia="Ebrima" w:cs="Ebrima"/>
        </w:rPr>
        <w:t>የትንቢት</w:t>
      </w:r>
      <w:r>
        <w:rPr>
          <w:rFonts w:ascii="Arial" w:hAnsi="Arial" w:eastAsia="Arial" w:cs="Arial"/>
        </w:rPr>
        <w:t xml:space="preserve"> </w:t>
      </w:r>
      <w:r>
        <w:rPr>
          <w:rFonts w:ascii="Ebrima" w:hAnsi="Ebrima" w:eastAsia="Ebrima" w:cs="Ebrima"/>
        </w:rPr>
        <w:t>መድረሻ፡</w:t>
      </w:r>
      <w:r>
        <w:rPr>
          <w:rFonts w:ascii="Arial" w:hAnsi="Arial" w:eastAsia="Arial" w:cs="Arial"/>
        </w:rPr>
        <w:t xml:space="preserve"> </w:t>
      </w:r>
      <w:r>
        <w:rPr>
          <w:rFonts w:ascii="Ebrima" w:hAnsi="Ebrima" w:eastAsia="Ebrima" w:cs="Ebrima"/>
        </w:rPr>
        <w:t>የዲሞክራቲክና</w:t>
      </w:r>
      <w:r>
        <w:rPr>
          <w:rFonts w:ascii="Arial" w:hAnsi="Arial" w:eastAsia="Arial" w:cs="Arial"/>
        </w:rPr>
        <w:t xml:space="preserve"> </w:t>
      </w:r>
      <w:r>
        <w:rPr>
          <w:rFonts w:ascii="Ebrima" w:hAnsi="Ebrima" w:eastAsia="Ebrima" w:cs="Ebrima"/>
        </w:rPr>
        <w:t>የሪፐብሊካን</w:t>
      </w:r>
      <w:r>
        <w:rPr>
          <w:rFonts w:ascii="Arial" w:hAnsi="Arial" w:eastAsia="Arial" w:cs="Arial"/>
        </w:rPr>
        <w:t xml:space="preserve"> </w:t>
      </w:r>
      <w:r>
        <w:rPr>
          <w:rFonts w:ascii="Ebrima" w:hAnsi="Ebrima" w:eastAsia="Ebrima" w:cs="Ebrima"/>
        </w:rPr>
        <w:t>ፓርቲዎች</w:t>
      </w:r>
      <w:r>
        <w:rPr>
          <w:rFonts w:ascii="Arial" w:hAnsi="Arial" w:eastAsia="Arial" w:cs="Arial"/>
        </w:rPr>
        <w:t xml:space="preserve"> </w:t>
      </w:r>
      <w:r>
        <w:rPr>
          <w:rFonts w:ascii="Ebrima" w:hAnsi="Ebrima" w:eastAsia="Ebrima" w:cs="Ebrima"/>
        </w:rPr>
        <w:t>መጨረሻ</w:t>
      </w:r>
      <w:r>
        <w:rPr>
          <w:rFonts w:ascii="Arial" w:hAnsi="Arial" w:eastAsia="Arial" w:cs="Arial"/>
        </w:rPr>
        <w:t xml:space="preserve"> </w:t>
      </w:r>
      <w:r>
        <w:rPr>
          <w:rFonts w:ascii="Ebrima" w:hAnsi="Ebrima" w:eastAsia="Ebrima" w:cs="Ebrima"/>
        </w:rPr>
        <w:t>በመጽሐፍ</w:t>
      </w:r>
      <w:r>
        <w:rPr>
          <w:rFonts w:ascii="Arial" w:hAnsi="Arial" w:eastAsia="Arial" w:cs="Arial"/>
        </w:rPr>
        <w:t xml:space="preserve"> </w:t>
      </w:r>
      <w:r>
        <w:rPr>
          <w:rFonts w:ascii="Ebrima" w:hAnsi="Ebrima" w:eastAsia="Ebrima" w:cs="Ebrima"/>
        </w:rPr>
        <w:t>ቅዱሳዊ</w:t>
      </w:r>
      <w:r>
        <w:rPr>
          <w:rFonts w:ascii="Arial" w:hAnsi="Arial" w:eastAsia="Arial" w:cs="Arial"/>
        </w:rPr>
        <w:t xml:space="preserve"> </w:t>
      </w:r>
      <w:r>
        <w:rPr>
          <w:rFonts w:ascii="Ebrima" w:hAnsi="Ebrima" w:eastAsia="Ebrima" w:cs="Ebrima"/>
        </w:rPr>
        <w:t>ትንቢት</w:t>
      </w:r>
      <w:r>
        <w:rPr>
          <w:rFonts w:ascii="Arial" w:hAnsi="Arial" w:eastAsia="Arial" w:cs="Arial"/>
        </w:rPr>
        <w:t xml:space="preserve"> </w:t>
      </w:r>
      <w:r>
        <w:rPr>
          <w:rFonts w:ascii="Ebrima" w:hAnsi="Ebrima" w:eastAsia="Ebrima" w:cs="Ebrima"/>
        </w:rPr>
        <w:t>አውድ</w:t>
      </w:r>
      <w:r>
        <w:rPr>
          <w:rFonts w:ascii="Arial" w:hAnsi="Arial" w:eastAsia="Arial" w:cs="Arial"/>
        </w:rPr>
        <w:t xml:space="preserve"> </w:t>
      </w:r>
      <w:r>
        <w:rPr>
          <w:rFonts w:ascii="Ebrima" w:hAnsi="Ebrima" w:eastAsia="Ebrima" w:cs="Ebrima"/>
        </w:rPr>
        <w:t>ውስጥ</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2024-05-03</w:t>
      </w:r>
    </w:p>
    <w:p>
      <w:pPr>
        <w:pStyle w:val="ArticleBody"/>
        <w:jc w:val="left"/>
      </w:pPr>
      <w:r>
        <w:rPr>
          <w:rFonts w:ascii="Times New Roman" w:hAnsi="Times New Roman" w:eastAsia="Times New Roman" w:cs="Times New Roman"/>
        </w:rPr>
        <w:t>Nuyi xumura xumura xuummaa biyyoolessaa diimookiraatawaa fi riphaabilikaanaa seenaa bineensa lafaa keessatti beekamaa jirru adda baasaa jirra. Bineensi lafaa Mul’ata boqonnaa kudha sadii keessatti argamu gara xumuraatti gareewwan siyaasaa Riphaabilikaanaa fi Diimookiraatawaa, kanneen seenaa raajii gaanfa Riphaabilikaanaa keessatti wal qabsoo keessa jiranitti qoodama. Gaanfawwan mallattoo aangoo ti; gaanfawwan lameenuu seenaa raajii isaanii keessatti xixiqqoo fakkeenya walitti dhufeenya isaanii of keessaa qabu. Gaanfa Riphaabilikaanaatiif, xixiqqoon fakkeenya sun gareewwan siyaasaa ijoo lama kanneen seenaa Ameerikaa keessatti bal’inaan babal’atan irraa ibsama. Yunaayitid Isteetis mootummaa muraasa seenaa raajii keessatti adda baafaman keessaa tokko, kan aangoo lama irraa ijaarame dha. Saboonni raajii Macaafa Qulqulluu keessatti aangoo lamaan bakka buufaman hundinuu Yunaayitid Isteetis fakkeessu. Impaayeriin Meedoo-Faarsi, Faransaay (Sodoomii fi Gibxi), akkasumas Israa’el mootummaa isaa kaabaa fi mootummaa isaa kibbaa wajjin, hundumtuu amala raajii Yunaayitid Isteetis keessatti gumaachu.</w:t>
      </w:r>
    </w:p>
    <w:p>
      <w:pPr>
        <w:pStyle w:val="ArticleBody"/>
        <w:jc w:val="left"/>
      </w:pPr>
      <w:r>
        <w:rPr>
          <w:rFonts w:ascii="Ebrima" w:hAnsi="Ebrima" w:eastAsia="Ebrima" w:cs="Ebrima"/>
        </w:rPr>
        <w:t>የሜዶ</w:t>
      </w:r>
      <w:r>
        <w:rPr>
          <w:rFonts w:ascii="Times New Roman" w:hAnsi="Times New Roman" w:eastAsia="Times New Roman" w:cs="Times New Roman"/>
        </w:rPr>
        <w:t>-</w:t>
      </w:r>
      <w:r>
        <w:rPr>
          <w:rFonts w:ascii="Ebrima" w:hAnsi="Ebrima" w:eastAsia="Ebrima" w:cs="Ebrima"/>
        </w:rPr>
        <w:t>ፋርስ</w:t>
      </w:r>
      <w:r>
        <w:rPr>
          <w:rFonts w:ascii="Times New Roman" w:hAnsi="Times New Roman" w:eastAsia="Times New Roman" w:cs="Times New Roman"/>
        </w:rPr>
        <w:t xml:space="preserve"> </w:t>
      </w:r>
      <w:r>
        <w:rPr>
          <w:rFonts w:ascii="Ebrima" w:hAnsi="Ebrima" w:eastAsia="Ebrima" w:cs="Ebrima"/>
        </w:rPr>
        <w:t>መንግሥት</w:t>
      </w:r>
      <w:r>
        <w:rPr>
          <w:rFonts w:ascii="Times New Roman" w:hAnsi="Times New Roman" w:eastAsia="Times New Roman" w:cs="Times New Roman"/>
        </w:rPr>
        <w:t xml:space="preserve"> </w:t>
      </w:r>
      <w:r>
        <w:rPr>
          <w:rFonts w:ascii="Ebrima" w:hAnsi="Ebrima" w:eastAsia="Ebrima" w:cs="Ebrima"/>
        </w:rPr>
        <w:t>በዳንኤል</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ስምንት</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ቀንዶች</w:t>
      </w:r>
      <w:r>
        <w:rPr>
          <w:rFonts w:ascii="Times New Roman" w:hAnsi="Times New Roman" w:eastAsia="Times New Roman" w:cs="Times New Roman"/>
        </w:rPr>
        <w:t xml:space="preserve"> </w:t>
      </w:r>
      <w:r>
        <w:rPr>
          <w:rFonts w:ascii="Ebrima" w:hAnsi="Ebrima" w:eastAsia="Ebrima" w:cs="Ebrima"/>
        </w:rPr>
        <w:t>ነበሩት፣</w:t>
      </w:r>
      <w:r>
        <w:rPr>
          <w:rFonts w:ascii="Times New Roman" w:hAnsi="Times New Roman" w:eastAsia="Times New Roman" w:cs="Times New Roman"/>
        </w:rPr>
        <w:t xml:space="preserve"> </w:t>
      </w:r>
      <w:r>
        <w:rPr>
          <w:rFonts w:ascii="Ebrima" w:hAnsi="Ebrima" w:eastAsia="Ebrima" w:cs="Ebrima"/>
        </w:rPr>
        <w:t>የኋለኛውም</w:t>
      </w:r>
      <w:r>
        <w:rPr>
          <w:rFonts w:ascii="Times New Roman" w:hAnsi="Times New Roman" w:eastAsia="Times New Roman" w:cs="Times New Roman"/>
        </w:rPr>
        <w:t xml:space="preserve"> </w:t>
      </w:r>
      <w:r>
        <w:rPr>
          <w:rFonts w:ascii="Ebrima" w:hAnsi="Ebrima" w:eastAsia="Ebrima" w:cs="Ebrima"/>
        </w:rPr>
        <w:t>ቀንድ</w:t>
      </w:r>
      <w:r>
        <w:rPr>
          <w:rFonts w:ascii="Times New Roman" w:hAnsi="Times New Roman" w:eastAsia="Times New Roman" w:cs="Times New Roman"/>
        </w:rPr>
        <w:t xml:space="preserve"> (</w:t>
      </w:r>
      <w:r>
        <w:rPr>
          <w:rFonts w:ascii="Ebrima" w:hAnsi="Ebrima" w:eastAsia="Ebrima" w:cs="Ebrima"/>
        </w:rPr>
        <w:t>ፋርስ</w:t>
      </w:r>
      <w:r>
        <w:rPr>
          <w:rFonts w:ascii="Times New Roman" w:hAnsi="Times New Roman" w:eastAsia="Times New Roman" w:cs="Times New Roman"/>
        </w:rPr>
        <w:t xml:space="preserve">) </w:t>
      </w:r>
      <w:r>
        <w:rPr>
          <w:rFonts w:ascii="Ebrima" w:hAnsi="Ebrima" w:eastAsia="Ebrima" w:cs="Ebrima"/>
        </w:rPr>
        <w:t>ከፍ</w:t>
      </w:r>
      <w:r>
        <w:rPr>
          <w:rFonts w:ascii="Times New Roman" w:hAnsi="Times New Roman" w:eastAsia="Times New Roman" w:cs="Times New Roman"/>
        </w:rPr>
        <w:t xml:space="preserve"> </w:t>
      </w:r>
      <w:r>
        <w:rPr>
          <w:rFonts w:ascii="Ebrima" w:hAnsi="Ebrima" w:eastAsia="Ebrima" w:cs="Ebrima"/>
        </w:rPr>
        <w:t>ብሎ</w:t>
      </w:r>
      <w:r>
        <w:rPr>
          <w:rFonts w:ascii="Times New Roman" w:hAnsi="Times New Roman" w:eastAsia="Times New Roman" w:cs="Times New Roman"/>
        </w:rPr>
        <w:t xml:space="preserve"> </w:t>
      </w:r>
      <w:r>
        <w:rPr>
          <w:rFonts w:ascii="Ebrima" w:hAnsi="Ebrima" w:eastAsia="Ebrima" w:cs="Ebrima"/>
        </w:rPr>
        <w:t>ወጣ።</w:t>
      </w:r>
      <w:r>
        <w:rPr>
          <w:rFonts w:ascii="Times New Roman" w:hAnsi="Times New Roman" w:eastAsia="Times New Roman" w:cs="Times New Roman"/>
        </w:rPr>
        <w:t xml:space="preserve"> </w:t>
      </w:r>
      <w:r>
        <w:rPr>
          <w:rFonts w:ascii="Ebrima" w:hAnsi="Ebrima" w:eastAsia="Ebrima" w:cs="Ebrima"/>
        </w:rPr>
        <w:t>ዲሞክራቲክ</w:t>
      </w:r>
      <w:r>
        <w:rPr>
          <w:rFonts w:ascii="Times New Roman" w:hAnsi="Times New Roman" w:eastAsia="Times New Roman" w:cs="Times New Roman"/>
        </w:rPr>
        <w:t xml:space="preserve"> </w:t>
      </w:r>
      <w:r>
        <w:rPr>
          <w:rFonts w:ascii="Ebrima" w:hAnsi="Ebrima" w:eastAsia="Ebrima" w:cs="Ebrima"/>
        </w:rPr>
        <w:t>ፓርቲ</w:t>
      </w:r>
      <w:r>
        <w:rPr>
          <w:rFonts w:ascii="Times New Roman" w:hAnsi="Times New Roman" w:eastAsia="Times New Roman" w:cs="Times New Roman"/>
        </w:rPr>
        <w:t xml:space="preserve"> </w:t>
      </w:r>
      <w:r>
        <w:rPr>
          <w:rFonts w:ascii="Ebrima" w:hAnsi="Ebrima" w:eastAsia="Ebrima" w:cs="Ebrima"/>
        </w:rPr>
        <w:t>ከሪፐብሊካን</w:t>
      </w:r>
      <w:r>
        <w:rPr>
          <w:rFonts w:ascii="Times New Roman" w:hAnsi="Times New Roman" w:eastAsia="Times New Roman" w:cs="Times New Roman"/>
        </w:rPr>
        <w:t xml:space="preserve"> </w:t>
      </w:r>
      <w:r>
        <w:rPr>
          <w:rFonts w:ascii="Ebrima" w:hAnsi="Ebrima" w:eastAsia="Ebrima" w:cs="Ebrima"/>
        </w:rPr>
        <w:t>ፓርቲ</w:t>
      </w:r>
      <w:r>
        <w:rPr>
          <w:rFonts w:ascii="Times New Roman" w:hAnsi="Times New Roman" w:eastAsia="Times New Roman" w:cs="Times New Roman"/>
        </w:rPr>
        <w:t xml:space="preserve"> </w:t>
      </w:r>
      <w:r>
        <w:rPr>
          <w:rFonts w:ascii="Ebrima" w:hAnsi="Ebrima" w:eastAsia="Ebrima" w:cs="Ebrima"/>
        </w:rPr>
        <w:t>በፊት</w:t>
      </w:r>
      <w:r>
        <w:rPr>
          <w:rFonts w:ascii="Times New Roman" w:hAnsi="Times New Roman" w:eastAsia="Times New Roman" w:cs="Times New Roman"/>
        </w:rPr>
        <w:t xml:space="preserve"> </w:t>
      </w:r>
      <w:r>
        <w:rPr>
          <w:rFonts w:ascii="Ebrima" w:hAnsi="Ebrima" w:eastAsia="Ebrima" w:cs="Ebrima"/>
        </w:rPr>
        <w:t>በታሪክ</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እንደገባ</w:t>
      </w:r>
      <w:r>
        <w:rPr>
          <w:rFonts w:ascii="Times New Roman" w:hAnsi="Times New Roman" w:eastAsia="Times New Roman" w:cs="Times New Roman"/>
        </w:rPr>
        <w:t xml:space="preserve"> </w:t>
      </w:r>
      <w:r>
        <w:rPr>
          <w:rFonts w:ascii="Ebrima" w:hAnsi="Ebrima" w:eastAsia="Ebrima" w:cs="Ebrima"/>
        </w:rPr>
        <w:t>በመለየት፣</w:t>
      </w:r>
      <w:r>
        <w:rPr>
          <w:rFonts w:ascii="Times New Roman" w:hAnsi="Times New Roman" w:eastAsia="Times New Roman" w:cs="Times New Roman"/>
        </w:rPr>
        <w:t xml:space="preserve"> </w:t>
      </w:r>
      <w:r>
        <w:rPr>
          <w:rFonts w:ascii="Ebrima" w:hAnsi="Ebrima" w:eastAsia="Ebrima" w:cs="Ebrima"/>
        </w:rPr>
        <w:t>ይህን</w:t>
      </w:r>
      <w:r>
        <w:rPr>
          <w:rFonts w:ascii="Times New Roman" w:hAnsi="Times New Roman" w:eastAsia="Times New Roman" w:cs="Times New Roman"/>
        </w:rPr>
        <w:t xml:space="preserve"> </w:t>
      </w:r>
      <w:r>
        <w:rPr>
          <w:rFonts w:ascii="Ebrima" w:hAnsi="Ebrima" w:eastAsia="Ebrima" w:cs="Ebrima"/>
        </w:rPr>
        <w:t>ክፍል</w:t>
      </w:r>
      <w:r>
        <w:rPr>
          <w:rFonts w:ascii="Times New Roman" w:hAnsi="Times New Roman" w:eastAsia="Times New Roman" w:cs="Times New Roman"/>
        </w:rPr>
        <w:t xml:space="preserve"> </w:t>
      </w:r>
      <w:r>
        <w:rPr>
          <w:rFonts w:ascii="Ebrima" w:hAnsi="Ebrima" w:eastAsia="Ebrima" w:cs="Ebrima"/>
        </w:rPr>
        <w:t>በመለየት</w:t>
      </w:r>
      <w:r>
        <w:rPr>
          <w:rFonts w:ascii="Times New Roman" w:hAnsi="Times New Roman" w:eastAsia="Times New Roman" w:cs="Times New Roman"/>
        </w:rPr>
        <w:t xml:space="preserve"> </w:t>
      </w:r>
      <w:r>
        <w:rPr>
          <w:rFonts w:ascii="Ebrima" w:hAnsi="Ebrima" w:eastAsia="Ebrima" w:cs="Ebrima"/>
        </w:rPr>
        <w:t>አስቀድመን</w:t>
      </w:r>
      <w:r>
        <w:rPr>
          <w:rFonts w:ascii="Times New Roman" w:hAnsi="Times New Roman" w:eastAsia="Times New Roman" w:cs="Times New Roman"/>
        </w:rPr>
        <w:t xml:space="preserve"> </w:t>
      </w:r>
      <w:r>
        <w:rPr>
          <w:rFonts w:ascii="Ebrima" w:hAnsi="Ebrima" w:eastAsia="Ebrima" w:cs="Ebrima"/>
        </w:rPr>
        <w:t>አሳውቀናል፤</w:t>
      </w:r>
      <w:r>
        <w:rPr>
          <w:rFonts w:ascii="Times New Roman" w:hAnsi="Times New Roman" w:eastAsia="Times New Roman" w:cs="Times New Roman"/>
        </w:rPr>
        <w:t xml:space="preserve"> </w:t>
      </w:r>
      <w:r>
        <w:rPr>
          <w:rFonts w:ascii="Ebrima" w:hAnsi="Ebrima" w:eastAsia="Ebrima" w:cs="Ebrima"/>
        </w:rPr>
        <w:t>ስለዚህ</w:t>
      </w:r>
      <w:r>
        <w:rPr>
          <w:rFonts w:ascii="Times New Roman" w:hAnsi="Times New Roman" w:eastAsia="Times New Roman" w:cs="Times New Roman"/>
        </w:rPr>
        <w:t xml:space="preserve"> </w:t>
      </w:r>
      <w:r>
        <w:rPr>
          <w:rFonts w:ascii="Ebrima" w:hAnsi="Ebrima" w:eastAsia="Ebrima" w:cs="Ebrima"/>
        </w:rPr>
        <w:t>ሪፐብሊካን</w:t>
      </w:r>
      <w:r>
        <w:rPr>
          <w:rFonts w:ascii="Times New Roman" w:hAnsi="Times New Roman" w:eastAsia="Times New Roman" w:cs="Times New Roman"/>
        </w:rPr>
        <w:t xml:space="preserve"> </w:t>
      </w:r>
      <w:r>
        <w:rPr>
          <w:rFonts w:ascii="Ebrima" w:hAnsi="Ebrima" w:eastAsia="Ebrima" w:cs="Ebrima"/>
        </w:rPr>
        <w:t>ፓርቲ</w:t>
      </w:r>
      <w:r>
        <w:rPr>
          <w:rFonts w:ascii="Times New Roman" w:hAnsi="Times New Roman" w:eastAsia="Times New Roman" w:cs="Times New Roman"/>
        </w:rPr>
        <w:t xml:space="preserve"> </w:t>
      </w:r>
      <w:r>
        <w:rPr>
          <w:rFonts w:ascii="Ebrima" w:hAnsi="Ebrima" w:eastAsia="Ebrima" w:cs="Ebrima"/>
        </w:rPr>
        <w:t>በመጨረሻ</w:t>
      </w:r>
      <w:r>
        <w:rPr>
          <w:rFonts w:ascii="Times New Roman" w:hAnsi="Times New Roman" w:eastAsia="Times New Roman" w:cs="Times New Roman"/>
        </w:rPr>
        <w:t xml:space="preserve"> </w:t>
      </w:r>
      <w:r>
        <w:rPr>
          <w:rFonts w:ascii="Ebrima" w:hAnsi="Ebrima" w:eastAsia="Ebrima" w:cs="Ebrima"/>
        </w:rPr>
        <w:t>ከሁለቱ</w:t>
      </w:r>
      <w:r>
        <w:rPr>
          <w:rFonts w:ascii="Times New Roman" w:hAnsi="Times New Roman" w:eastAsia="Times New Roman" w:cs="Times New Roman"/>
        </w:rPr>
        <w:t xml:space="preserve"> </w:t>
      </w:r>
      <w:r>
        <w:rPr>
          <w:rFonts w:ascii="Ebrima" w:hAnsi="Ebrima" w:eastAsia="Ebrima" w:cs="Ebrima"/>
        </w:rPr>
        <w:t>ፓርቲዎች</w:t>
      </w:r>
      <w:r>
        <w:rPr>
          <w:rFonts w:ascii="Times New Roman" w:hAnsi="Times New Roman" w:eastAsia="Times New Roman" w:cs="Times New Roman"/>
        </w:rPr>
        <w:t xml:space="preserve"> </w:t>
      </w:r>
      <w:r>
        <w:rPr>
          <w:rFonts w:ascii="Ebrima" w:hAnsi="Ebrima" w:eastAsia="Ebrima" w:cs="Ebrima"/>
        </w:rPr>
        <w:t>የኋለኛው</w:t>
      </w:r>
      <w:r>
        <w:rPr>
          <w:rFonts w:ascii="Times New Roman" w:hAnsi="Times New Roman" w:eastAsia="Times New Roman" w:cs="Times New Roman"/>
        </w:rPr>
        <w:t xml:space="preserve"> </w:t>
      </w:r>
      <w:r>
        <w:rPr>
          <w:rFonts w:ascii="Ebrima" w:hAnsi="Ebrima" w:eastAsia="Ebrima" w:cs="Ebrima"/>
        </w:rPr>
        <w:t>ይሆናል።</w:t>
      </w:r>
      <w:r>
        <w:rPr>
          <w:rFonts w:ascii="Times New Roman" w:hAnsi="Times New Roman" w:eastAsia="Times New Roman" w:cs="Times New Roman"/>
        </w:rPr>
        <w:t xml:space="preserve"> </w:t>
      </w:r>
      <w:r>
        <w:rPr>
          <w:rFonts w:ascii="Ebrima" w:hAnsi="Ebrima" w:eastAsia="Ebrima" w:cs="Ebrima"/>
        </w:rPr>
        <w:t>የመጀመሪያው</w:t>
      </w:r>
      <w:r>
        <w:rPr>
          <w:rFonts w:ascii="Times New Roman" w:hAnsi="Times New Roman" w:eastAsia="Times New Roman" w:cs="Times New Roman"/>
        </w:rPr>
        <w:t xml:space="preserve"> </w:t>
      </w:r>
      <w:r>
        <w:rPr>
          <w:rFonts w:ascii="Ebrima" w:hAnsi="Ebrima" w:eastAsia="Ebrima" w:cs="Ebrima"/>
        </w:rPr>
        <w:t>ሪፐብሊካን</w:t>
      </w:r>
      <w:r>
        <w:rPr>
          <w:rFonts w:ascii="Times New Roman" w:hAnsi="Times New Roman" w:eastAsia="Times New Roman" w:cs="Times New Roman"/>
        </w:rPr>
        <w:t xml:space="preserve"> </w:t>
      </w:r>
      <w:r>
        <w:rPr>
          <w:rFonts w:ascii="Ebrima" w:hAnsi="Ebrima" w:eastAsia="Ebrima" w:cs="Ebrima"/>
        </w:rPr>
        <w:t>ፕሬዚዳንት</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የገባው</w:t>
      </w:r>
      <w:r>
        <w:rPr>
          <w:rFonts w:ascii="Times New Roman" w:hAnsi="Times New Roman" w:eastAsia="Times New Roman" w:cs="Times New Roman"/>
        </w:rPr>
        <w:t xml:space="preserve"> </w:t>
      </w:r>
      <w:r>
        <w:rPr>
          <w:rFonts w:ascii="Ebrima" w:hAnsi="Ebrima" w:eastAsia="Ebrima" w:cs="Ebrima"/>
        </w:rPr>
        <w:t>ለባርነት</w:t>
      </w:r>
      <w:r>
        <w:rPr>
          <w:rFonts w:ascii="Times New Roman" w:hAnsi="Times New Roman" w:eastAsia="Times New Roman" w:cs="Times New Roman"/>
        </w:rPr>
        <w:t xml:space="preserve"> </w:t>
      </w:r>
      <w:r>
        <w:rPr>
          <w:rFonts w:ascii="Ebrima" w:hAnsi="Ebrima" w:eastAsia="Ebrima" w:cs="Ebrima"/>
        </w:rPr>
        <w:t>ደጋፊ</w:t>
      </w:r>
      <w:r>
        <w:rPr>
          <w:rFonts w:ascii="Times New Roman" w:hAnsi="Times New Roman" w:eastAsia="Times New Roman" w:cs="Times New Roman"/>
        </w:rPr>
        <w:t xml:space="preserve"> </w:t>
      </w:r>
      <w:r>
        <w:rPr>
          <w:rFonts w:ascii="Ebrima" w:hAnsi="Ebrima" w:eastAsia="Ebrima" w:cs="Ebrima"/>
        </w:rPr>
        <w:t>በነበረው</w:t>
      </w:r>
      <w:r>
        <w:rPr>
          <w:rFonts w:ascii="Times New Roman" w:hAnsi="Times New Roman" w:eastAsia="Times New Roman" w:cs="Times New Roman"/>
        </w:rPr>
        <w:t xml:space="preserve"> </w:t>
      </w:r>
      <w:r>
        <w:rPr>
          <w:rFonts w:ascii="Ebrima" w:hAnsi="Ebrima" w:eastAsia="Ebrima" w:cs="Ebrima"/>
        </w:rPr>
        <w:t>የዲሞክራቲክ</w:t>
      </w:r>
      <w:r>
        <w:rPr>
          <w:rFonts w:ascii="Times New Roman" w:hAnsi="Times New Roman" w:eastAsia="Times New Roman" w:cs="Times New Roman"/>
        </w:rPr>
        <w:t xml:space="preserve"> </w:t>
      </w:r>
      <w:r>
        <w:rPr>
          <w:rFonts w:ascii="Ebrima" w:hAnsi="Ebrima" w:eastAsia="Ebrima" w:cs="Ebrima"/>
        </w:rPr>
        <w:t>ፓርቲ</w:t>
      </w:r>
      <w:r>
        <w:rPr>
          <w:rFonts w:ascii="Times New Roman" w:hAnsi="Times New Roman" w:eastAsia="Times New Roman" w:cs="Times New Roman"/>
        </w:rPr>
        <w:t xml:space="preserve"> </w:t>
      </w:r>
      <w:r>
        <w:rPr>
          <w:rFonts w:ascii="Ebrima" w:hAnsi="Ebrima" w:eastAsia="Ebrima" w:cs="Ebrima"/>
        </w:rPr>
        <w:t>አቋም</w:t>
      </w:r>
      <w:r>
        <w:rPr>
          <w:rFonts w:ascii="Times New Roman" w:hAnsi="Times New Roman" w:eastAsia="Times New Roman" w:cs="Times New Roman"/>
        </w:rPr>
        <w:t xml:space="preserve"> </w:t>
      </w:r>
      <w:r>
        <w:rPr>
          <w:rFonts w:ascii="Ebrima" w:hAnsi="Ebrima" w:eastAsia="Ebrima" w:cs="Ebrima"/>
        </w:rPr>
        <w:t>ምላሽ</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የመጀመሪያውም</w:t>
      </w:r>
      <w:r>
        <w:rPr>
          <w:rFonts w:ascii="Times New Roman" w:hAnsi="Times New Roman" w:eastAsia="Times New Roman" w:cs="Times New Roman"/>
        </w:rPr>
        <w:t xml:space="preserve"> </w:t>
      </w:r>
      <w:r>
        <w:rPr>
          <w:rFonts w:ascii="Ebrima" w:hAnsi="Ebrima" w:eastAsia="Ebrima" w:cs="Ebrima"/>
        </w:rPr>
        <w:t>ሪፐብሊካን</w:t>
      </w:r>
      <w:r>
        <w:rPr>
          <w:rFonts w:ascii="Times New Roman" w:hAnsi="Times New Roman" w:eastAsia="Times New Roman" w:cs="Times New Roman"/>
        </w:rPr>
        <w:t xml:space="preserve"> </w:t>
      </w:r>
      <w:r>
        <w:rPr>
          <w:rFonts w:ascii="Ebrima" w:hAnsi="Ebrima" w:eastAsia="Ebrima" w:cs="Ebrima"/>
        </w:rPr>
        <w:t>ፕሬዚዳንት</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1863 </w:t>
      </w:r>
      <w:r>
        <w:rPr>
          <w:rFonts w:ascii="Ebrima" w:hAnsi="Ebrima" w:eastAsia="Ebrima" w:cs="Ebrima"/>
        </w:rPr>
        <w:t>የነፃነት</w:t>
      </w:r>
      <w:r>
        <w:rPr>
          <w:rFonts w:ascii="Times New Roman" w:hAnsi="Times New Roman" w:eastAsia="Times New Roman" w:cs="Times New Roman"/>
        </w:rPr>
        <w:t xml:space="preserve"> </w:t>
      </w:r>
      <w:r>
        <w:rPr>
          <w:rFonts w:ascii="Ebrima" w:hAnsi="Ebrima" w:eastAsia="Ebrima" w:cs="Ebrima"/>
        </w:rPr>
        <w:t>አዋጅን</w:t>
      </w:r>
      <w:r>
        <w:rPr>
          <w:rFonts w:ascii="Times New Roman" w:hAnsi="Times New Roman" w:eastAsia="Times New Roman" w:cs="Times New Roman"/>
        </w:rPr>
        <w:t xml:space="preserve"> </w:t>
      </w:r>
      <w:r>
        <w:rPr>
          <w:rFonts w:ascii="Ebrima" w:hAnsi="Ebrima" w:eastAsia="Ebrima" w:cs="Ebrima"/>
        </w:rPr>
        <w:t>አወጀ፤</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በአሜሪካ</w:t>
      </w:r>
      <w:r>
        <w:rPr>
          <w:rFonts w:ascii="Times New Roman" w:hAnsi="Times New Roman" w:eastAsia="Times New Roman" w:cs="Times New Roman"/>
        </w:rPr>
        <w:t xml:space="preserve"> </w:t>
      </w:r>
      <w:r>
        <w:rPr>
          <w:rFonts w:ascii="Ebrima" w:hAnsi="Ebrima" w:eastAsia="Ebrima" w:cs="Ebrima"/>
        </w:rPr>
        <w:t>የእርስ</w:t>
      </w:r>
      <w:r>
        <w:rPr>
          <w:rFonts w:ascii="Times New Roman" w:hAnsi="Times New Roman" w:eastAsia="Times New Roman" w:cs="Times New Roman"/>
        </w:rPr>
        <w:t xml:space="preserve"> </w:t>
      </w:r>
      <w:r>
        <w:rPr>
          <w:rFonts w:ascii="Ebrima" w:hAnsi="Ebrima" w:eastAsia="Ebrima" w:cs="Ebrima"/>
        </w:rPr>
        <w:t>በርስ</w:t>
      </w:r>
      <w:r>
        <w:rPr>
          <w:rFonts w:ascii="Times New Roman" w:hAnsi="Times New Roman" w:eastAsia="Times New Roman" w:cs="Times New Roman"/>
        </w:rPr>
        <w:t xml:space="preserve"> </w:t>
      </w:r>
      <w:r>
        <w:rPr>
          <w:rFonts w:ascii="Ebrima" w:hAnsi="Ebrima" w:eastAsia="Ebrima" w:cs="Ebrima"/>
        </w:rPr>
        <w:t>ጦርነት</w:t>
      </w:r>
      <w:r>
        <w:rPr>
          <w:rFonts w:ascii="Times New Roman" w:hAnsi="Times New Roman" w:eastAsia="Times New Roman" w:cs="Times New Roman"/>
        </w:rPr>
        <w:t xml:space="preserve"> </w:t>
      </w:r>
      <w:r>
        <w:rPr>
          <w:rFonts w:ascii="Ebrima" w:hAnsi="Ebrima" w:eastAsia="Ebrima" w:cs="Ebrima"/>
        </w:rPr>
        <w:t>መካከል</w:t>
      </w:r>
      <w:r>
        <w:rPr>
          <w:rFonts w:ascii="Times New Roman" w:hAnsi="Times New Roman" w:eastAsia="Times New Roman" w:cs="Times New Roman"/>
        </w:rPr>
        <w:t xml:space="preserve"> </w:t>
      </w:r>
      <w:r>
        <w:rPr>
          <w:rFonts w:ascii="Ebrima" w:hAnsi="Ebrima" w:eastAsia="Ebrima" w:cs="Ebrima"/>
        </w:rPr>
        <w:t>የነበረ</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እንዲሁም</w:t>
      </w:r>
      <w:r>
        <w:rPr>
          <w:rFonts w:ascii="Times New Roman" w:hAnsi="Times New Roman" w:eastAsia="Times New Roman" w:cs="Times New Roman"/>
        </w:rPr>
        <w:t xml:space="preserve"> </w:t>
      </w:r>
      <w:r>
        <w:rPr>
          <w:rFonts w:ascii="Ebrima" w:hAnsi="Ebrima" w:eastAsia="Ebrima" w:cs="Ebrima"/>
        </w:rPr>
        <w:t>ለላኦዲቅያውያን</w:t>
      </w:r>
      <w:r>
        <w:rPr>
          <w:rFonts w:ascii="Times New Roman" w:hAnsi="Times New Roman" w:eastAsia="Times New Roman" w:cs="Times New Roman"/>
        </w:rPr>
        <w:t xml:space="preserve"> </w:t>
      </w:r>
      <w:r>
        <w:rPr>
          <w:rFonts w:ascii="Ebrima" w:hAnsi="Ebrima" w:eastAsia="Ebrima" w:cs="Ebrima"/>
        </w:rPr>
        <w:t>ሰባተኛ</w:t>
      </w:r>
      <w:r>
        <w:rPr>
          <w:rFonts w:ascii="Times New Roman" w:hAnsi="Times New Roman" w:eastAsia="Times New Roman" w:cs="Times New Roman"/>
        </w:rPr>
        <w:t xml:space="preserve"> </w:t>
      </w:r>
      <w:r>
        <w:rPr>
          <w:rFonts w:ascii="Ebrima" w:hAnsi="Ebrima" w:eastAsia="Ebrima" w:cs="Ebrima"/>
        </w:rPr>
        <w:t>ቀን</w:t>
      </w:r>
      <w:r>
        <w:rPr>
          <w:rFonts w:ascii="Times New Roman" w:hAnsi="Times New Roman" w:eastAsia="Times New Roman" w:cs="Times New Roman"/>
        </w:rPr>
        <w:t xml:space="preserve"> </w:t>
      </w:r>
      <w:r>
        <w:rPr>
          <w:rFonts w:ascii="Ebrima" w:hAnsi="Ebrima" w:eastAsia="Ebrima" w:cs="Ebrima"/>
        </w:rPr>
        <w:t>አድቬንቲስት</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ክርስቲያን</w:t>
      </w:r>
      <w:r>
        <w:rPr>
          <w:rFonts w:ascii="Times New Roman" w:hAnsi="Times New Roman" w:eastAsia="Times New Roman" w:cs="Times New Roman"/>
        </w:rPr>
        <w:t xml:space="preserve"> </w:t>
      </w:r>
      <w:r>
        <w:rPr>
          <w:rFonts w:ascii="Ebrima" w:hAnsi="Ebrima" w:eastAsia="Ebrima" w:cs="Ebrima"/>
        </w:rPr>
        <w:t>የአመፅ</w:t>
      </w:r>
      <w:r>
        <w:rPr>
          <w:rFonts w:ascii="Times New Roman" w:hAnsi="Times New Roman" w:eastAsia="Times New Roman" w:cs="Times New Roman"/>
        </w:rPr>
        <w:t xml:space="preserve"> </w:t>
      </w:r>
      <w:r>
        <w:rPr>
          <w:rFonts w:ascii="Ebrima" w:hAnsi="Ebrima" w:eastAsia="Ebrima" w:cs="Ebrima"/>
        </w:rPr>
        <w:t>ዓመት</w:t>
      </w:r>
      <w:r>
        <w:rPr>
          <w:rFonts w:ascii="Times New Roman" w:hAnsi="Times New Roman" w:eastAsia="Times New Roman" w:cs="Times New Roman"/>
        </w:rPr>
        <w:t xml:space="preserve"> </w:t>
      </w:r>
      <w:r>
        <w:rPr>
          <w:rFonts w:ascii="Ebrima" w:hAnsi="Ebrima" w:eastAsia="Ebrima" w:cs="Ebrima"/>
        </w:rPr>
        <w:t>ነበር።</w:t>
      </w:r>
    </w:p>
    <w:p>
      <w:pPr>
        <w:pStyle w:val="ArticleBody"/>
        <w:jc w:val="left"/>
      </w:pPr>
      <w:r>
        <w:rPr>
          <w:rFonts w:ascii="Times New Roman" w:hAnsi="Times New Roman" w:eastAsia="Times New Roman" w:cs="Times New Roman"/>
        </w:rPr>
        <w:t>Pirezdaantiin Riphaabilikaa isa dhumaa pirezdaantii Riphaabilikaa isa jalqabaatiin fakkeenyaaf kaa’ameera; kanaafuu pirezdaantiin inni dhumaa seenaa keessatti gidduu waraana mootummaa keessaa paartii Dimookiraatii garbummaa deggertuu fi paartii isaa Riphaabilikaa garbummaa mormituu gidduutti ni seena. Garbummaan paartiin Dimookiraatii bara mootummaa dhumaa keessatti guddisu garbummaa addunyaa maraa dha. Akkuma pirezdaantii Riphaabilikaa isa jalqabaatti, pirezdaantiin Riphaabilikaa isa dhumaa paartii garbummaa deggertuudhaan ni ajjeefama; akkuma Trump filannoo 2020 saamame keessatti karaa siyaasaan “ajjeefame” sana. Akka pirezdaantii ja’affaatti yeroo dhumaa 1989 irraa eegalee jiran keessaa, Trump pirezdaantii qabeenyaan hunda caalu ta’a; akkasumas inni warra globalistii Ameerikaa qofa utuu hin ta’in, kan addunyaa guutuu ni kakaasa. Kanaaf, beeksisa inni bara 2015tti pirezdaantummaaf dorgomuuf baaseen, waraanni mootummaa keessaa siyaasaa paartii Dimookiraatii globalistoota garbummaa deggertuu fi paartii Riphaabilikaa garbummaa mormituu gidduutti jalqabame.</w:t>
      </w:r>
    </w:p>
    <w:p>
      <w:pPr>
        <w:pStyle w:val="ArticleBody"/>
        <w:jc w:val="left"/>
      </w:pPr>
      <w:r>
        <w:rPr>
          <w:rFonts w:ascii="Times New Roman" w:hAnsi="Times New Roman" w:eastAsia="Times New Roman" w:cs="Times New Roman"/>
        </w:rPr>
        <w:t>Mul’ata Mul’ata Mul’ataa boqonnaa kudha tokkoo keessatti, filannoo 2020 hatame keessatti Trump karaa siyaasaan ajjeefame; paartiin Demookraataas daandii irratti gammaduu jalqabe, hamma bara 2022 keessatti Trump irra deebi’ee Pirezidaantummaaaf dorgomuuf akka ka’u ifatti mul’atutti. Sana boodas, akkuma Mul’ata boqonnaa kudha tokkootti, sodaachi guddaan addunyaa-to’attoota irratti dhufe, waraanni isaanii immoo jabaatee itti fufe. Dhuga-baatuun gaanfota Meedoo-Faares kan agarsiisu, gaanfi inni dhumaa ka’u (paartii Rippabilikaanaa) isa dhuma irratti akka ka’u, akkasumas ol ka’ee akka mul’atu dha. Pirezidaantiin Rippabilikaanaa inni dhumaa paartii Demookraataa irratti ni mo’a.</w:t>
      </w:r>
    </w:p>
    <w:p>
      <w:pPr>
        <w:pStyle w:val="ArticleBody"/>
        <w:jc w:val="left"/>
      </w:pPr>
      <w:r>
        <w:rPr>
          <w:rFonts w:ascii="Times New Roman" w:hAnsi="Times New Roman" w:eastAsia="Times New Roman" w:cs="Times New Roman"/>
        </w:rPr>
        <w:t>Filannoon bara 2024 xumura paartii Dimokraatawaa agarsiisa; sababni isaas, seerri Dilbataa seenaa raajii bineensa lafaa utuu hin xumurin dura, dorgommiif mootummaa pirezidaantummaa irratti kaadhimamaa biraa dhiheessuuf carraa biraa matumaa hin qabaatan. Seera Dilbataatti paartiin Riphaabilikaanii isaas ni dhaabata. Paartiin Dimokraatawaa filannoo bara 2024tti ni xumurama; paartiin Riphaabilikaanii immoo seera Dilbataatti ni xumurama. Seerri Dilbataa, mootummaa ja’affaa raajii Macaafa Qulqulluu xumuruudhaaf ta’ee, jalqaba bineensa lafaa bara 1798tiin fakkeeffamee ture. Amalni raajii inni ijoo bineensa lafaa “haasa’uu” isaati. Bara 1798tti, Ameerikaan seerota Alien and Sedition Acts hojii irra oolchite; kanaafuu isaan seera Dilbataa fakkeessu, yeroo Ameerikaan akka jawweeatti dubbattu sanatti.</w:t>
      </w:r>
    </w:p>
    <w:p>
      <w:pPr>
        <w:pStyle w:val="ArticleBody"/>
        <w:jc w:val="left"/>
      </w:pPr>
      <w:r>
        <w:rPr>
          <w:rFonts w:ascii="Times New Roman" w:hAnsi="Times New Roman" w:eastAsia="Times New Roman" w:cs="Times New Roman"/>
        </w:rPr>
        <w:t>Bara 1776 hamma 1798tti, Yunaayitid Isteetis, mootummaa raajii lixa Macaafa Qulqulluu keessaa isa ja’affaa ta’uu baatullee, mallattoolee sadan dubbii Ameerikaan dubbattu bakka bu’a. Yeroon sun jalqaba mootummaa bineensa lafa irraa akka mootummaa ja’affaa raajii Macaafa Qulqulluu ta’uutti geesse; kanaafuu yeroo mootummaa bineensa lafa irraa akka mootummaa ja’affaa ta’ee xumuramutti geessu bakka bu’a. Baa’iinsi Walabummaa bara 1776tti, kan itti aansuun Heerri Mootummaa bara 1789tti fi Seerota Alagaa fi Kaka’umsa Kaasanii Finxaalessuu bara 1798tti, seenaa isa bineensi lafa irraa akka mootummaa ja’affaa ta’ee Seera Dilbataatti xumuramutti geessu keessatti mallattoolee sadan bakka bu’u. Raawwatamuun mallattoolee sadan sanaa seenaa paartilee Dimookiraatawaa fi Riphaabilikaanii lamaan keessatti karaa adda addaatiin bakka bu’ameera.</w:t>
      </w:r>
    </w:p>
    <w:p>
      <w:pPr>
        <w:pStyle w:val="ArticleBody"/>
        <w:jc w:val="left"/>
      </w:pPr>
      <w:r>
        <w:rPr>
          <w:rFonts w:ascii="Times New Roman" w:hAnsi="Times New Roman" w:eastAsia="Times New Roman" w:cs="Times New Roman"/>
        </w:rPr>
        <w:t>Seerri Patiriyootii bara 2001 lammilee walabummaa lammiilee Ameerikaa irraa kaasuu jalqabuu ni adda baasa; kunis labsii patriyootonni dhugaan seenaa Ameerikaa Labsa Walabummaatiin raawwatanin fakkeeffame ture. Mallattoon yeroo Seera Patiriyootii kun paartilee Riphaabilikaanii fi Dimookraatawaa lamaaniifis mallattoo yeroo sadii keessaa isa jalqabaa dha.</w:t>
      </w:r>
    </w:p>
    <w:p>
      <w:pPr>
        <w:pStyle w:val="ArticleBody"/>
        <w:jc w:val="left"/>
      </w:pPr>
      <w:r>
        <w:rPr>
          <w:rFonts w:ascii="Times New Roman" w:hAnsi="Times New Roman" w:eastAsia="Times New Roman" w:cs="Times New Roman"/>
        </w:rPr>
        <w:t>Paartiin Dimokraatawaa filannoo bara 2024 keessatti xumurama; kunis Ajajawwan Raawwachiiftuu Trump kanneen Dambiiwwan Alien and Sedition Acts duraan fakkeenyaan agarsiifaman galmaan gahuuf karaa bana. Ajajawwan Raawwachiiftuu Trump achiis hojiirra oolchu seera Dilbataa miti; ta’us, akka jawwee dubbachuutti fakkeenya dha; sababni isaas, guyyoota dhumaa keessatti “bulchiinsa abbaa-irree socho’aa” akka ta’u ibsa Sister White kennite inni raawwatuuf Trump isaan ni fayyadama. Abbaa-irrummaan jecha bulchiinsa abbaa-irree agarsiisu dha; kunis Ajajawwan Raawwachiiftuu keessatti raawwatama; isaanis Dambiiwwan Alien and Sedition Acts keessatti fakkeenyaan mul’atan. Yeroo Trump Ajajawwan Raawwachiiftuu isaa hojiirra oolchu, Dhaddacha Pelosii kan mootummaa prezidaantummaa Biden fashalaa’e mallatteesse sanaaf garagalchiinsi ni ta’a.</w:t>
      </w:r>
    </w:p>
    <w:p>
      <w:pPr>
        <w:pStyle w:val="ArticleBody"/>
        <w:jc w:val="left"/>
      </w:pPr>
      <w:r>
        <w:rPr>
          <w:rFonts w:ascii="Times New Roman" w:hAnsi="Times New Roman" w:eastAsia="Times New Roman" w:cs="Times New Roman"/>
        </w:rPr>
        <w:t>Yeroon yeroo xumura paartilee Dimookiraatawaa fi Riphaablikaanii adda baasu mallattoo Alfaa fi Oomeegaa of keessaa qaba; sababiin isaas jalqabni yeroo tokkoo tokkoo xumura isaa bakka buʼa. Kanaaf, mallattoon karaa jalqabaa paartii Dimookiraatawaaf Seera Patriot bara 2001 dha; mallattoon karaa lammaffaan immoo Qorannoowwan Pelosi kan bara 2021 jalqaban dha. Qorannoowwan sun Heera bara 1789 guutummaatti diduu bakka buʼu. Qorannoowwan Pelosi sarara paartii Dimookiraatawaa keessatti mallattoo karaa giddugaleessaa bakka buʼu; kunis yeroo Heerri kun kolonii kudha sadii, waggoota kudha sadii 1776 booda, raggaafamee tureen fakkeeffame. Qorannoowwan Pelosi fincila Heera irratti godhamu bakka buʼu; kunis bara 1789n fakkeeffamee ture. Mallattoon karaa sadaffaan sarara Dimookiraatawaa keessatti bakka isaan akka paartii siyaasaa tokkootti itti xumuraman dha.</w:t>
      </w:r>
    </w:p>
    <w:p>
      <w:pPr>
        <w:pStyle w:val="ArticleBody"/>
        <w:jc w:val="left"/>
      </w:pPr>
      <w:r>
        <w:rPr>
          <w:rFonts w:ascii="Times New Roman" w:hAnsi="Times New Roman" w:eastAsia="Times New Roman" w:cs="Times New Roman"/>
        </w:rPr>
        <w:t>Isaaniin filannoo bara 2024 irratti xumuramu; yeroo eebbifamni mootummaa bara 2025 raawwatamus, walitti qabama lammaffaa Qormaata Pelosi ajajoota raawwachiiftuutiin ni fidama; isaanis seerota Alien and Sedition Acts tiin fakkeeffamanii turan. Kanaaf, waymarkiin sadaffaan paartii Dimokraataawaaf Alien and Sedition Acts bara 1798 dha. Yeroon xumura paartii Dimokraatawaa bakka bu’u filannoo tokkoon, eebbifama mootummaa tokkoon, fi seera falmii siyaasaa sheexaanummaa qabu galchuun ni jalqaba; akkasumas filannoo tokkoon, eebbifama mootummaa tokkoon, fi seera falmii siyaasaa sheexaanummaa qabu galchuun ni xumurama.</w:t>
      </w:r>
    </w:p>
    <w:p>
      <w:pPr>
        <w:pStyle w:val="ArticleBody"/>
        <w:jc w:val="left"/>
      </w:pPr>
      <w:r>
        <w:rPr>
          <w:rFonts w:ascii="Times New Roman" w:hAnsi="Times New Roman" w:eastAsia="Times New Roman" w:cs="Times New Roman"/>
        </w:rPr>
        <w:t>Paartii Riphaabilikaaniitiif mallattoon daandii inni jalqabaa Seera Patriot Act kan bara 2001 ti; kunis Labsii Bilisummaa kan bara 1776 tiin fakkeeffameera. Mallattoon daandii inni lammaffaan immoo akka mallattoo daandii lammaffaa Paartii Dimookiraatiitiif ture sana miti. Mallattoon daandii lammaffaan, kan Dimookiraatotaaf Heera Mootummaa kan bara 1789 tiin bakka buufame, qormaata Pelosi isa jalqabaa ture; garuu mallattoon daandii lammaffaan kan Riphaabilikaanotaaf, kan Heera Mootummaa bara 1789 tiin bakka buufame, Seera Alien and Sedition Act dha; kunis yeroo eebbifamni lammaffaan Trump bara 2025tti raawwatamu guutama. Akkaataa Seerotni Alien and Sedition Act kan bara 1798, Heera Mootummaa kan bara 1789 bakka buʼan akkamitti?</w:t>
      </w:r>
    </w:p>
    <w:p>
      <w:pPr>
        <w:pStyle w:val="ArticleBody"/>
        <w:jc w:val="left"/>
      </w:pPr>
      <w:r>
        <w:rPr>
          <w:rFonts w:ascii="Times New Roman" w:hAnsi="Times New Roman" w:eastAsia="Times New Roman" w:cs="Times New Roman"/>
        </w:rPr>
        <w:t>Bara Trump itti lammaffaaf aangoo seenu irratti, Ajajoonni Raawwachiiftuu isaa, kanneen Seerota Alagaa fi Fincila bara 1798tiin fakkeenyeffaman, qofa tuuta lammaffaa Qorannoowwan Pelosi jalqabu utuu hin ta’in, gochoonni sun akkasumas fakkii bineensichaa hundeeffamuu isaa ni jalqabu. Yeroon fakkii bineensichaa hundeeffamuu jalqabuu fi dhumuu isaa lamaan iyyuu akka jawweedhaan dubbachuudhaan mallatteeffama. Dubbachuun jalqaba yeroo sanaa humnoota mootummaa-bulchaa akka abbaa-taayitaa tokkootti bakka bu’an hundeeffamuu isaanii agarsiisa; yookaan akka Obboleettii White itti waamtu, “abbaa-irreeffama.” Dubbachuun akka jawweedhaa dhuma yeroo fakkii bineensichaa hundeeffamuu sanaatti mul’atu, aangoon humnoota amantii kan humnoota siyaasaa irratti hundeeffamaa jiru ta’uu isaati.</w:t>
      </w:r>
    </w:p>
    <w:p>
      <w:pPr>
        <w:pStyle w:val="ArticleBody"/>
        <w:jc w:val="left"/>
      </w:pPr>
      <w:r>
        <w:rPr>
          <w:rFonts w:ascii="Nirmala UI" w:hAnsi="Nirmala UI" w:eastAsia="Nirmala UI" w:cs="Nirmala UI"/>
        </w:rPr>
        <w:t>ଲୋକସ୍ଵାଧୀନତାର</w:t>
      </w:r>
      <w:r>
        <w:rPr>
          <w:rFonts w:ascii="Times New Roman" w:hAnsi="Times New Roman" w:eastAsia="Times New Roman" w:cs="Times New Roman"/>
        </w:rPr>
        <w:t xml:space="preserve"> </w:t>
      </w:r>
      <w:r>
        <w:rPr>
          <w:rFonts w:ascii="Nirmala UI" w:hAnsi="Nirmala UI" w:eastAsia="Nirmala UI" w:cs="Nirmala UI"/>
        </w:rPr>
        <w:t>ଘୋଷଣାପତ୍ର</w:t>
      </w:r>
      <w:r>
        <w:rPr>
          <w:rFonts w:ascii="Times New Roman" w:hAnsi="Times New Roman" w:eastAsia="Times New Roman" w:cs="Times New Roman"/>
        </w:rPr>
        <w:t xml:space="preserve"> </w:t>
      </w:r>
      <w:r>
        <w:rPr>
          <w:rFonts w:ascii="Nirmala UI" w:hAnsi="Nirmala UI" w:eastAsia="Nirmala UI" w:cs="Nirmala UI"/>
        </w:rPr>
        <w:t>ଇଉରୋପର</w:t>
      </w:r>
      <w:r>
        <w:rPr>
          <w:rFonts w:ascii="Times New Roman" w:hAnsi="Times New Roman" w:eastAsia="Times New Roman" w:cs="Times New Roman"/>
        </w:rPr>
        <w:t xml:space="preserve"> </w:t>
      </w:r>
      <w:r>
        <w:rPr>
          <w:rFonts w:ascii="Nirmala UI" w:hAnsi="Nirmala UI" w:eastAsia="Nirmala UI" w:cs="Nirmala UI"/>
        </w:rPr>
        <w:t>ରାଜାମାନଙ୍କର</w:t>
      </w:r>
      <w:r>
        <w:rPr>
          <w:rFonts w:ascii="Times New Roman" w:hAnsi="Times New Roman" w:eastAsia="Times New Roman" w:cs="Times New Roman"/>
        </w:rPr>
        <w:t xml:space="preserve"> </w:t>
      </w:r>
      <w:r>
        <w:rPr>
          <w:rFonts w:ascii="Nirmala UI" w:hAnsi="Nirmala UI" w:eastAsia="Nirmala UI" w:cs="Nirmala UI"/>
        </w:rPr>
        <w:t>ରାଜନୈତିକ</w:t>
      </w:r>
      <w:r>
        <w:rPr>
          <w:rFonts w:ascii="Times New Roman" w:hAnsi="Times New Roman" w:eastAsia="Times New Roman" w:cs="Times New Roman"/>
        </w:rPr>
        <w:t xml:space="preserve"> </w:t>
      </w:r>
      <w:r>
        <w:rPr>
          <w:rFonts w:ascii="Nirmala UI" w:hAnsi="Nirmala UI" w:eastAsia="Nirmala UI" w:cs="Nirmala UI"/>
        </w:rPr>
        <w:t>ଅଧିକାରର</w:t>
      </w:r>
      <w:r>
        <w:rPr>
          <w:rFonts w:ascii="Times New Roman" w:hAnsi="Times New Roman" w:eastAsia="Times New Roman" w:cs="Times New Roman"/>
        </w:rPr>
        <w:t xml:space="preserve"> </w:t>
      </w:r>
      <w:r>
        <w:rPr>
          <w:rFonts w:ascii="Nirmala UI" w:hAnsi="Nirmala UI" w:eastAsia="Nirmala UI" w:cs="Nirmala UI"/>
        </w:rPr>
        <w:t>ନିରଙ୍କୁଶତା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ରୋମୀୟ</w:t>
      </w:r>
      <w:r>
        <w:rPr>
          <w:rFonts w:ascii="Times New Roman" w:hAnsi="Times New Roman" w:eastAsia="Times New Roman" w:cs="Times New Roman"/>
        </w:rPr>
        <w:t xml:space="preserve"> </w:t>
      </w:r>
      <w:r>
        <w:rPr>
          <w:rFonts w:ascii="Nirmala UI" w:hAnsi="Nirmala UI" w:eastAsia="Nirmala UI" w:cs="Nirmala UI"/>
        </w:rPr>
        <w:t>ଚର୍ଚ୍ଚର</w:t>
      </w:r>
      <w:r>
        <w:rPr>
          <w:rFonts w:ascii="Times New Roman" w:hAnsi="Times New Roman" w:eastAsia="Times New Roman" w:cs="Times New Roman"/>
        </w:rPr>
        <w:t xml:space="preserve"> </w:t>
      </w:r>
      <w:r>
        <w:rPr>
          <w:rFonts w:ascii="Nirmala UI" w:hAnsi="Nirmala UI" w:eastAsia="Nirmala UI" w:cs="Nirmala UI"/>
        </w:rPr>
        <w:t>ଧାର୍ମିକ</w:t>
      </w:r>
      <w:r>
        <w:rPr>
          <w:rFonts w:ascii="Times New Roman" w:hAnsi="Times New Roman" w:eastAsia="Times New Roman" w:cs="Times New Roman"/>
        </w:rPr>
        <w:t xml:space="preserve"> </w:t>
      </w:r>
      <w:r>
        <w:rPr>
          <w:rFonts w:ascii="Nirmala UI" w:hAnsi="Nirmala UI" w:eastAsia="Nirmala UI" w:cs="Nirmala UI"/>
        </w:rPr>
        <w:t>ଅଧିକାରର</w:t>
      </w:r>
      <w:r>
        <w:rPr>
          <w:rFonts w:ascii="Times New Roman" w:hAnsi="Times New Roman" w:eastAsia="Times New Roman" w:cs="Times New Roman"/>
        </w:rPr>
        <w:t xml:space="preserve"> </w:t>
      </w:r>
      <w:r>
        <w:rPr>
          <w:rFonts w:ascii="Nirmala UI" w:hAnsi="Nirmala UI" w:eastAsia="Nirmala UI" w:cs="Nirmala UI"/>
        </w:rPr>
        <w:t>ନିରଙ୍କୁଶତା</w:t>
      </w:r>
      <w:r>
        <w:rPr>
          <w:rFonts w:ascii="Times New Roman" w:hAnsi="Times New Roman" w:eastAsia="Times New Roman" w:cs="Times New Roman"/>
        </w:rPr>
        <w:t>—</w:t>
      </w:r>
      <w:r>
        <w:rPr>
          <w:rFonts w:ascii="Nirmala UI" w:hAnsi="Nirmala UI" w:eastAsia="Nirmala UI" w:cs="Nirmala UI"/>
        </w:rPr>
        <w:t>ଉଭୟଙ୍କ</w:t>
      </w:r>
      <w:r>
        <w:rPr>
          <w:rFonts w:ascii="Times New Roman" w:hAnsi="Times New Roman" w:eastAsia="Times New Roman" w:cs="Times New Roman"/>
        </w:rPr>
        <w:t xml:space="preserve"> </w:t>
      </w:r>
      <w:r>
        <w:rPr>
          <w:rFonts w:ascii="Nirmala UI" w:hAnsi="Nirmala UI" w:eastAsia="Nirmala UI" w:cs="Nirmala UI"/>
        </w:rPr>
        <w:t>ବିରୁଦ୍ଧରେ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ଘୋଷଣା</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ପଶୁର</w:t>
      </w:r>
      <w:r>
        <w:rPr>
          <w:rFonts w:ascii="Times New Roman" w:hAnsi="Times New Roman" w:eastAsia="Times New Roman" w:cs="Times New Roman"/>
        </w:rPr>
        <w:t xml:space="preserve"> </w:t>
      </w:r>
      <w:r>
        <w:rPr>
          <w:rFonts w:ascii="Nirmala UI" w:hAnsi="Nirmala UI" w:eastAsia="Nirmala UI" w:cs="Nirmala UI"/>
        </w:rPr>
        <w:t>ପ୍ରତିମାର</w:t>
      </w:r>
      <w:r>
        <w:rPr>
          <w:rFonts w:ascii="Times New Roman" w:hAnsi="Times New Roman" w:eastAsia="Times New Roman" w:cs="Times New Roman"/>
        </w:rPr>
        <w:t xml:space="preserve"> </w:t>
      </w:r>
      <w:r>
        <w:rPr>
          <w:rFonts w:ascii="Nirmala UI" w:hAnsi="Nirmala UI" w:eastAsia="Nirmala UI" w:cs="Nirmala UI"/>
        </w:rPr>
        <w:t>ଗଠନର</w:t>
      </w:r>
      <w:r>
        <w:rPr>
          <w:rFonts w:ascii="Times New Roman" w:hAnsi="Times New Roman" w:eastAsia="Times New Roman" w:cs="Times New Roman"/>
        </w:rPr>
        <w:t xml:space="preserve"> </w:t>
      </w:r>
      <w:r>
        <w:rPr>
          <w:rFonts w:ascii="Nirmala UI" w:hAnsi="Nirmala UI" w:eastAsia="Nirmala UI" w:cs="Nirmala UI"/>
        </w:rPr>
        <w:t>ଅବଧି</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ସମୟ</w:t>
      </w:r>
      <w:r>
        <w:rPr>
          <w:rFonts w:ascii="Times New Roman" w:hAnsi="Times New Roman" w:eastAsia="Times New Roman" w:cs="Times New Roman"/>
        </w:rPr>
        <w:t xml:space="preserve">, </w:t>
      </w:r>
      <w:r>
        <w:rPr>
          <w:rFonts w:ascii="Nirmala UI" w:hAnsi="Nirmala UI" w:eastAsia="Nirmala UI" w:cs="Nirmala UI"/>
        </w:rPr>
        <w:t>ଯେଉଁଠାରେ</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ଦୁଇଟି</w:t>
      </w:r>
      <w:r>
        <w:rPr>
          <w:rFonts w:ascii="Times New Roman" w:hAnsi="Times New Roman" w:eastAsia="Times New Roman" w:cs="Times New Roman"/>
        </w:rPr>
        <w:t xml:space="preserve"> </w:t>
      </w:r>
      <w:r>
        <w:rPr>
          <w:rFonts w:ascii="Nirmala UI" w:hAnsi="Nirmala UI" w:eastAsia="Nirmala UI" w:cs="Nirmala UI"/>
        </w:rPr>
        <w:t>ଭ୍ରଷ୍ଟ</w:t>
      </w:r>
      <w:r>
        <w:rPr>
          <w:rFonts w:ascii="Times New Roman" w:hAnsi="Times New Roman" w:eastAsia="Times New Roman" w:cs="Times New Roman"/>
        </w:rPr>
        <w:t xml:space="preserve"> </w:t>
      </w:r>
      <w:r>
        <w:rPr>
          <w:rFonts w:ascii="Nirmala UI" w:hAnsi="Nirmala UI" w:eastAsia="Nirmala UI" w:cs="Nirmala UI"/>
        </w:rPr>
        <w:t>ଶକ୍ତି</w:t>
      </w:r>
      <w:r>
        <w:rPr>
          <w:rFonts w:ascii="Times New Roman" w:hAnsi="Times New Roman" w:eastAsia="Times New Roman" w:cs="Times New Roman"/>
        </w:rPr>
        <w:t xml:space="preserve"> </w:t>
      </w:r>
      <w:r>
        <w:rPr>
          <w:rFonts w:ascii="Nirmala UI" w:hAnsi="Nirmala UI" w:eastAsia="Nirmala UI" w:cs="Nirmala UI"/>
        </w:rPr>
        <w:t>ଏକତ୍ର</w:t>
      </w:r>
      <w:r>
        <w:rPr>
          <w:rFonts w:ascii="Times New Roman" w:hAnsi="Times New Roman" w:eastAsia="Times New Roman" w:cs="Times New Roman"/>
        </w:rPr>
        <w:t xml:space="preserve"> </w:t>
      </w:r>
      <w:r>
        <w:rPr>
          <w:rFonts w:ascii="Nirmala UI" w:hAnsi="Nirmala UI" w:eastAsia="Nirmala UI" w:cs="Nirmala UI"/>
        </w:rPr>
        <w:t>ହୋଇଯାଆନ୍ତି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ସମ୍ପର୍କରେ</w:t>
      </w:r>
      <w:r>
        <w:rPr>
          <w:rFonts w:ascii="Times New Roman" w:hAnsi="Times New Roman" w:eastAsia="Times New Roman" w:cs="Times New Roman"/>
        </w:rPr>
        <w:t xml:space="preserve"> </w:t>
      </w:r>
      <w:r>
        <w:rPr>
          <w:rFonts w:ascii="Nirmala UI" w:hAnsi="Nirmala UI" w:eastAsia="Nirmala UI" w:cs="Nirmala UI"/>
        </w:rPr>
        <w:t>ଧାର୍ମିକ</w:t>
      </w:r>
      <w:r>
        <w:rPr>
          <w:rFonts w:ascii="Times New Roman" w:hAnsi="Times New Roman" w:eastAsia="Times New Roman" w:cs="Times New Roman"/>
        </w:rPr>
        <w:t xml:space="preserve"> </w:t>
      </w:r>
      <w:r>
        <w:rPr>
          <w:rFonts w:ascii="Nirmala UI" w:hAnsi="Nirmala UI" w:eastAsia="Nirmala UI" w:cs="Nirmala UI"/>
        </w:rPr>
        <w:t>ଅଧିକାର</w:t>
      </w:r>
      <w:r>
        <w:rPr>
          <w:rFonts w:ascii="Times New Roman" w:hAnsi="Times New Roman" w:eastAsia="Times New Roman" w:cs="Times New Roman"/>
        </w:rPr>
        <w:t xml:space="preserve"> </w:t>
      </w:r>
      <w:r>
        <w:rPr>
          <w:rFonts w:ascii="Nirmala UI" w:hAnsi="Nirmala UI" w:eastAsia="Nirmala UI" w:cs="Nirmala UI"/>
        </w:rPr>
        <w:t>ନିୟନ୍ତ୍ରଣରେ</w:t>
      </w:r>
      <w:r>
        <w:rPr>
          <w:rFonts w:ascii="Times New Roman" w:hAnsi="Times New Roman" w:eastAsia="Times New Roman" w:cs="Times New Roman"/>
        </w:rPr>
        <w:t xml:space="preserve"> </w:t>
      </w:r>
      <w:r>
        <w:rPr>
          <w:rFonts w:ascii="Nirmala UI" w:hAnsi="Nirmala UI" w:eastAsia="Nirmala UI" w:cs="Nirmala UI"/>
        </w:rPr>
        <w:t>ରହେ।</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ଗଠନରେ</w:t>
      </w:r>
      <w:r>
        <w:rPr>
          <w:rFonts w:ascii="Times New Roman" w:hAnsi="Times New Roman" w:eastAsia="Times New Roman" w:cs="Times New Roman"/>
        </w:rPr>
        <w:t xml:space="preserve">, </w:t>
      </w:r>
      <w:r>
        <w:rPr>
          <w:rFonts w:ascii="Nirmala UI" w:hAnsi="Nirmala UI" w:eastAsia="Nirmala UI" w:cs="Nirmala UI"/>
        </w:rPr>
        <w:t>କିମ୍ବା</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ଦୁଇ</w:t>
      </w:r>
      <w:r>
        <w:rPr>
          <w:rFonts w:ascii="Times New Roman" w:hAnsi="Times New Roman" w:eastAsia="Times New Roman" w:cs="Times New Roman"/>
        </w:rPr>
        <w:t xml:space="preserve"> </w:t>
      </w:r>
      <w:r>
        <w:rPr>
          <w:rFonts w:ascii="Nirmala UI" w:hAnsi="Nirmala UI" w:eastAsia="Nirmala UI" w:cs="Nirmala UI"/>
        </w:rPr>
        <w:t>ଶକ୍ତିର</w:t>
      </w:r>
      <w:r>
        <w:rPr>
          <w:rFonts w:ascii="Times New Roman" w:hAnsi="Times New Roman" w:eastAsia="Times New Roman" w:cs="Times New Roman"/>
        </w:rPr>
        <w:t xml:space="preserve"> </w:t>
      </w:r>
      <w:r>
        <w:rPr>
          <w:rFonts w:ascii="Nirmala UI" w:hAnsi="Nirmala UI" w:eastAsia="Nirmala UI" w:cs="Nirmala UI"/>
        </w:rPr>
        <w:t>ଏକତ୍ରୀକରଣରେ</w:t>
      </w:r>
      <w:r>
        <w:rPr>
          <w:rFonts w:ascii="Times New Roman" w:hAnsi="Times New Roman" w:eastAsia="Times New Roman" w:cs="Times New Roman"/>
        </w:rPr>
        <w:t xml:space="preserve">, </w:t>
      </w:r>
      <w:r>
        <w:rPr>
          <w:rFonts w:ascii="Nirmala UI" w:hAnsi="Nirmala UI" w:eastAsia="Nirmala UI" w:cs="Nirmala UI"/>
        </w:rPr>
        <w:t>ଧାର୍ମିକ</w:t>
      </w:r>
      <w:r>
        <w:rPr>
          <w:rFonts w:ascii="Times New Roman" w:hAnsi="Times New Roman" w:eastAsia="Times New Roman" w:cs="Times New Roman"/>
        </w:rPr>
        <w:t xml:space="preserve"> </w:t>
      </w:r>
      <w:r>
        <w:rPr>
          <w:rFonts w:ascii="Nirmala UI" w:hAnsi="Nirmala UI" w:eastAsia="Nirmala UI" w:cs="Nirmala UI"/>
        </w:rPr>
        <w:t>ଅଧିକାର</w:t>
      </w:r>
      <w:r>
        <w:rPr>
          <w:rFonts w:ascii="Times New Roman" w:hAnsi="Times New Roman" w:eastAsia="Times New Roman" w:cs="Times New Roman"/>
        </w:rPr>
        <w:t xml:space="preserve"> </w:t>
      </w:r>
      <w:r>
        <w:rPr>
          <w:rFonts w:ascii="Nirmala UI" w:hAnsi="Nirmala UI" w:eastAsia="Nirmala UI" w:cs="Nirmala UI"/>
        </w:rPr>
        <w:t>ଶେଷରେ</w:t>
      </w:r>
      <w:r>
        <w:rPr>
          <w:rFonts w:ascii="Times New Roman" w:hAnsi="Times New Roman" w:eastAsia="Times New Roman" w:cs="Times New Roman"/>
        </w:rPr>
        <w:t xml:space="preserve"> </w:t>
      </w:r>
      <w:r>
        <w:rPr>
          <w:rFonts w:ascii="Nirmala UI" w:hAnsi="Nirmala UI" w:eastAsia="Nirmala UI" w:cs="Nirmala UI"/>
        </w:rPr>
        <w:t>ଉଦିତ</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ଉଚ୍ଚତର</w:t>
      </w:r>
      <w:r>
        <w:rPr>
          <w:rFonts w:ascii="Times New Roman" w:hAnsi="Times New Roman" w:eastAsia="Times New Roman" w:cs="Times New Roman"/>
        </w:rPr>
        <w:t xml:space="preserve"> </w:t>
      </w:r>
      <w:r>
        <w:rPr>
          <w:rFonts w:ascii="Nirmala UI" w:hAnsi="Nirmala UI" w:eastAsia="Nirmala UI" w:cs="Nirmala UI"/>
        </w:rPr>
        <w:t>ରହେ।</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କାରଣରୁ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ଅବଧିର</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ଅନ୍ତକୁ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1798 </w:t>
      </w:r>
      <w:r>
        <w:rPr>
          <w:rFonts w:ascii="Nirmala UI" w:hAnsi="Nirmala UI" w:eastAsia="Nirmala UI" w:cs="Nirmala UI"/>
        </w:rPr>
        <w:t>ମସିହାର</w:t>
      </w:r>
      <w:r>
        <w:rPr>
          <w:rFonts w:ascii="Times New Roman" w:hAnsi="Times New Roman" w:eastAsia="Times New Roman" w:cs="Times New Roman"/>
        </w:rPr>
        <w:t xml:space="preserve"> Alien and Sedition Acts </w:t>
      </w:r>
      <w:r>
        <w:rPr>
          <w:rFonts w:ascii="Nirmala UI" w:hAnsi="Nirmala UI" w:eastAsia="Nirmala UI" w:cs="Nirmala UI"/>
        </w:rPr>
        <w:t>ଡେମୋକ୍ରାଟିକ</w:t>
      </w:r>
      <w:r>
        <w:rPr>
          <w:rFonts w:ascii="Times New Roman" w:hAnsi="Times New Roman" w:eastAsia="Times New Roman" w:cs="Times New Roman"/>
        </w:rPr>
        <w:t xml:space="preserve"> </w:t>
      </w:r>
      <w:r>
        <w:rPr>
          <w:rFonts w:ascii="Nirmala UI" w:hAnsi="Nirmala UI" w:eastAsia="Nirmala UI" w:cs="Nirmala UI"/>
        </w:rPr>
        <w:t>ଦଳର</w:t>
      </w:r>
      <w:r>
        <w:rPr>
          <w:rFonts w:ascii="Times New Roman" w:hAnsi="Times New Roman" w:eastAsia="Times New Roman" w:cs="Times New Roman"/>
        </w:rPr>
        <w:t xml:space="preserve"> </w:t>
      </w:r>
      <w:r>
        <w:rPr>
          <w:rFonts w:ascii="Nirmala UI" w:hAnsi="Nirmala UI" w:eastAsia="Nirmala UI" w:cs="Nirmala UI"/>
        </w:rPr>
        <w:t>ଶେଷକୁ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ସେଗୁଡ଼ିକ</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ତୃତୀୟ</w:t>
      </w:r>
      <w:r>
        <w:rPr>
          <w:rFonts w:ascii="Times New Roman" w:hAnsi="Times New Roman" w:eastAsia="Times New Roman" w:cs="Times New Roman"/>
        </w:rPr>
        <w:t xml:space="preserve"> </w:t>
      </w:r>
      <w:r>
        <w:rPr>
          <w:rFonts w:ascii="Nirmala UI" w:hAnsi="Nirmala UI" w:eastAsia="Nirmala UI" w:cs="Nirmala UI"/>
        </w:rPr>
        <w:t>ପଥଚିହ୍ନ</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ରିପବ୍ଲିକନ୍</w:t>
      </w:r>
      <w:r>
        <w:rPr>
          <w:rFonts w:ascii="Times New Roman" w:hAnsi="Times New Roman" w:eastAsia="Times New Roman" w:cs="Times New Roman"/>
        </w:rPr>
        <w:t xml:space="preserve"> </w:t>
      </w:r>
      <w:r>
        <w:rPr>
          <w:rFonts w:ascii="Nirmala UI" w:hAnsi="Nirmala UI" w:eastAsia="Nirmala UI" w:cs="Nirmala UI"/>
        </w:rPr>
        <w:t>ଦଳର</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ଅବଧିର</w:t>
      </w:r>
      <w:r>
        <w:rPr>
          <w:rFonts w:ascii="Times New Roman" w:hAnsi="Times New Roman" w:eastAsia="Times New Roman" w:cs="Times New Roman"/>
        </w:rPr>
        <w:t xml:space="preserve"> </w:t>
      </w:r>
      <w:r>
        <w:rPr>
          <w:rFonts w:ascii="Nirmala UI" w:hAnsi="Nirmala UI" w:eastAsia="Nirmala UI" w:cs="Nirmala UI"/>
        </w:rPr>
        <w:t>ଦ୍ୱିତୀୟ</w:t>
      </w:r>
      <w:r>
        <w:rPr>
          <w:rFonts w:ascii="Times New Roman" w:hAnsi="Times New Roman" w:eastAsia="Times New Roman" w:cs="Times New Roman"/>
        </w:rPr>
        <w:t xml:space="preserve"> </w:t>
      </w:r>
      <w:r>
        <w:rPr>
          <w:rFonts w:ascii="Nirmala UI" w:hAnsi="Nirmala UI" w:eastAsia="Nirmala UI" w:cs="Nirmala UI"/>
        </w:rPr>
        <w:t>ପଥଚିହ୍ନକୁ</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ରିପବ୍ଲିକନ୍</w:t>
      </w:r>
      <w:r>
        <w:rPr>
          <w:rFonts w:ascii="Times New Roman" w:hAnsi="Times New Roman" w:eastAsia="Times New Roman" w:cs="Times New Roman"/>
        </w:rPr>
        <w:t xml:space="preserve"> </w:t>
      </w:r>
      <w:r>
        <w:rPr>
          <w:rFonts w:ascii="Nirmala UI" w:hAnsi="Nirmala UI" w:eastAsia="Nirmala UI" w:cs="Nirmala UI"/>
        </w:rPr>
        <w:t>ଦଳ</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ତୃତୀୟ</w:t>
      </w:r>
      <w:r>
        <w:rPr>
          <w:rFonts w:ascii="Times New Roman" w:hAnsi="Times New Roman" w:eastAsia="Times New Roman" w:cs="Times New Roman"/>
        </w:rPr>
        <w:t xml:space="preserve"> </w:t>
      </w:r>
      <w:r>
        <w:rPr>
          <w:rFonts w:ascii="Nirmala UI" w:hAnsi="Nirmala UI" w:eastAsia="Nirmala UI" w:cs="Nirmala UI"/>
        </w:rPr>
        <w:t>ପଥଚିହ୍ନ</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ରବିବାର</w:t>
      </w:r>
      <w:r>
        <w:rPr>
          <w:rFonts w:ascii="Times New Roman" w:hAnsi="Times New Roman" w:eastAsia="Times New Roman" w:cs="Times New Roman"/>
        </w:rPr>
        <w:t xml:space="preserve"> </w:t>
      </w:r>
      <w:r>
        <w:rPr>
          <w:rFonts w:ascii="Nirmala UI" w:hAnsi="Nirmala UI" w:eastAsia="Nirmala UI" w:cs="Nirmala UI"/>
        </w:rPr>
        <w:t>ପାଳନର</w:t>
      </w:r>
      <w:r>
        <w:rPr>
          <w:rFonts w:ascii="Times New Roman" w:hAnsi="Times New Roman" w:eastAsia="Times New Roman" w:cs="Times New Roman"/>
        </w:rPr>
        <w:t xml:space="preserve"> </w:t>
      </w:r>
      <w:r>
        <w:rPr>
          <w:rFonts w:ascii="Nirmala UI" w:hAnsi="Nirmala UI" w:eastAsia="Nirmala UI" w:cs="Nirmala UI"/>
        </w:rPr>
        <w:t>ବାଧ୍ୟତାମୂଳକ</w:t>
      </w:r>
      <w:r>
        <w:rPr>
          <w:rFonts w:ascii="Times New Roman" w:hAnsi="Times New Roman" w:eastAsia="Times New Roman" w:cs="Times New Roman"/>
        </w:rPr>
        <w:t xml:space="preserve"> </w:t>
      </w:r>
      <w:r>
        <w:rPr>
          <w:rFonts w:ascii="Nirmala UI" w:hAnsi="Nirmala UI" w:eastAsia="Nirmala UI" w:cs="Nirmala UI"/>
        </w:rPr>
        <w:t>କାର୍ଯ୍ୟକରଣ।</w:t>
      </w:r>
    </w:p>
    <w:p>
      <w:pPr>
        <w:pStyle w:val="ArticleBody"/>
        <w:jc w:val="left"/>
      </w:pPr>
      <w:r>
        <w:rPr>
          <w:rFonts w:ascii="Times New Roman" w:hAnsi="Times New Roman" w:eastAsia="Times New Roman" w:cs="Times New Roman"/>
        </w:rPr>
        <w:t>Paartii Dimokraatawaaf, mallattoolee karaa sadii 1776, 1789 fi 1798n bakka bu’an kun 2001 (1776), Qormaatawwan Pelosi jalqabaa bara 2021 (1789), fi Qormaatawwan Pelosi lammaffaa bara 2025 (1798) agarsiisu.</w:t>
      </w:r>
    </w:p>
    <w:p>
      <w:pPr>
        <w:pStyle w:val="ArticleBody"/>
        <w:jc w:val="left"/>
      </w:pPr>
      <w:r>
        <w:rPr>
          <w:rFonts w:ascii="Times New Roman" w:hAnsi="Times New Roman" w:eastAsia="Times New Roman" w:cs="Times New Roman"/>
        </w:rPr>
        <w:t>Paartii Rippabilikaanaatiif mallattooleen sadan 1776, 1789 fi 1798n bakka bu’an 2001 (1776), Qorannoowwan Lammaffaa Pelosi kan 2025 (1789), fi seera Dilbataa (1798) fakkeessu.</w:t>
      </w:r>
    </w:p>
    <w:p>
      <w:pPr>
        <w:pStyle w:val="ArticleBody"/>
        <w:jc w:val="left"/>
      </w:pPr>
      <w:r>
        <w:rPr>
          <w:rFonts w:ascii="Times New Roman" w:hAnsi="Times New Roman" w:eastAsia="Times New Roman" w:cs="Times New Roman"/>
        </w:rPr>
        <w:t>1776, 1789 fi 1798 waggaa digdamii lama bakka bu’u; digdamii lamaan immoo mallattoo tokkummaa Waaqummaa fi namummaa ti. Mallattooleen karaa sadan kun dhugaa “Dhugaa” baatu; sababiin isaas mallattoo karaa isa jalqabaa fi isa dhumaa dhuguma wal fakkaataa ta’e adda baasu. 1776 hundeeffama bilisummaa adda baasa; 1798 immoo haqamuu bilisummaa adda baasa. Kanaafuu isaan qubee jalqabaa fi qubee dhumaa alifbee Ibrootaa, isa qubee digdamii lama qabu, bakka bu’u. Qubee kudha sadaffaan mallattoo fincilaa ti; qubeewwan sadan sunis—jalqabaan, kudha sadaffaan, fi dhumaan—walitti makamanii jecha Ibrootaa “Dhugaa” jedhu uumu.</w:t>
      </w:r>
    </w:p>
    <w:p>
      <w:pPr>
        <w:pStyle w:val="ArticleBody"/>
        <w:jc w:val="left"/>
      </w:pPr>
      <w:r>
        <w:rPr>
          <w:rFonts w:ascii="Times New Roman" w:hAnsi="Times New Roman" w:eastAsia="Times New Roman" w:cs="Times New Roman"/>
        </w:rPr>
        <w:t>1776 Fulbaana 11, 2001 bakka bu’a; yeroo namoota dhibba afurtamii afur kuma tokko afurtamii afur chaappaan itti kaa’amu jalqabuus ni mul’isa. Innis jalqaba facaasuu roobaa boodaa ni mul’isa; kunis yeroo tajaajila kennameef bineensichaaf jawwee kennamuudha; akkuma paartiin jawwee Dimookiraataa paartii bineensaa Rippaabilikaaniin mo’amutti.</w:t>
      </w:r>
    </w:p>
    <w:p>
      <w:pPr>
        <w:pStyle w:val="ArticleBody"/>
        <w:jc w:val="left"/>
      </w:pPr>
      <w:r>
        <w:rPr>
          <w:rFonts w:ascii="Times New Roman" w:hAnsi="Times New Roman" w:eastAsia="Times New Roman" w:cs="Times New Roman"/>
        </w:rPr>
        <w:t>Yeroo seenaa sana keessatti, mallattoon gaanfa Pirootestaantii dhugaa sanaa yeroo sana keessatti raawwatama; innis yeroo Gooftaan uummata warra ari’atamtoota Israa’el jedhamanii beekaman walitti qabuu fi yeroo seera Dilbataatti akka alaabaa ol kaafamanitti harka Isaa yeroo lammaffaaf diriirsutti ta’a.</w:t>
      </w:r>
    </w:p>
    <w:p>
      <w:pPr>
        <w:pStyle w:val="ArticleBody"/>
        <w:jc w:val="left"/>
      </w:pPr>
      <w:r>
        <w:rPr>
          <w:rFonts w:ascii="Times New Roman" w:hAnsi="Times New Roman" w:eastAsia="Times New Roman" w:cs="Times New Roman"/>
        </w:rPr>
        <w:t>Adoolessa 18, 2020 irratti gaanfiin Pirootestaantii dhugaan bittinnaa’e; waggaa digdamii lama 2001 booddee immoo, Adoolessa 2023 keessatti hojii walitti qabamuu lammaffaa sagalee lafa ona keessatti iyyu tokkoon jalqabame. Walitti qabamuun inni jalqabaa bara 2001 keessatti ta’e; yeroo ergamaan Mul’ata boqonnaa kudha saddeetii magaalaan guddoon New York gadi bu’anitti gad bu’e. Gad bu’uun ergamaa sanaa jalqaba yeroo chaappessuu agarsiise; gad bu’uun Miikaa’el ergamaa mootummaa waaqaa Adoolessa 18, 2020 irratti immoo xumura yeroo chaappessuu agarsiise. Yesus, akka Alfaa fi Oomeegaa ta’een, yeroo hunda dhuma jalqabaatiin ni mul’isa; kanaafuu qaamonni raajii walitti qabamuu jalqabaa kan Fulbaana 11, 2001 irratti jalqaban, qaamota raajii walitti qabamuu lammaffaa keessatti raawwataman ni bakka bu’u.</w:t>
      </w:r>
    </w:p>
    <w:p>
      <w:pPr>
        <w:pStyle w:val="ArticleBody"/>
        <w:jc w:val="left"/>
      </w:pPr>
      <w:r>
        <w:rPr>
          <w:rFonts w:ascii="Times New Roman" w:hAnsi="Times New Roman" w:eastAsia="Times New Roman" w:cs="Times New Roman"/>
        </w:rPr>
        <w:t>Bifa sassaabatni lammaffaa keessaa fakkeenyonni ifaan mul’atan sadi jiru; isaanis seenaa yeroo mallatteessuu namoota kuma dhibba tokkoo fi afurtamii afurii xumura irra ga’u bakka bu’u. Isaanis seenaa Kiristoos, seenaa ergaawwan ergamoota jalqabaa fi lammaffaa keessaa Adoolessa 11, 1840 irraa hamma Onkoloolessa 22, 1844tti, akkasumas seenaa ergamaa sadaffaa keessaa Onkoloolessa 22, 1844 irraa hamma fincilaa 1863tti dha. Dhugaa-baatonni sadan kun bifa sassaabuu lammaffaa namoota kuma dhibba tokkoo fi afurtamii afurii irraa Adoolessa 2023 jalqabee hamma seera Dilbataa yeroo dhihoo keessatti dhufuutti hundeessu. Yoo seenaa hunda keessaa qaama addaa tokko tokko addaan baasne, ragaa gahee wayyoo sadaffaa ni argina.</w:t>
      </w:r>
    </w:p>
    <w:p>
      <w:pPr>
        <w:pStyle w:val="ArticleBody"/>
        <w:jc w:val="left"/>
      </w:pPr>
      <w:r>
        <w:rPr>
          <w:rFonts w:ascii="Times New Roman" w:hAnsi="Times New Roman" w:eastAsia="Times New Roman" w:cs="Times New Roman"/>
        </w:rPr>
        <w:t>Waxabajjii walga’ii buufata Exeter irratti Hagayya 17, 1844tti, ergaan Iyya Giddugaleessaa labsame. Labsiin sun seenaa nama dhibba afurtamaa afur kuma tokkoo fi afur keessatti labsii ergaa Iyya Giddugaleessaa bakka bu’a; sababiin isaas seenaaleen lamaan isaanii fakkeenya durboota kudhanii raawwatama turanii fi ta’u. Obboleettiin White, seeniinsi injifannoodhaan Kiristoos Yerusaalemitti godhe bara 1844 keessatti labsii Iyya Giddugaleessaa akka bakka bu’e adda baasti. Yeroo qofa Kiristoos bineensa yaabbate seeniinsa Isaa Yerusaalemitti ture; bineensi Inni yaabbates harree ture; kunis mallattoo Islaamaa dha. Yeroo walitti qabama lammaffaa bara 1844 irraa hamma 1863tti jiru keessatti, bara 1848 Obboleettiin White saboonni Awurooppaa aariitti akka kaafaman adda baasti; seenaa sana keessatti aariin sabootaa kunis doorsisa waraanni itti fufuu Islaamaan Awurooppaa irratti fidamuun raawwatame. Seenaalee sadii walitti qabama lammaffaa keessaa tokkoon tokkoon keessatti, qoodni Islaamaa iyya sadaffaa ni adda baafama.</w:t>
      </w:r>
    </w:p>
    <w:p>
      <w:pPr>
        <w:pStyle w:val="ArticleBody"/>
        <w:jc w:val="left"/>
      </w:pPr>
      <w:r>
        <w:rPr>
          <w:rFonts w:ascii="Times New Roman" w:hAnsi="Times New Roman" w:eastAsia="Times New Roman" w:cs="Times New Roman"/>
        </w:rPr>
        <w:t>Yeroon cufamuu kuma dhibbaa afurtamaa afurii fi kuma afurii Fulbaana 11, 2001 jalqabe; yeroo sanatti Islaamni wayyoo sadaffaatiin walqabatu, boombii hin eegamne tokkoon biyya ammayyaa ulfina qabeessa taate Ameerikaa irratti dhufe. Waggoota digdamii lama booda, Onkoloolessa 7, 2023, Islaamni wayyoo sadaffaatiin walqabatu biyya durii ulfina qabeessa taate irratti boombii hin eegamne fide. Seerri Dilbataa yeroo dhihootti dhufu, inni raafama guddaa Mul’ata boqonnaa kudha tokko keessatti ibsame sana ta’e, yeroo sanatti wayyoon sadaffaan ammas tasaa dhufa; akkuma duraan turetti, ammas biyya ammayyaa ulfina qabeessa taate irratti boombii hin eegamne raawwata.</w:t>
      </w:r>
    </w:p>
    <w:p>
      <w:pPr>
        <w:pStyle w:val="ArticleBody"/>
        <w:jc w:val="left"/>
      </w:pPr>
      <w:r>
        <w:rPr>
          <w:rFonts w:ascii="Times New Roman" w:hAnsi="Times New Roman" w:eastAsia="Times New Roman" w:cs="Times New Roman"/>
        </w:rPr>
        <w:t>Fincilli Israa’el kan bakka bu’e fincilliin, akka mallattoo warra Masiihii isaanii fannisanitti, akkasumas haleellaa Islaamaa balaa sadaffaa keessaa sadii kan nama dinqan mallattoo “Dhugaa” of keessaa qabu. Ergaan kuma dhibba tokkoo fi afurtamii afur cufu, kan hojii saba Waaqayyoo warra guyyaa dhumaa yeroo lammaffaaf walitti qabuu raawwatu, yeroo sochiiwwan Islaamaa balaa sadaffaa sanaa hojiirra jiran keessatti ni ta’a.</w:t>
      </w:r>
    </w:p>
    <w:p>
      <w:pPr>
        <w:pStyle w:val="ArticleBody"/>
        <w:jc w:val="left"/>
      </w:pPr>
      <w:r>
        <w:rPr>
          <w:rFonts w:ascii="Times New Roman" w:hAnsi="Times New Roman" w:eastAsia="Times New Roman" w:cs="Times New Roman"/>
        </w:rPr>
        <w:t>Yeroon raajii “walitti qabama lammaffaa” jedhamee bakka buʼe, ifatti yeroo raajii addaa taʼan kan seenaa guutuu “walitti qabama lammaffaa” ijaaran ni adda baasa. Kristoos erga duʼaa kaʼee booddee gad buʼuun Isaa, hojii Isaa kan warra fannoo irratti bittinnaaʼan walitti qabu jalqabuudhaaf mallattoo taʼa.</w:t>
      </w:r>
    </w:p>
    <w:p>
      <w:pPr>
        <w:pStyle w:val="ArticleScripture"/>
        <w:jc w:val="left"/>
      </w:pPr>
      <w:r>
        <w:rPr>
          <w:rFonts w:ascii="Nirmala UI" w:hAnsi="Nirmala UI" w:eastAsia="Nirmala UI" w:cs="Nirmala UI"/>
        </w:rPr>
        <w:t>ᱛᱤᱦᱚᱱ</w:t>
      </w:r>
      <w:r>
        <w:rPr>
          <w:rFonts w:ascii="Times New Roman" w:hAnsi="Times New Roman" w:eastAsia="Times New Roman" w:cs="Times New Roman"/>
        </w:rPr>
        <w:t xml:space="preserve"> </w:t>
      </w:r>
      <w:r>
        <w:rPr>
          <w:rFonts w:ascii="Nirmala UI" w:hAnsi="Nirmala UI" w:eastAsia="Nirmala UI" w:cs="Nirmala UI"/>
        </w:rPr>
        <w:t>ᱡᱤᱥᱩ</w:t>
      </w:r>
      <w:r>
        <w:rPr>
          <w:rFonts w:ascii="Times New Roman" w:hAnsi="Times New Roman" w:eastAsia="Times New Roman" w:cs="Times New Roman"/>
        </w:rPr>
        <w:t xml:space="preserve"> </w:t>
      </w:r>
      <w:r>
        <w:rPr>
          <w:rFonts w:ascii="Nirmala UI" w:hAnsi="Nirmala UI" w:eastAsia="Nirmala UI" w:cs="Nirmala UI"/>
        </w:rPr>
        <w:t>ᱩᱱᱠᱩᱠᱚ</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ᱢᱮᱱᱟᱠᱮᱫᱟ</w:t>
      </w:r>
      <w:r>
        <w:rPr>
          <w:rFonts w:ascii="Times New Roman" w:hAnsi="Times New Roman" w:eastAsia="Times New Roman" w:cs="Times New Roman"/>
        </w:rPr>
        <w:t xml:space="preserve">, </w:t>
      </w:r>
      <w:r>
        <w:rPr>
          <w:rFonts w:ascii="Nirmala UI" w:hAnsi="Nirmala UI" w:eastAsia="Nirmala UI" w:cs="Nirmala UI"/>
        </w:rPr>
        <w:t>ᱟᱡ</w:t>
      </w:r>
      <w:r>
        <w:rPr>
          <w:rFonts w:ascii="Times New Roman" w:hAnsi="Times New Roman" w:eastAsia="Times New Roman" w:cs="Times New Roman"/>
        </w:rPr>
        <w:t xml:space="preserve"> </w:t>
      </w:r>
      <w:r>
        <w:rPr>
          <w:rFonts w:ascii="Nirmala UI" w:hAnsi="Nirmala UI" w:eastAsia="Nirmala UI" w:cs="Nirmala UI"/>
        </w:rPr>
        <w:t>ᱱᱚᱶᱟ</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ᱟᱢ</w:t>
      </w:r>
      <w:r>
        <w:rPr>
          <w:rFonts w:ascii="Times New Roman" w:hAnsi="Times New Roman" w:eastAsia="Times New Roman" w:cs="Times New Roman"/>
        </w:rPr>
        <w:t xml:space="preserve"> </w:t>
      </w:r>
      <w:r>
        <w:rPr>
          <w:rFonts w:ascii="Nirmala UI" w:hAnsi="Nirmala UI" w:eastAsia="Nirmala UI" w:cs="Nirmala UI"/>
        </w:rPr>
        <w:t>ᱥᱚᱵᱽᱵᱮ</w:t>
      </w:r>
      <w:r>
        <w:rPr>
          <w:rFonts w:ascii="Times New Roman" w:hAnsi="Times New Roman" w:eastAsia="Times New Roman" w:cs="Times New Roman"/>
        </w:rPr>
        <w:t xml:space="preserve"> </w:t>
      </w:r>
      <w:r>
        <w:rPr>
          <w:rFonts w:ascii="Nirmala UI" w:hAnsi="Nirmala UI" w:eastAsia="Nirmala UI" w:cs="Nirmala UI"/>
        </w:rPr>
        <w:t>ᱟᱹᱧ</w:t>
      </w:r>
      <w:r>
        <w:rPr>
          <w:rFonts w:ascii="Times New Roman" w:hAnsi="Times New Roman" w:eastAsia="Times New Roman" w:cs="Times New Roman"/>
        </w:rPr>
        <w:t xml:space="preserve"> </w:t>
      </w:r>
      <w:r>
        <w:rPr>
          <w:rFonts w:ascii="Nirmala UI" w:hAnsi="Nirmala UI" w:eastAsia="Nirmala UI" w:cs="Nirmala UI"/>
        </w:rPr>
        <w:t>ᱠᱷᱟᱛᱤᱨ</w:t>
      </w:r>
      <w:r>
        <w:rPr>
          <w:rFonts w:ascii="Times New Roman" w:hAnsi="Times New Roman" w:eastAsia="Times New Roman" w:cs="Times New Roman"/>
        </w:rPr>
        <w:t xml:space="preserve"> </w:t>
      </w:r>
      <w:r>
        <w:rPr>
          <w:rFonts w:ascii="Nirmala UI" w:hAnsi="Nirmala UI" w:eastAsia="Nirmala UI" w:cs="Nirmala UI"/>
        </w:rPr>
        <w:t>ᱛᱮ</w:t>
      </w:r>
      <w:r>
        <w:rPr>
          <w:rFonts w:ascii="Times New Roman" w:hAnsi="Times New Roman" w:eastAsia="Times New Roman" w:cs="Times New Roman"/>
        </w:rPr>
        <w:t xml:space="preserve"> </w:t>
      </w:r>
      <w:r>
        <w:rPr>
          <w:rFonts w:ascii="Nirmala UI" w:hAnsi="Nirmala UI" w:eastAsia="Nirmala UI" w:cs="Nirmala UI"/>
        </w:rPr>
        <w:t>ᱥᱠᱟᱱᱫᱟᱞᱤᱡ</w:t>
      </w:r>
      <w:r>
        <w:rPr>
          <w:rFonts w:ascii="Times New Roman" w:hAnsi="Times New Roman" w:eastAsia="Times New Roman" w:cs="Times New Roman"/>
        </w:rPr>
        <w:t xml:space="preserve"> </w:t>
      </w:r>
      <w:r>
        <w:rPr>
          <w:rFonts w:ascii="Nirmala UI" w:hAnsi="Nirmala UI" w:eastAsia="Nirmala UI" w:cs="Nirmala UI"/>
        </w:rPr>
        <w:t>ᱚᱠᱟᱭᱟ</w:t>
      </w:r>
      <w:r>
        <w:rPr>
          <w:rFonts w:ascii="Times New Roman" w:hAnsi="Times New Roman" w:eastAsia="Times New Roman" w:cs="Times New Roman"/>
        </w:rPr>
        <w:t xml:space="preserve">; </w:t>
      </w:r>
      <w:r>
        <w:rPr>
          <w:rFonts w:ascii="Nirmala UI" w:hAnsi="Nirmala UI" w:eastAsia="Nirmala UI" w:cs="Nirmala UI"/>
        </w:rPr>
        <w:t>ᱠᱟᱛᱮ</w:t>
      </w:r>
      <w:r>
        <w:rPr>
          <w:rFonts w:ascii="Times New Roman" w:hAnsi="Times New Roman" w:eastAsia="Times New Roman" w:cs="Times New Roman"/>
        </w:rPr>
        <w:t xml:space="preserve"> </w:t>
      </w:r>
      <w:r>
        <w:rPr>
          <w:rFonts w:ascii="Nirmala UI" w:hAnsi="Nirmala UI" w:eastAsia="Nirmala UI" w:cs="Nirmala UI"/>
        </w:rPr>
        <w:t>ᱚᱞ</w:t>
      </w:r>
      <w:r>
        <w:rPr>
          <w:rFonts w:ascii="Times New Roman" w:hAnsi="Times New Roman" w:eastAsia="Times New Roman" w:cs="Times New Roman"/>
        </w:rPr>
        <w:t xml:space="preserve"> </w:t>
      </w:r>
      <w:r>
        <w:rPr>
          <w:rFonts w:ascii="Nirmala UI" w:hAnsi="Nirmala UI" w:eastAsia="Nirmala UI" w:cs="Nirmala UI"/>
        </w:rPr>
        <w:t>ᱟᱠᱟᱱᱟ</w:t>
      </w:r>
      <w:r>
        <w:rPr>
          <w:rFonts w:ascii="Times New Roman" w:hAnsi="Times New Roman" w:eastAsia="Times New Roman" w:cs="Times New Roman"/>
        </w:rPr>
        <w:t xml:space="preserve">, </w:t>
      </w:r>
      <w:r>
        <w:rPr>
          <w:rFonts w:ascii="Nirmala UI" w:hAnsi="Nirmala UI" w:eastAsia="Nirmala UI" w:cs="Nirmala UI"/>
        </w:rPr>
        <w:t>ᱤᱧ</w:t>
      </w:r>
      <w:r>
        <w:rPr>
          <w:rFonts w:ascii="Times New Roman" w:hAnsi="Times New Roman" w:eastAsia="Times New Roman" w:cs="Times New Roman"/>
        </w:rPr>
        <w:t xml:space="preserve"> </w:t>
      </w:r>
      <w:r>
        <w:rPr>
          <w:rFonts w:ascii="Nirmala UI" w:hAnsi="Nirmala UI" w:eastAsia="Nirmala UI" w:cs="Nirmala UI"/>
        </w:rPr>
        <w:t>ᱜᱚᱨᱮᱛ</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ᱢᱟᱹᱧᱡᱷᱤ</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ᱫᱟᱞᱟᱜᱼᱟᱹ</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ᱥᱟᱶᱞᱮ</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ᱢᱮᱨᱚᱢ</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ᱪᱷᱤᱱᱫᱨᱟᱹ</w:t>
      </w:r>
      <w:r>
        <w:rPr>
          <w:rFonts w:ascii="Times New Roman" w:hAnsi="Times New Roman" w:eastAsia="Times New Roman" w:cs="Times New Roman"/>
        </w:rPr>
        <w:t xml:space="preserve"> </w:t>
      </w:r>
      <w:r>
        <w:rPr>
          <w:rFonts w:ascii="Nirmala UI" w:hAnsi="Nirmala UI" w:eastAsia="Nirmala UI" w:cs="Nirmala UI"/>
        </w:rPr>
        <w:t>ᱚᱠᱚᱭᱟ᱾</w:t>
      </w:r>
      <w:r>
        <w:rPr>
          <w:rFonts w:ascii="Times New Roman" w:hAnsi="Times New Roman" w:eastAsia="Times New Roman" w:cs="Times New Roman"/>
        </w:rPr>
        <w:t xml:space="preserve"> </w:t>
      </w:r>
      <w:r>
        <w:rPr>
          <w:rFonts w:ascii="Nirmala UI" w:hAnsi="Nirmala UI" w:eastAsia="Nirmala UI" w:cs="Nirmala UI"/>
        </w:rPr>
        <w:t>ᱢᱟᱛᱤ</w:t>
      </w:r>
      <w:r>
        <w:rPr>
          <w:rFonts w:ascii="Times New Roman" w:hAnsi="Times New Roman" w:eastAsia="Times New Roman" w:cs="Times New Roman"/>
        </w:rPr>
        <w:t xml:space="preserve"> 26:31</w:t>
      </w:r>
      <w:r>
        <w:rPr>
          <w:rFonts w:ascii="Leelawadee UI" w:hAnsi="Leelawadee UI" w:eastAsia="Leelawadee UI" w:cs="Leelawadee UI"/>
        </w:rPr>
        <w:t>។</w:t>
      </w:r>
    </w:p>
    <w:p>
      <w:pPr>
        <w:pStyle w:val="ArticleBody"/>
        <w:jc w:val="left"/>
      </w:pPr>
      <w:r>
        <w:rPr>
          <w:rFonts w:ascii="Times New Roman" w:hAnsi="Times New Roman" w:eastAsia="Times New Roman" w:cs="Times New Roman"/>
        </w:rPr>
        <w:t>Guyyoota saddan keessatti awwaala keessa erga turee booddee, Kiristoos gara bartoototaatti gad buʼee, yeroo guyyaa afurtamaa barsiisa dhuunfaa jalqabe; kana boodas, guyyaa kudhan tokkummaa fi kadhannaa keessatti turuun, dhangalaʼuu Hafuura Qulqulluu safaramuu hin dandeenye guyyaa Phenxeqostee irratti dhufuuf dursee hordofe.</w:t>
      </w:r>
    </w:p>
    <w:p>
      <w:pPr>
        <w:pStyle w:val="ArticleScripture"/>
        <w:jc w:val="left"/>
      </w:pPr>
      <w:r>
        <w:rPr>
          <w:rFonts w:ascii="Times New Roman" w:hAnsi="Times New Roman" w:eastAsia="Times New Roman" w:cs="Times New Roman"/>
        </w:rPr>
        <w:t>Mo puratan grantha, he Thiophilus, Yesu jaha karibaku o shiksha debaku arambha kale, se sabu bishayare mu rachana karithili, se dina parjyanta yehidina se uparaku neya gala, ebam se Pavitra Atmanka dwara nijara bachhita preritamankun ajna deithile; semananka nikatare madhya se nijara duhkha-bhoga pare aneka abhranta praman dwara nijaku jibita boli prakasha kale, chalisha dina dhari semananku darshana dei ebam Ishwaranka rajya-sambandhiya katha kahuthile; ebam semananka saha ekatra heithiba bele semananku ajna dele je semane Jerusalem chhadi na jaantu, kintu Pitar pratijnara apekhya karantu, yaha bisayare se kahile, tomemane mo tharu shunichha. Karana Yohana nischaya pani re baptisma deithile; kintu alpa dina madhyare tomemane Pavitra Atmare baptisma paiba. Ataeva semane ekatra heithiba bele tahanku pacharile, He Prabhu, e samayare ki apana punarbar Israelaku rajya pherai debeki? Se semananku kahile, je samaya o avasara Pita nijara adhikarare sthira karichhanti, taha janiba tomemanka karya nuhen. Kintu Pavitra Atma tomemanka upare asile tomemane shakti paiba; ebam Jerusalemre, samagra Yehudiare, Samariare, ebam pruthibira anta parjyanta tomemane mora sakshi heba. Se ehi sabu katha kahisara pare, semane dekhu thiba samayare se uparaku neya gale; ebam eka megha tahanku semananka drushtiru achchhadita kala.... Pentikostara dina purna hele, semane samaste eka man o eka sthanare ekatra thile. Ebam hathat swargaru eka prachanda begaban pabanara shabda-sadrusha dhwani hela, ebam semane basithiba samagra ghara tahare purna heigala. Prerita 1:1–9, 2:1, 2.</w:t>
      </w:r>
    </w:p>
    <w:p>
      <w:pPr>
        <w:pStyle w:val="ArticleBody"/>
        <w:jc w:val="left"/>
      </w:pPr>
      <w:r>
        <w:rPr>
          <w:rFonts w:ascii="Nirmala UI" w:hAnsi="Nirmala UI" w:eastAsia="Nirmala UI" w:cs="Nirmala UI"/>
        </w:rPr>
        <w:t>ଦଶ</w:t>
      </w:r>
      <w:r>
        <w:rPr>
          <w:rFonts w:ascii="Times New Roman" w:hAnsi="Times New Roman" w:eastAsia="Times New Roman" w:cs="Times New Roman"/>
        </w:rPr>
        <w:t xml:space="preserve"> </w:t>
      </w:r>
      <w:r>
        <w:rPr>
          <w:rFonts w:ascii="Nirmala UI" w:hAnsi="Nirmala UI" w:eastAsia="Nirmala UI" w:cs="Nirmala UI"/>
        </w:rPr>
        <w:t>ଦିନ</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ପିତାଙ୍କର</w:t>
      </w:r>
      <w:r>
        <w:rPr>
          <w:rFonts w:ascii="Times New Roman" w:hAnsi="Times New Roman" w:eastAsia="Times New Roman" w:cs="Times New Roman"/>
        </w:rPr>
        <w:t xml:space="preserve"> </w:t>
      </w:r>
      <w:r>
        <w:rPr>
          <w:rFonts w:ascii="Nirmala UI" w:hAnsi="Nirmala UI" w:eastAsia="Nirmala UI" w:cs="Nirmala UI"/>
        </w:rPr>
        <w:t>ପ୍ରତିଜ୍ଞା</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ଶିଷ୍ୟମାନେ</w:t>
      </w:r>
      <w:r>
        <w:rPr>
          <w:rFonts w:ascii="Times New Roman" w:hAnsi="Times New Roman" w:eastAsia="Times New Roman" w:cs="Times New Roman"/>
        </w:rPr>
        <w:t xml:space="preserve"> “</w:t>
      </w:r>
      <w:r>
        <w:rPr>
          <w:rFonts w:ascii="Nirmala UI" w:hAnsi="Nirmala UI" w:eastAsia="Nirmala UI" w:cs="Nirmala UI"/>
        </w:rPr>
        <w:t>ଅପେକ୍ଷା</w:t>
      </w:r>
      <w:r>
        <w:rPr>
          <w:rFonts w:ascii="Times New Roman" w:hAnsi="Times New Roman" w:eastAsia="Times New Roman" w:cs="Times New Roman"/>
        </w:rPr>
        <w:t xml:space="preserve"> </w:t>
      </w:r>
      <w:r>
        <w:rPr>
          <w:rFonts w:ascii="Nirmala UI" w:hAnsi="Nirmala UI" w:eastAsia="Nirmala UI" w:cs="Nirmala UI"/>
        </w:rPr>
        <w:t>କରିବାକୁ</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ସମୟ</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ଚାଳିଶି</w:t>
      </w:r>
      <w:r>
        <w:rPr>
          <w:rFonts w:ascii="Times New Roman" w:hAnsi="Times New Roman" w:eastAsia="Times New Roman" w:cs="Times New Roman"/>
        </w:rPr>
        <w:t xml:space="preserve"> </w:t>
      </w:r>
      <w:r>
        <w:rPr>
          <w:rFonts w:ascii="Nirmala UI" w:hAnsi="Nirmala UI" w:eastAsia="Nirmala UI" w:cs="Nirmala UI"/>
        </w:rPr>
        <w:t>ଦିନ</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ଖ୍ରୀଷ୍ଟ</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ଶିଷ୍ୟମାନଙ୍କୁ</w:t>
      </w:r>
      <w:r>
        <w:rPr>
          <w:rFonts w:ascii="Times New Roman" w:hAnsi="Times New Roman" w:eastAsia="Times New Roman" w:cs="Times New Roman"/>
        </w:rPr>
        <w:t xml:space="preserve"> </w:t>
      </w:r>
      <w:r>
        <w:rPr>
          <w:rFonts w:ascii="Nirmala UI" w:hAnsi="Nirmala UI" w:eastAsia="Nirmala UI" w:cs="Nirmala UI"/>
        </w:rPr>
        <w:t>ଦ୍ୱିତୀୟଥର</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ସମାଗତ</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ଯେରୁଶାଲେମରେ</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ଅପେକ୍ଷାର</w:t>
      </w:r>
      <w:r>
        <w:rPr>
          <w:rFonts w:ascii="Times New Roman" w:hAnsi="Times New Roman" w:eastAsia="Times New Roman" w:cs="Times New Roman"/>
        </w:rPr>
        <w:t xml:space="preserve"> </w:t>
      </w:r>
      <w:r>
        <w:rPr>
          <w:rFonts w:ascii="Nirmala UI" w:hAnsi="Nirmala UI" w:eastAsia="Nirmala UI" w:cs="Nirmala UI"/>
        </w:rPr>
        <w:t>ଅବଧି</w:t>
      </w:r>
      <w:r>
        <w:rPr>
          <w:rFonts w:ascii="Times New Roman" w:hAnsi="Times New Roman" w:eastAsia="Times New Roman" w:cs="Times New Roman"/>
        </w:rPr>
        <w:t xml:space="preserve">, </w:t>
      </w:r>
      <w:r>
        <w:rPr>
          <w:rFonts w:ascii="Nirmala UI" w:hAnsi="Nirmala UI" w:eastAsia="Nirmala UI" w:cs="Nirmala UI"/>
        </w:rPr>
        <w:t>ମାଥିଉ</w:t>
      </w:r>
      <w:r>
        <w:rPr>
          <w:rFonts w:ascii="Times New Roman" w:hAnsi="Times New Roman" w:eastAsia="Times New Roman" w:cs="Times New Roman"/>
        </w:rPr>
        <w:t xml:space="preserve"> </w:t>
      </w:r>
      <w:r>
        <w:rPr>
          <w:rFonts w:ascii="Nirmala UI" w:hAnsi="Nirmala UI" w:eastAsia="Nirmala UI" w:cs="Nirmala UI"/>
        </w:rPr>
        <w:t>ପଚିଶ</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ହବକ୍କୂକ</w:t>
      </w:r>
      <w:r>
        <w:rPr>
          <w:rFonts w:ascii="Times New Roman" w:hAnsi="Times New Roman" w:eastAsia="Times New Roman" w:cs="Times New Roman"/>
        </w:rPr>
        <w:t xml:space="preserve"> </w:t>
      </w:r>
      <w:r>
        <w:rPr>
          <w:rFonts w:ascii="Nirmala UI" w:hAnsi="Nirmala UI" w:eastAsia="Nirmala UI" w:cs="Nirmala UI"/>
        </w:rPr>
        <w:t>ଦୁଇର</w:t>
      </w:r>
      <w:r>
        <w:rPr>
          <w:rFonts w:ascii="Times New Roman" w:hAnsi="Times New Roman" w:eastAsia="Times New Roman" w:cs="Times New Roman"/>
        </w:rPr>
        <w:t xml:space="preserve"> </w:t>
      </w:r>
      <w:r>
        <w:rPr>
          <w:rFonts w:ascii="Nirmala UI" w:hAnsi="Nirmala UI" w:eastAsia="Nirmala UI" w:cs="Nirmala UI"/>
        </w:rPr>
        <w:t>ବିଳମ୍ବର</w:t>
      </w:r>
      <w:r>
        <w:rPr>
          <w:rFonts w:ascii="Times New Roman" w:hAnsi="Times New Roman" w:eastAsia="Times New Roman" w:cs="Times New Roman"/>
        </w:rPr>
        <w:t xml:space="preserve"> </w:t>
      </w:r>
      <w:r>
        <w:rPr>
          <w:rFonts w:ascii="Nirmala UI" w:hAnsi="Nirmala UI" w:eastAsia="Nirmala UI" w:cs="Nirmala UI"/>
        </w:rPr>
        <w:t>ସମୟସମୂହ</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ସମନ୍ୱୟରେ</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ବିଳମ୍ବର</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ପ୍ରତୀକ</w:t>
      </w:r>
      <w:r>
        <w:rPr>
          <w:rFonts w:ascii="Times New Roman" w:hAnsi="Times New Roman" w:eastAsia="Times New Roman" w:cs="Times New Roman"/>
        </w:rPr>
        <w:t xml:space="preserve"> </w:t>
      </w:r>
      <w:r>
        <w:rPr>
          <w:rFonts w:ascii="Nirmala UI" w:hAnsi="Nirmala UI" w:eastAsia="Nirmala UI" w:cs="Nirmala UI"/>
        </w:rPr>
        <w:t>ଅଟେ।</w:t>
      </w:r>
      <w:r>
        <w:rPr>
          <w:rFonts w:ascii="Times New Roman" w:hAnsi="Times New Roman" w:eastAsia="Times New Roman" w:cs="Times New Roman"/>
        </w:rPr>
        <w:t xml:space="preserve"> </w:t>
      </w:r>
      <w:r>
        <w:rPr>
          <w:rFonts w:ascii="Nirmala UI" w:hAnsi="Nirmala UI" w:eastAsia="Nirmala UI" w:cs="Nirmala UI"/>
        </w:rPr>
        <w:t>ସମଗ୍ର</w:t>
      </w:r>
      <w:r>
        <w:rPr>
          <w:rFonts w:ascii="Times New Roman" w:hAnsi="Times New Roman" w:eastAsia="Times New Roman" w:cs="Times New Roman"/>
        </w:rPr>
        <w:t xml:space="preserve"> </w:t>
      </w:r>
      <w:r>
        <w:rPr>
          <w:rFonts w:ascii="Nirmala UI" w:hAnsi="Nirmala UI" w:eastAsia="Nirmala UI" w:cs="Nirmala UI"/>
        </w:rPr>
        <w:t>ଅବଧିଟିକୁ</w:t>
      </w:r>
      <w:r>
        <w:rPr>
          <w:rFonts w:ascii="Times New Roman" w:hAnsi="Times New Roman" w:eastAsia="Times New Roman" w:cs="Times New Roman"/>
        </w:rPr>
        <w:t xml:space="preserve"> </w:t>
      </w:r>
      <w:r>
        <w:rPr>
          <w:rFonts w:ascii="Nirmala UI" w:hAnsi="Nirmala UI" w:eastAsia="Nirmala UI" w:cs="Nirmala UI"/>
        </w:rPr>
        <w:t>ଖ୍ରୀଷ୍ଟ</w:t>
      </w:r>
      <w:r>
        <w:rPr>
          <w:rFonts w:ascii="Times New Roman" w:hAnsi="Times New Roman" w:eastAsia="Times New Roman" w:cs="Times New Roman"/>
        </w:rPr>
        <w:t xml:space="preserve"> </w:t>
      </w:r>
      <w:r>
        <w:rPr>
          <w:rFonts w:ascii="Nirmala UI" w:hAnsi="Nirmala UI" w:eastAsia="Nirmala UI" w:cs="Nirmala UI"/>
        </w:rPr>
        <w:t>ଏହିଭଳି</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କରିଛନ୍ତି</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ଏଲିୟାହଙ୍କ</w:t>
      </w:r>
      <w:r>
        <w:rPr>
          <w:rFonts w:ascii="Times New Roman" w:hAnsi="Times New Roman" w:eastAsia="Times New Roman" w:cs="Times New Roman"/>
        </w:rPr>
        <w:t xml:space="preserve"> </w:t>
      </w:r>
      <w:r>
        <w:rPr>
          <w:rFonts w:ascii="Nirmala UI" w:hAnsi="Nirmala UI" w:eastAsia="Nirmala UI" w:cs="Nirmala UI"/>
        </w:rPr>
        <w:t>କାର୍ଯ୍ୟରୁ</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ହୋଇଥିଲା</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ଯୋହନ</w:t>
      </w:r>
      <w:r>
        <w:rPr>
          <w:rFonts w:ascii="Times New Roman" w:hAnsi="Times New Roman" w:eastAsia="Times New Roman" w:cs="Times New Roman"/>
        </w:rPr>
        <w:t xml:space="preserve"> </w:t>
      </w:r>
      <w:r>
        <w:rPr>
          <w:rFonts w:ascii="Nirmala UI" w:hAnsi="Nirmala UI" w:eastAsia="Nirmala UI" w:cs="Nirmala UI"/>
        </w:rPr>
        <w:t>ବପ୍ତିସ୍ମା</w:t>
      </w:r>
      <w:r>
        <w:rPr>
          <w:rFonts w:ascii="Times New Roman" w:hAnsi="Times New Roman" w:eastAsia="Times New Roman" w:cs="Times New Roman"/>
        </w:rPr>
        <w:t xml:space="preserve"> </w:t>
      </w:r>
      <w:r>
        <w:rPr>
          <w:rFonts w:ascii="Nirmala UI" w:hAnsi="Nirmala UI" w:eastAsia="Nirmala UI" w:cs="Nirmala UI"/>
        </w:rPr>
        <w:t>ଦେଉଥିଲେ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ସମଗ୍ର</w:t>
      </w:r>
      <w:r>
        <w:rPr>
          <w:rFonts w:ascii="Times New Roman" w:hAnsi="Times New Roman" w:eastAsia="Times New Roman" w:cs="Times New Roman"/>
        </w:rPr>
        <w:t xml:space="preserve"> </w:t>
      </w:r>
      <w:r>
        <w:rPr>
          <w:rFonts w:ascii="Nirmala UI" w:hAnsi="Nirmala UI" w:eastAsia="Nirmala UI" w:cs="Nirmala UI"/>
        </w:rPr>
        <w:t>ଅବଧି</w:t>
      </w:r>
      <w:r>
        <w:rPr>
          <w:rFonts w:ascii="Times New Roman" w:hAnsi="Times New Roman" w:eastAsia="Times New Roman" w:cs="Times New Roman"/>
        </w:rPr>
        <w:t xml:space="preserve"> </w:t>
      </w:r>
      <w:r>
        <w:rPr>
          <w:rFonts w:ascii="Nirmala UI" w:hAnsi="Nirmala UI" w:eastAsia="Nirmala UI" w:cs="Nirmala UI"/>
        </w:rPr>
        <w:t>ପେନ୍ତେକଷ୍ଟ</w:t>
      </w:r>
      <w:r>
        <w:rPr>
          <w:rFonts w:ascii="Times New Roman" w:hAnsi="Times New Roman" w:eastAsia="Times New Roman" w:cs="Times New Roman"/>
        </w:rPr>
        <w:t xml:space="preserve"> </w:t>
      </w:r>
      <w:r>
        <w:rPr>
          <w:rFonts w:ascii="Nirmala UI" w:hAnsi="Nirmala UI" w:eastAsia="Nirmala UI" w:cs="Nirmala UI"/>
        </w:rPr>
        <w:t>ଦିନରେ</w:t>
      </w:r>
      <w:r>
        <w:rPr>
          <w:rFonts w:ascii="Times New Roman" w:hAnsi="Times New Roman" w:eastAsia="Times New Roman" w:cs="Times New Roman"/>
        </w:rPr>
        <w:t xml:space="preserve"> </w:t>
      </w:r>
      <w:r>
        <w:rPr>
          <w:rFonts w:ascii="Nirmala UI" w:hAnsi="Nirmala UI" w:eastAsia="Nirmala UI" w:cs="Nirmala UI"/>
        </w:rPr>
        <w:t>ପବିତ୍ର</w:t>
      </w:r>
      <w:r>
        <w:rPr>
          <w:rFonts w:ascii="Times New Roman" w:hAnsi="Times New Roman" w:eastAsia="Times New Roman" w:cs="Times New Roman"/>
        </w:rPr>
        <w:t xml:space="preserve"> </w:t>
      </w:r>
      <w:r>
        <w:rPr>
          <w:rFonts w:ascii="Nirmala UI" w:hAnsi="Nirmala UI" w:eastAsia="Nirmala UI" w:cs="Nirmala UI"/>
        </w:rPr>
        <w:t>ଆତ୍ମାଙ୍କର</w:t>
      </w:r>
      <w:r>
        <w:rPr>
          <w:rFonts w:ascii="Times New Roman" w:hAnsi="Times New Roman" w:eastAsia="Times New Roman" w:cs="Times New Roman"/>
        </w:rPr>
        <w:t xml:space="preserve"> </w:t>
      </w:r>
      <w:r>
        <w:rPr>
          <w:rFonts w:ascii="Nirmala UI" w:hAnsi="Nirmala UI" w:eastAsia="Nirmala UI" w:cs="Nirmala UI"/>
        </w:rPr>
        <w:t>ବପ୍ତିସ୍ମା</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ସମାପ୍ତ</w:t>
      </w:r>
      <w:r>
        <w:rPr>
          <w:rFonts w:ascii="Times New Roman" w:hAnsi="Times New Roman" w:eastAsia="Times New Roman" w:cs="Times New Roman"/>
        </w:rPr>
        <w:t xml:space="preserve"> </w:t>
      </w:r>
      <w:r>
        <w:rPr>
          <w:rFonts w:ascii="Nirmala UI" w:hAnsi="Nirmala UI" w:eastAsia="Nirmala UI" w:cs="Nirmala UI"/>
        </w:rPr>
        <w:t>ହୋଇଥିଲା।</w:t>
      </w:r>
      <w:r>
        <w:rPr>
          <w:rFonts w:ascii="Times New Roman" w:hAnsi="Times New Roman" w:eastAsia="Times New Roman" w:cs="Times New Roman"/>
        </w:rPr>
        <w:t xml:space="preserve"> </w:t>
      </w:r>
      <w:r>
        <w:rPr>
          <w:rFonts w:ascii="Nirmala UI" w:hAnsi="Nirmala UI" w:eastAsia="Nirmala UI" w:cs="Nirmala UI"/>
        </w:rPr>
        <w:t>ବପ୍ତିସ୍ମା</w:t>
      </w:r>
      <w:r>
        <w:rPr>
          <w:rFonts w:ascii="Times New Roman" w:hAnsi="Times New Roman" w:eastAsia="Times New Roman" w:cs="Times New Roman"/>
        </w:rPr>
        <w:t xml:space="preserve"> </w:t>
      </w:r>
      <w:r>
        <w:rPr>
          <w:rFonts w:ascii="Nirmala UI" w:hAnsi="Nirmala UI" w:eastAsia="Nirmala UI" w:cs="Nirmala UI"/>
        </w:rPr>
        <w:t>ମୃତ୍ୟୁ</w:t>
      </w:r>
      <w:r>
        <w:rPr>
          <w:rFonts w:ascii="Times New Roman" w:hAnsi="Times New Roman" w:eastAsia="Times New Roman" w:cs="Times New Roman"/>
        </w:rPr>
        <w:t xml:space="preserve">, </w:t>
      </w:r>
      <w:r>
        <w:rPr>
          <w:rFonts w:ascii="Nirmala UI" w:hAnsi="Nirmala UI" w:eastAsia="Nirmala UI" w:cs="Nirmala UI"/>
        </w:rPr>
        <w:t>ସମାଧି</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ପୁନରୁତ୍ଥାନର</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ପ୍ରତୀକ</w:t>
      </w:r>
      <w:r>
        <w:rPr>
          <w:rFonts w:ascii="Times New Roman" w:hAnsi="Times New Roman" w:eastAsia="Times New Roman" w:cs="Times New Roman"/>
        </w:rPr>
        <w:t xml:space="preserve">; </w:t>
      </w:r>
      <w:r>
        <w:rPr>
          <w:rFonts w:ascii="Nirmala UI" w:hAnsi="Nirmala UI" w:eastAsia="Nirmala UI" w:cs="Nirmala UI"/>
        </w:rPr>
        <w:t>ତେଣୁ</w:t>
      </w:r>
      <w:r>
        <w:rPr>
          <w:rFonts w:ascii="Times New Roman" w:hAnsi="Times New Roman" w:eastAsia="Times New Roman" w:cs="Times New Roman"/>
        </w:rPr>
        <w:t xml:space="preserve"> </w:t>
      </w:r>
      <w:r>
        <w:rPr>
          <w:rFonts w:ascii="Nirmala UI" w:hAnsi="Nirmala UI" w:eastAsia="Nirmala UI" w:cs="Nirmala UI"/>
        </w:rPr>
        <w:t>ସମଗ୍ର</w:t>
      </w:r>
      <w:r>
        <w:rPr>
          <w:rFonts w:ascii="Times New Roman" w:hAnsi="Times New Roman" w:eastAsia="Times New Roman" w:cs="Times New Roman"/>
        </w:rPr>
        <w:t xml:space="preserve"> </w:t>
      </w:r>
      <w:r>
        <w:rPr>
          <w:rFonts w:ascii="Nirmala UI" w:hAnsi="Nirmala UI" w:eastAsia="Nirmala UI" w:cs="Nirmala UI"/>
        </w:rPr>
        <w:t>ଅବଧିର</w:t>
      </w:r>
      <w:r>
        <w:rPr>
          <w:rFonts w:ascii="Times New Roman" w:hAnsi="Times New Roman" w:eastAsia="Times New Roman" w:cs="Times New Roman"/>
        </w:rPr>
        <w:t xml:space="preserve"> </w:t>
      </w:r>
      <w:r>
        <w:rPr>
          <w:rFonts w:ascii="Nirmala UI" w:hAnsi="Nirmala UI" w:eastAsia="Nirmala UI" w:cs="Nirmala UI"/>
        </w:rPr>
        <w:t>ମଧ୍ୟସ୍ଥ</w:t>
      </w:r>
      <w:r>
        <w:rPr>
          <w:rFonts w:ascii="Times New Roman" w:hAnsi="Times New Roman" w:eastAsia="Times New Roman" w:cs="Times New Roman"/>
        </w:rPr>
        <w:t xml:space="preserve"> </w:t>
      </w:r>
      <w:r>
        <w:rPr>
          <w:rFonts w:ascii="Nirmala UI" w:hAnsi="Nirmala UI" w:eastAsia="Nirmala UI" w:cs="Nirmala UI"/>
        </w:rPr>
        <w:t>ଚିହ୍ନ</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କ୍ରୁଶ</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ସମଗ୍ର</w:t>
      </w:r>
      <w:r>
        <w:rPr>
          <w:rFonts w:ascii="Times New Roman" w:hAnsi="Times New Roman" w:eastAsia="Times New Roman" w:cs="Times New Roman"/>
        </w:rPr>
        <w:t xml:space="preserve"> </w:t>
      </w:r>
      <w:r>
        <w:rPr>
          <w:rFonts w:ascii="Nirmala UI" w:hAnsi="Nirmala UI" w:eastAsia="Nirmala UI" w:cs="Nirmala UI"/>
        </w:rPr>
        <w:t>ଅବଧି</w:t>
      </w:r>
      <w:r>
        <w:rPr>
          <w:rFonts w:ascii="Times New Roman" w:hAnsi="Times New Roman" w:eastAsia="Times New Roman" w:cs="Times New Roman"/>
        </w:rPr>
        <w:t xml:space="preserve"> “</w:t>
      </w:r>
      <w:r>
        <w:rPr>
          <w:rFonts w:ascii="Nirmala UI" w:hAnsi="Nirmala UI" w:eastAsia="Nirmala UI" w:cs="Nirmala UI"/>
        </w:rPr>
        <w:t>ସତ୍ୟ</w:t>
      </w:r>
      <w:r>
        <w:rPr>
          <w:rFonts w:ascii="Times New Roman" w:hAnsi="Times New Roman" w:eastAsia="Times New Roman" w:cs="Times New Roman"/>
        </w:rPr>
        <w:t>”</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ଚିହ୍ନ</w:t>
      </w:r>
      <w:r>
        <w:rPr>
          <w:rFonts w:ascii="Times New Roman" w:hAnsi="Times New Roman" w:eastAsia="Times New Roman" w:cs="Times New Roman"/>
        </w:rPr>
        <w:t xml:space="preserve"> </w:t>
      </w:r>
      <w:r>
        <w:rPr>
          <w:rFonts w:ascii="Nirmala UI" w:hAnsi="Nirmala UI" w:eastAsia="Nirmala UI" w:cs="Nirmala UI"/>
        </w:rPr>
        <w:t>ବହନ</w:t>
      </w:r>
      <w:r>
        <w:rPr>
          <w:rFonts w:ascii="Times New Roman" w:hAnsi="Times New Roman" w:eastAsia="Times New Roman" w:cs="Times New Roman"/>
        </w:rPr>
        <w:t xml:space="preserve"> </w:t>
      </w:r>
      <w:r>
        <w:rPr>
          <w:rFonts w:ascii="Nirmala UI" w:hAnsi="Nirmala UI" w:eastAsia="Nirmala UI" w:cs="Nirmala UI"/>
        </w:rPr>
        <w:t>କରେ।</w:t>
      </w:r>
    </w:p>
    <w:p>
      <w:pPr>
        <w:pStyle w:val="ArticleBody"/>
        <w:jc w:val="left"/>
      </w:pPr>
      <w:r>
        <w:rPr>
          <w:rFonts w:ascii="Times New Roman" w:hAnsi="Times New Roman" w:eastAsia="Times New Roman" w:cs="Times New Roman"/>
        </w:rPr>
        <w:t>Yeroon inni guutuun cuuphaa Kiristoos Yohaannisiin cuuphamee, yeroo Hafuuri Qulqulluun bifa gugee fakkaatuun bu’e sanaan jalqaba. Achiis hojii bartoota mana qulqullummaa Kiristaanaa hundee ta’anii dhaabbatan walitti qabuu jalqabame. Dhuma yeroo sanaatti Kiristoos yeroo lammaffaaf bartoota Isaa walitti qaba; yeroo walitti qabama lammaffaa immoo irra-deebiin yeroon walitti qabama jalqabaa ti; sababni isaas Kiristoos dhuma wantaa tokkoo jalqaba isaatiin ibsa.</w:t>
      </w:r>
    </w:p>
    <w:p>
      <w:pPr>
        <w:pStyle w:val="ArticleBody"/>
        <w:jc w:val="left"/>
      </w:pPr>
      <w:r>
        <w:rPr>
          <w:rFonts w:ascii="Times New Roman" w:hAnsi="Times New Roman" w:eastAsia="Times New Roman" w:cs="Times New Roman"/>
        </w:rPr>
        <w:t>fannoon Masiih hundaan fakkeenyaaf mul’ifamee ture, taateewwan lamaanis hojii bartoota walitti qabu eegalan. Mallattoon karaa jalqabaa fi xumura adda baasu du’a, awwaalamuu fi du’aa ka’uu bakka bu’a. Du’aa ka’uu booda, guyyoonni afurtamni qorama gammoojjii keessatti turan, bu’uu Isaa booddee bartootaaf kenname keessaa guyyoota afurtama barsiisuu bakka bu’an. Guyyoonni afurtamni lamaanis dhugaa bu’uuraa tokko bakka bu’u; inni kun Yesusiin akkana jedhamee ibsama: “Barreeffameera, Namni dubbii afaan Waaqayyoo keessaa ba’u hundumaan jiraata malee buddeena qofaan hin jiraatu.”</w:t>
      </w:r>
    </w:p>
    <w:p>
      <w:pPr>
        <w:pStyle w:val="ArticleBody"/>
        <w:jc w:val="left"/>
      </w:pPr>
      <w:r>
        <w:rPr>
          <w:rFonts w:ascii="Times New Roman" w:hAnsi="Times New Roman" w:eastAsia="Times New Roman" w:cs="Times New Roman"/>
        </w:rPr>
        <w:t>Yeroo sana keessatti Yesuus wanta raajonni hundinuu waa’ee Kiristoos irratti dhugaa ba’anii turan hunda bartoota isaatiif bane; kanaanis yeroo sana akka Baniinsa Dubbii Raajii isaa ta’e ifatti beeksise.</w:t>
      </w:r>
    </w:p>
    <w:p>
      <w:pPr>
        <w:pStyle w:val="ArticleScripture"/>
        <w:jc w:val="left"/>
      </w:pPr>
      <w:r>
        <w:rPr>
          <w:rFonts w:ascii="Times New Roman" w:hAnsi="Times New Roman" w:eastAsia="Times New Roman" w:cs="Times New Roman"/>
        </w:rPr>
        <w:t>Kunoo, kun lamaan isaanii keessaa lama guyyaa isuma sana gara ganda Emawus jedhamuutti imalaa turan; inni Yerusaalem irraa fageenya istaadiyaa jahaatama ta’a ture. Isaanis wantoota kana hunda kan taʼan irratti walitti dubbachaa turan. Akkasumas, yeroo isaan walitti dubbachaa fi irratti mariʼachaa turan, Yesus ofii isaatii dhiʼaatee isaanii wajjin adeeme. Garuu akka isa hin beekneef ija isaanii qabamee ture.... Innis isaaniin, Yaa gowwootaa, waan raajonni dubbatan hunda amanuuf warra qalbiin suuta jedhe! Kiristoos wantoota kana dhiphachuu fi gara ulfina isaatti galuu hin qabne turee? jedhe. Musee irraa jalqabee raajota hundumaa keessatti, Macaafa Qulqulluu hunda keessaa wantoota waaʼee ofii isaatii ibsan isaaniif hiike. Isaanis gara ganda itti imalaa turanitti dhiʼaatan; innis akka duras deemuu fedhuu of fakkeesse. Isaan garuu, “Nu wajjin turi; yeroo galgalaa waan taʼeef, guyyaanis baayʼee darbeera” jedhanii isa dirqisiisan. Innis isaanii wajjin turuuf ol seene. Akkasumas, yeroo inni isaanii wajjin maaddii irra taaʼee ture, buddeena fuudhee eebbise; cabsees isaaniif kenne. Iji isaanii ni baname; isaanis isa beekan; innis ija isaanii duraa keessaa bade. Luqaas 24:13–16, 26–31.</w:t>
      </w:r>
    </w:p>
    <w:p>
      <w:pPr>
        <w:pStyle w:val="ArticleBody"/>
        <w:jc w:val="left"/>
      </w:pPr>
      <w:r>
        <w:rPr>
          <w:rFonts w:ascii="Times New Roman" w:hAnsi="Times New Roman" w:eastAsia="Times New Roman" w:cs="Times New Roman"/>
        </w:rPr>
        <w:t>Kiristoos eenyummaa Isaa utuu hin beekin duuka-buutota wajjin ture, hamma inni ija isaanii banutti; “Musaadhaa fi raajota hundumaa irraa jalqabee, caaffata qulqullaa’oo hundumaa keessatti wantoota ofii isaa ilaalan isaaniif hiike.” Iji isaanii yeroo nyaataaf “buddeena” isaanii kennametti baname. Guyyoota afurtama booddee Kiristoos gara samiitti ol ba’e, akkuma inni jalqaba guyyoota afurtama barsiisaa keessatti duuka-buutota Emmaa’us irraa “ija isaanii duraa bade,” sanas “ija isaanii duraa bade.” Isaanis achii booddee guyyoota kudhan qophii Pentecoostee jalqaban; kunis seera Dilbataa dhihoo dhufu fakkeessa.</w:t>
      </w:r>
    </w:p>
    <w:p>
      <w:pPr>
        <w:pStyle w:val="ArticleBody"/>
        <w:jc w:val="left"/>
      </w:pPr>
      <w:r>
        <w:rPr>
          <w:rFonts w:ascii="Times New Roman" w:hAnsi="Times New Roman" w:eastAsia="Times New Roman" w:cs="Times New Roman"/>
        </w:rPr>
        <w:t>Yeroo kirkirri guddaan, kan seera Dilbataa taʼe, dhufu, wayyoon sadaffaan Islaamaa ariitiidhaan dhufa; Islaamnis “bubbee cimaa” “bahaa” Isaayaas ti; innis hafuura Hisqiʼeel ti, isa qilleensota afur Yohaannis irraa dhufu keessaa tokko, kan yeroo mallattoo namoota kuma dhibba tokkoo fi afurtamii afur irratti kaaʼamutti qabamee turu keessaa dha.</w:t>
      </w:r>
    </w:p>
    <w:p>
      <w:pPr>
        <w:pStyle w:val="ArticleBody"/>
        <w:jc w:val="left"/>
      </w:pPr>
      <w:r>
        <w:rPr>
          <w:rFonts w:ascii="Times New Roman" w:hAnsi="Times New Roman" w:eastAsia="Times New Roman" w:cs="Times New Roman"/>
        </w:rPr>
        <w:t>Erga namoonni kuma dhibba afurtamii afur chaappaa isaanii fudhatan booddee qilleensonni afran gadhiifamu; achumaanis, “sagaleen akka qilleensa jabaa fi ariifataa tokkoo waaqa irraa dhufe; innis mana guutuu isaan keessa taaʼan sana guute.” Islaamni balaa sadaffaatiin walqabatu “achiuma” fi osoo hin eegamin rukuta; innis “sagalee waaqa irraa” kan afuuffaa torbaffaa taʼe uuma; afuuffaan torbaffaanis yeroo iccitiin Waaqayyoo itti xumuramu agarsiisa. Iccitiin Waaqayyoo namoota kuma dhibba afurtamii afur sanaaf yeroo xumuramu, Yommuu Uumamni Waaqayyoo (dhangalaʼuun Hafuura Qulqulluu) haala dhaabbataadhaan namummaa wajjin tokko taʼutti; Gooftaanis achumaan gara mana qulqullummaa Isaaatti dhufa; innis mana bartoonni walitti qabaman sanaa dha; akkasumas namoota kuma dhibba afurtamii afur wajjin kakuu seena.</w:t>
      </w:r>
    </w:p>
    <w:p>
      <w:pPr>
        <w:pStyle w:val="ArticleBody"/>
        <w:jc w:val="left"/>
      </w:pPr>
      <w:r>
        <w:rPr>
          <w:rFonts w:ascii="Times New Roman" w:hAnsi="Times New Roman" w:eastAsia="Times New Roman" w:cs="Times New Roman"/>
        </w:rPr>
        <w:t>Nuti barruu itti aanu keessatti qorannoo kana itti fufna.</w:t>
      </w:r>
    </w:p>
    <w:p>
      <w:pPr>
        <w:pStyle w:val="ArticleScripture"/>
        <w:jc w:val="left"/>
      </w:pPr>
      <w:r>
        <w:rPr>
          <w:rFonts w:ascii="Times New Roman" w:hAnsi="Times New Roman" w:eastAsia="Times New Roman" w:cs="Times New Roman"/>
        </w:rPr>
        <w:t>“Gooftaan gara tulluutti akka ol baanu ni barbaada,—caalaatti immoo kallattiidhaan gara fuula isaa duratti. Nuyi gara yeroo murteessaatti dhihaachaa jirra; yeroo kun, yeroo addunyaan jalqabee as keessa yeroo kamiiyyuu caalaa, namni maqaa Kiristoos waame hundinuu guutummaatti of kennuu akka qabu ni gaafata.</w:t>
      </w:r>
    </w:p>
    <w:p>
      <w:pPr>
        <w:pStyle w:val="ArticleScripture"/>
        <w:jc w:val="left"/>
      </w:pPr>
      <w:r>
        <w:rPr>
          <w:rFonts w:ascii="Times New Roman" w:hAnsi="Times New Roman" w:eastAsia="Times New Roman" w:cs="Times New Roman"/>
        </w:rPr>
        <w:t>“Nu keessaa haaromsi qajeelummaa dhugaa taʼe kaayyoo keenya hundumaa keessaa isa guddaa fi ariifachiisaa dha. Dibata qulqulluu Waaqayyo biraa, cuuphama Hafuura isaa qabaachuu qabna; kun immoo dhugaa qulqulluu labsuu keessatti hojii buʼa qabeessa raawwatu isa qofa waan taʼeef. Dandeettiiwwan lubbuu kanneen lubbuun keessaa baʼe waan samii dinqisiifachuuf kan isaan jiraachisu Hafuura Waaqayyoo ti; jaalala onnee immoo gara Waaqayyoo fi gara dhugaatti hawwata.”</w:t>
      </w:r>
    </w:p>
    <w:p>
      <w:pPr>
        <w:pStyle w:val="ArticleScripture"/>
        <w:jc w:val="left"/>
      </w:pPr>
      <w:r>
        <w:rPr>
          <w:rFonts w:ascii="Times New Roman" w:hAnsi="Times New Roman" w:eastAsia="Times New Roman" w:cs="Times New Roman"/>
        </w:rPr>
        <w:t>“Dubbiin isaa akka jirutti dubbata isaa fudhachuun mirga keenya. Yesuus yeroo bartoota isaa dhiisee gara samii ol ba’uuf jedhu, isaan akka saboota hundumaa, afaanota hundumaa, fi uummatoota hundumaatti ergaa wangeelaa baasan ajaje. Innis hanga humna ol irraa uffatamtanitti Yerusaalem keessatti tura jedhee isaanitti hime. Kun milkaa’ina isaanii keessatti waan barbaachisaa ture. Dibanni qulqulluun tajaajiltoota Waaqayyoo irratti bu’uu qaba. Warri hundinuu akka bartoota Kiristoositti guutummaatti beekamanii fi ergamoota wajjin akka lallabdootaatti wal qabatan, Yerusaalemitti walitti qabaman. Garaagarummaa isaanii hundumaa ni dhiisan. Isaan waadaa Hafuura Qulqulluu guutamuu akka argataniif, kadhannaa fi kadhannaa cimaadhaan yaada tokkoon itti fufan; mootummaa Hafuuraa keessatti fi humna Waaqayyoo keessatti wangeela lallabuu waan qabaniif. Kun hordoftoota Kiristoosiif yeroo balaa guddaa ture. Isaan akka hoolotaa yeeyyii gidduutti turan; ta’us isaan jajjaboo turan, sababni isaas Kiristoos warra du’an keessaa ka’ee, ofis isaanii irratti mul’isee, eebba addaa isaan addunyaa irratti wangeela isaa lallabuuf ittiin ga’umsa argatan akka kennu waadaa galeef. Isaan guutamuu waadaa isaa eeggachaa turan, fi ho’ina addaadhaan kadhachaa turan.”</w:t>
      </w:r>
    </w:p>
    <w:p>
      <w:pPr>
        <w:pStyle w:val="ArticleScripture"/>
        <w:jc w:val="left"/>
      </w:pPr>
      <w:r>
        <w:rPr>
          <w:rFonts w:ascii="Times New Roman" w:hAnsi="Times New Roman" w:eastAsia="Times New Roman" w:cs="Times New Roman"/>
        </w:rPr>
        <w:t>“Warri kun kara raawwatamu isa kanaa dha, warri hojii dhaggeessisuu dhufaatii Gooftaa duumessa samii keessa dhufuu isaa keessatti qooda fudhatan hordofuu qaban; sababiin isaas ummanni tokko guyyaa guddaa Waaqayyoo keessa dhaabbachuuf qophaaʼuu qaba. Inni iyyuu Kiristoos bartoota isaatiif Hafuura Qulqulluu akka fudhatan abdii kenne ture taʼus, kun barbaachisummaa kadhannaa irraa hin kaasne. Isaan caalaatti cimanii kadhatan; gara tokkummaatiin kadhannaatti itti fufan. Warri yeroo ammaa hojii ulfina qabeessa ummata tokko dhufaatii Gooftaa qopheessuu keessatti bobbaʼan, isaanis akkasuma kadhannaatti itti fufuu qabu. Bartoonni jalqabaa mootummaa yaada tokko turan. Isaan tilmaama hin qabne, yookaan yaada hawwii qofa irraa madde tokko illee eebba abdachiifame sun akkamitti akka dhufu ibsuuf hin dhiheessine. Isaan amantii fi hafuuraan tokko turan. Walii galanii turan.</w:t>
      </w:r>
    </w:p>
    <w:p>
      <w:pPr>
        <w:pStyle w:val="ArticleScripture"/>
        <w:jc w:val="left"/>
      </w:pPr>
      <w:r>
        <w:rPr>
          <w:rFonts w:ascii="Times New Roman" w:hAnsi="Times New Roman" w:eastAsia="Times New Roman" w:cs="Times New Roman"/>
        </w:rPr>
        <w:t>“Shakkii hundumaa irraa fagaadhaa. Soda keessan of irraa buqqisaa; muuxannoo Phaawuloos yeroo, ‘Ani Kiristoos wajjin fannifameera; ta’us nan jira; garuu ana miti, Kiristoos ana keessa jiraata; jireenya ani amma foon keessatti jiraadhuus, amantii Ilma Waaqayyoo isa na jaallatee ofii isaatii anaaf kenneen nan jiraadha’ jedhee dubbate sana argadhaa. [Galaatiyaa 2:20.] Waan hundumaa Kiristoosiif dabarsee kennaa, jireenyi keessanis Kiristoos wajjin Waaqayyo keessatti haa dhokatu. Sana booda humna gaariidhaaf taatu. Namni tokko kuma tokko ni ari’a, lama immoo kuma kudhan baqachiisu.” Gospel Workers, 369–371.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Kitaaba Daani’el - Lakkoofsa Dhibba Tokko fi Sagaltama Sagalii</dc:title>
  <dc:subject>የፖለቲካ ውድቀትና የትንቢት መድረሻ፡ የዲሞክራቲክና የሪፐብሊካን ፓርቲዎች መጨረሻ በመጽሐፍ ቅዱሳዊ ትንቢት አውድ ውስጥ</dc:subject>
  <dc:creator>Jeff Pippenger</dc:creator>
  <cp:keywords/>
  <dc:description>Generated by ArticleDigger from daniel\199_daniel.json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