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Daani’eel — Lakkoofsa Jahaatamii Torba keessaa jedhu</w:t>
      </w:r>
    </w:p>
    <w:p>
      <w:pPr>
        <w:pStyle w:val="ArticleSubtitle"/>
        <w:jc w:val="left"/>
      </w:pPr>
      <w:r>
        <w:rPr>
          <w:rFonts w:ascii="Arial" w:hAnsi="Arial" w:eastAsia="Arial" w:cs="Arial"/>
        </w:rPr>
        <w:t>Mul’ata Raajii: Islaama, Fulbaana 11, 2001, fi Guyyaa Bubbee Bahaa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2024-01-31</w:t>
      </w:r>
    </w:p>
    <w:p>
      <w:pPr>
        <w:pStyle w:val="ArticleBody"/>
        <w:jc w:val="left"/>
      </w:pPr>
      <w:r>
        <w:rPr>
          <w:rFonts w:ascii="Times New Roman" w:hAnsi="Times New Roman" w:eastAsia="Times New Roman" w:cs="Times New Roman"/>
        </w:rPr>
        <w:t>Islaamni badiisa sadaffaa kan raajii seenaa keessatti galte Fulbaana 11, 2001 ture; yommus battalumatti daangeffamte. Yeroo sana roobni boodaa buʼuu jalqabe, garuu inni “safaramte” ture.</w:t>
      </w:r>
    </w:p>
    <w:p>
      <w:pPr>
        <w:pStyle w:val="ArticleScripture"/>
        <w:jc w:val="left"/>
      </w:pPr>
      <w:r>
        <w:rPr>
          <w:rFonts w:ascii="Nirmala UI" w:hAnsi="Nirmala UI" w:eastAsia="Nirmala UI" w:cs="Nirmala UI"/>
        </w:rPr>
        <w:t>ପରିମିତ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ବଢ଼ିବାକୁ</w:t>
      </w:r>
      <w:r>
        <w:rPr>
          <w:rFonts w:ascii="Times New Roman" w:hAnsi="Times New Roman" w:eastAsia="Times New Roman" w:cs="Times New Roman"/>
        </w:rPr>
        <w:t xml:space="preserve"> </w:t>
      </w:r>
      <w:r>
        <w:rPr>
          <w:rFonts w:ascii="Nirmala UI" w:hAnsi="Nirmala UI" w:eastAsia="Nirmala UI" w:cs="Nirmala UI"/>
        </w:rPr>
        <w:t>ଦିଅନ୍ତି</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ପବନର</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ନିଜର</w:t>
      </w:r>
      <w:r>
        <w:rPr>
          <w:rFonts w:ascii="Times New Roman" w:hAnsi="Times New Roman" w:eastAsia="Times New Roman" w:cs="Times New Roman"/>
        </w:rPr>
        <w:t xml:space="preserve"> </w:t>
      </w:r>
      <w:r>
        <w:rPr>
          <w:rFonts w:ascii="Nirmala UI" w:hAnsi="Nirmala UI" w:eastAsia="Nirmala UI" w:cs="Nirmala UI"/>
        </w:rPr>
        <w:t>କଠୋର</w:t>
      </w:r>
      <w:r>
        <w:rPr>
          <w:rFonts w:ascii="Times New Roman" w:hAnsi="Times New Roman" w:eastAsia="Times New Roman" w:cs="Times New Roman"/>
        </w:rPr>
        <w:t xml:space="preserve"> </w:t>
      </w:r>
      <w:r>
        <w:rPr>
          <w:rFonts w:ascii="Nirmala UI" w:hAnsi="Nirmala UI" w:eastAsia="Nirmala UI" w:cs="Nirmala UI"/>
        </w:rPr>
        <w:t>ପବନକୁ</w:t>
      </w:r>
      <w:r>
        <w:rPr>
          <w:rFonts w:ascii="Times New Roman" w:hAnsi="Times New Roman" w:eastAsia="Times New Roman" w:cs="Times New Roman"/>
        </w:rPr>
        <w:t xml:space="preserve"> </w:t>
      </w:r>
      <w:r>
        <w:rPr>
          <w:rFonts w:ascii="Nirmala UI" w:hAnsi="Nirmala UI" w:eastAsia="Nirmala UI" w:cs="Nirmala UI"/>
        </w:rPr>
        <w:t>ରୋକି</w:t>
      </w:r>
      <w:r>
        <w:rPr>
          <w:rFonts w:ascii="Times New Roman" w:hAnsi="Times New Roman" w:eastAsia="Times New Roman" w:cs="Times New Roman"/>
        </w:rPr>
        <w:t xml:space="preserve"> </w:t>
      </w:r>
      <w:r>
        <w:rPr>
          <w:rFonts w:ascii="Nirmala UI" w:hAnsi="Nirmala UI" w:eastAsia="Nirmala UI" w:cs="Nirmala UI"/>
        </w:rPr>
        <w:t>ରଖନ୍ତି।</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ଏହିଦ୍ୱାରା</w:t>
      </w:r>
      <w:r>
        <w:rPr>
          <w:rFonts w:ascii="Times New Roman" w:hAnsi="Times New Roman" w:eastAsia="Times New Roman" w:cs="Times New Roman"/>
        </w:rPr>
        <w:t xml:space="preserve"> </w:t>
      </w:r>
      <w:r>
        <w:rPr>
          <w:rFonts w:ascii="Nirmala UI" w:hAnsi="Nirmala UI" w:eastAsia="Nirmala UI" w:cs="Nirmala UI"/>
        </w:rPr>
        <w:t>ଯାକୋବର</w:t>
      </w:r>
      <w:r>
        <w:rPr>
          <w:rFonts w:ascii="Times New Roman" w:hAnsi="Times New Roman" w:eastAsia="Times New Roman" w:cs="Times New Roman"/>
        </w:rPr>
        <w:t xml:space="preserve"> </w:t>
      </w:r>
      <w:r>
        <w:rPr>
          <w:rFonts w:ascii="Nirmala UI" w:hAnsi="Nirmala UI" w:eastAsia="Nirmala UI" w:cs="Nirmala UI"/>
        </w:rPr>
        <w:t>ଅନ୍ୟାୟ</w:t>
      </w:r>
      <w:r>
        <w:rPr>
          <w:rFonts w:ascii="Times New Roman" w:hAnsi="Times New Roman" w:eastAsia="Times New Roman" w:cs="Times New Roman"/>
        </w:rPr>
        <w:t xml:space="preserve"> </w:t>
      </w:r>
      <w:r>
        <w:rPr>
          <w:rFonts w:ascii="Nirmala UI" w:hAnsi="Nirmala UI" w:eastAsia="Nirmala UI" w:cs="Nirmala UI"/>
        </w:rPr>
        <w:t>ପରିଶୋଧିତ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ଏହିହେଉଛି</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ପାପକୁ</w:t>
      </w:r>
      <w:r>
        <w:rPr>
          <w:rFonts w:ascii="Times New Roman" w:hAnsi="Times New Roman" w:eastAsia="Times New Roman" w:cs="Times New Roman"/>
        </w:rPr>
        <w:t xml:space="preserve"> </w:t>
      </w:r>
      <w:r>
        <w:rPr>
          <w:rFonts w:ascii="Nirmala UI" w:hAnsi="Nirmala UI" w:eastAsia="Nirmala UI" w:cs="Nirmala UI"/>
        </w:rPr>
        <w:t>ଦୂର</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ଫଳ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ବେଦୀର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ପଥରକୁ</w:t>
      </w:r>
      <w:r>
        <w:rPr>
          <w:rFonts w:ascii="Times New Roman" w:hAnsi="Times New Roman" w:eastAsia="Times New Roman" w:cs="Times New Roman"/>
        </w:rPr>
        <w:t xml:space="preserve"> </w:t>
      </w:r>
      <w:r>
        <w:rPr>
          <w:rFonts w:ascii="Nirmala UI" w:hAnsi="Nirmala UI" w:eastAsia="Nirmala UI" w:cs="Nirmala UI"/>
        </w:rPr>
        <w:t>ଭଙ୍ଗିଦିଆ</w:t>
      </w:r>
      <w:r>
        <w:rPr>
          <w:rFonts w:ascii="Times New Roman" w:hAnsi="Times New Roman" w:eastAsia="Times New Roman" w:cs="Times New Roman"/>
        </w:rPr>
        <w:t xml:space="preserve"> </w:t>
      </w:r>
      <w:r>
        <w:rPr>
          <w:rFonts w:ascii="Nirmala UI" w:hAnsi="Nirmala UI" w:eastAsia="Nirmala UI" w:cs="Nirmala UI"/>
        </w:rPr>
        <w:t>ଖଡ଼ିପଥର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କରିଦେବ</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ଉପବନମାନେ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ଖୋଦିତ</w:t>
      </w:r>
      <w:r>
        <w:rPr>
          <w:rFonts w:ascii="Times New Roman" w:hAnsi="Times New Roman" w:eastAsia="Times New Roman" w:cs="Times New Roman"/>
        </w:rPr>
        <w:t xml:space="preserve"> </w:t>
      </w:r>
      <w:r>
        <w:rPr>
          <w:rFonts w:ascii="Nirmala UI" w:hAnsi="Nirmala UI" w:eastAsia="Nirmala UI" w:cs="Nirmala UI"/>
        </w:rPr>
        <w:t>ପ୍ରତିମାମାନେ</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ସୁରକ୍ଷିତ</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 xml:space="preserve"> </w:t>
      </w:r>
      <w:r>
        <w:rPr>
          <w:rFonts w:ascii="Nirmala UI" w:hAnsi="Nirmala UI" w:eastAsia="Nirmala UI" w:cs="Nirmala UI"/>
        </w:rPr>
        <w:t>ଉଜାଡ଼</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ନିବାସସ୍ଥାନ</w:t>
      </w:r>
      <w:r>
        <w:rPr>
          <w:rFonts w:ascii="Times New Roman" w:hAnsi="Times New Roman" w:eastAsia="Times New Roman" w:cs="Times New Roman"/>
        </w:rPr>
        <w:t xml:space="preserve"> </w:t>
      </w:r>
      <w:r>
        <w:rPr>
          <w:rFonts w:ascii="Nirmala UI" w:hAnsi="Nirmala UI" w:eastAsia="Nirmala UI" w:cs="Nirmala UI"/>
        </w:rPr>
        <w:t>ପରିତ୍ୟକ୍ତ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ମରୁଭୂମି</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ଛାଡ଼ି</w:t>
      </w:r>
      <w:r>
        <w:rPr>
          <w:rFonts w:ascii="Times New Roman" w:hAnsi="Times New Roman" w:eastAsia="Times New Roman" w:cs="Times New Roman"/>
        </w:rPr>
        <w:t xml:space="preserve"> </w:t>
      </w:r>
      <w:r>
        <w:rPr>
          <w:rFonts w:ascii="Nirmala UI" w:hAnsi="Nirmala UI" w:eastAsia="Nirmala UI" w:cs="Nirmala UI"/>
        </w:rPr>
        <w:t>ଦିଆଯିବ</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ବଛୁର</w:t>
      </w:r>
      <w:r>
        <w:rPr>
          <w:rFonts w:ascii="Times New Roman" w:hAnsi="Times New Roman" w:eastAsia="Times New Roman" w:cs="Times New Roman"/>
        </w:rPr>
        <w:t xml:space="preserve"> </w:t>
      </w:r>
      <w:r>
        <w:rPr>
          <w:rFonts w:ascii="Nirmala UI" w:hAnsi="Nirmala UI" w:eastAsia="Nirmala UI" w:cs="Nirmala UI"/>
        </w:rPr>
        <w:t>ଚରିବ</w:t>
      </w:r>
      <w:r>
        <w:rPr>
          <w:rFonts w:ascii="Times New Roman" w:hAnsi="Times New Roman" w:eastAsia="Times New Roman" w:cs="Times New Roman"/>
        </w:rPr>
        <w:t xml:space="preserve">, </w:t>
      </w:r>
      <w:r>
        <w:rPr>
          <w:rFonts w:ascii="Nirmala UI" w:hAnsi="Nirmala UI" w:eastAsia="Nirmala UI" w:cs="Nirmala UI"/>
        </w:rPr>
        <w:t>ସେଠିଏ</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ଶୋଇ</w:t>
      </w:r>
      <w:r>
        <w:rPr>
          <w:rFonts w:ascii="Times New Roman" w:hAnsi="Times New Roman" w:eastAsia="Times New Roman" w:cs="Times New Roman"/>
        </w:rPr>
        <w:t xml:space="preserve"> </w:t>
      </w:r>
      <w:r>
        <w:rPr>
          <w:rFonts w:ascii="Nirmala UI" w:hAnsi="Nirmala UI" w:eastAsia="Nirmala UI" w:cs="Nirmala UI"/>
        </w:rPr>
        <w:t>ପଡ଼ିବ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ଡାଳଗୁଡ଼ିକୁ</w:t>
      </w:r>
      <w:r>
        <w:rPr>
          <w:rFonts w:ascii="Times New Roman" w:hAnsi="Times New Roman" w:eastAsia="Times New Roman" w:cs="Times New Roman"/>
        </w:rPr>
        <w:t xml:space="preserve"> </w:t>
      </w:r>
      <w:r>
        <w:rPr>
          <w:rFonts w:ascii="Nirmala UI" w:hAnsi="Nirmala UI" w:eastAsia="Nirmala UI" w:cs="Nirmala UI"/>
        </w:rPr>
        <w:t>ଭକ୍ଷଣ</w:t>
      </w:r>
      <w:r>
        <w:rPr>
          <w:rFonts w:ascii="Times New Roman" w:hAnsi="Times New Roman" w:eastAsia="Times New Roman" w:cs="Times New Roman"/>
        </w:rPr>
        <w:t xml:space="preserve"> </w:t>
      </w:r>
      <w:r>
        <w:rPr>
          <w:rFonts w:ascii="Nirmala UI" w:hAnsi="Nirmala UI" w:eastAsia="Nirmala UI" w:cs="Nirmala UI"/>
        </w:rPr>
        <w:t>କରିଦେବ।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ଶାଖାଗୁଡ଼ିକ</w:t>
      </w:r>
      <w:r>
        <w:rPr>
          <w:rFonts w:ascii="Times New Roman" w:hAnsi="Times New Roman" w:eastAsia="Times New Roman" w:cs="Times New Roman"/>
        </w:rPr>
        <w:t xml:space="preserve"> </w:t>
      </w:r>
      <w:r>
        <w:rPr>
          <w:rFonts w:ascii="Nirmala UI" w:hAnsi="Nirmala UI" w:eastAsia="Nirmala UI" w:cs="Nirmala UI"/>
        </w:rPr>
        <w:t>ଶୁଖିଯାଇଲେ</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ଭଙ୍ଗି</w:t>
      </w:r>
      <w:r>
        <w:rPr>
          <w:rFonts w:ascii="Times New Roman" w:hAnsi="Times New Roman" w:eastAsia="Times New Roman" w:cs="Times New Roman"/>
        </w:rPr>
        <w:t xml:space="preserve"> </w:t>
      </w:r>
      <w:r>
        <w:rPr>
          <w:rFonts w:ascii="Nirmala UI" w:hAnsi="Nirmala UI" w:eastAsia="Nirmala UI" w:cs="Nirmala UI"/>
        </w:rPr>
        <w:t>ଦିଆଯିବ</w:t>
      </w:r>
      <w:r>
        <w:rPr>
          <w:rFonts w:ascii="Times New Roman" w:hAnsi="Times New Roman" w:eastAsia="Times New Roman" w:cs="Times New Roman"/>
        </w:rPr>
        <w:t xml:space="preserve">; </w:t>
      </w:r>
      <w:r>
        <w:rPr>
          <w:rFonts w:ascii="Nirmala UI" w:hAnsi="Nirmala UI" w:eastAsia="Nirmala UI" w:cs="Nirmala UI"/>
        </w:rPr>
        <w:t>ସ୍ତ୍ରୀମାନେ</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ଅଗ୍ନିରେ</w:t>
      </w:r>
      <w:r>
        <w:rPr>
          <w:rFonts w:ascii="Times New Roman" w:hAnsi="Times New Roman" w:eastAsia="Times New Roman" w:cs="Times New Roman"/>
        </w:rPr>
        <w:t xml:space="preserve"> </w:t>
      </w:r>
      <w:r>
        <w:rPr>
          <w:rFonts w:ascii="Nirmala UI" w:hAnsi="Nirmala UI" w:eastAsia="Nirmala UI" w:cs="Nirmala UI"/>
        </w:rPr>
        <w:t>ପୋଡ଼ିଦେବେ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ଜାତି</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ବୁଝିବାଶକ୍ତି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ଗଢ଼ିଛନ୍ତି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ଅନୁଗ୍ରହ</w:t>
      </w:r>
      <w:r>
        <w:rPr>
          <w:rFonts w:ascii="Times New Roman" w:hAnsi="Times New Roman" w:eastAsia="Times New Roman" w:cs="Times New Roman"/>
        </w:rPr>
        <w:t xml:space="preserve"> </w:t>
      </w:r>
      <w:r>
        <w:rPr>
          <w:rFonts w:ascii="Nirmala UI" w:hAnsi="Nirmala UI" w:eastAsia="Nirmala UI" w:cs="Nirmala UI"/>
        </w:rPr>
        <w:t>ଦେଖାଇବେ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ଘଟିବ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ନଦୀର</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ମିଶରର</w:t>
      </w:r>
      <w:r>
        <w:rPr>
          <w:rFonts w:ascii="Times New Roman" w:hAnsi="Times New Roman" w:eastAsia="Times New Roman" w:cs="Times New Roman"/>
        </w:rPr>
        <w:t xml:space="preserve"> </w:t>
      </w:r>
      <w:r>
        <w:rPr>
          <w:rFonts w:ascii="Nirmala UI" w:hAnsi="Nirmala UI" w:eastAsia="Nirmala UI" w:cs="Nirmala UI"/>
        </w:rPr>
        <w:t>ଝରଣା</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ମଣ୍ଡାଇ</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ସନ୍ତାନମାନେ</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ଏକେକରେ</w:t>
      </w:r>
      <w:r>
        <w:rPr>
          <w:rFonts w:ascii="Times New Roman" w:hAnsi="Times New Roman" w:eastAsia="Times New Roman" w:cs="Times New Roman"/>
        </w:rPr>
        <w:t xml:space="preserve"> </w:t>
      </w:r>
      <w:r>
        <w:rPr>
          <w:rFonts w:ascii="Nirmala UI" w:hAnsi="Nirmala UI" w:eastAsia="Nirmala UI" w:cs="Nirmala UI"/>
        </w:rPr>
        <w:t>ସଂଗ୍ରହୀତ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ଘଟିବ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ବାଜିଉଠିବ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ଅଶ୍ଶୂର</w:t>
      </w:r>
      <w:r>
        <w:rPr>
          <w:rFonts w:ascii="Times New Roman" w:hAnsi="Times New Roman" w:eastAsia="Times New Roman" w:cs="Times New Roman"/>
        </w:rPr>
        <w:t xml:space="preserve"> </w:t>
      </w:r>
      <w:r>
        <w:rPr>
          <w:rFonts w:ascii="Nirmala UI" w:hAnsi="Nirmala UI" w:eastAsia="Nirmala UI" w:cs="Nirmala UI"/>
        </w:rPr>
        <w:t>ଦେଶରେ</w:t>
      </w:r>
      <w:r>
        <w:rPr>
          <w:rFonts w:ascii="Times New Roman" w:hAnsi="Times New Roman" w:eastAsia="Times New Roman" w:cs="Times New Roman"/>
        </w:rPr>
        <w:t xml:space="preserve"> </w:t>
      </w:r>
      <w:r>
        <w:rPr>
          <w:rFonts w:ascii="Nirmala UI" w:hAnsi="Nirmala UI" w:eastAsia="Nirmala UI" w:cs="Nirmala UI"/>
        </w:rPr>
        <w:t>ବିନାଶ</w:t>
      </w:r>
      <w:r>
        <w:rPr>
          <w:rFonts w:ascii="Times New Roman" w:hAnsi="Times New Roman" w:eastAsia="Times New Roman" w:cs="Times New Roman"/>
        </w:rPr>
        <w:t xml:space="preserve"> </w:t>
      </w:r>
      <w:r>
        <w:rPr>
          <w:rFonts w:ascii="Nirmala UI" w:hAnsi="Nirmala UI" w:eastAsia="Nirmala UI" w:cs="Nirmala UI"/>
        </w:rPr>
        <w:t>ପଥେ</w:t>
      </w:r>
      <w:r>
        <w:rPr>
          <w:rFonts w:ascii="Times New Roman" w:hAnsi="Times New Roman" w:eastAsia="Times New Roman" w:cs="Times New Roman"/>
        </w:rPr>
        <w:t xml:space="preserve"> </w:t>
      </w:r>
      <w:r>
        <w:rPr>
          <w:rFonts w:ascii="Nirmala UI" w:hAnsi="Nirmala UI" w:eastAsia="Nirmala UI" w:cs="Nirmala UI"/>
        </w:rPr>
        <w:t>ଥିବାମାନେ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 xml:space="preserve"> </w:t>
      </w:r>
      <w:r>
        <w:rPr>
          <w:rFonts w:ascii="Nirmala UI" w:hAnsi="Nirmala UI" w:eastAsia="Nirmala UI" w:cs="Nirmala UI"/>
        </w:rPr>
        <w:t>ଦେଶରେ</w:t>
      </w:r>
      <w:r>
        <w:rPr>
          <w:rFonts w:ascii="Times New Roman" w:hAnsi="Times New Roman" w:eastAsia="Times New Roman" w:cs="Times New Roman"/>
        </w:rPr>
        <w:t xml:space="preserve"> </w:t>
      </w:r>
      <w:r>
        <w:rPr>
          <w:rFonts w:ascii="Nirmala UI" w:hAnsi="Nirmala UI" w:eastAsia="Nirmala UI" w:cs="Nirmala UI"/>
        </w:rPr>
        <w:t>ନିର୍ବାସିତମାନେ</w:t>
      </w:r>
      <w:r>
        <w:rPr>
          <w:rFonts w:ascii="Times New Roman" w:hAnsi="Times New Roman" w:eastAsia="Times New Roman" w:cs="Times New Roman"/>
        </w:rPr>
        <w:t xml:space="preserve"> </w:t>
      </w:r>
      <w:r>
        <w:rPr>
          <w:rFonts w:ascii="Nirmala UI" w:hAnsi="Nirmala UI" w:eastAsia="Nirmala UI" w:cs="Nirmala UI"/>
        </w:rPr>
        <w:t>ଆସିବେ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ପର୍ବତରେ</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27:6–13.</w:t>
      </w:r>
    </w:p>
    <w:p>
      <w:pPr>
        <w:pStyle w:val="ArticleBody"/>
        <w:jc w:val="left"/>
      </w:pPr>
      <w:r>
        <w:rPr>
          <w:rFonts w:ascii="Times New Roman" w:hAnsi="Times New Roman" w:eastAsia="Times New Roman" w:cs="Times New Roman"/>
        </w:rPr>
        <w:t>“Guyyaan bubbee keessaa” dhufaatii bokkaa boodaa ni mul’isa; akkasumas Islaama wayyoo sadaffaa ni agarsiisa. Innis seenaa keessatti yeroo “jal’inni Yaaqoob irraa qulqulleeffamu” jalqabu ni mallatteessa. Guyyaan bubbee keessaa Fulbaana 11, 2001tti dhufe; yeroo sanattis murtiin warra jiraatanii jalqabe. Murtiin warra jiraatanii hojii xumuraa ergamaa sadaffaati; achittis haqamuun cubbuuwwan dhibba tokkoo fi afurtamii afur kuma sanaa jalqabe. Isaayyaas yeroo, “Kanaaniin,” jedhu barreessettis hiikni isaa kana.</w:t>
      </w:r>
    </w:p>
    <w:p>
      <w:pPr>
        <w:pStyle w:val="ArticleBody"/>
        <w:jc w:val="left"/>
      </w:pPr>
      <w:r>
        <w:rPr>
          <w:rFonts w:ascii="Times New Roman" w:hAnsi="Times New Roman" w:eastAsia="Times New Roman" w:cs="Times New Roman"/>
        </w:rPr>
        <w:t>Jechoota, “Kanaaf,” jedhuun dura jiran akkana jedhu: “In measure, when it shooteth forth, thou will debate with it: he stayeth his rough wind in the day of the east wind.” “Kanaaf” jedhuun dhugaa qormaataa addaa isa cubbuu warra Yaaqoob jedhamee bakka buʼan keessaa qulqulleessu adda baasa. Dhugaawwan sun keessaa taatee (9/11), isa dhufaatii bokkaa boodaa mallatteessu, ni jira. Dhugaawwan sun hiika bokkaa boodaa akka “ergaa” taʼe ni dabalatu; “ergaan” sunis Islaama. Innis dhugaa akka “bubbeen bahaa” Islaama balaa sadaffaa taʼe ni dabalata, akkasumas amala raajii ittisuun (stayeth) Islaamni sana booda qabu ni dabalata.</w:t>
      </w:r>
    </w:p>
    <w:p>
      <w:pPr>
        <w:pStyle w:val="ArticleBody"/>
        <w:jc w:val="left"/>
      </w:pPr>
      <w:r>
        <w:rPr>
          <w:rFonts w:ascii="Times New Roman" w:hAnsi="Times New Roman" w:eastAsia="Times New Roman" w:cs="Times New Roman"/>
        </w:rPr>
        <w:t>Qormaanni ofii “mormii” sanaan bakka bu’a; mormiin sunis Fulbaana 11, 2001 irratti jalqabe. Ermiyaas, yeroo abdii kutannaa isa jalqabaa bakka bu’utti, gara Waaqayyootti akka “deebi’u” fi kan gatii guddaa qabu kan faalamaa irraa akka addaan baasu gorfame. “Firiin” ergaa qormaataa kunis gosa waaqeffattootaa lama ni uuma.</w:t>
      </w:r>
    </w:p>
    <w:p>
      <w:pPr>
        <w:pStyle w:val="ArticleBody"/>
        <w:jc w:val="left"/>
      </w:pPr>
      <w:r>
        <w:rPr>
          <w:rFonts w:ascii="Times New Roman" w:hAnsi="Times New Roman" w:eastAsia="Times New Roman" w:cs="Times New Roman"/>
        </w:rPr>
        <w:t>Murtiin namoota gowwootaa akka “yommuu inni dhagoota iddoo aarsaatti dhiʼeeffaman hundumaa akka dhagoota nuurii caccabfamanii taasise, bosona waaqeffannaa fi fakkiiwwanis dhaabachuu hin dandaʼan” jedhuutti fakkeeffamee ibsameera. Isaayyaas boqonnaawwan digdamii-saddeetii fi digdamii-sagal keessatti warra wantoota garagalchan irratti labsame sana eerayaa jira. Isaanis warra macaafa chaappaa qabame hubachuu hin dandeenye dha. Hojiin (firii) hamootaa akka suphee supheessaaatti ilaalamuu qaba.</w:t>
      </w:r>
    </w:p>
    <w:p>
      <w:pPr>
        <w:pStyle w:val="ArticleScripture"/>
        <w:jc w:val="left"/>
      </w:pPr>
      <w:r>
        <w:rPr>
          <w:rFonts w:ascii="Times New Roman" w:hAnsi="Times New Roman" w:eastAsia="Times New Roman" w:cs="Times New Roman"/>
        </w:rPr>
        <w:t>Kanaaf, kunoo, ani hojii dinqisiisaa saba kana gidduutti hojjedhutti nan deebi’a; eeyyee, hojii dinqisiisaa fi ajaa’iba tokko: ogummaan ogeeyyii isaanii ni bada, hubannaan warra qalbii-qabeessa isaanii immoo ni dhokfama. Warra gorsa isaanii Waaqayyo irraa dhoksuuf gadi fagaatanii barbaadaniif wayyoo; hojii isaanii dukkana keessa jira, isaanis, “Eenyutu nu arga? eenyutu nu beeka?” jedhu. Dhuguma, wanta hunda garagalchuun keessan suphee supheessaa wajjin wal qixa jechuun ni ilaalama; hojii sun isa isa hojjeteen, “Inni na hin hojjenne” jechuun ni danda’aa? yookaan wanti bocame isa isa bocheen, “Inni hubannaa hin qabu” jechuun ni danda’aa? Isaayaas 29:14–16.</w:t>
      </w:r>
    </w:p>
    <w:p>
      <w:pPr>
        <w:pStyle w:val="ArticleBody"/>
        <w:jc w:val="left"/>
      </w:pPr>
      <w:r>
        <w:rPr>
          <w:rFonts w:ascii="Times New Roman" w:hAnsi="Times New Roman" w:eastAsia="Times New Roman" w:cs="Times New Roman"/>
        </w:rPr>
        <w:t>Hojiin hamoonni akkuma suphee suphee tolchaa ta’u; boqonnaa digdamii fi torbaffaa keessattis hojii isaanii haala walfakkaatuun, akka dhagaa chaalkii caccabsamee bittinnaa’uutiin fakkeeffameera. Chaalkiin yookaan supheen suphee tolchaa salphaatti tumamee budaa ta’a; jechuunis hojii “dhagoota iddoo aarsaa hundumaa akka dhagoota chaalkii caccabsamanii bittinnaa’aniitti” gochuu, akkasumas hojii “bosona waaqeffannaa fi fakkiiwwan” diiguu, akka isaanis “ol hin dhaabbanne” ta’an dabalatee, hojii haaromsa mootummaa Yosiyaasiin bakka buufameedha. Dammaqinsa fi haaromsa isa dhumaa keessatti, isa haaromsa Yosiyaasiin bakka buufame keessatti, caasaan waldaa Adventistii ni onaa’a; mootummaa “magaalaan dallaa qabdu ni onaa’a, iddoo jireenyaas ni dhiifama, akkuma lafa onaa tokkotti ni hafu” jedhametti. Hojiileen isaanii hundinuu, jechuunis kumaatamaan waldoota, manneen barumsaa, kolleejjota, yunivarsiitiiwwan, hospitaalonni fi gamoowwan waajjiraa addunyaa guutuu keessatti argaman, raajii keessatti tumamanii budaa homaa hin baafne ta’u.</w:t>
      </w:r>
    </w:p>
    <w:p>
      <w:pPr>
        <w:pStyle w:val="ArticleBody"/>
        <w:jc w:val="left"/>
      </w:pPr>
      <w:r>
        <w:rPr>
          <w:rFonts w:ascii="Times New Roman" w:hAnsi="Times New Roman" w:eastAsia="Times New Roman" w:cs="Times New Roman"/>
        </w:rPr>
        <w:t>Miseensotni sunis ni taʼa; namoonni “hubannaa hin qabne” sun akka “damee” “gogaa” kan “cabsamee irraa muramee” “ibiddatti darbatamu” taʼu; sababiin isaas, “inni isaan uume isaaniif araara hin godhu; inni isaan tolches isaaniif ayyaana hin argisiisu.”</w:t>
      </w:r>
    </w:p>
    <w:p>
      <w:pPr>
        <w:pStyle w:val="ArticleBody"/>
        <w:jc w:val="left"/>
      </w:pPr>
      <w:r>
        <w:rPr>
          <w:rFonts w:ascii="Times New Roman" w:hAnsi="Times New Roman" w:eastAsia="Times New Roman" w:cs="Times New Roman"/>
        </w:rPr>
        <w:t>Yeroo addaan-bahiinsi ergaa qormaataan raawwatamu sun guutuu taʼetti, sagaleen lammaffaan Mulʼata boqonnaa kudha saddeet keessaa tuuta Waaqayyoo isa hafe Baabilon keessaa waama; jechuunis, guyyaa sana keessatti, “ni taʼa” “akka malakatni guddaan afuufamu; warri biyya Asoor keessatti baduuf qophaaʼan, fi warri biyya Gibxii keessatti gatamanii turan ni dhufu; Tulluu Qulqulluu Yerusaalem irratti Gooftaa ni waaqeffatu.”</w:t>
      </w:r>
    </w:p>
    <w:p>
      <w:pPr>
        <w:pStyle w:val="ArticleBody"/>
        <w:jc w:val="left"/>
      </w:pPr>
      <w:r>
        <w:rPr>
          <w:rFonts w:ascii="Times New Roman" w:hAnsi="Times New Roman" w:eastAsia="Times New Roman" w:cs="Times New Roman"/>
        </w:rPr>
        <w:t>Kutaan dubbifnu kun (Isaayyaas 27:8–13) seenaa raajii isa Fulbaana 11, 2001 irratti jalqabe adda baasa; akkasumas qormaataa fi qulqulleessuu warra dhuma irratti karra-busii Waaqayyoo isa kaan keessaa Baabilooniin waamu ta’an ni ibsa. Lakkoofsonni jalqabaa boqonnaa isuma sanaas sirba seenaa sanauma keessatti faarfatamuu qabu adda baasu.</w:t>
      </w:r>
    </w:p>
    <w:p>
      <w:pPr>
        <w:pStyle w:val="ArticleScripture"/>
        <w:jc w:val="left"/>
      </w:pPr>
      <w:r>
        <w:rPr>
          <w:rFonts w:ascii="Times New Roman" w:hAnsi="Times New Roman" w:eastAsia="Times New Roman" w:cs="Times New Roman"/>
        </w:rPr>
        <w:t>Guyyaa sana isheedhaaf faarfadhaa, “Dhaabaa wayinii diimaa.” Ani Waaqayyo isa nan eega; yeroo hundumaa bishaanan obaasa; akka namni isa hin miineef, halkan keessaa fi guyyaa isa nan eega. Aariin ana keessa hin jiru; eenyutu waraana keessatti qoraattii fi sokkootii natti kaasa? Ani isaan gidduu nan darba; walumaan isaan nan guba. Yookaan inni humna koo haa qabatu, akka ana wajjin araara godhatuuf; inni ana wajjin araara ni godhata. Inni warra Yaaqoob irraa dhufan hidda akka qabatan ni godha; Israa’el ni daraara, ni biqila, fuula biyya lafaa guutuu ijaatiin ni guuta. Inni isa rukutee, akkuma warra isa rukutan rukutee ree? Yookaan inni ajjeefamee, akkuma qalamni warra isaatiin ajjeefamanii ta’ee ree? Isaayaas 27:2–7.</w:t>
      </w:r>
    </w:p>
    <w:p>
      <w:pPr>
        <w:pStyle w:val="ArticleBody"/>
        <w:jc w:val="left"/>
      </w:pPr>
      <w:r>
        <w:rPr>
          <w:rFonts w:ascii="Times New Roman" w:hAnsi="Times New Roman" w:eastAsia="Times New Roman" w:cs="Times New Roman"/>
        </w:rPr>
        <w:t>E song blong gaden grep hem nao song we fastaem i talemaot se ol manmeri blong God oli olsem wan gaden grep we Hem i bin lavem mo lukaot gud long hem. Biaen hem i putum wan promes blong acceptem eniwan we bambae i wantem holem stret fasin blong Kraes. Biaen hem i soemaot promes blong kapsaed blong Tabu Spirit, we tufala taem blong ren i makem. Fas taem blong ren i mekem ol flaoa mo ol smol gru i laef bakegen, mo namba tu taem blong ren i fulumap wol long frut.</w:t>
      </w:r>
    </w:p>
    <w:p>
      <w:pPr>
        <w:pStyle w:val="ArticleBody"/>
        <w:jc w:val="left"/>
      </w:pPr>
      <w:r>
        <w:rPr>
          <w:rFonts w:ascii="Nirmala UI" w:hAnsi="Nirmala UI" w:eastAsia="Nirmala UI" w:cs="Nirmala UI"/>
        </w:rPr>
        <w:t>ᱵᱟᱹᱜᱤᱪᱟ</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ᱥᱮᱨᱮᱧ</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ᱥᱮᱨᱮᱧ</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ᱥᱚᱢᱚᱭ</w:t>
      </w:r>
      <w:r>
        <w:rPr>
          <w:rFonts w:ascii="Times New Roman" w:hAnsi="Times New Roman" w:eastAsia="Times New Roman" w:cs="Times New Roman"/>
        </w:rPr>
        <w:t xml:space="preserve"> </w:t>
      </w:r>
      <w:r>
        <w:rPr>
          <w:rFonts w:ascii="Nirmala UI" w:hAnsi="Nirmala UI" w:eastAsia="Nirmala UI" w:cs="Nirmala UI"/>
        </w:rPr>
        <w:t>ᱩᱫᱩᱜᱼᱟ</w:t>
      </w:r>
      <w:r>
        <w:rPr>
          <w:rFonts w:ascii="Times New Roman" w:hAnsi="Times New Roman" w:eastAsia="Times New Roman" w:cs="Times New Roman"/>
        </w:rPr>
        <w:t xml:space="preserve">, </w:t>
      </w:r>
      <w:r>
        <w:rPr>
          <w:rFonts w:ascii="Nirmala UI" w:hAnsi="Nirmala UI" w:eastAsia="Nirmala UI" w:cs="Nirmala UI"/>
        </w:rPr>
        <w:t>ᱡᱚᱠᱷᱚᱱ</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ᱢᱟᱨᱟᱝᱟᱹ</w:t>
      </w:r>
      <w:r>
        <w:rPr>
          <w:rFonts w:ascii="Times New Roman" w:hAnsi="Times New Roman" w:eastAsia="Times New Roman" w:cs="Times New Roman"/>
        </w:rPr>
        <w:t xml:space="preserve"> </w:t>
      </w:r>
      <w:r>
        <w:rPr>
          <w:rFonts w:ascii="Nirmala UI" w:hAnsi="Nirmala UI" w:eastAsia="Nirmala UI" w:cs="Nirmala UI"/>
        </w:rPr>
        <w:t>ᱵᱟᱪᱷᱟᱣ</w:t>
      </w:r>
      <w:r>
        <w:rPr>
          <w:rFonts w:ascii="Times New Roman" w:hAnsi="Times New Roman" w:eastAsia="Times New Roman" w:cs="Times New Roman"/>
        </w:rPr>
        <w:t xml:space="preserve"> </w:t>
      </w:r>
      <w:r>
        <w:rPr>
          <w:rFonts w:ascii="Nirmala UI" w:hAnsi="Nirmala UI" w:eastAsia="Nirmala UI" w:cs="Nirmala UI"/>
        </w:rPr>
        <w:t>ᱦᱚᱲ</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ᱯᱟᱥ</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ᱪᱟᱞᱟᱜᱼᱟ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ᱱᱟᱶᱟ</w:t>
      </w:r>
      <w:r>
        <w:rPr>
          <w:rFonts w:ascii="Times New Roman" w:hAnsi="Times New Roman" w:eastAsia="Times New Roman" w:cs="Times New Roman"/>
        </w:rPr>
        <w:t xml:space="preserve"> </w:t>
      </w:r>
      <w:r>
        <w:rPr>
          <w:rFonts w:ascii="Nirmala UI" w:hAnsi="Nirmala UI" w:eastAsia="Nirmala UI" w:cs="Nirmala UI"/>
        </w:rPr>
        <w:t>ᱵᱟᱪᱷᱟᱣ</w:t>
      </w:r>
      <w:r>
        <w:rPr>
          <w:rFonts w:ascii="Times New Roman" w:hAnsi="Times New Roman" w:eastAsia="Times New Roman" w:cs="Times New Roman"/>
        </w:rPr>
        <w:t xml:space="preserve"> </w:t>
      </w:r>
      <w:r>
        <w:rPr>
          <w:rFonts w:ascii="Nirmala UI" w:hAnsi="Nirmala UI" w:eastAsia="Nirmala UI" w:cs="Nirmala UI"/>
        </w:rPr>
        <w:t>ᱦᱚᱲ</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ᱠᱤᱨᱤᱝ</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ᱵᱚᱞᱚᱱᱼᱟ᱾</w:t>
      </w:r>
      <w:r>
        <w:rPr>
          <w:rFonts w:ascii="Times New Roman" w:hAnsi="Times New Roman" w:eastAsia="Times New Roman" w:cs="Times New Roman"/>
        </w:rPr>
        <w:t xml:space="preserve"> </w:t>
      </w:r>
      <w:r>
        <w:rPr>
          <w:rFonts w:ascii="Nirmala UI" w:hAnsi="Nirmala UI" w:eastAsia="Nirmala UI" w:cs="Nirmala UI"/>
        </w:rPr>
        <w:t>ᱤᱨᱟᱞ</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ᱮᱛᱟᱜ</w:t>
      </w:r>
      <w:r>
        <w:rPr>
          <w:rFonts w:ascii="Times New Roman" w:hAnsi="Times New Roman" w:eastAsia="Times New Roman" w:cs="Times New Roman"/>
        </w:rPr>
        <w:t xml:space="preserve"> </w:t>
      </w:r>
      <w:r>
        <w:rPr>
          <w:rFonts w:ascii="Nirmala UI" w:hAnsi="Nirmala UI" w:eastAsia="Nirmala UI" w:cs="Nirmala UI"/>
        </w:rPr>
        <w:t>ᱯᱟᱫᱽᱭᱟᱠᱚ</w:t>
      </w:r>
      <w:r>
        <w:rPr>
          <w:rFonts w:ascii="Times New Roman" w:hAnsi="Times New Roman" w:eastAsia="Times New Roman" w:cs="Times New Roman"/>
        </w:rPr>
        <w:t xml:space="preserve">, </w:t>
      </w:r>
      <w:r>
        <w:rPr>
          <w:rFonts w:ascii="Nirmala UI" w:hAnsi="Nirmala UI" w:eastAsia="Nirmala UI" w:cs="Nirmala UI"/>
        </w:rPr>
        <w:t>ᱥᱩᱢᱩᱝ</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ᱪᱟᱯᱛᱟᱨ</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ᱮᱦᱚᱵ</w:t>
      </w:r>
      <w:r>
        <w:rPr>
          <w:rFonts w:ascii="Times New Roman" w:hAnsi="Times New Roman" w:eastAsia="Times New Roman" w:cs="Times New Roman"/>
        </w:rPr>
        <w:t xml:space="preserve"> </w:t>
      </w:r>
      <w:r>
        <w:rPr>
          <w:rFonts w:ascii="Nirmala UI" w:hAnsi="Nirmala UI" w:eastAsia="Nirmala UI" w:cs="Nirmala UI"/>
        </w:rPr>
        <w:t>ᱯᱟᱫᱽᱭᱟᱠᱚᱨᱮ</w:t>
      </w:r>
      <w:r>
        <w:rPr>
          <w:rFonts w:ascii="Times New Roman" w:hAnsi="Times New Roman" w:eastAsia="Times New Roman" w:cs="Times New Roman"/>
        </w:rPr>
        <w:t xml:space="preserve"> </w:t>
      </w:r>
      <w:r>
        <w:rPr>
          <w:rFonts w:ascii="Nirmala UI" w:hAnsi="Nirmala UI" w:eastAsia="Nirmala UI" w:cs="Nirmala UI"/>
        </w:rPr>
        <w:t>ᱠᱟᱛᱷᱟᱠᱚ</w:t>
      </w:r>
      <w:r>
        <w:rPr>
          <w:rFonts w:ascii="Times New Roman" w:hAnsi="Times New Roman" w:eastAsia="Times New Roman" w:cs="Times New Roman"/>
        </w:rPr>
        <w:t xml:space="preserve"> </w:t>
      </w:r>
      <w:r>
        <w:rPr>
          <w:rFonts w:ascii="Nirmala UI" w:hAnsi="Nirmala UI" w:eastAsia="Nirmala UI" w:cs="Nirmala UI"/>
        </w:rPr>
        <w:t>ᱫᱚᱦᱲᱟ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ᱯᱷᱟᱨᱪᱟᱣ</w:t>
      </w:r>
      <w:r>
        <w:rPr>
          <w:rFonts w:ascii="Times New Roman" w:hAnsi="Times New Roman" w:eastAsia="Times New Roman" w:cs="Times New Roman"/>
        </w:rPr>
        <w:t xml:space="preserve"> </w:t>
      </w:r>
      <w:r>
        <w:rPr>
          <w:rFonts w:ascii="Nirmala UI" w:hAnsi="Nirmala UI" w:eastAsia="Nirmala UI" w:cs="Nirmala UI"/>
        </w:rPr>
        <w:t>ᱛᱟᱱᱟ᱾</w:t>
      </w:r>
      <w:r>
        <w:rPr>
          <w:rFonts w:ascii="Times New Roman" w:hAnsi="Times New Roman" w:eastAsia="Times New Roman" w:cs="Times New Roman"/>
        </w:rPr>
        <w:t xml:space="preserve"> </w:t>
      </w:r>
      <w:r>
        <w:rPr>
          <w:rFonts w:ascii="Nirmala UI" w:hAnsi="Nirmala UI" w:eastAsia="Nirmala UI" w:cs="Nirmala UI"/>
        </w:rPr>
        <w:t>ᱪᱟᱯᱛᱟᱨᱨᱮᱭᱟᱜ</w:t>
      </w:r>
      <w:r>
        <w:rPr>
          <w:rFonts w:ascii="Times New Roman" w:hAnsi="Times New Roman" w:eastAsia="Times New Roman" w:cs="Times New Roman"/>
        </w:rPr>
        <w:t xml:space="preserve"> </w:t>
      </w:r>
      <w:r>
        <w:rPr>
          <w:rFonts w:ascii="Nirmala UI" w:hAnsi="Nirmala UI" w:eastAsia="Nirmala UI" w:cs="Nirmala UI"/>
        </w:rPr>
        <w:t>ᱯᱟᱹᱦᱤᱞ</w:t>
      </w:r>
      <w:r>
        <w:rPr>
          <w:rFonts w:ascii="Times New Roman" w:hAnsi="Times New Roman" w:eastAsia="Times New Roman" w:cs="Times New Roman"/>
        </w:rPr>
        <w:t xml:space="preserve"> </w:t>
      </w:r>
      <w:r>
        <w:rPr>
          <w:rFonts w:ascii="Nirmala UI" w:hAnsi="Nirmala UI" w:eastAsia="Nirmala UI" w:cs="Nirmala UI"/>
        </w:rPr>
        <w:t>ᱯᱟᱫᱽᱭᱟ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ᱢᱤᱫᱜᱮ</w:t>
      </w:r>
      <w:r>
        <w:rPr>
          <w:rFonts w:ascii="Times New Roman" w:hAnsi="Times New Roman" w:eastAsia="Times New Roman" w:cs="Times New Roman"/>
        </w:rPr>
        <w:t xml:space="preserve"> </w:t>
      </w:r>
      <w:r>
        <w:rPr>
          <w:rFonts w:ascii="Nirmala UI" w:hAnsi="Nirmala UI" w:eastAsia="Nirmala UI" w:cs="Nirmala UI"/>
        </w:rPr>
        <w:t>ᱜᱷᱚᱴᱚᱱᱟ</w:t>
      </w:r>
      <w:r>
        <w:rPr>
          <w:rFonts w:ascii="Times New Roman" w:hAnsi="Times New Roman" w:eastAsia="Times New Roman" w:cs="Times New Roman"/>
        </w:rPr>
        <w:t xml:space="preserve"> </w:t>
      </w:r>
      <w:r>
        <w:rPr>
          <w:rFonts w:ascii="Nirmala UI" w:hAnsi="Nirmala UI" w:eastAsia="Nirmala UI" w:cs="Nirmala UI"/>
        </w:rPr>
        <w:t>ᱩᱫᱩᱜᱼᱟ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ᱤᱨᱟᱞ</w:t>
      </w:r>
      <w:r>
        <w:rPr>
          <w:rFonts w:ascii="Times New Roman" w:hAnsi="Times New Roman" w:eastAsia="Times New Roman" w:cs="Times New Roman"/>
        </w:rPr>
        <w:t xml:space="preserve"> </w:t>
      </w:r>
      <w:r>
        <w:rPr>
          <w:rFonts w:ascii="Nirmala UI" w:hAnsi="Nirmala UI" w:eastAsia="Nirmala UI" w:cs="Nirmala UI"/>
        </w:rPr>
        <w:t>ᱯᱟᱫᱽᱭᱟᱨᱮ</w:t>
      </w:r>
      <w:r>
        <w:rPr>
          <w:rFonts w:ascii="Times New Roman" w:hAnsi="Times New Roman" w:eastAsia="Times New Roman" w:cs="Times New Roman"/>
        </w:rPr>
        <w:t xml:space="preserve"> “</w:t>
      </w:r>
      <w:r>
        <w:rPr>
          <w:rFonts w:ascii="Nirmala UI" w:hAnsi="Nirmala UI" w:eastAsia="Nirmala UI" w:cs="Nirmala UI"/>
        </w:rPr>
        <w:t>ᱥᱟᱢᱟᱝ</w:t>
      </w:r>
      <w:r>
        <w:rPr>
          <w:rFonts w:ascii="Times New Roman" w:hAnsi="Times New Roman" w:eastAsia="Times New Roman" w:cs="Times New Roman"/>
        </w:rPr>
        <w:t xml:space="preserve"> </w:t>
      </w:r>
      <w:r>
        <w:rPr>
          <w:rFonts w:ascii="Nirmala UI" w:hAnsi="Nirmala UI" w:eastAsia="Nirmala UI" w:cs="Nirmala UI"/>
        </w:rPr>
        <w:t>ᱦᱚᱭᱟᱜ</w:t>
      </w:r>
      <w:r>
        <w:rPr>
          <w:rFonts w:ascii="Times New Roman" w:hAnsi="Times New Roman" w:eastAsia="Times New Roman" w:cs="Times New Roman"/>
        </w:rPr>
        <w:t xml:space="preserve"> </w:t>
      </w:r>
      <w:r>
        <w:rPr>
          <w:rFonts w:ascii="Nirmala UI" w:hAnsi="Nirmala UI" w:eastAsia="Nirmala UI" w:cs="Nirmala UI"/>
        </w:rPr>
        <w:t>ᱫᱤᱱ</w:t>
      </w:r>
      <w:r>
        <w:rPr>
          <w:rFonts w:ascii="Times New Roman" w:hAnsi="Times New Roman" w:eastAsia="Times New Roman" w:cs="Times New Roman"/>
        </w:rPr>
        <w:t xml:space="preserve">” </w:t>
      </w:r>
      <w:r>
        <w:rPr>
          <w:rFonts w:ascii="Nirmala UI" w:hAnsi="Nirmala UI" w:eastAsia="Nirmala UI" w:cs="Nirmala UI"/>
        </w:rPr>
        <w:t>ᱢᱮᱱᱛᱮ</w:t>
      </w:r>
      <w:r>
        <w:rPr>
          <w:rFonts w:ascii="Times New Roman" w:hAnsi="Times New Roman" w:eastAsia="Times New Roman" w:cs="Times New Roman"/>
        </w:rPr>
        <w:t xml:space="preserve"> </w:t>
      </w:r>
      <w:r>
        <w:rPr>
          <w:rFonts w:ascii="Nirmala UI" w:hAnsi="Nirmala UI" w:eastAsia="Nirmala UI" w:cs="Nirmala UI"/>
        </w:rPr>
        <w:t>ᱩᱫᱩᱜ</w:t>
      </w:r>
      <w:r>
        <w:rPr>
          <w:rFonts w:ascii="Times New Roman" w:hAnsi="Times New Roman" w:eastAsia="Times New Roman" w:cs="Times New Roman"/>
        </w:rPr>
        <w:t xml:space="preserve"> </w:t>
      </w:r>
      <w:r>
        <w:rPr>
          <w:rFonts w:ascii="Nirmala UI" w:hAnsi="Nirmala UI" w:eastAsia="Nirmala UI" w:cs="Nirmala UI"/>
        </w:rPr>
        <w:t>ᱟᱠᱟᱱᱟ᱾</w:t>
      </w:r>
    </w:p>
    <w:p>
      <w:pPr>
        <w:pStyle w:val="ArticleScripture"/>
        <w:jc w:val="left"/>
      </w:pPr>
      <w:r>
        <w:rPr>
          <w:rFonts w:ascii="Nirmala UI" w:hAnsi="Nirmala UI" w:eastAsia="Nirmala UI" w:cs="Nirmala UI"/>
        </w:rPr>
        <w:t>ᱚᱱ</w:t>
      </w:r>
      <w:r>
        <w:rPr>
          <w:rFonts w:ascii="Times New Roman" w:hAnsi="Times New Roman" w:eastAsia="Times New Roman" w:cs="Times New Roman"/>
        </w:rPr>
        <w:t xml:space="preserve"> </w:t>
      </w:r>
      <w:r>
        <w:rPr>
          <w:rFonts w:ascii="Nirmala UI" w:hAnsi="Nirmala UI" w:eastAsia="Nirmala UI" w:cs="Nirmala UI"/>
        </w:rPr>
        <w:t>ᱢᱟᱦᱟ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ᱯᱨᱟᱹᱵᱷᱩ</w:t>
      </w:r>
      <w:r>
        <w:rPr>
          <w:rFonts w:ascii="Times New Roman" w:hAnsi="Times New Roman" w:eastAsia="Times New Roman" w:cs="Times New Roman"/>
        </w:rPr>
        <w:t xml:space="preserve"> </w:t>
      </w:r>
      <w:r>
        <w:rPr>
          <w:rFonts w:ascii="Nirmala UI" w:hAnsi="Nirmala UI" w:eastAsia="Nirmala UI" w:cs="Nirmala UI"/>
        </w:rPr>
        <w:t>ᱟᱡᱟᱜ</w:t>
      </w:r>
      <w:r>
        <w:rPr>
          <w:rFonts w:ascii="Times New Roman" w:hAnsi="Times New Roman" w:eastAsia="Times New Roman" w:cs="Times New Roman"/>
        </w:rPr>
        <w:t xml:space="preserve"> </w:t>
      </w:r>
      <w:r>
        <w:rPr>
          <w:rFonts w:ascii="Nirmala UI" w:hAnsi="Nirmala UI" w:eastAsia="Nirmala UI" w:cs="Nirmala UI"/>
        </w:rPr>
        <w:t>ᱛᱤᱠᱷᱤ</w:t>
      </w:r>
      <w:r>
        <w:rPr>
          <w:rFonts w:ascii="Times New Roman" w:hAnsi="Times New Roman" w:eastAsia="Times New Roman" w:cs="Times New Roman"/>
        </w:rPr>
        <w:t xml:space="preserve">,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ᱵᱟᱹᱲᱛᱤᱭᱟ</w:t>
      </w:r>
      <w:r>
        <w:rPr>
          <w:rFonts w:ascii="Times New Roman" w:hAnsi="Times New Roman" w:eastAsia="Times New Roman" w:cs="Times New Roman"/>
        </w:rPr>
        <w:t xml:space="preserve"> </w:t>
      </w:r>
      <w:r>
        <w:rPr>
          <w:rFonts w:ascii="Nirmala UI" w:hAnsi="Nirmala UI" w:eastAsia="Nirmala UI" w:cs="Nirmala UI"/>
        </w:rPr>
        <w:t>ᱛᱟᱞᱣᱟᱨ</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ᱞᱤᱵᱷᱟᱭᱟᱛᱷᱟᱱ</w:t>
      </w:r>
      <w:r>
        <w:rPr>
          <w:rFonts w:ascii="Times New Roman" w:hAnsi="Times New Roman" w:eastAsia="Times New Roman" w:cs="Times New Roman"/>
        </w:rPr>
        <w:t xml:space="preserve">, </w:t>
      </w:r>
      <w:r>
        <w:rPr>
          <w:rFonts w:ascii="Nirmala UI" w:hAnsi="Nirmala UI" w:eastAsia="Nirmala UI" w:cs="Nirmala UI"/>
        </w:rPr>
        <w:t>ᱵᱤᱱᱫᱷᱤ</w:t>
      </w:r>
      <w:r>
        <w:rPr>
          <w:rFonts w:ascii="Times New Roman" w:hAnsi="Times New Roman" w:eastAsia="Times New Roman" w:cs="Times New Roman"/>
        </w:rPr>
        <w:t xml:space="preserve"> </w:t>
      </w:r>
      <w:r>
        <w:rPr>
          <w:rFonts w:ascii="Nirmala UI" w:hAnsi="Nirmala UI" w:eastAsia="Nirmala UI" w:cs="Nirmala UI"/>
        </w:rPr>
        <w:t>ᱦᱟᱸᱥᱚ</w:t>
      </w:r>
      <w:r>
        <w:rPr>
          <w:rFonts w:ascii="Times New Roman" w:hAnsi="Times New Roman" w:eastAsia="Times New Roman" w:cs="Times New Roman"/>
        </w:rPr>
        <w:t xml:space="preserve"> </w:t>
      </w:r>
      <w:r>
        <w:rPr>
          <w:rFonts w:ascii="Nirmala UI" w:hAnsi="Nirmala UI" w:eastAsia="Nirmala UI" w:cs="Nirmala UI"/>
        </w:rPr>
        <w:t>ᱥᱟᱯ</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ᱞᱤᱵᱷᱟᱭᱟᱛᱷᱟᱱ</w:t>
      </w:r>
      <w:r>
        <w:rPr>
          <w:rFonts w:ascii="Times New Roman" w:hAnsi="Times New Roman" w:eastAsia="Times New Roman" w:cs="Times New Roman"/>
        </w:rPr>
        <w:t xml:space="preserve">, </w:t>
      </w:r>
      <w:r>
        <w:rPr>
          <w:rFonts w:ascii="Nirmala UI" w:hAnsi="Nirmala UI" w:eastAsia="Nirmala UI" w:cs="Nirmala UI"/>
        </w:rPr>
        <w:t>ᱚᱱᱴᱚᱨ</w:t>
      </w:r>
      <w:r>
        <w:rPr>
          <w:rFonts w:ascii="Times New Roman" w:hAnsi="Times New Roman" w:eastAsia="Times New Roman" w:cs="Times New Roman"/>
        </w:rPr>
        <w:t>-</w:t>
      </w:r>
      <w:r>
        <w:rPr>
          <w:rFonts w:ascii="Nirmala UI" w:hAnsi="Nirmala UI" w:eastAsia="Nirmala UI" w:cs="Nirmala UI"/>
        </w:rPr>
        <w:t>ᱜᱚᱸᱴᱚᱨ</w:t>
      </w:r>
      <w:r>
        <w:rPr>
          <w:rFonts w:ascii="Times New Roman" w:hAnsi="Times New Roman" w:eastAsia="Times New Roman" w:cs="Times New Roman"/>
        </w:rPr>
        <w:t xml:space="preserve"> </w:t>
      </w:r>
      <w:r>
        <w:rPr>
          <w:rFonts w:ascii="Nirmala UI" w:hAnsi="Nirmala UI" w:eastAsia="Nirmala UI" w:cs="Nirmala UI"/>
        </w:rPr>
        <w:t>ᱥᱟᱯ</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ᱫᱚᱥ</w:t>
      </w:r>
      <w:r>
        <w:rPr>
          <w:rFonts w:ascii="Times New Roman" w:hAnsi="Times New Roman" w:eastAsia="Times New Roman" w:cs="Times New Roman"/>
        </w:rPr>
        <w:t xml:space="preserve"> </w:t>
      </w:r>
      <w:r>
        <w:rPr>
          <w:rFonts w:ascii="Nirmala UI" w:hAnsi="Nirmala UI" w:eastAsia="Nirmala UI" w:cs="Nirmala UI"/>
        </w:rPr>
        <w:t>ᱫᱟᱜᱟᱭᱟ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ᱥᱤ</w:t>
      </w:r>
      <w:r>
        <w:rPr>
          <w:rFonts w:ascii="Times New Roman" w:hAnsi="Times New Roman" w:eastAsia="Times New Roman" w:cs="Times New Roman"/>
        </w:rPr>
        <w:t xml:space="preserve"> </w:t>
      </w:r>
      <w:r>
        <w:rPr>
          <w:rFonts w:ascii="Nirmala UI" w:hAnsi="Nirmala UI" w:eastAsia="Nirmala UI" w:cs="Nirmala UI"/>
        </w:rPr>
        <w:t>ᱫᱟᱨᱭᱟ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ᱢᱮᱱᱟᱜ</w:t>
      </w:r>
      <w:r>
        <w:rPr>
          <w:rFonts w:ascii="Times New Roman" w:hAnsi="Times New Roman" w:eastAsia="Times New Roman" w:cs="Times New Roman"/>
        </w:rPr>
        <w:t xml:space="preserve"> </w:t>
      </w:r>
      <w:r>
        <w:rPr>
          <w:rFonts w:ascii="Nirmala UI" w:hAnsi="Nirmala UI" w:eastAsia="Nirmala UI" w:cs="Nirmala UI"/>
        </w:rPr>
        <w:t>ᱰᱨᱟᱜᱚᱱ</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ᱜᱚᱡᱟᱭᱟ।</w:t>
      </w:r>
      <w:r>
        <w:rPr>
          <w:rFonts w:ascii="Times New Roman" w:hAnsi="Times New Roman" w:eastAsia="Times New Roman" w:cs="Times New Roman"/>
        </w:rPr>
        <w:t xml:space="preserve"> </w:t>
      </w:r>
      <w:r>
        <w:rPr>
          <w:rFonts w:ascii="Nirmala UI" w:hAnsi="Nirmala UI" w:eastAsia="Nirmala UI" w:cs="Nirmala UI"/>
        </w:rPr>
        <w:t>ᱤᱥᱟᱭᱟ</w:t>
      </w:r>
      <w:r>
        <w:rPr>
          <w:rFonts w:ascii="Times New Roman" w:hAnsi="Times New Roman" w:eastAsia="Times New Roman" w:cs="Times New Roman"/>
        </w:rPr>
        <w:t xml:space="preserve"> 27:1</w:t>
      </w:r>
      <w:r>
        <w:rPr>
          <w:rFonts w:ascii="Nirmala UI" w:hAnsi="Nirmala UI" w:eastAsia="Nirmala UI" w:cs="Nirmala UI"/>
        </w:rPr>
        <w:t>।</w:t>
      </w:r>
    </w:p>
    <w:p>
      <w:pPr>
        <w:pStyle w:val="ArticleBody"/>
        <w:jc w:val="left"/>
      </w:pPr>
      <w:r>
        <w:rPr>
          <w:rFonts w:ascii="Times New Roman" w:hAnsi="Times New Roman" w:eastAsia="Times New Roman" w:cs="Times New Roman"/>
        </w:rPr>
        <w:t>Bineensiichi Seexana; garuu hiika lammaffaatiin immoo Roomiin waaqeffannaa mootummaa ture.</w:t>
      </w:r>
    </w:p>
    <w:p>
      <w:pPr>
        <w:pStyle w:val="ArticleScripture"/>
        <w:jc w:val="left"/>
      </w:pPr>
      <w:r>
        <w:rPr>
          <w:rFonts w:ascii="Times New Roman" w:hAnsi="Times New Roman" w:eastAsia="Times New Roman" w:cs="Times New Roman"/>
        </w:rPr>
        <w:t>“Kanaafis, utuu jalqabatti binensi sun Seexana bakka bu’u iyyuu, hiika lammaffaatiin immoo Roomaa waaqeffannaa tolfamaa qabuuf mallattoo dha.” The Great Controversy, 439.</w:t>
      </w:r>
    </w:p>
    <w:p>
      <w:pPr>
        <w:pStyle w:val="ArticleBody"/>
        <w:jc w:val="left"/>
      </w:pPr>
      <w:r>
        <w:rPr>
          <w:rFonts w:ascii="Times New Roman" w:hAnsi="Times New Roman" w:eastAsia="Times New Roman" w:cs="Times New Roman"/>
        </w:rPr>
        <w:t>Mootonni kurnan Roomii waaqeffataa, boqonnaa torbaa Daani’el keessatti, fi boqonnaa kudha lama Mul’ata keessatti, guyyoota dhumaa keessatti mootota kudhan Mul’ata kudha torbaa ni bakka bu’u.</w:t>
      </w:r>
    </w:p>
    <w:p>
      <w:pPr>
        <w:pStyle w:val="ArticleScripture"/>
        <w:jc w:val="left"/>
      </w:pPr>
      <w:r>
        <w:rPr>
          <w:rFonts w:ascii="Times New Roman" w:hAnsi="Times New Roman" w:eastAsia="Times New Roman" w:cs="Times New Roman"/>
        </w:rPr>
        <w:t>“Mootonnii fi bulchitoonnii fi mootummaa geggeessitoonni mallattoo mormituu Kiristoos of irratti fe’atan; akkasumas akka jawwee warra qulqulloota wajjin waraana banuutti—warra ajajawwan Waaqayyoo eeganii fi amantii Yesuus qabanitti—ibsamaniiru.” Testimonies to Ministers, 38.</w:t>
      </w:r>
    </w:p>
    <w:p>
      <w:pPr>
        <w:pStyle w:val="ArticleBody"/>
        <w:jc w:val="left"/>
      </w:pPr>
      <w:r>
        <w:rPr>
          <w:rFonts w:ascii="Times New Roman" w:hAnsi="Times New Roman" w:eastAsia="Times New Roman" w:cs="Times New Roman"/>
        </w:rPr>
        <w:t>Lakkoofsi tokkoffaa Isaayyaas 27 jalqaba murtii bineensa guddaa sanaa kan adda baasa; murtichi kun guyyaa qilleensa bahaa, jechuunis Fulbaana 11, 2001 irraa eegale. Murtin mootota lafa irraa, fi michoota isaanii daldaltoota addunyaa hunda hammatan, yeroo caasaan maallaqaa lafa irraa “qilleensa bahaatiin”, gidduu “galaanotaa” keessatti barbadaa’u ni raawwatama.</w:t>
      </w:r>
    </w:p>
    <w:p>
      <w:pPr>
        <w:pStyle w:val="ArticleScripture"/>
        <w:jc w:val="left"/>
      </w:pPr>
      <w:r>
        <w:rPr>
          <w:rFonts w:ascii="Times New Roman" w:hAnsi="Times New Roman" w:eastAsia="Times New Roman" w:cs="Times New Roman"/>
        </w:rPr>
        <w:t>Kunoo, mootummoonni walitti qabamanii turan; waliin darbaniiru. Isaan isa arganii dinqisiifatan; ni raafaman, ariitiidhaanis ni baqatan. Achitti sodaan isaan qabe, akkuma dubartii ciniinsuudhaan deessu tokkootti dhukkubbis isaan qabe. Ati immoo bubbee bahaa tiin dooniiwwan Tarshiish ni caccabsita. Faarfannaa 48:4–7.</w:t>
      </w:r>
    </w:p>
    <w:p>
      <w:pPr>
        <w:pStyle w:val="ArticleBody"/>
        <w:jc w:val="left"/>
      </w:pPr>
      <w:r>
        <w:rPr>
          <w:rFonts w:ascii="Times New Roman" w:hAnsi="Times New Roman" w:eastAsia="Times New Roman" w:cs="Times New Roman"/>
        </w:rPr>
        <w:t>Isaayaas boqonnaa digdamii torba, lakkoofsota tokko irraa hamma torbaatti jiran, lakkoofsota saddeet irraa hamma kudha sadiitti irra deebi’amee bal’inaan ibsameera. Innis akka “guyyaa bubbee bahaa” keessatti mootonnnii fi daldaltoonni lafaa sodaa wajjin akka walitti dhufan adda baasa; sodaan isaanii immoo yeroo sana irraa eegalee seenaa keessatti itti fufee dabalaa deema. Sodaan sun sochiiwwan sirrii hin taane fi ariifachiisaa ta’an warra addunyaa guutuu irratti tarkaanfachiisummaa isaanii babal’isan, jechuunis globalistoota lafa kanaa, erga Fulbaana 11, 2001 irraa jalqabee ajandaa isaanii caalaatti fi cimsee dhiibaa jiran, waan loojikiin irraa eegamu caalaa ta’e sana ifatti mul’isa. Seexanni fi bakka bu’oonni isaa, daldaltoota fi mootota lafaa (globalistoota)af, akka mallattoolee jawwee sanaatti, yeroo isaanii gabaabaa ta’uu ni beeku.</w:t>
      </w:r>
    </w:p>
    <w:p>
      <w:pPr>
        <w:pStyle w:val="ArticleScripture"/>
        <w:jc w:val="left"/>
      </w:pPr>
      <w:r>
        <w:rPr>
          <w:rFonts w:ascii="Times New Roman" w:hAnsi="Times New Roman" w:eastAsia="Times New Roman" w:cs="Times New Roman"/>
        </w:rPr>
        <w:t>Kanaaf samii, isin warri isaan keessa jiraattan! Garuu warra lafa irra jiraatanii fi warra galaana keessa jiraatan irratti wayyoo! jechuunis, yeroo isaa muraasa qofa akka hafe waan beekuuf, diyaabilos dheekkamsa guddaa qabaatee gara keessanitti bu’eera. Mul’ata Yohaannis 12:12.</w:t>
      </w:r>
    </w:p>
    <w:p>
      <w:pPr>
        <w:pStyle w:val="ArticleBody"/>
        <w:jc w:val="left"/>
      </w:pPr>
      <w:r>
        <w:rPr>
          <w:rFonts w:ascii="Times New Roman" w:hAnsi="Times New Roman" w:eastAsia="Times New Roman" w:cs="Times New Roman"/>
        </w:rPr>
        <w:t>Guyyaan bubbee bahaa, kan bara 2001 keessatti rakkoo diinagdee uume, kanis waan miidiyaan addunyaa guutuu to’atu jedhu kam iyyuu yaalan iyyuu hammaatee qofa kan dhufe, yeroo bineensi guddaan yeroo isaa gabaabaa taʼuu isaa beekutti dhimma addunyaa fuulduratti dhaabbatudha. Achi booddee inni sochii isaa lafaa guutuu irratti to’annoo argachuuf daran cimsa; kana immoo yeroo “Wayyoo” (“Wayyoo” sadaffaan) “jiraattota lafaatii fi galaanaa” irratti fidamutti raawwata.</w:t>
      </w:r>
    </w:p>
    <w:p>
      <w:pPr>
        <w:pStyle w:val="ArticleBody"/>
        <w:jc w:val="left"/>
      </w:pPr>
      <w:r>
        <w:rPr>
          <w:rFonts w:ascii="Times New Roman" w:hAnsi="Times New Roman" w:eastAsia="Times New Roman" w:cs="Times New Roman"/>
        </w:rPr>
        <w:t>Dhufaatiin Islaamaa ee Wayyoo sadaffaa (qilleensa bahaa), Fulbaana 11, 2001, balaa dinagdee kan dhalche yoo ta’u, kunis warra addunyaa guutuu to’achuuf hojjetan carraaqqii isaanii mootummaa addunyaa tokko lafa kana irra fe’uuf ariifachiisuu dirqisiiseera. Haa ta’u malee, Islaamni gahee isaatti guutumaa guutuutti itti fufeera. Tarii mul’ata hamaa guddaan Islaamni mallattoo raajii Macaafa Qulqulluu ta’uu isaa ibsu, wabii jalqabaa Islaamni keessatti caqasame keessatti argama.</w:t>
      </w:r>
    </w:p>
    <w:p>
      <w:pPr>
        <w:pStyle w:val="ArticleScripture"/>
        <w:jc w:val="left"/>
      </w:pPr>
      <w:r>
        <w:rPr>
          <w:rFonts w:ascii="Times New Roman" w:hAnsi="Times New Roman" w:eastAsia="Times New Roman" w:cs="Times New Roman"/>
        </w:rPr>
        <w:t>Ergamichi Waaqayyoo isheedhaan akkana jedhe; Kunoo, ati ulfoofteetta, ilma illee ni deessa; maqaa isaas Ismaa’el jettee ni waamta; sababni isaas, Waaqayyo rakkina kee dhaga’eera. Inni nama bosonaa ta’a; harki isaa nama hundumaa irratti ni ta’a, harki nama hundumaas isa irratti ni ta’a; obboloota isaa hundumaa fuula isaanii durattis ni jiraata. Uumama 16:11, 12.</w:t>
      </w:r>
    </w:p>
    <w:p>
      <w:pPr>
        <w:pStyle w:val="ArticleBody"/>
        <w:jc w:val="left"/>
      </w:pPr>
      <w:r>
        <w:rPr>
          <w:rFonts w:ascii="Times New Roman" w:hAnsi="Times New Roman" w:eastAsia="Times New Roman" w:cs="Times New Roman"/>
        </w:rPr>
        <w:t>Dubbiin Waaqayyoo gonkumaa hin kufu. Akkuma Islaamni akka dubartii da’umsaan ciniinsifamtuutti dhiphina oomishuu itti fufetti, namoonni tokko tokko, warri Islaamni raajii Macaafa Qulqulluu keessatti adda baafameera jechuun illee fudhachuu danda’an, dhugaa ifa taʼe aayata lamaan keessa jiru amma iyyuu guutummaatti hubachuu hin dandeenye. Namoonni tokko tokko, Islaamuma jechuun namni hundinuu lafa kana irra jiru diina waliinii tokko mormuuf walitti akka dhufu kan godhu taʼuu isaa hubachuu dandaʼu; kunis dhuguma. Garuu himni inni dhumaa aayaticha keessa jiru dhugaa caalaatti ulfaataa dha. Addunyaan Fulbaana 11, 2001 tiin raafamte, yeroo dhihoodhas weerara Hamaas waggaa kanaa Onkoloolessa 7 Israa’el irratti raawwateen deebiʼanii raafamteerti. Garuu hafuurri waraanaa fi badiisa tasa dhufu “fuula obboloota Ismaa’eel hundumaa duratti” akka jiru arguuf namni tokkollee fedhii hin qabu.</w:t>
      </w:r>
    </w:p>
    <w:p>
      <w:pPr>
        <w:pStyle w:val="ArticleBody"/>
        <w:jc w:val="left"/>
      </w:pPr>
      <w:r>
        <w:rPr>
          <w:rFonts w:ascii="Times New Roman" w:hAnsi="Times New Roman" w:eastAsia="Times New Roman" w:cs="Times New Roman"/>
        </w:rPr>
        <w:t>Badii badiinsa yeroo haleellaan tasaa saboota Islaamaa akkuma Saudi Arabia, United Arab Emirates, Qatar, Kuwait, Brunei fi Bahrainiin raawwatamu kamiin raawwatama? Hafuuri Ishmaa’el “obboleeyyan isaa hundumaa” keessa jira; waraanni hamma ammaatti Woe sadaffaadhaan biyyoota akka Afghanistan yookaan Iraq irraa dhalate, yeroo raajiin Ishmaa’el guutummaatti raawwatamutti baay’ee adda ta’a. Paakistaan boba’oota niyuukilaraa meeqa qaba?</w:t>
      </w:r>
    </w:p>
    <w:p>
      <w:pPr>
        <w:pStyle w:val="ArticleBody"/>
        <w:jc w:val="left"/>
      </w:pPr>
      <w:r>
        <w:rPr>
          <w:rFonts w:ascii="Nirmala UI" w:hAnsi="Nirmala UI" w:eastAsia="Nirmala UI" w:cs="Nirmala UI"/>
        </w:rPr>
        <w:t>ᱤᱥᱞᱟᱢᱤᱠ</w:t>
      </w:r>
      <w:r>
        <w:rPr>
          <w:rFonts w:ascii="Times New Roman" w:hAnsi="Times New Roman" w:eastAsia="Times New Roman" w:cs="Times New Roman"/>
        </w:rPr>
        <w:t xml:space="preserve"> </w:t>
      </w:r>
      <w:r>
        <w:rPr>
          <w:rFonts w:ascii="Nirmala UI" w:hAnsi="Nirmala UI" w:eastAsia="Nirmala UI" w:cs="Nirmala UI"/>
        </w:rPr>
        <w:t>ᱵᱤᱵᱷᱚᱨ</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ᱵᱷᱟᱵᱤᱥᱭᱚᱛᱽ</w:t>
      </w:r>
      <w:r>
        <w:rPr>
          <w:rFonts w:ascii="Times New Roman" w:hAnsi="Times New Roman" w:eastAsia="Times New Roman" w:cs="Times New Roman"/>
        </w:rPr>
        <w:t xml:space="preserve"> </w:t>
      </w:r>
      <w:r>
        <w:rPr>
          <w:rFonts w:ascii="Nirmala UI" w:hAnsi="Nirmala UI" w:eastAsia="Nirmala UI" w:cs="Nirmala UI"/>
        </w:rPr>
        <w:t>ᱞᱚᱠᱠᱷᱚᱱ</w:t>
      </w:r>
      <w:r>
        <w:rPr>
          <w:rFonts w:ascii="Times New Roman" w:hAnsi="Times New Roman" w:eastAsia="Times New Roman" w:cs="Times New Roman"/>
        </w:rPr>
        <w:t xml:space="preserve">, </w:t>
      </w:r>
      <w:r>
        <w:rPr>
          <w:rFonts w:ascii="Nirmala UI" w:hAnsi="Nirmala UI" w:eastAsia="Nirmala UI" w:cs="Nirmala UI"/>
        </w:rPr>
        <w:t>ᱡᱮᱞᱮ</w:t>
      </w:r>
      <w:r>
        <w:rPr>
          <w:rFonts w:ascii="Times New Roman" w:hAnsi="Times New Roman" w:eastAsia="Times New Roman" w:cs="Times New Roman"/>
        </w:rPr>
        <w:t xml:space="preserve"> </w:t>
      </w:r>
      <w:r>
        <w:rPr>
          <w:rFonts w:ascii="Nirmala UI" w:hAnsi="Nirmala UI" w:eastAsia="Nirmala UI" w:cs="Nirmala UI"/>
        </w:rPr>
        <w:t>ᱯᱷᱚᱨᱛᱚᱢ</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ᱫᱚᱥᱨᱟ</w:t>
      </w:r>
      <w:r>
        <w:rPr>
          <w:rFonts w:ascii="Times New Roman" w:hAnsi="Times New Roman" w:eastAsia="Times New Roman" w:cs="Times New Roman"/>
        </w:rPr>
        <w:t xml:space="preserve"> </w:t>
      </w:r>
      <w:r>
        <w:rPr>
          <w:rFonts w:ascii="Nirmala UI" w:hAnsi="Nirmala UI" w:eastAsia="Nirmala UI" w:cs="Nirmala UI"/>
        </w:rPr>
        <w:t>ᱤᱥᱞᱟᱢᱤᱠ</w:t>
      </w:r>
      <w:r>
        <w:rPr>
          <w:rFonts w:ascii="Times New Roman" w:hAnsi="Times New Roman" w:eastAsia="Times New Roman" w:cs="Times New Roman"/>
        </w:rPr>
        <w:t xml:space="preserve"> </w:t>
      </w:r>
      <w:r>
        <w:rPr>
          <w:rFonts w:ascii="Nirmala UI" w:hAnsi="Nirmala UI" w:eastAsia="Nirmala UI" w:cs="Nirmala UI"/>
        </w:rPr>
        <w:t>ᱦᱟᱭ</w:t>
      </w:r>
      <w:r>
        <w:rPr>
          <w:rFonts w:ascii="Times New Roman" w:hAnsi="Times New Roman" w:eastAsia="Times New Roman" w:cs="Times New Roman"/>
        </w:rPr>
        <w:t>-</w:t>
      </w:r>
      <w:r>
        <w:rPr>
          <w:rFonts w:ascii="Nirmala UI" w:hAnsi="Nirmala UI" w:eastAsia="Nirmala UI" w:cs="Nirmala UI"/>
        </w:rPr>
        <w:t>ᱦᱚᱭ</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ᱫᱮᱠᱷᱟ</w:t>
      </w:r>
      <w:r>
        <w:rPr>
          <w:rFonts w:ascii="Times New Roman" w:hAnsi="Times New Roman" w:eastAsia="Times New Roman" w:cs="Times New Roman"/>
        </w:rPr>
        <w:t xml:space="preserve"> </w:t>
      </w:r>
      <w:r>
        <w:rPr>
          <w:rFonts w:ascii="Nirmala UI" w:hAnsi="Nirmala UI" w:eastAsia="Nirmala UI" w:cs="Nirmala UI"/>
        </w:rPr>
        <w:t>ᱜᱮᱭᱟ</w:t>
      </w:r>
      <w:r>
        <w:rPr>
          <w:rFonts w:ascii="Times New Roman" w:hAnsi="Times New Roman" w:eastAsia="Times New Roman" w:cs="Times New Roman"/>
        </w:rPr>
        <w:t xml:space="preserve">, </w:t>
      </w:r>
      <w:r>
        <w:rPr>
          <w:rFonts w:ascii="Nirmala UI" w:hAnsi="Nirmala UI" w:eastAsia="Nirmala UI" w:cs="Nirmala UI"/>
        </w:rPr>
        <w:t>ᱦᱟᱱ</w:t>
      </w:r>
      <w:r>
        <w:rPr>
          <w:rFonts w:ascii="Times New Roman" w:hAnsi="Times New Roman" w:eastAsia="Times New Roman" w:cs="Times New Roman"/>
        </w:rPr>
        <w:t xml:space="preserve"> </w:t>
      </w:r>
      <w:r>
        <w:rPr>
          <w:rFonts w:ascii="Nirmala UI" w:hAnsi="Nirmala UI" w:eastAsia="Nirmala UI" w:cs="Nirmala UI"/>
        </w:rPr>
        <w:t>ᱢᱟᱨᱥᱟᱞ</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ᱟᱥᱟᱭᱟᱨ</w:t>
      </w:r>
      <w:r>
        <w:rPr>
          <w:rFonts w:ascii="Times New Roman" w:hAnsi="Times New Roman" w:eastAsia="Times New Roman" w:cs="Times New Roman"/>
        </w:rPr>
        <w:t xml:space="preserve"> </w:t>
      </w:r>
      <w:r>
        <w:rPr>
          <w:rFonts w:ascii="Nirmala UI" w:hAnsi="Nirmala UI" w:eastAsia="Nirmala UI" w:cs="Nirmala UI"/>
        </w:rPr>
        <w:t>ᱦᱟᱢᱞᱟ</w:t>
      </w:r>
      <w:r>
        <w:rPr>
          <w:rFonts w:ascii="Times New Roman" w:hAnsi="Times New Roman" w:eastAsia="Times New Roman" w:cs="Times New Roman"/>
        </w:rPr>
        <w:t xml:space="preserve"> </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ᱥᱚᱢᱯᱚᱱᱱ</w:t>
      </w:r>
      <w:r>
        <w:rPr>
          <w:rFonts w:ascii="Times New Roman" w:hAnsi="Times New Roman" w:eastAsia="Times New Roman" w:cs="Times New Roman"/>
        </w:rPr>
        <w:t xml:space="preserve"> </w:t>
      </w:r>
      <w:r>
        <w:rPr>
          <w:rFonts w:ascii="Nirmala UI" w:hAnsi="Nirmala UI" w:eastAsia="Nirmala UI" w:cs="Nirmala UI"/>
        </w:rPr>
        <w:t>ᱤᱥᱞᱟᱢᱤᱠ</w:t>
      </w:r>
      <w:r>
        <w:rPr>
          <w:rFonts w:ascii="Times New Roman" w:hAnsi="Times New Roman" w:eastAsia="Times New Roman" w:cs="Times New Roman"/>
        </w:rPr>
        <w:t xml:space="preserve"> </w:t>
      </w:r>
      <w:r>
        <w:rPr>
          <w:rFonts w:ascii="Nirmala UI" w:hAnsi="Nirmala UI" w:eastAsia="Nirmala UI" w:cs="Nirmala UI"/>
        </w:rPr>
        <w:t>ᱫᱤᱥᱚᱢ</w:t>
      </w:r>
      <w:r>
        <w:rPr>
          <w:rFonts w:ascii="Times New Roman" w:hAnsi="Times New Roman" w:eastAsia="Times New Roman" w:cs="Times New Roman"/>
        </w:rPr>
        <w:t xml:space="preserve"> </w:t>
      </w:r>
      <w:r>
        <w:rPr>
          <w:rFonts w:ascii="Nirmala UI" w:hAnsi="Nirmala UI" w:eastAsia="Nirmala UI" w:cs="Nirmala UI"/>
        </w:rPr>
        <w:t>ᱠᱚᱨᱮ</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ᱮᱱᱟᱹᱜ</w:t>
      </w:r>
      <w:r>
        <w:rPr>
          <w:rFonts w:ascii="Times New Roman" w:hAnsi="Times New Roman" w:eastAsia="Times New Roman" w:cs="Times New Roman"/>
        </w:rPr>
        <w:t xml:space="preserve"> </w:t>
      </w:r>
      <w:r>
        <w:rPr>
          <w:rFonts w:ascii="Nirmala UI" w:hAnsi="Nirmala UI" w:eastAsia="Nirmala UI" w:cs="Nirmala UI"/>
        </w:rPr>
        <w:t>ᱟᱨᱛᱷᱤᱠ</w:t>
      </w:r>
      <w:r>
        <w:rPr>
          <w:rFonts w:ascii="Times New Roman" w:hAnsi="Times New Roman" w:eastAsia="Times New Roman" w:cs="Times New Roman"/>
        </w:rPr>
        <w:t xml:space="preserve"> </w:t>
      </w:r>
      <w:r>
        <w:rPr>
          <w:rFonts w:ascii="Nirmala UI" w:hAnsi="Nirmala UI" w:eastAsia="Nirmala UI" w:cs="Nirmala UI"/>
        </w:rPr>
        <w:t>ᱥᱟᱫᱷᱚᱱ</w:t>
      </w:r>
      <w:r>
        <w:rPr>
          <w:rFonts w:ascii="Times New Roman" w:hAnsi="Times New Roman" w:eastAsia="Times New Roman" w:cs="Times New Roman"/>
        </w:rPr>
        <w:t xml:space="preserve"> </w:t>
      </w:r>
      <w:r>
        <w:rPr>
          <w:rFonts w:ascii="Nirmala UI" w:hAnsi="Nirmala UI" w:eastAsia="Nirmala UI" w:cs="Nirmala UI"/>
        </w:rPr>
        <w:t>ᱢᱮᱱᱟᱜᱼᱟ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ᱜᱩᱯᱩᱛ</w:t>
      </w:r>
      <w:r>
        <w:rPr>
          <w:rFonts w:ascii="Times New Roman" w:hAnsi="Times New Roman" w:eastAsia="Times New Roman" w:cs="Times New Roman"/>
        </w:rPr>
        <w:t xml:space="preserve"> </w:t>
      </w:r>
      <w:r>
        <w:rPr>
          <w:rFonts w:ascii="Nirmala UI" w:hAnsi="Nirmala UI" w:eastAsia="Nirmala UI" w:cs="Nirmala UI"/>
        </w:rPr>
        <w:t>ᱠᱚᱨᱮ</w:t>
      </w:r>
      <w:r>
        <w:rPr>
          <w:rFonts w:ascii="Times New Roman" w:hAnsi="Times New Roman" w:eastAsia="Times New Roman" w:cs="Times New Roman"/>
        </w:rPr>
        <w:t xml:space="preserve"> </w:t>
      </w:r>
      <w:r>
        <w:rPr>
          <w:rFonts w:ascii="Nirmala UI" w:hAnsi="Nirmala UI" w:eastAsia="Nirmala UI" w:cs="Nirmala UI"/>
        </w:rPr>
        <w:t>ᱮᱢᱚᱱ</w:t>
      </w:r>
      <w:r>
        <w:rPr>
          <w:rFonts w:ascii="Times New Roman" w:hAnsi="Times New Roman" w:eastAsia="Times New Roman" w:cs="Times New Roman"/>
        </w:rPr>
        <w:t xml:space="preserve"> </w:t>
      </w:r>
      <w:r>
        <w:rPr>
          <w:rFonts w:ascii="Nirmala UI" w:hAnsi="Nirmala UI" w:eastAsia="Nirmala UI" w:cs="Nirmala UI"/>
        </w:rPr>
        <w:t>ᱟᱥᱛᱨᱚᱥᱟᱥᱛᱨ</w:t>
      </w:r>
      <w:r>
        <w:rPr>
          <w:rFonts w:ascii="Times New Roman" w:hAnsi="Times New Roman" w:eastAsia="Times New Roman" w:cs="Times New Roman"/>
        </w:rPr>
        <w:t xml:space="preserve"> </w:t>
      </w:r>
      <w:r>
        <w:rPr>
          <w:rFonts w:ascii="Nirmala UI" w:hAnsi="Nirmala UI" w:eastAsia="Nirmala UI" w:cs="Nirmala UI"/>
        </w:rPr>
        <w:t>ᱡᱚᱜᱟᱲ</w:t>
      </w:r>
      <w:r>
        <w:rPr>
          <w:rFonts w:ascii="Times New Roman" w:hAnsi="Times New Roman" w:eastAsia="Times New Roman" w:cs="Times New Roman"/>
        </w:rPr>
        <w:t xml:space="preserve"> </w:t>
      </w:r>
      <w:r>
        <w:rPr>
          <w:rFonts w:ascii="Nirmala UI" w:hAnsi="Nirmala UI" w:eastAsia="Nirmala UI" w:cs="Nirmala UI"/>
        </w:rPr>
        <w:t>ᱵᱟᱝᱠᱷᱟᱱ</w:t>
      </w:r>
      <w:r>
        <w:rPr>
          <w:rFonts w:ascii="Times New Roman" w:hAnsi="Times New Roman" w:eastAsia="Times New Roman" w:cs="Times New Roman"/>
        </w:rPr>
        <w:t xml:space="preserve"> </w:t>
      </w:r>
      <w:r>
        <w:rPr>
          <w:rFonts w:ascii="Nirmala UI" w:hAnsi="Nirmala UI" w:eastAsia="Nirmala UI" w:cs="Nirmala UI"/>
        </w:rPr>
        <w:t>ᱛᱮᱭᱟᱨ</w:t>
      </w:r>
      <w:r>
        <w:rPr>
          <w:rFonts w:ascii="Times New Roman" w:hAnsi="Times New Roman" w:eastAsia="Times New Roman" w:cs="Times New Roman"/>
        </w:rPr>
        <w:t xml:space="preserve"> </w:t>
      </w:r>
      <w:r>
        <w:rPr>
          <w:rFonts w:ascii="Nirmala UI" w:hAnsi="Nirmala UI" w:eastAsia="Nirmala UI" w:cs="Nirmala UI"/>
        </w:rPr>
        <w:t>ᱠᱚᱨᱮ</w:t>
      </w:r>
      <w:r>
        <w:rPr>
          <w:rFonts w:ascii="Times New Roman" w:hAnsi="Times New Roman" w:eastAsia="Times New Roman" w:cs="Times New Roman"/>
        </w:rPr>
        <w:t xml:space="preserve"> </w:t>
      </w:r>
      <w:r>
        <w:rPr>
          <w:rFonts w:ascii="Nirmala UI" w:hAnsi="Nirmala UI" w:eastAsia="Nirmala UI" w:cs="Nirmala UI"/>
        </w:rPr>
        <w:t>ᱦᱚᱭᱚᱜᱼᱟ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ᱛᱮᱞ</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ᱯᱮᱨᱮᱡ</w:t>
      </w:r>
      <w:r>
        <w:rPr>
          <w:rFonts w:ascii="Times New Roman" w:hAnsi="Times New Roman" w:eastAsia="Times New Roman" w:cs="Times New Roman"/>
        </w:rPr>
        <w:t xml:space="preserve"> </w:t>
      </w:r>
      <w:r>
        <w:rPr>
          <w:rFonts w:ascii="Nirmala UI" w:hAnsi="Nirmala UI" w:eastAsia="Nirmala UI" w:cs="Nirmala UI"/>
        </w:rPr>
        <w:t>ᱡᱮᱴ</w:t>
      </w:r>
      <w:r>
        <w:rPr>
          <w:rFonts w:ascii="Times New Roman" w:hAnsi="Times New Roman" w:eastAsia="Times New Roman" w:cs="Times New Roman"/>
        </w:rPr>
        <w:t xml:space="preserve"> </w:t>
      </w:r>
      <w:r>
        <w:rPr>
          <w:rFonts w:ascii="Nirmala UI" w:hAnsi="Nirmala UI" w:eastAsia="Nirmala UI" w:cs="Nirmala UI"/>
        </w:rPr>
        <w:t>ᱵᱤᱢᱟᱱ</w:t>
      </w:r>
      <w:r>
        <w:rPr>
          <w:rFonts w:ascii="Times New Roman" w:hAnsi="Times New Roman" w:eastAsia="Times New Roman" w:cs="Times New Roman"/>
        </w:rPr>
        <w:t xml:space="preserve">, </w:t>
      </w:r>
      <w:r>
        <w:rPr>
          <w:rFonts w:ascii="Nirmala UI" w:hAnsi="Nirmala UI" w:eastAsia="Nirmala UI" w:cs="Nirmala UI"/>
        </w:rPr>
        <w:t>ᱜᱟᱲᱤ</w:t>
      </w:r>
      <w:r>
        <w:rPr>
          <w:rFonts w:ascii="Times New Roman" w:hAnsi="Times New Roman" w:eastAsia="Times New Roman" w:cs="Times New Roman"/>
        </w:rPr>
        <w:t xml:space="preserve"> </w:t>
      </w:r>
      <w:r>
        <w:rPr>
          <w:rFonts w:ascii="Nirmala UI" w:hAnsi="Nirmala UI" w:eastAsia="Nirmala UI" w:cs="Nirmala UI"/>
        </w:rPr>
        <w:t>ᱵᱚᱢᱟ</w:t>
      </w:r>
      <w:r>
        <w:rPr>
          <w:rFonts w:ascii="Times New Roman" w:hAnsi="Times New Roman" w:eastAsia="Times New Roman" w:cs="Times New Roman"/>
        </w:rPr>
        <w:t xml:space="preserve">, </w:t>
      </w:r>
      <w:r>
        <w:rPr>
          <w:rFonts w:ascii="Nirmala UI" w:hAnsi="Nirmala UI" w:eastAsia="Nirmala UI" w:cs="Nirmala UI"/>
        </w:rPr>
        <w:t>ᱡᱚᱞᱚᱠ</w:t>
      </w:r>
      <w:r>
        <w:rPr>
          <w:rFonts w:ascii="Times New Roman" w:hAnsi="Times New Roman" w:eastAsia="Times New Roman" w:cs="Times New Roman"/>
        </w:rPr>
        <w:t xml:space="preserve"> </w:t>
      </w:r>
      <w:r>
        <w:rPr>
          <w:rFonts w:ascii="Nirmala UI" w:hAnsi="Nirmala UI" w:eastAsia="Nirmala UI" w:cs="Nirmala UI"/>
        </w:rPr>
        <w:t>ᱛᱟᱭᱟᱨ</w:t>
      </w:r>
      <w:r>
        <w:rPr>
          <w:rFonts w:ascii="Times New Roman" w:hAnsi="Times New Roman" w:eastAsia="Times New Roman" w:cs="Times New Roman"/>
        </w:rPr>
        <w:t xml:space="preserve">, </w:t>
      </w:r>
      <w:r>
        <w:rPr>
          <w:rFonts w:ascii="Nirmala UI" w:hAnsi="Nirmala UI" w:eastAsia="Nirmala UI" w:cs="Nirmala UI"/>
        </w:rPr>
        <w:t>ᱵᱟᱞᱟᱛᱠᱟᱨ</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ᱪᱟᱠᱩ</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ᱟᱹᱰᱤ</w:t>
      </w:r>
      <w:r>
        <w:rPr>
          <w:rFonts w:ascii="Times New Roman" w:hAnsi="Times New Roman" w:eastAsia="Times New Roman" w:cs="Times New Roman"/>
        </w:rPr>
        <w:t xml:space="preserve"> </w:t>
      </w:r>
      <w:r>
        <w:rPr>
          <w:rFonts w:ascii="Nirmala UI" w:hAnsi="Nirmala UI" w:eastAsia="Nirmala UI" w:cs="Nirmala UI"/>
        </w:rPr>
        <w:t>ᱩᱱᱱᱚᱛ</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ᱡᱤᱣᱤ</w:t>
      </w:r>
      <w:r>
        <w:rPr>
          <w:rFonts w:ascii="Times New Roman" w:hAnsi="Times New Roman" w:eastAsia="Times New Roman" w:cs="Times New Roman"/>
        </w:rPr>
        <w:t>-</w:t>
      </w:r>
      <w:r>
        <w:rPr>
          <w:rFonts w:ascii="Nirmala UI" w:hAnsi="Nirmala UI" w:eastAsia="Nirmala UI" w:cs="Nirmala UI"/>
        </w:rPr>
        <w:t>ᱦᱟᱱᱤᱠᱟᱨᱤ</w:t>
      </w:r>
      <w:r>
        <w:rPr>
          <w:rFonts w:ascii="Times New Roman" w:hAnsi="Times New Roman" w:eastAsia="Times New Roman" w:cs="Times New Roman"/>
        </w:rPr>
        <w:t xml:space="preserve"> </w:t>
      </w:r>
      <w:r>
        <w:rPr>
          <w:rFonts w:ascii="Nirmala UI" w:hAnsi="Nirmala UI" w:eastAsia="Nirmala UI" w:cs="Nirmala UI"/>
        </w:rPr>
        <w:t>ᱦᱚᱭᱚᱜᱼᱟ</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ᱤᱥᱚᱨᱨᱮᱭᱟᱜ</w:t>
      </w:r>
      <w:r>
        <w:rPr>
          <w:rFonts w:ascii="Times New Roman" w:hAnsi="Times New Roman" w:eastAsia="Times New Roman" w:cs="Times New Roman"/>
        </w:rPr>
        <w:t xml:space="preserve"> </w:t>
      </w:r>
      <w:r>
        <w:rPr>
          <w:rFonts w:ascii="Nirmala UI" w:hAnsi="Nirmala UI" w:eastAsia="Nirmala UI" w:cs="Nirmala UI"/>
        </w:rPr>
        <w:t>ᱵᱟᱹᱱᱤ</w:t>
      </w:r>
      <w:r>
        <w:rPr>
          <w:rFonts w:ascii="Times New Roman" w:hAnsi="Times New Roman" w:eastAsia="Times New Roman" w:cs="Times New Roman"/>
        </w:rPr>
        <w:t xml:space="preserve"> </w:t>
      </w:r>
      <w:r>
        <w:rPr>
          <w:rFonts w:ascii="Nirmala UI" w:hAnsi="Nirmala UI" w:eastAsia="Nirmala UI" w:cs="Nirmala UI"/>
        </w:rPr>
        <w:t>ᱵᱤᱥᱣᱟᱥ</w:t>
      </w:r>
      <w:r>
        <w:rPr>
          <w:rFonts w:ascii="Times New Roman" w:hAnsi="Times New Roman" w:eastAsia="Times New Roman" w:cs="Times New Roman"/>
        </w:rPr>
        <w:t xml:space="preserve"> </w:t>
      </w:r>
      <w:r>
        <w:rPr>
          <w:rFonts w:ascii="Nirmala UI" w:hAnsi="Nirmala UI" w:eastAsia="Nirmala UI" w:cs="Nirmala UI"/>
        </w:rPr>
        <w:t>ᱠᱚᱨᱟ</w:t>
      </w:r>
      <w:r>
        <w:rPr>
          <w:rFonts w:ascii="Times New Roman" w:hAnsi="Times New Roman" w:eastAsia="Times New Roman" w:cs="Times New Roman"/>
        </w:rPr>
        <w:t xml:space="preserve"> </w:t>
      </w:r>
      <w:r>
        <w:rPr>
          <w:rFonts w:ascii="Nirmala UI" w:hAnsi="Nirmala UI" w:eastAsia="Nirmala UI" w:cs="Nirmala UI"/>
        </w:rPr>
        <w:t>ᱡᱚᱜᱚᱜᱼᱟ</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Faayaawwan abjuu Miller keessaa hundinuu guyyoota dhumaa keessatti dhugaawwan qorumsaa ta’u; yoo xiqqaate illee, sababni isaas dhugaawwan sana akka gataman ta’eefi raajiinis akka isaan deebi’anii dhaabaman adda baasee mul’isa. Garuu faayaawwan sana keessaa muraasni, akka hojii Kiristoos iddoo qulqulluu samii keessatti raawwatuu fi Islaama Wayyaa sadaffaa keessaa, raajiiwwan guyyoota dhumaa isa hundumaa keessatti qofa raawwataman agarsiisu. Tokkoon hojii Kiristoos Iddoo Hundumaa caalaa Qulqulluu keessatti raawwatamu bakka bu’a; kun immoo dhugaa qorumsaa yeroo ammaa ta’eedha. Inni kaan immoo ergaa Iyya Halkan Walakkaa adda baasa; kunis ammas dhugaa qorumsaa yeroo ammaa ta’eedha.</w:t>
      </w:r>
    </w:p>
    <w:p>
      <w:pPr>
        <w:pStyle w:val="ArticleBody"/>
        <w:jc w:val="left"/>
      </w:pPr>
      <w:r>
        <w:rPr>
          <w:rFonts w:ascii="Times New Roman" w:hAnsi="Times New Roman" w:eastAsia="Times New Roman" w:cs="Times New Roman"/>
        </w:rPr>
        <w:t>Suutniin kan sochii Milleritee fi yeroo dhumaa bara 1989 walitti hidhu, kan isheen immoo sochii namoota kuma dhibba tokkoo fi afurtamii afuritti seensisu, “yeroo torba”dha; kunis faaya Miller isa jalqabaa ture, akkasumas yeroo Adventism daandiiwwan durii dhiisee deemu isa jalqabaatti moggaafamee cinatti gatame ture. Waggaa dhibba tokkoo fi digdamii ja’a fincila bara 1863 irraa kaasee hanga yeroo dhumaa bara 1989tti jiran, “yeroo torba” bakka bu’u. Lakkoofsi kuma lamaa fi dhibba shan fi digdamii kutaa lamaatti jechuunis yeroo dhibba tokkoo fi digdamii ja’a lamaatti qoodame, kudhan keessaa tokko yookaan ushuuriin yeroo dhibba tokkoo fi digdamii ja’aa immoo dhibba tokkoo fi digdamii ja’a dha. Dhagaan ijaartoonni tuffatan akkaan dheeraa dha; inni sochiiwwan jalqabaa fi dhumaa ergamoota sadanii walitti hidha. Akkasiin gochuudhaan, dhugaan “yeroo torbaa” dhugaa yeroo ammaa qoru ta’uusaa adda baasa; akkasumas inni dhugaa dhagaa hundee qofa ta’ee hafu utuu hin ta’in, mataa golee ta’u dha.</w:t>
      </w:r>
    </w:p>
    <w:p>
      <w:pPr>
        <w:pStyle w:val="ArticleBody"/>
        <w:jc w:val="left"/>
      </w:pPr>
      <w:r>
        <w:rPr>
          <w:rFonts w:ascii="Times New Roman" w:hAnsi="Times New Roman" w:eastAsia="Times New Roman" w:cs="Times New Roman"/>
        </w:rPr>
        <w:t>Amma yeroo ammaa qorannaa keenya waaʼee dabala beekumsaa sochii Millerite keessatti, isa mulʼata laga Ulai kitaaba Daaniʼel keessatti bakka buʼu, irraa dhaabnee, xiyyeeffannaa keenya gara mulʼata laga Hiddeqelitti ni deebifna; innis sochii dhibba tokkoo fi afurtamii afur kuma keessatti dabala beekumsaa bakka buʼa.</w:t>
      </w:r>
    </w:p>
    <w:p>
      <w:pPr>
        <w:pStyle w:val="ArticleBody"/>
        <w:jc w:val="left"/>
      </w:pPr>
      <w:r>
        <w:rPr>
          <w:rFonts w:ascii="Nirmala UI" w:hAnsi="Nirmala UI" w:eastAsia="Nirmala UI" w:cs="Nirmala UI"/>
        </w:rPr>
        <w:t>ᱟᱞᱮ</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ᱱᱟᱜᱟᱢ</w:t>
      </w:r>
      <w:r>
        <w:rPr>
          <w:rFonts w:ascii="Times New Roman" w:hAnsi="Times New Roman" w:eastAsia="Times New Roman" w:cs="Times New Roman"/>
        </w:rPr>
        <w:t xml:space="preserve"> 1863 </w:t>
      </w:r>
      <w:r>
        <w:rPr>
          <w:rFonts w:ascii="Nirmala UI" w:hAnsi="Nirmala UI" w:eastAsia="Nirmala UI" w:cs="Nirmala UI"/>
        </w:rPr>
        <w:t>ᱠᱷᱚᱱ</w:t>
      </w:r>
      <w:r>
        <w:rPr>
          <w:rFonts w:ascii="Times New Roman" w:hAnsi="Times New Roman" w:eastAsia="Times New Roman" w:cs="Times New Roman"/>
        </w:rPr>
        <w:t xml:space="preserve"> 1989 </w:t>
      </w:r>
      <w:r>
        <w:rPr>
          <w:rFonts w:ascii="Nirmala UI" w:hAnsi="Nirmala UI" w:eastAsia="Nirmala UI" w:cs="Nirmala UI"/>
        </w:rPr>
        <w:t>ᱥᱟᱞ</w:t>
      </w:r>
      <w:r>
        <w:rPr>
          <w:rFonts w:ascii="Times New Roman" w:hAnsi="Times New Roman" w:eastAsia="Times New Roman" w:cs="Times New Roman"/>
        </w:rPr>
        <w:t xml:space="preserve"> </w:t>
      </w:r>
      <w:r>
        <w:rPr>
          <w:rFonts w:ascii="Nirmala UI" w:hAnsi="Nirmala UI" w:eastAsia="Nirmala UI" w:cs="Nirmala UI"/>
        </w:rPr>
        <w:t>ᱟᱹᱰᱤ</w:t>
      </w:r>
      <w:r>
        <w:rPr>
          <w:rFonts w:ascii="Times New Roman" w:hAnsi="Times New Roman" w:eastAsia="Times New Roman" w:cs="Times New Roman"/>
        </w:rPr>
        <w:t xml:space="preserve"> 126 </w:t>
      </w:r>
      <w:r>
        <w:rPr>
          <w:rFonts w:ascii="Nirmala UI" w:hAnsi="Nirmala UI" w:eastAsia="Nirmala UI" w:cs="Nirmala UI"/>
        </w:rPr>
        <w:t>ᱵᱚᱪᱷᱚᱨ</w:t>
      </w:r>
      <w:r>
        <w:rPr>
          <w:rFonts w:ascii="Times New Roman" w:hAnsi="Times New Roman" w:eastAsia="Times New Roman" w:cs="Times New Roman"/>
        </w:rPr>
        <w:t xml:space="preserve"> </w:t>
      </w:r>
      <w:r>
        <w:rPr>
          <w:rFonts w:ascii="Nirmala UI" w:hAnsi="Nirmala UI" w:eastAsia="Nirmala UI" w:cs="Nirmala UI"/>
        </w:rPr>
        <w:t>ᱡᱟᱦᱟᱱ</w:t>
      </w:r>
      <w:r>
        <w:rPr>
          <w:rFonts w:ascii="Times New Roman" w:hAnsi="Times New Roman" w:eastAsia="Times New Roman" w:cs="Times New Roman"/>
        </w:rPr>
        <w:t xml:space="preserve"> </w:t>
      </w:r>
      <w:r>
        <w:rPr>
          <w:rFonts w:ascii="Nirmala UI" w:hAnsi="Nirmala UI" w:eastAsia="Nirmala UI" w:cs="Nirmala UI"/>
        </w:rPr>
        <w:t>ᱡᱩᱜ</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ᱯᱚᱨᱥᱟᱨᱟᱣ</w:t>
      </w:r>
      <w:r>
        <w:rPr>
          <w:rFonts w:ascii="Times New Roman" w:hAnsi="Times New Roman" w:eastAsia="Times New Roman" w:cs="Times New Roman"/>
        </w:rPr>
        <w:t xml:space="preserve"> </w:t>
      </w:r>
      <w:r>
        <w:rPr>
          <w:rFonts w:ascii="Nirmala UI" w:hAnsi="Nirmala UI" w:eastAsia="Nirmala UI" w:cs="Nirmala UI"/>
        </w:rPr>
        <w:t>ᱟᱫᱽᱵᱷᱮᱱᱴᱤᱡᱢ</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ᱯᱩᱱ</w:t>
      </w:r>
      <w:r>
        <w:rPr>
          <w:rFonts w:ascii="Times New Roman" w:hAnsi="Times New Roman" w:eastAsia="Times New Roman" w:cs="Times New Roman"/>
        </w:rPr>
        <w:t xml:space="preserve"> </w:t>
      </w:r>
      <w:r>
        <w:rPr>
          <w:rFonts w:ascii="Nirmala UI" w:hAnsi="Nirmala UI" w:eastAsia="Nirmala UI" w:cs="Nirmala UI"/>
        </w:rPr>
        <w:t>ᱦᱟᱹᱨᱟᱢ</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ᱵᱟᱵᱚᱛ</w:t>
      </w:r>
      <w:r>
        <w:rPr>
          <w:rFonts w:ascii="Times New Roman" w:hAnsi="Times New Roman" w:eastAsia="Times New Roman" w:cs="Times New Roman"/>
        </w:rPr>
        <w:t xml:space="preserve"> </w:t>
      </w:r>
      <w:r>
        <w:rPr>
          <w:rFonts w:ascii="Nirmala UI" w:hAnsi="Nirmala UI" w:eastAsia="Nirmala UI" w:cs="Nirmala UI"/>
        </w:rPr>
        <w:t>ᱤᱫᱤᱱ</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ᱵᱤᱪᱟᱨ</w:t>
      </w:r>
      <w:r>
        <w:rPr>
          <w:rFonts w:ascii="Times New Roman" w:hAnsi="Times New Roman" w:eastAsia="Times New Roman" w:cs="Times New Roman"/>
        </w:rPr>
        <w:t xml:space="preserve"> </w:t>
      </w:r>
      <w:r>
        <w:rPr>
          <w:rFonts w:ascii="Nirmala UI" w:hAnsi="Nirmala UI" w:eastAsia="Nirmala UI" w:cs="Nirmala UI"/>
        </w:rPr>
        <w:t>ᱮᱛᱮᱣᱟᱹᱞᱮᱭᱟ।</w:t>
      </w:r>
    </w:p>
    <w:p>
      <w:pPr>
        <w:pStyle w:val="ArticleBody"/>
        <w:jc w:val="left"/>
      </w:pPr>
      <w:r>
        <w:rPr>
          <w:rFonts w:ascii="Times New Roman" w:hAnsi="Times New Roman" w:eastAsia="Times New Roman" w:cs="Times New Roman"/>
        </w:rPr>
        <w:t>Barreeffama itti aanu keessatti qorannaa sana ni jalqabna.</w:t>
      </w:r>
    </w:p>
    <w:p>
      <w:pPr>
        <w:pStyle w:val="ArticleScripture"/>
        <w:jc w:val="left"/>
      </w:pPr>
      <w:r>
        <w:rPr>
          <w:rFonts w:ascii="Times New Roman" w:hAnsi="Times New Roman" w:eastAsia="Times New Roman" w:cs="Times New Roman"/>
        </w:rPr>
        <w:t>Waggaa ja’affee ja’a ja’a ja’affaa, ji’a ja’a ja’affaa keessa, guyyaa shanaffaa ji’ichaa, yeroo ani mana koo keessa taa’ee fi maanguddoonni Yihudaa na dura taa’anitti, harki Gooftaa Waaqayyoo achitti natti bu’e. Anis ilaale; kunoo, fakkeenyi tokko akka bifa ibiddaa ture: mudhii isaa irraa gaditti ibidda; mudhii isaa irraa olitti immoo akka bifa ifaa, akka halluu ambaarii. Innis fakkeenya harka tokkoo diriirsee rifeensa mataa koo keessaa na qabate; hafuurichis lafa fi samii gidduutti na ol kaasaa, mul’ata Waaqayyootiin gara Yerusaalemitti, balbala karra keessaa isa gara kaabaatti fuulduratti ilaalu sanatti na geesse; iddoo fakkeenyi hinaaffaa, inni hinaaffatti kakaasu, kaa’amee jiru sanatti. Kunoo, ulfinni Waaqa Israa’el achi ture; akkuma mul’ata ani dirree keessatti arge sanaatti. Innis akkana naan jedhe; Yaa ilma namaa, amma ija kee gara kaabaatti ol qabi. Anis ija koo gara kaabaatti ol qabe; kunoo, gara kaabaa karra iddoo aarsaatti seensa irratti fakkeenyi hinaaffaa sun ture. Innis deebi’ee akkana naan jedhe; Yaa ilma namaa, isaanii waan godhan argitaa? Ijoolleen mana Israa’el asitti wantoota jibbisiisoo gurguddaa hojjechaa jiru hin argituu? Isaan kun ani iddoo qulqulluu koo irraa akka fagaatuuf godhan. Garuu amma deebi’i; wantoota jibbisiisoo kana caalaa gurguddaa ni argita. Innis gara balbala oobdii na geesse; anis yeroo ilaale, kunoo, qaawwa tokko dallaa keessa ture.</w:t>
      </w:r>
    </w:p>
    <w:p>
      <w:pPr>
        <w:pStyle w:val="ArticleScripture"/>
        <w:jc w:val="left"/>
      </w:pP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ମନୁଷ୍ୟପୁତ୍ର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ଦିଵାଳରେ</w:t>
      </w:r>
      <w:r>
        <w:rPr>
          <w:rFonts w:ascii="Times New Roman" w:hAnsi="Times New Roman" w:eastAsia="Times New Roman" w:cs="Times New Roman"/>
        </w:rPr>
        <w:t xml:space="preserve"> </w:t>
      </w:r>
      <w:r>
        <w:rPr>
          <w:rFonts w:ascii="Nirmala UI" w:hAnsi="Nirmala UI" w:eastAsia="Nirmala UI" w:cs="Nirmala UI"/>
        </w:rPr>
        <w:t>ଖୋଦ</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ଦିଵାଳରେ</w:t>
      </w:r>
      <w:r>
        <w:rPr>
          <w:rFonts w:ascii="Times New Roman" w:hAnsi="Times New Roman" w:eastAsia="Times New Roman" w:cs="Times New Roman"/>
        </w:rPr>
        <w:t xml:space="preserve"> </w:t>
      </w:r>
      <w:r>
        <w:rPr>
          <w:rFonts w:ascii="Nirmala UI" w:hAnsi="Nirmala UI" w:eastAsia="Nirmala UI" w:cs="Nirmala UI"/>
        </w:rPr>
        <w:t>ଖୋଦିଲି</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ଦେଖାପଡ଼ିଲା।</w:t>
      </w:r>
      <w:r>
        <w:rPr>
          <w:rFonts w:ascii="Times New Roman" w:hAnsi="Times New Roman" w:eastAsia="Times New Roman" w:cs="Times New Roman"/>
        </w:rPr>
        <w:t xml:space="preserve"> </w:t>
      </w:r>
      <w:r>
        <w:rPr>
          <w:rFonts w:ascii="Nirmala UI" w:hAnsi="Nirmala UI" w:eastAsia="Nirmala UI" w:cs="Nirmala UI"/>
        </w:rPr>
        <w:t>ପୁଣି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ଭିତରକୁ</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ଏଠାରେ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ଦୁଷ୍ଟ</w:t>
      </w:r>
      <w:r>
        <w:rPr>
          <w:rFonts w:ascii="Times New Roman" w:hAnsi="Times New Roman" w:eastAsia="Times New Roman" w:cs="Times New Roman"/>
        </w:rPr>
        <w:t xml:space="preserve"> </w:t>
      </w:r>
      <w:r>
        <w:rPr>
          <w:rFonts w:ascii="Nirmala UI" w:hAnsi="Nirmala UI" w:eastAsia="Nirmala UI" w:cs="Nirmala UI"/>
        </w:rPr>
        <w:t>ଘୃଣ୍ୟ</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ଭିତରକୁ</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ପ୍ରକାରର</w:t>
      </w:r>
      <w:r>
        <w:rPr>
          <w:rFonts w:ascii="Times New Roman" w:hAnsi="Times New Roman" w:eastAsia="Times New Roman" w:cs="Times New Roman"/>
        </w:rPr>
        <w:t xml:space="preserve"> </w:t>
      </w:r>
      <w:r>
        <w:rPr>
          <w:rFonts w:ascii="Nirmala UI" w:hAnsi="Nirmala UI" w:eastAsia="Nirmala UI" w:cs="Nirmala UI"/>
        </w:rPr>
        <w:t>ସରିସୃପ</w:t>
      </w:r>
      <w:r>
        <w:rPr>
          <w:rFonts w:ascii="Times New Roman" w:hAnsi="Times New Roman" w:eastAsia="Times New Roman" w:cs="Times New Roman"/>
        </w:rPr>
        <w:t xml:space="preserve">, </w:t>
      </w:r>
      <w:r>
        <w:rPr>
          <w:rFonts w:ascii="Nirmala UI" w:hAnsi="Nirmala UI" w:eastAsia="Nirmala UI" w:cs="Nirmala UI"/>
        </w:rPr>
        <w:t>ଘୃଣ୍ୟ</w:t>
      </w:r>
      <w:r>
        <w:rPr>
          <w:rFonts w:ascii="Times New Roman" w:hAnsi="Times New Roman" w:eastAsia="Times New Roman" w:cs="Times New Roman"/>
        </w:rPr>
        <w:t xml:space="preserve"> </w:t>
      </w:r>
      <w:r>
        <w:rPr>
          <w:rFonts w:ascii="Nirmala UI" w:hAnsi="Nirmala UI" w:eastAsia="Nirmala UI" w:cs="Nirmala UI"/>
        </w:rPr>
        <w:t>ପଶୁମାନେ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ଇସ୍ରାଏଲ</w:t>
      </w:r>
      <w:r>
        <w:rPr>
          <w:rFonts w:ascii="Times New Roman" w:hAnsi="Times New Roman" w:eastAsia="Times New Roman" w:cs="Times New Roman"/>
        </w:rPr>
        <w:t xml:space="preserve"> </w:t>
      </w:r>
      <w:r>
        <w:rPr>
          <w:rFonts w:ascii="Nirmala UI" w:hAnsi="Nirmala UI" w:eastAsia="Nirmala UI" w:cs="Nirmala UI"/>
        </w:rPr>
        <w:t>ଗୃହର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ପ୍ରତିମା</w:t>
      </w:r>
      <w:r>
        <w:rPr>
          <w:rFonts w:ascii="Times New Roman" w:hAnsi="Times New Roman" w:eastAsia="Times New Roman" w:cs="Times New Roman"/>
        </w:rPr>
        <w:t xml:space="preserve"> </w:t>
      </w:r>
      <w:r>
        <w:rPr>
          <w:rFonts w:ascii="Nirmala UI" w:hAnsi="Nirmala UI" w:eastAsia="Nirmala UI" w:cs="Nirmala UI"/>
        </w:rPr>
        <w:t>ଚାରିପାଶର</w:t>
      </w:r>
      <w:r>
        <w:rPr>
          <w:rFonts w:ascii="Times New Roman" w:hAnsi="Times New Roman" w:eastAsia="Times New Roman" w:cs="Times New Roman"/>
        </w:rPr>
        <w:t xml:space="preserve"> </w:t>
      </w:r>
      <w:r>
        <w:rPr>
          <w:rFonts w:ascii="Nirmala UI" w:hAnsi="Nirmala UI" w:eastAsia="Nirmala UI" w:cs="Nirmala UI"/>
        </w:rPr>
        <w:t>ଦିଵାଳରେ</w:t>
      </w:r>
      <w:r>
        <w:rPr>
          <w:rFonts w:ascii="Times New Roman" w:hAnsi="Times New Roman" w:eastAsia="Times New Roman" w:cs="Times New Roman"/>
        </w:rPr>
        <w:t xml:space="preserve"> </w:t>
      </w:r>
      <w:r>
        <w:rPr>
          <w:rFonts w:ascii="Nirmala UI" w:hAnsi="Nirmala UI" w:eastAsia="Nirmala UI" w:cs="Nirmala UI"/>
        </w:rPr>
        <w:t>ଅଙ୍କିତ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ସାମ୍ନାରେ</w:t>
      </w:r>
      <w:r>
        <w:rPr>
          <w:rFonts w:ascii="Times New Roman" w:hAnsi="Times New Roman" w:eastAsia="Times New Roman" w:cs="Times New Roman"/>
        </w:rPr>
        <w:t xml:space="preserve"> </w:t>
      </w:r>
      <w:r>
        <w:rPr>
          <w:rFonts w:ascii="Nirmala UI" w:hAnsi="Nirmala UI" w:eastAsia="Nirmala UI" w:cs="Nirmala UI"/>
        </w:rPr>
        <w:t>ଇସ୍ରାଏଲ</w:t>
      </w:r>
      <w:r>
        <w:rPr>
          <w:rFonts w:ascii="Times New Roman" w:hAnsi="Times New Roman" w:eastAsia="Times New Roman" w:cs="Times New Roman"/>
        </w:rPr>
        <w:t xml:space="preserve"> </w:t>
      </w:r>
      <w:r>
        <w:rPr>
          <w:rFonts w:ascii="Nirmala UI" w:hAnsi="Nirmala UI" w:eastAsia="Nirmala UI" w:cs="Nirmala UI"/>
        </w:rPr>
        <w:t>ଗୃହର</w:t>
      </w:r>
      <w:r>
        <w:rPr>
          <w:rFonts w:ascii="Times New Roman" w:hAnsi="Times New Roman" w:eastAsia="Times New Roman" w:cs="Times New Roman"/>
        </w:rPr>
        <w:t xml:space="preserve"> </w:t>
      </w:r>
      <w:r>
        <w:rPr>
          <w:rFonts w:ascii="Nirmala UI" w:hAnsi="Nirmala UI" w:eastAsia="Nirmala UI" w:cs="Nirmala UI"/>
        </w:rPr>
        <w:t>ପ୍ରାଚୀନମାନଙ୍କ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ସତ୍ତରି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ପୁରୁଷ</w:t>
      </w:r>
      <w:r>
        <w:rPr>
          <w:rFonts w:ascii="Times New Roman" w:hAnsi="Times New Roman" w:eastAsia="Times New Roman" w:cs="Times New Roman"/>
        </w:rPr>
        <w:t xml:space="preserve"> </w:t>
      </w:r>
      <w:r>
        <w:rPr>
          <w:rFonts w:ascii="Nirmala UI" w:hAnsi="Nirmala UI" w:eastAsia="Nirmala UI" w:cs="Nirmala UI"/>
        </w:rPr>
        <w:t>ଦାଁଡିଥିଲେ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ମଧ୍ୟଭାଗରେ</w:t>
      </w:r>
      <w:r>
        <w:rPr>
          <w:rFonts w:ascii="Times New Roman" w:hAnsi="Times New Roman" w:eastAsia="Times New Roman" w:cs="Times New Roman"/>
        </w:rPr>
        <w:t xml:space="preserve"> </w:t>
      </w:r>
      <w:r>
        <w:rPr>
          <w:rFonts w:ascii="Nirmala UI" w:hAnsi="Nirmala UI" w:eastAsia="Nirmala UI" w:cs="Nirmala UI"/>
        </w:rPr>
        <w:t>ଶାଫାନଙ୍କ</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ଯାଆଜନିୟା</w:t>
      </w:r>
      <w:r>
        <w:rPr>
          <w:rFonts w:ascii="Times New Roman" w:hAnsi="Times New Roman" w:eastAsia="Times New Roman" w:cs="Times New Roman"/>
        </w:rPr>
        <w:t xml:space="preserve"> </w:t>
      </w:r>
      <w:r>
        <w:rPr>
          <w:rFonts w:ascii="Nirmala UI" w:hAnsi="Nirmala UI" w:eastAsia="Nirmala UI" w:cs="Nirmala UI"/>
        </w:rPr>
        <w:t>ଦାଁଡିଥିଲେ</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ପୁରୁଷଙ୍କ</w:t>
      </w:r>
      <w:r>
        <w:rPr>
          <w:rFonts w:ascii="Times New Roman" w:hAnsi="Times New Roman" w:eastAsia="Times New Roman" w:cs="Times New Roman"/>
        </w:rPr>
        <w:t xml:space="preserve"> </w:t>
      </w:r>
      <w:r>
        <w:rPr>
          <w:rFonts w:ascii="Nirmala UI" w:hAnsi="Nirmala UI" w:eastAsia="Nirmala UI" w:cs="Nirmala UI"/>
        </w:rPr>
        <w:t>ହାତରେ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ଧୂପଦାନୀ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ଧୂପର</w:t>
      </w:r>
      <w:r>
        <w:rPr>
          <w:rFonts w:ascii="Times New Roman" w:hAnsi="Times New Roman" w:eastAsia="Times New Roman" w:cs="Times New Roman"/>
        </w:rPr>
        <w:t xml:space="preserve"> </w:t>
      </w:r>
      <w:r>
        <w:rPr>
          <w:rFonts w:ascii="Nirmala UI" w:hAnsi="Nirmala UI" w:eastAsia="Nirmala UI" w:cs="Nirmala UI"/>
        </w:rPr>
        <w:t>ଘନ</w:t>
      </w:r>
      <w:r>
        <w:rPr>
          <w:rFonts w:ascii="Times New Roman" w:hAnsi="Times New Roman" w:eastAsia="Times New Roman" w:cs="Times New Roman"/>
        </w:rPr>
        <w:t xml:space="preserve"> </w:t>
      </w:r>
      <w:r>
        <w:rPr>
          <w:rFonts w:ascii="Nirmala UI" w:hAnsi="Nirmala UI" w:eastAsia="Nirmala UI" w:cs="Nirmala UI"/>
        </w:rPr>
        <w:t>ମେଘ</w:t>
      </w:r>
      <w:r>
        <w:rPr>
          <w:rFonts w:ascii="Times New Roman" w:hAnsi="Times New Roman" w:eastAsia="Times New Roman" w:cs="Times New Roman"/>
        </w:rPr>
        <w:t xml:space="preserve"> </w:t>
      </w:r>
      <w:r>
        <w:rPr>
          <w:rFonts w:ascii="Nirmala UI" w:hAnsi="Nirmala UI" w:eastAsia="Nirmala UI" w:cs="Nirmala UI"/>
        </w:rPr>
        <w:t>ଉପରକୁ</w:t>
      </w:r>
      <w:r>
        <w:rPr>
          <w:rFonts w:ascii="Times New Roman" w:hAnsi="Times New Roman" w:eastAsia="Times New Roman" w:cs="Times New Roman"/>
        </w:rPr>
        <w:t xml:space="preserve"> </w:t>
      </w:r>
      <w:r>
        <w:rPr>
          <w:rFonts w:ascii="Nirmala UI" w:hAnsi="Nirmala UI" w:eastAsia="Nirmala UI" w:cs="Nirmala UI"/>
        </w:rPr>
        <w:t>ଉଠୁଥିଲା।</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ମନୁଷ୍ୟପୁତ୍ର</w:t>
      </w:r>
      <w:r>
        <w:rPr>
          <w:rFonts w:ascii="Times New Roman" w:hAnsi="Times New Roman" w:eastAsia="Times New Roman" w:cs="Times New Roman"/>
        </w:rPr>
        <w:t xml:space="preserve">, </w:t>
      </w:r>
      <w:r>
        <w:rPr>
          <w:rFonts w:ascii="Nirmala UI" w:hAnsi="Nirmala UI" w:eastAsia="Nirmala UI" w:cs="Nirmala UI"/>
        </w:rPr>
        <w:t>ଇସ୍ରାଏଲ</w:t>
      </w:r>
      <w:r>
        <w:rPr>
          <w:rFonts w:ascii="Times New Roman" w:hAnsi="Times New Roman" w:eastAsia="Times New Roman" w:cs="Times New Roman"/>
        </w:rPr>
        <w:t xml:space="preserve"> </w:t>
      </w:r>
      <w:r>
        <w:rPr>
          <w:rFonts w:ascii="Nirmala UI" w:hAnsi="Nirmala UI" w:eastAsia="Nirmala UI" w:cs="Nirmala UI"/>
        </w:rPr>
        <w:t>ଗୃହର</w:t>
      </w:r>
      <w:r>
        <w:rPr>
          <w:rFonts w:ascii="Times New Roman" w:hAnsi="Times New Roman" w:eastAsia="Times New Roman" w:cs="Times New Roman"/>
        </w:rPr>
        <w:t xml:space="preserve"> </w:t>
      </w:r>
      <w:r>
        <w:rPr>
          <w:rFonts w:ascii="Nirmala UI" w:hAnsi="Nirmala UI" w:eastAsia="Nirmala UI" w:cs="Nirmala UI"/>
        </w:rPr>
        <w:t>ପ୍ରାଚୀନମାନେ</w:t>
      </w:r>
      <w:r>
        <w:rPr>
          <w:rFonts w:ascii="Times New Roman" w:hAnsi="Times New Roman" w:eastAsia="Times New Roman" w:cs="Times New Roman"/>
        </w:rPr>
        <w:t xml:space="preserve"> </w:t>
      </w:r>
      <w:r>
        <w:rPr>
          <w:rFonts w:ascii="Nirmala UI" w:hAnsi="Nirmala UI" w:eastAsia="Nirmala UI" w:cs="Nirmala UI"/>
        </w:rPr>
        <w:t>ଅନ୍ଧକାରରେ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ଚିତ୍ରମଣ୍ଡପରେ</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ଦେଖିଛ</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ଆମ୍ଭମାନଙ୍କୁ</w:t>
      </w:r>
      <w:r>
        <w:rPr>
          <w:rFonts w:ascii="Times New Roman" w:hAnsi="Times New Roman" w:eastAsia="Times New Roman" w:cs="Times New Roman"/>
        </w:rPr>
        <w:t xml:space="preserve"> </w:t>
      </w:r>
      <w:r>
        <w:rPr>
          <w:rFonts w:ascii="Nirmala UI" w:hAnsi="Nirmala UI" w:eastAsia="Nirmala UI" w:cs="Nirmala UI"/>
        </w:rPr>
        <w:t>ଦେଖୁନାହାନ୍ତି</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ପୃଥିବୀକୁ</w:t>
      </w:r>
      <w:r>
        <w:rPr>
          <w:rFonts w:ascii="Times New Roman" w:hAnsi="Times New Roman" w:eastAsia="Times New Roman" w:cs="Times New Roman"/>
        </w:rPr>
        <w:t xml:space="preserve"> </w:t>
      </w:r>
      <w:r>
        <w:rPr>
          <w:rFonts w:ascii="Nirmala UI" w:hAnsi="Nirmala UI" w:eastAsia="Nirmala UI" w:cs="Nirmala UI"/>
        </w:rPr>
        <w:t>ପରିତ୍ୟାଗ</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ଆହୁରି</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ପୁଣିଥରେ</w:t>
      </w:r>
      <w:r>
        <w:rPr>
          <w:rFonts w:ascii="Times New Roman" w:hAnsi="Times New Roman" w:eastAsia="Times New Roman" w:cs="Times New Roman"/>
        </w:rPr>
        <w:t xml:space="preserve"> </w:t>
      </w:r>
      <w:r>
        <w:rPr>
          <w:rFonts w:ascii="Nirmala UI" w:hAnsi="Nirmala UI" w:eastAsia="Nirmala UI" w:cs="Nirmala UI"/>
        </w:rPr>
        <w:t>ଫେର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ଏଠାରେ</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ତାହାଠାରୁ</w:t>
      </w:r>
      <w:r>
        <w:rPr>
          <w:rFonts w:ascii="Times New Roman" w:hAnsi="Times New Roman" w:eastAsia="Times New Roman" w:cs="Times New Roman"/>
        </w:rPr>
        <w:t xml:space="preserve"> </w:t>
      </w:r>
      <w:r>
        <w:rPr>
          <w:rFonts w:ascii="Nirmala UI" w:hAnsi="Nirmala UI" w:eastAsia="Nirmala UI" w:cs="Nirmala UI"/>
        </w:rPr>
        <w:t>ଆହୁରି</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ଘୃଣ୍ୟ</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ଦେଖିବ।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ଗୃହର</w:t>
      </w:r>
      <w:r>
        <w:rPr>
          <w:rFonts w:ascii="Times New Roman" w:hAnsi="Times New Roman" w:eastAsia="Times New Roman" w:cs="Times New Roman"/>
        </w:rPr>
        <w:t xml:space="preserve"> </w:t>
      </w:r>
      <w:r>
        <w:rPr>
          <w:rFonts w:ascii="Nirmala UI" w:hAnsi="Nirmala UI" w:eastAsia="Nirmala UI" w:cs="Nirmala UI"/>
        </w:rPr>
        <w:t>ଉତ୍ତରମୁଖୀ</w:t>
      </w:r>
      <w:r>
        <w:rPr>
          <w:rFonts w:ascii="Times New Roman" w:hAnsi="Times New Roman" w:eastAsia="Times New Roman" w:cs="Times New Roman"/>
        </w:rPr>
        <w:t xml:space="preserve"> </w:t>
      </w:r>
      <w:r>
        <w:rPr>
          <w:rFonts w:ascii="Nirmala UI" w:hAnsi="Nirmala UI" w:eastAsia="Nirmala UI" w:cs="Nirmala UI"/>
        </w:rPr>
        <w:t>ଫାଟକର</w:t>
      </w:r>
      <w:r>
        <w:rPr>
          <w:rFonts w:ascii="Times New Roman" w:hAnsi="Times New Roman" w:eastAsia="Times New Roman" w:cs="Times New Roman"/>
        </w:rPr>
        <w:t xml:space="preserve"> </w:t>
      </w:r>
      <w:r>
        <w:rPr>
          <w:rFonts w:ascii="Nirmala UI" w:hAnsi="Nirmala UI" w:eastAsia="Nirmala UI" w:cs="Nirmala UI"/>
        </w:rPr>
        <w:t>ଦ୍ୱାରକୁ</w:t>
      </w:r>
      <w:r>
        <w:rPr>
          <w:rFonts w:ascii="Times New Roman" w:hAnsi="Times New Roman" w:eastAsia="Times New Roman" w:cs="Times New Roman"/>
        </w:rPr>
        <w:t xml:space="preserve"> </w:t>
      </w:r>
      <w:r>
        <w:rPr>
          <w:rFonts w:ascii="Nirmala UI" w:hAnsi="Nirmala UI" w:eastAsia="Nirmala UI" w:cs="Nirmala UI"/>
        </w:rPr>
        <w:t>ଆଣିଲେ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ନାରୀମାନେ</w:t>
      </w:r>
      <w:r>
        <w:rPr>
          <w:rFonts w:ascii="Times New Roman" w:hAnsi="Times New Roman" w:eastAsia="Times New Roman" w:cs="Times New Roman"/>
        </w:rPr>
        <w:t xml:space="preserve"> </w:t>
      </w:r>
      <w:r>
        <w:rPr>
          <w:rFonts w:ascii="Nirmala UI" w:hAnsi="Nirmala UI" w:eastAsia="Nirmala UI" w:cs="Nirmala UI"/>
        </w:rPr>
        <w:t>ତମ୍ମୂଜ</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କାନ୍ଦୁଥିବାବସ୍ଥାରେ</w:t>
      </w:r>
      <w:r>
        <w:rPr>
          <w:rFonts w:ascii="Times New Roman" w:hAnsi="Times New Roman" w:eastAsia="Times New Roman" w:cs="Times New Roman"/>
        </w:rPr>
        <w:t xml:space="preserve"> </w:t>
      </w:r>
      <w:r>
        <w:rPr>
          <w:rFonts w:ascii="Nirmala UI" w:hAnsi="Nirmala UI" w:eastAsia="Nirmala UI" w:cs="Nirmala UI"/>
        </w:rPr>
        <w:t>ବସିଥିଲେ।</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ମନୁଷ୍ୟପୁତ୍ର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ଦେଖିଛ</w:t>
      </w:r>
      <w:r>
        <w:rPr>
          <w:rFonts w:ascii="Times New Roman" w:hAnsi="Times New Roman" w:eastAsia="Times New Roman" w:cs="Times New Roman"/>
        </w:rPr>
        <w:t xml:space="preserve">? </w:t>
      </w:r>
      <w:r>
        <w:rPr>
          <w:rFonts w:ascii="Nirmala UI" w:hAnsi="Nirmala UI" w:eastAsia="Nirmala UI" w:cs="Nirmala UI"/>
        </w:rPr>
        <w:t>ପୁଣିଥରେ</w:t>
      </w:r>
      <w:r>
        <w:rPr>
          <w:rFonts w:ascii="Times New Roman" w:hAnsi="Times New Roman" w:eastAsia="Times New Roman" w:cs="Times New Roman"/>
        </w:rPr>
        <w:t xml:space="preserve"> </w:t>
      </w:r>
      <w:r>
        <w:rPr>
          <w:rFonts w:ascii="Nirmala UI" w:hAnsi="Nirmala UI" w:eastAsia="Nirmala UI" w:cs="Nirmala UI"/>
        </w:rPr>
        <w:t>ଫେର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ଏହାମାନଙ୍କଠାରୁ</w:t>
      </w:r>
      <w:r>
        <w:rPr>
          <w:rFonts w:ascii="Times New Roman" w:hAnsi="Times New Roman" w:eastAsia="Times New Roman" w:cs="Times New Roman"/>
        </w:rPr>
        <w:t xml:space="preserve"> </w:t>
      </w:r>
      <w:r>
        <w:rPr>
          <w:rFonts w:ascii="Nirmala UI" w:hAnsi="Nirmala UI" w:eastAsia="Nirmala UI" w:cs="Nirmala UI"/>
        </w:rPr>
        <w:t>ଆହୁରି</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ଘୃଣ୍ୟ</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ଦେଖିବ।</w:t>
      </w:r>
      <w:r>
        <w:rPr>
          <w:rFonts w:ascii="Times New Roman" w:hAnsi="Times New Roman" w:eastAsia="Times New Roman" w:cs="Times New Roman"/>
        </w:rPr>
        <w:t xml:space="preserve"> </w:t>
      </w:r>
      <w:r>
        <w:rPr>
          <w:rFonts w:ascii="Nirmala UI" w:hAnsi="Nirmala UI" w:eastAsia="Nirmala UI" w:cs="Nirmala UI"/>
        </w:rPr>
        <w:t>ପୁଣି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ଗୃହର</w:t>
      </w:r>
      <w:r>
        <w:rPr>
          <w:rFonts w:ascii="Times New Roman" w:hAnsi="Times New Roman" w:eastAsia="Times New Roman" w:cs="Times New Roman"/>
        </w:rPr>
        <w:t xml:space="preserve"> </w:t>
      </w:r>
      <w:r>
        <w:rPr>
          <w:rFonts w:ascii="Nirmala UI" w:hAnsi="Nirmala UI" w:eastAsia="Nirmala UI" w:cs="Nirmala UI"/>
        </w:rPr>
        <w:t>ଅନ୍ତର୍ପ୍ରାଙ୍ଗଣକୁ</w:t>
      </w:r>
      <w:r>
        <w:rPr>
          <w:rFonts w:ascii="Times New Roman" w:hAnsi="Times New Roman" w:eastAsia="Times New Roman" w:cs="Times New Roman"/>
        </w:rPr>
        <w:t xml:space="preserve"> </w:t>
      </w:r>
      <w:r>
        <w:rPr>
          <w:rFonts w:ascii="Nirmala UI" w:hAnsi="Nirmala UI" w:eastAsia="Nirmala UI" w:cs="Nirmala UI"/>
        </w:rPr>
        <w:t>ଆଣିଲେ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ମନ୍ଦିରର</w:t>
      </w:r>
      <w:r>
        <w:rPr>
          <w:rFonts w:ascii="Times New Roman" w:hAnsi="Times New Roman" w:eastAsia="Times New Roman" w:cs="Times New Roman"/>
        </w:rPr>
        <w:t xml:space="preserve"> </w:t>
      </w:r>
      <w:r>
        <w:rPr>
          <w:rFonts w:ascii="Nirmala UI" w:hAnsi="Nirmala UI" w:eastAsia="Nirmala UI" w:cs="Nirmala UI"/>
        </w:rPr>
        <w:t>ପ୍ରବେଶଦ୍ୱାରରେ</w:t>
      </w:r>
      <w:r>
        <w:rPr>
          <w:rFonts w:ascii="Times New Roman" w:hAnsi="Times New Roman" w:eastAsia="Times New Roman" w:cs="Times New Roman"/>
        </w:rPr>
        <w:t xml:space="preserve">, </w:t>
      </w:r>
      <w:r>
        <w:rPr>
          <w:rFonts w:ascii="Nirmala UI" w:hAnsi="Nirmala UI" w:eastAsia="Nirmala UI" w:cs="Nirmala UI"/>
        </w:rPr>
        <w:t>ମଣ୍ଡପ</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ବେଦୀର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ପ୍ରାୟ</w:t>
      </w:r>
      <w:r>
        <w:rPr>
          <w:rFonts w:ascii="Times New Roman" w:hAnsi="Times New Roman" w:eastAsia="Times New Roman" w:cs="Times New Roman"/>
        </w:rPr>
        <w:t xml:space="preserve"> </w:t>
      </w:r>
      <w:r>
        <w:rPr>
          <w:rFonts w:ascii="Nirmala UI" w:hAnsi="Nirmala UI" w:eastAsia="Nirmala UI" w:cs="Nirmala UI"/>
        </w:rPr>
        <w:t>ପଚିଶ</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ପୁରୁଷ</w:t>
      </w:r>
      <w:r>
        <w:rPr>
          <w:rFonts w:ascii="Times New Roman" w:hAnsi="Times New Roman" w:eastAsia="Times New Roman" w:cs="Times New Roman"/>
        </w:rPr>
        <w:t xml:space="preserve"> </w:t>
      </w:r>
      <w:r>
        <w:rPr>
          <w:rFonts w:ascii="Nirmala UI" w:hAnsi="Nirmala UI" w:eastAsia="Nirmala UI" w:cs="Nirmala UI"/>
        </w:rPr>
        <w:t>ଦାଁଡିଥିଲେ</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ପିଠି</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ମନ୍ଦିରଦିଗକୁ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ପୂର୍ବଦିଗକୁ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ପୂର୍ବଦିଗକୁ</w:t>
      </w:r>
      <w:r>
        <w:rPr>
          <w:rFonts w:ascii="Times New Roman" w:hAnsi="Times New Roman" w:eastAsia="Times New Roman" w:cs="Times New Roman"/>
        </w:rPr>
        <w:t xml:space="preserve"> </w:t>
      </w:r>
      <w:r>
        <w:rPr>
          <w:rFonts w:ascii="Nirmala UI" w:hAnsi="Nirmala UI" w:eastAsia="Nirmala UI" w:cs="Nirmala UI"/>
        </w:rPr>
        <w:t>ସୂର୍ଯ୍ୟଙ୍କୁ</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ମନୁଷ୍ୟପୁତ୍ର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ଦେଖିଛ</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ଗୃହ</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ଏଠାରେ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ଘୃଣ୍ୟ</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ତୁଚ୍ଛ</w:t>
      </w:r>
      <w:r>
        <w:rPr>
          <w:rFonts w:ascii="Times New Roman" w:hAnsi="Times New Roman" w:eastAsia="Times New Roman" w:cs="Times New Roman"/>
        </w:rPr>
        <w:t xml:space="preserve"> </w:t>
      </w:r>
      <w:r>
        <w:rPr>
          <w:rFonts w:ascii="Nirmala UI" w:hAnsi="Nirmala UI" w:eastAsia="Nirmala UI" w:cs="Nirmala UI"/>
        </w:rPr>
        <w:t>ବିଷୟ</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ଦେଶକୁ</w:t>
      </w:r>
      <w:r>
        <w:rPr>
          <w:rFonts w:ascii="Times New Roman" w:hAnsi="Times New Roman" w:eastAsia="Times New Roman" w:cs="Times New Roman"/>
        </w:rPr>
        <w:t xml:space="preserve"> </w:t>
      </w:r>
      <w:r>
        <w:rPr>
          <w:rFonts w:ascii="Nirmala UI" w:hAnsi="Nirmala UI" w:eastAsia="Nirmala UI" w:cs="Nirmala UI"/>
        </w:rPr>
        <w:t>ଅତ୍ୟାଚାରରେ</w:t>
      </w:r>
      <w:r>
        <w:rPr>
          <w:rFonts w:ascii="Times New Roman" w:hAnsi="Times New Roman" w:eastAsia="Times New Roman" w:cs="Times New Roman"/>
        </w:rPr>
        <w:t xml:space="preserve"> </w:t>
      </w:r>
      <w:r>
        <w:rPr>
          <w:rFonts w:ascii="Nirmala UI" w:hAnsi="Nirmala UI" w:eastAsia="Nirmala UI" w:cs="Nirmala UI"/>
        </w:rPr>
        <w:t>ପୂର୍ଣ୍ଣ</w:t>
      </w:r>
      <w:r>
        <w:rPr>
          <w:rFonts w:ascii="Times New Roman" w:hAnsi="Times New Roman" w:eastAsia="Times New Roman" w:cs="Times New Roman"/>
        </w:rPr>
        <w:t xml:space="preserve"> </w:t>
      </w:r>
      <w:r>
        <w:rPr>
          <w:rFonts w:ascii="Nirmala UI" w:hAnsi="Nirmala UI" w:eastAsia="Nirmala UI" w:cs="Nirmala UI"/>
        </w:rPr>
        <w:t>କରିଦେଇଛନ୍ତି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ପୁଣିଥରେ</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କ୍ରୋଧିତ</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ଫେରିଛନ୍ତି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ଶାଖାଟିକୁ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ନାସିକାରେ</w:t>
      </w:r>
      <w:r>
        <w:rPr>
          <w:rFonts w:ascii="Times New Roman" w:hAnsi="Times New Roman" w:eastAsia="Times New Roman" w:cs="Times New Roman"/>
        </w:rPr>
        <w:t xml:space="preserve"> </w:t>
      </w:r>
      <w:r>
        <w:rPr>
          <w:rFonts w:ascii="Nirmala UI" w:hAnsi="Nirmala UI" w:eastAsia="Nirmala UI" w:cs="Nirmala UI"/>
        </w:rPr>
        <w:t>ଲଗାଉଛନ୍ତି।</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କ୍ରୋଧରେ</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ଚକ୍ଷୁ</w:t>
      </w:r>
      <w:r>
        <w:rPr>
          <w:rFonts w:ascii="Times New Roman" w:hAnsi="Times New Roman" w:eastAsia="Times New Roman" w:cs="Times New Roman"/>
        </w:rPr>
        <w:t xml:space="preserve"> </w:t>
      </w:r>
      <w:r>
        <w:rPr>
          <w:rFonts w:ascii="Nirmala UI" w:hAnsi="Nirmala UI" w:eastAsia="Nirmala UI" w:cs="Nirmala UI"/>
        </w:rPr>
        <w:t>କ୍ଷମା</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ଦୟା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ଯଦିଓ</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ସ୍ୱରରେ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କାନରେ</w:t>
      </w:r>
      <w:r>
        <w:rPr>
          <w:rFonts w:ascii="Times New Roman" w:hAnsi="Times New Roman" w:eastAsia="Times New Roman" w:cs="Times New Roman"/>
        </w:rPr>
        <w:t xml:space="preserve"> </w:t>
      </w:r>
      <w:r>
        <w:rPr>
          <w:rFonts w:ascii="Nirmala UI" w:hAnsi="Nirmala UI" w:eastAsia="Nirmala UI" w:cs="Nirmala UI"/>
        </w:rPr>
        <w:t>ଡାକିବେ</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ଶୁଣିବି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ଯିହିଜ୍କେଲ</w:t>
      </w:r>
      <w:r>
        <w:rPr>
          <w:rFonts w:ascii="Times New Roman" w:hAnsi="Times New Roman" w:eastAsia="Times New Roman" w:cs="Times New Roman"/>
        </w:rPr>
        <w:t xml:space="preserve"> 8:1–18</w:t>
      </w:r>
      <w:r>
        <w:rPr>
          <w:rFonts w:ascii="Nirmala UI" w:hAnsi="Nirmala UI" w:eastAsia="Nirmala UI" w:cs="Nirmala UI"/>
        </w:rPr>
        <w: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Daani’eel — Lakkoofsa Jahaatamii Torba keessaa jedhu</dc:title>
  <dc:subject>Mul’ata Raajii: Islaama, Fulbaana 11, 2001, fi Guyyaa Bubbee Bahaa</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