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Daani’el – Lakkoofsa Sagaaltamii Sadii</w:t>
      </w:r>
    </w:p>
    <w:p>
      <w:pPr>
        <w:pStyle w:val="ArticleSubtitle"/>
        <w:jc w:val="left"/>
      </w:pPr>
      <w:r>
        <w:rPr>
          <w:rFonts w:ascii="Arial" w:hAnsi="Arial" w:eastAsia="Arial" w:cs="Arial"/>
        </w:rPr>
        <w:t>Mul’isa Raajii Roomee Raajii Sadeen Ishee: Waaqeffannaa Warra Durii irraa gara Dogoggora Ammayyaatti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2024-02-26</w:t>
      </w:r>
    </w:p>
    <w:p>
      <w:pPr>
        <w:pStyle w:val="ArticleBody"/>
        <w:jc w:val="left"/>
      </w:pPr>
      <w:r>
        <w:rPr>
          <w:rFonts w:ascii="Times New Roman" w:hAnsi="Times New Roman" w:eastAsia="Times New Roman" w:cs="Times New Roman"/>
        </w:rPr>
        <w:t>Kitaabni Daani’eel mul’isiti aragtiicha kan dhaabu Roomaa akka ta’e; hubannoon sunis yeroo seenaa Milerotaa keessatti yeroo William Miller dhugaa kana adda baase keessatti Pirootestaantotaatiin mormame. Guyyoota dhumaattis ammallee aragtiicha kan dhaabu Roomaa dha; har’as Adventizimiin Laa’odiqeyaa ilaalcha Pirootestaantii kufe, jechuun saamtoonni saba kee Antiochus Epiphanes ta’u, ni deeggara. Sabni kakuu kan seenaa Milerotaa keessatti darbamanii turan dhugaa isuma kana morman; dhugaan sunis amma sabni kakuu guyyoota dhumaa, kan amma darbaa jiru, ni morma. Solomoon akkana jedhee gaarii dubbate:</w:t>
      </w:r>
    </w:p>
    <w:p>
      <w:pPr>
        <w:pStyle w:val="ArticleScripture"/>
        <w:jc w:val="left"/>
      </w:pPr>
      <w:r>
        <w:rPr>
          <w:rFonts w:ascii="Times New Roman" w:hAnsi="Times New Roman" w:eastAsia="Times New Roman" w:cs="Times New Roman"/>
        </w:rPr>
        <w:t>Wantiin ture, isatu waan taʼu; wantiin hojjetame immoo, isatu hojii taʼu; aduudhaan gaditti wanti haaraan tokko iyyuu hin jiru. Wanti tokko, “Kunoo, kun haaraa dha” jedhamee irratti dubbatamuu dandaʼu ni jiraa? Inni durii jalqabuma irraa ture; innis nu dura ture. Lallaba 1:9, 10.</w:t>
      </w:r>
    </w:p>
    <w:p>
      <w:pPr>
        <w:pStyle w:val="ArticleBody"/>
        <w:jc w:val="left"/>
      </w:pPr>
      <w:r>
        <w:rPr>
          <w:rFonts w:ascii="Times New Roman" w:hAnsi="Times New Roman" w:eastAsia="Times New Roman" w:cs="Times New Roman"/>
        </w:rPr>
        <w:t>Akka raagaa dubbatameen, Roomiin mul’ata sadii qaba; mul’anni inni jalqabaa fi inni lammaffaan amaloota isa sadaffaa ibsu, dhugaanis ragaa lamaatiin ni jabaatti.</w:t>
      </w:r>
    </w:p>
    <w:p>
      <w:pPr>
        <w:pStyle w:val="ArticleScripture"/>
        <w:jc w:val="left"/>
      </w:pPr>
      <w:r>
        <w:rPr>
          <w:rFonts w:ascii="Times New Roman" w:hAnsi="Times New Roman" w:eastAsia="Times New Roman" w:cs="Times New Roman"/>
        </w:rPr>
        <w:t>Garuu yoo si hin dhageenye taʼe, namoota tokko yookaan lama dabalatee of biraa fudhadhu; akka afaan dhugaa-baatota lamaa yookaan sadii keessatti dubbii hundinuu jabaatee dhaabatuuf. Maatewos 18:16.</w:t>
      </w:r>
    </w:p>
    <w:p>
      <w:pPr>
        <w:pStyle w:val="ArticleBody"/>
        <w:jc w:val="left"/>
      </w:pPr>
      <w:r>
        <w:rPr>
          <w:rFonts w:ascii="Times New Roman" w:hAnsi="Times New Roman" w:eastAsia="Times New Roman" w:cs="Times New Roman"/>
        </w:rPr>
        <w:t>Amantiin Roomaa waaqeffannaa sobaa ture; waaqeffannaan sobaas amantii dhugaa fakkeessuun dhihaata. Garuu kun akka maallaqa sobaa hubatamutti fakkeeffama jechuu miti; waaqeffannaan sobaa dhugumaan amantii dhugaa fakkaachuu hin qabu. Haa taʼu malee, raajii keessatti amala fakkeeffamaa qaba. Magaalaan Roomaa Yerusaalemii fakkeessituu dha; mana qulqullummaa ishees (Pantheon) mana qulqullummaa Yerusaalem keessa ture fakkeessituu ture. Sirni waaqeffannaa sobaa hin qulqullaaʼin, hamaa fi seexanawaa dha; garuu kun hojiiwwan amantii fakkeeffamaa Seexanaa bakka buʼa. Mataan amantii Roomaa waaqeffannaa sobaa qabu maqaa Pontifex Maximus jedhuun waamama ture. “Pontifex Maximus” jalqaba irratti Roomaa durii keessatti luba mootummaa amantii Roomaa olaanaa agarsiisa ture; ka’umsi isaas mootummaa Roomaa yeroo jalqabaa Republikii Roomaa durii irraa eegala. Yeroo dheeraaf aangoo mootummaa fi amantii wajjin walqabatee, dhuma irrattis maqaa harʼa Phaaphaasiin Mana Kiristaanaa Kaatolikii Roomaa keessatti itti fayyadaman taʼee guddachaa dhufe.</w:t>
      </w:r>
    </w:p>
    <w:p>
      <w:pPr>
        <w:pStyle w:val="ArticleBody"/>
        <w:jc w:val="left"/>
      </w:pPr>
      <w:r>
        <w:rPr>
          <w:rFonts w:ascii="Times New Roman" w:hAnsi="Times New Roman" w:eastAsia="Times New Roman" w:cs="Times New Roman"/>
        </w:rPr>
        <w:t>Maqaan lubaa olaanaa Roomii waaqeffannaa ormaa Pontifex Maximus ture; innis akkasuma maqaa lubaa olaanaa Roomii paappaasummaa ture, jechi kunis jecha Laatiinii “Phaaphaasii Olaanaa Hundarra Guddaa” jedhu dha. Inni luba olaanaa amantii mootummaa Roomaa, keessumaa waaqeffannaa waaqa Juupitarii, ture. Pontifex Maximus aangoo fi itti gaafatamummaa amantii guddaa qaba ture; isaanis sirna amantii garaagaraa to’achuu fi akka lakkoofsi guyyaa amantii Roomaa sirnaan hojjetu mirkaneessuu dabalatu. Pontifex Maximus mataa Kolleejjii Phaantiffootaa (Collegium Pontificum) ture; kunis garee luboota sirna amantii Roomaa hiikuu fi eeguu irratti itti gaafatamummaa qaban ture.</w:t>
      </w:r>
    </w:p>
    <w:p>
      <w:pPr>
        <w:pStyle w:val="ArticleBody"/>
        <w:jc w:val="left"/>
      </w:pPr>
      <w:r>
        <w:rPr>
          <w:rFonts w:ascii="Times New Roman" w:hAnsi="Times New Roman" w:eastAsia="Times New Roman" w:cs="Times New Roman"/>
        </w:rPr>
        <w:t>Lubni olaanaa Roomii warra waaqeffannaa tolfamoo fi Roomii paaphaasummaa lamaan iyyuu Pontifex Maximus ture; kanaafuu maqaan aangoo ol’aanaa Roomii ammayyaa immoo akka uumama isaatti Pontifex Maximus ta’a. Amantiin Roomii warra waaqeffannaa tolfamoo waaqeffannaa tolfamoo ture; amantiin Roomii paaphaasummaas waaqeffannaa tolfamoo ture, ammas ni ta’a; garuu himannaa Kiristaanummaaatiin haguugamee; amantiin Roomii ammayyaa isa guyyaa dhumaa irrattis waaqeffannaa tolfamoo ta’a, himannaa Kiristaanummaatiin haguugamee.</w:t>
      </w:r>
    </w:p>
    <w:p>
      <w:pPr>
        <w:pStyle w:val="ArticleBody"/>
        <w:jc w:val="left"/>
      </w:pPr>
      <w:r>
        <w:rPr>
          <w:rFonts w:ascii="Ebrima" w:hAnsi="Ebrima" w:eastAsia="Ebrima" w:cs="Ebrima"/>
        </w:rPr>
        <w:t>መንግሥተ</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አረማውያንም</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ጳጳሳዊ</w:t>
      </w:r>
      <w:r>
        <w:rPr>
          <w:rFonts w:ascii="Times New Roman" w:hAnsi="Times New Roman" w:eastAsia="Times New Roman" w:cs="Times New Roman"/>
        </w:rPr>
        <w:t xml:space="preserve"> </w:t>
      </w:r>
      <w:r>
        <w:rPr>
          <w:rFonts w:ascii="Ebrima" w:hAnsi="Ebrima" w:eastAsia="Ebrima" w:cs="Ebrima"/>
        </w:rPr>
        <w:t>ሥርዓት፣</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የሚገዙበት</w:t>
      </w:r>
      <w:r>
        <w:rPr>
          <w:rFonts w:ascii="Times New Roman" w:hAnsi="Times New Roman" w:eastAsia="Times New Roman" w:cs="Times New Roman"/>
        </w:rPr>
        <w:t xml:space="preserve"> </w:t>
      </w:r>
      <w:r>
        <w:rPr>
          <w:rFonts w:ascii="Ebrima" w:hAnsi="Ebrima" w:eastAsia="Ebrima" w:cs="Ebrima"/>
        </w:rPr>
        <w:t>የተወሰነ</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ነበራቸው።</w:t>
      </w:r>
      <w:r>
        <w:rPr>
          <w:rFonts w:ascii="Times New Roman" w:hAnsi="Times New Roman" w:eastAsia="Times New Roman" w:cs="Times New Roman"/>
        </w:rPr>
        <w:t xml:space="preserve"> </w:t>
      </w:r>
      <w:r>
        <w:rPr>
          <w:rFonts w:ascii="Ebrima" w:hAnsi="Ebrima" w:eastAsia="Ebrima" w:cs="Ebrima"/>
        </w:rPr>
        <w:t>አረማዊት</w:t>
      </w:r>
      <w:r>
        <w:rPr>
          <w:rFonts w:ascii="Times New Roman" w:hAnsi="Times New Roman" w:eastAsia="Times New Roman" w:cs="Times New Roman"/>
        </w:rPr>
        <w:t xml:space="preserve"> </w:t>
      </w:r>
      <w:r>
        <w:rPr>
          <w:rFonts w:ascii="Ebrima" w:hAnsi="Ebrima" w:eastAsia="Ebrima" w:cs="Ebrima"/>
        </w:rPr>
        <w:t>ሮሜ</w:t>
      </w:r>
      <w:r>
        <w:rPr>
          <w:rFonts w:ascii="Times New Roman" w:hAnsi="Times New Roman" w:eastAsia="Times New Roman" w:cs="Times New Roman"/>
        </w:rPr>
        <w:t xml:space="preserve"> </w:t>
      </w:r>
      <w:r>
        <w:rPr>
          <w:rFonts w:ascii="Ebrima" w:hAnsi="Ebrima" w:eastAsia="Ebrima" w:cs="Ebrima"/>
        </w:rPr>
        <w:t>በዳንኤል</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አሥራ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ቁጥር</w:t>
      </w:r>
      <w:r>
        <w:rPr>
          <w:rFonts w:ascii="Times New Roman" w:hAnsi="Times New Roman" w:eastAsia="Times New Roman" w:cs="Times New Roman"/>
        </w:rPr>
        <w:t xml:space="preserve"> </w:t>
      </w:r>
      <w:r>
        <w:rPr>
          <w:rFonts w:ascii="Ebrima" w:hAnsi="Ebrima" w:eastAsia="Ebrima" w:cs="Ebrima"/>
        </w:rPr>
        <w:t>ሃያ</w:t>
      </w:r>
      <w:r>
        <w:rPr>
          <w:rFonts w:ascii="Times New Roman" w:hAnsi="Times New Roman" w:eastAsia="Times New Roman" w:cs="Times New Roman"/>
        </w:rPr>
        <w:t xml:space="preserve"> </w:t>
      </w:r>
      <w:r>
        <w:rPr>
          <w:rFonts w:ascii="Ebrima" w:hAnsi="Ebrima" w:eastAsia="Ebrima" w:cs="Ebrima"/>
        </w:rPr>
        <w:t>አራት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የዘመን</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በመፈጸም፣</w:t>
      </w:r>
      <w:r>
        <w:rPr>
          <w:rFonts w:ascii="Times New Roman" w:hAnsi="Times New Roman" w:eastAsia="Times New Roman" w:cs="Times New Roman"/>
        </w:rPr>
        <w:t xml:space="preserve"> </w:t>
      </w:r>
      <w:r>
        <w:rPr>
          <w:rFonts w:ascii="Ebrima" w:hAnsi="Ebrima" w:eastAsia="Ebrima" w:cs="Ebrima"/>
        </w:rPr>
        <w:t>ለሦስት</w:t>
      </w:r>
      <w:r>
        <w:rPr>
          <w:rFonts w:ascii="Times New Roman" w:hAnsi="Times New Roman" w:eastAsia="Times New Roman" w:cs="Times New Roman"/>
        </w:rPr>
        <w:t xml:space="preserve"> </w:t>
      </w:r>
      <w:r>
        <w:rPr>
          <w:rFonts w:ascii="Ebrima" w:hAnsi="Ebrima" w:eastAsia="Ebrima" w:cs="Ebrima"/>
        </w:rPr>
        <w:t>መቶ</w:t>
      </w:r>
      <w:r>
        <w:rPr>
          <w:rFonts w:ascii="Times New Roman" w:hAnsi="Times New Roman" w:eastAsia="Times New Roman" w:cs="Times New Roman"/>
        </w:rPr>
        <w:t xml:space="preserve"> </w:t>
      </w:r>
      <w:r>
        <w:rPr>
          <w:rFonts w:ascii="Ebrima" w:hAnsi="Ebrima" w:eastAsia="Ebrima" w:cs="Ebrima"/>
        </w:rPr>
        <w:t>ስድሳ</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በሙሉ</w:t>
      </w:r>
      <w:r>
        <w:rPr>
          <w:rFonts w:ascii="Times New Roman" w:hAnsi="Times New Roman" w:eastAsia="Times New Roman" w:cs="Times New Roman"/>
        </w:rPr>
        <w:t xml:space="preserve"> </w:t>
      </w:r>
      <w:r>
        <w:rPr>
          <w:rFonts w:ascii="Ebrima" w:hAnsi="Ebrima" w:eastAsia="Ebrima" w:cs="Ebrima"/>
        </w:rPr>
        <w:t>ሥልጣን</w:t>
      </w:r>
      <w:r>
        <w:rPr>
          <w:rFonts w:ascii="Times New Roman" w:hAnsi="Times New Roman" w:eastAsia="Times New Roman" w:cs="Times New Roman"/>
        </w:rPr>
        <w:t xml:space="preserve"> </w:t>
      </w:r>
      <w:r>
        <w:rPr>
          <w:rFonts w:ascii="Ebrima" w:hAnsi="Ebrima" w:eastAsia="Ebrima" w:cs="Ebrima"/>
        </w:rPr>
        <w:t>ልትገዛ</w:t>
      </w:r>
      <w:r>
        <w:rPr>
          <w:rFonts w:ascii="Times New Roman" w:hAnsi="Times New Roman" w:eastAsia="Times New Roman" w:cs="Times New Roman"/>
        </w:rPr>
        <w:t xml:space="preserve"> </w:t>
      </w:r>
      <w:r>
        <w:rPr>
          <w:rFonts w:ascii="Ebrima" w:hAnsi="Ebrima" w:eastAsia="Ebrima" w:cs="Ebrima"/>
        </w:rPr>
        <w:t>ነበር።</w:t>
      </w:r>
    </w:p>
    <w:p>
      <w:pPr>
        <w:pStyle w:val="ArticleScripture"/>
        <w:jc w:val="left"/>
      </w:pPr>
      <w:r>
        <w:rPr>
          <w:rFonts w:ascii="Nirmala UI" w:hAnsi="Nirmala UI" w:eastAsia="Nirmala UI" w:cs="Nirmala UI"/>
        </w:rPr>
        <w:t>ఓం</w:t>
      </w:r>
      <w:r>
        <w:rPr>
          <w:rFonts w:ascii="Times New Roman" w:hAnsi="Times New Roman" w:eastAsia="Times New Roman" w:cs="Times New Roman"/>
        </w:rPr>
        <w:t xml:space="preserve"> </w:t>
      </w:r>
      <w:r>
        <w:rPr>
          <w:rFonts w:ascii="Nirmala UI" w:hAnsi="Nirmala UI" w:eastAsia="Nirmala UI" w:cs="Nirmala UI"/>
        </w:rPr>
        <w:t>ఆయన</w:t>
      </w:r>
      <w:r>
        <w:rPr>
          <w:rFonts w:ascii="Times New Roman" w:hAnsi="Times New Roman" w:eastAsia="Times New Roman" w:cs="Times New Roman"/>
        </w:rPr>
        <w:t xml:space="preserve"> </w:t>
      </w:r>
      <w:r>
        <w:rPr>
          <w:rFonts w:ascii="Nirmala UI" w:hAnsi="Nirmala UI" w:eastAsia="Nirmala UI" w:cs="Nirmala UI"/>
        </w:rPr>
        <w:t>సమాధానముగా</w:t>
      </w:r>
      <w:r>
        <w:rPr>
          <w:rFonts w:ascii="Times New Roman" w:hAnsi="Times New Roman" w:eastAsia="Times New Roman" w:cs="Times New Roman"/>
        </w:rPr>
        <w:t xml:space="preserve"> </w:t>
      </w:r>
      <w:r>
        <w:rPr>
          <w:rFonts w:ascii="Nirmala UI" w:hAnsi="Nirmala UI" w:eastAsia="Nirmala UI" w:cs="Nirmala UI"/>
        </w:rPr>
        <w:t>ప్రదేశ్</w:t>
      </w:r>
      <w:r>
        <w:rPr>
          <w:rFonts w:ascii="Times New Roman" w:hAnsi="Times New Roman" w:eastAsia="Times New Roman" w:cs="Times New Roman"/>
        </w:rPr>
        <w:t>‌</w:t>
      </w:r>
      <w:r>
        <w:rPr>
          <w:rFonts w:ascii="Nirmala UI" w:hAnsi="Nirmala UI" w:eastAsia="Nirmala UI" w:cs="Nirmala UI"/>
        </w:rPr>
        <w:t>లోని</w:t>
      </w:r>
      <w:r>
        <w:rPr>
          <w:rFonts w:ascii="Times New Roman" w:hAnsi="Times New Roman" w:eastAsia="Times New Roman" w:cs="Times New Roman"/>
        </w:rPr>
        <w:t xml:space="preserve"> </w:t>
      </w:r>
      <w:r>
        <w:rPr>
          <w:rFonts w:ascii="Nirmala UI" w:hAnsi="Nirmala UI" w:eastAsia="Nirmala UI" w:cs="Nirmala UI"/>
        </w:rPr>
        <w:t>అత్యంత</w:t>
      </w:r>
      <w:r>
        <w:rPr>
          <w:rFonts w:ascii="Times New Roman" w:hAnsi="Times New Roman" w:eastAsia="Times New Roman" w:cs="Times New Roman"/>
        </w:rPr>
        <w:t xml:space="preserve"> </w:t>
      </w:r>
      <w:r>
        <w:rPr>
          <w:rFonts w:ascii="Nirmala UI" w:hAnsi="Nirmala UI" w:eastAsia="Nirmala UI" w:cs="Nirmala UI"/>
        </w:rPr>
        <w:t>సుసంపన్న</w:t>
      </w:r>
      <w:r>
        <w:rPr>
          <w:rFonts w:ascii="Times New Roman" w:hAnsi="Times New Roman" w:eastAsia="Times New Roman" w:cs="Times New Roman"/>
        </w:rPr>
        <w:t xml:space="preserve"> </w:t>
      </w:r>
      <w:r>
        <w:rPr>
          <w:rFonts w:ascii="Nirmala UI" w:hAnsi="Nirmala UI" w:eastAsia="Nirmala UI" w:cs="Nirmala UI"/>
        </w:rPr>
        <w:t>స్థానములలోనికిని</w:t>
      </w:r>
      <w:r>
        <w:rPr>
          <w:rFonts w:ascii="Times New Roman" w:hAnsi="Times New Roman" w:eastAsia="Times New Roman" w:cs="Times New Roman"/>
        </w:rPr>
        <w:t xml:space="preserve"> </w:t>
      </w:r>
      <w:r>
        <w:rPr>
          <w:rFonts w:ascii="Nirmala UI" w:hAnsi="Nirmala UI" w:eastAsia="Nirmala UI" w:cs="Nirmala UI"/>
        </w:rPr>
        <w:t>ప్రవేశించును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పితరులు</w:t>
      </w:r>
      <w:r>
        <w:rPr>
          <w:rFonts w:ascii="Times New Roman" w:hAnsi="Times New Roman" w:eastAsia="Times New Roman" w:cs="Times New Roman"/>
        </w:rPr>
        <w:t xml:space="preserve"> </w:t>
      </w:r>
      <w:r>
        <w:rPr>
          <w:rFonts w:ascii="Nirmala UI" w:hAnsi="Nirmala UI" w:eastAsia="Nirmala UI" w:cs="Nirmala UI"/>
        </w:rPr>
        <w:t>చేయనిదానిని</w:t>
      </w:r>
      <w:r>
        <w:rPr>
          <w:rFonts w:ascii="Times New Roman" w:hAnsi="Times New Roman" w:eastAsia="Times New Roman" w:cs="Times New Roman"/>
        </w:rPr>
        <w:t xml:space="preserve">, </w:t>
      </w:r>
      <w:r>
        <w:rPr>
          <w:rFonts w:ascii="Nirmala UI" w:hAnsi="Nirmala UI" w:eastAsia="Nirmala UI" w:cs="Nirmala UI"/>
        </w:rPr>
        <w:t>అతని</w:t>
      </w:r>
      <w:r>
        <w:rPr>
          <w:rFonts w:ascii="Times New Roman" w:hAnsi="Times New Roman" w:eastAsia="Times New Roman" w:cs="Times New Roman"/>
        </w:rPr>
        <w:t xml:space="preserve"> </w:t>
      </w:r>
      <w:r>
        <w:rPr>
          <w:rFonts w:ascii="Nirmala UI" w:hAnsi="Nirmala UI" w:eastAsia="Nirmala UI" w:cs="Nirmala UI"/>
        </w:rPr>
        <w:t>పితామహులు</w:t>
      </w:r>
      <w:r>
        <w:rPr>
          <w:rFonts w:ascii="Times New Roman" w:hAnsi="Times New Roman" w:eastAsia="Times New Roman" w:cs="Times New Roman"/>
        </w:rPr>
        <w:t xml:space="preserve"> </w:t>
      </w:r>
      <w:r>
        <w:rPr>
          <w:rFonts w:ascii="Nirmala UI" w:hAnsi="Nirmala UI" w:eastAsia="Nirmala UI" w:cs="Nirmala UI"/>
        </w:rPr>
        <w:t>కూడ</w:t>
      </w:r>
      <w:r>
        <w:rPr>
          <w:rFonts w:ascii="Times New Roman" w:hAnsi="Times New Roman" w:eastAsia="Times New Roman" w:cs="Times New Roman"/>
        </w:rPr>
        <w:t xml:space="preserve"> </w:t>
      </w:r>
      <w:r>
        <w:rPr>
          <w:rFonts w:ascii="Nirmala UI" w:hAnsi="Nirmala UI" w:eastAsia="Nirmala UI" w:cs="Nirmala UI"/>
        </w:rPr>
        <w:t>చేయనిదానిని</w:t>
      </w:r>
      <w:r>
        <w:rPr>
          <w:rFonts w:ascii="Times New Roman" w:hAnsi="Times New Roman" w:eastAsia="Times New Roman" w:cs="Times New Roman"/>
        </w:rPr>
        <w:t xml:space="preserve"> </w:t>
      </w:r>
      <w:r>
        <w:rPr>
          <w:rFonts w:ascii="Nirmala UI" w:hAnsi="Nirmala UI" w:eastAsia="Nirmala UI" w:cs="Nirmala UI"/>
        </w:rPr>
        <w:t>అతడు</w:t>
      </w:r>
      <w:r>
        <w:rPr>
          <w:rFonts w:ascii="Times New Roman" w:hAnsi="Times New Roman" w:eastAsia="Times New Roman" w:cs="Times New Roman"/>
        </w:rPr>
        <w:t xml:space="preserve"> </w:t>
      </w:r>
      <w:r>
        <w:rPr>
          <w:rFonts w:ascii="Nirmala UI" w:hAnsi="Nirmala UI" w:eastAsia="Nirmala UI" w:cs="Nirmala UI"/>
        </w:rPr>
        <w:t>చేయును</w:t>
      </w:r>
      <w:r>
        <w:rPr>
          <w:rFonts w:ascii="Times New Roman" w:hAnsi="Times New Roman" w:eastAsia="Times New Roman" w:cs="Times New Roman"/>
        </w:rPr>
        <w:t xml:space="preserve">; </w:t>
      </w:r>
      <w:r>
        <w:rPr>
          <w:rFonts w:ascii="Nirmala UI" w:hAnsi="Nirmala UI" w:eastAsia="Nirmala UI" w:cs="Nirmala UI"/>
        </w:rPr>
        <w:t>దోపిడీని</w:t>
      </w:r>
      <w:r>
        <w:rPr>
          <w:rFonts w:ascii="Times New Roman" w:hAnsi="Times New Roman" w:eastAsia="Times New Roman" w:cs="Times New Roman"/>
        </w:rPr>
        <w:t xml:space="preserve">, </w:t>
      </w:r>
      <w:r>
        <w:rPr>
          <w:rFonts w:ascii="Nirmala UI" w:hAnsi="Nirmala UI" w:eastAsia="Nirmala UI" w:cs="Nirmala UI"/>
        </w:rPr>
        <w:t>లూటిని</w:t>
      </w:r>
      <w:r>
        <w:rPr>
          <w:rFonts w:ascii="Times New Roman" w:hAnsi="Times New Roman" w:eastAsia="Times New Roman" w:cs="Times New Roman"/>
        </w:rPr>
        <w:t xml:space="preserve">, </w:t>
      </w:r>
      <w:r>
        <w:rPr>
          <w:rFonts w:ascii="Nirmala UI" w:hAnsi="Nirmala UI" w:eastAsia="Nirmala UI" w:cs="Nirmala UI"/>
        </w:rPr>
        <w:t>సంపదలను</w:t>
      </w:r>
      <w:r>
        <w:rPr>
          <w:rFonts w:ascii="Times New Roman" w:hAnsi="Times New Roman" w:eastAsia="Times New Roman" w:cs="Times New Roman"/>
        </w:rPr>
        <w:t xml:space="preserve"> </w:t>
      </w:r>
      <w:r>
        <w:rPr>
          <w:rFonts w:ascii="Nirmala UI" w:hAnsi="Nirmala UI" w:eastAsia="Nirmala UI" w:cs="Nirmala UI"/>
        </w:rPr>
        <w:t>వారిమధ్య</w:t>
      </w:r>
      <w:r>
        <w:rPr>
          <w:rFonts w:ascii="Times New Roman" w:hAnsi="Times New Roman" w:eastAsia="Times New Roman" w:cs="Times New Roman"/>
        </w:rPr>
        <w:t xml:space="preserve"> </w:t>
      </w:r>
      <w:r>
        <w:rPr>
          <w:rFonts w:ascii="Nirmala UI" w:hAnsi="Nirmala UI" w:eastAsia="Nirmala UI" w:cs="Nirmala UI"/>
        </w:rPr>
        <w:t>చిందించును</w:t>
      </w:r>
      <w:r>
        <w:rPr>
          <w:rFonts w:ascii="Times New Roman" w:hAnsi="Times New Roman" w:eastAsia="Times New Roman" w:cs="Times New Roman"/>
        </w:rPr>
        <w:t xml:space="preserve">; </w:t>
      </w:r>
      <w:r>
        <w:rPr>
          <w:rFonts w:ascii="Nirmala UI" w:hAnsi="Nirmala UI" w:eastAsia="Nirmala UI" w:cs="Nirmala UI"/>
        </w:rPr>
        <w:t>అవును</w:t>
      </w:r>
      <w:r>
        <w:rPr>
          <w:rFonts w:ascii="Times New Roman" w:hAnsi="Times New Roman" w:eastAsia="Times New Roman" w:cs="Times New Roman"/>
        </w:rPr>
        <w:t xml:space="preserve">, </w:t>
      </w:r>
      <w:r>
        <w:rPr>
          <w:rFonts w:ascii="Nirmala UI" w:hAnsi="Nirmala UI" w:eastAsia="Nirmala UI" w:cs="Nirmala UI"/>
        </w:rPr>
        <w:t>దృఢకోటలమీద</w:t>
      </w:r>
      <w:r>
        <w:rPr>
          <w:rFonts w:ascii="Times New Roman" w:hAnsi="Times New Roman" w:eastAsia="Times New Roman" w:cs="Times New Roman"/>
        </w:rPr>
        <w:t xml:space="preserve"> </w:t>
      </w:r>
      <w:r>
        <w:rPr>
          <w:rFonts w:ascii="Nirmala UI" w:hAnsi="Nirmala UI" w:eastAsia="Nirmala UI" w:cs="Nirmala UI"/>
        </w:rPr>
        <w:t>తన</w:t>
      </w:r>
      <w:r>
        <w:rPr>
          <w:rFonts w:ascii="Times New Roman" w:hAnsi="Times New Roman" w:eastAsia="Times New Roman" w:cs="Times New Roman"/>
        </w:rPr>
        <w:t xml:space="preserve"> </w:t>
      </w:r>
      <w:r>
        <w:rPr>
          <w:rFonts w:ascii="Nirmala UI" w:hAnsi="Nirmala UI" w:eastAsia="Nirmala UI" w:cs="Nirmala UI"/>
        </w:rPr>
        <w:t>యుక్తులను</w:t>
      </w:r>
      <w:r>
        <w:rPr>
          <w:rFonts w:ascii="Times New Roman" w:hAnsi="Times New Roman" w:eastAsia="Times New Roman" w:cs="Times New Roman"/>
        </w:rPr>
        <w:t xml:space="preserve"> </w:t>
      </w:r>
      <w:r>
        <w:rPr>
          <w:rFonts w:ascii="Nirmala UI" w:hAnsi="Nirmala UI" w:eastAsia="Nirmala UI" w:cs="Nirmala UI"/>
        </w:rPr>
        <w:t>ఒక</w:t>
      </w:r>
      <w:r>
        <w:rPr>
          <w:rFonts w:ascii="Times New Roman" w:hAnsi="Times New Roman" w:eastAsia="Times New Roman" w:cs="Times New Roman"/>
        </w:rPr>
        <w:t xml:space="preserve"> </w:t>
      </w:r>
      <w:r>
        <w:rPr>
          <w:rFonts w:ascii="Nirmala UI" w:hAnsi="Nirmala UI" w:eastAsia="Nirmala UI" w:cs="Nirmala UI"/>
        </w:rPr>
        <w:t>కాలమువరకు</w:t>
      </w:r>
      <w:r>
        <w:rPr>
          <w:rFonts w:ascii="Times New Roman" w:hAnsi="Times New Roman" w:eastAsia="Times New Roman" w:cs="Times New Roman"/>
        </w:rPr>
        <w:t xml:space="preserve"> </w:t>
      </w:r>
      <w:r>
        <w:rPr>
          <w:rFonts w:ascii="Nirmala UI" w:hAnsi="Nirmala UI" w:eastAsia="Nirmala UI" w:cs="Nirmala UI"/>
        </w:rPr>
        <w:t>సంకల్పించును</w:t>
      </w:r>
      <w:r>
        <w:rPr>
          <w:rFonts w:ascii="Times New Roman" w:hAnsi="Times New Roman" w:eastAsia="Times New Roman" w:cs="Times New Roman"/>
        </w:rPr>
        <w:t xml:space="preserve">. </w:t>
      </w:r>
      <w:r>
        <w:rPr>
          <w:rFonts w:ascii="Nirmala UI" w:hAnsi="Nirmala UI" w:eastAsia="Nirmala UI" w:cs="Nirmala UI"/>
        </w:rPr>
        <w:t>దానియేలు</w:t>
      </w:r>
      <w:r>
        <w:rPr>
          <w:rFonts w:ascii="Times New Roman" w:hAnsi="Times New Roman" w:eastAsia="Times New Roman" w:cs="Times New Roman"/>
        </w:rPr>
        <w:t xml:space="preserve"> 11:24.</w:t>
      </w:r>
    </w:p>
    <w:p>
      <w:pPr>
        <w:pStyle w:val="ArticleBody"/>
        <w:jc w:val="left"/>
      </w:pPr>
      <w:r>
        <w:rPr>
          <w:rFonts w:ascii="Times New Roman" w:hAnsi="Times New Roman" w:eastAsia="Times New Roman" w:cs="Times New Roman"/>
        </w:rPr>
        <w:t>Mata-dureen keeyyata afurtama-afurii Roomaa warra waaqeffannaa ormaa ti; sababiin isaas isaan keeyyata kudha jaha keessatti mata-duree ta’anii, hanga keeyyata soddomii tokkootti mata-duree ta’anii itti fufu. Keeyyatoota kana barruulee dhufan keessatti addatti ni ilaalla; garuu asitti wanti nuti salphaatti agarsiisaa jirru, raajichi Roomaan warri waaqeffannaa ormaa waggoota dhibba sadii fi jaatamaaf mootummaa ol’aantummaa guutuu qabuun akka bulchan adda baasee ibsuudha; kunis Roomaan “yeroo tokkoof” “masaraa jajjaboo irratti” “mala isaanii raawwachuu” isaaniitiin bakka bu’eera. Jechi “irratti” jedhamee hiikame dhugumatti “irraa” jechuun hiikama; keeyyatichis Roomaan addunyaa “masaraa jajjaboo irraa,” jechuun Magaalaa Roomaa irraa, akka qajeelchitu, akkasumas “yeroo” tokkoof akka akkas gootu dubbata; “yeroon” kunis waggoota dhibba sadii fi jaatama dha.</w:t>
      </w:r>
    </w:p>
    <w:p>
      <w:pPr>
        <w:pStyle w:val="ArticleBody"/>
        <w:jc w:val="left"/>
      </w:pPr>
      <w:r>
        <w:rPr>
          <w:rFonts w:ascii="Times New Roman" w:hAnsi="Times New Roman" w:eastAsia="Times New Roman" w:cs="Times New Roman"/>
        </w:rPr>
        <w:t>Roomiin Waaqeffataa lola Actium keessatti, bara dhaloota Kiristoos dura 31tti, bulchiinsa ol’aanaa jalqabe; hamma bara dhaloota Kiristoos booda 330tti immoo akkasuma ol’aanaan mootummaa gaggeessaa ture; yeroo sana Constantinus teessoo mootummaa sanaa iddoo jabinaa Magaalaa Roomaa irraa gara Magaalaa Constantinopletti geesse. Sana booddee mootummaan sun kufaatii isaa hammaataa beekamaa jalqabe. Magaalaan Roomaa Roomii Waaqeffataa keessatti raajii keessatti “iddoo jabinaa” turte; yeroo inni magaalaa sana irraa bulchaa turettis kan hin mo’amne ture. Lola aangoo Constantinus geeddaree sana booddee dhufe keessatti, Magaalaan Roomaa kaayyoo haleellaa Genseric fi gosoota barbarii weerartoota taate; isaanis buufatawwan afran jalqabaa Mul’ata boqonnaa saddeet keessatti bakka bu’aniiru.</w:t>
      </w:r>
    </w:p>
    <w:p>
      <w:pPr>
        <w:pStyle w:val="ArticleBody"/>
        <w:jc w:val="left"/>
      </w:pP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কাৰণেই</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৩১</w:t>
      </w:r>
      <w:r>
        <w:rPr>
          <w:rFonts w:ascii="Times New Roman" w:hAnsi="Times New Roman" w:eastAsia="Times New Roman" w:cs="Times New Roman"/>
        </w:rPr>
        <w:t>-</w:t>
      </w:r>
      <w:r>
        <w:rPr>
          <w:rFonts w:ascii="Nirmala UI" w:hAnsi="Nirmala UI" w:eastAsia="Nirmala UI" w:cs="Nirmala UI"/>
        </w:rPr>
        <w:t>ত</w:t>
      </w:r>
      <w:r>
        <w:rPr>
          <w:rFonts w:ascii="Times New Roman" w:hAnsi="Times New Roman" w:eastAsia="Times New Roman" w:cs="Times New Roman"/>
        </w:rPr>
        <w:t>, “</w:t>
      </w:r>
      <w:r>
        <w:rPr>
          <w:rFonts w:ascii="Nirmala UI" w:hAnsi="Nirmala UI" w:eastAsia="Nirmala UI" w:cs="Nirmala UI"/>
        </w:rPr>
        <w:t>বাহুবিলাক</w:t>
      </w:r>
      <w:r>
        <w:rPr>
          <w:rFonts w:ascii="Times New Roman" w:hAnsi="Times New Roman" w:eastAsia="Times New Roman" w:cs="Times New Roman"/>
        </w:rPr>
        <w:t>” (</w:t>
      </w:r>
      <w:r>
        <w:rPr>
          <w:rFonts w:ascii="Nirmala UI" w:hAnsi="Nirmala UI" w:eastAsia="Nirmala UI" w:cs="Nirmala UI"/>
        </w:rPr>
        <w:t>পৌত্তলিক</w:t>
      </w:r>
      <w:r>
        <w:rPr>
          <w:rFonts w:ascii="Times New Roman" w:hAnsi="Times New Roman" w:eastAsia="Times New Roman" w:cs="Times New Roman"/>
        </w:rPr>
        <w:t xml:space="preserve"> </w:t>
      </w:r>
      <w:r>
        <w:rPr>
          <w:rFonts w:ascii="Nirmala UI" w:hAnsi="Nirmala UI" w:eastAsia="Nirmala UI" w:cs="Nirmala UI"/>
        </w:rPr>
        <w:t>ৰোম</w:t>
      </w:r>
      <w:r>
        <w:rPr>
          <w:rFonts w:ascii="Times New Roman" w:hAnsi="Times New Roman" w:eastAsia="Times New Roman" w:cs="Times New Roman"/>
        </w:rPr>
        <w:t xml:space="preserve">), </w:t>
      </w:r>
      <w:r>
        <w:rPr>
          <w:rFonts w:ascii="Nirmala UI" w:hAnsi="Nirmala UI" w:eastAsia="Nirmala UI" w:cs="Nirmala UI"/>
        </w:rPr>
        <w:t>যিবিলাকে</w:t>
      </w:r>
      <w:r>
        <w:rPr>
          <w:rFonts w:ascii="Times New Roman" w:hAnsi="Times New Roman" w:eastAsia="Times New Roman" w:cs="Times New Roman"/>
        </w:rPr>
        <w:t xml:space="preserve"> </w:t>
      </w:r>
      <w:r>
        <w:rPr>
          <w:rFonts w:ascii="Nirmala UI" w:hAnsi="Nirmala UI" w:eastAsia="Nirmala UI" w:cs="Nirmala UI"/>
        </w:rPr>
        <w:t>পাপাস্বৰূপ</w:t>
      </w:r>
      <w:r>
        <w:rPr>
          <w:rFonts w:ascii="Times New Roman" w:hAnsi="Times New Roman" w:eastAsia="Times New Roman" w:cs="Times New Roman"/>
        </w:rPr>
        <w:t xml:space="preserve"> </w:t>
      </w:r>
      <w:r>
        <w:rPr>
          <w:rFonts w:ascii="Nirmala UI" w:hAnsi="Nirmala UI" w:eastAsia="Nirmala UI" w:cs="Nirmala UI"/>
        </w:rPr>
        <w:t>ক্ষমতাক</w:t>
      </w:r>
      <w:r>
        <w:rPr>
          <w:rFonts w:ascii="Times New Roman" w:hAnsi="Times New Roman" w:eastAsia="Times New Roman" w:cs="Times New Roman"/>
        </w:rPr>
        <w:t xml:space="preserve"> </w:t>
      </w:r>
      <w:r>
        <w:rPr>
          <w:rFonts w:ascii="Nirmala UI" w:hAnsi="Nirmala UI" w:eastAsia="Nirmala UI" w:cs="Nirmala UI"/>
        </w:rPr>
        <w:t>সমৰ্থন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উঠিছিল</w:t>
      </w:r>
      <w:r>
        <w:rPr>
          <w:rFonts w:ascii="Times New Roman" w:hAnsi="Times New Roman" w:eastAsia="Times New Roman" w:cs="Times New Roman"/>
        </w:rPr>
        <w:t xml:space="preserve">, </w:t>
      </w:r>
      <w:r>
        <w:rPr>
          <w:rFonts w:ascii="Nirmala UI" w:hAnsi="Nirmala UI" w:eastAsia="Nirmala UI" w:cs="Nirmala UI"/>
        </w:rPr>
        <w:t>প্ৰথমে</w:t>
      </w:r>
      <w:r>
        <w:rPr>
          <w:rFonts w:ascii="Times New Roman" w:hAnsi="Times New Roman" w:eastAsia="Times New Roman" w:cs="Times New Roman"/>
        </w:rPr>
        <w:t xml:space="preserve"> “</w:t>
      </w:r>
      <w:r>
        <w:rPr>
          <w:rFonts w:ascii="Nirmala UI" w:hAnsi="Nirmala UI" w:eastAsia="Nirmala UI" w:cs="Nirmala UI"/>
        </w:rPr>
        <w:t>বলৰ</w:t>
      </w:r>
      <w:r>
        <w:rPr>
          <w:rFonts w:ascii="Times New Roman" w:hAnsi="Times New Roman" w:eastAsia="Times New Roman" w:cs="Times New Roman"/>
        </w:rPr>
        <w:t xml:space="preserve"> </w:t>
      </w:r>
      <w:r>
        <w:rPr>
          <w:rFonts w:ascii="Nirmala UI" w:hAnsi="Nirmala UI" w:eastAsia="Nirmala UI" w:cs="Nirmala UI"/>
        </w:rPr>
        <w:t>পবিত্ৰস্থান</w:t>
      </w:r>
      <w:r>
        <w:rPr>
          <w:rFonts w:ascii="Times New Roman" w:hAnsi="Times New Roman" w:eastAsia="Times New Roman" w:cs="Times New Roman"/>
        </w:rPr>
        <w:t xml:space="preserve">” </w:t>
      </w:r>
      <w:r>
        <w:rPr>
          <w:rFonts w:ascii="Nirmala UI" w:hAnsi="Nirmala UI" w:eastAsia="Nirmala UI" w:cs="Nirmala UI"/>
        </w:rPr>
        <w:t>অপবিত্ৰ</w:t>
      </w:r>
      <w:r>
        <w:rPr>
          <w:rFonts w:ascii="Times New Roman" w:hAnsi="Times New Roman" w:eastAsia="Times New Roman" w:cs="Times New Roman"/>
        </w:rPr>
        <w:t xml:space="preserve"> </w:t>
      </w:r>
      <w:r>
        <w:rPr>
          <w:rFonts w:ascii="Nirmala UI" w:hAnsi="Nirmala UI" w:eastAsia="Nirmala UI" w:cs="Nirmala UI"/>
        </w:rPr>
        <w:t>কৰিলে।</w:t>
      </w:r>
      <w:r>
        <w:rPr>
          <w:rFonts w:ascii="Times New Roman" w:hAnsi="Times New Roman" w:eastAsia="Times New Roman" w:cs="Times New Roman"/>
        </w:rPr>
        <w:t xml:space="preserve"> </w:t>
      </w:r>
      <w:r>
        <w:rPr>
          <w:rFonts w:ascii="Nirmala UI" w:hAnsi="Nirmala UI" w:eastAsia="Nirmala UI" w:cs="Nirmala UI"/>
        </w:rPr>
        <w:t>ৰোম</w:t>
      </w:r>
      <w:r>
        <w:rPr>
          <w:rFonts w:ascii="Times New Roman" w:hAnsi="Times New Roman" w:eastAsia="Times New Roman" w:cs="Times New Roman"/>
        </w:rPr>
        <w:t xml:space="preserve"> </w:t>
      </w:r>
      <w:r>
        <w:rPr>
          <w:rFonts w:ascii="Nirmala UI" w:hAnsi="Nirmala UI" w:eastAsia="Nirmala UI" w:cs="Nirmala UI"/>
        </w:rPr>
        <w:t>নগৰীয়াই</w:t>
      </w:r>
      <w:r>
        <w:rPr>
          <w:rFonts w:ascii="Times New Roman" w:hAnsi="Times New Roman" w:eastAsia="Times New Roman" w:cs="Times New Roman"/>
        </w:rPr>
        <w:t xml:space="preserve"> </w:t>
      </w:r>
      <w:r>
        <w:rPr>
          <w:rFonts w:ascii="Nirmala UI" w:hAnsi="Nirmala UI" w:eastAsia="Nirmala UI" w:cs="Nirmala UI"/>
        </w:rPr>
        <w:t>পৌত্তলিক</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পোপীয়</w:t>
      </w:r>
      <w:r>
        <w:rPr>
          <w:rFonts w:ascii="Times New Roman" w:hAnsi="Times New Roman" w:eastAsia="Times New Roman" w:cs="Times New Roman"/>
        </w:rPr>
        <w:t>—</w:t>
      </w:r>
      <w:r>
        <w:rPr>
          <w:rFonts w:ascii="Nirmala UI" w:hAnsi="Nirmala UI" w:eastAsia="Nirmala UI" w:cs="Nirmala UI"/>
        </w:rPr>
        <w:t>উভয়</w:t>
      </w:r>
      <w:r>
        <w:rPr>
          <w:rFonts w:ascii="Times New Roman" w:hAnsi="Times New Roman" w:eastAsia="Times New Roman" w:cs="Times New Roman"/>
        </w:rPr>
        <w:t xml:space="preserve"> </w:t>
      </w:r>
      <w:r>
        <w:rPr>
          <w:rFonts w:ascii="Nirmala UI" w:hAnsi="Nirmala UI" w:eastAsia="Nirmala UI" w:cs="Nirmala UI"/>
        </w:rPr>
        <w:t>ৰোমৰ</w:t>
      </w:r>
      <w:r>
        <w:rPr>
          <w:rFonts w:ascii="Times New Roman" w:hAnsi="Times New Roman" w:eastAsia="Times New Roman" w:cs="Times New Roman"/>
        </w:rPr>
        <w:t xml:space="preserve"> </w:t>
      </w:r>
      <w:r>
        <w:rPr>
          <w:rFonts w:ascii="Nirmala UI" w:hAnsi="Nirmala UI" w:eastAsia="Nirmala UI" w:cs="Nirmala UI"/>
        </w:rPr>
        <w:t>বাবেই</w:t>
      </w:r>
      <w:r>
        <w:rPr>
          <w:rFonts w:ascii="Times New Roman" w:hAnsi="Times New Roman" w:eastAsia="Times New Roman" w:cs="Times New Roman"/>
        </w:rPr>
        <w:t xml:space="preserve"> </w:t>
      </w:r>
      <w:r>
        <w:rPr>
          <w:rFonts w:ascii="Nirmala UI" w:hAnsi="Nirmala UI" w:eastAsia="Nirmala UI" w:cs="Nirmala UI"/>
        </w:rPr>
        <w:t>ভাববাণীমূলক</w:t>
      </w:r>
      <w:r>
        <w:rPr>
          <w:rFonts w:ascii="Times New Roman" w:hAnsi="Times New Roman" w:eastAsia="Times New Roman" w:cs="Times New Roman"/>
        </w:rPr>
        <w:t xml:space="preserve"> “</w:t>
      </w:r>
      <w:r>
        <w:rPr>
          <w:rFonts w:ascii="Nirmala UI" w:hAnsi="Nirmala UI" w:eastAsia="Nirmala UI" w:cs="Nirmala UI"/>
        </w:rPr>
        <w:t>বলৰ</w:t>
      </w:r>
      <w:r>
        <w:rPr>
          <w:rFonts w:ascii="Times New Roman" w:hAnsi="Times New Roman" w:eastAsia="Times New Roman" w:cs="Times New Roman"/>
        </w:rPr>
        <w:t xml:space="preserve"> </w:t>
      </w:r>
      <w:r>
        <w:rPr>
          <w:rFonts w:ascii="Nirmala UI" w:hAnsi="Nirmala UI" w:eastAsia="Nirmala UI" w:cs="Nirmala UI"/>
        </w:rPr>
        <w:t>পবিত্ৰস্থান</w:t>
      </w:r>
      <w:r>
        <w:rPr>
          <w:rFonts w:ascii="Times New Roman" w:hAnsi="Times New Roman" w:eastAsia="Times New Roman" w:cs="Times New Roman"/>
        </w:rPr>
        <w:t xml:space="preserve">”; </w:t>
      </w:r>
      <w:r>
        <w:rPr>
          <w:rFonts w:ascii="Nirmala UI" w:hAnsi="Nirmala UI" w:eastAsia="Nirmala UI" w:cs="Nirmala UI"/>
        </w:rPr>
        <w:t>কিয়নো</w:t>
      </w:r>
      <w:r>
        <w:rPr>
          <w:rFonts w:ascii="Times New Roman" w:hAnsi="Times New Roman" w:eastAsia="Times New Roman" w:cs="Times New Roman"/>
        </w:rPr>
        <w:t xml:space="preserve"> </w:t>
      </w:r>
      <w:r>
        <w:rPr>
          <w:rFonts w:ascii="Nirmala UI" w:hAnsi="Nirmala UI" w:eastAsia="Nirmala UI" w:cs="Nirmala UI"/>
        </w:rPr>
        <w:t>৩৩০</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পৌত্তলিক</w:t>
      </w:r>
      <w:r>
        <w:rPr>
          <w:rFonts w:ascii="Times New Roman" w:hAnsi="Times New Roman" w:eastAsia="Times New Roman" w:cs="Times New Roman"/>
        </w:rPr>
        <w:t xml:space="preserve"> </w:t>
      </w:r>
      <w:r>
        <w:rPr>
          <w:rFonts w:ascii="Nirmala UI" w:hAnsi="Nirmala UI" w:eastAsia="Nirmala UI" w:cs="Nirmala UI"/>
        </w:rPr>
        <w:t>ক্ষমতা</w:t>
      </w:r>
      <w:r>
        <w:rPr>
          <w:rFonts w:ascii="Times New Roman" w:hAnsi="Times New Roman" w:eastAsia="Times New Roman" w:cs="Times New Roman"/>
        </w:rPr>
        <w:t xml:space="preserve"> </w:t>
      </w:r>
      <w:r>
        <w:rPr>
          <w:rFonts w:ascii="Nirmala UI" w:hAnsi="Nirmala UI" w:eastAsia="Nirmala UI" w:cs="Nirmala UI"/>
        </w:rPr>
        <w:t>কনষ্টান্টিনোপললৈ</w:t>
      </w:r>
      <w:r>
        <w:rPr>
          <w:rFonts w:ascii="Times New Roman" w:hAnsi="Times New Roman" w:eastAsia="Times New Roman" w:cs="Times New Roman"/>
        </w:rPr>
        <w:t xml:space="preserve"> </w:t>
      </w:r>
      <w:r>
        <w:rPr>
          <w:rFonts w:ascii="Nirmala UI" w:hAnsi="Nirmala UI" w:eastAsia="Nirmala UI" w:cs="Nirmala UI"/>
        </w:rPr>
        <w:t>স্থানান্তৰিত</w:t>
      </w:r>
      <w:r>
        <w:rPr>
          <w:rFonts w:ascii="Times New Roman" w:hAnsi="Times New Roman" w:eastAsia="Times New Roman" w:cs="Times New Roman"/>
        </w:rPr>
        <w:t xml:space="preserve"> </w:t>
      </w:r>
      <w:r>
        <w:rPr>
          <w:rFonts w:ascii="Nirmala UI" w:hAnsi="Nirmala UI" w:eastAsia="Nirmala UI" w:cs="Nirmala UI"/>
        </w:rPr>
        <w:t>হোৱাৰ</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ৰোম</w:t>
      </w:r>
      <w:r>
        <w:rPr>
          <w:rFonts w:ascii="Times New Roman" w:hAnsi="Times New Roman" w:eastAsia="Times New Roman" w:cs="Times New Roman"/>
        </w:rPr>
        <w:t xml:space="preserve"> </w:t>
      </w:r>
      <w:r>
        <w:rPr>
          <w:rFonts w:ascii="Nirmala UI" w:hAnsi="Nirmala UI" w:eastAsia="Nirmala UI" w:cs="Nirmala UI"/>
        </w:rPr>
        <w:t>নগৰী</w:t>
      </w:r>
      <w:r>
        <w:rPr>
          <w:rFonts w:ascii="Times New Roman" w:hAnsi="Times New Roman" w:eastAsia="Times New Roman" w:cs="Times New Roman"/>
        </w:rPr>
        <w:t xml:space="preserve"> </w:t>
      </w:r>
      <w:r>
        <w:rPr>
          <w:rFonts w:ascii="Nirmala UI" w:hAnsi="Nirmala UI" w:eastAsia="Nirmala UI" w:cs="Nirmala UI"/>
        </w:rPr>
        <w:t>উদীয়মান</w:t>
      </w:r>
      <w:r>
        <w:rPr>
          <w:rFonts w:ascii="Times New Roman" w:hAnsi="Times New Roman" w:eastAsia="Times New Roman" w:cs="Times New Roman"/>
        </w:rPr>
        <w:t xml:space="preserve"> </w:t>
      </w:r>
      <w:r>
        <w:rPr>
          <w:rFonts w:ascii="Nirmala UI" w:hAnsi="Nirmala UI" w:eastAsia="Nirmala UI" w:cs="Nirmala UI"/>
        </w:rPr>
        <w:t>পোপীয়</w:t>
      </w:r>
      <w:r>
        <w:rPr>
          <w:rFonts w:ascii="Times New Roman" w:hAnsi="Times New Roman" w:eastAsia="Times New Roman" w:cs="Times New Roman"/>
        </w:rPr>
        <w:t xml:space="preserve"> </w:t>
      </w:r>
      <w:r>
        <w:rPr>
          <w:rFonts w:ascii="Nirmala UI" w:hAnsi="Nirmala UI" w:eastAsia="Nirmala UI" w:cs="Nirmala UI"/>
        </w:rPr>
        <w:t>ৰোমৰ</w:t>
      </w:r>
      <w:r>
        <w:rPr>
          <w:rFonts w:ascii="Times New Roman" w:hAnsi="Times New Roman" w:eastAsia="Times New Roman" w:cs="Times New Roman"/>
        </w:rPr>
        <w:t xml:space="preserve"> </w:t>
      </w:r>
      <w:r>
        <w:rPr>
          <w:rFonts w:ascii="Nirmala UI" w:hAnsi="Nirmala UI" w:eastAsia="Nirmala UI" w:cs="Nirmala UI"/>
        </w:rPr>
        <w:t>হাতত</w:t>
      </w:r>
      <w:r>
        <w:rPr>
          <w:rFonts w:ascii="Times New Roman" w:hAnsi="Times New Roman" w:eastAsia="Times New Roman" w:cs="Times New Roman"/>
        </w:rPr>
        <w:t xml:space="preserve"> </w:t>
      </w:r>
      <w:r>
        <w:rPr>
          <w:rFonts w:ascii="Nirmala UI" w:hAnsi="Nirmala UI" w:eastAsia="Nirmala UI" w:cs="Nirmala UI"/>
        </w:rPr>
        <w:t>এৰি</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হৈছিল।</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কাৰণেই</w:t>
      </w:r>
      <w:r>
        <w:rPr>
          <w:rFonts w:ascii="Times New Roman" w:hAnsi="Times New Roman" w:eastAsia="Times New Roman" w:cs="Times New Roman"/>
        </w:rPr>
        <w:t xml:space="preserve"> </w:t>
      </w:r>
      <w:r>
        <w:rPr>
          <w:rFonts w:ascii="Nirmala UI" w:hAnsi="Nirmala UI" w:eastAsia="Nirmala UI" w:cs="Nirmala UI"/>
        </w:rPr>
        <w:t>প্ৰকাশিত</w:t>
      </w:r>
      <w:r>
        <w:rPr>
          <w:rFonts w:ascii="Times New Roman" w:hAnsi="Times New Roman" w:eastAsia="Times New Roman" w:cs="Times New Roman"/>
        </w:rPr>
        <w:t xml:space="preserve"> </w:t>
      </w:r>
      <w:r>
        <w:rPr>
          <w:rFonts w:ascii="Nirmala UI" w:hAnsi="Nirmala UI" w:eastAsia="Nirmala UI" w:cs="Nirmala UI"/>
        </w:rPr>
        <w:t>বাক্য</w:t>
      </w:r>
      <w:r>
        <w:rPr>
          <w:rFonts w:ascii="Times New Roman" w:hAnsi="Times New Roman" w:eastAsia="Times New Roman" w:cs="Times New Roman"/>
        </w:rPr>
        <w:t xml:space="preserve"> </w:t>
      </w:r>
      <w:r>
        <w:rPr>
          <w:rFonts w:ascii="Nirmala UI" w:hAnsi="Nirmala UI" w:eastAsia="Nirmala UI" w:cs="Nirmala UI"/>
        </w:rPr>
        <w:t>অধ্যায়</w:t>
      </w:r>
      <w:r>
        <w:rPr>
          <w:rFonts w:ascii="Times New Roman" w:hAnsi="Times New Roman" w:eastAsia="Times New Roman" w:cs="Times New Roman"/>
        </w:rPr>
        <w:t xml:space="preserve"> </w:t>
      </w:r>
      <w:r>
        <w:rPr>
          <w:rFonts w:ascii="Nirmala UI" w:hAnsi="Nirmala UI" w:eastAsia="Nirmala UI" w:cs="Nirmala UI"/>
        </w:rPr>
        <w:t>১৩</w:t>
      </w:r>
      <w:r>
        <w:rPr>
          <w:rFonts w:ascii="Times New Roman" w:hAnsi="Times New Roman" w:eastAsia="Times New Roman" w:cs="Times New Roman"/>
        </w:rPr>
        <w:t xml:space="preserve">, </w:t>
      </w:r>
      <w:r>
        <w:rPr>
          <w:rFonts w:ascii="Nirmala UI" w:hAnsi="Nirmala UI" w:eastAsia="Nirmala UI" w:cs="Nirmala UI"/>
        </w:rPr>
        <w:t>পদ</w:t>
      </w:r>
      <w:r>
        <w:rPr>
          <w:rFonts w:ascii="Times New Roman" w:hAnsi="Times New Roman" w:eastAsia="Times New Roman" w:cs="Times New Roman"/>
        </w:rPr>
        <w:t xml:space="preserve"> </w:t>
      </w:r>
      <w:r>
        <w:rPr>
          <w:rFonts w:ascii="Nirmala UI" w:hAnsi="Nirmala UI" w:eastAsia="Nirmala UI" w:cs="Nirmala UI"/>
        </w:rPr>
        <w:t>২</w:t>
      </w:r>
      <w:r>
        <w:rPr>
          <w:rFonts w:ascii="Times New Roman" w:hAnsi="Times New Roman" w:eastAsia="Times New Roman" w:cs="Times New Roman"/>
        </w:rPr>
        <w:t>-</w:t>
      </w:r>
      <w:r>
        <w:rPr>
          <w:rFonts w:ascii="Nirmala UI" w:hAnsi="Nirmala UI" w:eastAsia="Nirmala UI" w:cs="Nirmala UI"/>
        </w:rPr>
        <w:t>এ</w:t>
      </w:r>
      <w:r>
        <w:rPr>
          <w:rFonts w:ascii="Times New Roman" w:hAnsi="Times New Roman" w:eastAsia="Times New Roman" w:cs="Times New Roman"/>
        </w:rPr>
        <w:t xml:space="preserve"> </w:t>
      </w:r>
      <w:r>
        <w:rPr>
          <w:rFonts w:ascii="Nirmala UI" w:hAnsi="Nirmala UI" w:eastAsia="Nirmala UI" w:cs="Nirmala UI"/>
        </w:rPr>
        <w:t>কৈছে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 xml:space="preserve"> </w:t>
      </w:r>
      <w:r>
        <w:rPr>
          <w:rFonts w:ascii="Nirmala UI" w:hAnsi="Nirmala UI" w:eastAsia="Nirmala UI" w:cs="Nirmala UI"/>
        </w:rPr>
        <w:t>ড্ৰেগনে</w:t>
      </w:r>
      <w:r>
        <w:rPr>
          <w:rFonts w:ascii="Times New Roman" w:hAnsi="Times New Roman" w:eastAsia="Times New Roman" w:cs="Times New Roman"/>
        </w:rPr>
        <w:t xml:space="preserve"> (</w:t>
      </w:r>
      <w:r>
        <w:rPr>
          <w:rFonts w:ascii="Nirmala UI" w:hAnsi="Nirmala UI" w:eastAsia="Nirmala UI" w:cs="Nirmala UI"/>
        </w:rPr>
        <w:t>পৌত্তলিক</w:t>
      </w:r>
      <w:r>
        <w:rPr>
          <w:rFonts w:ascii="Times New Roman" w:hAnsi="Times New Roman" w:eastAsia="Times New Roman" w:cs="Times New Roman"/>
        </w:rPr>
        <w:t xml:space="preserve"> </w:t>
      </w:r>
      <w:r>
        <w:rPr>
          <w:rFonts w:ascii="Nirmala UI" w:hAnsi="Nirmala UI" w:eastAsia="Nirmala UI" w:cs="Nirmala UI"/>
        </w:rPr>
        <w:t>ৰোমে</w:t>
      </w:r>
      <w:r>
        <w:rPr>
          <w:rFonts w:ascii="Times New Roman" w:hAnsi="Times New Roman" w:eastAsia="Times New Roman" w:cs="Times New Roman"/>
        </w:rPr>
        <w:t xml:space="preserve">) </w:t>
      </w:r>
      <w:r>
        <w:rPr>
          <w:rFonts w:ascii="Nirmala UI" w:hAnsi="Nirmala UI" w:eastAsia="Nirmala UI" w:cs="Nirmala UI"/>
        </w:rPr>
        <w:t>পোপীয়</w:t>
      </w:r>
      <w:r>
        <w:rPr>
          <w:rFonts w:ascii="Times New Roman" w:hAnsi="Times New Roman" w:eastAsia="Times New Roman" w:cs="Times New Roman"/>
        </w:rPr>
        <w:t xml:space="preserve"> </w:t>
      </w:r>
      <w:r>
        <w:rPr>
          <w:rFonts w:ascii="Nirmala UI" w:hAnsi="Nirmala UI" w:eastAsia="Nirmala UI" w:cs="Nirmala UI"/>
        </w:rPr>
        <w:t>ৰোমক</w:t>
      </w:r>
      <w:r>
        <w:rPr>
          <w:rFonts w:ascii="Times New Roman" w:hAnsi="Times New Roman" w:eastAsia="Times New Roman" w:cs="Times New Roman"/>
        </w:rPr>
        <w:t xml:space="preserve"> </w:t>
      </w:r>
      <w:r>
        <w:rPr>
          <w:rFonts w:ascii="Nirmala UI" w:hAnsi="Nirmala UI" w:eastAsia="Nirmala UI" w:cs="Nirmala UI"/>
        </w:rPr>
        <w:t>তাৰ</w:t>
      </w:r>
      <w:r>
        <w:rPr>
          <w:rFonts w:ascii="Times New Roman" w:hAnsi="Times New Roman" w:eastAsia="Times New Roman" w:cs="Times New Roman"/>
        </w:rPr>
        <w:t xml:space="preserve"> “</w:t>
      </w:r>
      <w:r>
        <w:rPr>
          <w:rFonts w:ascii="Nirmala UI" w:hAnsi="Nirmala UI" w:eastAsia="Nirmala UI" w:cs="Nirmala UI"/>
        </w:rPr>
        <w:t>আসন</w:t>
      </w:r>
      <w:r>
        <w:rPr>
          <w:rFonts w:ascii="Times New Roman" w:hAnsi="Times New Roman" w:eastAsia="Times New Roman" w:cs="Times New Roman"/>
        </w:rPr>
        <w:t xml:space="preserve">” </w:t>
      </w:r>
      <w:r>
        <w:rPr>
          <w:rFonts w:ascii="Nirmala UI" w:hAnsi="Nirmala UI" w:eastAsia="Nirmala UI" w:cs="Nirmala UI"/>
        </w:rPr>
        <w:t>দিছিল।</w:t>
      </w:r>
      <w:r>
        <w:rPr>
          <w:rFonts w:ascii="Times New Roman" w:hAnsi="Times New Roman" w:eastAsia="Times New Roman" w:cs="Times New Roman"/>
        </w:rPr>
        <w:t xml:space="preserve"> “</w:t>
      </w:r>
      <w:r>
        <w:rPr>
          <w:rFonts w:ascii="Nirmala UI" w:hAnsi="Nirmala UI" w:eastAsia="Nirmala UI" w:cs="Nirmala UI"/>
        </w:rPr>
        <w:t>আসন</w:t>
      </w:r>
      <w:r>
        <w:rPr>
          <w:rFonts w:ascii="Times New Roman" w:hAnsi="Times New Roman" w:eastAsia="Times New Roman" w:cs="Times New Roman"/>
        </w:rPr>
        <w:t xml:space="preserve">” </w:t>
      </w:r>
      <w:r>
        <w:rPr>
          <w:rFonts w:ascii="Nirmala UI" w:hAnsi="Nirmala UI" w:eastAsia="Nirmala UI" w:cs="Nirmala UI"/>
        </w:rPr>
        <w:t>হৈছে</w:t>
      </w:r>
      <w:r>
        <w:rPr>
          <w:rFonts w:ascii="Times New Roman" w:hAnsi="Times New Roman" w:eastAsia="Times New Roman" w:cs="Times New Roman"/>
        </w:rPr>
        <w:t xml:space="preserve"> </w:t>
      </w:r>
      <w:r>
        <w:rPr>
          <w:rFonts w:ascii="Nirmala UI" w:hAnsi="Nirmala UI" w:eastAsia="Nirmala UI" w:cs="Nirmala UI"/>
        </w:rPr>
        <w:t>য</w:t>
      </w:r>
      <w:r>
        <w:rPr>
          <w:rFonts w:ascii="Times New Roman" w:hAnsi="Times New Roman" w:eastAsia="Times New Roman" w:cs="Times New Roman"/>
        </w:rPr>
        <w:t>’</w:t>
      </w:r>
      <w:r>
        <w:rPr>
          <w:rFonts w:ascii="Nirmala UI" w:hAnsi="Nirmala UI" w:eastAsia="Nirmala UI" w:cs="Nirmala UI"/>
        </w:rPr>
        <w:t>ৰপৰা</w:t>
      </w:r>
      <w:r>
        <w:rPr>
          <w:rFonts w:ascii="Times New Roman" w:hAnsi="Times New Roman" w:eastAsia="Times New Roman" w:cs="Times New Roman"/>
        </w:rPr>
        <w:t xml:space="preserve"> </w:t>
      </w:r>
      <w:r>
        <w:rPr>
          <w:rFonts w:ascii="Nirmala UI" w:hAnsi="Nirmala UI" w:eastAsia="Nirmala UI" w:cs="Nirmala UI"/>
        </w:rPr>
        <w:t>কোনো</w:t>
      </w:r>
      <w:r>
        <w:rPr>
          <w:rFonts w:ascii="Times New Roman" w:hAnsi="Times New Roman" w:eastAsia="Times New Roman" w:cs="Times New Roman"/>
        </w:rPr>
        <w:t xml:space="preserve"> </w:t>
      </w:r>
      <w:r>
        <w:rPr>
          <w:rFonts w:ascii="Nirmala UI" w:hAnsi="Nirmala UI" w:eastAsia="Nirmala UI" w:cs="Nirmala UI"/>
        </w:rPr>
        <w:t>শক্তিয়ে</w:t>
      </w:r>
      <w:r>
        <w:rPr>
          <w:rFonts w:ascii="Times New Roman" w:hAnsi="Times New Roman" w:eastAsia="Times New Roman" w:cs="Times New Roman"/>
        </w:rPr>
        <w:t xml:space="preserve"> </w:t>
      </w:r>
      <w:r>
        <w:rPr>
          <w:rFonts w:ascii="Nirmala UI" w:hAnsi="Nirmala UI" w:eastAsia="Nirmala UI" w:cs="Nirmala UI"/>
        </w:rPr>
        <w:t>শাসন</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৫৩৮</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১৭৯৮</w:t>
      </w:r>
      <w:r>
        <w:rPr>
          <w:rFonts w:ascii="Times New Roman" w:hAnsi="Times New Roman" w:eastAsia="Times New Roman" w:cs="Times New Roman"/>
        </w:rPr>
        <w:t xml:space="preserve"> </w:t>
      </w:r>
      <w:r>
        <w:rPr>
          <w:rFonts w:ascii="Nirmala UI" w:hAnsi="Nirmala UI" w:eastAsia="Nirmala UI" w:cs="Nirmala UI"/>
        </w:rPr>
        <w:t>চনলৈকে</w:t>
      </w:r>
      <w:r>
        <w:rPr>
          <w:rFonts w:ascii="Times New Roman" w:hAnsi="Times New Roman" w:eastAsia="Times New Roman" w:cs="Times New Roman"/>
        </w:rPr>
        <w:t xml:space="preserve">, </w:t>
      </w:r>
      <w:r>
        <w:rPr>
          <w:rFonts w:ascii="Nirmala UI" w:hAnsi="Nirmala UI" w:eastAsia="Nirmala UI" w:cs="Nirmala UI"/>
        </w:rPr>
        <w:t>পোপীয়</w:t>
      </w:r>
      <w:r>
        <w:rPr>
          <w:rFonts w:ascii="Times New Roman" w:hAnsi="Times New Roman" w:eastAsia="Times New Roman" w:cs="Times New Roman"/>
        </w:rPr>
        <w:t xml:space="preserve"> </w:t>
      </w:r>
      <w:r>
        <w:rPr>
          <w:rFonts w:ascii="Nirmala UI" w:hAnsi="Nirmala UI" w:eastAsia="Nirmala UI" w:cs="Nirmala UI"/>
        </w:rPr>
        <w:t>ৰোমে</w:t>
      </w:r>
      <w:r>
        <w:rPr>
          <w:rFonts w:ascii="Times New Roman" w:hAnsi="Times New Roman" w:eastAsia="Times New Roman" w:cs="Times New Roman"/>
        </w:rPr>
        <w:t xml:space="preserve"> </w:t>
      </w:r>
      <w:r>
        <w:rPr>
          <w:rFonts w:ascii="Nirmala UI" w:hAnsi="Nirmala UI" w:eastAsia="Nirmala UI" w:cs="Nirmala UI"/>
        </w:rPr>
        <w:t>পৰম</w:t>
      </w:r>
      <w:r>
        <w:rPr>
          <w:rFonts w:ascii="Times New Roman" w:hAnsi="Times New Roman" w:eastAsia="Times New Roman" w:cs="Times New Roman"/>
        </w:rPr>
        <w:t xml:space="preserve"> </w:t>
      </w:r>
      <w:r>
        <w:rPr>
          <w:rFonts w:ascii="Nirmala UI" w:hAnsi="Nirmala UI" w:eastAsia="Nirmala UI" w:cs="Nirmala UI"/>
        </w:rPr>
        <w:t>প্ৰভুত্বৰ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শাসন</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যেনেকৈ</w:t>
      </w:r>
      <w:r>
        <w:rPr>
          <w:rFonts w:ascii="Times New Roman" w:hAnsi="Times New Roman" w:eastAsia="Times New Roman" w:cs="Times New Roman"/>
        </w:rPr>
        <w:t xml:space="preserve"> </w:t>
      </w:r>
      <w:r>
        <w:rPr>
          <w:rFonts w:ascii="Nirmala UI" w:hAnsi="Nirmala UI" w:eastAsia="Nirmala UI" w:cs="Nirmala UI"/>
        </w:rPr>
        <w:t>পৌত্তলিক</w:t>
      </w:r>
      <w:r>
        <w:rPr>
          <w:rFonts w:ascii="Times New Roman" w:hAnsi="Times New Roman" w:eastAsia="Times New Roman" w:cs="Times New Roman"/>
        </w:rPr>
        <w:t xml:space="preserve"> </w:t>
      </w:r>
      <w:r>
        <w:rPr>
          <w:rFonts w:ascii="Nirmala UI" w:hAnsi="Nirmala UI" w:eastAsia="Nirmala UI" w:cs="Nirmala UI"/>
        </w:rPr>
        <w:t>ৰোমেও</w:t>
      </w:r>
      <w:r>
        <w:rPr>
          <w:rFonts w:ascii="Times New Roman" w:hAnsi="Times New Roman" w:eastAsia="Times New Roman" w:cs="Times New Roman"/>
        </w:rPr>
        <w:t xml:space="preserve"> “</w:t>
      </w:r>
      <w:r>
        <w:rPr>
          <w:rFonts w:ascii="Nirmala UI" w:hAnsi="Nirmala UI" w:eastAsia="Nirmala UI" w:cs="Nirmala UI"/>
        </w:rPr>
        <w:t>একাল</w:t>
      </w:r>
      <w:r>
        <w:rPr>
          <w:rFonts w:ascii="Times New Roman" w:hAnsi="Times New Roman" w:eastAsia="Times New Roman" w:cs="Times New Roman"/>
        </w:rPr>
        <w:t>”-</w:t>
      </w:r>
      <w:r>
        <w:rPr>
          <w:rFonts w:ascii="Nirmala UI" w:hAnsi="Nirmala UI" w:eastAsia="Nirmala UI" w:cs="Nirmala UI"/>
        </w:rPr>
        <w:t>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পৰম</w:t>
      </w:r>
      <w:r>
        <w:rPr>
          <w:rFonts w:ascii="Times New Roman" w:hAnsi="Times New Roman" w:eastAsia="Times New Roman" w:cs="Times New Roman"/>
        </w:rPr>
        <w:t xml:space="preserve"> </w:t>
      </w:r>
      <w:r>
        <w:rPr>
          <w:rFonts w:ascii="Nirmala UI" w:hAnsi="Nirmala UI" w:eastAsia="Nirmala UI" w:cs="Nirmala UI"/>
        </w:rPr>
        <w:t>প্ৰভুত্বৰ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শাসন</w:t>
      </w:r>
      <w:r>
        <w:rPr>
          <w:rFonts w:ascii="Times New Roman" w:hAnsi="Times New Roman" w:eastAsia="Times New Roman" w:cs="Times New Roman"/>
        </w:rPr>
        <w:t xml:space="preserve"> </w:t>
      </w:r>
      <w:r>
        <w:rPr>
          <w:rFonts w:ascii="Nirmala UI" w:hAnsi="Nirmala UI" w:eastAsia="Nirmala UI" w:cs="Nirmala UI"/>
        </w:rPr>
        <w:t>কৰিছিল।</w:t>
      </w:r>
    </w:p>
    <w:p>
      <w:pPr>
        <w:pStyle w:val="ArticleBody"/>
        <w:jc w:val="left"/>
      </w:pPr>
      <w:r>
        <w:rPr>
          <w:rFonts w:ascii="Times New Roman" w:hAnsi="Times New Roman" w:eastAsia="Times New Roman" w:cs="Times New Roman"/>
        </w:rPr>
        <w:t>Raajiin yeroo murtaaʼe tokko adda baasa; yeroo sana keessatti Roomaan waaqeffannaa ormaa fi Roomaan paaphaas ol’aantummaa guutuu ni mootummaa turan; yeroo akkas godhanittis teessoo aangoo isaanii irraa, jechuunis Magaalaa Roomaa irraa taʼee ture. Injifannaan hin cabsamne kan Roomaa waaqeffannaa ormaa yeroo isaanii Magaalaa Roomaa keessaa baʼanitti xumurame; kunis xumura waggoota dhibba sadii fi jahaatamii taʼee, lakkoofsa afurtamaa fi afur keessatti “yeroo” jechuun bakka buufame dha. Akkasumas yeroo mootummaa paaphaas waggoota kuma tokkoo fi dhibba lamaa fi jahaatamii 1798 keessa xumurametti, Naapoliyoon paaphaasiin Magaalaa Roomaa keessaa akka baafamu godhe; innis biyya alaa keessatti baqateeti duʼe.</w:t>
      </w:r>
    </w:p>
    <w:p>
      <w:pPr>
        <w:pStyle w:val="ArticleBody"/>
        <w:jc w:val="left"/>
      </w:pPr>
      <w:r>
        <w:rPr>
          <w:rFonts w:ascii="Times New Roman" w:hAnsi="Times New Roman" w:eastAsia="Times New Roman" w:cs="Times New Roman"/>
        </w:rPr>
        <w:t>Roomeen buttaa fi Roomeen Paappaasummaa, Roomeen ammayyaa bara dhumaa keessatti yeroo raajii murtaa’e tokkoof mootummaa olaantummaa guutuu akka qabaattu ni dhaabu. “Yeroon kana caalaa hin jiru”; garuu yeroo ari’atama paappaasummaa bara dhumaa kan murtaa’e, seera Dilbataa yeroo dhiyootti Ameerikaa keessatti dhufu irraa jalqaba; yeroo qorannoon namootaa cufamutti, yeroo Miikaa’el ka’ee, “Inni jal’aan, ammas jal’a haa ta’u; inni xuraa’aanis, ammas xuraa’aa haa ta’u; inni qajeelaan, ammas qajeelaa haa ta’u; inni qulqulluunis, ammas qulqulluu haa ta’u” jedhee labsutti itti fufa.</w:t>
      </w:r>
    </w:p>
    <w:p>
      <w:pPr>
        <w:pStyle w:val="ArticleBody"/>
        <w:jc w:val="left"/>
      </w:pPr>
      <w:r>
        <w:rPr>
          <w:rFonts w:ascii="Times New Roman" w:hAnsi="Times New Roman" w:eastAsia="Times New Roman" w:cs="Times New Roman"/>
        </w:rPr>
        <w:t>Roomaan warraaqsaa waaqeffannaa keessaa bulchite kan Roomaa keessatti, seenaa ishee dhiigaatiin guutame keessatti, Kiristaanota Koloseemii keessatti ariʼatte; akkasumas seenaa barreessitoota Kiristaanaa keessaa muraasni yeroo bara dukkanaa bulchiinsa paaphaasummaa keessatti wareegamtoonni miliyoona dhibba tokko paaphaasummaadhaan ajjeefaman jechuun tilmaamanii jiru; garuu paaphaasummaan himannaa sana ni morma, tilmaama sunis gara miliyoona shantamaatti ni kaaʼa. Roomaan waaqeffannaa keessaa fi Roomaan paaphaasummaa lamaan isaanii iyyuu amanamtoota Waaqayyoo ariʼataniiru; Roomaan ammayyaas bara dhumaa keessatti saba amanamaa Waaqayyoo ni ariʼatti.</w:t>
      </w:r>
    </w:p>
    <w:p>
      <w:pPr>
        <w:pStyle w:val="ArticleScripture"/>
        <w:jc w:val="left"/>
      </w:pPr>
      <w:r>
        <w:rPr>
          <w:rFonts w:ascii="Times New Roman" w:hAnsi="Times New Roman" w:eastAsia="Times New Roman" w:cs="Times New Roman"/>
        </w:rPr>
        <w:t>“Baayʼeen isaanii ni hidhhamu; baayʼeen isaanii jireenya isaanii baraaruuf magaalaalee fi gandoota irraa ni baqatu; akkasumas baayʼeen isaanii dhugaa ittisuuf dhaabatanii maqaa Kiristoosiif shahiidota ni taʼu.” Selected Messages, book 3, 397.</w:t>
      </w:r>
    </w:p>
    <w:p>
      <w:pPr>
        <w:pStyle w:val="ArticleBody"/>
        <w:jc w:val="left"/>
      </w:pPr>
      <w:r>
        <w:rPr>
          <w:rFonts w:ascii="Times New Roman" w:hAnsi="Times New Roman" w:eastAsia="Times New Roman" w:cs="Times New Roman"/>
        </w:rPr>
        <w:t>Yeroo addunyaa toʼachaa turte keessatti Roomiin waaqeffannaa mootummaa alaa danqaa lafa keessaa sadii moʼatte. Roomiin Paaphaasummaa isheenis yeroo addunyaa toʼachaa turte keessatti danqaa lafa keessaa sadii moʼatte. Roomiin ammayyaa bara 1989 Mooticha Kibbaa (Tokkummaa Sooviyeetii amantii-hin-jirre) moʼatte; itti aansuudhaanis yeroo dhiyoo keessatti seerri Dilbataa dhufu irratti biyya ulfina qabeettii (Ameerikaa) ni garagalchiti. Sana booddee Gibxiin (guutummaa addunyaa) ni moʼatti.</w:t>
      </w:r>
    </w:p>
    <w:p>
      <w:pPr>
        <w:pStyle w:val="ArticleScripture"/>
        <w:jc w:val="left"/>
      </w:pPr>
      <w:r>
        <w:rPr>
          <w:rFonts w:ascii="Times New Roman" w:hAnsi="Times New Roman" w:eastAsia="Times New Roman" w:cs="Times New Roman"/>
        </w:rPr>
        <w:t>“Hawaasni hundi gara gurguddaa lama keessaatti qoodamaa jirti; warra abboomamanii fi warra abboomamuu didan. Nuyi keessaa gosa kami keessatti argamna ree?”</w:t>
      </w:r>
    </w:p>
    <w:p>
      <w:pPr>
        <w:pStyle w:val="ArticleScripture"/>
        <w:jc w:val="left"/>
      </w:pPr>
      <w:r>
        <w:rPr>
          <w:rFonts w:ascii="Times New Roman" w:hAnsi="Times New Roman" w:eastAsia="Times New Roman" w:cs="Times New Roman"/>
        </w:rPr>
        <w:t>“Warri kan ajajawwan Waaqayyoo eegatan, warri dubbii afaan Waaqayyoo keessaa ba’u hundumaan jiraatan malee buddeena qofaan hin jiraanne, isaan waldaa Waaqayyoo jiraataa ta’u. Warri Antikiristoosin duukaa bu’uuf filatan, isaan mootummaa ganticha guddaa jala jiran. Alaabaa Seexanaa jala hiriiranii, seera Waaqayyoo cabsu; warra kaan illee akka cabsan geggeessu. Isaan seerota mootummootaa akkasitti bocuuf yaalu; namoonni mootummaa lafa irratti argamuuf amanamummaa isaanii akka mul’isan, seerota mootummaa Waaqayyoo irra tarkaanfachuudhaan.”</w:t>
      </w:r>
    </w:p>
    <w:p>
      <w:pPr>
        <w:pStyle w:val="ArticleScripture"/>
        <w:jc w:val="left"/>
      </w:pPr>
      <w:r>
        <w:rPr>
          <w:rFonts w:ascii="Times New Roman" w:hAnsi="Times New Roman" w:eastAsia="Times New Roman" w:cs="Times New Roman"/>
        </w:rPr>
        <w:t>“Seexanni yaada namaa gaaffilee barbaachisummaa hin qabneen irraa garagalchaa jira; kanaafis isaan dhimmoonni ulfina guddaa qaban mul’ata ifaa fi adda ta’een akka hin argine taasisa. Diinni mootummaa addunyaa guutuu kiyyoo isaatiin qabuuuf karoora baafachaa jira.</w:t>
      </w:r>
    </w:p>
    <w:p>
      <w:pPr>
        <w:pStyle w:val="ArticleScripture"/>
        <w:jc w:val="left"/>
      </w:pPr>
      <w:r>
        <w:rPr>
          <w:rFonts w:ascii="Times New Roman" w:hAnsi="Times New Roman" w:eastAsia="Times New Roman" w:cs="Times New Roman"/>
        </w:rPr>
        <w:t>“Addunyiin Kiristaanaa jedhamu teessoo hojiiwwan gurguddoo fi murteessoo taʼanii taʼuuf jira. Namoonni aangoo keessa jiran, akka fakkeenya Phaaphaasii hordofanii, seerota qalbii namaa toʼatan ni baasu. Baabilon saboota hundumaa daadhii dheekkamsa ejja ishee keessaa dhugsiisti. Sabni hundinuu dhimma kana keessatti ni hirmaata.” Manuscript Releases, volume 1, 296.</w:t>
      </w:r>
    </w:p>
    <w:p>
      <w:pPr>
        <w:pStyle w:val="ArticleBody"/>
        <w:jc w:val="left"/>
      </w:pPr>
      <w:r>
        <w:rPr>
          <w:rFonts w:ascii="Times New Roman" w:hAnsi="Times New Roman" w:eastAsia="Times New Roman" w:cs="Times New Roman"/>
        </w:rPr>
        <w:t>Dhugaa biyya ulfina qabeettii jedhu kan Daani’el boqonnaa kudha tokko lakkoofsa afurtamii tokko keessatti mallattoo Ameerikaa taʼuu ishee ibsu ittisuudhaaf, Leencichi qomoo Yihudaa isa taʼe, barattoota raajii guyyoota dhumaa biratti qajeelfama raajii hojii irra oolmaa sadii qabu baneef. Ifni lakkoofsota ja’a dhumaa sanaa, seenaa “isa yeroo hunda” jedhamuun macaafa Daani’el keessatti bakka buʼee jiru, akkuma lakkoofsa soddomii tokkoo Daani’el boqonnaa kudha tokko keessatti ibsame, gara lakkoofsota ja’a dhumaa boqonnaa sanaatti hojii irra oolchuudhaan hundeeffameera. Dhugaan buʼuuraa inni tokko sun (“isa yeroo hunda”), inni furtuu buʼuura raajii Miillar taʼe, akkasumas buʼuura raajii guyyoota dhumaa uumeera. Buʼuuri Miillar humnoota lama barbadeessitoota taʼan, jechuunis waaqeffannaa ormootaa fi paaphaasummaa, kan saba Waaqayyoo ariʼatan irratti hundaaʼee ture; buʼuuri guyyoota dhumaa immoo humnoota sadii barbadeessitoota kan saba Waaqayyoo guyyoota dhumaa keessatti ariʼatan irratti hundaaʼa.</w:t>
      </w:r>
    </w:p>
    <w:p>
      <w:pPr>
        <w:pStyle w:val="ArticleBody"/>
        <w:jc w:val="left"/>
      </w:pPr>
      <w:r>
        <w:rPr>
          <w:rFonts w:ascii="Times New Roman" w:hAnsi="Times New Roman" w:eastAsia="Times New Roman" w:cs="Times New Roman"/>
        </w:rPr>
        <w:t>Dabalni beekumsaa Daani’eel boqonnaa kudha tokkoffaa keeyyata jahan dhumaa keessatti bakka buufame, kan beekumsi dabalee bara 1989tti dhufe agarsiisu, akkasumas kan laga Hiddeqeltiin bakka buufame, diinota dhugaatiin mormame. Mormiin sun hubannaa qajeelfama raawwii raajii yeroo sadiitti hojiirra oolu geesse; kunis jalqaba irratti akka raawwii yeroo sadiitti mootummaa Roomaatti beekame; mootummaa Roomaanis mata-duree mul’ata seenaa raajii hundeessu dha.</w:t>
      </w:r>
    </w:p>
    <w:p>
      <w:pPr>
        <w:pStyle w:val="ArticleScripture"/>
        <w:jc w:val="left"/>
      </w:pPr>
      <w:r>
        <w:rPr>
          <w:rFonts w:ascii="Times New Roman" w:hAnsi="Times New Roman" w:eastAsia="Times New Roman" w:cs="Times New Roman"/>
        </w:rPr>
        <w:t>Iddoo hin jirretti, sabni ni badu; inni seera eegu garuu, inni gammadaa dha. Fakkeenya 29:18.</w:t>
      </w:r>
    </w:p>
    <w:p>
      <w:pPr>
        <w:pStyle w:val="ArticleBody"/>
        <w:jc w:val="left"/>
      </w:pPr>
      <w:r>
        <w:rPr>
          <w:rFonts w:ascii="Times New Roman" w:hAnsi="Times New Roman" w:eastAsia="Times New Roman" w:cs="Times New Roman"/>
        </w:rPr>
        <w:t>Hojiirra sadii mul’atawwan Roomaa sanaa akka amantiin Roomaa warra waaqeffannaa fi Roomaa paaphaasummaa waaqeffannaa taʼe, akkasumas akka amantiin isaanii nama maqaan isaa Pontifex Maximus jedhuun bulfamu ni beeksisa. Mul’atawwan Roomaa lamaan sun akka humnoonni teessuma lafaatiin sadii yeroo murtaa’eef ol’aantummaadhaan bulchuu isaanii dura irraa kaafaman, akkasumas akka magaalaa gaara torba qabdu Room jedhamtu irraa bulchan, isheenis iddoo humna isaanii taate ni mul’isu. Isaan lamaan iyyuu akka saba amanamaa Waaqayyoo ari’atan dhugaa sanaaf dhugaa ba’an. Kanaafuu, dhugaa-baatota lamaan kana irratti hundaa’uun, amantiin Roomaa ammayyaa waaqeffannaa akka ta’u, akkasumas isheen paaphaasii Roomaa kan maqaan isaa Pontifex Maximus jedhuun akka qajeelfamtu ni beekna.</w:t>
      </w:r>
    </w:p>
    <w:p>
      <w:pPr>
        <w:pStyle w:val="ArticleBody"/>
        <w:jc w:val="left"/>
      </w:pPr>
      <w:r>
        <w:rPr>
          <w:rFonts w:ascii="Times New Roman" w:hAnsi="Times New Roman" w:eastAsia="Times New Roman" w:cs="Times New Roman"/>
        </w:rPr>
        <w:t>Sagaan guddaan bulchiinsa qabattee ol’aantummaadhaan mootummaa osoo hin jalqabin dura, Roomaan ammayyaa gufuu sadii injifachuu qabdi; gufuun inni jalqabaa immoo seenaa darbee keessatti kufaatii Gamtaa Sooviyeetii bara 1989 tiin darbamee jira; sun diina Roomaa isa waaqeffannaa dhowwu, kan aangoo Roomaa Awurooppaa keessatti morme ture. Gufuun itti aanu immoo seera Dilbataa yeroo dhiyootti Ameerikaa keessatti dhufu irratti ni buqqifama; sana booddee Mootummoonni Gamtooman aangoo isaanii yeroo gabaabaadhaaf Roomaa ammayyaatti ni kennu. Yeroo isheen guutummaatti teessoo mootummaa irra kaa’amte, ari’atamni guyyoota dhumaa ni raawwatama.</w:t>
      </w:r>
    </w:p>
    <w:p>
      <w:pPr>
        <w:pStyle w:val="ArticleBody"/>
        <w:jc w:val="left"/>
      </w:pPr>
      <w:r>
        <w:rPr>
          <w:rFonts w:ascii="Times New Roman" w:hAnsi="Times New Roman" w:eastAsia="Times New Roman" w:cs="Times New Roman"/>
        </w:rPr>
        <w:t>Kitaabni Daani’eel, keessumaa immoo Mul’ata boqonnaa saddeeti, amaloota raajii Roomaa ni dhiyeessu; kunis Roomaa ammayyaa sirriitti hubachuuf gumaacha. Amaloota sana keessaa tokko mootummaa Roomaa gara Bahaatti fi Lixaatti qoodamuu isaa, akkuma bara 330 keessatti Qonstantiinoosiin raawwatame, ture. Roomaan waaqeffannaa mootummaa durii fi Roomaan paaphaasummaa, yeroo walitti ilaalaman, bifa lamaa Roomaa ni dubbatu. Qoodinsi Qonstantiinoos kan Roomaa Lixaa fi Roomaa Bahaa uume, Roomaa waaqeffannaa mootummaa durii fi Roomaa paaphaasummaa irratti dhugaa-baatuu lammaffaa dha. Qonstantiinoos aangoo mootummaa Baha keessatti dhaabe; aangoo waldaa kiristaanaa immoo Lixa keessatti dhiise. Roomaan waaqeffannaa mootummaa durii mootummaa bulchuu bakka buʼe; Roomaan paaphaasummaa immoo waldaa bulchuu bakka buʼe. Bahaan mootummaa bulchuu ture; Lixaan immoo waldaa bulchuu ture; kunis akkuma sibiilaa fi suphee Daani’eel boqonnaa lama keessatti fakkeeffamanitti, yookaan gaafa dhiiraa fi gaafa dubartii Daani’eel boqonnaa saddeet keessatti, yookaan bineensota saamoo Daani’eel boqonnaa torbaa keessatti, fi bineensota mootummaa qulqullummaa Daani’eel boqonnaa saddeet keessatti fakkeeffamanitti.</w:t>
      </w:r>
    </w:p>
    <w:p>
      <w:pPr>
        <w:pStyle w:val="ArticleBody"/>
        <w:jc w:val="left"/>
      </w:pPr>
      <w:r>
        <w:rPr>
          <w:rFonts w:ascii="Nirmala UI" w:hAnsi="Nirmala UI" w:eastAsia="Nirmala UI" w:cs="Nirmala UI"/>
        </w:rPr>
        <w:t>ꯑꯗꯨꯒꯨꯝ</w:t>
      </w:r>
      <w:r>
        <w:rPr>
          <w:rFonts w:ascii="Times New Roman" w:hAnsi="Times New Roman" w:eastAsia="Times New Roman" w:cs="Times New Roman"/>
        </w:rPr>
        <w:t xml:space="preserve">, </w:t>
      </w:r>
      <w:r>
        <w:rPr>
          <w:rFonts w:ascii="Nirmala UI" w:hAnsi="Nirmala UI" w:eastAsia="Nirmala UI" w:cs="Nirmala UI"/>
        </w:rPr>
        <w:t>ꯃꯣꯗꯔꯟ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ꯑꯁꯤꯁꯨ</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ꯃꯈꯜ</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ꯑꯣꯏꯕꯅꯤ</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ꯂꯩꯔꯦ</w:t>
      </w:r>
      <w:r>
        <w:rPr>
          <w:rFonts w:ascii="Times New Roman" w:hAnsi="Times New Roman" w:eastAsia="Times New Roman" w:cs="Times New Roman"/>
        </w:rPr>
        <w:t xml:space="preserve"> </w:t>
      </w:r>
      <w:r>
        <w:rPr>
          <w:rFonts w:ascii="Nirmala UI" w:hAnsi="Nirmala UI" w:eastAsia="Nirmala UI" w:cs="Nirmala UI"/>
        </w:rPr>
        <w:t>ꯆꯔꯆ</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ꯁ꯭ꯇꯦꯠ</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ꯑꯥꯏꯔꯟ</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ꯀ꯭ꯂꯦꯏ</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ꯆꯔꯆꯀ꯭ꯔꯥꯐ꯭ꯇ</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ꯁ꯭ꯇꯦꯠꯀ꯭ꯔꯥꯐ꯭ꯇ</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ꯑꯄꯨꯟꯕꯗꯒꯤ</w:t>
      </w:r>
      <w:r>
        <w:rPr>
          <w:rFonts w:ascii="Times New Roman" w:hAnsi="Times New Roman" w:eastAsia="Times New Roman" w:cs="Times New Roman"/>
        </w:rPr>
        <w:t xml:space="preserve">; </w:t>
      </w:r>
      <w:r>
        <w:rPr>
          <w:rFonts w:ascii="Nirmala UI" w:hAnsi="Nirmala UI" w:eastAsia="Nirmala UI" w:cs="Nirmala UI"/>
        </w:rPr>
        <w:t>ꯑꯗꯨꯕꯨ</w:t>
      </w:r>
      <w:r>
        <w:rPr>
          <w:rFonts w:ascii="Times New Roman" w:hAnsi="Times New Roman" w:eastAsia="Times New Roman" w:cs="Times New Roman"/>
        </w:rPr>
        <w:t xml:space="preserve"> </w:t>
      </w:r>
      <w:r>
        <w:rPr>
          <w:rFonts w:ascii="Nirmala UI" w:hAnsi="Nirmala UI" w:eastAsia="Nirmala UI" w:cs="Nirmala UI"/>
        </w:rPr>
        <w:t>ꯃꯣꯗꯔꯟ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ꯃꯈꯜ</w:t>
      </w:r>
      <w:r>
        <w:rPr>
          <w:rFonts w:ascii="Times New Roman" w:hAnsi="Times New Roman" w:eastAsia="Times New Roman" w:cs="Times New Roman"/>
        </w:rPr>
        <w:t xml:space="preserve"> </w:t>
      </w:r>
      <w:r>
        <w:rPr>
          <w:rFonts w:ascii="Nirmala UI" w:hAnsi="Nirmala UI" w:eastAsia="Nirmala UI" w:cs="Nirmala UI"/>
        </w:rPr>
        <w:t>ꯑꯃ</w:t>
      </w:r>
      <w:r>
        <w:rPr>
          <w:rFonts w:ascii="Times New Roman" w:hAnsi="Times New Roman" w:eastAsia="Times New Roman" w:cs="Times New Roman"/>
        </w:rPr>
        <w:t xml:space="preserve"> </w:t>
      </w:r>
      <w:r>
        <w:rPr>
          <w:rFonts w:ascii="Nirmala UI" w:hAnsi="Nirmala UI" w:eastAsia="Nirmala UI" w:cs="Nirmala UI"/>
        </w:rPr>
        <w:t>ꯑꯣꯏꯕꯅꯤ।</w:t>
      </w:r>
      <w:r>
        <w:rPr>
          <w:rFonts w:ascii="Times New Roman" w:hAnsi="Times New Roman" w:eastAsia="Times New Roman" w:cs="Times New Roman"/>
        </w:rPr>
        <w:t xml:space="preserve"> </w:t>
      </w:r>
      <w:r>
        <w:rPr>
          <w:rFonts w:ascii="Nirmala UI" w:hAnsi="Nirmala UI" w:eastAsia="Nirmala UI" w:cs="Nirmala UI"/>
        </w:rPr>
        <w:t>ꯔꯤꯚꯦꯂꯦꯁꯟ</w:t>
      </w:r>
      <w:r>
        <w:rPr>
          <w:rFonts w:ascii="Times New Roman" w:hAnsi="Times New Roman" w:eastAsia="Times New Roman" w:cs="Times New Roman"/>
        </w:rPr>
        <w:t xml:space="preserve"> </w:t>
      </w:r>
      <w:r>
        <w:rPr>
          <w:rFonts w:ascii="Nirmala UI" w:hAnsi="Nirmala UI" w:eastAsia="Nirmala UI" w:cs="Nirmala UI"/>
        </w:rPr>
        <w:t>ꯆꯥꯄꯇꯔ</w:t>
      </w:r>
      <w:r>
        <w:rPr>
          <w:rFonts w:ascii="Times New Roman" w:hAnsi="Times New Roman" w:eastAsia="Times New Roman" w:cs="Times New Roman"/>
        </w:rPr>
        <w:t xml:space="preserve"> </w:t>
      </w:r>
      <w:r>
        <w:rPr>
          <w:rFonts w:ascii="Nirmala UI" w:hAnsi="Nirmala UI" w:eastAsia="Nirmala UI" w:cs="Nirmala UI"/>
        </w:rPr>
        <w:t>ꯑꯍꯨꯝꯁꯨꯕꯗ</w:t>
      </w:r>
      <w:r>
        <w:rPr>
          <w:rFonts w:ascii="Times New Roman" w:hAnsi="Times New Roman" w:eastAsia="Times New Roman" w:cs="Times New Roman"/>
        </w:rPr>
        <w:t xml:space="preserve"> </w:t>
      </w:r>
      <w:r>
        <w:rPr>
          <w:rFonts w:ascii="Nirmala UI" w:hAnsi="Nirmala UI" w:eastAsia="Nirmala UI" w:cs="Nirmala UI"/>
        </w:rPr>
        <w:t>ꯋꯦꯁ꯭ꯇꯔꯟ</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ꯏꯁ꯭ꯇꯔꯟ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ꯑꯅꯤꯃꯛ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ꯃꯁꯥꯗꯥ</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ꯐꯣꯏꯕꯣꯜ</w:t>
      </w:r>
      <w:r>
        <w:rPr>
          <w:rFonts w:ascii="Times New Roman" w:hAnsi="Times New Roman" w:eastAsia="Times New Roman" w:cs="Times New Roman"/>
        </w:rPr>
        <w:t xml:space="preserve"> </w:t>
      </w:r>
      <w:r>
        <w:rPr>
          <w:rFonts w:ascii="Nirmala UI" w:hAnsi="Nirmala UI" w:eastAsia="Nirmala UI" w:cs="Nirmala UI"/>
        </w:rPr>
        <w:t>ꯃꯥꯏꯊꯣꯡꯗꯥ</w:t>
      </w:r>
      <w:r>
        <w:rPr>
          <w:rFonts w:ascii="Times New Roman" w:hAnsi="Times New Roman" w:eastAsia="Times New Roman" w:cs="Times New Roman"/>
        </w:rPr>
        <w:t xml:space="preserve"> </w:t>
      </w:r>
      <w:r>
        <w:rPr>
          <w:rFonts w:ascii="Nirmala UI" w:hAnsi="Nirmala UI" w:eastAsia="Nirmala UI" w:cs="Nirmala UI"/>
        </w:rPr>
        <w:t>ꯑꯍꯨꯝꯃꯛ</w:t>
      </w:r>
      <w:r>
        <w:rPr>
          <w:rFonts w:ascii="Times New Roman" w:hAnsi="Times New Roman" w:eastAsia="Times New Roman" w:cs="Times New Roman"/>
        </w:rPr>
        <w:t xml:space="preserve"> </w:t>
      </w:r>
      <w:r>
        <w:rPr>
          <w:rFonts w:ascii="Nirmala UI" w:hAnsi="Nirmala UI" w:eastAsia="Nirmala UI" w:cs="Nirmala UI"/>
        </w:rPr>
        <w:t>ꯈꯥꯏꯗꯣꯛꯂꯤ।</w:t>
      </w:r>
      <w:r>
        <w:rPr>
          <w:rFonts w:ascii="Times New Roman" w:hAnsi="Times New Roman" w:eastAsia="Times New Roman" w:cs="Times New Roman"/>
        </w:rPr>
        <w:t xml:space="preserve"> </w:t>
      </w:r>
      <w:r>
        <w:rPr>
          <w:rFonts w:ascii="Nirmala UI" w:hAnsi="Nirmala UI" w:eastAsia="Nirmala UI" w:cs="Nirmala UI"/>
        </w:rPr>
        <w:t>ꯏꯁ꯭ꯇꯔꯟ</w:t>
      </w:r>
      <w:r>
        <w:rPr>
          <w:rFonts w:ascii="Times New Roman" w:hAnsi="Times New Roman" w:eastAsia="Times New Roman" w:cs="Times New Roman"/>
        </w:rPr>
        <w:t xml:space="preserve"> </w:t>
      </w:r>
      <w:r>
        <w:rPr>
          <w:rFonts w:ascii="Nirmala UI" w:hAnsi="Nirmala UI" w:eastAsia="Nirmala UI" w:cs="Nirmala UI"/>
        </w:rPr>
        <w:t>ꯔꯣꯝꯗꯒꯤ</w:t>
      </w:r>
      <w:r>
        <w:rPr>
          <w:rFonts w:ascii="Times New Roman" w:hAnsi="Times New Roman" w:eastAsia="Times New Roman" w:cs="Times New Roman"/>
        </w:rPr>
        <w:t xml:space="preserve"> </w:t>
      </w:r>
      <w:r>
        <w:rPr>
          <w:rFonts w:ascii="Nirmala UI" w:hAnsi="Nirmala UI" w:eastAsia="Nirmala UI" w:cs="Nirmala UI"/>
        </w:rPr>
        <w:t>ꯄꯥꯟꯕ</w:t>
      </w:r>
      <w:r>
        <w:rPr>
          <w:rFonts w:ascii="Times New Roman" w:hAnsi="Times New Roman" w:eastAsia="Times New Roman" w:cs="Times New Roman"/>
        </w:rPr>
        <w:t xml:space="preserve"> </w:t>
      </w:r>
      <w:r>
        <w:rPr>
          <w:rFonts w:ascii="Nirmala UI" w:hAnsi="Nirmala UI" w:eastAsia="Nirmala UI" w:cs="Nirmala UI"/>
        </w:rPr>
        <w:t>ꯀꯣꯟꯁ꯭ꯇꯥꯟꯇꯤꯟꯗꯨꯅ</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ꯂꯩꯕꯥꯛ</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ꯃꯆꯥ</w:t>
      </w:r>
      <w:r>
        <w:rPr>
          <w:rFonts w:ascii="Times New Roman" w:hAnsi="Times New Roman" w:eastAsia="Times New Roman" w:cs="Times New Roman"/>
        </w:rPr>
        <w:t xml:space="preserve"> </w:t>
      </w:r>
      <w:r>
        <w:rPr>
          <w:rFonts w:ascii="Nirmala UI" w:hAnsi="Nirmala UI" w:eastAsia="Nirmala UI" w:cs="Nirmala UI"/>
        </w:rPr>
        <w:t>ꯃꯄꯥꯟ</w:t>
      </w:r>
      <w:r>
        <w:rPr>
          <w:rFonts w:ascii="Times New Roman" w:hAnsi="Times New Roman" w:eastAsia="Times New Roman" w:cs="Times New Roman"/>
        </w:rPr>
        <w:t xml:space="preserve"> </w:t>
      </w:r>
      <w:r>
        <w:rPr>
          <w:rFonts w:ascii="Nirmala UI" w:hAnsi="Nirmala UI" w:eastAsia="Nirmala UI" w:cs="Nirmala UI"/>
        </w:rPr>
        <w:t>ꯑꯍꯨꯝꯗ</w:t>
      </w:r>
      <w:r>
        <w:rPr>
          <w:rFonts w:ascii="Times New Roman" w:hAnsi="Times New Roman" w:eastAsia="Times New Roman" w:cs="Times New Roman"/>
        </w:rPr>
        <w:t xml:space="preserve"> </w:t>
      </w:r>
      <w:r>
        <w:rPr>
          <w:rFonts w:ascii="Nirmala UI" w:hAnsi="Nirmala UI" w:eastAsia="Nirmala UI" w:cs="Nirmala UI"/>
        </w:rPr>
        <w:t>ꯃꯁꯥꯗꯥ</w:t>
      </w:r>
      <w:r>
        <w:rPr>
          <w:rFonts w:ascii="Times New Roman" w:hAnsi="Times New Roman" w:eastAsia="Times New Roman" w:cs="Times New Roman"/>
        </w:rPr>
        <w:t xml:space="preserve"> </w:t>
      </w:r>
      <w:r>
        <w:rPr>
          <w:rFonts w:ascii="Nirmala UI" w:hAnsi="Nirmala UI" w:eastAsia="Nirmala UI" w:cs="Nirmala UI"/>
        </w:rPr>
        <w:t>ꯌꯦꯜꯍꯜꯂꯤ</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ꯋꯦꯁ꯭ꯇꯔꯟ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ꯅꯨꯡꯁꯤꯠ</w:t>
      </w:r>
      <w:r>
        <w:rPr>
          <w:rFonts w:ascii="Times New Roman" w:hAnsi="Times New Roman" w:eastAsia="Times New Roman" w:cs="Times New Roman"/>
        </w:rPr>
        <w:t xml:space="preserve">, </w:t>
      </w:r>
      <w:r>
        <w:rPr>
          <w:rFonts w:ascii="Nirmala UI" w:hAnsi="Nirmala UI" w:eastAsia="Nirmala UI" w:cs="Nirmala UI"/>
        </w:rPr>
        <w:t>ꯊꯥ</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ꯊꯥꯋꯥꯏꯄꯥꯟ</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ꯑꯁꯣꯏꯕ</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ꯐꯣꯏꯕꯣꯜ</w:t>
      </w:r>
      <w:r>
        <w:rPr>
          <w:rFonts w:ascii="Times New Roman" w:hAnsi="Times New Roman" w:eastAsia="Times New Roman" w:cs="Times New Roman"/>
        </w:rPr>
        <w:t xml:space="preserve"> </w:t>
      </w:r>
      <w:r>
        <w:rPr>
          <w:rFonts w:ascii="Nirmala UI" w:hAnsi="Nirmala UI" w:eastAsia="Nirmala UI" w:cs="Nirmala UI"/>
        </w:rPr>
        <w:t>ꯃꯥꯏꯊꯣꯡꯗꯥ</w:t>
      </w:r>
      <w:r>
        <w:rPr>
          <w:rFonts w:ascii="Times New Roman" w:hAnsi="Times New Roman" w:eastAsia="Times New Roman" w:cs="Times New Roman"/>
        </w:rPr>
        <w:t xml:space="preserve"> </w:t>
      </w:r>
      <w:r>
        <w:rPr>
          <w:rFonts w:ascii="Nirmala UI" w:hAnsi="Nirmala UI" w:eastAsia="Nirmala UI" w:cs="Nirmala UI"/>
        </w:rPr>
        <w:t>ꯎꯠꯄꯥ</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ꯑꯗꯨꯅ</w:t>
      </w:r>
      <w:r>
        <w:rPr>
          <w:rFonts w:ascii="Times New Roman" w:hAnsi="Times New Roman" w:eastAsia="Times New Roman" w:cs="Times New Roman"/>
        </w:rPr>
        <w:t xml:space="preserve"> </w:t>
      </w:r>
      <w:r>
        <w:rPr>
          <w:rFonts w:ascii="Nirmala UI" w:hAnsi="Nirmala UI" w:eastAsia="Nirmala UI" w:cs="Nirmala UI"/>
        </w:rPr>
        <w:t>ꯔꯣꯃꯟ</w:t>
      </w:r>
      <w:r>
        <w:rPr>
          <w:rFonts w:ascii="Times New Roman" w:hAnsi="Times New Roman" w:eastAsia="Times New Roman" w:cs="Times New Roman"/>
        </w:rPr>
        <w:t xml:space="preserve"> </w:t>
      </w:r>
      <w:r>
        <w:rPr>
          <w:rFonts w:ascii="Nirmala UI" w:hAnsi="Nirmala UI" w:eastAsia="Nirmala UI" w:cs="Nirmala UI"/>
        </w:rPr>
        <w:t>ꯏꯝꯄꯥꯏꯌꯔꯗꯥ</w:t>
      </w:r>
      <w:r>
        <w:rPr>
          <w:rFonts w:ascii="Times New Roman" w:hAnsi="Times New Roman" w:eastAsia="Times New Roman" w:cs="Times New Roman"/>
        </w:rPr>
        <w:t xml:space="preserve"> </w:t>
      </w:r>
      <w:r>
        <w:rPr>
          <w:rFonts w:ascii="Nirmala UI" w:hAnsi="Nirmala UI" w:eastAsia="Nirmala UI" w:cs="Nirmala UI"/>
        </w:rPr>
        <w:t>ꯁꯤꯟꯅꯕ</w:t>
      </w:r>
      <w:r>
        <w:rPr>
          <w:rFonts w:ascii="Times New Roman" w:hAnsi="Times New Roman" w:eastAsia="Times New Roman" w:cs="Times New Roman"/>
        </w:rPr>
        <w:t xml:space="preserve"> </w:t>
      </w:r>
      <w:r>
        <w:rPr>
          <w:rFonts w:ascii="Nirmala UI" w:hAnsi="Nirmala UI" w:eastAsia="Nirmala UI" w:cs="Nirmala UI"/>
        </w:rPr>
        <w:t>ꯂꯩꯔꯤꯕ</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ꯃꯣꯠ</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ꯎꯠꯂꯤ।</w:t>
      </w:r>
      <w:r>
        <w:rPr>
          <w:rFonts w:ascii="Times New Roman" w:hAnsi="Times New Roman" w:eastAsia="Times New Roman" w:cs="Times New Roman"/>
        </w:rPr>
        <w:t xml:space="preserve"> </w:t>
      </w:r>
      <w:r>
        <w:rPr>
          <w:rFonts w:ascii="Nirmala UI" w:hAnsi="Nirmala UI" w:eastAsia="Nirmala UI" w:cs="Nirmala UI"/>
        </w:rPr>
        <w:t>ꯃꯁꯤꯒꯤ</w:t>
      </w:r>
      <w:r>
        <w:rPr>
          <w:rFonts w:ascii="Times New Roman" w:hAnsi="Times New Roman" w:eastAsia="Times New Roman" w:cs="Times New Roman"/>
        </w:rPr>
        <w:t xml:space="preserve"> </w:t>
      </w:r>
      <w:r>
        <w:rPr>
          <w:rFonts w:ascii="Nirmala UI" w:hAnsi="Nirmala UI" w:eastAsia="Nirmala UI" w:cs="Nirmala UI"/>
        </w:rPr>
        <w:t>ꯃꯈꯥꯗ</w:t>
      </w:r>
      <w:r>
        <w:rPr>
          <w:rFonts w:ascii="Times New Roman" w:hAnsi="Times New Roman" w:eastAsia="Times New Roman" w:cs="Times New Roman"/>
        </w:rPr>
        <w:t xml:space="preserve">, </w:t>
      </w:r>
      <w:r>
        <w:rPr>
          <w:rFonts w:ascii="Nirmala UI" w:hAnsi="Nirmala UI" w:eastAsia="Nirmala UI" w:cs="Nirmala UI"/>
        </w:rPr>
        <w:t>ꯃꯣꯗꯔꯟ</w:t>
      </w:r>
      <w:r>
        <w:rPr>
          <w:rFonts w:ascii="Times New Roman" w:hAnsi="Times New Roman" w:eastAsia="Times New Roman" w:cs="Times New Roman"/>
        </w:rPr>
        <w:t xml:space="preserve"> </w:t>
      </w:r>
      <w:r>
        <w:rPr>
          <w:rFonts w:ascii="Nirmala UI" w:hAnsi="Nirmala UI" w:eastAsia="Nirmala UI" w:cs="Nirmala UI"/>
        </w:rPr>
        <w:t>ꯔꯣꯝ</w:t>
      </w:r>
      <w:r>
        <w:rPr>
          <w:rFonts w:ascii="Times New Roman" w:hAnsi="Times New Roman" w:eastAsia="Times New Roman" w:cs="Times New Roman"/>
        </w:rPr>
        <w:t xml:space="preserve"> </w:t>
      </w:r>
      <w:r>
        <w:rPr>
          <w:rFonts w:ascii="Nirmala UI" w:hAnsi="Nirmala UI" w:eastAsia="Nirmala UI" w:cs="Nirmala UI"/>
        </w:rPr>
        <w:t>ꯑꯁꯤ</w:t>
      </w:r>
      <w:r>
        <w:rPr>
          <w:rFonts w:ascii="Times New Roman" w:hAnsi="Times New Roman" w:eastAsia="Times New Roman" w:cs="Times New Roman"/>
        </w:rPr>
        <w:t xml:space="preserve">, </w:t>
      </w:r>
      <w:r>
        <w:rPr>
          <w:rFonts w:ascii="Nirmala UI" w:hAnsi="Nirmala UI" w:eastAsia="Nirmala UI" w:cs="Nirmala UI"/>
        </w:rPr>
        <w:t>ꯆꯔꯆꯀ꯭ꯔꯥꯐ꯭ꯇ</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ꯁ꯭ꯇꯦꯠꯀ꯭ꯔꯥꯐ꯭ꯇ</w:t>
      </w:r>
      <w:r>
        <w:rPr>
          <w:rFonts w:ascii="Times New Roman" w:hAnsi="Times New Roman" w:eastAsia="Times New Roman" w:cs="Times New Roman"/>
        </w:rPr>
        <w:t xml:space="preserve"> </w:t>
      </w:r>
      <w:r>
        <w:rPr>
          <w:rFonts w:ascii="Nirmala UI" w:hAnsi="Nirmala UI" w:eastAsia="Nirmala UI" w:cs="Nirmala UI"/>
        </w:rPr>
        <w:t>ꯀꯤ</w:t>
      </w:r>
      <w:r>
        <w:rPr>
          <w:rFonts w:ascii="Times New Roman" w:hAnsi="Times New Roman" w:eastAsia="Times New Roman" w:cs="Times New Roman"/>
        </w:rPr>
        <w:t xml:space="preserve"> </w:t>
      </w:r>
      <w:r>
        <w:rPr>
          <w:rFonts w:ascii="Nirmala UI" w:hAnsi="Nirmala UI" w:eastAsia="Nirmala UI" w:cs="Nirmala UI"/>
        </w:rPr>
        <w:t>ꯑꯅꯤꯁꯨꯕ</w:t>
      </w:r>
      <w:r>
        <w:rPr>
          <w:rFonts w:ascii="Times New Roman" w:hAnsi="Times New Roman" w:eastAsia="Times New Roman" w:cs="Times New Roman"/>
        </w:rPr>
        <w:t xml:space="preserve"> </w:t>
      </w:r>
      <w:r>
        <w:rPr>
          <w:rFonts w:ascii="Nirmala UI" w:hAnsi="Nirmala UI" w:eastAsia="Nirmala UI" w:cs="Nirmala UI"/>
        </w:rPr>
        <w:t>ꯑꯣꯏꯔꯝꯕꯁꯨ</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ꯑꯍꯨꯝꯁꯨꯕ</w:t>
      </w:r>
      <w:r>
        <w:rPr>
          <w:rFonts w:ascii="Times New Roman" w:hAnsi="Times New Roman" w:eastAsia="Times New Roman" w:cs="Times New Roman"/>
        </w:rPr>
        <w:t xml:space="preserve"> </w:t>
      </w:r>
      <w:r>
        <w:rPr>
          <w:rFonts w:ascii="Nirmala UI" w:hAnsi="Nirmala UI" w:eastAsia="Nirmala UI" w:cs="Nirmala UI"/>
        </w:rPr>
        <w:t>ꯑꯄꯨꯟꯕ</w:t>
      </w:r>
      <w:r>
        <w:rPr>
          <w:rFonts w:ascii="Times New Roman" w:hAnsi="Times New Roman" w:eastAsia="Times New Roman" w:cs="Times New Roman"/>
        </w:rPr>
        <w:t xml:space="preserve"> </w:t>
      </w:r>
      <w:r>
        <w:rPr>
          <w:rFonts w:ascii="Nirmala UI" w:hAnsi="Nirmala UI" w:eastAsia="Nirmala UI" w:cs="Nirmala UI"/>
        </w:rPr>
        <w:t>ꯑꯃꯅꯤ</w:t>
      </w:r>
      <w:r>
        <w:rPr>
          <w:rFonts w:ascii="Times New Roman" w:hAnsi="Times New Roman" w:eastAsia="Times New Roman" w:cs="Times New Roman"/>
        </w:rPr>
        <w:t xml:space="preserve"> </w:t>
      </w:r>
      <w:r>
        <w:rPr>
          <w:rFonts w:ascii="Nirmala UI" w:hAnsi="Nirmala UI" w:eastAsia="Nirmala UI" w:cs="Nirmala UI"/>
        </w:rPr>
        <w:t>ꯑꯣꯏꯅ</w:t>
      </w:r>
      <w:r>
        <w:rPr>
          <w:rFonts w:ascii="Times New Roman" w:hAnsi="Times New Roman" w:eastAsia="Times New Roman" w:cs="Times New Roman"/>
        </w:rPr>
        <w:t xml:space="preserve"> </w:t>
      </w:r>
      <w:r>
        <w:rPr>
          <w:rFonts w:ascii="Nirmala UI" w:hAnsi="Nirmala UI" w:eastAsia="Nirmala UI" w:cs="Nirmala UI"/>
        </w:rPr>
        <w:t>ꯎꯠꯂꯤ</w:t>
      </w:r>
      <w:r>
        <w:rPr>
          <w:rFonts w:ascii="Times New Roman" w:hAnsi="Times New Roman" w:eastAsia="Times New Roman" w:cs="Times New Roman"/>
        </w:rPr>
        <w:t xml:space="preserve">, </w:t>
      </w:r>
      <w:r>
        <w:rPr>
          <w:rFonts w:ascii="Nirmala UI" w:hAnsi="Nirmala UI" w:eastAsia="Nirmala UI" w:cs="Nirmala UI"/>
        </w:rPr>
        <w:t>ꯃꯁꯤ</w:t>
      </w:r>
      <w:r>
        <w:rPr>
          <w:rFonts w:ascii="Times New Roman" w:hAnsi="Times New Roman" w:eastAsia="Times New Roman" w:cs="Times New Roman"/>
        </w:rPr>
        <w:t xml:space="preserve"> </w:t>
      </w:r>
      <w:r>
        <w:rPr>
          <w:rFonts w:ascii="Nirmala UI" w:hAnsi="Nirmala UI" w:eastAsia="Nirmala UI" w:cs="Nirmala UI"/>
        </w:rPr>
        <w:t>ꯗ꯭ꯔꯦꯒꯟ</w:t>
      </w:r>
      <w:r>
        <w:rPr>
          <w:rFonts w:ascii="Times New Roman" w:hAnsi="Times New Roman" w:eastAsia="Times New Roman" w:cs="Times New Roman"/>
        </w:rPr>
        <w:t xml:space="preserve">, </w:t>
      </w:r>
      <w:r>
        <w:rPr>
          <w:rFonts w:ascii="Nirmala UI" w:hAnsi="Nirmala UI" w:eastAsia="Nirmala UI" w:cs="Nirmala UI"/>
        </w:rPr>
        <w:t>ꯕꯤꯁ꯭ꯠ</w:t>
      </w:r>
      <w:r>
        <w:rPr>
          <w:rFonts w:ascii="Times New Roman" w:hAnsi="Times New Roman" w:eastAsia="Times New Roman" w:cs="Times New Roman"/>
        </w:rPr>
        <w:t xml:space="preserve">, </w:t>
      </w:r>
      <w:r>
        <w:rPr>
          <w:rFonts w:ascii="Nirmala UI" w:hAnsi="Nirmala UI" w:eastAsia="Nirmala UI" w:cs="Nirmala UI"/>
        </w:rPr>
        <w:t>ꯑꯃꯁꯨꯡ</w:t>
      </w:r>
      <w:r>
        <w:rPr>
          <w:rFonts w:ascii="Times New Roman" w:hAnsi="Times New Roman" w:eastAsia="Times New Roman" w:cs="Times New Roman"/>
        </w:rPr>
        <w:t xml:space="preserve"> </w:t>
      </w:r>
      <w:r>
        <w:rPr>
          <w:rFonts w:ascii="Nirmala UI" w:hAnsi="Nirmala UI" w:eastAsia="Nirmala UI" w:cs="Nirmala UI"/>
        </w:rPr>
        <w:t>ꯐꯥꯜꯁ</w:t>
      </w:r>
      <w:r>
        <w:rPr>
          <w:rFonts w:ascii="Times New Roman" w:hAnsi="Times New Roman" w:eastAsia="Times New Roman" w:cs="Times New Roman"/>
        </w:rPr>
        <w:t xml:space="preserve"> </w:t>
      </w:r>
      <w:r>
        <w:rPr>
          <w:rFonts w:ascii="Nirmala UI" w:hAnsi="Nirmala UI" w:eastAsia="Nirmala UI" w:cs="Nirmala UI"/>
        </w:rPr>
        <w:t>ꯄ꯭ꯔꯣꯐꯦꯠ</w:t>
      </w:r>
      <w:r>
        <w:rPr>
          <w:rFonts w:ascii="Times New Roman" w:hAnsi="Times New Roman" w:eastAsia="Times New Roman" w:cs="Times New Roman"/>
        </w:rPr>
        <w:t xml:space="preserve"> </w:t>
      </w:r>
      <w:r>
        <w:rPr>
          <w:rFonts w:ascii="Nirmala UI" w:hAnsi="Nirmala UI" w:eastAsia="Nirmala UI" w:cs="Nirmala UI"/>
        </w:rPr>
        <w:t>ꯑꯁꯤꯅ</w:t>
      </w:r>
      <w:r>
        <w:rPr>
          <w:rFonts w:ascii="Times New Roman" w:hAnsi="Times New Roman" w:eastAsia="Times New Roman" w:cs="Times New Roman"/>
        </w:rPr>
        <w:t xml:space="preserve"> </w:t>
      </w:r>
      <w:r>
        <w:rPr>
          <w:rFonts w:ascii="Nirmala UI" w:hAnsi="Nirmala UI" w:eastAsia="Nirmala UI" w:cs="Nirmala UI"/>
        </w:rPr>
        <w:t>ꯐꯣꯏꯕꯣꯜ</w:t>
      </w:r>
      <w:r>
        <w:rPr>
          <w:rFonts w:ascii="Times New Roman" w:hAnsi="Times New Roman" w:eastAsia="Times New Roman" w:cs="Times New Roman"/>
        </w:rPr>
        <w:t xml:space="preserve"> </w:t>
      </w:r>
      <w:r>
        <w:rPr>
          <w:rFonts w:ascii="Nirmala UI" w:hAnsi="Nirmala UI" w:eastAsia="Nirmala UI" w:cs="Nirmala UI"/>
        </w:rPr>
        <w:t>ꯃꯥꯏꯊꯣꯡꯗꯥ</w:t>
      </w:r>
      <w:r>
        <w:rPr>
          <w:rFonts w:ascii="Times New Roman" w:hAnsi="Times New Roman" w:eastAsia="Times New Roman" w:cs="Times New Roman"/>
        </w:rPr>
        <w:t xml:space="preserve"> </w:t>
      </w:r>
      <w:r>
        <w:rPr>
          <w:rFonts w:ascii="Nirmala UI" w:hAnsi="Nirmala UI" w:eastAsia="Nirmala UI" w:cs="Nirmala UI"/>
        </w:rPr>
        <w:t>ꯎꯠꯄꯥ</w:t>
      </w:r>
      <w:r>
        <w:rPr>
          <w:rFonts w:ascii="Times New Roman" w:hAnsi="Times New Roman" w:eastAsia="Times New Roman" w:cs="Times New Roman"/>
        </w:rPr>
        <w:t xml:space="preserve"> </w:t>
      </w:r>
      <w:r>
        <w:rPr>
          <w:rFonts w:ascii="Nirmala UI" w:hAnsi="Nirmala UI" w:eastAsia="Nirmala UI" w:cs="Nirmala UI"/>
        </w:rPr>
        <w:t>ꯑꯃꯅꯤ।</w:t>
      </w:r>
    </w:p>
    <w:p>
      <w:pPr>
        <w:pStyle w:val="ArticleBody"/>
        <w:jc w:val="left"/>
      </w:pPr>
      <w:r>
        <w:rPr>
          <w:rFonts w:ascii="Times New Roman" w:hAnsi="Times New Roman" w:eastAsia="Times New Roman" w:cs="Times New Roman"/>
        </w:rPr>
        <w:t>Mul’attoon alagummaa Roomaa waaqeffannaa waaqolii fi Roomaa paphaasummaa ija walxaxaa raajii Roomaa Ammayyaatii isa dhumaa adda baasa. Inni walitti dhufeenya sadii keessaa tokko isa yeroo dhihoo keessatti seera Dilbataa dhufu irratti uumamu yoo ta’u, addunyaan gara Armagedoonitti akka geeffamtu godha. Inni “Fakkeenya Bineensaa” addunyaa guutuu irratti mul’atuudha; kunis mallattoo walitti makamuutti Waldaa fi Mootummaa agarsiisuudha. Mataan isaa Phaantifeeks Maaksiimus dha; inni Magaalaa Roomaa keessaa, isa teessoo aangoo isaatii ta’e irraa bulcha. Aangoon mootummaa nama cubbamaa Tokkummaa Mootummoota Addunyaatiin ni kennamaaf; addunyaanis humna dirqisiisaa Ameerikaa Gamtoomaniin sirna sadii qabuu, ta’us lama ta’e, kan mormituu Kiristoos sana fudhachuuf ni dirqifamti. Kanaafuu, akkuma Roomaan waaqeffannaa waaqolii (jawwee) Mul’ata boqonnaa kudha sadii, lakkoofsa lama keessatti paphaasummaadhaaf “humna isaa, teessoo isaa fi aangoo guddaa” kennite, Ameerikaan Gamtoomanis, akka fakkeenya Roomaa waaqeffannaa waaqolii taateetti, hojiiwwan sadii wal fakkaatan kana Roomaa ammayyaatiif raawwatti. Teessoon ishee Vaatikaan Siitii keessatti, magaalaa gaarran torbaa qabdu Roomaa keessa jira; aangoon ishee Tokkummaa Mootummoota Addunyaa dha; humni ishee immoo Ameerikaa Gamtoomani. Waliin ta’anii addunyaa gara iddoo paphaasummaan “dhuma isaa ni ga’a, namni isa gargaarus hin jiru” jedhuutti geessu.</w:t>
      </w:r>
    </w:p>
    <w:p>
      <w:pPr>
        <w:pStyle w:val="ArticleBody"/>
        <w:jc w:val="left"/>
      </w:pPr>
      <w:r>
        <w:rPr>
          <w:rFonts w:ascii="Times New Roman" w:hAnsi="Times New Roman" w:eastAsia="Times New Roman" w:cs="Times New Roman"/>
        </w:rPr>
        <w:t>Nuyi qo’annaa kana barruu itti aanu keessatti itti fufna.</w:t>
      </w:r>
    </w:p>
    <w:p>
      <w:pPr>
        <w:pStyle w:val="ArticleScripture"/>
        <w:jc w:val="left"/>
      </w:pPr>
      <w:r>
        <w:rPr>
          <w:rFonts w:ascii="Nirmala UI" w:hAnsi="Nirmala UI" w:eastAsia="Nirmala UI" w:cs="Nirmala UI"/>
        </w:rPr>
        <w:t>अठां</w:t>
      </w:r>
      <w:r>
        <w:rPr>
          <w:rFonts w:ascii="Times New Roman" w:hAnsi="Times New Roman" w:eastAsia="Times New Roman" w:cs="Times New Roman"/>
        </w:rPr>
        <w:t xml:space="preserve"> </w:t>
      </w:r>
      <w:r>
        <w:rPr>
          <w:rFonts w:ascii="Nirmala UI" w:hAnsi="Nirmala UI" w:eastAsia="Nirmala UI" w:cs="Nirmala UI"/>
        </w:rPr>
        <w:t>दूतान्</w:t>
      </w:r>
      <w:r>
        <w:rPr>
          <w:rFonts w:ascii="Times New Roman" w:hAnsi="Times New Roman" w:eastAsia="Times New Roman" w:cs="Times New Roman"/>
        </w:rPr>
        <w:t xml:space="preserve"> </w:t>
      </w:r>
      <w:r>
        <w:rPr>
          <w:rFonts w:ascii="Nirmala UI" w:hAnsi="Nirmala UI" w:eastAsia="Nirmala UI" w:cs="Nirmala UI"/>
        </w:rPr>
        <w:t>महानदी</w:t>
      </w:r>
      <w:r>
        <w:rPr>
          <w:rFonts w:ascii="Times New Roman" w:hAnsi="Times New Roman" w:eastAsia="Times New Roman" w:cs="Times New Roman"/>
        </w:rPr>
        <w:t xml:space="preserve"> </w:t>
      </w:r>
      <w:r>
        <w:rPr>
          <w:rFonts w:ascii="Nirmala UI" w:hAnsi="Nirmala UI" w:eastAsia="Nirmala UI" w:cs="Nirmala UI"/>
        </w:rPr>
        <w:t>यूफ्रेटिस</w:t>
      </w:r>
      <w:r>
        <w:rPr>
          <w:rFonts w:ascii="Times New Roman" w:hAnsi="Times New Roman" w:eastAsia="Times New Roman" w:cs="Times New Roman"/>
        </w:rPr>
        <w:t xml:space="preserve"> </w:t>
      </w:r>
      <w:r>
        <w:rPr>
          <w:rFonts w:ascii="Nirmala UI" w:hAnsi="Nirmala UI" w:eastAsia="Nirmala UI" w:cs="Nirmala UI"/>
        </w:rPr>
        <w:t>उपरि</w:t>
      </w:r>
      <w:r>
        <w:rPr>
          <w:rFonts w:ascii="Times New Roman" w:hAnsi="Times New Roman" w:eastAsia="Times New Roman" w:cs="Times New Roman"/>
        </w:rPr>
        <w:t xml:space="preserve"> </w:t>
      </w:r>
      <w:r>
        <w:rPr>
          <w:rFonts w:ascii="Nirmala UI" w:hAnsi="Nirmala UI" w:eastAsia="Nirmala UI" w:cs="Nirmala UI"/>
        </w:rPr>
        <w:t>निज</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ढालिला</w:t>
      </w:r>
      <w:r>
        <w:rPr>
          <w:rFonts w:ascii="Times New Roman" w:hAnsi="Times New Roman" w:eastAsia="Times New Roman" w:cs="Times New Roman"/>
        </w:rPr>
        <w:t xml:space="preserve">; </w:t>
      </w:r>
      <w:r>
        <w:rPr>
          <w:rFonts w:ascii="Nirmala UI" w:hAnsi="Nirmala UI" w:eastAsia="Nirmala UI" w:cs="Nirmala UI"/>
        </w:rPr>
        <w:t>तहाँर</w:t>
      </w:r>
      <w:r>
        <w:rPr>
          <w:rFonts w:ascii="Times New Roman" w:hAnsi="Times New Roman" w:eastAsia="Times New Roman" w:cs="Times New Roman"/>
        </w:rPr>
        <w:t xml:space="preserve"> </w:t>
      </w:r>
      <w:r>
        <w:rPr>
          <w:rFonts w:ascii="Nirmala UI" w:hAnsi="Nirmala UI" w:eastAsia="Nirmala UI" w:cs="Nirmala UI"/>
        </w:rPr>
        <w:t>जल</w:t>
      </w:r>
      <w:r>
        <w:rPr>
          <w:rFonts w:ascii="Times New Roman" w:hAnsi="Times New Roman" w:eastAsia="Times New Roman" w:cs="Times New Roman"/>
        </w:rPr>
        <w:t xml:space="preserve"> </w:t>
      </w:r>
      <w:r>
        <w:rPr>
          <w:rFonts w:ascii="Nirmala UI" w:hAnsi="Nirmala UI" w:eastAsia="Nirmala UI" w:cs="Nirmala UI"/>
        </w:rPr>
        <w:t>शुष्क</w:t>
      </w:r>
      <w:r>
        <w:rPr>
          <w:rFonts w:ascii="Times New Roman" w:hAnsi="Times New Roman" w:eastAsia="Times New Roman" w:cs="Times New Roman"/>
        </w:rPr>
        <w:t xml:space="preserve"> </w:t>
      </w:r>
      <w:r>
        <w:rPr>
          <w:rFonts w:ascii="Nirmala UI" w:hAnsi="Nirmala UI" w:eastAsia="Nirmala UI" w:cs="Nirmala UI"/>
        </w:rPr>
        <w:t>होइगला</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पूर्वदिकर</w:t>
      </w:r>
      <w:r>
        <w:rPr>
          <w:rFonts w:ascii="Times New Roman" w:hAnsi="Times New Roman" w:eastAsia="Times New Roman" w:cs="Times New Roman"/>
        </w:rPr>
        <w:t xml:space="preserve"> </w:t>
      </w:r>
      <w:r>
        <w:rPr>
          <w:rFonts w:ascii="Nirmala UI" w:hAnsi="Nirmala UI" w:eastAsia="Nirmala UI" w:cs="Nirmala UI"/>
        </w:rPr>
        <w:t>राजामानङ्कर</w:t>
      </w:r>
      <w:r>
        <w:rPr>
          <w:rFonts w:ascii="Times New Roman" w:hAnsi="Times New Roman" w:eastAsia="Times New Roman" w:cs="Times New Roman"/>
        </w:rPr>
        <w:t xml:space="preserve"> </w:t>
      </w:r>
      <w:r>
        <w:rPr>
          <w:rFonts w:ascii="Nirmala UI" w:hAnsi="Nirmala UI" w:eastAsia="Nirmala UI" w:cs="Nirmala UI"/>
        </w:rPr>
        <w:t>मार्ग</w:t>
      </w:r>
      <w:r>
        <w:rPr>
          <w:rFonts w:ascii="Times New Roman" w:hAnsi="Times New Roman" w:eastAsia="Times New Roman" w:cs="Times New Roman"/>
        </w:rPr>
        <w:t xml:space="preserve"> </w:t>
      </w:r>
      <w:r>
        <w:rPr>
          <w:rFonts w:ascii="Nirmala UI" w:hAnsi="Nirmala UI" w:eastAsia="Nirmala UI" w:cs="Nirmala UI"/>
        </w:rPr>
        <w:t>प्रस्थुत</w:t>
      </w:r>
      <w:r>
        <w:rPr>
          <w:rFonts w:ascii="Times New Roman" w:hAnsi="Times New Roman" w:eastAsia="Times New Roman" w:cs="Times New Roman"/>
        </w:rPr>
        <w:t xml:space="preserve"> </w:t>
      </w:r>
      <w:r>
        <w:rPr>
          <w:rFonts w:ascii="Nirmala UI" w:hAnsi="Nirmala UI" w:eastAsia="Nirmala UI" w:cs="Nirmala UI"/>
        </w:rPr>
        <w:t>होइपारे।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देखिलि</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व्याघ्रकुल</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तीनि</w:t>
      </w:r>
      <w:r>
        <w:rPr>
          <w:rFonts w:ascii="Times New Roman" w:hAnsi="Times New Roman" w:eastAsia="Times New Roman" w:cs="Times New Roman"/>
        </w:rPr>
        <w:t xml:space="preserve"> </w:t>
      </w:r>
      <w:r>
        <w:rPr>
          <w:rFonts w:ascii="Nirmala UI" w:hAnsi="Nirmala UI" w:eastAsia="Nirmala UI" w:cs="Nirmala UI"/>
        </w:rPr>
        <w:t>अशुचि</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नागर</w:t>
      </w:r>
      <w:r>
        <w:rPr>
          <w:rFonts w:ascii="Times New Roman" w:hAnsi="Times New Roman" w:eastAsia="Times New Roman" w:cs="Times New Roman"/>
        </w:rPr>
        <w:t xml:space="preserve"> </w:t>
      </w:r>
      <w:r>
        <w:rPr>
          <w:rFonts w:ascii="Nirmala UI" w:hAnsi="Nirmala UI" w:eastAsia="Nirmala UI" w:cs="Nirmala UI"/>
        </w:rPr>
        <w:t>मुखरु</w:t>
      </w:r>
      <w:r>
        <w:rPr>
          <w:rFonts w:ascii="Times New Roman" w:hAnsi="Times New Roman" w:eastAsia="Times New Roman" w:cs="Times New Roman"/>
        </w:rPr>
        <w:t xml:space="preserve">, </w:t>
      </w:r>
      <w:r>
        <w:rPr>
          <w:rFonts w:ascii="Nirmala UI" w:hAnsi="Nirmala UI" w:eastAsia="Nirmala UI" w:cs="Nirmala UI"/>
        </w:rPr>
        <w:t>पशुर</w:t>
      </w:r>
      <w:r>
        <w:rPr>
          <w:rFonts w:ascii="Times New Roman" w:hAnsi="Times New Roman" w:eastAsia="Times New Roman" w:cs="Times New Roman"/>
        </w:rPr>
        <w:t xml:space="preserve"> </w:t>
      </w:r>
      <w:r>
        <w:rPr>
          <w:rFonts w:ascii="Nirmala UI" w:hAnsi="Nirmala UI" w:eastAsia="Nirmala UI" w:cs="Nirmala UI"/>
        </w:rPr>
        <w:t>मुखरु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भविष्यद्बक्तार</w:t>
      </w:r>
      <w:r>
        <w:rPr>
          <w:rFonts w:ascii="Times New Roman" w:hAnsi="Times New Roman" w:eastAsia="Times New Roman" w:cs="Times New Roman"/>
        </w:rPr>
        <w:t xml:space="preserve"> </w:t>
      </w:r>
      <w:r>
        <w:rPr>
          <w:rFonts w:ascii="Nirmala UI" w:hAnsi="Nirmala UI" w:eastAsia="Nirmala UI" w:cs="Nirmala UI"/>
        </w:rPr>
        <w:t>मुखरु</w:t>
      </w:r>
      <w:r>
        <w:rPr>
          <w:rFonts w:ascii="Times New Roman" w:hAnsi="Times New Roman" w:eastAsia="Times New Roman" w:cs="Times New Roman"/>
        </w:rPr>
        <w:t xml:space="preserve"> </w:t>
      </w:r>
      <w:r>
        <w:rPr>
          <w:rFonts w:ascii="Nirmala UI" w:hAnsi="Nirmala UI" w:eastAsia="Nirmala UI" w:cs="Nirmala UI"/>
        </w:rPr>
        <w:t>बाहारिला।</w:t>
      </w:r>
      <w:r>
        <w:rPr>
          <w:rFonts w:ascii="Times New Roman" w:hAnsi="Times New Roman" w:eastAsia="Times New Roman" w:cs="Times New Roman"/>
        </w:rPr>
        <w:t xml:space="preserve"> </w:t>
      </w:r>
      <w:r>
        <w:rPr>
          <w:rFonts w:ascii="Nirmala UI" w:hAnsi="Nirmala UI" w:eastAsia="Nirmala UI" w:cs="Nirmala UI"/>
        </w:rPr>
        <w:t>कारण</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दुष्टात्मामानङ्कर</w:t>
      </w:r>
      <w:r>
        <w:rPr>
          <w:rFonts w:ascii="Times New Roman" w:hAnsi="Times New Roman" w:eastAsia="Times New Roman" w:cs="Times New Roman"/>
        </w:rPr>
        <w:t xml:space="preserve"> </w:t>
      </w:r>
      <w:r>
        <w:rPr>
          <w:rFonts w:ascii="Nirmala UI" w:hAnsi="Nirmala UI" w:eastAsia="Nirmala UI" w:cs="Nirmala UI"/>
        </w:rPr>
        <w:t>आत्मा</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चमत्कार</w:t>
      </w:r>
      <w:r>
        <w:rPr>
          <w:rFonts w:ascii="Times New Roman" w:hAnsi="Times New Roman" w:eastAsia="Times New Roman" w:cs="Times New Roman"/>
        </w:rPr>
        <w:t xml:space="preserve"> </w:t>
      </w:r>
      <w:r>
        <w:rPr>
          <w:rFonts w:ascii="Nirmala UI" w:hAnsi="Nirmala UI" w:eastAsia="Nirmala UI" w:cs="Nirmala UI"/>
        </w:rPr>
        <w:t>करन्ति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पृथिवीर</w:t>
      </w:r>
      <w:r>
        <w:rPr>
          <w:rFonts w:ascii="Times New Roman" w:hAnsi="Times New Roman" w:eastAsia="Times New Roman" w:cs="Times New Roman"/>
        </w:rPr>
        <w:t xml:space="preserve"> </w:t>
      </w:r>
      <w:r>
        <w:rPr>
          <w:rFonts w:ascii="Nirmala UI" w:hAnsi="Nirmala UI" w:eastAsia="Nirmala UI" w:cs="Nirmala UI"/>
        </w:rPr>
        <w:t>राजामानङ्क</w:t>
      </w:r>
      <w:r>
        <w:rPr>
          <w:rFonts w:ascii="Times New Roman" w:hAnsi="Times New Roman" w:eastAsia="Times New Roman" w:cs="Times New Roman"/>
        </w:rPr>
        <w:t xml:space="preserve"> </w:t>
      </w:r>
      <w:r>
        <w:rPr>
          <w:rFonts w:ascii="Nirmala UI" w:hAnsi="Nirmala UI" w:eastAsia="Nirmala UI" w:cs="Nirmala UI"/>
        </w:rPr>
        <w:t>तथा</w:t>
      </w:r>
      <w:r>
        <w:rPr>
          <w:rFonts w:ascii="Times New Roman" w:hAnsi="Times New Roman" w:eastAsia="Times New Roman" w:cs="Times New Roman"/>
        </w:rPr>
        <w:t xml:space="preserve"> </w:t>
      </w:r>
      <w:r>
        <w:rPr>
          <w:rFonts w:ascii="Nirmala UI" w:hAnsi="Nirmala UI" w:eastAsia="Nirmala UI" w:cs="Nirmala UI"/>
        </w:rPr>
        <w:t>समग्र</w:t>
      </w:r>
      <w:r>
        <w:rPr>
          <w:rFonts w:ascii="Times New Roman" w:hAnsi="Times New Roman" w:eastAsia="Times New Roman" w:cs="Times New Roman"/>
        </w:rPr>
        <w:t xml:space="preserve"> </w:t>
      </w:r>
      <w:r>
        <w:rPr>
          <w:rFonts w:ascii="Nirmala UI" w:hAnsi="Nirmala UI" w:eastAsia="Nirmala UI" w:cs="Nirmala UI"/>
        </w:rPr>
        <w:t>जगतर</w:t>
      </w:r>
      <w:r>
        <w:rPr>
          <w:rFonts w:ascii="Times New Roman" w:hAnsi="Times New Roman" w:eastAsia="Times New Roman" w:cs="Times New Roman"/>
        </w:rPr>
        <w:t xml:space="preserve"> </w:t>
      </w:r>
      <w:r>
        <w:rPr>
          <w:rFonts w:ascii="Nirmala UI" w:hAnsi="Nirmala UI" w:eastAsia="Nirmala UI" w:cs="Nirmala UI"/>
        </w:rPr>
        <w:t>राजामानङ्क</w:t>
      </w:r>
      <w:r>
        <w:rPr>
          <w:rFonts w:ascii="Times New Roman" w:hAnsi="Times New Roman" w:eastAsia="Times New Roman" w:cs="Times New Roman"/>
        </w:rPr>
        <w:t xml:space="preserve"> </w:t>
      </w:r>
      <w:r>
        <w:rPr>
          <w:rFonts w:ascii="Nirmala UI" w:hAnsi="Nirmala UI" w:eastAsia="Nirmala UI" w:cs="Nirmala UI"/>
        </w:rPr>
        <w:t>निकट</w:t>
      </w:r>
      <w:r>
        <w:rPr>
          <w:rFonts w:ascii="Times New Roman" w:hAnsi="Times New Roman" w:eastAsia="Times New Roman" w:cs="Times New Roman"/>
        </w:rPr>
        <w:t xml:space="preserve"> </w:t>
      </w:r>
      <w:r>
        <w:rPr>
          <w:rFonts w:ascii="Nirmala UI" w:hAnsi="Nirmala UI" w:eastAsia="Nirmala UI" w:cs="Nirmala UI"/>
        </w:rPr>
        <w:t>जाइ</w:t>
      </w:r>
      <w:r>
        <w:rPr>
          <w:rFonts w:ascii="Times New Roman" w:hAnsi="Times New Roman" w:eastAsia="Times New Roman" w:cs="Times New Roman"/>
        </w:rPr>
        <w:t xml:space="preserve">, </w:t>
      </w:r>
      <w:r>
        <w:rPr>
          <w:rFonts w:ascii="Nirmala UI" w:hAnsi="Nirmala UI" w:eastAsia="Nirmala UI" w:cs="Nirmala UI"/>
        </w:rPr>
        <w:t>सर्वशक्तिमान्</w:t>
      </w:r>
      <w:r>
        <w:rPr>
          <w:rFonts w:ascii="Times New Roman" w:hAnsi="Times New Roman" w:eastAsia="Times New Roman" w:cs="Times New Roman"/>
        </w:rPr>
        <w:t xml:space="preserve"> </w:t>
      </w:r>
      <w:r>
        <w:rPr>
          <w:rFonts w:ascii="Nirmala UI" w:hAnsi="Nirmala UI" w:eastAsia="Nirmala UI" w:cs="Nirmala UI"/>
        </w:rPr>
        <w:t>परमेश्वरङ्कर</w:t>
      </w:r>
      <w:r>
        <w:rPr>
          <w:rFonts w:ascii="Times New Roman" w:hAnsi="Times New Roman" w:eastAsia="Times New Roman" w:cs="Times New Roman"/>
        </w:rPr>
        <w:t xml:space="preserve"> </w:t>
      </w:r>
      <w:r>
        <w:rPr>
          <w:rFonts w:ascii="Nirmala UI" w:hAnsi="Nirmala UI" w:eastAsia="Nirmala UI" w:cs="Nirmala UI"/>
        </w:rPr>
        <w:t>सेहि</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दिनर</w:t>
      </w:r>
      <w:r>
        <w:rPr>
          <w:rFonts w:ascii="Times New Roman" w:hAnsi="Times New Roman" w:eastAsia="Times New Roman" w:cs="Times New Roman"/>
        </w:rPr>
        <w:t xml:space="preserve"> </w:t>
      </w:r>
      <w:r>
        <w:rPr>
          <w:rFonts w:ascii="Nirmala UI" w:hAnsi="Nirmala UI" w:eastAsia="Nirmala UI" w:cs="Nirmala UI"/>
        </w:rPr>
        <w:t>युद्ध</w:t>
      </w:r>
      <w:r>
        <w:rPr>
          <w:rFonts w:ascii="Times New Roman" w:hAnsi="Times New Roman" w:eastAsia="Times New Roman" w:cs="Times New Roman"/>
        </w:rPr>
        <w:t xml:space="preserve"> </w:t>
      </w:r>
      <w:r>
        <w:rPr>
          <w:rFonts w:ascii="Nirmala UI" w:hAnsi="Nirmala UI" w:eastAsia="Nirmala UI" w:cs="Nirmala UI"/>
        </w:rPr>
        <w:t>निमित्ते</w:t>
      </w:r>
      <w:r>
        <w:rPr>
          <w:rFonts w:ascii="Times New Roman" w:hAnsi="Times New Roman" w:eastAsia="Times New Roman" w:cs="Times New Roman"/>
        </w:rPr>
        <w:t xml:space="preserve"> </w:t>
      </w:r>
      <w:r>
        <w:rPr>
          <w:rFonts w:ascii="Nirmala UI" w:hAnsi="Nirmala UI" w:eastAsia="Nirmala UI" w:cs="Nirmala UI"/>
        </w:rPr>
        <w:t>ताहामानङ्कु</w:t>
      </w:r>
      <w:r>
        <w:rPr>
          <w:rFonts w:ascii="Times New Roman" w:hAnsi="Times New Roman" w:eastAsia="Times New Roman" w:cs="Times New Roman"/>
        </w:rPr>
        <w:t xml:space="preserve"> </w:t>
      </w:r>
      <w:r>
        <w:rPr>
          <w:rFonts w:ascii="Nirmala UI" w:hAnsi="Nirmala UI" w:eastAsia="Nirmala UI" w:cs="Nirmala UI"/>
        </w:rPr>
        <w:t>एकत्र</w:t>
      </w:r>
      <w:r>
        <w:rPr>
          <w:rFonts w:ascii="Times New Roman" w:hAnsi="Times New Roman" w:eastAsia="Times New Roman" w:cs="Times New Roman"/>
        </w:rPr>
        <w:t xml:space="preserve"> </w:t>
      </w:r>
      <w:r>
        <w:rPr>
          <w:rFonts w:ascii="Nirmala UI" w:hAnsi="Nirmala UI" w:eastAsia="Nirmala UI" w:cs="Nirmala UI"/>
        </w:rPr>
        <w:t>करिबार</w:t>
      </w:r>
      <w:r>
        <w:rPr>
          <w:rFonts w:ascii="Times New Roman" w:hAnsi="Times New Roman" w:eastAsia="Times New Roman" w:cs="Times New Roman"/>
        </w:rPr>
        <w:t xml:space="preserve"> </w:t>
      </w:r>
      <w:r>
        <w:rPr>
          <w:rFonts w:ascii="Nirmala UI" w:hAnsi="Nirmala UI" w:eastAsia="Nirmala UI" w:cs="Nirmala UI"/>
        </w:rPr>
        <w:t>निमित्ते।</w:t>
      </w:r>
      <w:r>
        <w:rPr>
          <w:rFonts w:ascii="Times New Roman" w:hAnsi="Times New Roman" w:eastAsia="Times New Roman" w:cs="Times New Roman"/>
        </w:rPr>
        <w:t xml:space="preserve"> </w:t>
      </w:r>
      <w:r>
        <w:rPr>
          <w:rFonts w:ascii="Nirmala UI" w:hAnsi="Nirmala UI" w:eastAsia="Nirmala UI" w:cs="Nirmala UI"/>
        </w:rPr>
        <w:t>देख</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चोर</w:t>
      </w:r>
      <w:r>
        <w:rPr>
          <w:rFonts w:ascii="Times New Roman" w:hAnsi="Times New Roman" w:eastAsia="Times New Roman" w:cs="Times New Roman"/>
        </w:rPr>
        <w:t xml:space="preserve"> </w:t>
      </w:r>
      <w:r>
        <w:rPr>
          <w:rFonts w:ascii="Nirmala UI" w:hAnsi="Nirmala UI" w:eastAsia="Nirmala UI" w:cs="Nirmala UI"/>
        </w:rPr>
        <w:t>समान</w:t>
      </w:r>
      <w:r>
        <w:rPr>
          <w:rFonts w:ascii="Times New Roman" w:hAnsi="Times New Roman" w:eastAsia="Times New Roman" w:cs="Times New Roman"/>
        </w:rPr>
        <w:t xml:space="preserve"> </w:t>
      </w:r>
      <w:r>
        <w:rPr>
          <w:rFonts w:ascii="Nirmala UI" w:hAnsi="Nirmala UI" w:eastAsia="Nirmala UI" w:cs="Nirmala UI"/>
        </w:rPr>
        <w:t>आसुचि।</w:t>
      </w:r>
      <w:r>
        <w:rPr>
          <w:rFonts w:ascii="Times New Roman" w:hAnsi="Times New Roman" w:eastAsia="Times New Roman" w:cs="Times New Roman"/>
        </w:rPr>
        <w:t xml:space="preserve"> </w:t>
      </w:r>
      <w:r>
        <w:rPr>
          <w:rFonts w:ascii="Nirmala UI" w:hAnsi="Nirmala UI" w:eastAsia="Nirmala UI" w:cs="Nirmala UI"/>
        </w:rPr>
        <w:t>धन्य</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जाग्रत</w:t>
      </w:r>
      <w:r>
        <w:rPr>
          <w:rFonts w:ascii="Times New Roman" w:hAnsi="Times New Roman" w:eastAsia="Times New Roman" w:cs="Times New Roman"/>
        </w:rPr>
        <w:t xml:space="preserve"> </w:t>
      </w:r>
      <w:r>
        <w:rPr>
          <w:rFonts w:ascii="Nirmala UI" w:hAnsi="Nirmala UI" w:eastAsia="Nirmala UI" w:cs="Nirmala UI"/>
        </w:rPr>
        <w:t>रहे</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निज</w:t>
      </w:r>
      <w:r>
        <w:rPr>
          <w:rFonts w:ascii="Times New Roman" w:hAnsi="Times New Roman" w:eastAsia="Times New Roman" w:cs="Times New Roman"/>
        </w:rPr>
        <w:t xml:space="preserve"> </w:t>
      </w:r>
      <w:r>
        <w:rPr>
          <w:rFonts w:ascii="Nirmala UI" w:hAnsi="Nirmala UI" w:eastAsia="Nirmala UI" w:cs="Nirmala UI"/>
        </w:rPr>
        <w:t>वस्त्र</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याते</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नग्न</w:t>
      </w:r>
      <w:r>
        <w:rPr>
          <w:rFonts w:ascii="Times New Roman" w:hAnsi="Times New Roman" w:eastAsia="Times New Roman" w:cs="Times New Roman"/>
        </w:rPr>
        <w:t xml:space="preserve"> </w:t>
      </w:r>
      <w:r>
        <w:rPr>
          <w:rFonts w:ascii="Nirmala UI" w:hAnsi="Nirmala UI" w:eastAsia="Nirmala UI" w:cs="Nirmala UI"/>
        </w:rPr>
        <w:t>होइ</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चले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लोके</w:t>
      </w:r>
      <w:r>
        <w:rPr>
          <w:rFonts w:ascii="Times New Roman" w:hAnsi="Times New Roman" w:eastAsia="Times New Roman" w:cs="Times New Roman"/>
        </w:rPr>
        <w:t xml:space="preserve"> </w:t>
      </w:r>
      <w:r>
        <w:rPr>
          <w:rFonts w:ascii="Nirmala UI" w:hAnsi="Nirmala UI" w:eastAsia="Nirmala UI" w:cs="Nirmala UI"/>
        </w:rPr>
        <w:t>ताहार</w:t>
      </w:r>
      <w:r>
        <w:rPr>
          <w:rFonts w:ascii="Times New Roman" w:hAnsi="Times New Roman" w:eastAsia="Times New Roman" w:cs="Times New Roman"/>
        </w:rPr>
        <w:t xml:space="preserve"> </w:t>
      </w:r>
      <w:r>
        <w:rPr>
          <w:rFonts w:ascii="Nirmala UI" w:hAnsi="Nirmala UI" w:eastAsia="Nirmala UI" w:cs="Nirmala UI"/>
        </w:rPr>
        <w:t>लज्जा</w:t>
      </w:r>
      <w:r>
        <w:rPr>
          <w:rFonts w:ascii="Times New Roman" w:hAnsi="Times New Roman" w:eastAsia="Times New Roman" w:cs="Times New Roman"/>
        </w:rPr>
        <w:t xml:space="preserve"> </w:t>
      </w:r>
      <w:r>
        <w:rPr>
          <w:rFonts w:ascii="Nirmala UI" w:hAnsi="Nirmala UI" w:eastAsia="Nirmala UI" w:cs="Nirmala UI"/>
        </w:rPr>
        <w:t>न</w:t>
      </w:r>
      <w:r>
        <w:rPr>
          <w:rFonts w:ascii="Times New Roman" w:hAnsi="Times New Roman" w:eastAsia="Times New Roman" w:cs="Times New Roman"/>
        </w:rPr>
        <w:t xml:space="preserve"> </w:t>
      </w:r>
      <w:r>
        <w:rPr>
          <w:rFonts w:ascii="Nirmala UI" w:hAnsi="Nirmala UI" w:eastAsia="Nirmala UI" w:cs="Nirmala UI"/>
        </w:rPr>
        <w:t>देखन्तु।</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ताहामानङ्कु</w:t>
      </w:r>
      <w:r>
        <w:rPr>
          <w:rFonts w:ascii="Times New Roman" w:hAnsi="Times New Roman" w:eastAsia="Times New Roman" w:cs="Times New Roman"/>
        </w:rPr>
        <w:t xml:space="preserve"> </w:t>
      </w:r>
      <w:r>
        <w:rPr>
          <w:rFonts w:ascii="Nirmala UI" w:hAnsi="Nirmala UI" w:eastAsia="Nirmala UI" w:cs="Nirmala UI"/>
        </w:rPr>
        <w:t>इब्रानी</w:t>
      </w:r>
      <w:r>
        <w:rPr>
          <w:rFonts w:ascii="Times New Roman" w:hAnsi="Times New Roman" w:eastAsia="Times New Roman" w:cs="Times New Roman"/>
        </w:rPr>
        <w:t xml:space="preserve"> </w:t>
      </w:r>
      <w:r>
        <w:rPr>
          <w:rFonts w:ascii="Nirmala UI" w:hAnsi="Nirmala UI" w:eastAsia="Nirmala UI" w:cs="Nirmala UI"/>
        </w:rPr>
        <w:t>भाषारे</w:t>
      </w:r>
      <w:r>
        <w:rPr>
          <w:rFonts w:ascii="Times New Roman" w:hAnsi="Times New Roman" w:eastAsia="Times New Roman" w:cs="Times New Roman"/>
        </w:rPr>
        <w:t xml:space="preserve"> </w:t>
      </w:r>
      <w:r>
        <w:rPr>
          <w:rFonts w:ascii="Nirmala UI" w:hAnsi="Nirmala UI" w:eastAsia="Nirmala UI" w:cs="Nirmala UI"/>
        </w:rPr>
        <w:t>हार्मागेदोन</w:t>
      </w:r>
      <w:r>
        <w:rPr>
          <w:rFonts w:ascii="Times New Roman" w:hAnsi="Times New Roman" w:eastAsia="Times New Roman" w:cs="Times New Roman"/>
        </w:rPr>
        <w:t xml:space="preserve"> </w:t>
      </w:r>
      <w:r>
        <w:rPr>
          <w:rFonts w:ascii="Nirmala UI" w:hAnsi="Nirmala UI" w:eastAsia="Nirmala UI" w:cs="Nirmala UI"/>
        </w:rPr>
        <w:t>नामक</w:t>
      </w:r>
      <w:r>
        <w:rPr>
          <w:rFonts w:ascii="Times New Roman" w:hAnsi="Times New Roman" w:eastAsia="Times New Roman" w:cs="Times New Roman"/>
        </w:rPr>
        <w:t xml:space="preserve"> </w:t>
      </w:r>
      <w:r>
        <w:rPr>
          <w:rFonts w:ascii="Nirmala UI" w:hAnsi="Nirmala UI" w:eastAsia="Nirmala UI" w:cs="Nirmala UI"/>
        </w:rPr>
        <w:t>स्थानरे</w:t>
      </w:r>
      <w:r>
        <w:rPr>
          <w:rFonts w:ascii="Times New Roman" w:hAnsi="Times New Roman" w:eastAsia="Times New Roman" w:cs="Times New Roman"/>
        </w:rPr>
        <w:t xml:space="preserve"> </w:t>
      </w:r>
      <w:r>
        <w:rPr>
          <w:rFonts w:ascii="Nirmala UI" w:hAnsi="Nirmala UI" w:eastAsia="Nirmala UI" w:cs="Nirmala UI"/>
        </w:rPr>
        <w:t>एकत्र</w:t>
      </w:r>
      <w:r>
        <w:rPr>
          <w:rFonts w:ascii="Times New Roman" w:hAnsi="Times New Roman" w:eastAsia="Times New Roman" w:cs="Times New Roman"/>
        </w:rPr>
        <w:t xml:space="preserve"> </w:t>
      </w:r>
      <w:r>
        <w:rPr>
          <w:rFonts w:ascii="Nirmala UI" w:hAnsi="Nirmala UI" w:eastAsia="Nirmala UI" w:cs="Nirmala UI"/>
        </w:rPr>
        <w:t>करिला।</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सप्तम</w:t>
      </w:r>
      <w:r>
        <w:rPr>
          <w:rFonts w:ascii="Times New Roman" w:hAnsi="Times New Roman" w:eastAsia="Times New Roman" w:cs="Times New Roman"/>
        </w:rPr>
        <w:t xml:space="preserve"> </w:t>
      </w:r>
      <w:r>
        <w:rPr>
          <w:rFonts w:ascii="Nirmala UI" w:hAnsi="Nirmala UI" w:eastAsia="Nirmala UI" w:cs="Nirmala UI"/>
        </w:rPr>
        <w:t>दूत</w:t>
      </w:r>
      <w:r>
        <w:rPr>
          <w:rFonts w:ascii="Times New Roman" w:hAnsi="Times New Roman" w:eastAsia="Times New Roman" w:cs="Times New Roman"/>
        </w:rPr>
        <w:t xml:space="preserve"> </w:t>
      </w:r>
      <w:r>
        <w:rPr>
          <w:rFonts w:ascii="Nirmala UI" w:hAnsi="Nirmala UI" w:eastAsia="Nirmala UI" w:cs="Nirmala UI"/>
        </w:rPr>
        <w:t>निज</w:t>
      </w:r>
      <w:r>
        <w:rPr>
          <w:rFonts w:ascii="Times New Roman" w:hAnsi="Times New Roman" w:eastAsia="Times New Roman" w:cs="Times New Roman"/>
        </w:rPr>
        <w:t xml:space="preserve"> </w:t>
      </w:r>
      <w:r>
        <w:rPr>
          <w:rFonts w:ascii="Nirmala UI" w:hAnsi="Nirmala UI" w:eastAsia="Nirmala UI" w:cs="Nirmala UI"/>
        </w:rPr>
        <w:t>पात्र</w:t>
      </w:r>
      <w:r>
        <w:rPr>
          <w:rFonts w:ascii="Times New Roman" w:hAnsi="Times New Roman" w:eastAsia="Times New Roman" w:cs="Times New Roman"/>
        </w:rPr>
        <w:t xml:space="preserve"> </w:t>
      </w:r>
      <w:r>
        <w:rPr>
          <w:rFonts w:ascii="Nirmala UI" w:hAnsi="Nirmala UI" w:eastAsia="Nirmala UI" w:cs="Nirmala UI"/>
        </w:rPr>
        <w:t>वायु</w:t>
      </w:r>
      <w:r>
        <w:rPr>
          <w:rFonts w:ascii="Times New Roman" w:hAnsi="Times New Roman" w:eastAsia="Times New Roman" w:cs="Times New Roman"/>
        </w:rPr>
        <w:t>-</w:t>
      </w:r>
      <w:r>
        <w:rPr>
          <w:rFonts w:ascii="Nirmala UI" w:hAnsi="Nirmala UI" w:eastAsia="Nirmala UI" w:cs="Nirmala UI"/>
        </w:rPr>
        <w:t>मण्डलरे</w:t>
      </w:r>
      <w:r>
        <w:rPr>
          <w:rFonts w:ascii="Times New Roman" w:hAnsi="Times New Roman" w:eastAsia="Times New Roman" w:cs="Times New Roman"/>
        </w:rPr>
        <w:t xml:space="preserve"> </w:t>
      </w:r>
      <w:r>
        <w:rPr>
          <w:rFonts w:ascii="Nirmala UI" w:hAnsi="Nirmala UI" w:eastAsia="Nirmala UI" w:cs="Nirmala UI"/>
        </w:rPr>
        <w:t>ढालिला</w:t>
      </w:r>
      <w:r>
        <w:rPr>
          <w:rFonts w:ascii="Times New Roman" w:hAnsi="Times New Roman" w:eastAsia="Times New Roman" w:cs="Times New Roman"/>
        </w:rPr>
        <w:t xml:space="preserve">; </w:t>
      </w:r>
      <w:r>
        <w:rPr>
          <w:rFonts w:ascii="Nirmala UI" w:hAnsi="Nirmala UI" w:eastAsia="Nirmala UI" w:cs="Nirmala UI"/>
        </w:rPr>
        <w:t>तब</w:t>
      </w:r>
      <w:r>
        <w:rPr>
          <w:rFonts w:ascii="Times New Roman" w:hAnsi="Times New Roman" w:eastAsia="Times New Roman" w:cs="Times New Roman"/>
        </w:rPr>
        <w:t xml:space="preserve"> </w:t>
      </w:r>
      <w:r>
        <w:rPr>
          <w:rFonts w:ascii="Nirmala UI" w:hAnsi="Nirmala UI" w:eastAsia="Nirmala UI" w:cs="Nirmala UI"/>
        </w:rPr>
        <w:t>स्वर्ग</w:t>
      </w:r>
      <w:r>
        <w:rPr>
          <w:rFonts w:ascii="Times New Roman" w:hAnsi="Times New Roman" w:eastAsia="Times New Roman" w:cs="Times New Roman"/>
        </w:rPr>
        <w:t>-</w:t>
      </w:r>
      <w:r>
        <w:rPr>
          <w:rFonts w:ascii="Nirmala UI" w:hAnsi="Nirmala UI" w:eastAsia="Nirmala UI" w:cs="Nirmala UI"/>
        </w:rPr>
        <w:t>मन्दिररु</w:t>
      </w:r>
      <w:r>
        <w:rPr>
          <w:rFonts w:ascii="Times New Roman" w:hAnsi="Times New Roman" w:eastAsia="Times New Roman" w:cs="Times New Roman"/>
        </w:rPr>
        <w:t xml:space="preserve">, </w:t>
      </w:r>
      <w:r>
        <w:rPr>
          <w:rFonts w:ascii="Nirmala UI" w:hAnsi="Nirmala UI" w:eastAsia="Nirmala UI" w:cs="Nirmala UI"/>
        </w:rPr>
        <w:t>सिंहासनरु</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महान्</w:t>
      </w:r>
      <w:r>
        <w:rPr>
          <w:rFonts w:ascii="Times New Roman" w:hAnsi="Times New Roman" w:eastAsia="Times New Roman" w:cs="Times New Roman"/>
        </w:rPr>
        <w:t xml:space="preserve"> </w:t>
      </w:r>
      <w:r>
        <w:rPr>
          <w:rFonts w:ascii="Nirmala UI" w:hAnsi="Nirmala UI" w:eastAsia="Nirmala UI" w:cs="Nirmala UI"/>
        </w:rPr>
        <w:t>शब्द</w:t>
      </w:r>
      <w:r>
        <w:rPr>
          <w:rFonts w:ascii="Times New Roman" w:hAnsi="Times New Roman" w:eastAsia="Times New Roman" w:cs="Times New Roman"/>
        </w:rPr>
        <w:t xml:space="preserve"> </w:t>
      </w:r>
      <w:r>
        <w:rPr>
          <w:rFonts w:ascii="Nirmala UI" w:hAnsi="Nirmala UI" w:eastAsia="Nirmala UI" w:cs="Nirmala UI"/>
        </w:rPr>
        <w:t>निर्गत</w:t>
      </w:r>
      <w:r>
        <w:rPr>
          <w:rFonts w:ascii="Times New Roman" w:hAnsi="Times New Roman" w:eastAsia="Times New Roman" w:cs="Times New Roman"/>
        </w:rPr>
        <w:t xml:space="preserve"> </w:t>
      </w:r>
      <w:r>
        <w:rPr>
          <w:rFonts w:ascii="Nirmala UI" w:hAnsi="Nirmala UI" w:eastAsia="Nirmala UI" w:cs="Nirmala UI"/>
        </w:rPr>
        <w:t>होइ</w:t>
      </w:r>
      <w:r>
        <w:rPr>
          <w:rFonts w:ascii="Times New Roman" w:hAnsi="Times New Roman" w:eastAsia="Times New Roman" w:cs="Times New Roman"/>
        </w:rPr>
        <w:t xml:space="preserve"> </w:t>
      </w:r>
      <w:r>
        <w:rPr>
          <w:rFonts w:ascii="Nirmala UI" w:hAnsi="Nirmala UI" w:eastAsia="Nirmala UI" w:cs="Nirmala UI"/>
        </w:rPr>
        <w:t>कहिला</w:t>
      </w:r>
      <w:r>
        <w:rPr>
          <w:rFonts w:ascii="Times New Roman" w:hAnsi="Times New Roman" w:eastAsia="Times New Roman" w:cs="Times New Roman"/>
        </w:rPr>
        <w:t>, “</w:t>
      </w:r>
      <w:r>
        <w:rPr>
          <w:rFonts w:ascii="Nirmala UI" w:hAnsi="Nirmala UI" w:eastAsia="Nirmala UI" w:cs="Nirmala UI"/>
        </w:rPr>
        <w:t>समाप्त</w:t>
      </w:r>
      <w:r>
        <w:rPr>
          <w:rFonts w:ascii="Times New Roman" w:hAnsi="Times New Roman" w:eastAsia="Times New Roman" w:cs="Times New Roman"/>
        </w:rPr>
        <w:t xml:space="preserve"> </w:t>
      </w:r>
      <w:r>
        <w:rPr>
          <w:rFonts w:ascii="Nirmala UI" w:hAnsi="Nirmala UI" w:eastAsia="Nirmala UI" w:cs="Nirmala UI"/>
        </w:rPr>
        <w:t>होइगला।</w:t>
      </w:r>
      <w:r>
        <w:rPr>
          <w:rFonts w:ascii="Times New Roman" w:hAnsi="Times New Roman" w:eastAsia="Times New Roman" w:cs="Times New Roman"/>
        </w:rPr>
        <w:t xml:space="preserve">” </w:t>
      </w:r>
      <w:r>
        <w:rPr>
          <w:rFonts w:ascii="Nirmala UI" w:hAnsi="Nirmala UI" w:eastAsia="Nirmala UI" w:cs="Nirmala UI"/>
        </w:rPr>
        <w:t>प्रकाशित</w:t>
      </w:r>
      <w:r>
        <w:rPr>
          <w:rFonts w:ascii="Times New Roman" w:hAnsi="Times New Roman" w:eastAsia="Times New Roman" w:cs="Times New Roman"/>
        </w:rPr>
        <w:t xml:space="preserve"> </w:t>
      </w:r>
      <w:r>
        <w:rPr>
          <w:rFonts w:ascii="Nirmala UI" w:hAnsi="Nirmala UI" w:eastAsia="Nirmala UI" w:cs="Nirmala UI"/>
        </w:rPr>
        <w:t>बाक्य</w:t>
      </w:r>
      <w:r>
        <w:rPr>
          <w:rFonts w:ascii="Times New Roman" w:hAnsi="Times New Roman" w:eastAsia="Times New Roman" w:cs="Times New Roman"/>
        </w:rPr>
        <w:t xml:space="preserve"> 16:12–17</w:t>
      </w:r>
      <w:r>
        <w:rPr>
          <w:rFonts w:ascii="Nirmala UI" w:hAnsi="Nirmala UI" w:eastAsia="Nirmala UI" w:cs="Nirmala UI"/>
        </w:rPr>
        <w:t>।</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Daani’el – Lakkoofsa Sagaaltamii Sadii</dc:title>
  <dc:subject>Mul’isa Raajii Roomee Raajii Sadeen Ishee: Waaqeffannaa Warra Durii irraa gara Dogoggora Ammayyaatti</dc:subject>
  <dc:creator>Jeff Pippenger</dc:creator>
  <cp:keywords/>
  <dc:description>Generated by ArticleDigger from daniel\93_daniel.json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