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Hafuura Raajii: Yeroo Turtii fi Iyya Halkan Gidduu keessaa</w:t>
      </w:r>
    </w:p>
    <w:p>
      <w:pPr>
        <w:pStyle w:val="ArticleSubtitle"/>
        <w:jc w:val="left"/>
      </w:pPr>
      <w:r>
        <w:rPr>
          <w:rFonts w:ascii="Arial" w:hAnsi="Arial" w:eastAsia="Arial" w:cs="Arial"/>
        </w:rPr>
        <w:t>Gabatee Lamaan Habaaquq</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Jechoota Ibsaafi keessaa jedhu</w:t>
      </w:r>
    </w:p>
    <w:p>
      <w:pPr>
        <w:pStyle w:val="ArticleBody"/>
        <w:jc w:val="left"/>
      </w:pPr>
      <w:r>
        <w:rPr>
          <w:rFonts w:ascii="Times New Roman" w:hAnsi="Times New Roman" w:eastAsia="Times New Roman" w:cs="Times New Roman"/>
        </w:rPr>
        <w:t>Dhiheenya nuti yeroo dhihoo keessatti galmee dubbii Gabatee Lama Habaaquuq gara afaanota adda addaa marsariitii keenya irratti bakka bu’amanitti hiikamuuf qopheessuu jalqabneerra. Hojiin dhiheessa dubbii afaaniin kennamu gara dhiheessa barreeffamaan dhiyaatutti jijjiiruu, nama adeemsa hunda isa dhiheessa afaaniin kennamu gara barreeffamaatti geeddaruuf darbu beekuu hin qabneef akka salphaatti hubatamuu danda’u caalaa hojii guddaa dha; kana wajjinis rakkoolee barbaachisoo ta’an, dhumarratti qabeenya kana gara afaanota adda addaa marsariiticharratti argamanitti hiikuun wal qabatan ni jiru. Nuyi yeroo ammaa gulaala barruu keenyaa keessaa isa jalqabaa kan dhiheessota sagaltamii shanii keessaa tokko ta’e jalqabneerra; anis ulaagaaleen biraa nuti immoo darbuu qabnu tokko akka jiru nan hubadhe. Innis guddina adeemsaatiin ergaa kanaa bara 1989 irraa eegalee hanga seenaa keenya yeroo ammaaatti dhufe ilaallata.</w:t>
      </w:r>
    </w:p>
    <w:p>
      <w:pPr>
        <w:pStyle w:val="ArticleBody"/>
        <w:jc w:val="left"/>
      </w:pPr>
      <w:r>
        <w:rPr>
          <w:rFonts w:ascii="Times New Roman" w:hAnsi="Times New Roman" w:eastAsia="Times New Roman" w:cs="Times New Roman"/>
        </w:rPr>
        <w:t>Bara dhiyaatama waggoota kudha shanii duraatti ture keessatti, dhugaawwan hubannaa isaanii keessatti haala daa’immanii keessa turan ni turan. Dhugaawwan sana keessaa inni jalqabaa ani ifa gochuu qabu dhufaatii ergamaa lammaffaa keessatti seenaa Millerite ti. Yeroo sana ani ergamaan lammaffaan yeroo waldoonni Pirootestaantii dhiheessa ergaa ergamaa jalqabaa Milleritti cufuu jalqabanitti, xumura bara 1843 wajjin wal qabatee, akka dhufe nan hubadhe. William Miller shallaggii yeroo bara 1843 jechuun bara Bitooteessa 22, 1843 irraa jalqabee hanga Bitooteessa 22, 1844tti akka ta’e agarsiisu irratti hojjete. Inni raajiiwwan sadan dhuma irratti chaartiiwwan qulqulluu lamaan irra kaa’aman bara 1843 keessatti akka xumuraman yaadee ture, akkasumas bara san Bitooteessa 22, 1844tti akka xumuramu ni amana ture. Inni wantoota lama irratti dogoggore.</w:t>
      </w:r>
    </w:p>
    <w:p>
      <w:pPr>
        <w:pStyle w:val="ArticleBody"/>
        <w:jc w:val="left"/>
      </w:pPr>
      <w:r>
        <w:rPr>
          <w:rFonts w:ascii="Times New Roman" w:hAnsi="Times New Roman" w:eastAsia="Times New Roman" w:cs="Times New Roman"/>
        </w:rPr>
        <w:t>Raajiiwwan guyyoota 1335 kan Daani’el boqonnaa kudha lammaffaa, waggoota 2520 kan “yeroo torbaa” keessaa kan Lewwoota boqonnaa digdamii ja’aa, fi guyyoota 2300 kan Daani’el boqonnaa saddeet keessa jiran, akka hubannaa Miileriitti Bitootessa 1844 keessatti xumuramu jechuun hubataman. Sana booddee Gooftaan Saamu’el Snoop akka hubatu qajeelche; jechuunis, raajiiwwan sun bara 1843 keessatti utuu hin ta’in bara 1844 keessatti akka xumuraman qofa utuu hin ta’in, Snoop lakkoofsa yeroo karaa Karaitotaa itti fayyadamuu illee jalqabe; kunis hojii itti fayyadama yeroo Miileriin hojjechaa ture miti. Miiler lakkoofsa yeroo Rabbiinotaa/shallaggii walqixxummaa guyyaa fi halkan irratti hundaa’e fayyadamaa ture; kunis waggaa akka birraa irraa birraatti murteessa ture.</w:t>
      </w:r>
    </w:p>
    <w:p>
      <w:pPr>
        <w:pStyle w:val="ArticleBody"/>
        <w:jc w:val="left"/>
      </w:pPr>
      <w:r>
        <w:rPr>
          <w:rFonts w:ascii="Times New Roman" w:hAnsi="Times New Roman" w:eastAsia="Times New Roman" w:cs="Times New Roman"/>
        </w:rPr>
        <w:t>Yeroo nu Gabatee Lama Habquuq dhiheessaa turretti, dhugaa seenaa kana hin hubanne turre; akkasumas, dhufaatii isa lammaffaa fi jalqaba yeroo turuu akka taʼe agarsiisuuf, muuxannoo Miller fayyadamnee Bitootessa 22, 1844 mallatteessaa turre. Ani hubadhe, ammas nan hubadha, dhufaatiin ergamaa sanaa yeroo Pirootestaantonni ergaa ergamaa isa jalqabaa kan Miller didanitti akka walsimu; kutaan armaan gadii immoo bakka ani wabii itti godhadhe ture.</w:t>
      </w:r>
    </w:p>
    <w:p>
      <w:pPr>
        <w:pStyle w:val="ArticleScripture"/>
        <w:jc w:val="left"/>
      </w:pPr>
      <w:r>
        <w:rPr>
          <w:rFonts w:ascii="Times New Roman" w:hAnsi="Times New Roman" w:eastAsia="Times New Roman" w:cs="Times New Roman"/>
        </w:rPr>
        <w:t>“Waxabajjii, 1842 keessa, Obbo Miller walgaʼii lammaffaa barsiisa isaa mana amantaa Casco Street kan Portland keessatti kenne. Ani barsiisota kana irratti argamuu koo akka carraa guddaa tokkootti nan ilaale; sababiin isaas, ani abdii kutannaa jalatti kufee ture, Fayyisaa koo wajjin wal arguufis qophaaʼaa akka hin taane natti dhagaʼama ture. Walgaʼiin lammaffaan kun isa jalqabaa caalaa magaalaa keessatti kakaʼumsa guddaa baayʼee uume. Garaagarummaa muraasa malee, gareewwan amantii adda addaa manneen amantaa isaanii Obbo Miller irratti cufan. Lallaboonni baayʼeen minbarota garaa garaa irraa dogoggorawwan jechuun himaman, kan akka waaqeffannaa garmalee barsiisaa sanaa saaxiluuf yaalan; garuu namoonni baayʼeen yaaddoo guddaan dhaggeeffatan walgaʼii isaa irratti argaman, hedduunis gara mana sanaatti seenuu hin dandeenye. Tuutni walgaʼii sun haala adda taʼeen tasgabbaaʼoo fi xiyyeeffatoodhaan turan.” Life Sketches, 27.</w:t>
      </w:r>
    </w:p>
    <w:p>
      <w:pPr>
        <w:pStyle w:val="ArticleBody"/>
        <w:jc w:val="left"/>
      </w:pPr>
      <w:r>
        <w:rPr>
          <w:rFonts w:ascii="Times New Roman" w:hAnsi="Times New Roman" w:eastAsia="Times New Roman" w:cs="Times New Roman"/>
        </w:rPr>
        <w:t>Ani cufamuu balbaloonni ergaa Milleritti cufamuun jalqaba diduu ergamaa isa jalqabaa akka taʼe nan hubadhe; akkasumas, hubannaa Miller eegee shallaggii yeroo Rabbaanotaa/equinox irratti hundaaʼe waliin waliigaluun, Bitootessa 22, 1844 xumura bara 1843 akka agarsiisu nan yaade. Ibsi Milleriin Portland keessatti Waxabajjii bara 1842 keessatti dhiyaate dhuguma mallattoo karaa adeemsa diduu suuta-suuta guddataa dhuma irratti Eebla 18, 1844 irratti xumurame adda baasuudha; garuu yeroo ibsawwan sun dhiyaatanitti, hojii Samuel Snow shallaggii yeroo Karaite irratti hundaaʼe hojiirra oolchuu isaa hin beekne turre.</w:t>
      </w:r>
    </w:p>
    <w:p>
      <w:pPr>
        <w:pStyle w:val="ArticleBody"/>
        <w:jc w:val="left"/>
      </w:pP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ପ୍ରସ୍ତୁତିକୁ</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w:t>
      </w:r>
      <w:r>
        <w:rPr>
          <w:rFonts w:ascii="Nirmala UI" w:hAnsi="Nirmala UI" w:eastAsia="Nirmala UI" w:cs="Nirmala UI"/>
        </w:rPr>
        <w:t>ଏଡିଟ୍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କଥାମାନେ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ଶିଖାଉଛୁ</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ବିରୋଧାଭାସୀ</w:t>
      </w:r>
      <w:r>
        <w:rPr>
          <w:rFonts w:ascii="Times New Roman" w:hAnsi="Times New Roman" w:eastAsia="Times New Roman" w:cs="Times New Roman"/>
        </w:rPr>
        <w:t xml:space="preserve"> </w:t>
      </w:r>
      <w:r>
        <w:rPr>
          <w:rFonts w:ascii="Nirmala UI" w:hAnsi="Nirmala UI" w:eastAsia="Nirmala UI" w:cs="Nirmala UI"/>
        </w:rPr>
        <w:t>ପ୍ରତୀତ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ଲାଗିଲି।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କ୍ରମାଗତ</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ଗୁରୁତ୍ୱାରୋପ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କ୍ରମାଗତ</w:t>
      </w:r>
      <w:r>
        <w:rPr>
          <w:rFonts w:ascii="Times New Roman" w:hAnsi="Times New Roman" w:eastAsia="Times New Roman" w:cs="Times New Roman"/>
        </w:rPr>
        <w:t xml:space="preserve"> </w:t>
      </w:r>
      <w:r>
        <w:rPr>
          <w:rFonts w:ascii="Nirmala UI" w:hAnsi="Nirmala UI" w:eastAsia="Nirmala UI" w:cs="Nirmala UI"/>
        </w:rPr>
        <w:t>ମୋହରମୁକ୍ତ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ସ୍ପଷ୍ଟୀକରଣସ୍ୱରୂପ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ଟୀକା</w:t>
      </w:r>
      <w:r>
        <w:rPr>
          <w:rFonts w:ascii="Times New Roman" w:hAnsi="Times New Roman" w:eastAsia="Times New Roman" w:cs="Times New Roman"/>
        </w:rPr>
        <w:t xml:space="preserve">, </w:t>
      </w:r>
      <w:r>
        <w:rPr>
          <w:rFonts w:ascii="Nirmala UI" w:hAnsi="Nirmala UI" w:eastAsia="Nirmala UI" w:cs="Nirmala UI"/>
        </w:rPr>
        <w:t>ଏପ୍ରିଲ</w:t>
      </w:r>
      <w:r>
        <w:rPr>
          <w:rFonts w:ascii="Times New Roman" w:hAnsi="Times New Roman" w:eastAsia="Times New Roman" w:cs="Times New Roman"/>
        </w:rPr>
        <w:t xml:space="preserve"> 19, 1844-</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ପରିଚୟକରଣ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ଅତୀତରେ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ଶିଖାଯାଇଥିଲା</w:t>
      </w:r>
      <w:r>
        <w:rPr>
          <w:rFonts w:ascii="Times New Roman" w:hAnsi="Times New Roman" w:eastAsia="Times New Roman" w:cs="Times New Roman"/>
        </w:rPr>
        <w:t xml:space="preserve">, </w:t>
      </w:r>
      <w:r>
        <w:rPr>
          <w:rFonts w:ascii="Nirmala UI" w:hAnsi="Nirmala UI" w:eastAsia="Nirmala UI" w:cs="Nirmala UI"/>
        </w:rPr>
        <w:t>ସେସବୁ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ଅସ୍ଥିର</w:t>
      </w:r>
      <w:r>
        <w:rPr>
          <w:rFonts w:ascii="Times New Roman" w:hAnsi="Times New Roman" w:eastAsia="Times New Roman" w:cs="Times New Roman"/>
        </w:rPr>
        <w:t xml:space="preserve"> </w:t>
      </w:r>
      <w:r>
        <w:rPr>
          <w:rFonts w:ascii="Nirmala UI" w:hAnsi="Nirmala UI" w:eastAsia="Nirmala UI" w:cs="Nirmala UI"/>
        </w:rPr>
        <w:t>ହୋଇପଡ଼ିଛନ୍ତି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ସମ୍ବୋଧିତ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p>
    <w:p>
      <w:pPr>
        <w:pStyle w:val="ArticleScripture"/>
        <w:jc w:val="left"/>
      </w:pPr>
      <w:r>
        <w:rPr>
          <w:rFonts w:ascii="Times New Roman" w:hAnsi="Times New Roman" w:eastAsia="Times New Roman" w:cs="Times New Roman"/>
        </w:rPr>
        <w:t>“Ergaan inni jalqabaa fi lammaffaan bara 1843 fi 1844 keessatti kenname; amma immoo nuti labsii ergamaa sadaffaatti jala jirra; garuu ergaawwan sadan isaanii ammas labsamuu qabu. Warra dhugaa barbaadaa jiranitti irra deebi’amee himamuun isaanii amma akkuma yeroo kam iyyuu barbaachisaa dha. Qalamaan fi sagaleedhaan labsicha dhageessisuu qabna; tartiiba isaanii fi raawwii raajiiwwan nu gara ergaa ergamaa sadaffaatti geessan agarsiisuudhaan. Inni sadaffaan inni jalqabaa fi lammaffaa malee jiraachuu hin danda’u. Ergaawwan kana maxxansa keessatti, haasaa keessatti, seenaa raajii keessatti waan ta’anii fi waan ta’uu deeman agarsiisuudhaan addunyaatti kennuu qabna.” Selected Messages, book 2, 104.</w:t>
      </w:r>
    </w:p>
    <w:p>
      <w:pPr>
        <w:pStyle w:val="ArticleHeading"/>
        <w:jc w:val="left"/>
      </w:pPr>
      <w:r>
        <w:rPr>
          <w:rFonts w:ascii="Gadugi" w:hAnsi="Gadugi" w:eastAsia="Gadugi" w:cs="Gadugi"/>
        </w:rPr>
        <w:t>ᎮᏆᎦᎫᏆᎩ</w:t>
      </w:r>
      <w:r>
        <w:rPr>
          <w:rFonts w:ascii="Arial" w:hAnsi="Arial" w:eastAsia="Arial" w:cs="Arial"/>
        </w:rPr>
        <w:t xml:space="preserve"> </w:t>
      </w:r>
      <w:r>
        <w:rPr>
          <w:rFonts w:ascii="Gadugi" w:hAnsi="Gadugi" w:eastAsia="Gadugi" w:cs="Gadugi"/>
        </w:rPr>
        <w:t>ᏔᎵ</w:t>
      </w:r>
      <w:r>
        <w:rPr>
          <w:rFonts w:ascii="Arial" w:hAnsi="Arial" w:eastAsia="Arial" w:cs="Arial"/>
        </w:rPr>
        <w:t xml:space="preserve"> </w:t>
      </w:r>
      <w:r>
        <w:rPr>
          <w:rFonts w:ascii="Gadugi" w:hAnsi="Gadugi" w:eastAsia="Gadugi" w:cs="Gadugi"/>
        </w:rPr>
        <w:t>ᏗᎪᏪᎸᎢ</w:t>
      </w:r>
      <w:r>
        <w:rPr>
          <w:rFonts w:ascii="Arial" w:hAnsi="Arial" w:eastAsia="Arial" w:cs="Arial"/>
        </w:rPr>
        <w:t xml:space="preserve"> 2 </w:t>
      </w:r>
      <w:r>
        <w:rPr>
          <w:rFonts w:ascii="Gadugi" w:hAnsi="Gadugi" w:eastAsia="Gadugi" w:cs="Gadugi"/>
        </w:rPr>
        <w:t>ᏴᏫ</w:t>
      </w:r>
      <w:r>
        <w:rPr>
          <w:rFonts w:ascii="Arial" w:hAnsi="Arial" w:eastAsia="Arial" w:cs="Arial"/>
        </w:rPr>
        <w:t xml:space="preserve"> 95</w:t>
      </w:r>
    </w:p>
    <w:p>
      <w:pPr>
        <w:pStyle w:val="ArticleHeading"/>
        <w:jc w:val="left"/>
      </w:pPr>
      <w:r>
        <w:rPr>
          <w:rFonts w:ascii="Arial" w:hAnsi="Arial" w:eastAsia="Arial" w:cs="Arial"/>
        </w:rPr>
        <w:t>Millerite Calendar fi Yeroo Tursiisaa Hubachuu</w:t>
      </w:r>
    </w:p>
    <w:p>
      <w:pPr>
        <w:pStyle w:val="ArticleBody"/>
        <w:jc w:val="left"/>
      </w:pPr>
      <w:r>
        <w:rPr>
          <w:rFonts w:ascii="Times New Roman" w:hAnsi="Times New Roman" w:eastAsia="Times New Roman" w:cs="Times New Roman"/>
        </w:rPr>
        <w:t>Dhiyeessina keenya isa darbe keessatti, gaaffiin tokko ka’e; inniis Bitootessa 22, 1844 guyyaa jalqabaa ji’a jalqabaatii yoo ta’e, akkamitti Onkoloolessa 22, 1844 guyyaa kurnaffaa ji’a torbaffaatii ta’uu danda’a kan jedhu ture. Millerootni Bitootessa 1844 keessatti waan isaanii dhuma bara 1843 ta’uu isaa jechuun amananiif dogoggoranii turan. Gaddisiisa sana booddee, lakkoofsa yeroo Macaafa Qulqulluu keessatti argamu irra deebi’anii qoratan. Kun kitaaba Gerhard Damsteegt, Foundations of the Seventh-day Adventist Message and Mission, keessatti, keessumaa fuula 89 fi 92 irratti ibsameera. Yommuu isaan bara 1843 dhumuu isaa amanan, kutaa lama hubannaa yeroo isaanii keessa jiran irra deebi’anii madaalan: ce’umsa bara 1843 irraa gara 1844tti, fi guyyoota jalqabaa fi dhuma waggoota agarsiisan, akka isaan guyyaa kurnaffaa ji’a torbaffaa shallaguu danda’aniif.</w:t>
      </w:r>
    </w:p>
    <w:p>
      <w:pPr>
        <w:pStyle w:val="ArticleBody"/>
        <w:jc w:val="left"/>
      </w:pPr>
      <w:r>
        <w:rPr>
          <w:rFonts w:ascii="Times New Roman" w:hAnsi="Times New Roman" w:eastAsia="Times New Roman" w:cs="Times New Roman"/>
        </w:rPr>
        <w:t>Ani yeroo baay’ee akka ibsutti, Ebla 22 irraa hanga Onkoloolessa 22tti ji’oonni torba ta’u. Ani kun Sochii Ji’a Torbaffaa jechuu koo miti; garuu, Millerootni Ebla 22 hiika akka qabu amanan isaanii waan ta’eef, kunis yaad-rimee yaadatti qabamuuf gargaaraa dha—ji’oota torba booddee Onkoloolessa 22 si geessa. Kun dhugaa dha.</w:t>
      </w:r>
    </w:p>
    <w:p>
      <w:pPr>
        <w:pStyle w:val="ArticleBody"/>
        <w:jc w:val="left"/>
      </w:pPr>
      <w:r>
        <w:rPr>
          <w:rFonts w:ascii="Times New Roman" w:hAnsi="Times New Roman" w:eastAsia="Times New Roman" w:cs="Times New Roman"/>
        </w:rPr>
        <w:t>Abdiin guddaan fi yeroo tursiisaa kun raawwii raajii yeroo tokkoo hin turre; kanaa mannaa, bu’aa hubannoo dogoggoraa warra Milarii ture. Hubannoon isaanii dogoggoraan yeroo tursiisaa fi abdii kutannaa sana raawwachiise; raajiin addaa tokko yeroo tursiisaa sun yeroo murtaa’e tokko irraa akka jalqabu ibsu hin turre. Amantiin isaanii akka bara 1843 Ebla 22, 1844tti darbeetti lakkaa’an abdii kutannaa sana fide.</w:t>
      </w:r>
    </w:p>
    <w:p>
      <w:pPr>
        <w:pStyle w:val="ArticleBody"/>
        <w:jc w:val="left"/>
      </w:pPr>
      <w:r>
        <w:rPr>
          <w:rFonts w:ascii="Times New Roman" w:hAnsi="Times New Roman" w:eastAsia="Times New Roman" w:cs="Times New Roman"/>
        </w:rPr>
        <w:t>Damsteegt ni jedhu:</w:t>
      </w:r>
    </w:p>
    <w:p>
      <w:pPr>
        <w:pStyle w:val="ArticleScripture"/>
        <w:jc w:val="left"/>
      </w:pPr>
      <w:r>
        <w:rPr>
          <w:rFonts w:ascii="Times New Roman" w:hAnsi="Times New Roman" w:eastAsia="Times New Roman" w:cs="Times New Roman"/>
        </w:rPr>
        <w:t>Murteewwan waggaa Yihudootaa kan Qaraawootaa, kan xumura waggaa sanaa baatii haarayaa Ebla 17, 1844 irratti agarsiisu, barruulee gurguddoo Millerootaa keessatti filatamaa taʼus, amantoonni hedduun yeroo deebiʼuu Kiristoos Bitootessa 21, 1844 akka taʼeetti eeggachaa turan. Sochii Millerootaa alatti, Bitootessa 21 balʼinaan beekamaa ture; sirni Adventizimii hundi guutummaatti guyyaa sana irratti ni diigama jedhu eeggannoon waliigalaa baayʼee balʼaan ture.</w:t>
      </w:r>
    </w:p>
    <w:p>
      <w:pPr>
        <w:pStyle w:val="ArticleBody"/>
        <w:jc w:val="left"/>
      </w:pPr>
      <w:r>
        <w:rPr>
          <w:rFonts w:ascii="Times New Roman" w:hAnsi="Times New Roman" w:eastAsia="Times New Roman" w:cs="Times New Roman"/>
        </w:rPr>
        <w:t>Kaleessa, Miileri guyyicha sana akka eegaa ture dubbifneerra. Baayʼinni isaanii keessaa olaanaan, jechuun Miileroota irra caalaan guyyicha sana irratti xiyyeeffatanii turan; mormitoonni isaaniis illee kana ni beekan ture, akka ragaa Miileroonni sobdoo taʼanitti isa eeggachaa turan. Kun hubannoo idilee ture. Yommuu sun darbe immoo, raajiiwwan yeroo sana caalaatti sirriitti qorachuu jalqaban; kunis gara Onkololeessa 22, 1844 isaan geesse. Kun gaaffii kaleessa kaʼeef bakka itti wabii godhatan tokko kenna.</w:t>
      </w:r>
    </w:p>
    <w:p>
      <w:pPr>
        <w:pStyle w:val="ArticleHeading"/>
        <w:jc w:val="left"/>
      </w:pPr>
      <w:r>
        <w:rPr>
          <w:rFonts w:ascii="Arial" w:hAnsi="Arial" w:eastAsia="Arial" w:cs="Arial"/>
        </w:rPr>
        <w:t>Yeroon Tursiifamuu fi Mul’ata Duraa Ellen White</w:t>
      </w:r>
    </w:p>
    <w:p>
      <w:pPr>
        <w:pStyle w:val="ArticleBody"/>
        <w:jc w:val="left"/>
      </w:pPr>
      <w:r>
        <w:rPr>
          <w:rFonts w:ascii="Ebrima" w:hAnsi="Ebrima" w:eastAsia="Ebrima" w:cs="Ebrima"/>
        </w:rPr>
        <w:t>ⵎⴰⵙⵙⴰ</w:t>
      </w:r>
      <w:r>
        <w:rPr>
          <w:rFonts w:ascii="Times New Roman" w:hAnsi="Times New Roman" w:eastAsia="Times New Roman" w:cs="Times New Roman"/>
        </w:rPr>
        <w:t xml:space="preserve">, </w:t>
      </w:r>
      <w:r>
        <w:rPr>
          <w:rFonts w:ascii="Ebrima" w:hAnsi="Ebrima" w:eastAsia="Ebrima" w:cs="Ebrima"/>
        </w:rPr>
        <w:t>ⵔⵉⵖ</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ⵙⵙⵉⵔⵎⵎⴷⵖ</w:t>
      </w:r>
      <w:r>
        <w:rPr>
          <w:rFonts w:ascii="Times New Roman" w:hAnsi="Times New Roman" w:eastAsia="Times New Roman" w:cs="Times New Roman"/>
        </w:rPr>
        <w:t xml:space="preserve"> </w:t>
      </w:r>
      <w:r>
        <w:rPr>
          <w:rFonts w:ascii="Ebrima" w:hAnsi="Ebrima" w:eastAsia="Ebrima" w:cs="Ebrima"/>
        </w:rPr>
        <w:t>ⴰⵙⵏⵏⵉⵎⵎⵔ</w:t>
      </w:r>
      <w:r>
        <w:rPr>
          <w:rFonts w:ascii="Times New Roman" w:hAnsi="Times New Roman" w:eastAsia="Times New Roman" w:cs="Times New Roman"/>
        </w:rPr>
        <w:t xml:space="preserve"> </w:t>
      </w:r>
      <w:r>
        <w:rPr>
          <w:rFonts w:ascii="Ebrima" w:hAnsi="Ebrima" w:eastAsia="Ebrima" w:cs="Ebrima"/>
        </w:rPr>
        <w:t>ⵖⴼ</w:t>
      </w:r>
      <w:r>
        <w:rPr>
          <w:rFonts w:ascii="Times New Roman" w:hAnsi="Times New Roman" w:eastAsia="Times New Roman" w:cs="Times New Roman"/>
        </w:rPr>
        <w:t xml:space="preserve"> </w:t>
      </w:r>
      <w:r>
        <w:rPr>
          <w:rFonts w:ascii="Ebrima" w:hAnsi="Ebrima" w:eastAsia="Ebrima" w:cs="Ebrima"/>
        </w:rPr>
        <w:t>ⵡⴰⴽⵓⴷ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ⵓⵙⵔⴰⵔ</w:t>
      </w:r>
      <w:r>
        <w:rPr>
          <w:rFonts w:ascii="Times New Roman" w:hAnsi="Times New Roman" w:eastAsia="Times New Roman" w:cs="Times New Roman"/>
        </w:rPr>
        <w:t xml:space="preserve">. </w:t>
      </w:r>
      <w:r>
        <w:rPr>
          <w:rFonts w:ascii="Ebrima" w:hAnsi="Ebrima" w:eastAsia="Ebrima" w:cs="Ebrima"/>
        </w:rPr>
        <w:t>ⴰⵢⴰ</w:t>
      </w:r>
      <w:r>
        <w:rPr>
          <w:rFonts w:ascii="Times New Roman" w:hAnsi="Times New Roman" w:eastAsia="Times New Roman" w:cs="Times New Roman"/>
        </w:rPr>
        <w:t xml:space="preserve"> </w:t>
      </w:r>
      <w:r>
        <w:rPr>
          <w:rFonts w:ascii="Ebrima" w:hAnsi="Ebrima" w:eastAsia="Ebrima" w:cs="Ebrima"/>
        </w:rPr>
        <w:t>ⵉⵖⵢ</w:t>
      </w:r>
      <w:r>
        <w:rPr>
          <w:rFonts w:ascii="Times New Roman" w:hAnsi="Times New Roman" w:eastAsia="Times New Roman" w:cs="Times New Roman"/>
        </w:rPr>
        <w:t xml:space="preserve"> </w:t>
      </w:r>
      <w:r>
        <w:rPr>
          <w:rFonts w:ascii="Ebrima" w:hAnsi="Ebrima" w:eastAsia="Ebrima" w:cs="Ebrima"/>
        </w:rPr>
        <w:t>ⴰⵜⵜⵓⵢ</w:t>
      </w:r>
      <w:r>
        <w:rPr>
          <w:rFonts w:ascii="Times New Roman" w:hAnsi="Times New Roman" w:eastAsia="Times New Roman" w:cs="Times New Roman"/>
        </w:rPr>
        <w:t xml:space="preserve">, </w:t>
      </w:r>
      <w:r>
        <w:rPr>
          <w:rFonts w:ascii="Ebrima" w:hAnsi="Ebrima" w:eastAsia="Ebrima" w:cs="Ebrima"/>
        </w:rPr>
        <w:t>ⵎⴰⵙⵙ</w:t>
      </w:r>
      <w:r>
        <w:rPr>
          <w:rFonts w:ascii="Times New Roman" w:hAnsi="Times New Roman" w:eastAsia="Times New Roman" w:cs="Times New Roman"/>
        </w:rPr>
        <w:t xml:space="preserve"> </w:t>
      </w:r>
      <w:r>
        <w:rPr>
          <w:rFonts w:ascii="Ebrima" w:hAnsi="Ebrima" w:eastAsia="Ebrima" w:cs="Ebrima"/>
        </w:rPr>
        <w:t>ⵏⴽⵏⵉ</w:t>
      </w:r>
      <w:r>
        <w:rPr>
          <w:rFonts w:ascii="Times New Roman" w:hAnsi="Times New Roman" w:eastAsia="Times New Roman" w:cs="Times New Roman"/>
        </w:rPr>
        <w:t xml:space="preserve"> </w:t>
      </w:r>
      <w:r>
        <w:rPr>
          <w:rFonts w:ascii="Ebrima" w:hAnsi="Ebrima" w:eastAsia="Ebrima" w:cs="Ebrima"/>
        </w:rPr>
        <w:t>ⵏⴻⵜⵜⴰⵎⵎⴰⵣⵏ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ⵜⵎⵉⵖⵜ</w:t>
      </w:r>
      <w:r>
        <w:rPr>
          <w:rFonts w:ascii="Times New Roman" w:hAnsi="Times New Roman" w:eastAsia="Times New Roman" w:cs="Times New Roman"/>
        </w:rPr>
        <w:t xml:space="preserve"> </w:t>
      </w:r>
      <w:r>
        <w:rPr>
          <w:rFonts w:ascii="Ebrima" w:hAnsi="Ebrima" w:eastAsia="Ebrima" w:cs="Ebrima"/>
        </w:rPr>
        <w:t>ⵜⴰⵎⵣⵡⴰⵔⵓⵜ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Ellen White, </w:t>
      </w:r>
      <w:r>
        <w:rPr>
          <w:rFonts w:ascii="Ebrima" w:hAnsi="Ebrima" w:eastAsia="Ebrima" w:cs="Ebrima"/>
        </w:rPr>
        <w:t>ⴰⵏⵙⵉ</w:t>
      </w:r>
      <w:r>
        <w:rPr>
          <w:rFonts w:ascii="Times New Roman" w:hAnsi="Times New Roman" w:eastAsia="Times New Roman" w:cs="Times New Roman"/>
        </w:rPr>
        <w:t xml:space="preserve"> </w:t>
      </w:r>
      <w:r>
        <w:rPr>
          <w:rFonts w:ascii="Ebrima" w:hAnsi="Ebrima" w:eastAsia="Ebrima" w:cs="Ebrima"/>
        </w:rPr>
        <w:t>ⵜⴻⵏⵏⴰ</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ⵜⴰⴼⴰⵡⵜ</w:t>
      </w:r>
      <w:r>
        <w:rPr>
          <w:rFonts w:ascii="Times New Roman" w:hAnsi="Times New Roman" w:eastAsia="Times New Roman" w:cs="Times New Roman"/>
        </w:rPr>
        <w:t xml:space="preserve"> </w:t>
      </w:r>
      <w:r>
        <w:rPr>
          <w:rFonts w:ascii="Ebrima" w:hAnsi="Ebrima" w:eastAsia="Ebrima" w:cs="Ebrima"/>
        </w:rPr>
        <w:t>ⵜⴰⵎⵉⵍⵍⴰⵍⵜ</w:t>
      </w:r>
      <w:r>
        <w:rPr>
          <w:rFonts w:ascii="Times New Roman" w:hAnsi="Times New Roman" w:eastAsia="Times New Roman" w:cs="Times New Roman"/>
        </w:rPr>
        <w:t xml:space="preserve"> </w:t>
      </w:r>
      <w:r>
        <w:rPr>
          <w:rFonts w:ascii="Ebrima" w:hAnsi="Ebrima" w:eastAsia="Ebrima" w:cs="Ebrima"/>
        </w:rPr>
        <w:t>ⵉⵍⵍⴰⵏ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ⵜⵣⵡⴰⵔⴰ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ⵓⴱⵔⵉⴷ</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ⵢⵉⴳⵏⵏⴰ</w:t>
      </w:r>
      <w:r>
        <w:rPr>
          <w:rFonts w:ascii="Times New Roman" w:hAnsi="Times New Roman" w:eastAsia="Times New Roman" w:cs="Times New Roman"/>
        </w:rPr>
        <w:t xml:space="preserve"> </w:t>
      </w:r>
      <w:r>
        <w:rPr>
          <w:rFonts w:ascii="Ebrima" w:hAnsi="Ebrima" w:eastAsia="Ebrima" w:cs="Ebrima"/>
        </w:rPr>
        <w:t>ⵜⴳⴰ</w:t>
      </w:r>
      <w:r>
        <w:rPr>
          <w:rFonts w:ascii="Times New Roman" w:hAnsi="Times New Roman" w:eastAsia="Times New Roman" w:cs="Times New Roman"/>
        </w:rPr>
        <w:t xml:space="preserve"> </w:t>
      </w:r>
      <w:r>
        <w:rPr>
          <w:rFonts w:ascii="Ebrima" w:hAnsi="Ebrima" w:eastAsia="Ebrima" w:cs="Ebrima"/>
        </w:rPr>
        <w:t>ⴰⵙⵉⵖⵉⵍ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ⵜⴰⵍⴰ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ⵉⴹ</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ⵎⴰ</w:t>
      </w:r>
      <w:r>
        <w:rPr>
          <w:rFonts w:ascii="Times New Roman" w:hAnsi="Times New Roman" w:eastAsia="Times New Roman" w:cs="Times New Roman"/>
        </w:rPr>
        <w:t xml:space="preserve"> </w:t>
      </w:r>
      <w:r>
        <w:rPr>
          <w:rFonts w:ascii="Ebrima" w:hAnsi="Ebrima" w:eastAsia="Ebrima" w:cs="Ebrima"/>
        </w:rPr>
        <w:t>ⵜⵏⴽⵔⴷ</w:t>
      </w:r>
      <w:r>
        <w:rPr>
          <w:rFonts w:ascii="Times New Roman" w:hAnsi="Times New Roman" w:eastAsia="Times New Roman" w:cs="Times New Roman"/>
        </w:rPr>
        <w:t xml:space="preserve"> </w:t>
      </w:r>
      <w:r>
        <w:rPr>
          <w:rFonts w:ascii="Ebrima" w:hAnsi="Ebrima" w:eastAsia="Ebrima" w:cs="Ebrima"/>
        </w:rPr>
        <w:t>ⵜⴰⴼⴰⵡⵜ</w:t>
      </w:r>
      <w:r>
        <w:rPr>
          <w:rFonts w:ascii="Times New Roman" w:hAnsi="Times New Roman" w:eastAsia="Times New Roman" w:cs="Times New Roman"/>
        </w:rPr>
        <w:t xml:space="preserve"> </w:t>
      </w:r>
      <w:r>
        <w:rPr>
          <w:rFonts w:ascii="Ebrima" w:hAnsi="Ebrima" w:eastAsia="Ebrima" w:cs="Ebrima"/>
        </w:rPr>
        <w:t>ⵏⵏⵉ</w:t>
      </w:r>
      <w:r>
        <w:rPr>
          <w:rFonts w:ascii="Times New Roman" w:hAnsi="Times New Roman" w:eastAsia="Times New Roman" w:cs="Times New Roman"/>
        </w:rPr>
        <w:t xml:space="preserve">, </w:t>
      </w:r>
      <w:r>
        <w:rPr>
          <w:rFonts w:ascii="Ebrima" w:hAnsi="Ebrima" w:eastAsia="Ebrima" w:cs="Ebrima"/>
        </w:rPr>
        <w:t>ⵜⴻⵔⵎⴻⴹ</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ⵓⴱⵔⵉⴷ</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ⵢⵉⴳⵏⵏⴰ</w:t>
      </w:r>
      <w:r>
        <w:rPr>
          <w:rFonts w:ascii="Times New Roman" w:hAnsi="Times New Roman" w:eastAsia="Times New Roman" w:cs="Times New Roman"/>
        </w:rPr>
        <w:t xml:space="preserve">. </w:t>
      </w:r>
      <w:r>
        <w:rPr>
          <w:rFonts w:ascii="Ebrima" w:hAnsi="Ebrima" w:eastAsia="Ebrima" w:cs="Ebrima"/>
        </w:rPr>
        <w:t>ⴰⵔ</w:t>
      </w:r>
      <w:r>
        <w:rPr>
          <w:rFonts w:ascii="Times New Roman" w:hAnsi="Times New Roman" w:eastAsia="Times New Roman" w:cs="Times New Roman"/>
        </w:rPr>
        <w:t xml:space="preserve"> </w:t>
      </w:r>
      <w:r>
        <w:rPr>
          <w:rFonts w:ascii="Ebrima" w:hAnsi="Ebrima" w:eastAsia="Ebrima" w:cs="Ebrima"/>
        </w:rPr>
        <w:t>ⵜⵜⵔⴰⵔⵉⵖ</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ⵙⴱⴰⵢⵏⵖ</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ⴰⵙⵉⵖⵉⵍ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ⵜⴰⵍⴰ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ⵉⴹ</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ⵜⵎⵉⵖⵜ</w:t>
      </w:r>
      <w:r>
        <w:rPr>
          <w:rFonts w:ascii="Times New Roman" w:hAnsi="Times New Roman" w:eastAsia="Times New Roman" w:cs="Times New Roman"/>
        </w:rPr>
        <w:t xml:space="preserve"> </w:t>
      </w:r>
      <w:r>
        <w:rPr>
          <w:rFonts w:ascii="Ebrima" w:hAnsi="Ebrima" w:eastAsia="Ebrima" w:cs="Ebrima"/>
        </w:rPr>
        <w:t>ⵏⵏⵙ</w:t>
      </w:r>
      <w:r>
        <w:rPr>
          <w:rFonts w:ascii="Times New Roman" w:hAnsi="Times New Roman" w:eastAsia="Times New Roman" w:cs="Times New Roman"/>
        </w:rPr>
        <w:t xml:space="preserve"> </w:t>
      </w:r>
      <w:r>
        <w:rPr>
          <w:rFonts w:ascii="Ebrima" w:hAnsi="Ebrima" w:eastAsia="Ebrima" w:cs="Ebrima"/>
        </w:rPr>
        <w:t>ⵉⴳⴳⵓⵜ</w:t>
      </w:r>
      <w:r>
        <w:rPr>
          <w:rFonts w:ascii="Times New Roman" w:hAnsi="Times New Roman" w:eastAsia="Times New Roman" w:cs="Times New Roman"/>
        </w:rPr>
        <w:t xml:space="preserve"> </w:t>
      </w:r>
      <w:r>
        <w:rPr>
          <w:rFonts w:ascii="Ebrima" w:hAnsi="Ebrima" w:eastAsia="Ebrima" w:cs="Ebrima"/>
        </w:rPr>
        <w:t>ⴰⴽⴽⵯ</w:t>
      </w:r>
      <w:r>
        <w:rPr>
          <w:rFonts w:ascii="Times New Roman" w:hAnsi="Times New Roman" w:eastAsia="Times New Roman" w:cs="Times New Roman"/>
        </w:rPr>
        <w:t xml:space="preserve"> </w:t>
      </w:r>
      <w:r>
        <w:rPr>
          <w:rFonts w:ascii="Ebrima" w:hAnsi="Ebrima" w:eastAsia="Ebrima" w:cs="Ebrima"/>
        </w:rPr>
        <w:t>ⴰⵎⵣⵔⵓⵢ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ⵜⵉⵣⵉⵔⵉ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ⵓⵎⵍⴰⴽ</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Ani dhuunfaatti, iyya sa’aatii walakkaa halkan sanaa mul’ata sana keessatti argamu, kan jalqaba karaa sanaa irratti ta’ee ifa karaa guutuu irra facaase, seenaa warra Millerite bara 1840 irraa jalqabee hamma 1844tti bakka bu’a jechuun dubbachuun na hin rakkisu. Sochiin seenaa sanaa sirriitti hubatamuu qaba. Raawwatamuun Iyya Sa’aatii Walakkaa Halkanii mataan isaa Hagayya 12 irraa jalqabee hamma 17tti ture; yeroo ergaan sun walga’ii qubannaa Exeter keessatti dhihaate, achiis ergaa sana ji’oota lama jechuunis Fulbaanaa fi Onkololeessa, guyyoota shan dabalatee baasan. Onkololeessa 22 dura, isaan deebi’uu Gooftaaaf qophaa’aa turan. Yeroon ji’oota lama kana seenaa Iyya Sa’aatii Walakkaa Halkanii dha. Haa ta’u malee, tarkaanfiiwwan gara isaatti geessan hubachuu malee yeroo kana hubachuu hin dandeessan. Anaaf, Iyya Sa’aatii Walakkaa Halkanii caalaatti addatti, seenaa yeroo turtii ti; innis hamma Onkololeessa 22, 1844tti itti fufa.</w:t>
      </w:r>
    </w:p>
    <w:p>
      <w:pPr>
        <w:pStyle w:val="ArticleHeading"/>
        <w:jc w:val="left"/>
      </w:pPr>
      <w:r>
        <w:rPr>
          <w:rFonts w:ascii="Arial" w:hAnsi="Arial" w:eastAsia="Arial" w:cs="Arial"/>
        </w:rPr>
        <w:t>Ergaa Malaa'ikota Sadii Iddoo Isaanii Addaan Baasuu</w:t>
      </w:r>
    </w:p>
    <w:p>
      <w:pPr>
        <w:pStyle w:val="ArticleBody"/>
        <w:jc w:val="left"/>
      </w:pPr>
      <w:r>
        <w:rPr>
          <w:rFonts w:ascii="Times New Roman" w:hAnsi="Times New Roman" w:eastAsia="Times New Roman" w:cs="Times New Roman"/>
        </w:rPr>
        <w:t>Kun seenaa bara 1840 irraa jalqabee hanga 1844 ti. Kutaaleen hedduun Kitaaba Hafuura Raajii keessatti jiran, obboleettiin White ergaawwan eessatti akka kaa’amanii beekuu akka nu barbaachisu nutti himtu. Yeroo ati ergaawwan bakka isaanii kaa’uu jalqabdu, ergaawwan hundinuu yeroo murtaa’e tokkootti akka dhufanii fi achii booddee humna akka argatan ni hubatta.</w:t>
      </w:r>
    </w:p>
    <w:p>
      <w:pPr>
        <w:pStyle w:val="ArticleBody"/>
        <w:jc w:val="left"/>
      </w:pPr>
      <w:r>
        <w:rPr>
          <w:rFonts w:ascii="Times New Roman" w:hAnsi="Times New Roman" w:eastAsia="Times New Roman" w:cs="Times New Roman"/>
        </w:rPr>
        <w:t>Ergamaan Tokkoffaa bara 1798 yeroo Dhumaatti ni dhufa; yeroo san Kitaabni Daani’el ni banama, beekumsiis ni dabala. Ergaan Ergamaa Tokkoffaa Hagayya 11, 1840 humna ni argata; yeroo san keessa qajeelfamni waggaa-guyyaa addunyaa guutuudhaaf ni mirkana’a; kunis Ergamaa Mul’ata 10 gadi buusa; kun immoo humneeffamuu Ergaa Ergamaa Tokkoffaa ni mallatteessa.</w:t>
      </w:r>
    </w:p>
    <w:p>
      <w:pPr>
        <w:pStyle w:val="ArticleBody"/>
        <w:jc w:val="left"/>
      </w:pPr>
      <w:r>
        <w:rPr>
          <w:rFonts w:ascii="Times New Roman" w:hAnsi="Times New Roman" w:eastAsia="Times New Roman" w:cs="Times New Roman"/>
        </w:rPr>
        <w:t>Ergamaan lammaffaan Waxabajjii bara 1842 keessa ni dhufa. Kaleessa akka dubbisneetti, Waxabajjii bara 1842 keessa obbo Miller walga’ii Casco Street Church keessatti madda lammaffaa dhiheessota isaa ni kenne. Muraasa irraa kan hafe, waldoonni Pirotestaantii balbala isaanii ni cufan. Kanaafuu, Waxabajjii bara 1842 keessa Ergaan Ergamaa Lammaffaa ni dhufa; sababiin isaas, yeroo waldaan Pirotestaantii tokko Ergaa Ergamaa Tokkoffaa irratti balbala ishee cufte, Baabilon keessaa tokko taati. Ergaan Ergamaa Lammaffaa waamicha Baabilon keessaa ba’uudha. Inni adeemsa itti fufiinsa qabu dha.</w:t>
      </w:r>
    </w:p>
    <w:p>
      <w:pPr>
        <w:pStyle w:val="ArticleBody"/>
        <w:jc w:val="left"/>
      </w:pPr>
      <w:r>
        <w:rPr>
          <w:rFonts w:ascii="Nirmala UI" w:hAnsi="Nirmala UI" w:eastAsia="Nirmala UI" w:cs="Nirmala UI"/>
        </w:rPr>
        <w:t>ਸਿਸਟਰ</w:t>
      </w:r>
      <w:r>
        <w:rPr>
          <w:rFonts w:ascii="Times New Roman" w:hAnsi="Times New Roman" w:eastAsia="Times New Roman" w:cs="Times New Roman"/>
        </w:rPr>
        <w:t xml:space="preserve"> </w:t>
      </w:r>
      <w:r>
        <w:rPr>
          <w:rFonts w:ascii="Nirmala UI" w:hAnsi="Nirmala UI" w:eastAsia="Nirmala UI" w:cs="Nirmala UI"/>
        </w:rPr>
        <w:t>ਵਾਈਟ</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ਦੱਸਦੀ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ਭਾਵੇਂ</w:t>
      </w:r>
      <w:r>
        <w:rPr>
          <w:rFonts w:ascii="Times New Roman" w:hAnsi="Times New Roman" w:eastAsia="Times New Roman" w:cs="Times New Roman"/>
        </w:rPr>
        <w:t xml:space="preserve"> </w:t>
      </w:r>
      <w:r>
        <w:rPr>
          <w:rFonts w:ascii="Nirmala UI" w:hAnsi="Nirmala UI" w:eastAsia="Nirmala UI" w:cs="Nirmala UI"/>
        </w:rPr>
        <w:t>ਪ੍ਰੋਟੈਸਟੈਂਟਾਂ</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ਜੂਨ</w:t>
      </w:r>
      <w:r>
        <w:rPr>
          <w:rFonts w:ascii="Times New Roman" w:hAnsi="Times New Roman" w:eastAsia="Times New Roman" w:cs="Times New Roman"/>
        </w:rPr>
        <w:t xml:space="preserve"> 1842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ਦਰਵਾਜ਼ੇ</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ਬਾਬਲ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ਸਮੱਗਰੀ</w:t>
      </w:r>
      <w:r>
        <w:rPr>
          <w:rFonts w:ascii="Times New Roman" w:hAnsi="Times New Roman" w:eastAsia="Times New Roman" w:cs="Times New Roman"/>
        </w:rPr>
        <w:t>—</w:t>
      </w:r>
      <w:r>
        <w:rPr>
          <w:rFonts w:ascii="Nirmala UI" w:hAnsi="Nirmala UI" w:eastAsia="Nirmala UI" w:cs="Nirmala UI"/>
        </w:rPr>
        <w:t>ਅਸਲ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1844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ਗਰਮੀ</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ਸੀ।</w:t>
      </w:r>
    </w:p>
    <w:p>
      <w:pPr>
        <w:pStyle w:val="ArticleBody"/>
        <w:jc w:val="left"/>
      </w:pPr>
      <w:r>
        <w:rPr>
          <w:rFonts w:ascii="Times New Roman" w:hAnsi="Times New Roman" w:eastAsia="Times New Roman" w:cs="Times New Roman"/>
        </w:rPr>
        <w:t>Ergaan Malakaa Lammaffaa ji’a Waxabajjii bara 1842 keessatti ni dhufa; ergaa Iyya Walakkaa Halkan keessaa, jechuunis Hagayya 12–17, 1844, walga’ii kaampii Exeteritti kennameen humna argata.</w:t>
      </w:r>
    </w:p>
    <w:p>
      <w:pPr>
        <w:pStyle w:val="ArticleBody"/>
        <w:jc w:val="left"/>
      </w:pPr>
      <w:r>
        <w:rPr>
          <w:rFonts w:ascii="Times New Roman" w:hAnsi="Times New Roman" w:eastAsia="Times New Roman" w:cs="Times New Roman"/>
        </w:rPr>
        <w:t>Malaan sadaffaan ifa Waxabajjii 22, 1844 gaʼa; sababni isaas guyyuma sana karaa Gara Iddoo Hundumaa Caalaa Qulqulluutti seenuu banama, achittis namoonni Kiristoos amma Luba Ol Aanaa taʼee Iddoo Hundumaa Caalaa Qulqulluu keessa akka jiru hubachuu dandaʼu. Achitti taabonni kakuu beekama; taabota sana keessattis Ajajawwan Kurnan jiru. Obboleettiin White yeroo Gara Iddoo Hundumaa Caalaa Qulqulluutti geeffamtee Ajajawwan Kurnan ilaaltetti, Ajajni Sanbataa kanneen biroo irra ifee mulʼate; kunis Ergaa Malkaa Sadaffaa keessatti barbaachisummaa Sanbataa mallattoodhaan agarsiisa. Qormaanni sun Sanbataa yookaan Dilbata irratti taʼa. Waxabajjii 22, 1844, qabiyyeen Ergaa Malkaa Sadaffaa ni gaʼa.</w:t>
      </w:r>
    </w:p>
    <w:p>
      <w:pPr>
        <w:pStyle w:val="ArticleBody"/>
        <w:jc w:val="left"/>
      </w:pPr>
      <w:r>
        <w:rPr>
          <w:rFonts w:ascii="Times New Roman" w:hAnsi="Times New Roman" w:eastAsia="Times New Roman" w:cs="Times New Roman"/>
        </w:rPr>
        <w:t>Amalli ergaa sadan hundumaa keessaa tokko, yeroo Ergaan Maleekaa Tokkoffaa bara 1798tti dhufe, namni tokko illee isa hin hubanne taʼuu isaati. Gooftaan William Miller akka ergamaa Maleekaa Tokkoffaatti kaase; garuu hanga bara 1818tti—waggaa digdama booddee—Miller ergaa sana hubachuu jalqabuutti hin geenye. Ergaan sun ni dhufa; garuu uummanni Waaqayyoo isa beekuun dura yeroo fudhata; achiis humna argata.</w:t>
      </w:r>
    </w:p>
    <w:p>
      <w:pPr>
        <w:pStyle w:val="ArticleBody"/>
        <w:jc w:val="left"/>
      </w:pPr>
      <w:r>
        <w:rPr>
          <w:rFonts w:ascii="Times New Roman" w:hAnsi="Times New Roman" w:eastAsia="Times New Roman" w:cs="Times New Roman"/>
        </w:rPr>
        <w:t>Ergaan ergamaa lammaffaa Waxabajjii bara 1842tti dhufa; garuu namoonni Millerite jedhaman keessaa tokko illee bara 1842 keessatti waldoota Pirootestaantii “Baabilon” jedhanii waamuu hin jalqabne. Isaan yeroo sana amma iyyuu isa hin hubanne turan. Hanga Ganna bara 1844tti isa hubachuu jalqabanii namoota waldoota keessaa baafamuu isaanii waamuutti hin geenye. Ergaan sun ni dhufa; ergasii ni hubatama; ergasii immoo humna ni argata.</w:t>
      </w:r>
    </w:p>
    <w:p>
      <w:pPr>
        <w:pStyle w:val="ArticleBody"/>
        <w:jc w:val="left"/>
      </w:pPr>
      <w:r>
        <w:rPr>
          <w:rFonts w:ascii="MV Boli" w:hAnsi="MV Boli" w:eastAsia="MV Boli" w:cs="MV Boli"/>
        </w:rPr>
        <w:t>ޥަނަ</w:t>
      </w:r>
      <w:r>
        <w:rPr>
          <w:rFonts w:ascii="Times New Roman" w:hAnsi="Times New Roman" w:eastAsia="Times New Roman" w:cs="Times New Roman"/>
        </w:rPr>
        <w:t xml:space="preserve"> 1844 </w:t>
      </w:r>
      <w:r>
        <w:rPr>
          <w:rFonts w:ascii="MV Boli" w:hAnsi="MV Boli" w:eastAsia="MV Boli" w:cs="MV Boli"/>
        </w:rPr>
        <w:t>އޮކްޓޯބަރު</w:t>
      </w:r>
      <w:r>
        <w:rPr>
          <w:rFonts w:ascii="Times New Roman" w:hAnsi="Times New Roman" w:eastAsia="Times New Roman" w:cs="Times New Roman"/>
        </w:rPr>
        <w:t xml:space="preserve"> 22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ހައިރަމް</w:t>
      </w:r>
      <w:r>
        <w:rPr>
          <w:rFonts w:ascii="Times New Roman" w:hAnsi="Times New Roman" w:eastAsia="Times New Roman" w:cs="Times New Roman"/>
        </w:rPr>
        <w:t xml:space="preserve"> </w:t>
      </w:r>
      <w:r>
        <w:rPr>
          <w:rFonts w:ascii="MV Boli" w:hAnsi="MV Boli" w:eastAsia="MV Boli" w:cs="MV Boli"/>
        </w:rPr>
        <w:t>އެޑްސަންއަށް</w:t>
      </w:r>
      <w:r>
        <w:rPr>
          <w:rFonts w:ascii="Times New Roman" w:hAnsi="Times New Roman" w:eastAsia="Times New Roman" w:cs="Times New Roman"/>
        </w:rPr>
        <w:t xml:space="preserve"> </w:t>
      </w:r>
      <w:r>
        <w:rPr>
          <w:rFonts w:ascii="MV Boli" w:hAnsi="MV Boli" w:eastAsia="MV Boli" w:cs="MV Boli"/>
        </w:rPr>
        <w:t>ކްރައިސްޓް</w:t>
      </w:r>
      <w:r>
        <w:rPr>
          <w:rFonts w:ascii="Times New Roman" w:hAnsi="Times New Roman" w:eastAsia="Times New Roman" w:cs="Times New Roman"/>
        </w:rPr>
        <w:t xml:space="preserve"> </w:t>
      </w:r>
      <w:r>
        <w:rPr>
          <w:rFonts w:ascii="MV Boli" w:hAnsi="MV Boli" w:eastAsia="MV Boli" w:cs="MV Boli"/>
        </w:rPr>
        <w:t>ޤުދުސް</w:t>
      </w:r>
      <w:r>
        <w:rPr>
          <w:rFonts w:ascii="Times New Roman" w:hAnsi="Times New Roman" w:eastAsia="Times New Roman" w:cs="Times New Roman"/>
        </w:rPr>
        <w:t xml:space="preserve"> </w:t>
      </w:r>
      <w:r>
        <w:rPr>
          <w:rFonts w:ascii="MV Boli" w:hAnsi="MV Boli" w:eastAsia="MV Boli" w:cs="MV Boli"/>
        </w:rPr>
        <w:t>މަކާނުން</w:t>
      </w:r>
      <w:r>
        <w:rPr>
          <w:rFonts w:ascii="Times New Roman" w:hAnsi="Times New Roman" w:eastAsia="Times New Roman" w:cs="Times New Roman"/>
        </w:rPr>
        <w:t xml:space="preserve"> </w:t>
      </w:r>
      <w:r>
        <w:rPr>
          <w:rFonts w:ascii="MV Boli" w:hAnsi="MV Boli" w:eastAsia="MV Boli" w:cs="MV Boli"/>
        </w:rPr>
        <w:t>އެންމެ</w:t>
      </w:r>
      <w:r>
        <w:rPr>
          <w:rFonts w:ascii="Times New Roman" w:hAnsi="Times New Roman" w:eastAsia="Times New Roman" w:cs="Times New Roman"/>
        </w:rPr>
        <w:t xml:space="preserve"> </w:t>
      </w:r>
      <w:r>
        <w:rPr>
          <w:rFonts w:ascii="MV Boli" w:hAnsi="MV Boli" w:eastAsia="MV Boli" w:cs="MV Boli"/>
        </w:rPr>
        <w:t>ޤުދުސް</w:t>
      </w:r>
      <w:r>
        <w:rPr>
          <w:rFonts w:ascii="Times New Roman" w:hAnsi="Times New Roman" w:eastAsia="Times New Roman" w:cs="Times New Roman"/>
        </w:rPr>
        <w:t xml:space="preserve"> </w:t>
      </w:r>
      <w:r>
        <w:rPr>
          <w:rFonts w:ascii="MV Boli" w:hAnsi="MV Boli" w:eastAsia="MV Boli" w:cs="MV Boli"/>
        </w:rPr>
        <w:t>މަކާނަށް</w:t>
      </w:r>
      <w:r>
        <w:rPr>
          <w:rFonts w:ascii="Times New Roman" w:hAnsi="Times New Roman" w:eastAsia="Times New Roman" w:cs="Times New Roman"/>
        </w:rPr>
        <w:t xml:space="preserve"> </w:t>
      </w:r>
      <w:r>
        <w:rPr>
          <w:rFonts w:ascii="MV Boli" w:hAnsi="MV Boli" w:eastAsia="MV Boli" w:cs="MV Boli"/>
        </w:rPr>
        <w:t>ބަދަލުވެ</w:t>
      </w:r>
      <w:r>
        <w:rPr>
          <w:rFonts w:ascii="Times New Roman" w:hAnsi="Times New Roman" w:eastAsia="Times New Roman" w:cs="Times New Roman"/>
        </w:rPr>
        <w:t xml:space="preserve"> </w:t>
      </w:r>
      <w:r>
        <w:rPr>
          <w:rFonts w:ascii="MV Boli" w:hAnsi="MV Boli" w:eastAsia="MV Boli" w:cs="MV Boli"/>
        </w:rPr>
        <w:t>ގޮސްދެވުނު</w:t>
      </w:r>
      <w:r>
        <w:rPr>
          <w:rFonts w:ascii="Times New Roman" w:hAnsi="Times New Roman" w:eastAsia="Times New Roman" w:cs="Times New Roman"/>
        </w:rPr>
        <w:t xml:space="preserve"> </w:t>
      </w:r>
      <w:r>
        <w:rPr>
          <w:rFonts w:ascii="MV Boli" w:hAnsi="MV Boli" w:eastAsia="MV Boli" w:cs="MV Boli"/>
        </w:rPr>
        <w:t>ދަރުޝަން</w:t>
      </w:r>
      <w:r>
        <w:rPr>
          <w:rFonts w:ascii="Times New Roman" w:hAnsi="Times New Roman" w:eastAsia="Times New Roman" w:cs="Times New Roman"/>
        </w:rPr>
        <w:t xml:space="preserve"> </w:t>
      </w:r>
      <w:r>
        <w:rPr>
          <w:rFonts w:ascii="MV Boli" w:hAnsi="MV Boli" w:eastAsia="MV Boli" w:cs="MV Boli"/>
        </w:rPr>
        <w:t>ލިބުނު</w:t>
      </w:r>
      <w:r>
        <w:rPr>
          <w:rFonts w:ascii="Times New Roman" w:hAnsi="Times New Roman" w:eastAsia="Times New Roman" w:cs="Times New Roman"/>
        </w:rPr>
        <w:t xml:space="preserve"> </w:t>
      </w:r>
      <w:r>
        <w:rPr>
          <w:rFonts w:ascii="MV Boli" w:hAnsi="MV Boli" w:eastAsia="MV Boli" w:cs="MV Boli"/>
        </w:rPr>
        <w:t>ވަގުތު</w:t>
      </w:r>
      <w:r>
        <w:rPr>
          <w:rFonts w:ascii="Times New Roman" w:hAnsi="Times New Roman" w:eastAsia="Times New Roman" w:cs="Times New Roman"/>
        </w:rPr>
        <w:t xml:space="preserve">، </w:t>
      </w:r>
      <w:r>
        <w:rPr>
          <w:rFonts w:ascii="MV Boli" w:hAnsi="MV Boli" w:eastAsia="MV Boli" w:cs="MV Boli"/>
        </w:rPr>
        <w:t>ކްރައިސްޓްގެ</w:t>
      </w:r>
      <w:r>
        <w:rPr>
          <w:rFonts w:ascii="Times New Roman" w:hAnsi="Times New Roman" w:eastAsia="Times New Roman" w:cs="Times New Roman"/>
        </w:rPr>
        <w:t xml:space="preserve"> </w:t>
      </w:r>
      <w:r>
        <w:rPr>
          <w:rFonts w:ascii="MV Boli" w:hAnsi="MV Boli" w:eastAsia="MV Boli" w:cs="MV Boli"/>
        </w:rPr>
        <w:t>ޚިދުމަތް</w:t>
      </w:r>
      <w:r>
        <w:rPr>
          <w:rFonts w:ascii="Times New Roman" w:hAnsi="Times New Roman" w:eastAsia="Times New Roman" w:cs="Times New Roman"/>
        </w:rPr>
        <w:t xml:space="preserve"> </w:t>
      </w:r>
      <w:r>
        <w:rPr>
          <w:rFonts w:ascii="MV Boli" w:hAnsi="MV Boli" w:eastAsia="MV Boli" w:cs="MV Boli"/>
        </w:rPr>
        <w:t>ބަދަލުވުމާ</w:t>
      </w:r>
      <w:r>
        <w:rPr>
          <w:rFonts w:ascii="Times New Roman" w:hAnsi="Times New Roman" w:eastAsia="Times New Roman" w:cs="Times New Roman"/>
        </w:rPr>
        <w:t xml:space="preserve"> </w:t>
      </w:r>
      <w:r>
        <w:rPr>
          <w:rFonts w:ascii="MV Boli" w:hAnsi="MV Boli" w:eastAsia="MV Boli" w:cs="MV Boli"/>
        </w:rPr>
        <w:t>ބެހޭ</w:t>
      </w:r>
      <w:r>
        <w:rPr>
          <w:rFonts w:ascii="Times New Roman" w:hAnsi="Times New Roman" w:eastAsia="Times New Roman" w:cs="Times New Roman"/>
        </w:rPr>
        <w:t xml:space="preserve"> </w:t>
      </w:r>
      <w:r>
        <w:rPr>
          <w:rFonts w:ascii="MV Boli" w:hAnsi="MV Boli" w:eastAsia="MV Boli" w:cs="MV Boli"/>
        </w:rPr>
        <w:t>ކުޑަ</w:t>
      </w:r>
      <w:r>
        <w:rPr>
          <w:rFonts w:ascii="Times New Roman" w:hAnsi="Times New Roman" w:eastAsia="Times New Roman" w:cs="Times New Roman"/>
        </w:rPr>
        <w:t xml:space="preserve"> </w:t>
      </w:r>
      <w:r>
        <w:rPr>
          <w:rFonts w:ascii="MV Boli" w:hAnsi="MV Boli" w:eastAsia="MV Boli" w:cs="MV Boli"/>
        </w:rPr>
        <w:t>ބަލިކަށް</w:t>
      </w:r>
      <w:r>
        <w:rPr>
          <w:rFonts w:ascii="Times New Roman" w:hAnsi="Times New Roman" w:eastAsia="Times New Roman" w:cs="Times New Roman"/>
        </w:rPr>
        <w:t xml:space="preserve"> </w:t>
      </w:r>
      <w:r>
        <w:rPr>
          <w:rFonts w:ascii="MV Boli" w:hAnsi="MV Boli" w:eastAsia="MV Boli" w:cs="MV Boli"/>
        </w:rPr>
        <w:t>އެމީހުން</w:t>
      </w:r>
      <w:r>
        <w:rPr>
          <w:rFonts w:ascii="Times New Roman" w:hAnsi="Times New Roman" w:eastAsia="Times New Roman" w:cs="Times New Roman"/>
        </w:rPr>
        <w:t xml:space="preserve"> </w:t>
      </w:r>
      <w:r>
        <w:rPr>
          <w:rFonts w:ascii="MV Boli" w:hAnsi="MV Boli" w:eastAsia="MV Boli" w:cs="MV Boli"/>
        </w:rPr>
        <w:t>ލިބުނެވެ</w:t>
      </w:r>
      <w:r>
        <w:rPr>
          <w:rFonts w:ascii="Times New Roman" w:hAnsi="Times New Roman" w:eastAsia="Times New Roman" w:cs="Times New Roman"/>
        </w:rPr>
        <w:t xml:space="preserve">. </w:t>
      </w:r>
      <w:r>
        <w:rPr>
          <w:rFonts w:ascii="MV Boli" w:hAnsi="MV Boli" w:eastAsia="MV Boli" w:cs="MV Boli"/>
        </w:rPr>
        <w:t>ނަމަވެސް</w:t>
      </w:r>
      <w:r>
        <w:rPr>
          <w:rFonts w:ascii="Times New Roman" w:hAnsi="Times New Roman" w:eastAsia="Times New Roman" w:cs="Times New Roman"/>
        </w:rPr>
        <w:t xml:space="preserve"> 1844 </w:t>
      </w:r>
      <w:r>
        <w:rPr>
          <w:rFonts w:ascii="MV Boli" w:hAnsi="MV Boli" w:eastAsia="MV Boli" w:cs="MV Boli"/>
        </w:rPr>
        <w:t>އޮކްޓޯބަރު</w:t>
      </w:r>
      <w:r>
        <w:rPr>
          <w:rFonts w:ascii="Times New Roman" w:hAnsi="Times New Roman" w:eastAsia="Times New Roman" w:cs="Times New Roman"/>
        </w:rPr>
        <w:t xml:space="preserve"> 23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ހައިރަމް</w:t>
      </w:r>
      <w:r>
        <w:rPr>
          <w:rFonts w:ascii="Times New Roman" w:hAnsi="Times New Roman" w:eastAsia="Times New Roman" w:cs="Times New Roman"/>
        </w:rPr>
        <w:t xml:space="preserve"> </w:t>
      </w:r>
      <w:r>
        <w:rPr>
          <w:rFonts w:ascii="MV Boli" w:hAnsi="MV Boli" w:eastAsia="MV Boli" w:cs="MV Boli"/>
        </w:rPr>
        <w:t>އެޑްސަން</w:t>
      </w:r>
      <w:r>
        <w:rPr>
          <w:rFonts w:ascii="Times New Roman" w:hAnsi="Times New Roman" w:eastAsia="Times New Roman" w:cs="Times New Roman"/>
        </w:rPr>
        <w:t xml:space="preserve"> </w:t>
      </w:r>
      <w:r>
        <w:rPr>
          <w:rFonts w:ascii="MV Boli" w:hAnsi="MV Boli" w:eastAsia="MV Boli" w:cs="MV Boli"/>
        </w:rPr>
        <w:t>އަށް</w:t>
      </w:r>
      <w:r>
        <w:rPr>
          <w:rFonts w:ascii="Times New Roman" w:hAnsi="Times New Roman" w:eastAsia="Times New Roman" w:cs="Times New Roman"/>
        </w:rPr>
        <w:t xml:space="preserve"> </w:t>
      </w:r>
      <w:r>
        <w:rPr>
          <w:rFonts w:ascii="MV Boli" w:hAnsi="MV Boli" w:eastAsia="MV Boli" w:cs="MV Boli"/>
        </w:rPr>
        <w:t>އާޓިކަލެއް</w:t>
      </w:r>
      <w:r>
        <w:rPr>
          <w:rFonts w:ascii="Times New Roman" w:hAnsi="Times New Roman" w:eastAsia="Times New Roman" w:cs="Times New Roman"/>
        </w:rPr>
        <w:t xml:space="preserve"> </w:t>
      </w:r>
      <w:r>
        <w:rPr>
          <w:rFonts w:ascii="MV Boli" w:hAnsi="MV Boli" w:eastAsia="MV Boli" w:cs="MV Boli"/>
        </w:rPr>
        <w:t>ލިޔުމަށް</w:t>
      </w:r>
      <w:r>
        <w:rPr>
          <w:rFonts w:ascii="Times New Roman" w:hAnsi="Times New Roman" w:eastAsia="Times New Roman" w:cs="Times New Roman"/>
        </w:rPr>
        <w:t xml:space="preserve"> </w:t>
      </w:r>
      <w:r>
        <w:rPr>
          <w:rFonts w:ascii="MV Boli" w:hAnsi="MV Boli" w:eastAsia="MV Boli" w:cs="MV Boli"/>
        </w:rPr>
        <w:t>ނުވަތަ</w:t>
      </w:r>
      <w:r>
        <w:rPr>
          <w:rFonts w:ascii="Times New Roman" w:hAnsi="Times New Roman" w:eastAsia="Times New Roman" w:cs="Times New Roman"/>
        </w:rPr>
        <w:t xml:space="preserve"> </w:t>
      </w:r>
      <w:r>
        <w:rPr>
          <w:rFonts w:ascii="MV Boli" w:hAnsi="MV Boli" w:eastAsia="MV Boli" w:cs="MV Boli"/>
        </w:rPr>
        <w:t>ސަންޑޭ</w:t>
      </w:r>
      <w:r>
        <w:rPr>
          <w:rFonts w:ascii="Times New Roman" w:hAnsi="Times New Roman" w:eastAsia="Times New Roman" w:cs="Times New Roman"/>
        </w:rPr>
        <w:t xml:space="preserve"> </w:t>
      </w:r>
      <w:r>
        <w:rPr>
          <w:rFonts w:ascii="MV Boli" w:hAnsi="MV Boli" w:eastAsia="MV Boli" w:cs="MV Boli"/>
        </w:rPr>
        <w:t>އަކީ</w:t>
      </w:r>
      <w:r>
        <w:rPr>
          <w:rFonts w:ascii="Times New Roman" w:hAnsi="Times New Roman" w:eastAsia="Times New Roman" w:cs="Times New Roman"/>
        </w:rPr>
        <w:t xml:space="preserve"> </w:t>
      </w:r>
      <w:r>
        <w:rPr>
          <w:rFonts w:ascii="MV Boli" w:hAnsi="MV Boli" w:eastAsia="MV Boli" w:cs="MV Boli"/>
        </w:rPr>
        <w:t>މިރުގެ</w:t>
      </w:r>
      <w:r>
        <w:rPr>
          <w:rFonts w:ascii="Times New Roman" w:hAnsi="Times New Roman" w:eastAsia="Times New Roman" w:cs="Times New Roman"/>
        </w:rPr>
        <w:t xml:space="preserve"> </w:t>
      </w:r>
      <w:r>
        <w:rPr>
          <w:rFonts w:ascii="MV Boli" w:hAnsi="MV Boli" w:eastAsia="MV Boli" w:cs="MV Boli"/>
        </w:rPr>
        <w:t>މުދާ</w:t>
      </w:r>
      <w:r>
        <w:rPr>
          <w:rFonts w:ascii="Times New Roman" w:hAnsi="Times New Roman" w:eastAsia="Times New Roman" w:cs="Times New Roman"/>
        </w:rPr>
        <w:t xml:space="preserve"> </w:t>
      </w:r>
      <w:r>
        <w:rPr>
          <w:rFonts w:ascii="MV Boli" w:hAnsi="MV Boli" w:eastAsia="MV Boli" w:cs="MV Boli"/>
        </w:rPr>
        <w:t>ކަމަށް</w:t>
      </w:r>
      <w:r>
        <w:rPr>
          <w:rFonts w:ascii="Times New Roman" w:hAnsi="Times New Roman" w:eastAsia="Times New Roman" w:cs="Times New Roman"/>
        </w:rPr>
        <w:t xml:space="preserve"> </w:t>
      </w:r>
      <w:r>
        <w:rPr>
          <w:rFonts w:ascii="MV Boli" w:hAnsi="MV Boli" w:eastAsia="MV Boli" w:cs="MV Boli"/>
        </w:rPr>
        <w:t>ބުނެ</w:t>
      </w:r>
      <w:r>
        <w:rPr>
          <w:rFonts w:ascii="Times New Roman" w:hAnsi="Times New Roman" w:eastAsia="Times New Roman" w:cs="Times New Roman"/>
        </w:rPr>
        <w:t xml:space="preserve"> </w:t>
      </w:r>
      <w:r>
        <w:rPr>
          <w:rFonts w:ascii="MV Boli" w:hAnsi="MV Boli" w:eastAsia="MV Boli" w:cs="MV Boli"/>
        </w:rPr>
        <w:t>ސަރމަނެއް</w:t>
      </w:r>
      <w:r>
        <w:rPr>
          <w:rFonts w:ascii="Times New Roman" w:hAnsi="Times New Roman" w:eastAsia="Times New Roman" w:cs="Times New Roman"/>
        </w:rPr>
        <w:t xml:space="preserve"> </w:t>
      </w:r>
      <w:r>
        <w:rPr>
          <w:rFonts w:ascii="MV Boli" w:hAnsi="MV Boli" w:eastAsia="MV Boli" w:cs="MV Boli"/>
        </w:rPr>
        <w:t>ދައްކާކަށް</w:t>
      </w:r>
      <w:r>
        <w:rPr>
          <w:rFonts w:ascii="Times New Roman" w:hAnsi="Times New Roman" w:eastAsia="Times New Roman" w:cs="Times New Roman"/>
        </w:rPr>
        <w:t xml:space="preserve"> </w:t>
      </w:r>
      <w:r>
        <w:rPr>
          <w:rFonts w:ascii="MV Boli" w:hAnsi="MV Boli" w:eastAsia="MV Boli" w:cs="MV Boli"/>
        </w:rPr>
        <w:t>ތައްޔާރުވެފައެއް</w:t>
      </w:r>
      <w:r>
        <w:rPr>
          <w:rFonts w:ascii="Times New Roman" w:hAnsi="Times New Roman" w:eastAsia="Times New Roman" w:cs="Times New Roman"/>
        </w:rPr>
        <w:t xml:space="preserve"> </w:t>
      </w:r>
      <w:r>
        <w:rPr>
          <w:rFonts w:ascii="MV Boli" w:hAnsi="MV Boli" w:eastAsia="MV Boli" w:cs="MV Boli"/>
        </w:rPr>
        <w:t>ނުވެއެވެ</w:t>
      </w:r>
      <w:r>
        <w:rPr>
          <w:rFonts w:ascii="Times New Roman" w:hAnsi="Times New Roman" w:eastAsia="Times New Roman" w:cs="Times New Roman"/>
        </w:rPr>
        <w:t xml:space="preserve">. </w:t>
      </w:r>
      <w:r>
        <w:rPr>
          <w:rFonts w:ascii="MV Boli" w:hAnsi="MV Boli" w:eastAsia="MV Boli" w:cs="MV Boli"/>
        </w:rPr>
        <w:t>ތި</w:t>
      </w:r>
      <w:r>
        <w:rPr>
          <w:rFonts w:ascii="Times New Roman" w:hAnsi="Times New Roman" w:eastAsia="Times New Roman" w:cs="Times New Roman"/>
        </w:rPr>
        <w:t xml:space="preserve"> </w:t>
      </w:r>
      <w:r>
        <w:rPr>
          <w:rFonts w:ascii="MV Boli" w:hAnsi="MV Boli" w:eastAsia="MV Boli" w:cs="MV Boli"/>
        </w:rPr>
        <w:t>ވަގުތުގެ</w:t>
      </w:r>
      <w:r>
        <w:rPr>
          <w:rFonts w:ascii="Times New Roman" w:hAnsi="Times New Roman" w:eastAsia="Times New Roman" w:cs="Times New Roman"/>
        </w:rPr>
        <w:t xml:space="preserve"> </w:t>
      </w:r>
      <w:r>
        <w:rPr>
          <w:rFonts w:ascii="MV Boli" w:hAnsi="MV Boli" w:eastAsia="MV Boli" w:cs="MV Boli"/>
        </w:rPr>
        <w:t>ފަހުން</w:t>
      </w:r>
      <w:r>
        <w:rPr>
          <w:rFonts w:ascii="Times New Roman" w:hAnsi="Times New Roman" w:eastAsia="Times New Roman" w:cs="Times New Roman"/>
        </w:rPr>
        <w:t xml:space="preserve"> </w:t>
      </w:r>
      <w:r>
        <w:rPr>
          <w:rFonts w:ascii="MV Boli" w:hAnsi="MV Boli" w:eastAsia="MV Boli" w:cs="MV Boli"/>
        </w:rPr>
        <w:t>މެނުވީހުން</w:t>
      </w:r>
      <w:r>
        <w:rPr>
          <w:rFonts w:ascii="Times New Roman" w:hAnsi="Times New Roman" w:eastAsia="Times New Roman" w:cs="Times New Roman"/>
        </w:rPr>
        <w:t xml:space="preserve"> </w:t>
      </w:r>
      <w:r>
        <w:rPr>
          <w:rFonts w:ascii="MV Boli" w:hAnsi="MV Boli" w:eastAsia="MV Boli" w:cs="MV Boli"/>
        </w:rPr>
        <w:t>ތިންވަނަ</w:t>
      </w:r>
      <w:r>
        <w:rPr>
          <w:rFonts w:ascii="Times New Roman" w:hAnsi="Times New Roman" w:eastAsia="Times New Roman" w:cs="Times New Roman"/>
        </w:rPr>
        <w:t xml:space="preserve"> </w:t>
      </w:r>
      <w:r>
        <w:rPr>
          <w:rFonts w:ascii="MV Boli" w:hAnsi="MV Boli" w:eastAsia="MV Boli" w:cs="MV Boli"/>
        </w:rPr>
        <w:t>މަލާއިކާގެ</w:t>
      </w:r>
      <w:r>
        <w:rPr>
          <w:rFonts w:ascii="Times New Roman" w:hAnsi="Times New Roman" w:eastAsia="Times New Roman" w:cs="Times New Roman"/>
        </w:rPr>
        <w:t xml:space="preserve"> </w:t>
      </w:r>
      <w:r>
        <w:rPr>
          <w:rFonts w:ascii="MV Boli" w:hAnsi="MV Boli" w:eastAsia="MV Boli" w:cs="MV Boli"/>
        </w:rPr>
        <w:t>ސަންދޭސް</w:t>
      </w:r>
      <w:r>
        <w:rPr>
          <w:rFonts w:ascii="Times New Roman" w:hAnsi="Times New Roman" w:eastAsia="Times New Roman" w:cs="Times New Roman"/>
        </w:rPr>
        <w:t xml:space="preserve"> </w:t>
      </w:r>
      <w:r>
        <w:rPr>
          <w:rFonts w:ascii="MV Boli" w:hAnsi="MV Boli" w:eastAsia="MV Boli" w:cs="MV Boli"/>
        </w:rPr>
        <w:t>ދަނެގެނެއް</w:t>
      </w:r>
      <w:r>
        <w:rPr>
          <w:rFonts w:ascii="Times New Roman" w:hAnsi="Times New Roman" w:eastAsia="Times New Roman" w:cs="Times New Roman"/>
        </w:rPr>
        <w:t xml:space="preserve"> </w:t>
      </w:r>
      <w:r>
        <w:rPr>
          <w:rFonts w:ascii="MV Boli" w:hAnsi="MV Boli" w:eastAsia="MV Boli" w:cs="MV Boli"/>
        </w:rPr>
        <w:t>ނުވެއެވެ</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Ergaan Ergamaa Sadaffaa ni jabaata, akkuma Warri Adventistii Guyyaa Torbaffaa beekanitti, yeroo Ergamaan Afraffaa Mul’ata 18 keessaa ishee wajjin walitti makamu. Warra kana LiveStreaming irratti yookaan boodarra DVD irratti ilaalaa jiraniif, yeroo Ergamaan Afraffaa Ergamaa Sadaffaa wajjin walitti makame ilaalchisee gaafa Fulbaana 11, 2001 irratti falmuun isin barbaachisuu danda’a. Yeroo ammaa kanatti, waa’ee kana irratti falmii kamiyyuu dhiyeessaa hin jirru; garuu isa kanais hin haallu: Ergamaan Afraffaa, yeroo Twin Towers jalaa bu’anitti, Ergamaa Sadaffaa wajjin walitti makama; achittis Ergaan Ergamaa Sadaffaa ni jabaata.</w:t>
      </w:r>
    </w:p>
    <w:p>
      <w:pPr>
        <w:pStyle w:val="ArticleBody"/>
        <w:jc w:val="left"/>
      </w:pPr>
      <w:r>
        <w:rPr>
          <w:rFonts w:ascii="Nirmala UI" w:hAnsi="Nirmala UI" w:eastAsia="Nirmala UI" w:cs="Nirmala UI"/>
        </w:rPr>
        <w:t>ꯑꯥꯟꯖꯦꯜ</w:t>
      </w:r>
      <w:r>
        <w:rPr>
          <w:rFonts w:ascii="Times New Roman" w:hAnsi="Times New Roman" w:eastAsia="Times New Roman" w:cs="Times New Roman"/>
        </w:rPr>
        <w:t xml:space="preserve"> </w:t>
      </w:r>
      <w:r>
        <w:rPr>
          <w:rFonts w:ascii="Nirmala UI" w:hAnsi="Nirmala UI" w:eastAsia="Nirmala UI" w:cs="Nirmala UI"/>
        </w:rPr>
        <w:t>ꯑꯍꯨꯝ</w:t>
      </w:r>
      <w:r>
        <w:rPr>
          <w:rFonts w:ascii="Times New Roman" w:hAnsi="Times New Roman" w:eastAsia="Times New Roman" w:cs="Times New Roman"/>
        </w:rPr>
        <w:t xml:space="preserve"> </w:t>
      </w:r>
      <w:r>
        <w:rPr>
          <w:rFonts w:ascii="Nirmala UI" w:hAnsi="Nirmala UI" w:eastAsia="Nirmala UI" w:cs="Nirmala UI"/>
        </w:rPr>
        <w:t>ꯑꯃꯥꯅꯤꯡꯒꯤ</w:t>
      </w:r>
      <w:r>
        <w:rPr>
          <w:rFonts w:ascii="Times New Roman" w:hAnsi="Times New Roman" w:eastAsia="Times New Roman" w:cs="Times New Roman"/>
        </w:rPr>
        <w:t xml:space="preserve"> </w:t>
      </w:r>
      <w:r>
        <w:rPr>
          <w:rFonts w:ascii="Nirmala UI" w:hAnsi="Nirmala UI" w:eastAsia="Nirmala UI" w:cs="Nirmala UI"/>
        </w:rPr>
        <w:t>ꯄꯥꯎꯗꯝ</w:t>
      </w:r>
      <w:r>
        <w:rPr>
          <w:rFonts w:ascii="Times New Roman" w:hAnsi="Times New Roman" w:eastAsia="Times New Roman" w:cs="Times New Roman"/>
        </w:rPr>
        <w:t xml:space="preserve"> </w:t>
      </w:r>
      <w:r>
        <w:rPr>
          <w:rFonts w:ascii="Nirmala UI" w:hAnsi="Nirmala UI" w:eastAsia="Nirmala UI" w:cs="Nirmala UI"/>
        </w:rPr>
        <w:t>ꯃꯄꯨꯝꯃꯛ</w:t>
      </w:r>
      <w:r>
        <w:rPr>
          <w:rFonts w:ascii="Times New Roman" w:hAnsi="Times New Roman" w:eastAsia="Times New Roman" w:cs="Times New Roman"/>
        </w:rPr>
        <w:t xml:space="preserve"> </w:t>
      </w:r>
      <w:r>
        <w:rPr>
          <w:rFonts w:ascii="Nirmala UI" w:hAnsi="Nirmala UI" w:eastAsia="Nirmala UI" w:cs="Nirmala UI"/>
        </w:rPr>
        <w:t>ꯑꯁꯤꯒꯤ</w:t>
      </w:r>
      <w:r>
        <w:rPr>
          <w:rFonts w:ascii="Times New Roman" w:hAnsi="Times New Roman" w:eastAsia="Times New Roman" w:cs="Times New Roman"/>
        </w:rPr>
        <w:t xml:space="preserve"> </w:t>
      </w:r>
      <w:r>
        <w:rPr>
          <w:rFonts w:ascii="Nirmala UI" w:hAnsi="Nirmala UI" w:eastAsia="Nirmala UI" w:cs="Nirmala UI"/>
        </w:rPr>
        <w:t>ꯃꯁꯛ</w:t>
      </w:r>
      <w:r>
        <w:rPr>
          <w:rFonts w:ascii="Times New Roman" w:hAnsi="Times New Roman" w:eastAsia="Times New Roman" w:cs="Times New Roman"/>
        </w:rPr>
        <w:t xml:space="preserve"> </w:t>
      </w:r>
      <w:r>
        <w:rPr>
          <w:rFonts w:ascii="Nirmala UI" w:hAnsi="Nirmala UI" w:eastAsia="Nirmala UI" w:cs="Nirmala UI"/>
        </w:rPr>
        <w:t>ꯑꯁꯤꯁꯤ</w:t>
      </w:r>
      <w:r>
        <w:rPr>
          <w:rFonts w:ascii="Times New Roman" w:hAnsi="Times New Roman" w:eastAsia="Times New Roman" w:cs="Times New Roman"/>
        </w:rPr>
        <w:t xml:space="preserve"> </w:t>
      </w:r>
      <w:r>
        <w:rPr>
          <w:rFonts w:ascii="Nirmala UI" w:hAnsi="Nirmala UI" w:eastAsia="Nirmala UI" w:cs="Nirmala UI"/>
        </w:rPr>
        <w:t>ꯂꯩ</w:t>
      </w:r>
      <w:r>
        <w:rPr>
          <w:rFonts w:ascii="Times New Roman" w:hAnsi="Times New Roman" w:eastAsia="Times New Roman" w:cs="Times New Roman"/>
        </w:rPr>
        <w:t xml:space="preserve">: </w:t>
      </w:r>
      <w:r>
        <w:rPr>
          <w:rFonts w:ascii="Nirmala UI" w:hAnsi="Nirmala UI" w:eastAsia="Nirmala UI" w:cs="Nirmala UI"/>
        </w:rPr>
        <w:t>ꯃꯈꯣꯏ</w:t>
      </w:r>
      <w:r>
        <w:rPr>
          <w:rFonts w:ascii="Times New Roman" w:hAnsi="Times New Roman" w:eastAsia="Times New Roman" w:cs="Times New Roman"/>
        </w:rPr>
        <w:t xml:space="preserve"> </w:t>
      </w:r>
      <w:r>
        <w:rPr>
          <w:rFonts w:ascii="Nirmala UI" w:hAnsi="Nirmala UI" w:eastAsia="Nirmala UI" w:cs="Nirmala UI"/>
        </w:rPr>
        <w:t>ꯂꯥꯛꯏ</w:t>
      </w:r>
      <w:r>
        <w:rPr>
          <w:rFonts w:ascii="Times New Roman" w:hAnsi="Times New Roman" w:eastAsia="Times New Roman" w:cs="Times New Roman"/>
        </w:rPr>
        <w:t xml:space="preserve">, </w:t>
      </w:r>
      <w:r>
        <w:rPr>
          <w:rFonts w:ascii="Nirmala UI" w:hAnsi="Nirmala UI" w:eastAsia="Nirmala UI" w:cs="Nirmala UI"/>
        </w:rPr>
        <w:t>ꯈꯪꯍꯜꯂꯤ</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ꯃꯇꯧ</w:t>
      </w:r>
      <w:r>
        <w:rPr>
          <w:rFonts w:ascii="Times New Roman" w:hAnsi="Times New Roman" w:eastAsia="Times New Roman" w:cs="Times New Roman"/>
        </w:rPr>
        <w:t xml:space="preserve"> </w:t>
      </w:r>
      <w:r>
        <w:rPr>
          <w:rFonts w:ascii="Nirmala UI" w:hAnsi="Nirmala UI" w:eastAsia="Nirmala UI" w:cs="Nirmala UI"/>
        </w:rPr>
        <w:t>ꯄꯥꯡꯊꯣꯛꯄ</w:t>
      </w:r>
      <w:r>
        <w:rPr>
          <w:rFonts w:ascii="Times New Roman" w:hAnsi="Times New Roman" w:eastAsia="Times New Roman" w:cs="Times New Roman"/>
        </w:rPr>
        <w:t xml:space="preserve"> </w:t>
      </w:r>
      <w:r>
        <w:rPr>
          <w:rFonts w:ascii="Nirmala UI" w:hAnsi="Nirmala UI" w:eastAsia="Nirmala UI" w:cs="Nirmala UI"/>
        </w:rPr>
        <w:t>ꯄꯤꯔꯛꯏ।</w:t>
      </w:r>
    </w:p>
    <w:p>
      <w:pPr>
        <w:pStyle w:val="ArticleHeading"/>
        <w:jc w:val="left"/>
      </w:pPr>
      <w:r>
        <w:rPr>
          <w:rFonts w:ascii="Arial" w:hAnsi="Arial" w:eastAsia="Arial" w:cs="Arial"/>
        </w:rPr>
        <w:t>Cufamuu Balbalaa Lamaanii fi Qulqulleessuu Mana Qulqullummaa</w:t>
      </w:r>
    </w:p>
    <w:p>
      <w:pPr>
        <w:pStyle w:val="ArticleBody"/>
        <w:jc w:val="left"/>
      </w:pPr>
      <w:r>
        <w:rPr>
          <w:rFonts w:ascii="Times New Roman" w:hAnsi="Times New Roman" w:eastAsia="Times New Roman" w:cs="Times New Roman"/>
        </w:rPr>
        <w:t>Waxabajjii bara 1842 keessa balballi tokko cufamuu jalqabe; kunis waldoonni Pirootestaantii Ergaa Ergamaa Tokkoffaa irratti balbaloota isaanii cufuu isaaniitiin mallatteeffame. Jalqaba seenaa kanaa irratti balballi tokko cufamuu argina; dhuma seenaa kanaatti immoo—seenaa Ergamaa Lammaffaa—balballi sun deebiʼee cufama; balballi Iddoo Hundumaa caalaa Qulqulluu sanaatti geessu, balballi fakkeenya Dubbistoota Kurnanii keessa jiru.</w:t>
      </w:r>
    </w:p>
    <w:p>
      <w:pPr>
        <w:pStyle w:val="ArticleBody"/>
        <w:jc w:val="left"/>
      </w:pPr>
      <w:r>
        <w:rPr>
          <w:rFonts w:ascii="Times New Roman" w:hAnsi="Times New Roman" w:eastAsia="Times New Roman" w:cs="Times New Roman"/>
        </w:rPr>
        <w:t>cufamuu balbalaa lamaan kana sirriitti mallatteessuun barbaachisaa dha; keessumaa yoo qulqulleessuu mana qulqullummaa lamaan irratti hojjachuuf ta’e. Kiristoos yeroo inni lafa irratti turetti mana qulqullummaa yeroo lama qulqulleesse, obboleettii White immoo akka nuuf himtutti, akkuma yeroo Millerites keessa turetti, dhuma addunyaattis qulqulleessuun mana qulqullummaa yeroo lama ni jiraata. Qulqulleessuun mana qulqullummaa yeroo Millerites keessatti ture, cufamuu balbalaa Waxabajjii 1842—balbala jalqabaa mana qulqullummaa, jechuun Pirootestaantizimii—irratti mallatteeffamuu ni danda’a; akkasumas qulqulleessuu mana qulqullummaa lammaffaa irratti, yeroo qulqulleessuun mana qulqullummaa Millerites xumuramu.</w:t>
      </w:r>
    </w:p>
    <w:p>
      <w:pPr>
        <w:pStyle w:val="ArticleBody"/>
        <w:jc w:val="left"/>
      </w:pPr>
      <w:r>
        <w:rPr>
          <w:rFonts w:ascii="Times New Roman" w:hAnsi="Times New Roman" w:eastAsia="Times New Roman" w:cs="Times New Roman"/>
        </w:rPr>
        <w:t>Nuti yeroo turtii ilaaluuf jirra. Seenaa Ergamaa Lammaffaa kana keessatti, yeroo turtii Bitootessa 22, 1844 irratti seena, jechuunis qulqulleessuu mana qulqullummaa lama gidduutti daangeffamee jira. Inni kun Ergaa Ergamaa Lammaffaa dha.</w:t>
      </w:r>
    </w:p>
    <w:p>
      <w:pPr>
        <w:pStyle w:val="ArticleBody"/>
        <w:jc w:val="left"/>
      </w:pPr>
      <w:r>
        <w:rPr>
          <w:rFonts w:ascii="Times New Roman" w:hAnsi="Times New Roman" w:eastAsia="Times New Roman" w:cs="Times New Roman"/>
        </w:rPr>
        <w:t>Kunis seenaa Gid’oonis ni dha. Seenaa Gid’oon keessatti qulqulleessuu lama turan; kunis mallattoo qulqulleessuu mana qulqullummaa lamaanii fi Ergaa Ergamaa Lammaffaa keessaa tokko dha.</w:t>
      </w:r>
    </w:p>
    <w:p>
      <w:pPr>
        <w:pStyle w:val="ArticleHeading"/>
        <w:jc w:val="left"/>
      </w:pPr>
      <w:r>
        <w:rPr>
          <w:rFonts w:ascii="Arial" w:hAnsi="Arial" w:eastAsia="Arial" w:cs="Arial"/>
        </w:rPr>
        <w:t>Yeroo Turtuu fi Iyya Halkan Walakkaa Raajii keessatti</w:t>
      </w:r>
    </w:p>
    <w:p>
      <w:pPr>
        <w:pStyle w:val="ArticleBody"/>
        <w:jc w:val="left"/>
      </w:pPr>
      <w:r>
        <w:rPr>
          <w:rFonts w:ascii="Times New Roman" w:hAnsi="Times New Roman" w:eastAsia="Times New Roman" w:cs="Times New Roman"/>
        </w:rPr>
        <w:t>Barumsa keenya jecha tokko Spiritual Gifts, jildii 1, fuula 195–196 irraa jalqabna. Yeroo tursiisaa kana walitti dhufeenya isaa Iyya Halkan Gidduu wajjin hubachuuf ilaalaa jirra; sababni isaas ifa Iyya Halkan Gidduu sana akka hin didneef, yoo isa didne garuu karaa irraa gara addunyaa hamaa isa gad jirtuutti kufna.</w:t>
      </w:r>
    </w:p>
    <w:p>
      <w:pPr>
        <w:pStyle w:val="ArticleBody"/>
        <w:jc w:val="left"/>
      </w:pPr>
      <w:r>
        <w:rPr>
          <w:rFonts w:ascii="Times New Roman" w:hAnsi="Times New Roman" w:eastAsia="Times New Roman" w:cs="Times New Roman"/>
        </w:rPr>
        <w:t>Maleekonni samii keessaa ergaman sun ergamaa jabaa samii irraa dhufe sana gargaaruuf ergame turan, anis sagalee bakka hundatti dhagaʼamu fakkaatan nan dhagaʼe, “Yaa saba koo, cubbuu ishee keessatti akka hin hirmaanneef, dhaʼicha ishee keessaa immoo akka hin fudhanneef ishee keessaa baʼaa; cubbuun ishee hanga samii gaʼeeraatii, Waaqayyos hammina ishee yaadateera.” “Ergaan kun ergaa sadaffaatti dabala taʼee fakkaate,”—Amma, isheen Mulʼata 18:4 qofa caqaste, “Yaa saba koo, . . . ishee keessaa baʼaa.” Isheenis akkana jette, “Ergaan kun ergaa [Ergamaa] sadaffaatti dabala taʼee isa waliin walqabate fakkaate; akkuma iyya walakkeessaa halkanii bara 1844 ergaa ergamaa lammaffaa waliin walqabate sana.”</w:t>
      </w:r>
    </w:p>
    <w:p>
      <w:pPr>
        <w:pStyle w:val="ArticleBody"/>
        <w:jc w:val="left"/>
      </w:pPr>
      <w:r>
        <w:rPr>
          <w:rFonts w:ascii="Times New Roman" w:hAnsi="Times New Roman" w:eastAsia="Times New Roman" w:cs="Times New Roman"/>
        </w:rPr>
        <w:t>Ergaan Ergamtootni Ergaan June 1842 keessa dhufa; Waaqayyoon Halkan Walakkaa immoo August 1844 keessatti itti makama. Bu’iinsi Hafuura Qulqulluu ergaa kana irratti dhangala’e kun—waamicha Baabilon keessaa ba’uu—seenaa obboleettiin White seenaa Fulbaana 11, 2001 ibsuuf itti fayyadamtu dha; yeroo Ergaan Ergamaa Sadaffaa Ergamaa Afraffaatiin itti makamu. Ergamaan Afraffaa yeroo Ergamaan Jabaan Mul’ata 18 keessaa gadi bu’u dha.</w:t>
      </w:r>
    </w:p>
    <w:p>
      <w:pPr>
        <w:pStyle w:val="ArticleBody"/>
        <w:jc w:val="left"/>
      </w:pPr>
      <w:r>
        <w:rPr>
          <w:rFonts w:ascii="Times New Roman" w:hAnsi="Times New Roman" w:eastAsia="Times New Roman" w:cs="Times New Roman"/>
        </w:rPr>
        <w:t>“Ergaan kun ergaa sadaffaa irratti dabalamuu fi isa wajjin walitti makamuu fakkaate; akkuma bara 1844tti iyyi halkan giddugaleessaa ergaa ergamaa lammaffaa wajjin walitti makame. Ulfinni Waaqayyoo qulqulloota obsa qaban, eegaa jiran irra bu’e,”—Ulfinni Waaqayyoo eenyu irra bu’e? Warra obsa qaban—maal? Eegaa jiran. Qulqulloota obsa qaban, eegaa jiran. Tolee? Qulqulloota eegaa jiran; sababni isaas, amma seenaa keessatti argamna; bakka raajiin, “Namni eegu, isa 1335 ga’u eebbifamaadha. Mul’anni yoo ture illee, isa eegi” jedhu. Warri dhangala’iinsa Hafuura Qulqulluu ni argatan qulqulloota eegaa jiran dha.</w:t>
      </w:r>
    </w:p>
    <w:p>
      <w:pPr>
        <w:pStyle w:val="ArticleBody"/>
        <w:jc w:val="left"/>
      </w:pPr>
      <w:r>
        <w:rPr>
          <w:rFonts w:ascii="Times New Roman" w:hAnsi="Times New Roman" w:eastAsia="Times New Roman" w:cs="Times New Roman"/>
        </w:rPr>
        <w:t>“Ayah wangeeffannaa Waaqayyoo qulqulloota obsa qabaanii eeggachaa turan irra buufate; isaanis sodaa tokko malee akeekkachiisa dhumaa ulfaataa sana kennanii, kufaatii Baabilon labsaa, akka isaan badiisa ishee sodaachisaa sana jalaa ba’aniif saba Waaqayyoo keessaa ishee keessaa akka bahan waaman.”—Dhugumatti, kun bara keenya keessa jira; garuu qulqulloonni eeggachaa jiran bara keenya keessa jiran, seenaa Millarotaa isa nuti ilaalaa jirru keessatti qulqulloota eeggachaa jiraniin fakkeeffamanii dursee agarsiifamanii jiru.</w:t>
      </w:r>
    </w:p>
    <w:p>
      <w:pPr>
        <w:pStyle w:val="ArticleBody"/>
        <w:jc w:val="left"/>
      </w:pPr>
      <w:r>
        <w:rPr>
          <w:rFonts w:ascii="Times New Roman" w:hAnsi="Times New Roman" w:eastAsia="Times New Roman" w:cs="Times New Roman"/>
        </w:rPr>
        <w:t>“Ifni warra eeggan irratti ife bakka hundumaatti seene; warri waldoota keessatti ifa tokko illee qaban, ergaa sadii sana hin dhagayin yookaan hin didin, waamicha sanaaf deebii kennanii waldoota kufan keessaa ba’an.”—Kunis, “Uummata koo, ishee keessaa ba’aa!” jechuudha. Kun immoo waa’ee warra yeroo keenya keessa Seerri Dilbataa yeroo Ameerikaa keessatti dhufu, waldoota Baabilon keessaa ba’anii dhufan dubbatta. Isaan waldoota kufan, jechuunis waldoota Baabilonidha.</w:t>
      </w:r>
    </w:p>
    <w:p>
      <w:pPr>
        <w:pStyle w:val="ArticleBody"/>
        <w:jc w:val="left"/>
      </w:pPr>
      <w:r>
        <w:rPr>
          <w:rFonts w:ascii="Times New Roman" w:hAnsi="Times New Roman" w:eastAsia="Times New Roman" w:cs="Times New Roman"/>
        </w:rPr>
        <w:t>“Ergaa ergaan kun kennamanii itti gaafatamummaa irra ga’anii turan erga ergaan kun kennamee booddee, ifni isaan irratti ibse, isaanis jireenya yookaan du’a filachuuf mirga argatanii turan.”—Amma isheen jechuun har’a waldoota Pirootestaantii keessatti namoonni tokko tokko jiraatu, kanneen erga Onkoloolessa 22, 1844 booddee umurii itti gaafatamummaa irra ga’anii jiran; kunis dhuguma akkasuma. Namoonni har’a waldoota Pirootestaantii keessa jiran yeroo Ergaan Maleekaa Sadaffaa Seenaa Millerite keessatti dhufe hin jirre. Isaan diddaa waldoonni Pirootestaantii bara isaanii keessatti raawwatan sanaaf itti gaafatamoo hin ta’an; kunis yoo ati yeroo kam iyyuu akka seenaa Kiristoos dhuma addunyaa agarsiisu qorattu, qabxiilee ijoo keessaa tokko akka hubatamu qabu dha; sababiin isaas, akka sirriitti dubbatanitti, akka raajii keessatti mul’atutti, Yerusaalem bara AD34 keessatti balleeffamtee ta’uu dandeessi, ta’uu qabdiis turte.</w:t>
      </w:r>
    </w:p>
    <w:p>
      <w:pPr>
        <w:pStyle w:val="ArticleBody"/>
        <w:jc w:val="left"/>
      </w:pPr>
      <w:r>
        <w:rPr>
          <w:rFonts w:ascii="Times New Roman" w:hAnsi="Times New Roman" w:eastAsia="Times New Roman" w:cs="Times New Roman"/>
        </w:rPr>
        <w:t>Waggoota qormaataa waggaa 490 kan waggoota 2300 keessaa, kan Daani'el 8 fi Daani'el 9 keessatti mallatteeffame, Yihuudotaaf murteeffamee ture. Waggoonni 490 sun Dh.K.B. 34 keessatti yeroo Isteefaanos dhagaan tumamee ajjeefametti xumuraman. Yeroo sanaatti, akka raajiiatti, Yerusaalem balleeffamuu qabdi ture; garuu hamma bara 70tti hin balleeffamne. Kitaaba The Great Controversy keessatti, Obboleettii Wiit seenicha sana irratti wantuma wal fakkaatu dubbatti. Isheen akka jettutti, ijoolleenii fi namoonni biroon ergaa Kiristoosii fi bartootaa Dh.K.B. 34 dura hin dhageenye turan; Waaqnis araara isaatiin, akka isaan dura ergaadhaan wal bira gaʼamuuf yeroo isaaniif kenne, Yerusaalem balleeffamuu ishee dura. Isheen, akkuma Kiristoosis godhu, badiisa Yerusaalem dhuma addunyaa agarsiisu taʼuu adda baafti.</w:t>
      </w:r>
    </w:p>
    <w:p>
      <w:pPr>
        <w:pStyle w:val="ArticleBody"/>
        <w:jc w:val="left"/>
      </w:pPr>
      <w:r>
        <w:rPr>
          <w:rFonts w:ascii="Times New Roman" w:hAnsi="Times New Roman" w:eastAsia="Times New Roman" w:cs="Times New Roman"/>
        </w:rPr>
        <w:t>Seenaa sun seenaa isheen dubbachaa jirtu sana dursee fakkeessa. Yeroo Seerri Dilbataa gara Ameerikaa dhufu, ergaanis dhuma irratti gara waldoota kiristaanaa kufanitti darbu, ijoolleen Waaqayyoo yeroo ammaatti Baabilon keessa jiran diddaa waldoonni isaanii yookaan abbootiin isaanii jaarraa 19ffaa keessatti godhan sanaaf itti gaafatamoo hin taʼan.</w:t>
      </w:r>
    </w:p>
    <w:p>
      <w:pPr>
        <w:pStyle w:val="ArticleScripture"/>
        <w:jc w:val="left"/>
      </w:pPr>
      <w:r>
        <w:rPr>
          <w:rFonts w:ascii="Times New Roman" w:hAnsi="Times New Roman" w:eastAsia="Times New Roman" w:cs="Times New Roman"/>
        </w:rPr>
        <w:t>“Ergaawwan kun kennamanii jalqabee baayʼeen isaanii gara waggoota itti itti gaafatamummaan isaan irraa eegamu gaʼanii turan; ifni isaan irratti ibse, isaanis jireenya yookaan duʼa filachuuf mirga addaa argatanii turan. Gariin jireenya filatan; warra Gooftaa isaanii eeggachaa jiran, ajajawwan Isaa hundas eegaa jiran wajjin dhaabbatanii turan. Ergaan sadaffaan hojii isaa hojjechuu qaba ture; hundumtuu isa irratti qoratamuu qabu turan, warri qaalii taʼan immoo qaamota amantii keessaa waamamuun baafamuu qabu turan. Humni nama dirqisiisu warra garaa qajeelaa qabaniif sochoʼa; mulʼachuun humna Waaqayyoo immoo firootaa fi michoota sodaachisaa fi of qusachiisaa qaba, kanaafis isaan warra hojii Hafuura Waaqayyoo isaan irratti hojjetamaa jiru itti dhagaʼamu gufachiisuuf hin ijaaran, humni isa godhanis isaan hin qabu. Waamichi inni dhumaa hamma garboota hiyyeeyyii biraattis geeffama; warri isaanii keessaa nama Waaqayyoon sodaatan, ibsa gad of qabuun, bilisa baʼuu isaanii gammachiisaa sana duraan arguu isaaniitiin sirboota isaanii gammachuu guddaa irraa maddan dhangalaasu; gooftoonni isaanii immoo isaan dhaabuu hin dandaʼan, sababiin isaas sodaa fi dinqisiifannaan isaan callissee qabee jira. Dinqiiwwan gurguddoon hojjetamu, dhukkubsattoonni ni fayyu, mallattoowwanii fi hojiiwwan dinqisiisoon warra amanan duukaa buʼu. Waaqayyo hojii kana keessa jira, qulqulluun hundinuus buʼaa isaa sodaachuu malee, amantii sammuun ofii isaatti amane hordofee, warra ajajawwan Waaqayyoo hundumaa eegaa jiran wajjin tokko taʼa; isaanis ergicha sadaffaa humnaan labsu. Ani akka ergaan sadaffaan humnaa fi jabina iyya halkan walakkaa sana caalaa baayʼee guddaa taʼeen xumuramu nan arge.”</w:t>
      </w:r>
    </w:p>
    <w:p>
      <w:pPr>
        <w:pStyle w:val="ArticleBody"/>
        <w:jc w:val="left"/>
      </w:pPr>
      <w:r>
        <w:rPr>
          <w:rFonts w:ascii="Times New Roman" w:hAnsi="Times New Roman" w:eastAsia="Times New Roman" w:cs="Times New Roman"/>
        </w:rPr>
        <w:t>Keewwata lamaan kana keessatti, seenaan keenya Seera Dilbata Addunyaa dhumaatti jiru seenaa Iyya Giddugaleessaa wajjin yeroo lammaffaaf walbira qabamteetti. Yeroo jalqabaa, isheen jedhti Ergamichi Humna Qabeessa Mul’ata 18 keessaa akka Iyya Giddugaleessaa Ergamicha Lammaffaa wajjin walitti makameetti, Ergamicha Sadaffaa wajjin walitti makama. Isheen seenaa rakkoo Seera Dilbataa ilaallachaa jirtus, ifatti seenaa Ergamicha Lammaffaa akka qabxii wabii tokkootti fayyadamaa jirti. Isaan seenaawwan wal fakkaatanidha.</w:t>
      </w:r>
    </w:p>
    <w:p>
      <w:pPr>
        <w:pStyle w:val="ArticleScripture"/>
        <w:jc w:val="left"/>
      </w:pPr>
      <w:r>
        <w:rPr>
          <w:rFonts w:ascii="Nirmala UI" w:hAnsi="Nirmala UI" w:eastAsia="Nirmala UI" w:cs="Nirmala UI"/>
        </w:rPr>
        <w:t>ସ୍ଵର୍ଗୋପରିରୁ</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ଅନୁଗୃହୀତ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ମୁହଁମଣ୍ଡଳ</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ଉତ୍ସର୍ଗର</w:t>
      </w:r>
      <w:r>
        <w:rPr>
          <w:rFonts w:ascii="Times New Roman" w:hAnsi="Times New Roman" w:eastAsia="Times New Roman" w:cs="Times New Roman"/>
        </w:rPr>
        <w:t xml:space="preserve"> </w:t>
      </w:r>
      <w:r>
        <w:rPr>
          <w:rFonts w:ascii="Nirmala UI" w:hAnsi="Nirmala UI" w:eastAsia="Nirmala UI" w:cs="Nirmala UI"/>
        </w:rPr>
        <w:t>ତେଜରେ</w:t>
      </w:r>
      <w:r>
        <w:rPr>
          <w:rFonts w:ascii="Times New Roman" w:hAnsi="Times New Roman" w:eastAsia="Times New Roman" w:cs="Times New Roman"/>
        </w:rPr>
        <w:t xml:space="preserve"> </w:t>
      </w:r>
      <w:r>
        <w:rPr>
          <w:rFonts w:ascii="Nirmala UI" w:hAnsi="Nirmala UI" w:eastAsia="Nirmala UI" w:cs="Nirmala UI"/>
        </w:rPr>
        <w:t>ଦୀପ୍ତିମାନ</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ସେବକମାନେ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ସ୍ଵର୍ଗରୁ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ସମ୍ପ୍ରଦାୟମାନଙ୍କ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ଛିଟିଏଇ</w:t>
      </w:r>
      <w:r>
        <w:rPr>
          <w:rFonts w:ascii="Times New Roman" w:hAnsi="Times New Roman" w:eastAsia="Times New Roman" w:cs="Times New Roman"/>
        </w:rPr>
        <w:t xml:space="preserve"> </w:t>
      </w:r>
      <w:r>
        <w:rPr>
          <w:rFonts w:ascii="Nirmala UI" w:hAnsi="Nirmala UI" w:eastAsia="Nirmala UI" w:cs="Nirmala UI"/>
        </w:rPr>
        <w:t>ରହିଥିବା</w:t>
      </w:r>
      <w:r>
        <w:rPr>
          <w:rFonts w:ascii="Times New Roman" w:hAnsi="Times New Roman" w:eastAsia="Times New Roman" w:cs="Times New Roman"/>
        </w:rPr>
        <w:t xml:space="preserve"> </w:t>
      </w:r>
      <w:r>
        <w:rPr>
          <w:rFonts w:ascii="Nirmala UI" w:hAnsi="Nirmala UI" w:eastAsia="Nirmala UI" w:cs="Nirmala UI"/>
        </w:rPr>
        <w:t>ଆତ୍ମାମାନେ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ଆହ୍ୱାନକୁ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ଅମୂଲ୍ୟମାନଙ୍କୁ</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ବିନାଶପ୍ରାପ୍ତ</w:t>
      </w:r>
      <w:r>
        <w:rPr>
          <w:rFonts w:ascii="Times New Roman" w:hAnsi="Times New Roman" w:eastAsia="Times New Roman" w:cs="Times New Roman"/>
        </w:rPr>
        <w:t xml:space="preserve"> </w:t>
      </w:r>
      <w:r>
        <w:rPr>
          <w:rFonts w:ascii="Nirmala UI" w:hAnsi="Nirmala UI" w:eastAsia="Nirmala UI" w:cs="Nirmala UI"/>
        </w:rPr>
        <w:t>କଳିସିଆମାନଙ୍କୁ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ଶୀଘ୍ରତାରେ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କରାଯାଇଲା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ଲୋଟଙ୍କୁ</w:t>
      </w:r>
      <w:r>
        <w:rPr>
          <w:rFonts w:ascii="Times New Roman" w:hAnsi="Times New Roman" w:eastAsia="Times New Roman" w:cs="Times New Roman"/>
        </w:rPr>
        <w:t xml:space="preserve"> </w:t>
      </w:r>
      <w:r>
        <w:rPr>
          <w:rFonts w:ascii="Nirmala UI" w:hAnsi="Nirmala UI" w:eastAsia="Nirmala UI" w:cs="Nirmala UI"/>
        </w:rPr>
        <w:t>ସୋଦୋମର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ଶୀଘ୍ରତାରେ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କରାଯାଇଥିଲା।</w:t>
      </w:r>
    </w:p>
    <w:p>
      <w:pPr>
        <w:pStyle w:val="ArticleBody"/>
        <w:jc w:val="left"/>
      </w:pPr>
      <w:r>
        <w:rPr>
          <w:rFonts w:ascii="Times New Roman" w:hAnsi="Times New Roman" w:eastAsia="Times New Roman" w:cs="Times New Roman"/>
        </w:rPr>
        <w:t>Yommuu waamicha Baabilon keessaa ba’uutti dhufu, jechuunis dhuma addunyaatti yookaan Ergaa Ergamaa Lammaffaatti, Loox seenaa sanaa fi badiisa Sodoomii kan agarsiisudha.</w:t>
      </w:r>
    </w:p>
    <w:p>
      <w:pPr>
        <w:pStyle w:val="ArticleBody"/>
        <w:jc w:val="left"/>
      </w:pPr>
      <w:r>
        <w:rPr>
          <w:rFonts w:ascii="Times New Roman" w:hAnsi="Times New Roman" w:eastAsia="Times New Roman" w:cs="Times New Roman"/>
        </w:rPr>
        <w:t>Yoo Daani’el 11 sirriitti hubattan ta’e, lakkoofsa 41 keessatti Mootiin Kaabaa biyya ulfinaa keessa seenee baay’een ni kufu; garuu “isaan kun harka isaa jalaa ni miliqu; isaanis Edoom, Mo’aab, fi angafoota ijoollee Amoon.” Mo’aabii fi Amoon ijoollee intaloota Laxii lamaaniti. Maatiin Laxii warra yeroo balaa Seera Dilbataa sanaatti harka paaphaasummaa jalaa miliqan bakka bu’u.</w:t>
      </w:r>
    </w:p>
    <w:p>
      <w:pPr>
        <w:pStyle w:val="ArticleBody"/>
        <w:jc w:val="left"/>
      </w:pPr>
      <w:r>
        <w:rPr>
          <w:rFonts w:ascii="Times New Roman" w:hAnsi="Times New Roman" w:eastAsia="Times New Roman" w:cs="Times New Roman"/>
        </w:rPr>
        <w:t>Obboleettiin kunis mallattoo kana ni fayyadamti. Waldoonni kufan Lootiin bakka bu’aniiru; warri gatii guddaa qabanis akkuma Lootiin badiisa ishee dura Sodoom keessaa ariifachiifamee baafame sana, waldoota badiisatti murtaa’an keessaa ariifachiifamanii baafaman. Uummanni Waaqayyoo ulfina olaanaa isaanii irratti badhaadhinaan baay’ee bu’een qophaa’anii cimsamanii turan; kunis sa’aatii qorama obsuun akka danda’aniif isaan qopheesse. Sagaleen hedduun bakka hundatti dhaga’ame; akkana jedhanis: “Kunoo, obsaan qulqullootaa as jira; warri abboommii Waaqayyoo fi amantii Yesus eeganis isaanuma.”</w:t>
      </w:r>
    </w:p>
    <w:p>
      <w:pPr>
        <w:pStyle w:val="ArticleBody"/>
        <w:jc w:val="left"/>
      </w:pPr>
      <w:r>
        <w:rPr>
          <w:rFonts w:ascii="Times New Roman" w:hAnsi="Times New Roman" w:eastAsia="Times New Roman" w:cs="Times New Roman"/>
        </w:rPr>
        <w:t>Yeroo isheen waaʼee waamicha yeroo dhuma addunyaa keessatti Baabilon keessaa baʼuu dubbattu, waamicha sana ibsuuf seenaa Ergaa Ergamaa Lammaffaa yeroo Millarootaatti ture ni fayyadamti. Ergaan Ergamaa Lammaffaa waamicha Baabilon keessaa baʼuu dha, seenaa kunis seenaa balaa Seera Dilbataa sana fakkeenyaan agarsiisa.</w:t>
      </w:r>
    </w:p>
    <w:p>
      <w:pPr>
        <w:pStyle w:val="ArticleBody"/>
        <w:jc w:val="left"/>
      </w:pPr>
      <w:r>
        <w:rPr>
          <w:rFonts w:ascii="Times New Roman" w:hAnsi="Times New Roman" w:eastAsia="Times New Roman" w:cs="Times New Roman"/>
        </w:rPr>
        <w:t>Seenaa kana ibsuuf wabiiwwan Macaafa Qulqulluu Ellen White itti fayyadamte keessaa tokko seenaa Sodoomii fi Gomoraa ti. Uumama 19:1-11 irraa ni dubbisna; kunis kutaa seenaa Loox keessaa isa tokko dha.</w:t>
      </w:r>
    </w:p>
    <w:p>
      <w:pPr>
        <w:pStyle w:val="ArticleScripture"/>
        <w:jc w:val="left"/>
      </w:pPr>
      <w:r>
        <w:rPr>
          <w:rFonts w:ascii="Times New Roman" w:hAnsi="Times New Roman" w:eastAsia="Times New Roman" w:cs="Times New Roman"/>
        </w:rPr>
        <w:t>Maleekonni lama galgala gara Sodoom dhufan; Looxis balbala Sodoom keessa taaʼee ture; Looxis yommuu isaan arge, isaan simachuuf kaʼee itti baʼe; fuula isaatiin lafa irratti gad jedhee sagade. Innis akkana jedhe; “Kunoo, gooftolii koo, mee gara mana garbicha keessanii seenaa, halkan guutuu keessa turaa, miilla keessanis dhiqadhaa; ganama bariidhaanis kaatanii karaa keessan itti fufuu dandeessu.” Isaanis, “Lakki; nu halkan kana daandii irratti bulna” jedhan. Inni garuu baayʼee isaan dirqisiise; isaanis gara isaa goranii mana isaa seenan; inniis cidha isaanii qopheesseef, buddeena raacitii hin qabne tolchee kenneef; isaanis nyaatan. Utuu isaan hin ciisin dura garuu, namoonni magaalaa sanaa, jechuunis namoonni Sodoom, jaarsoliis dargaggoonnis, uummanni hundinuu iddoo hundumaa irraa dhufanii mana sana marsan. Isaanis Looxiin waamanii, “Namoonni halkan kana gara kee dhufan eessa jiru? Akka nuti isaan beeknuuf gara keenya isaan baasi” jedhaniin. Looxis balbala baʼee gara isaanii dhaqee, balbala sana immoo duuba isaa cufe; akkanas jedhe; “Obboloota koo, maaloo hammina akkasii hin hojjetinaa. Kunoo, ani intallan lama qaba; isaan dhiira hin beekan; mee isaan gara keessan nan baasa; wanta ija keessanitti gaarii taʼe isaan irratti godhaa; garuu namoota kana irratti waan tokko illee hin godhinaa; sababiin isaas isaan gaaddisa manaa koo jalatti baqatan.” Isaanis, “Duubatti deebiʼi” jedhan. Ammas akkana jedhan; “Namichi kun biyya ormaa irraa dhufee jiraachuuf seene; amma immoo murteessaa taʼuu barbaada. Egaa amma nuti si irratti isaan irra caalaa hamaa ni hojjenna.” Isaanis namicha sana, jechuunis Looxiin, jabeessanii itti dhiibanii, balbala cabsuuf dhiʼaatan. Namoonni sun garuu harka isaanii diriirsanii Looxiin gara mana keessatti of biraatti galchan, balbalas cufan. Namoota balbala mana sanaa irratti turan immoo, xinnaa fi guddaa isaanii, jaamummaa dhaan rukutan; kanaafis isaan balbala argachuuf of dadhabsan.</w:t>
      </w:r>
    </w:p>
    <w:p>
      <w:pPr>
        <w:pStyle w:val="ArticleHeading"/>
        <w:jc w:val="left"/>
      </w:pPr>
      <w:r>
        <w:rPr>
          <w:rFonts w:ascii="Arial" w:hAnsi="Arial" w:eastAsia="Arial" w:cs="Arial"/>
        </w:rPr>
        <w:t>Qormaanniin Tarkaanfataa fi Yeroo Turuun jedhu</w:t>
      </w:r>
    </w:p>
    <w:p>
      <w:pPr>
        <w:pStyle w:val="ArticleBody"/>
        <w:jc w:val="left"/>
      </w:pPr>
      <w:r>
        <w:rPr>
          <w:rFonts w:ascii="Times New Roman" w:hAnsi="Times New Roman" w:eastAsia="Times New Roman" w:cs="Times New Roman"/>
        </w:rPr>
        <w:t>Obboleettiin Waayitii adeemsa qorannoo tartiiba qabeessa taʼe yeroo Kiristoosii fi yeroo warra Millar keessatti raawwatame dubbatti; kunis adeemsa qorannoo tartiiba qabeessa nuuf taʼe agarsiisa. Early Writings, fuula 259 irratti, akkana jette:</w:t>
      </w:r>
    </w:p>
    <w:p>
      <w:pPr>
        <w:pStyle w:val="ArticleScripture"/>
        <w:jc w:val="left"/>
      </w:pPr>
      <w:r>
        <w:rPr>
          <w:rFonts w:ascii="Times New Roman" w:hAnsi="Times New Roman" w:eastAsia="Times New Roman" w:cs="Times New Roman"/>
        </w:rPr>
        <w:t>“Warri dhagaan Yohannis Cuuphaa sanaa hin fudhanne barsiisa Yesuusiin fayyadamuu hin dandeenye; akkasumas tajaajila Kiristoos iddoo qulqulluu gubbaatti raawwatuun fayyadamuu hin dandeenye.” Sana booddee isheen akkana jette: “Warri Ergaa Ergamaa Tokkoffaa hin fudhanne Ergaa Ergamaa Lammaffaatiin fayyadamuu hin dandeenye; akkasumas Iyya Halkan Giddugaleessaa sanaan fayyadamuu hin dandeenye.”</w:t>
      </w:r>
    </w:p>
    <w:p>
      <w:pPr>
        <w:pStyle w:val="ArticleBody"/>
        <w:jc w:val="left"/>
      </w:pP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Early Writings, 259 </w:t>
      </w:r>
      <w:r>
        <w:rPr>
          <w:rFonts w:ascii="Ebrima" w:hAnsi="Ebrima" w:eastAsia="Ebrima" w:cs="Ebrima"/>
        </w:rPr>
        <w:t>እንደተገለጸው፣</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በሩ</w:t>
      </w:r>
      <w:r>
        <w:rPr>
          <w:rFonts w:ascii="Times New Roman" w:hAnsi="Times New Roman" w:eastAsia="Times New Roman" w:cs="Times New Roman"/>
        </w:rPr>
        <w:t xml:space="preserve"> </w:t>
      </w:r>
      <w:r>
        <w:rPr>
          <w:rFonts w:ascii="Ebrima" w:hAnsi="Ebrima" w:eastAsia="Ebrima" w:cs="Ebrima"/>
        </w:rPr>
        <w:t>በተዘጋ</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ጨለማና</w:t>
      </w:r>
      <w:r>
        <w:rPr>
          <w:rFonts w:ascii="Times New Roman" w:hAnsi="Times New Roman" w:eastAsia="Times New Roman" w:cs="Times New Roman"/>
        </w:rPr>
        <w:t xml:space="preserve"> </w:t>
      </w:r>
      <w:r>
        <w:rPr>
          <w:rFonts w:ascii="Ebrima" w:hAnsi="Ebrima" w:eastAsia="Ebrima" w:cs="Ebrima"/>
        </w:rPr>
        <w:t>ዕውርነት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ነበሩ።</w:t>
      </w:r>
    </w:p>
    <w:p>
      <w:pPr>
        <w:pStyle w:val="ArticleBody"/>
        <w:jc w:val="left"/>
      </w:pPr>
      <w:r>
        <w:rPr>
          <w:rFonts w:ascii="Times New Roman" w:hAnsi="Times New Roman" w:eastAsia="Times New Roman" w:cs="Times New Roman"/>
        </w:rPr>
        <w:t>Seenaa Mileriitii ergamaa lammaffaaffaa seenaa Looxii dha. Ergamoonni lama gara magaalaa dhufu (Waxabajjii 1842), ergaan ergamaa lammaffaa ni dhufa, Looxis isaan akka halkan sana tursan taasisa (Yeroo Tursiisaa). Murtiin ni jira, achiis balballi ni cufama (Onkoloolessa 22, 1844).</w:t>
      </w:r>
    </w:p>
    <w:p>
      <w:pPr>
        <w:pStyle w:val="ArticleBody"/>
        <w:jc w:val="left"/>
      </w:pPr>
      <w:r>
        <w:rPr>
          <w:rFonts w:ascii="Times New Roman" w:hAnsi="Times New Roman" w:eastAsia="Times New Roman" w:cs="Times New Roman"/>
        </w:rPr>
        <w:t>Walitti qabamuun jiru seenaa Millaraayitotaa wajjin wal simatu seenaa macaafa qulqulluu biraa tokko, kana walitti qabnee xumuruun keenya dura ni ilaalla.</w:t>
      </w:r>
    </w:p>
    <w:p>
      <w:pPr>
        <w:pStyle w:val="ArticleHeading"/>
        <w:jc w:val="left"/>
      </w:pPr>
      <w:r>
        <w:rPr>
          <w:rFonts w:ascii="Arial" w:hAnsi="Arial" w:eastAsia="Arial" w:cs="Arial"/>
        </w:rPr>
        <w:t>Museen, Mana Qulqullummaa, fi Yeroo Turuun Eegamu</w:t>
      </w:r>
    </w:p>
    <w:p>
      <w:pPr>
        <w:pStyle w:val="ArticleBody"/>
        <w:jc w:val="left"/>
      </w:pPr>
      <w:r>
        <w:rPr>
          <w:rFonts w:ascii="Times New Roman" w:hAnsi="Times New Roman" w:eastAsia="Times New Roman" w:cs="Times New Roman"/>
        </w:rPr>
        <w:t>Seenaan itti aanu Museen akka iddoo qulqullinaa ijaaruu fi Seera fudhatu qajeelfamoota argachuu isaa ti.</w:t>
      </w:r>
    </w:p>
    <w:p>
      <w:pPr>
        <w:pStyle w:val="ArticleScripture"/>
        <w:jc w:val="left"/>
      </w:pPr>
      <w:r>
        <w:rPr>
          <w:rFonts w:ascii="Times New Roman" w:hAnsi="Times New Roman" w:eastAsia="Times New Roman" w:cs="Times New Roman"/>
        </w:rPr>
        <w:t>“Guyyaa torbaffaatti, isa Sanbata turetti, Museen gara duumessaatti ol waamame. Duumessi furdaan sun utuu Israaʼel hundumaa duratti banamee jiruu, ulfinni Gooftaa akka ibidda nyaattuutti ifee mulʼate. ‘Museenis gara gidduu duumessaatti seenee gara tulluutti ol baʼe; Museenis tulluu sana irratti guyyoota afurtamaa fi halkanoo afurtama ture.’ Patriarchs and Prophets, 313, 314.</w:t>
      </w:r>
    </w:p>
    <w:p>
      <w:pPr>
        <w:pStyle w:val="ArticleBody"/>
        <w:jc w:val="left"/>
      </w:pPr>
      <w:r>
        <w:rPr>
          <w:rFonts w:ascii="Times New Roman" w:hAnsi="Times New Roman" w:eastAsia="Times New Roman" w:cs="Times New Roman"/>
        </w:rPr>
        <w:t>Turtii guyyoota afurtamaa tulluu irratti ture, guyyoota jahaa qophii sana hin dabalatu.</w:t>
      </w:r>
    </w:p>
    <w:p>
      <w:pPr>
        <w:pStyle w:val="ArticleBody"/>
        <w:jc w:val="left"/>
      </w:pPr>
      <w:r>
        <w:rPr>
          <w:rFonts w:ascii="Times New Roman" w:hAnsi="Times New Roman" w:eastAsia="Times New Roman" w:cs="Times New Roman"/>
        </w:rPr>
        <w:t>Seenaa kana keessatti, Museen mana qulqullummaa ijaaruuf qajeelfama fudhachuudhaan guyyoota 46 dabarse; kunis waggoota 46 bara 1798 irraa hamma 1844tti, yeroo Gooftaan mana qulqullummaa Millerite kaasee dhaabe, waggoota 46 ijaarsa mana qulqullummaa Herodis haaromsuu irratti Yohannis 2:20 keessatti eeraman, akkasumas kromosoomota 46 mana qulqullummaa namaa wajjin wal sima. Guyyoota jahan keessatti, Iyyaasuun Musee wajjin ture; isaanis waliin mannaa nyaatanii, laga xinnaa gaara keessaa gad buʼe irraa dhugan. Iyyaasuun duumessa sana keessatti Musee wajjin hin seenne; garuu deebii Musee eeggachaa alatti hafe, guyyaa guyyaadhaan nyaachaa fi dhugaa ture; Museen garuu guyyoota afurtamicha keessatti soome.</w:t>
      </w:r>
    </w:p>
    <w:p>
      <w:pPr>
        <w:pStyle w:val="ArticleBody"/>
        <w:jc w:val="left"/>
      </w:pPr>
      <w:r>
        <w:rPr>
          <w:rFonts w:ascii="Times New Roman" w:hAnsi="Times New Roman" w:eastAsia="Times New Roman" w:cs="Times New Roman"/>
        </w:rPr>
        <w:t>Yeroo inni tulluu sana keessa turetti, Museen qulqullina iddoo itti argamu Waaqayyoo addatti mul’atu ijaaruuf qajeelfama fudhate. “Akka ani gidduu isaanii keessa buufadhuuf, iddoo qulqulluu naa haa ijaaran” (Ba’uu 25:8), jechuun ajajni Waaqayyoo kenname.</w:t>
      </w:r>
    </w:p>
    <w:p>
      <w:pPr>
        <w:pStyle w:val="ArticleBody"/>
        <w:jc w:val="left"/>
      </w:pPr>
      <w:r>
        <w:rPr>
          <w:rFonts w:ascii="Times New Roman" w:hAnsi="Times New Roman" w:eastAsia="Times New Roman" w:cs="Times New Roman"/>
        </w:rPr>
        <w:t>Kunis lakkoofsi 46 ijaarsa qulqullicha wajjin wal qabatee argina.</w:t>
      </w:r>
    </w:p>
    <w:p>
      <w:pPr>
        <w:pStyle w:val="ArticleBody"/>
        <w:jc w:val="left"/>
      </w:pPr>
      <w:r>
        <w:rPr>
          <w:rFonts w:ascii="Times New Roman" w:hAnsi="Times New Roman" w:eastAsia="Times New Roman" w:cs="Times New Roman"/>
        </w:rPr>
        <w:t>Nuyi ba'uu keessaa dubbifnee, akka inni yeroo Kiristoos, yeroo Milleritoota, akkasumas yeroo dhuma biyya lafaa keessatti mulʼatu dursee agarsiisutti, seenaa kana keessatti yeroo turtii tokko hubanna. Yeroon turtii haala ijaara; haalli sunis akka Iyyi Halkan-Giddugaleessaa labsamuufi akka innis gareewwan waaqeffattootaa lama uumu ni taasisa. Yeroo turtii malee, waan Gooftaan Iyyi Halkan-Giddugaleessaa keessatti raawwachuu barbaaduuf, sochiileen seenaa sanaa iddoo isaanii irra hin jiraatan ture. Yeroon turtii maal akka bakka buʼu hubachuu qabna.</w:t>
      </w:r>
    </w:p>
    <w:p>
      <w:pPr>
        <w:pStyle w:val="ArticleScripture"/>
        <w:jc w:val="left"/>
      </w:pP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ଆରୋଣ</w:t>
      </w:r>
      <w:r>
        <w:rPr>
          <w:rFonts w:ascii="Times New Roman" w:hAnsi="Times New Roman" w:eastAsia="Times New Roman" w:cs="Times New Roman"/>
        </w:rPr>
        <w:t xml:space="preserve">, </w:t>
      </w:r>
      <w:r>
        <w:rPr>
          <w:rFonts w:ascii="Nirmala UI" w:hAnsi="Nirmala UI" w:eastAsia="Nirmala UI" w:cs="Nirmala UI"/>
        </w:rPr>
        <w:t>ନାଦାବ</w:t>
      </w:r>
      <w:r>
        <w:rPr>
          <w:rFonts w:ascii="Times New Roman" w:hAnsi="Times New Roman" w:eastAsia="Times New Roman" w:cs="Times New Roman"/>
        </w:rPr>
        <w:t xml:space="preserve">, </w:t>
      </w:r>
      <w:r>
        <w:rPr>
          <w:rFonts w:ascii="Nirmala UI" w:hAnsi="Nirmala UI" w:eastAsia="Nirmala UI" w:cs="Nirmala UI"/>
        </w:rPr>
        <w:t>ଅବୀହୁ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ସତରିଜଣ</w:t>
      </w:r>
      <w:r>
        <w:rPr>
          <w:rFonts w:ascii="Times New Roman" w:hAnsi="Times New Roman" w:eastAsia="Times New Roman" w:cs="Times New Roman"/>
        </w:rPr>
        <w:t xml:space="preserve"> </w:t>
      </w:r>
      <w:r>
        <w:rPr>
          <w:rFonts w:ascii="Nirmala UI" w:hAnsi="Nirmala UI" w:eastAsia="Nirmala UI" w:cs="Nirmala UI"/>
        </w:rPr>
        <w:t>ପ୍ରାଚୀନଙ୍କ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ଦୂରରୁ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 . .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ରକ୍ତର</w:t>
      </w:r>
      <w:r>
        <w:rPr>
          <w:rFonts w:ascii="Times New Roman" w:hAnsi="Times New Roman" w:eastAsia="Times New Roman" w:cs="Times New Roman"/>
        </w:rPr>
        <w:t xml:space="preserve"> </w:t>
      </w:r>
      <w:r>
        <w:rPr>
          <w:rFonts w:ascii="Nirmala UI" w:hAnsi="Nirmala UI" w:eastAsia="Nirmala UI" w:cs="Nirmala UI"/>
        </w:rPr>
        <w:t>ଅର୍ଦ୍ଧ</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ପାତ୍ରମାନଙ୍କରେ</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ଅର୍ଦ୍ଧ</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ବେଦୀ</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ଛିଟିଲେ।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ନିୟମପୁସ୍ତକ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ଶ୍ରବଣରେ</w:t>
      </w:r>
      <w:r>
        <w:rPr>
          <w:rFonts w:ascii="Times New Roman" w:hAnsi="Times New Roman" w:eastAsia="Times New Roman" w:cs="Times New Roman"/>
        </w:rPr>
        <w:t xml:space="preserve"> </w:t>
      </w:r>
      <w:r>
        <w:rPr>
          <w:rFonts w:ascii="Nirmala UI" w:hAnsi="Nirmala UI" w:eastAsia="Nirmala UI" w:cs="Nirmala UI"/>
        </w:rPr>
        <w:t>ପଢ଼ିଲେ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ଆଜ୍ଞାପାଳନ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ଛିଟିଲେ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ଯାତ୍ରା</w:t>
      </w:r>
      <w:r>
        <w:rPr>
          <w:rFonts w:ascii="Times New Roman" w:hAnsi="Times New Roman" w:eastAsia="Times New Roman" w:cs="Times New Roman"/>
        </w:rPr>
        <w:t xml:space="preserve"> 24:1, 6-8</w:t>
      </w:r>
      <w:r>
        <w:rPr>
          <w:rFonts w:ascii="Nirmala UI" w:hAnsi="Nirmala UI" w:eastAsia="Nirmala UI" w:cs="Nirmala UI"/>
        </w:rPr>
        <w:t>।</w:t>
      </w:r>
    </w:p>
    <w:p>
      <w:pPr>
        <w:pStyle w:val="ArticleBody"/>
        <w:jc w:val="left"/>
      </w:pPr>
      <w:r>
        <w:rPr>
          <w:rFonts w:ascii="Times New Roman" w:hAnsi="Times New Roman" w:eastAsia="Times New Roman" w:cs="Times New Roman"/>
        </w:rPr>
        <w:t>Yeroon guyyoota 46 kun, yeroon eeggannoo kun, yeroo Gooftaan saba tokko wajjin kakuu keessa seenuu dha.</w:t>
      </w:r>
    </w:p>
    <w:p>
      <w:pPr>
        <w:pStyle w:val="ArticleBody"/>
        <w:jc w:val="left"/>
      </w:pPr>
      <w:r>
        <w:rPr>
          <w:rFonts w:ascii="Ebrima" w:hAnsi="Ebrima" w:eastAsia="Ebrima" w:cs="Ebrima"/>
        </w:rPr>
        <w:t>ⵎⴰ</w:t>
      </w:r>
      <w:r>
        <w:rPr>
          <w:rFonts w:ascii="Times New Roman" w:hAnsi="Times New Roman" w:eastAsia="Times New Roman" w:cs="Times New Roman"/>
        </w:rPr>
        <w:t xml:space="preserve"> </w:t>
      </w:r>
      <w:r>
        <w:rPr>
          <w:rFonts w:ascii="Ebrima" w:hAnsi="Ebrima" w:eastAsia="Ebrima" w:cs="Ebrima"/>
        </w:rPr>
        <w:t>ⵉⴽⵛⵎ</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ⵢⴰⵏ</w:t>
      </w:r>
      <w:r>
        <w:rPr>
          <w:rFonts w:ascii="Times New Roman" w:hAnsi="Times New Roman" w:eastAsia="Times New Roman" w:cs="Times New Roman"/>
        </w:rPr>
        <w:t xml:space="preserve"> </w:t>
      </w:r>
      <w:r>
        <w:rPr>
          <w:rFonts w:ascii="Ebrima" w:hAnsi="Ebrima" w:eastAsia="Ebrima" w:cs="Ebrima"/>
        </w:rPr>
        <w:t>ⵓⵄⴰⵀⴷ</w:t>
      </w:r>
      <w:r>
        <w:rPr>
          <w:rFonts w:ascii="Times New Roman" w:hAnsi="Times New Roman" w:eastAsia="Times New Roman" w:cs="Times New Roman"/>
        </w:rPr>
        <w:t xml:space="preserve"> </w:t>
      </w:r>
      <w:r>
        <w:rPr>
          <w:rFonts w:ascii="Ebrima" w:hAnsi="Ebrima" w:eastAsia="Ebrima" w:cs="Ebrima"/>
        </w:rPr>
        <w:t>ⴰⴽⴷ</w:t>
      </w:r>
      <w:r>
        <w:rPr>
          <w:rFonts w:ascii="Times New Roman" w:hAnsi="Times New Roman" w:eastAsia="Times New Roman" w:cs="Times New Roman"/>
        </w:rPr>
        <w:t xml:space="preserve"> </w:t>
      </w:r>
      <w:r>
        <w:rPr>
          <w:rFonts w:ascii="Ebrima" w:hAnsi="Ebrima" w:eastAsia="Ebrima" w:cs="Ebrima"/>
        </w:rPr>
        <w:t>ⵉⵎⵉⵍⵍⵉⵔⵉⵢⵉⵏ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ⵓⵣⵎⵣ</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ⵢⴰⵀⵢⴰ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Inni bara Kiristaanaa wajjin yeroo Pheenxeqoostee bara Kiristoositti kakuu keessa seenee? Eeyyee.</w:t>
      </w:r>
    </w:p>
    <w:p>
      <w:pPr>
        <w:pStyle w:val="ArticleBody"/>
        <w:jc w:val="left"/>
      </w:pPr>
      <w:r>
        <w:rPr>
          <w:rFonts w:ascii="Times New Roman" w:hAnsi="Times New Roman" w:eastAsia="Times New Roman" w:cs="Times New Roman"/>
        </w:rPr>
        <w:t>Kanaaf, yeroo tursiisaa kun keessaa tokko mallattoo karaa Gooftaan uummata tokko wajjin kakuu seenuu isaati.</w:t>
      </w:r>
    </w:p>
    <w:p>
      <w:pPr>
        <w:pStyle w:val="ArticleScripture"/>
        <w:jc w:val="left"/>
      </w:pPr>
      <w:r>
        <w:rPr>
          <w:rFonts w:ascii="Times New Roman" w:hAnsi="Times New Roman" w:eastAsia="Times New Roman" w:cs="Times New Roman"/>
        </w:rPr>
        <w:t>Waaqayyo Museedhaan, “Gara koo gaaricha irratti ol baʼii, achittis turi; anis siif gabatee dhagaa, seera, fi abboommii ani barreesse nan kenna; akka ati isaan barsiiftuuf” jedhe. Museenis kaʼee, tajaajilaan isaa Iyyaasuun wajjin; Museen gara gaara Waaqaa ol baʼe. Innis maanguddootaatiin, “Hamma nu deebiʼinee gara keessan dhufnutti as nuuf turaa; kunoo, Aroonii fi Huur isin wajjin jiru; namni dhimma tokko qabu gara isaanii haa dhufu” jedhe. Museenis gara gaarichaatti ol baʼe, duumessis gaaricha haguuge. Ulfinnis Waaqayyoo Tulluu Siinaa irra buufate, duumessichis guyyaa jaʼa isa haguuge; guyyaa torbaffaattis inni gidduu duumessichaa keessaa Musee waame. Iji ulfina Waaqayyoo ijoo ijoollee Israaʼel duratti, fiixee gaaraa irratti akka ibidda waa gubuu fakkaata ture. Museenis gidduu duumessichaatti seenee gara gaarichaatti ol baʼe; Museenis guyyaa afurtamaa fi halkan afurtama gaara sana keessa ture. Baʼuu 24:12-18.</w:t>
      </w:r>
    </w:p>
    <w:p>
      <w:pPr>
        <w:pStyle w:val="ArticleBody"/>
        <w:jc w:val="left"/>
      </w:pPr>
      <w:r>
        <w:rPr>
          <w:rFonts w:ascii="Times New Roman" w:hAnsi="Times New Roman" w:eastAsia="Times New Roman" w:cs="Times New Roman"/>
        </w:rPr>
        <w:t>Seenaa Musee keessatti yeroo turuu tokko ni argina. Yeroo kana keessatti, gabateewwan lamaan kakuu ni calaqqisiisu; Gooftaan immoo kakuutti seenaa jira, Musees mana qulqullummaa ijaaruuf qajeelfama isaaf kennaa jira.</w:t>
      </w:r>
    </w:p>
    <w:p>
      <w:pPr>
        <w:pStyle w:val="ArticleBody"/>
        <w:jc w:val="left"/>
      </w:pPr>
      <w:r>
        <w:rPr>
          <w:rFonts w:ascii="Times New Roman" w:hAnsi="Times New Roman" w:eastAsia="Times New Roman" w:cs="Times New Roman"/>
        </w:rPr>
        <w:t>Bara 1798 irraa jalqabee hamma 1844tti, waggoota 46 sana keessatti, Gooftaan Israa’el ammayyaa wajjin kakuu keessa akka seenuuf mana qulqullummaa Millerotaa ijaaraa ture.</w:t>
      </w:r>
    </w:p>
    <w:p>
      <w:pPr>
        <w:pStyle w:val="ArticleBody"/>
        <w:jc w:val="left"/>
      </w:pPr>
      <w:r>
        <w:rPr>
          <w:rFonts w:ascii="Times New Roman" w:hAnsi="Times New Roman" w:eastAsia="Times New Roman" w:cs="Times New Roman"/>
        </w:rPr>
        <w:t>Yeroon yeroo amma dubbifne, kan Musee wajjin wal qabatuu fi yeroo turtii maanguddoota 70 sana, seenaa Macaafa Qulqulluu keessatti Pentekoosxee jedhamee waamama—Faasikaa booddee guyyoota shantama booda. Gooftaan Israa’el Pentekoosxee bara baraan akka yaadatu isaan ajaje. Kakuu Haaraa keessatti, Pentekoosxeen seenaa kanauma yaadachuudhaan bu’uura xiyyeeffannaa waldaa Kiristaanaa durii taati. Qabiyyeewwan wal fakkaatan Pentekoosxee keessatti yeroo Kiristoos, seenaa Millerootaa keessatti, akkasumas qabiyyeewwan kun dhuma addunyaa irratti irra deebi’anii ni mul’atu.</w:t>
      </w:r>
    </w:p>
    <w:p>
      <w:pPr>
        <w:pStyle w:val="ArticleHeading"/>
        <w:jc w:val="left"/>
      </w:pPr>
      <w:r>
        <w:rPr>
          <w:rFonts w:ascii="Arial" w:hAnsi="Arial" w:eastAsia="Arial" w:cs="Arial"/>
        </w:rPr>
        <w:t>Pheenxeqoosxee fi Yeroon Eeggannaa Kakuu Haaraa keessatti</w:t>
      </w:r>
    </w:p>
    <w:p>
      <w:pPr>
        <w:pStyle w:val="ArticleBody"/>
        <w:jc w:val="left"/>
      </w:pPr>
      <w:r>
        <w:rPr>
          <w:rFonts w:ascii="Times New Roman" w:hAnsi="Times New Roman" w:eastAsia="Times New Roman" w:cs="Times New Roman"/>
        </w:rPr>
        <w:t>Mee ayyaana Pheenxeqoosxee kana Luqaas 24:44–52 irraa, yeroo seenaa karaa Emaawus keessatti ilaalluu haa jalqabnu.</w:t>
      </w:r>
    </w:p>
    <w:p>
      <w:pPr>
        <w:pStyle w:val="ArticleBody"/>
        <w:jc w:val="left"/>
      </w:pPr>
      <w:r>
        <w:rPr>
          <w:rFonts w:ascii="Times New Roman" w:hAnsi="Times New Roman" w:eastAsia="Times New Roman" w:cs="Times New Roman"/>
        </w:rPr>
        <w:t>Duraan Luqaas keessatti bartoonni lamaan Yesus wajjin karaa deeman Inni isaanii wajjin akka turu Isa kadhatan. Macaafni Qulqulluun jecha “tarry” jedhu ni fayyadama. Yeroon turuu achi irratti mallatteeffame jira; garuu seenaa kanauma keessatti yeroo turuu adda taʼe tokko mallatteessuu barbaanna.</w:t>
      </w:r>
    </w:p>
    <w:p>
      <w:pPr>
        <w:pStyle w:val="ArticleScripture"/>
        <w:jc w:val="left"/>
      </w:pPr>
      <w:r>
        <w:rPr>
          <w:rFonts w:ascii="Times New Roman" w:hAnsi="Times New Roman" w:eastAsia="Times New Roman" w:cs="Times New Roman"/>
        </w:rPr>
        <w:t>Innis [Yesuus] isaaniin akkana jedhe; “Kuni dubbii ani utuman isin wajjin jiruu isinitti dubbadhe dha; waan na irratti seera Musee keessatti, raajota keessatti, fi faarfannaa keessatti barreeffame hundinuu raawwatamuu qaba. Sana booddee, akka isaan Caaffata Qulqullaaʼoo hubatanuf sammuusaanii baneef. Inni immoo isaaniin akkana jedhe; ‘Akkasitti barreeffameera; Kiristoos dhiphachuu fi guyyaa sadaffaatti warra duʼan keessaa kaʼuu qaba ture; maqaa isaatiinis qalbii jijjiirrannaa fi dhiifama cubbuu saboota hundumaa gidduutti, Yerusaalem irraa jalqabamee, lallabamuu qaba. Isinis dhugaa baatota waan kanaa ti. Kunoo, ani abdii Abbaa kootii isin irratti nan erga; isin garuu hamma humna ol irraa uffatamtanitti magaalaa Yerusaalem keessa turaa.’”</w:t>
      </w:r>
    </w:p>
    <w:p>
      <w:pPr>
        <w:pStyle w:val="ArticleBody"/>
        <w:jc w:val="left"/>
      </w:pPr>
      <w:r>
        <w:rPr>
          <w:rFonts w:ascii="Times New Roman" w:hAnsi="Times New Roman" w:eastAsia="Times New Roman" w:cs="Times New Roman"/>
        </w:rPr>
        <w:t>Yeroon tursiifamuun ajaja humnaaf Yerusaalem keessatti tursiifamuu tiin mallatteeffame. Kunis iddoo humni ergaa Millarootaaf itti kennamu dha.</w:t>
      </w:r>
    </w:p>
    <w:p>
      <w:pPr>
        <w:pStyle w:val="ArticleBody"/>
        <w:jc w:val="left"/>
      </w:pPr>
      <w:r>
        <w:rPr>
          <w:rFonts w:ascii="Times New Roman" w:hAnsi="Times New Roman" w:eastAsia="Times New Roman" w:cs="Times New Roman"/>
        </w:rPr>
        <w:t>Turuun jechuun eeguu dha. “Kan eegu haa eebbifamu.” Maaliif? Humna kennamuu sanaaf.</w:t>
      </w:r>
    </w:p>
    <w:p>
      <w:pPr>
        <w:pStyle w:val="ArticleBody"/>
        <w:jc w:val="left"/>
      </w:pPr>
      <w:r>
        <w:rPr>
          <w:rFonts w:ascii="Times New Roman" w:hAnsi="Times New Roman" w:eastAsia="Times New Roman" w:cs="Times New Roman"/>
        </w:rPr>
        <w:t>Humna Warraaqsa Halkan Walakkaa sirriitti hubachuu hin dandeessan, yoo yeroo turtii, bakka isaan humna sana eeggachuuf ajajaman, hin hubanne ta’e. Innis kutaa seenaa sanaati. Ifni duubatti isinitti dhaabame akka itti fufee ibsuuf, seenaa guutuu hubachuu qabdu.</w:t>
      </w:r>
    </w:p>
    <w:p>
      <w:pPr>
        <w:pStyle w:val="ArticleBody"/>
        <w:jc w:val="left"/>
      </w:pPr>
      <w:r>
        <w:rPr>
          <w:rFonts w:ascii="Times New Roman" w:hAnsi="Times New Roman" w:eastAsia="Times New Roman" w:cs="Times New Roman"/>
        </w:rPr>
        <w:t>Ati amma iyyuu kun gara eessaatti akka deemaa jiru hin argitu ta’a; garuu boru ifa siif ta’a.</w:t>
      </w:r>
    </w:p>
    <w:p>
      <w:pPr>
        <w:pStyle w:val="ArticleHeading"/>
        <w:jc w:val="left"/>
      </w:pPr>
      <w:r>
        <w:rPr>
          <w:rFonts w:ascii="Arial" w:hAnsi="Arial" w:eastAsia="Arial" w:cs="Arial"/>
        </w:rPr>
        <w:t>Raajiiwwan Sadan fi Yeroo Turiinsaa</w:t>
      </w:r>
    </w:p>
    <w:p>
      <w:pPr>
        <w:pStyle w:val="ArticleBody"/>
        <w:jc w:val="left"/>
      </w:pPr>
      <w:r>
        <w:rPr>
          <w:rFonts w:ascii="Times New Roman" w:hAnsi="Times New Roman" w:eastAsia="Times New Roman" w:cs="Times New Roman"/>
        </w:rPr>
        <w:t>Raajiiwwan sadii yeroo turtii fi abdii kutannaa jalqabaa fidee dogoggora tokko akka qabatan Miliroota geessan. Raajiiwwan kunis isa William Miller jalqabbii itti kennameef jedhe sadii sanauma dha: guyyoota 1335, 2520, fi 2300.</w:t>
      </w:r>
    </w:p>
    <w:p>
      <w:pPr>
        <w:pStyle w:val="ArticleBody"/>
        <w:jc w:val="left"/>
      </w:pP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ምዕባለ</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ተረዳእካ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ምድንጓይ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ኣካል</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ዘፍረዮ</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ምድንጓይ</w:t>
      </w:r>
      <w:r>
        <w:rPr>
          <w:rFonts w:ascii="Times New Roman" w:hAnsi="Times New Roman" w:eastAsia="Times New Roman" w:cs="Times New Roman"/>
        </w:rPr>
        <w:t xml:space="preserve"> </w:t>
      </w:r>
      <w:r>
        <w:rPr>
          <w:rFonts w:ascii="Ebrima" w:hAnsi="Ebrima" w:eastAsia="Ebrima" w:cs="Ebrima"/>
        </w:rPr>
        <w:t>ክትሓትት</w:t>
      </w:r>
      <w:r>
        <w:rPr>
          <w:rFonts w:ascii="Times New Roman" w:hAnsi="Times New Roman" w:eastAsia="Times New Roman" w:cs="Times New Roman"/>
        </w:rPr>
        <w:t xml:space="preserve"> </w:t>
      </w:r>
      <w:r>
        <w:rPr>
          <w:rFonts w:ascii="Ebrima" w:hAnsi="Ebrima" w:eastAsia="Ebrima" w:cs="Ebrima"/>
        </w:rPr>
        <w:t>ይግባእ።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ትንቢታት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ዝፈጠርዎ፡</w:t>
      </w:r>
      <w:r>
        <w:rPr>
          <w:rFonts w:ascii="Times New Roman" w:hAnsi="Times New Roman" w:eastAsia="Times New Roman" w:cs="Times New Roman"/>
        </w:rPr>
        <w:t xml:space="preserve"> 1335</w:t>
      </w:r>
      <w:r>
        <w:rPr>
          <w:rFonts w:ascii="Ebrima" w:hAnsi="Ebrima" w:eastAsia="Ebrima" w:cs="Ebrima"/>
        </w:rPr>
        <w:t>፣</w:t>
      </w:r>
      <w:r>
        <w:rPr>
          <w:rFonts w:ascii="Times New Roman" w:hAnsi="Times New Roman" w:eastAsia="Times New Roman" w:cs="Times New Roman"/>
        </w:rPr>
        <w:t xml:space="preserve"> 2520</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2300</w:t>
      </w:r>
      <w:r>
        <w:rPr>
          <w:rFonts w:ascii="Ebrima" w:hAnsi="Ebrima" w:eastAsia="Ebrima" w:cs="Ebrima"/>
        </w:rPr>
        <w:t>።</w:t>
      </w:r>
    </w:p>
    <w:p>
      <w:pPr>
        <w:pStyle w:val="ArticleBody"/>
        <w:jc w:val="left"/>
      </w:pPr>
      <w:r>
        <w:rPr>
          <w:rFonts w:ascii="Times New Roman" w:hAnsi="Times New Roman" w:eastAsia="Times New Roman" w:cs="Times New Roman"/>
        </w:rPr>
        <w:t>Yoo raajii 2520 fi 1335 yoo diddan, Iyya Halkan Walakkaa ni gantu; karaa irraa kufitanii gara biyya lafaa hamaa gad jirtutti buutu.</w:t>
      </w:r>
    </w:p>
    <w:p>
      <w:pPr>
        <w:pStyle w:val="ArticleBody"/>
        <w:jc w:val="left"/>
      </w:pPr>
      <w:r>
        <w:rPr>
          <w:rFonts w:ascii="Times New Roman" w:hAnsi="Times New Roman" w:eastAsia="Times New Roman" w:cs="Times New Roman"/>
        </w:rPr>
        <w:t>Kun bakka kanaan hundumaatiin imalaa jirra.</w:t>
      </w:r>
    </w:p>
    <w:p>
      <w:pPr>
        <w:pStyle w:val="ArticleBody"/>
        <w:jc w:val="left"/>
      </w:pPr>
      <w:r>
        <w:rPr>
          <w:rFonts w:ascii="Times New Roman" w:hAnsi="Times New Roman" w:eastAsia="Times New Roman" w:cs="Times New Roman"/>
        </w:rPr>
        <w:t>Isaanii olii gubbaadhaa humna eeggachuuf turan; seenaa Milleraayit keessatti immoo, humni sun Iyya Halkan Walakkaa ture.</w:t>
      </w:r>
    </w:p>
    <w:p>
      <w:pPr>
        <w:pStyle w:val="ArticleScripture"/>
        <w:jc w:val="left"/>
      </w:pPr>
      <w:r>
        <w:rPr>
          <w:rFonts w:ascii="Nirmala UI" w:hAnsi="Nirmala UI" w:eastAsia="Nirmala UI" w:cs="Nirmala UI"/>
        </w:rPr>
        <w:t>ନିକ୍ଷେପରେ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ନଗରରେ</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ବେଥାନୀ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ତାଙ୍କଠାରୁ</w:t>
      </w:r>
      <w:r>
        <w:rPr>
          <w:rFonts w:ascii="Times New Roman" w:hAnsi="Times New Roman" w:eastAsia="Times New Roman" w:cs="Times New Roman"/>
        </w:rPr>
        <w:t xml:space="preserve"> </w:t>
      </w:r>
      <w:r>
        <w:rPr>
          <w:rFonts w:ascii="Nirmala UI" w:hAnsi="Nirmala UI" w:eastAsia="Nirmala UI" w:cs="Nirmala UI"/>
        </w:rPr>
        <w:t>ବିଚ୍ଛିନ୍ନ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ସ୍ୱର୍ଗକୁ</w:t>
      </w:r>
      <w:r>
        <w:rPr>
          <w:rFonts w:ascii="Times New Roman" w:hAnsi="Times New Roman" w:eastAsia="Times New Roman" w:cs="Times New Roman"/>
        </w:rPr>
        <w:t xml:space="preserve"> </w:t>
      </w:r>
      <w:r>
        <w:rPr>
          <w:rFonts w:ascii="Nirmala UI" w:hAnsi="Nirmala UI" w:eastAsia="Nirmala UI" w:cs="Nirmala UI"/>
        </w:rPr>
        <w:t>ଉଠାଯାଇଲେ।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ମହାଆନନ୍ଦ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ଫେରିଆସିଲେ।</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24:44-52.</w:t>
      </w:r>
    </w:p>
    <w:p>
      <w:pPr>
        <w:pStyle w:val="ArticleBody"/>
        <w:jc w:val="left"/>
      </w:pPr>
      <w:r>
        <w:rPr>
          <w:rFonts w:ascii="Nirmala UI" w:hAnsi="Nirmala UI" w:eastAsia="Nirmala UI" w:cs="Nirmala UI"/>
        </w:rPr>
        <w:t>ବେଥାନି</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ଉପନଗର</w:t>
      </w:r>
      <w:r>
        <w:rPr>
          <w:rFonts w:ascii="Times New Roman" w:hAnsi="Times New Roman" w:eastAsia="Times New Roman" w:cs="Times New Roman"/>
        </w:rPr>
        <w:t xml:space="preserve">, </w:t>
      </w:r>
      <w:r>
        <w:rPr>
          <w:rFonts w:ascii="Nirmala UI" w:hAnsi="Nirmala UI" w:eastAsia="Nirmala UI" w:cs="Nirmala UI"/>
        </w:rPr>
        <w:t>ସହରଠାରୁ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ଡେଢ଼</w:t>
      </w:r>
      <w:r>
        <w:rPr>
          <w:rFonts w:ascii="Times New Roman" w:hAnsi="Times New Roman" w:eastAsia="Times New Roman" w:cs="Times New Roman"/>
        </w:rPr>
        <w:t xml:space="preserve"> </w:t>
      </w:r>
      <w:r>
        <w:rPr>
          <w:rFonts w:ascii="Nirmala UI" w:hAnsi="Nirmala UI" w:eastAsia="Nirmala UI" w:cs="Nirmala UI"/>
        </w:rPr>
        <w:t>ମିଲ</w:t>
      </w:r>
      <w:r>
        <w:rPr>
          <w:rFonts w:ascii="Times New Roman" w:hAnsi="Times New Roman" w:eastAsia="Times New Roman" w:cs="Times New Roman"/>
        </w:rPr>
        <w:t xml:space="preserve"> </w:t>
      </w:r>
      <w:r>
        <w:rPr>
          <w:rFonts w:ascii="Nirmala UI" w:hAnsi="Nirmala UI" w:eastAsia="Nirmala UI" w:cs="Nirmala UI"/>
        </w:rPr>
        <w:t>ଦୂରରେ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ଲକ୍ଷଣୀୟ</w:t>
      </w:r>
      <w:r>
        <w:rPr>
          <w:rFonts w:ascii="Times New Roman" w:hAnsi="Times New Roman" w:eastAsia="Times New Roman" w:cs="Times New Roman"/>
        </w:rPr>
        <w:t xml:space="preserve"> </w:t>
      </w:r>
      <w:r>
        <w:rPr>
          <w:rFonts w:ascii="Nirmala UI" w:hAnsi="Nirmala UI" w:eastAsia="Nirmala UI" w:cs="Nirmala UI"/>
        </w:rPr>
        <w:t>ଦୂରତା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ଯାଉଥିଲେ।</w:t>
      </w:r>
    </w:p>
    <w:p>
      <w:pPr>
        <w:pStyle w:val="ArticleBody"/>
        <w:jc w:val="left"/>
      </w:pPr>
      <w:r>
        <w:rPr>
          <w:rFonts w:ascii="Nirmala UI" w:hAnsi="Nirmala UI" w:eastAsia="Nirmala UI" w:cs="Nirmala UI"/>
        </w:rPr>
        <w:t>ବେଥାନୀର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ଦରିଦ୍ରମାନଙ୍କ</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w:t>
      </w:r>
    </w:p>
    <w:p>
      <w:pPr>
        <w:pStyle w:val="ArticleBody"/>
        <w:jc w:val="left"/>
      </w:pPr>
      <w:r>
        <w:rPr>
          <w:rFonts w:ascii="Ebrima" w:hAnsi="Ebrima" w:eastAsia="Ebrima" w:cs="Ebrima"/>
        </w:rPr>
        <w:t>ⵎⴽⴰⵏ</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ⵢⵓⴼⴰ</w:t>
      </w:r>
      <w:r>
        <w:rPr>
          <w:rFonts w:ascii="Times New Roman" w:hAnsi="Times New Roman" w:eastAsia="Times New Roman" w:cs="Times New Roman"/>
        </w:rPr>
        <w:t xml:space="preserve"> </w:t>
      </w:r>
      <w:r>
        <w:rPr>
          <w:rFonts w:ascii="Ebrima" w:hAnsi="Ebrima" w:eastAsia="Ebrima" w:cs="Ebrima"/>
        </w:rPr>
        <w:t>ⵢⴻⵙⵓⵙ</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ⵉⵍⵉ</w:t>
      </w:r>
      <w:r>
        <w:rPr>
          <w:rFonts w:ascii="Times New Roman" w:hAnsi="Times New Roman" w:eastAsia="Times New Roman" w:cs="Times New Roman"/>
        </w:rPr>
        <w:t xml:space="preserve"> </w:t>
      </w:r>
      <w:r>
        <w:rPr>
          <w:rFonts w:ascii="Ebrima" w:hAnsi="Ebrima" w:eastAsia="Ebrima" w:cs="Ebrima"/>
        </w:rPr>
        <w:t>ⴳⵉⵙ</w:t>
      </w:r>
      <w:r>
        <w:rPr>
          <w:rFonts w:ascii="Times New Roman" w:hAnsi="Times New Roman" w:eastAsia="Times New Roman" w:cs="Times New Roman"/>
        </w:rPr>
        <w:t xml:space="preserve"> </w:t>
      </w:r>
      <w:r>
        <w:rPr>
          <w:rFonts w:ascii="Ebrima" w:hAnsi="Ebrima" w:eastAsia="Ebrima" w:cs="Ebrima"/>
        </w:rPr>
        <w:t>ⵎⴰⴳⴳⵔ</w:t>
      </w:r>
      <w:r>
        <w:rPr>
          <w:rFonts w:ascii="Times New Roman" w:hAnsi="Times New Roman" w:eastAsia="Times New Roman" w:cs="Times New Roman"/>
        </w:rPr>
        <w:t xml:space="preserve"> </w:t>
      </w:r>
      <w:r>
        <w:rPr>
          <w:rFonts w:ascii="Ebrima" w:hAnsi="Ebrima" w:eastAsia="Ebrima" w:cs="Ebrima"/>
        </w:rPr>
        <w:t>ⵏⴰⵙ</w:t>
      </w:r>
      <w:r>
        <w:rPr>
          <w:rFonts w:ascii="Times New Roman" w:hAnsi="Times New Roman" w:eastAsia="Times New Roman" w:cs="Times New Roman"/>
        </w:rPr>
        <w:t xml:space="preserve"> </w:t>
      </w:r>
      <w:r>
        <w:rPr>
          <w:rFonts w:ascii="Ebrima" w:hAnsi="Ebrima" w:eastAsia="Ebrima" w:cs="Ebrima"/>
        </w:rPr>
        <w:t>ⵉⴳⴰ</w:t>
      </w:r>
      <w:r>
        <w:rPr>
          <w:rFonts w:ascii="Times New Roman" w:hAnsi="Times New Roman" w:eastAsia="Times New Roman" w:cs="Times New Roman"/>
        </w:rPr>
        <w:t xml:space="preserve"> </w:t>
      </w:r>
      <w:r>
        <w:rPr>
          <w:rFonts w:ascii="Ebrima" w:hAnsi="Ebrima" w:eastAsia="Ebrima" w:cs="Ebrima"/>
        </w:rPr>
        <w:t>ⴱⴻⵟⴰⵏⵢⴰ</w:t>
      </w:r>
      <w:r>
        <w:rPr>
          <w:rFonts w:ascii="Times New Roman" w:hAnsi="Times New Roman" w:eastAsia="Times New Roman" w:cs="Times New Roman"/>
        </w:rPr>
        <w:t xml:space="preserve">، </w:t>
      </w:r>
      <w:r>
        <w:rPr>
          <w:rFonts w:ascii="Ebrima" w:hAnsi="Ebrima" w:eastAsia="Ebrima" w:cs="Ebrima"/>
        </w:rPr>
        <w:t>ⴰⵏⵙⴰ</w:t>
      </w:r>
      <w:r>
        <w:rPr>
          <w:rFonts w:ascii="Times New Roman" w:hAnsi="Times New Roman" w:eastAsia="Times New Roman" w:cs="Times New Roman"/>
        </w:rPr>
        <w:t xml:space="preserve"> </w:t>
      </w:r>
      <w:r>
        <w:rPr>
          <w:rFonts w:ascii="Ebrima" w:hAnsi="Ebrima" w:eastAsia="Ebrima" w:cs="Ebrima"/>
        </w:rPr>
        <w:t>ⴷⴰ</w:t>
      </w:r>
      <w:r>
        <w:rPr>
          <w:rFonts w:ascii="Times New Roman" w:hAnsi="Times New Roman" w:eastAsia="Times New Roman" w:cs="Times New Roman"/>
        </w:rPr>
        <w:t xml:space="preserve"> </w:t>
      </w:r>
      <w:r>
        <w:rPr>
          <w:rFonts w:ascii="Ebrima" w:hAnsi="Ebrima" w:eastAsia="Ebrima" w:cs="Ebrima"/>
        </w:rPr>
        <w:t>ⵣⴷⴷⵉⵔⵏ</w:t>
      </w:r>
      <w:r>
        <w:rPr>
          <w:rFonts w:ascii="Times New Roman" w:hAnsi="Times New Roman" w:eastAsia="Times New Roman" w:cs="Times New Roman"/>
        </w:rPr>
        <w:t xml:space="preserve"> </w:t>
      </w:r>
      <w:r>
        <w:rPr>
          <w:rFonts w:ascii="Ebrima" w:hAnsi="Ebrima" w:eastAsia="Ebrima" w:cs="Ebrima"/>
        </w:rPr>
        <w:t>ⵍⴰⵄⴰⵣⴰⵔ</w:t>
      </w:r>
      <w:r>
        <w:rPr>
          <w:rFonts w:ascii="Times New Roman" w:hAnsi="Times New Roman" w:eastAsia="Times New Roman" w:cs="Times New Roman"/>
        </w:rPr>
        <w:t xml:space="preserve">، </w:t>
      </w:r>
      <w:r>
        <w:rPr>
          <w:rFonts w:ascii="Ebrima" w:hAnsi="Ebrima" w:eastAsia="Ebrima" w:cs="Ebrima"/>
        </w:rPr>
        <w:t>ⵎⴰⵔⵢⴰⵎ</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ⵎⴰⵕⵜⴰ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Seenaa Inni Injifannoodhaan Seenu sana obboleettii Waayit Iyyata Halkan Giddugaleessaa ibsuuf itti fayyadamtu taʼuun isaa hubatamuu qaba.</w:t>
      </w:r>
    </w:p>
    <w:p>
      <w:pPr>
        <w:pStyle w:val="ArticleBody"/>
        <w:jc w:val="left"/>
      </w:pPr>
      <w:r>
        <w:rPr>
          <w:rFonts w:ascii="Times New Roman" w:hAnsi="Times New Roman" w:eastAsia="Times New Roman" w:cs="Times New Roman"/>
        </w:rPr>
        <w:t>Yesus gara Yerusaalemitti Seensa Injifannoo sanaaf hin seeniin dura, Beetaaniya keessatti ture; isheenis Mana Hiyyeessotaa dha. Akkuma Yeroo Halkan Giddugaleessaa sana dura yeroo turtii jiru, akkasumas Seensa Injifannoo sana dura yeroo turtii tokko jira. Isaan seenaalee wal-qixxee taʼanidha; garuu nu amma iyyuu Luqaas 24:44-52 wajjin hojjechaa jirra; Yerusaalem keessatti eegaa fi turaa jirra.</w:t>
      </w:r>
    </w:p>
    <w:p>
      <w:pPr>
        <w:pStyle w:val="ArticleBody"/>
        <w:jc w:val="left"/>
      </w:pPr>
      <w:r>
        <w:rPr>
          <w:rFonts w:ascii="Leelawadee UI" w:hAnsi="Leelawadee UI" w:eastAsia="Leelawadee UI" w:cs="Leelawadee UI"/>
        </w:rPr>
        <w:t>នៅក្នុងសៀវភៅ</w:t>
      </w:r>
      <w:r>
        <w:rPr>
          <w:rFonts w:ascii="Times New Roman" w:hAnsi="Times New Roman" w:eastAsia="Times New Roman" w:cs="Times New Roman"/>
        </w:rPr>
        <w:t xml:space="preserve"> Early Writings </w:t>
      </w:r>
      <w:r>
        <w:rPr>
          <w:rFonts w:ascii="Leelawadee UI" w:hAnsi="Leelawadee UI" w:eastAsia="Leelawadee UI" w:cs="Leelawadee UI"/>
        </w:rPr>
        <w:t>ទំព័រ</w:t>
      </w:r>
      <w:r>
        <w:rPr>
          <w:rFonts w:ascii="Times New Roman" w:hAnsi="Times New Roman" w:eastAsia="Times New Roman" w:cs="Times New Roman"/>
        </w:rPr>
        <w:t xml:space="preserve"> 247 </w:t>
      </w:r>
      <w:r>
        <w:rPr>
          <w:rFonts w:ascii="Leelawadee UI" w:hAnsi="Leelawadee UI" w:eastAsia="Leelawadee UI" w:cs="Leelawadee UI"/>
        </w:rPr>
        <w:t>ក្នុងការនិយាយអំពីប្រវត្តិរបស់ពួកមីឡឺរ៉ាយ</w:t>
      </w:r>
      <w:r>
        <w:rPr>
          <w:rFonts w:ascii="Times New Roman" w:hAnsi="Times New Roman" w:eastAsia="Times New Roman" w:cs="Times New Roman"/>
        </w:rPr>
        <w:t xml:space="preserve"> Sister White </w:t>
      </w:r>
      <w:r>
        <w:rPr>
          <w:rFonts w:ascii="Leelawadee UI" w:hAnsi="Leelawadee UI" w:eastAsia="Leelawadee UI" w:cs="Leelawadee UI"/>
        </w:rPr>
        <w:t>បានមានពាក្យថា៖</w:t>
      </w:r>
    </w:p>
    <w:p>
      <w:pPr>
        <w:pStyle w:val="ArticleScripture"/>
        <w:jc w:val="left"/>
      </w:pPr>
      <w:r>
        <w:rPr>
          <w:rFonts w:ascii="Times New Roman" w:hAnsi="Times New Roman" w:eastAsia="Times New Roman" w:cs="Times New Roman"/>
        </w:rPr>
        <w:t>Warri abdii kutatan keessaa macaafota qulqulluu irraa akka isaan yeroo turtii keessa jiran, mul’atichi akka raawwatamu immoo obsaadhaan eeguu akka qaban argan. Ragaan isaan Gooftaa isaanii bara 1843 keessa eeguuf isaan geggeesse sunuma, bara 1844 keessattis Isaan eeguuf isaan abdachiise.</w:t>
      </w:r>
    </w:p>
    <w:p>
      <w:pPr>
        <w:pStyle w:val="ArticleBody"/>
        <w:jc w:val="left"/>
      </w:pPr>
      <w:r>
        <w:rPr>
          <w:rFonts w:ascii="Times New Roman" w:hAnsi="Times New Roman" w:eastAsia="Times New Roman" w:cs="Times New Roman"/>
        </w:rPr>
        <w:t>Yeroo iyya halkan walakkaa sanatti, Milleraayitoonni hubannoo isaanii irratti Macaafa Qulqulluu banuun argatan.</w:t>
      </w:r>
    </w:p>
    <w:p>
      <w:pPr>
        <w:pStyle w:val="ArticleBody"/>
        <w:jc w:val="left"/>
      </w:pPr>
      <w:r>
        <w:rPr>
          <w:rFonts w:ascii="Nirmala UI" w:hAnsi="Nirmala UI" w:eastAsia="Nirmala UI" w:cs="Nirmala UI"/>
        </w:rPr>
        <w:t>ᱯᱟᱹᱨᱟᱱ</w:t>
      </w:r>
      <w:r>
        <w:rPr>
          <w:rFonts w:ascii="Times New Roman" w:hAnsi="Times New Roman" w:eastAsia="Times New Roman" w:cs="Times New Roman"/>
        </w:rPr>
        <w:t xml:space="preserve"> </w:t>
      </w:r>
      <w:r>
        <w:rPr>
          <w:rFonts w:ascii="Nirmala UI" w:hAnsi="Nirmala UI" w:eastAsia="Nirmala UI" w:cs="Nirmala UI"/>
        </w:rPr>
        <w:t>ᱱᱤᱨᱟᱹᱥ</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ᱥᱟᱹᱦᱤᱛ</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ᱱᱤᱨᱟᱹᱥ</w:t>
      </w:r>
      <w:r>
        <w:rPr>
          <w:rFonts w:ascii="Times New Roman" w:hAnsi="Times New Roman" w:eastAsia="Times New Roman" w:cs="Times New Roman"/>
        </w:rPr>
        <w:t xml:space="preserve"> </w:t>
      </w:r>
      <w:r>
        <w:rPr>
          <w:rFonts w:ascii="Nirmala UI" w:hAnsi="Nirmala UI" w:eastAsia="Nirmala UI" w:cs="Nirmala UI"/>
        </w:rPr>
        <w:t>ᱦᱚᱲᱠᱚ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ᱫᱷᱚᱨᱚᱢᱯᱚᱛᱷᱤ</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ᱵᱤᱞᱚᱢ</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ᱥᱟᱹᱠᱷᱤ</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1843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ᱯᱷᱮᱨ</w:t>
      </w:r>
      <w:r>
        <w:rPr>
          <w:rFonts w:ascii="Times New Roman" w:hAnsi="Times New Roman" w:eastAsia="Times New Roman" w:cs="Times New Roman"/>
        </w:rPr>
        <w:t xml:space="preserve"> </w:t>
      </w:r>
      <w:r>
        <w:rPr>
          <w:rFonts w:ascii="Nirmala UI" w:hAnsi="Nirmala UI" w:eastAsia="Nirmala UI" w:cs="Nirmala UI"/>
        </w:rPr>
        <w:t>ᱦᱤᱡᱩᱜ</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ᱟᱹᱜᱩ</w:t>
      </w:r>
      <w:r>
        <w:rPr>
          <w:rFonts w:ascii="Times New Roman" w:hAnsi="Times New Roman" w:eastAsia="Times New Roman" w:cs="Times New Roman"/>
        </w:rPr>
        <w:t xml:space="preserve"> </w:t>
      </w:r>
      <w:r>
        <w:rPr>
          <w:rFonts w:ascii="Nirmala UI" w:hAnsi="Nirmala UI" w:eastAsia="Nirmala UI" w:cs="Nirmala UI"/>
        </w:rPr>
        <w:t>ᱠᱚᱣᱟᱠᱚ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ᱱᱤᱛᱚᱜ</w:t>
      </w:r>
      <w:r>
        <w:rPr>
          <w:rFonts w:ascii="Times New Roman" w:hAnsi="Times New Roman" w:eastAsia="Times New Roman" w:cs="Times New Roman"/>
        </w:rPr>
        <w:t xml:space="preserve"> 1844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ᱠᱮᱫᱟ।</w:t>
      </w:r>
    </w:p>
    <w:p>
      <w:pPr>
        <w:pStyle w:val="ArticleBody"/>
        <w:jc w:val="left"/>
      </w:pPr>
      <w:r>
        <w:rPr>
          <w:rFonts w:ascii="Times New Roman" w:hAnsi="Times New Roman" w:eastAsia="Times New Roman" w:cs="Times New Roman"/>
        </w:rPr>
        <w:t>Gooftaan maal isaaniif godhe? Inni hubannaa isaanii bane. Kun seenaa barattootaa wajjin wal-simu dha.</w:t>
      </w:r>
    </w:p>
    <w:p>
      <w:pPr>
        <w:pStyle w:val="ArticleHeading"/>
        <w:jc w:val="left"/>
      </w:pPr>
      <w:r>
        <w:rPr>
          <w:rFonts w:ascii="Arial" w:hAnsi="Arial" w:eastAsia="Arial" w:cs="Arial"/>
        </w:rPr>
        <w:t>Yeroon Yeroo Turuu Yaaqoobii fi Kakuu</w:t>
      </w:r>
    </w:p>
    <w:p>
      <w:pPr>
        <w:pStyle w:val="ArticleBody"/>
        <w:jc w:val="left"/>
      </w:pPr>
      <w:r>
        <w:rPr>
          <w:rFonts w:ascii="Times New Roman" w:hAnsi="Times New Roman" w:eastAsia="Times New Roman" w:cs="Times New Roman"/>
        </w:rPr>
        <w:t>Seenaa Yaaqoob keessatti yeroo turtii tokko jira. Yeroon turtii kun dhugaa raajii hedduu ibsa, haa taʼu malee nu keessaa muraasa isaanii qofa tuqna.</w:t>
      </w:r>
    </w:p>
    <w:p>
      <w:pPr>
        <w:pStyle w:val="ArticleBody"/>
        <w:jc w:val="left"/>
      </w:pPr>
      <w:r>
        <w:rPr>
          <w:rFonts w:ascii="Times New Roman" w:hAnsi="Times New Roman" w:eastAsia="Times New Roman" w:cs="Times New Roman"/>
        </w:rPr>
        <w:t>Uumama 28, lakkoofsa 10 irraa jalqabee, seenaa Yaaqoob akka inni dhuma addunyaa dursee agarsiisu ni mul’isa. Ilmaan Yaaqoobis warra 144,000 dhuma addunyaa irratti argaman bakka bu’u.</w:t>
      </w:r>
    </w:p>
    <w:p>
      <w:pPr>
        <w:pStyle w:val="ArticleBody"/>
        <w:jc w:val="left"/>
      </w:pPr>
      <w:r>
        <w:rPr>
          <w:rFonts w:ascii="Times New Roman" w:hAnsi="Times New Roman" w:eastAsia="Times New Roman" w:cs="Times New Roman"/>
        </w:rPr>
        <w:t>Yaaqoob dubartoota afur irraa ilmaan qaba ture—niitota lama, Raahil fi Le'aa, akkasumas saajjatoota lama. Inni niitota isaatiif hojjechuu qaba ture: Le'aadhaaf guyyoota 2520 fi Raahiliif guyyoota 2520. Seenaa Yaaqoob keessatti 2520wwan lamaan ni argina; isaanis mootummaa Kaabaa fi mootummaa Kibbaa bakka bu'u.</w:t>
      </w:r>
    </w:p>
    <w:p>
      <w:pPr>
        <w:pStyle w:val="ArticleBody"/>
        <w:jc w:val="left"/>
      </w:pPr>
      <w:r>
        <w:rPr>
          <w:rFonts w:ascii="Times New Roman" w:hAnsi="Times New Roman" w:eastAsia="Times New Roman" w:cs="Times New Roman"/>
        </w:rPr>
        <w:t>Yaaqob seenaa Miilleriitii fi 144,000f mallattoo dha. Seenaa isaa dhuma addunyaatti nuuf ifa kennuu qaba.</w:t>
      </w:r>
    </w:p>
    <w:p>
      <w:pPr>
        <w:pStyle w:val="ArticleScripture"/>
        <w:jc w:val="left"/>
      </w:pPr>
      <w:r>
        <w:rPr>
          <w:rFonts w:ascii="Times New Roman" w:hAnsi="Times New Roman" w:eastAsia="Times New Roman" w:cs="Times New Roman"/>
        </w:rPr>
        <w:t>Yaaqoob Bersabee keessaa baʼee gara Kaaraanitti qajeele. Innis iddoo tokko gaʼee, aduun lixeef, achitti halkan buluuf ture; dhagaa iddoo sanaa keessaa fudhatee bakkuma mataa isaa jala kaaʼatee, achumatti ciisee rafuu jalqabe. Innis abjuu arge; kunoo, lafa irratti hojiiwwamee kan dhaabame tokko ture, fiixeen isaas samii gaʼa ture; kunoo, ergamoonni Waaqayyoo isa irratti ol baʼaa fi gad buʼaa turan. Kunoo immoo, Waaqayyo isa gubbaa dhaabatee akkana jedhe: Ani Waaqayyo, Waaqa Abrahaam abbaa keetii, fi Waaqa Yisihaaqii dha; lafa ati irratti ciiftu kana siif nan kenna, sanyii keetiifis nan kenna. Sanyiin kees akkuma biyyo lafaatii baayʼata; gara lixaa fi gara baʼaa, gara kaabaa fi gara kibbaattis ni babalʼatta; si keessatti fi sanyii kee keessatti maatiin lafa irraa hundinuu ni eebbifamu. Kunoo, ani si wajjin nan jiraadha; bakka ati dhaqxu hundumaattis sin eega; gara biyya kanaattis deebisee sin fida; hamma waan ani siif dubbadhe sana raawwadhetti si hin dhiisu. Uumama 28:10-15.</w:t>
      </w:r>
    </w:p>
    <w:p>
      <w:pPr>
        <w:pStyle w:val="ArticleBody"/>
        <w:jc w:val="left"/>
      </w:pPr>
      <w:r>
        <w:rPr>
          <w:rFonts w:ascii="Times New Roman" w:hAnsi="Times New Roman" w:eastAsia="Times New Roman" w:cs="Times New Roman"/>
        </w:rPr>
        <w:t>Gooftaan Yaaqoob wajjin kakuu keessa seenaa jira. Yeroo Gooftaan Musee fi Israa’el wajjin kakuu keessa seenu, yeroo turtii ni jira; yeroo Inni Yaaqoob wajjin kakuu keessa seenu, yeroo turtii ni jira; yeroo Inni Israa’el isa ammayyaa Seenaa Millerite keessatti wajjin kakuu keessa seenu, yeroo turtii ni jira; akkasumas yeroo Inni Waldaa Kiristaanaa wajjin Pentekostee irratti kakuu keessa seenu, yeroo turtii ni jira.</w:t>
      </w:r>
    </w:p>
    <w:p>
      <w:pPr>
        <w:pStyle w:val="ArticleBody"/>
        <w:jc w:val="left"/>
      </w:pPr>
      <w:r>
        <w:rPr>
          <w:rFonts w:ascii="Times New Roman" w:hAnsi="Times New Roman" w:eastAsia="Times New Roman" w:cs="Times New Roman"/>
        </w:rPr>
        <w:t>Seenaa kana keessatti, yeroo turtii sana keessatti, Gooftaan dubbii Isaa akka hubataniif sammuu saba Isaa bana; kunis sadarkaa ergamoonni irratti ol baʼanii fi gadi buʼan sanaan fakkeeffama—mallattoo walqunnamtii Waaqayyoo fi nama gidduu jiruu dha.</w:t>
      </w:r>
    </w:p>
    <w:p>
      <w:pPr>
        <w:pStyle w:val="ArticleScripture"/>
        <w:jc w:val="left"/>
      </w:pPr>
      <w:r>
        <w:rPr>
          <w:rFonts w:ascii="Times New Roman" w:hAnsi="Times New Roman" w:eastAsia="Times New Roman" w:cs="Times New Roman"/>
        </w:rPr>
        <w:t>Yaaqoobis hirribaa isaa irraa dammaqee, “Dhugumaan Waaqayyo iddoo kana keessa jira; ani immoo kana hin beekne” jedhe. Innis sodaatee, “Iddoon kun akkam sodaachisaa dha! Kun mana Waaqayyoo malee kan biraa miti; kunis balbala samii ti” jedhe. Uumama 28:16-17.</w:t>
      </w:r>
    </w:p>
    <w:p>
      <w:pPr>
        <w:pStyle w:val="ArticleBody"/>
        <w:jc w:val="left"/>
      </w:pPr>
      <w:r>
        <w:rPr>
          <w:rFonts w:ascii="Times New Roman" w:hAnsi="Times New Roman" w:eastAsia="Times New Roman" w:cs="Times New Roman"/>
        </w:rPr>
        <w:t>Yeroo Iyya Halkan Giddugaleessaa sanatti, durboonni Miileraayitotaa dammaqaa jiru; Mana Waaqayyoo taʼaas jiru. Inni isaan wajjin kakuu keessa seenaa jira; Israa’el ammayyaa isaan taasisaa jira.</w:t>
      </w:r>
    </w:p>
    <w:p>
      <w:pPr>
        <w:pStyle w:val="ArticleScripture"/>
        <w:jc w:val="left"/>
      </w:pPr>
      <w:r>
        <w:rPr>
          <w:rFonts w:ascii="Nirmala UI" w:hAnsi="Nirmala UI" w:eastAsia="Nirmala UI" w:cs="Nirmala UI"/>
        </w:rPr>
        <w:t>ୟାକୁବ</w:t>
      </w:r>
      <w:r>
        <w:rPr>
          <w:rFonts w:ascii="Times New Roman" w:hAnsi="Times New Roman" w:eastAsia="Times New Roman" w:cs="Times New Roman"/>
        </w:rPr>
        <w:t xml:space="preserve"> </w:t>
      </w:r>
      <w:r>
        <w:rPr>
          <w:rFonts w:ascii="Nirmala UI" w:hAnsi="Nirmala UI" w:eastAsia="Nirmala UI" w:cs="Nirmala UI"/>
        </w:rPr>
        <w:t>ପ୍ରଭାତରେ</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ରଖିଥିବା</w:t>
      </w:r>
      <w:r>
        <w:rPr>
          <w:rFonts w:ascii="Times New Roman" w:hAnsi="Times New Roman" w:eastAsia="Times New Roman" w:cs="Times New Roman"/>
        </w:rPr>
        <w:t xml:space="preserve"> </w:t>
      </w:r>
      <w:r>
        <w:rPr>
          <w:rFonts w:ascii="Nirmala UI" w:hAnsi="Nirmala UI" w:eastAsia="Nirmala UI" w:cs="Nirmala UI"/>
        </w:rPr>
        <w:t>ପଥରଟି</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ସ୍ତମ୍ଭରୂପେ</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ଶିରୋଭାଗରେ</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ଢାଳିଲେ।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ବେଥେଲ</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ଲୂଜ</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ଉତ୍ପତ୍ତି</w:t>
      </w:r>
      <w:r>
        <w:rPr>
          <w:rFonts w:ascii="Times New Roman" w:hAnsi="Times New Roman" w:eastAsia="Times New Roman" w:cs="Times New Roman"/>
        </w:rPr>
        <w:t xml:space="preserve"> 28:18-19.</w:t>
      </w:r>
    </w:p>
    <w:p>
      <w:pPr>
        <w:pStyle w:val="ArticleBody"/>
        <w:jc w:val="left"/>
      </w:pPr>
      <w:r>
        <w:rPr>
          <w:rFonts w:ascii="Times New Roman" w:hAnsi="Times New Roman" w:eastAsia="Times New Roman" w:cs="Times New Roman"/>
        </w:rPr>
        <w:t>“Luz” ni jijjiirameera. Miilerootni bara 1798 keessa saba Waaqayyoo hin turre. Seenaa Miilerootaa jechuun seenaa inni isaan wajjin kakuu seenee isaan saba isaa godhuu, “Luz” irraa gara “Bethel”tti isaan jijjiiruuti.</w:t>
      </w:r>
    </w:p>
    <w:p>
      <w:pPr>
        <w:pStyle w:val="ArticleScripture"/>
        <w:jc w:val="left"/>
      </w:pPr>
      <w:r>
        <w:rPr>
          <w:rFonts w:ascii="Nirmala UI" w:hAnsi="Nirmala UI" w:eastAsia="Nirmala UI" w:cs="Nirmala UI"/>
        </w:rPr>
        <w:t>ଯାକୁବ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ଯାଉଛି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ରକ୍ଷା</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ରୁଟି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ଶାନ୍ତିରେ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ଘରକୁ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ସ୍ତମ୍ଭରୂପେ</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ସବୁରୁ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ଦଶମାଂଶ</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ଆଦିପୁସ୍ତକ</w:t>
      </w:r>
      <w:r>
        <w:rPr>
          <w:rFonts w:ascii="Times New Roman" w:hAnsi="Times New Roman" w:eastAsia="Times New Roman" w:cs="Times New Roman"/>
        </w:rPr>
        <w:t xml:space="preserve"> 28:20-22.</w:t>
      </w:r>
    </w:p>
    <w:p>
      <w:pPr>
        <w:pStyle w:val="ArticleBody"/>
        <w:jc w:val="left"/>
      </w:pPr>
      <w:r>
        <w:rPr>
          <w:rFonts w:ascii="Times New Roman" w:hAnsi="Times New Roman" w:eastAsia="Times New Roman" w:cs="Times New Roman"/>
        </w:rPr>
        <w:t>Kakuu Yaaqoob kakuu keessa seenuudha. Inni Waaqayyo akka isa karaa keessa—Karaa Durii sana keessa—eegu, akkasumas buddeena nyaatu akka isaaf kennu kadhata. Millerootni buddeena isaanii ofii isaanii nyaachuu qabu; gara gowwummaa Pirootestaantotaa deebiʼuus hin qaban.</w:t>
      </w:r>
    </w:p>
    <w:p>
      <w:pPr>
        <w:pStyle w:val="ArticleBody"/>
        <w:jc w:val="left"/>
      </w:pPr>
      <w:r>
        <w:rPr>
          <w:rFonts w:ascii="Times New Roman" w:hAnsi="Times New Roman" w:eastAsia="Times New Roman" w:cs="Times New Roman"/>
        </w:rPr>
        <w:t>Yoo nu nyaata Waaqni nuuf kennu nyaachuu itti fufne, inni kakuu isaa nu wajjin ni eega. Nyaanni fi uffanni kakuu Yaaqoob keessa jiran dhugaawwan Chaartii 1843 irratti argaman kan fakkeenyan yoo ta’u, isaanis Ellen White akka Kattaa Bara Baraatti—Daandiiwwan Durii fi buddeenaatti waamti.</w:t>
      </w:r>
    </w:p>
    <w:p>
      <w:pPr>
        <w:pStyle w:val="ArticleScripture"/>
        <w:jc w:val="left"/>
      </w:pPr>
      <w:r>
        <w:rPr>
          <w:rFonts w:ascii="Times New Roman" w:hAnsi="Times New Roman" w:eastAsia="Times New Roman" w:cs="Times New Roman"/>
        </w:rPr>
        <w:t>“Girmaan Yaaqoob mul’ata halkan keessaatti arge, miilli isaa lafa irra dhaabatee, marsaa isaa isa oliin samiiwwan ol aanaa sana gahee ture; Waaqayyo mataan Isaa girmichaan olitti argamee, ulfinni Isaas marsaa hundumaa irratti ibsaa ture; ergamoonni Waaqayyoo girma ifa calaqqisu kana irratti ol ba’aa fi gadi bu’aa turan, kun qunnamtii yeroo hundumaa addunyaa kanaa fi iddoowwan samii gidduutti eegamaa jiru kan agarsiisu fakkeenya dha. Waaqayyo fedha Isaa hojii irra oolcha tajaajila ergamoota samii, isaanis yeroo hundumaa mootummaa namaa wajjin walqunnamtii keessa jiru. Girmaan kun karaa qunnamtii kallattiifi murteessaa ta’e jiraattota lafaa kanaaf mul’isa. Girmaan kun Fayyisaa addunyaa, isa lafa fi samii walitti hidhu, Yaaqoobiif bakka bu’e. Namni ragaa fi ifa dhugaa argee dhugaa sana fudhatee, amantii isaa Yesus Kiristoositti akka qabu himatu hundinuu hiika jecha sanaa isa olaanaa keessatti ergamaa dha. Inni qabeenya samii kan fudhatu dha; waan fudhate sana immoo dabarsuu fi tamsaasuun dirqama isaa ti.” Fundamentals of Christian Education, 270.</w:t>
      </w:r>
    </w:p>
    <w:p>
      <w:pPr>
        <w:pStyle w:val="ArticleBody"/>
        <w:jc w:val="left"/>
      </w:pPr>
      <w:r>
        <w:rPr>
          <w:rFonts w:ascii="Times New Roman" w:hAnsi="Times New Roman" w:eastAsia="Times New Roman" w:cs="Times New Roman"/>
        </w:rPr>
        <w:t>Yeroo Inni yeroo turuu keessatti hubannaa isaanii banu, kana gochuuf ergamoota sadarkaa sana irra ol-baasuu fi gadi-buusuu ni erga.</w:t>
      </w:r>
    </w:p>
    <w:p>
      <w:pPr>
        <w:pStyle w:val="ArticleBody"/>
        <w:jc w:val="left"/>
      </w:pPr>
      <w:r>
        <w:rPr>
          <w:rFonts w:ascii="Times New Roman" w:hAnsi="Times New Roman" w:eastAsia="Times New Roman" w:cs="Times New Roman"/>
        </w:rPr>
        <w:t>Yoo dhugaa fudhatteetta taanaan, itti gaafatamummaa isa qooduuf qabda. Yoo itti gaafatamummaa kee raawwatte, ati sadarkaa sana—karaa walqunnamtii—taata. Nuti karaa sana akka taanuuf waamamaniirra.</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སྐས་འཛེགས་དེས་ཀྲིསཊི་མཚོན་པ་ཡིན།</w:t>
      </w:r>
      <w:r>
        <w:rPr>
          <w:rFonts w:ascii="Times New Roman" w:hAnsi="Times New Roman" w:eastAsia="Times New Roman" w:cs="Times New Roman"/>
        </w:rPr>
        <w:t xml:space="preserve"> </w:t>
      </w:r>
      <w:r>
        <w:rPr>
          <w:rFonts w:ascii="Microsoft Himalaya" w:hAnsi="Microsoft Himalaya" w:eastAsia="Microsoft Himalaya" w:cs="Microsoft Himalaya"/>
        </w:rPr>
        <w:t>ཁོང་ནི་ས་གཞི་དང་ནམ་མཁའ་བར་གྱི་འབྲེལ་ལམ་གྱི་ཐབས་ལམ་ཡིན་ཞིང་།</w:t>
      </w:r>
      <w:r>
        <w:rPr>
          <w:rFonts w:ascii="Times New Roman" w:hAnsi="Times New Roman" w:eastAsia="Times New Roman" w:cs="Times New Roman"/>
        </w:rPr>
        <w:t xml:space="preserve"> </w:t>
      </w:r>
      <w:r>
        <w:rPr>
          <w:rFonts w:ascii="Microsoft Himalaya" w:hAnsi="Microsoft Himalaya" w:eastAsia="Microsoft Himalaya" w:cs="Microsoft Himalaya"/>
        </w:rPr>
        <w:t>ཕོ་ཉ་རྣམས་ནི་ལྷུང་བའི་མི་རིགས་དང་རྒྱུན་མཐུད་འབྲེལ་བའི་ནང་ཕར་ཚུར་འགྲོ་བཞིན་ཡོད།</w:t>
      </w:r>
      <w:r>
        <w:rPr>
          <w:rFonts w:ascii="Times New Roman" w:hAnsi="Times New Roman" w:eastAsia="Times New Roman" w:cs="Times New Roman"/>
        </w:rPr>
        <w:t xml:space="preserve"> </w:t>
      </w:r>
      <w:r>
        <w:rPr>
          <w:rFonts w:ascii="Microsoft Himalaya" w:hAnsi="Microsoft Himalaya" w:eastAsia="Microsoft Himalaya" w:cs="Microsoft Himalaya"/>
        </w:rPr>
        <w:t>ཀྲིསཊིས་ནཱ་ཐ་ན་ཨེལ་ལ་གསུངས་པའི་ཚིག་རྣམས་སྐས་འཛེགས་ཀྱི་དཔེ་དང་མཐུན་པ་ཡིན།</w:t>
      </w:r>
      <w:r>
        <w:rPr>
          <w:rFonts w:ascii="Times New Roman" w:hAnsi="Times New Roman" w:eastAsia="Times New Roman" w:cs="Times New Roman"/>
        </w:rPr>
        <w:t xml:space="preserve"> </w:t>
      </w:r>
      <w:r>
        <w:rPr>
          <w:rFonts w:ascii="Microsoft Himalaya" w:hAnsi="Microsoft Himalaya" w:eastAsia="Microsoft Himalaya" w:cs="Microsoft Himalaya"/>
        </w:rPr>
        <w:t>ཁོང་གིས་གསུངས་དོན།</w:t>
      </w:r>
      <w:r>
        <w:rPr>
          <w:rFonts w:ascii="Times New Roman" w:hAnsi="Times New Roman" w:eastAsia="Times New Roman" w:cs="Times New Roman"/>
        </w:rPr>
        <w:t xml:space="preserve"> ‘</w:t>
      </w:r>
      <w:r>
        <w:rPr>
          <w:rFonts w:ascii="Microsoft Himalaya" w:hAnsi="Microsoft Himalaya" w:eastAsia="Microsoft Himalaya" w:cs="Microsoft Himalaya"/>
        </w:rPr>
        <w:t>བདེན་པ་དང་བདེན་པ་ངས་ཁྱེད་རྣམས་ལ་སྨྲའོ།</w:t>
      </w:r>
      <w:r>
        <w:rPr>
          <w:rFonts w:ascii="Times New Roman" w:hAnsi="Times New Roman" w:eastAsia="Times New Roman" w:cs="Times New Roman"/>
        </w:rPr>
        <w:t xml:space="preserve"> </w:t>
      </w:r>
      <w:r>
        <w:rPr>
          <w:rFonts w:ascii="Microsoft Himalaya" w:hAnsi="Microsoft Himalaya" w:eastAsia="Microsoft Himalaya" w:cs="Microsoft Himalaya"/>
        </w:rPr>
        <w:t>ཕྱིན་ཆད་ཁྱེད་རྣམས་ཀྱིས་ནམ་མཁའ་ཕྱེ་བ་དང་།</w:t>
      </w:r>
      <w:r>
        <w:rPr>
          <w:rFonts w:ascii="Times New Roman" w:hAnsi="Times New Roman" w:eastAsia="Times New Roman" w:cs="Times New Roman"/>
        </w:rPr>
        <w:t xml:space="preserve"> </w:t>
      </w:r>
      <w:r>
        <w:rPr>
          <w:rFonts w:ascii="Microsoft Himalaya" w:hAnsi="Microsoft Himalaya" w:eastAsia="Microsoft Himalaya" w:cs="Microsoft Himalaya"/>
        </w:rPr>
        <w:t>དཀོན་མཆོག་གི་ཕོ་ཉ་རྣམས་མིའི་བུའི་སྟེང་ལ་ཡར་འཛེགས་ཤིང་མར་འབབ་པ་མཐོང་ངེས།</w:t>
      </w:r>
      <w:r>
        <w:rPr>
          <w:rFonts w:ascii="Times New Roman" w:hAnsi="Times New Roman" w:eastAsia="Times New Roman" w:cs="Times New Roman"/>
        </w:rPr>
        <w:t xml:space="preserve">’ </w:t>
      </w:r>
      <w:r>
        <w:rPr>
          <w:rFonts w:ascii="Microsoft Himalaya" w:hAnsi="Microsoft Himalaya" w:eastAsia="Microsoft Himalaya" w:cs="Microsoft Himalaya"/>
        </w:rPr>
        <w:t>འདིར་སྐྱོབ་པ་པོས་རང་ཉིད་ནི་ནམ་མཁའ་དང་ས་གཞི་བར་འབྲེལ་བ་སྲིད་པར་བྱེད་པའི་གསང་བའི་སྐས་འཛེགས་ཡིན་པར་ངོས་འཛིན་མཛད་དོ།</w:t>
      </w:r>
      <w:r>
        <w:rPr>
          <w:rFonts w:ascii="Times New Roman" w:hAnsi="Times New Roman" w:eastAsia="Times New Roman" w:cs="Times New Roman"/>
        </w:rPr>
        <w:t>” Review and Herald, November 11, 1890.</w:t>
      </w:r>
    </w:p>
    <w:p>
      <w:pPr>
        <w:pStyle w:val="ArticleBody"/>
        <w:jc w:val="left"/>
      </w:pPr>
      <w:r>
        <w:rPr>
          <w:rFonts w:ascii="Times New Roman" w:hAnsi="Times New Roman" w:eastAsia="Times New Roman" w:cs="Times New Roman"/>
        </w:rPr>
        <w:t>Yaaqoob yeroo turtii qaba; inni tura, waaʼee sadarkaa sanaas ni abjoota; kunis yeroo turtii keessatti Gooftaan dubbii Isaa akka saba Isaa hubatan banuu Isaa agarsiisa. Seenaa kana keessatti Gooftaan saba Isaa wajjin kakuu seena; Luz irraa isaan fudhatee Beetʼeelii—Manaa Waaqayyoo—isaana godha.</w:t>
      </w:r>
    </w:p>
    <w:p>
      <w:pPr>
        <w:pStyle w:val="ArticleBody"/>
        <w:jc w:val="left"/>
      </w:pPr>
      <w:r>
        <w:rPr>
          <w:rFonts w:ascii="Times New Roman" w:hAnsi="Times New Roman" w:eastAsia="Times New Roman" w:cs="Times New Roman"/>
        </w:rPr>
        <w:t>Karaa walqunnamtii ergamoonni ol baʼanii gad buʼan sanaan bakka buʼame, kan inni Kiristoos taʼe, akkasumas keessatti Zakaariyaas bakka buʼameera. Obboleettiin White dhimma kana irratti Review and Herald, Adoolessa 20, 1897 keessatti yaada kenniti, jechuunis mallattoo adda taʼe fayyadamti.</w:t>
      </w:r>
    </w:p>
    <w:p>
      <w:pPr>
        <w:pStyle w:val="ArticleScripture"/>
        <w:jc w:val="left"/>
      </w:pPr>
      <w:r>
        <w:rPr>
          <w:rFonts w:ascii="Times New Roman" w:hAnsi="Times New Roman" w:eastAsia="Times New Roman" w:cs="Times New Roman"/>
        </w:rPr>
        <w:t>Warri dibaman guutuu lafaatiif cina dhaabatan sun, iddoo yeroo tokko Seexanaaf akka kiiruubii haguugduutti kenname qabu. Uumamota qulqulloota teessoo isaa marsaniin.</w:t>
      </w:r>
    </w:p>
    <w:p>
      <w:pPr>
        <w:pStyle w:val="ArticleBody"/>
        <w:jc w:val="left"/>
      </w:pPr>
      <w:r>
        <w:rPr>
          <w:rFonts w:ascii="Times New Roman" w:hAnsi="Times New Roman" w:eastAsia="Times New Roman" w:cs="Times New Roman"/>
        </w:rPr>
        <w:t>“</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ସତ୍ତାମାନେ</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ସ୍ୱର୍ଗଦୂତମାନେ।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ସିଂହାସନକୁ</w:t>
      </w:r>
      <w:r>
        <w:rPr>
          <w:rFonts w:ascii="Times New Roman" w:hAnsi="Times New Roman" w:eastAsia="Times New Roman" w:cs="Times New Roman"/>
        </w:rPr>
        <w:t xml:space="preserve"> </w:t>
      </w:r>
      <w:r>
        <w:rPr>
          <w:rFonts w:ascii="Nirmala UI" w:hAnsi="Nirmala UI" w:eastAsia="Nirmala UI" w:cs="Nirmala UI"/>
        </w:rPr>
        <w:t>ଘେରିରହିଥିବା</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ସତ୍ତାମାନଙ୍କ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ବାସିନ୍ଦାମାନଙ୍କ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ରକ୍ଷା</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ସେହିଠାରେ</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ସିଢ଼ିକୁ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Zayitiin warqee inni mootummaa fakkaatu kun ayyaana Waaqayyo itti amantoota ibsaa isaanii akka hin dadhabnee fi akka hin dhaamne ittiin guutu agarsiisa. Utuu zayitiin qulqulluun kun ergaawwan Hafuura Waaqayyoo keessatti samii irraa hin dhangalaane taʼee, humnoonni hamaa namoota irratti toʼannaa guutuu ni qabaatu turan.</w:t>
      </w:r>
    </w:p>
    <w:p>
      <w:pPr>
        <w:pStyle w:val="ArticleScripture"/>
        <w:jc w:val="left"/>
      </w:pPr>
      <w:r>
        <w:rPr>
          <w:rFonts w:ascii="Times New Roman" w:hAnsi="Times New Roman" w:eastAsia="Times New Roman" w:cs="Times New Roman"/>
        </w:rPr>
        <w:t>“Waaqayyo yeroo nuti ergaa inni nuuf ergu hin fudhanne kabaja dhaba. Kanaafis zayitii warqee inni lubbuu keenya keessatti dhangalaasee gara warra dukkana keessa jiraniitti darbuuf jedhu ni didna. Yommuu waamichi, ‘Kunoo, misirrichi dhufeera; isa simachuuf baʼaa’ jedhu dhufu, warri zayitii qulqulluu hin fudhanne, warri ayyaana Kiristoos garaa isaanii keessatti hin kunuunsine, akkuma durboota gowwootaa, Gooftaa isaanii simachuuf qophaaʼoo akka hin taane ni argatu. Isaan of keessaa zayitii sana argachuuf humna hin qaban, jireenyi isaaniis ni diigama. Garuu yoo Hafuuri Qulqulluun Waaqayyoo kadhatame, yoo nuti akkuma Musee, ‘Ulfinni kee natti agarsiisi’ jennee kadhanne, jaalalli Waaqayyoo garaa keenya keessatti ni dhangalaʼa. Tuubboowwan warqee sanaan zayitiin warqees nuuf ni darba. ‘Humnaan miti, jabinaanis miti, garuu Hafuura kootiin,’ jedha Waaqayyo Gooftaan Raayyaa. Ijoolleen Waaqayyoo ifa aduu Qajeelummaa sanaa isa ifaa fudhachuun akka ibsaatti addunyaa keessatti ni ifu.” Review and Herald, July 20, 1897.</w:t>
      </w:r>
    </w:p>
    <w:p>
      <w:pPr>
        <w:pStyle w:val="ArticleBody"/>
        <w:jc w:val="left"/>
      </w:pPr>
      <w:r>
        <w:rPr>
          <w:rFonts w:ascii="Times New Roman" w:hAnsi="Times New Roman" w:eastAsia="Times New Roman" w:cs="Times New Roman"/>
        </w:rPr>
        <w:t>Seenaa Yaaqoob keessatti, seenaa Seenaa Miileroota qabna. Yeroon turtii jira, innis tarkaanfii samii fi lafa gidduutti walqunnamtii argisiisu sana arga.</w:t>
      </w:r>
    </w:p>
    <w:p>
      <w:pPr>
        <w:pStyle w:val="ArticleBody"/>
        <w:jc w:val="left"/>
      </w:pPr>
      <w:r>
        <w:rPr>
          <w:rFonts w:ascii="Times New Roman" w:hAnsi="Times New Roman" w:eastAsia="Times New Roman" w:cs="Times New Roman"/>
        </w:rPr>
        <w:t>Zakkaariyaas waaʼee ujummoowwan warqee lamaa nutti hima. Sadarkaan utubaa guguddoo lama qaba; garuu Zakkaariyaas isaan ujummoowwan warqee lama jedhee waama.</w:t>
      </w:r>
    </w:p>
    <w:p>
      <w:pPr>
        <w:pStyle w:val="ArticleBody"/>
        <w:jc w:val="left"/>
      </w:pPr>
      <w:r>
        <w:rPr>
          <w:rFonts w:ascii="Times New Roman" w:hAnsi="Times New Roman" w:eastAsia="Times New Roman" w:cs="Times New Roman"/>
        </w:rPr>
        <w:t>Nuti ergaa samii irraa buʼan fudhachuu fi isaan warra kaaniif dabarsuu qabna. Yoo kana goone, nuti kutaa ergaa sana dabarsuu taana, adeemsa walqunnamtii sana keessas kutaa taana.</w:t>
      </w:r>
    </w:p>
    <w:p>
      <w:pPr>
        <w:pStyle w:val="ArticleBody"/>
        <w:jc w:val="left"/>
      </w:pPr>
      <w:r>
        <w:rPr>
          <w:rFonts w:ascii="Times New Roman" w:hAnsi="Times New Roman" w:eastAsia="Times New Roman" w:cs="Times New Roman"/>
        </w:rPr>
        <w:t>Obboleettiin White kana fakkeenya Durboota Kurnanii wajjin walqabsiisti.</w:t>
      </w:r>
    </w:p>
    <w:p>
      <w:pPr>
        <w:pStyle w:val="ArticleBody"/>
        <w:jc w:val="left"/>
      </w:pPr>
      <w:r>
        <w:rPr>
          <w:rFonts w:ascii="Times New Roman" w:hAnsi="Times New Roman" w:eastAsia="Times New Roman" w:cs="Times New Roman"/>
        </w:rPr>
        <w:t>Seenaa Milaariit keessatti, isaan fakkeenya Durboota Kurnanii raawwachaa turan. Yeroon turtii Yaaqoob, yeroo turtii Maatewos 25 fi Hab. 2 keessaa dha: “Mul’anni yoo ture illee, isa eeggadhu.”</w:t>
      </w:r>
    </w:p>
    <w:p>
      <w:pPr>
        <w:pStyle w:val="ArticleBody"/>
        <w:jc w:val="left"/>
      </w:pPr>
      <w:r>
        <w:rPr>
          <w:rFonts w:ascii="Times New Roman" w:hAnsi="Times New Roman" w:eastAsia="Times New Roman" w:cs="Times New Roman"/>
        </w:rPr>
        <w:t>Seenaa Yaaqoobii fi Zakaariyaas yeroo turtii wal fakkaataa dha.</w:t>
      </w:r>
    </w:p>
    <w:p>
      <w:pPr>
        <w:pStyle w:val="ArticleBody"/>
        <w:jc w:val="left"/>
      </w:pPr>
      <w:r>
        <w:rPr>
          <w:rFonts w:ascii="Times New Roman" w:hAnsi="Times New Roman" w:eastAsia="Times New Roman" w:cs="Times New Roman"/>
        </w:rPr>
        <w:t>Yeroon turuun, wantoota biraa keessaa tokko, Gooftaan hubannaa hordoftoota Isaa Waaqa Waaqayyoo irratti qaban dabaluuf jedhu agarsiisa. Yoo zayitii Qulqulluu sana hin fudhanne, ati durba gowwaa dha.</w:t>
      </w:r>
    </w:p>
    <w:p>
      <w:pPr>
        <w:pStyle w:val="ArticleBody"/>
        <w:jc w:val="left"/>
      </w:pPr>
      <w:r>
        <w:rPr>
          <w:rFonts w:ascii="Segoe UI Historic" w:hAnsi="Segoe UI Historic" w:eastAsia="Segoe UI Historic" w:cs="Segoe UI Historic"/>
        </w:rPr>
        <w:t>ܟܕ</w:t>
      </w:r>
      <w:r>
        <w:rPr>
          <w:rFonts w:ascii="Times New Roman" w:hAnsi="Times New Roman" w:eastAsia="Times New Roman" w:cs="Times New Roman"/>
        </w:rPr>
        <w:t xml:space="preserve"> </w:t>
      </w:r>
      <w:r>
        <w:rPr>
          <w:rFonts w:ascii="Segoe UI Historic" w:hAnsi="Segoe UI Historic" w:eastAsia="Segoe UI Historic" w:cs="Segoe UI Historic"/>
        </w:rPr>
        <w:t>ܬܡܛܐ</w:t>
      </w:r>
      <w:r>
        <w:rPr>
          <w:rFonts w:ascii="Times New Roman" w:hAnsi="Times New Roman" w:eastAsia="Times New Roman" w:cs="Times New Roman"/>
        </w:rPr>
        <w:t xml:space="preserve"> </w:t>
      </w:r>
      <w:r>
        <w:rPr>
          <w:rFonts w:ascii="Segoe UI Historic" w:hAnsi="Segoe UI Historic" w:eastAsia="Segoe UI Historic" w:cs="Segoe UI Historic"/>
        </w:rPr>
        <w:t>ܠܗܕܐ</w:t>
      </w:r>
      <w:r>
        <w:rPr>
          <w:rFonts w:ascii="Times New Roman" w:hAnsi="Times New Roman" w:eastAsia="Times New Roman" w:cs="Times New Roman"/>
        </w:rPr>
        <w:t xml:space="preserve"> </w:t>
      </w:r>
      <w:r>
        <w:rPr>
          <w:rFonts w:ascii="Segoe UI Historic" w:hAnsi="Segoe UI Historic" w:eastAsia="Segoe UI Historic" w:cs="Segoe UI Historic"/>
        </w:rPr>
        <w:t>ܬܫܥܝܬܐ</w:t>
      </w:r>
      <w:r>
        <w:rPr>
          <w:rFonts w:ascii="Times New Roman" w:hAnsi="Times New Roman" w:eastAsia="Times New Roman" w:cs="Times New Roman"/>
        </w:rPr>
        <w:t xml:space="preserve">، </w:t>
      </w:r>
      <w:r>
        <w:rPr>
          <w:rFonts w:ascii="Segoe UI Historic" w:hAnsi="Segoe UI Historic" w:eastAsia="Segoe UI Historic" w:cs="Segoe UI Historic"/>
        </w:rPr>
        <w:t>ܟܕ</w:t>
      </w:r>
      <w:r>
        <w:rPr>
          <w:rFonts w:ascii="Times New Roman" w:hAnsi="Times New Roman" w:eastAsia="Times New Roman" w:cs="Times New Roman"/>
        </w:rPr>
        <w:t xml:space="preserve"> </w:t>
      </w:r>
      <w:r>
        <w:rPr>
          <w:rFonts w:ascii="Segoe UI Historic" w:hAnsi="Segoe UI Historic" w:eastAsia="Segoe UI Historic" w:cs="Segoe UI Historic"/>
        </w:rPr>
        <w:t>ܬܪܥܐ</w:t>
      </w:r>
      <w:r>
        <w:rPr>
          <w:rFonts w:ascii="Times New Roman" w:hAnsi="Times New Roman" w:eastAsia="Times New Roman" w:cs="Times New Roman"/>
        </w:rPr>
        <w:t xml:space="preserve"> </w:t>
      </w:r>
      <w:r>
        <w:rPr>
          <w:rFonts w:ascii="Segoe UI Historic" w:hAnsi="Segoe UI Historic" w:eastAsia="Segoe UI Historic" w:cs="Segoe UI Historic"/>
        </w:rPr>
        <w:t>ܢܬܐܚܕ</w:t>
      </w:r>
      <w:r>
        <w:rPr>
          <w:rFonts w:ascii="Times New Roman" w:hAnsi="Times New Roman" w:eastAsia="Times New Roman" w:cs="Times New Roman"/>
        </w:rPr>
        <w:t xml:space="preserve"> </w:t>
      </w:r>
      <w:r>
        <w:rPr>
          <w:rFonts w:ascii="Segoe UI Historic" w:hAnsi="Segoe UI Historic" w:eastAsia="Segoe UI Historic" w:cs="Segoe UI Historic"/>
        </w:rPr>
        <w:t>ܘܐܢܬ</w:t>
      </w:r>
      <w:r>
        <w:rPr>
          <w:rFonts w:ascii="Times New Roman" w:hAnsi="Times New Roman" w:eastAsia="Times New Roman" w:cs="Times New Roman"/>
        </w:rPr>
        <w:t xml:space="preserve"> </w:t>
      </w:r>
      <w:r>
        <w:rPr>
          <w:rFonts w:ascii="Segoe UI Historic" w:hAnsi="Segoe UI Historic" w:eastAsia="Segoe UI Historic" w:cs="Segoe UI Historic"/>
        </w:rPr>
        <w:t>ܒܬܘܠܬܐ</w:t>
      </w:r>
      <w:r>
        <w:rPr>
          <w:rFonts w:ascii="Times New Roman" w:hAnsi="Times New Roman" w:eastAsia="Times New Roman" w:cs="Times New Roman"/>
        </w:rPr>
        <w:t xml:space="preserve"> </w:t>
      </w:r>
      <w:r>
        <w:rPr>
          <w:rFonts w:ascii="Segoe UI Historic" w:hAnsi="Segoe UI Historic" w:eastAsia="Segoe UI Historic" w:cs="Segoe UI Historic"/>
        </w:rPr>
        <w:t>ܣܟܠܬܐ</w:t>
      </w:r>
      <w:r>
        <w:rPr>
          <w:rFonts w:ascii="Times New Roman" w:hAnsi="Times New Roman" w:eastAsia="Times New Roman" w:cs="Times New Roman"/>
        </w:rPr>
        <w:t xml:space="preserve">، </w:t>
      </w:r>
      <w:r>
        <w:rPr>
          <w:rFonts w:ascii="Segoe UI Historic" w:hAnsi="Segoe UI Historic" w:eastAsia="Segoe UI Historic" w:cs="Segoe UI Historic"/>
        </w:rPr>
        <w:t>ܚܬܐ</w:t>
      </w:r>
      <w:r>
        <w:rPr>
          <w:rFonts w:ascii="Times New Roman" w:hAnsi="Times New Roman" w:eastAsia="Times New Roman" w:cs="Times New Roman"/>
        </w:rPr>
        <w:t xml:space="preserve"> </w:t>
      </w:r>
      <w:r>
        <w:rPr>
          <w:rFonts w:ascii="Segoe UI Historic" w:hAnsi="Segoe UI Historic" w:eastAsia="Segoe UI Historic" w:cs="Segoe UI Historic"/>
        </w:rPr>
        <w:t>ܘܐܝܛ</w:t>
      </w:r>
      <w:r>
        <w:rPr>
          <w:rFonts w:ascii="Times New Roman" w:hAnsi="Times New Roman" w:eastAsia="Times New Roman" w:cs="Times New Roman"/>
        </w:rPr>
        <w:t xml:space="preserve"> </w:t>
      </w:r>
      <w:r>
        <w:rPr>
          <w:rFonts w:ascii="Segoe UI Historic" w:hAnsi="Segoe UI Historic" w:eastAsia="Segoe UI Historic" w:cs="Segoe UI Historic"/>
        </w:rPr>
        <w:t>ܐܡܪܐ</w:t>
      </w:r>
      <w:r>
        <w:rPr>
          <w:rFonts w:ascii="Times New Roman" w:hAnsi="Times New Roman" w:eastAsia="Times New Roman" w:cs="Times New Roman"/>
        </w:rPr>
        <w:t>: «</w:t>
      </w:r>
      <w:r>
        <w:rPr>
          <w:rFonts w:ascii="Segoe UI Historic" w:hAnsi="Segoe UI Historic" w:eastAsia="Segoe UI Historic" w:cs="Segoe UI Historic"/>
        </w:rPr>
        <w:t>ܡܠ</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ܗܢܘܢ</w:t>
      </w:r>
      <w:r>
        <w:rPr>
          <w:rFonts w:ascii="Times New Roman" w:hAnsi="Times New Roman" w:eastAsia="Times New Roman" w:cs="Times New Roman"/>
        </w:rPr>
        <w:t xml:space="preserve"> </w:t>
      </w:r>
      <w:r>
        <w:rPr>
          <w:rFonts w:ascii="Segoe UI Historic" w:hAnsi="Segoe UI Historic" w:eastAsia="Segoe UI Historic" w:cs="Segoe UI Historic"/>
        </w:rPr>
        <w:t>ܕܐܝܬܝܗܘܢ</w:t>
      </w:r>
      <w:r>
        <w:rPr>
          <w:rFonts w:ascii="Times New Roman" w:hAnsi="Times New Roman" w:eastAsia="Times New Roman" w:cs="Times New Roman"/>
        </w:rPr>
        <w:t xml:space="preserve"> </w:t>
      </w:r>
      <w:r>
        <w:rPr>
          <w:rFonts w:ascii="Segoe UI Historic" w:hAnsi="Segoe UI Historic" w:eastAsia="Segoe UI Historic" w:cs="Segoe UI Historic"/>
        </w:rPr>
        <w:t>ܗܘܘ</w:t>
      </w:r>
      <w:r>
        <w:rPr>
          <w:rFonts w:ascii="Times New Roman" w:hAnsi="Times New Roman" w:eastAsia="Times New Roman" w:cs="Times New Roman"/>
        </w:rPr>
        <w:t xml:space="preserve"> </w:t>
      </w:r>
      <w:r>
        <w:rPr>
          <w:rFonts w:ascii="Segoe UI Historic" w:hAnsi="Segoe UI Historic" w:eastAsia="Segoe UI Historic" w:cs="Segoe UI Historic"/>
        </w:rPr>
        <w:t>ܐܟܣܢܝ</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ܕܐܫܬܡܥܘ</w:t>
      </w:r>
      <w:r>
        <w:rPr>
          <w:rFonts w:ascii="Times New Roman" w:hAnsi="Times New Roman" w:eastAsia="Times New Roman" w:cs="Times New Roman"/>
        </w:rPr>
        <w:t xml:space="preserve"> </w:t>
      </w:r>
      <w:r>
        <w:rPr>
          <w:rFonts w:ascii="Segoe UI Historic" w:hAnsi="Segoe UI Historic" w:eastAsia="Segoe UI Historic" w:cs="Segoe UI Historic"/>
        </w:rPr>
        <w:t>ܡܢ</w:t>
      </w:r>
      <w:r>
        <w:rPr>
          <w:rFonts w:ascii="Times New Roman" w:hAnsi="Times New Roman" w:eastAsia="Times New Roman" w:cs="Times New Roman"/>
        </w:rPr>
        <w:t xml:space="preserve"> </w:t>
      </w:r>
      <w:r>
        <w:rPr>
          <w:rFonts w:ascii="Segoe UI Historic" w:hAnsi="Segoe UI Historic" w:eastAsia="Segoe UI Historic" w:cs="Segoe UI Historic"/>
        </w:rPr>
        <w:t>ܥܠܡ</w:t>
      </w:r>
      <w:r>
        <w:rPr>
          <w:rFonts w:ascii="Times New Roman" w:hAnsi="Times New Roman" w:eastAsia="Times New Roman" w:cs="Times New Roman"/>
        </w:rPr>
        <w:t>، “</w:t>
      </w:r>
      <w:r>
        <w:rPr>
          <w:rFonts w:ascii="Segoe UI Historic" w:hAnsi="Segoe UI Historic" w:eastAsia="Segoe UI Historic" w:cs="Segoe UI Historic"/>
        </w:rPr>
        <w:t>ܠܐ</w:t>
      </w:r>
      <w:r>
        <w:rPr>
          <w:rFonts w:ascii="Times New Roman" w:hAnsi="Times New Roman" w:eastAsia="Times New Roman" w:cs="Times New Roman"/>
        </w:rPr>
        <w:t xml:space="preserve"> </w:t>
      </w:r>
      <w:r>
        <w:rPr>
          <w:rFonts w:ascii="Segoe UI Historic" w:hAnsi="Segoe UI Historic" w:eastAsia="Segoe UI Historic" w:cs="Segoe UI Historic"/>
        </w:rPr>
        <w:t>ܝܕܥܬܟܘܢ</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Yeroon hafuu fi Iyya Halkan Giddugaleessaa wal irraa adda baasuu hin dandeessan. Yeroon hafuu kun dhangala’uu Hafuura Qulqulluu ni fida; innis yeroo Iyya Halkan Giddugaleessaa hubannaa ummata Waaqayyoo Dubbichaaf ni bana, akkasumas zayita durboota ogeeyyii durboota gowwoota irraa adda baasu ni kenna.</w:t>
      </w:r>
    </w:p>
    <w:p>
      <w:pPr>
        <w:pStyle w:val="ArticleHeading"/>
        <w:jc w:val="left"/>
      </w:pPr>
      <w:r>
        <w:rPr>
          <w:rFonts w:ascii="Arial" w:hAnsi="Arial" w:eastAsia="Arial" w:cs="Arial"/>
        </w:rPr>
        <w:t>Yeroo Tursiisaa fi Dinqii Kiristoos Isa Guddaa jechuun Gonfame</w:t>
      </w:r>
    </w:p>
    <w:p>
      <w:pPr>
        <w:pStyle w:val="ArticleBody"/>
        <w:jc w:val="left"/>
      </w:pP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ଶିରୋମଣି</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w:t>
      </w:r>
      <w:r>
        <w:rPr>
          <w:rFonts w:ascii="Nirmala UI" w:hAnsi="Nirmala UI" w:eastAsia="Nirmala UI" w:cs="Nirmala UI"/>
        </w:rPr>
        <w:t>ଲାଜାରକୁ</w:t>
      </w:r>
      <w:r>
        <w:rPr>
          <w:rFonts w:ascii="Times New Roman" w:hAnsi="Times New Roman" w:eastAsia="Times New Roman" w:cs="Times New Roman"/>
        </w:rPr>
        <w:t xml:space="preserve"> </w:t>
      </w:r>
      <w:r>
        <w:rPr>
          <w:rFonts w:ascii="Nirmala UI" w:hAnsi="Nirmala UI" w:eastAsia="Nirmala UI" w:cs="Nirmala UI"/>
        </w:rPr>
        <w:t>ଉଠାଇବା</w:t>
      </w:r>
      <w:r>
        <w:rPr>
          <w:rFonts w:ascii="Times New Roman" w:hAnsi="Times New Roman" w:eastAsia="Times New Roman" w:cs="Times New Roman"/>
        </w:rPr>
        <w:t>—</w:t>
      </w:r>
      <w:r>
        <w:rPr>
          <w:rFonts w:ascii="Nirmala UI" w:hAnsi="Nirmala UI" w:eastAsia="Nirmala UI" w:cs="Nirmala UI"/>
        </w:rPr>
        <w:t>ସମ୍ପାଦନ</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Times New Roman" w:hAnsi="Times New Roman" w:eastAsia="Times New Roman" w:cs="Times New Roman"/>
        </w:rPr>
        <w:t>Yesus ergaa kana fudhate: “Laazaariin dhukkubsateera. Kottu, isa kunuunsi.” Garuu Yesus battaluma sana hin deemne.</w:t>
      </w:r>
    </w:p>
    <w:p>
      <w:pPr>
        <w:pStyle w:val="ArticleBody"/>
        <w:jc w:val="left"/>
      </w:pPr>
      <w:r>
        <w:rPr>
          <w:rFonts w:ascii="Times New Roman" w:hAnsi="Times New Roman" w:eastAsia="Times New Roman" w:cs="Times New Roman"/>
        </w:rPr>
        <w:t>Obboleettiin Waayitii akkas jetti: bartoonni isa kana irratti gufatan. Inni maaliif michuu isaa gargaaruuf hin deemne, yookaan akka inni Masiihii taʼe humna isaa maaliif hin mirkaneessine jechuun ni dinqisiifatan. Garuu Inni turee hafe.</w:t>
      </w:r>
    </w:p>
    <w:p>
      <w:pPr>
        <w:pStyle w:val="ArticleScripture"/>
        <w:jc w:val="left"/>
      </w:pPr>
      <w:r>
        <w:rPr>
          <w:rFonts w:ascii="Times New Roman" w:hAnsi="Times New Roman" w:eastAsia="Times New Roman" w:cs="Times New Roman"/>
        </w:rPr>
        <w:t>“Lazaarusitti dhufuu keessatti turuun Kiristoosiif kaayyoo araaraa qaba ture; inni warra isa hin simanneef ture. Inni tures, Lazaarusiin warra duʼan keessaa kaasuudhaan, saba isaa mata-jabeessa, hin amanne sanaaf akka inni dhuguma ‘duʼaa kaʼumsa fi jireenya’ taʼe ragaa biraa akka kennuuf. Inni abdii hundumaa saba sana irraa, hoolota hiyyeeyyii, karaa irraa badanii mana Israaʼel keessaa taʼan irraa kutuu hin fedhu ture. Garaan isaa qalbii jijjiirratanii hin deebineef cabaa ture. Araara isaatiin, akka inni Haaromsaa, Isa qofa jireenyaa fi badhaadhummaa hin duune ifa baasu dandaʼu taʼeef ragaa dabalataa tokko isaanii kennuuf kaayyeffate. Kunis ragaa luboonni hiika dogoggoraa itti kennuu hin dandeenye taʼuu qaba ture. Sababni isaa kun ture inni gara Beetaaniyaa deemuu keessatti akka ture.” The Desire of Ages, 529.</w:t>
      </w:r>
    </w:p>
    <w:p>
      <w:pPr>
        <w:pStyle w:val="ArticleBody"/>
        <w:jc w:val="left"/>
      </w:pPr>
      <w:r>
        <w:rPr>
          <w:rFonts w:ascii="Times New Roman" w:hAnsi="Times New Roman" w:eastAsia="Times New Roman" w:cs="Times New Roman"/>
        </w:rPr>
        <w:t>Inni akka duʼaa kaasu dandaʼu isaanii ragaa dabalataa tokko ittiin kennuuf ture.</w:t>
      </w:r>
    </w:p>
    <w:p>
      <w:pPr>
        <w:pStyle w:val="ArticleBody"/>
        <w:jc w:val="left"/>
      </w:pPr>
      <w:r>
        <w:rPr>
          <w:rFonts w:ascii="Times New Roman" w:hAnsi="Times New Roman" w:eastAsia="Times New Roman" w:cs="Times New Roman"/>
        </w:rPr>
        <w:t>Dinqiin kun isa olaanaa taʼe kun, jechuunis Laazaarosin duʼaa kaasuuni, hojii Isaa fi Waaqayyo taʼuu Isaa irratti mallattoo Waaqayyoo kaaʼe.</w:t>
      </w:r>
    </w:p>
    <w:p>
      <w:pPr>
        <w:pStyle w:val="ArticleBody"/>
        <w:jc w:val="left"/>
      </w:pPr>
      <w:r>
        <w:rPr>
          <w:rFonts w:ascii="Times New Roman" w:hAnsi="Times New Roman" w:eastAsia="Times New Roman" w:cs="Times New Roman"/>
        </w:rPr>
        <w:t>Yeroo Iyya Sa’aatii Halkan Walakkaatti, Gooftaan durboota ogeeyyii kaasuudhaan jira. Kun fakkeenya adeemsa mallatteeffamuu ti. Millerootni mallatteeffamaa turan; kunis mallatteeffamuu namoota 144,000 fakkeessuudhaan ibsa kenna.</w:t>
      </w:r>
    </w:p>
    <w:p>
      <w:pPr>
        <w:pStyle w:val="ArticleBody"/>
        <w:jc w:val="left"/>
      </w:pPr>
      <w:r>
        <w:rPr>
          <w:rFonts w:ascii="Times New Roman" w:hAnsi="Times New Roman" w:eastAsia="Times New Roman" w:cs="Times New Roman"/>
        </w:rPr>
        <w:t>Barumsi Laazaaroos irraa argannu akka Kiristoos nama yakkaa fi cubbuudhaan duʼe tokko fuudhee gara jireenyaatti fiduu dandaʼu dha.</w:t>
      </w:r>
    </w:p>
    <w:p>
      <w:pPr>
        <w:pStyle w:val="ArticleBody"/>
        <w:jc w:val="left"/>
      </w:pPr>
      <w:r>
        <w:rPr>
          <w:rFonts w:ascii="Times New Roman" w:hAnsi="Times New Roman" w:eastAsia="Times New Roman" w:cs="Times New Roman"/>
        </w:rPr>
        <w:t>Kutaa Laazaaroos keessatti, Kiristoos duʼa akka hirribaatti ibsa.</w:t>
      </w:r>
    </w:p>
    <w:p>
      <w:pPr>
        <w:pStyle w:val="ArticleBody"/>
        <w:jc w:val="left"/>
      </w:pPr>
      <w:r>
        <w:rPr>
          <w:rFonts w:ascii="Times New Roman" w:hAnsi="Times New Roman" w:eastAsia="Times New Roman" w:cs="Times New Roman"/>
        </w:rPr>
        <w:t>Isaan hundinuu rafanii jiru. Inni harkifachaa jira. Inni Laazaaroosiin duʼaa kaasee, isaan jireenyatti deebisee chaappaa Isaa isaan irra kaaʼa. Kun dinqii Isaa keessaa isa gonfoo dha.</w:t>
      </w:r>
    </w:p>
    <w:p>
      <w:pPr>
        <w:pStyle w:val="ArticleBody"/>
        <w:jc w:val="left"/>
      </w:pPr>
      <w:r>
        <w:rPr>
          <w:rFonts w:ascii="Times New Roman" w:hAnsi="Times New Roman" w:eastAsia="Times New Roman" w:cs="Times New Roman"/>
        </w:rPr>
        <w:t>Seenaa keenya keessatti, yeroo Inni 144,000 sana chaapu, akka mallattoo ol kaasa.</w:t>
      </w:r>
    </w:p>
    <w:p>
      <w:pPr>
        <w:pStyle w:val="ArticleBody"/>
        <w:jc w:val="left"/>
      </w:pPr>
      <w:r>
        <w:rPr>
          <w:rFonts w:ascii="Times New Roman" w:hAnsi="Times New Roman" w:eastAsia="Times New Roman" w:cs="Times New Roman"/>
        </w:rPr>
        <w:t>Zakaariyaas mallattoon sun akka dhagaa gatii guddaa gonfoo keessaa taʼe ni jedhu. Kun hojii Isaa gonfoo itti kaaʼamu dha.</w:t>
      </w:r>
    </w:p>
    <w:p>
      <w:pPr>
        <w:pStyle w:val="ArticleBody"/>
        <w:jc w:val="left"/>
      </w:pPr>
      <w:r>
        <w:rPr>
          <w:rFonts w:ascii="Times New Roman" w:hAnsi="Times New Roman" w:eastAsia="Times New Roman" w:cs="Times New Roman"/>
        </w:rPr>
        <w:t>Dhugaa seenaa Milleraa keessatti dhangala’uu fi banamuu isaatiin, yeroo turtii yeroo Gooftaan dhugaa banutti mallattoo ta’a. Sadarkaan, ergamoonni Waaqayyoo isa irratti ol ba’anii fi gad bu’an, bakka adeemsi chaappaa kaa’amuu itti raawwatamu dha.</w:t>
      </w:r>
    </w:p>
    <w:p>
      <w:pPr>
        <w:pStyle w:val="ArticleHeading"/>
        <w:jc w:val="left"/>
      </w:pPr>
      <w:r>
        <w:rPr>
          <w:rFonts w:ascii="Nirmala UI" w:hAnsi="Nirmala UI" w:eastAsia="Nirmala UI" w:cs="Nirmala UI"/>
        </w:rPr>
        <w:t>ଜୟୋତ୍ସବମୟ</w:t>
      </w:r>
      <w:r>
        <w:rPr>
          <w:rFonts w:ascii="Arial" w:hAnsi="Arial" w:eastAsia="Arial" w:cs="Arial"/>
        </w:rPr>
        <w:t xml:space="preserve"> </w:t>
      </w:r>
      <w:r>
        <w:rPr>
          <w:rFonts w:ascii="Nirmala UI" w:hAnsi="Nirmala UI" w:eastAsia="Nirmala UI" w:cs="Nirmala UI"/>
        </w:rPr>
        <w:t>ପ୍ରବେଶ</w:t>
      </w:r>
      <w:r>
        <w:rPr>
          <w:rFonts w:ascii="Arial" w:hAnsi="Arial" w:eastAsia="Arial" w:cs="Arial"/>
        </w:rPr>
        <w:t xml:space="preserve"> </w:t>
      </w:r>
      <w:r>
        <w:rPr>
          <w:rFonts w:ascii="Nirmala UI" w:hAnsi="Nirmala UI" w:eastAsia="Nirmala UI" w:cs="Nirmala UI"/>
        </w:rPr>
        <w:t>ଓ</w:t>
      </w:r>
      <w:r>
        <w:rPr>
          <w:rFonts w:ascii="Arial" w:hAnsi="Arial" w:eastAsia="Arial" w:cs="Arial"/>
        </w:rPr>
        <w:t xml:space="preserve"> </w:t>
      </w:r>
      <w:r>
        <w:rPr>
          <w:rFonts w:ascii="Nirmala UI" w:hAnsi="Nirmala UI" w:eastAsia="Nirmala UI" w:cs="Nirmala UI"/>
        </w:rPr>
        <w:t>ମଧ୍ୟରାତ୍ରିର</w:t>
      </w:r>
      <w:r>
        <w:rPr>
          <w:rFonts w:ascii="Arial" w:hAnsi="Arial" w:eastAsia="Arial" w:cs="Arial"/>
        </w:rPr>
        <w:t xml:space="preserve"> </w:t>
      </w:r>
      <w:r>
        <w:rPr>
          <w:rFonts w:ascii="Nirmala UI" w:hAnsi="Nirmala UI" w:eastAsia="Nirmala UI" w:cs="Nirmala UI"/>
        </w:rPr>
        <w:t>ଆର୍ତ୍ତନାଦ</w:t>
      </w:r>
    </w:p>
    <w:p>
      <w:pPr>
        <w:pStyle w:val="ArticleBody"/>
        <w:jc w:val="left"/>
      </w:pPr>
      <w:r>
        <w:rPr>
          <w:rFonts w:ascii="Times New Roman" w:hAnsi="Times New Roman" w:eastAsia="Times New Roman" w:cs="Times New Roman"/>
        </w:rPr>
        <w:t>Amma immoo Gara Injifannoo ilaalla. Obboleettii White’n Gara Injifannoo maalitti akka madaalchite, The Spirit of Prophecy, jildii 4, fuula 250 keessatti hubadhaa.</w:t>
      </w:r>
    </w:p>
    <w:p>
      <w:pPr>
        <w:pStyle w:val="ArticleScripture"/>
        <w:jc w:val="left"/>
      </w:pPr>
      <w:r>
        <w:rPr>
          <w:rFonts w:ascii="Times New Roman" w:hAnsi="Times New Roman" w:eastAsia="Times New Roman" w:cs="Times New Roman"/>
        </w:rPr>
        <w:t>“iyyuu walakkaa halkan keessaa ba’e sun, ragaa Macaafa Qulqulluu isaa ifaa fi murteessaa ta’us, akkaan falmii qofaatiin hin babal’anne. Isa wajjin humni dirqisiisaan lubbuu sochoosu tokko ni ture. Shakkiin hin turre, gaaffiinis hin kaane. Yeroo Kiristoos mo’inaan gara Yerusaalem seene sanatti, sabni ayyaana eegsisuuf kutaa biyya hundumaa irraa walitti qabame gara Tulluu Ejersaa yaa’e; yeroo isaan tuuta Yesuusin geggeessaa ture sanatti makamanis, kaka’umsa sa’aatii sanaa qabatanii iyya, ‘Inni maqaa Gooftaa tiin dhufu eebbifamaa dha!’ jedhu guddisuuf gargaaraan. [Matthew 21:9.] Akkuma kanaan, warri hin amanne kan walga’ii Adventistotaa irratti walitti dhufan—gariin isaanii fedhii beekuu irraa, gariin immoo qeequuf qofa—ergaa, ‘Ilaa, Misirroon ni dhufa!’ jedhu sanaa wajjin humna nama amansiisu dhufu ni dhaga’an.”</w:t>
      </w:r>
    </w:p>
    <w:p>
      <w:pPr>
        <w:pStyle w:val="ArticleBody"/>
        <w:jc w:val="left"/>
      </w:pPr>
      <w:r>
        <w:rPr>
          <w:rFonts w:ascii="Times New Roman" w:hAnsi="Times New Roman" w:eastAsia="Times New Roman" w:cs="Times New Roman"/>
        </w:rPr>
        <w:t>Seensa Injifannoo ulfinaan godhame Iyya Barsiisa Halkan Walakkaa agarsiisa.</w:t>
      </w:r>
    </w:p>
    <w:p>
      <w:pPr>
        <w:pStyle w:val="ArticleBody"/>
        <w:jc w:val="left"/>
      </w:pPr>
      <w:r>
        <w:rPr>
          <w:rFonts w:ascii="Nirmala UI" w:hAnsi="Nirmala UI" w:eastAsia="Nirmala UI" w:cs="Nirmala UI"/>
        </w:rPr>
        <w:t>ଆସନ୍ତୁ</w:t>
      </w:r>
      <w:r>
        <w:rPr>
          <w:rFonts w:ascii="Times New Roman" w:hAnsi="Times New Roman" w:eastAsia="Times New Roman" w:cs="Times New Roman"/>
        </w:rPr>
        <w:t xml:space="preserve">, *The Youth Instructor*, February 21, 1901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Sister White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ପଢ଼ିବା।</w:t>
      </w:r>
    </w:p>
    <w:p>
      <w:pPr>
        <w:pStyle w:val="ArticleScripture"/>
        <w:jc w:val="left"/>
      </w:pPr>
      <w:r>
        <w:rPr>
          <w:rFonts w:ascii="Times New Roman" w:hAnsi="Times New Roman" w:eastAsia="Times New Roman" w:cs="Times New Roman"/>
        </w:rPr>
        <w:t>Yeroon seensa Kiristoos gara Yerusaalemitti ture yeroo waggaa keessaa isa hundumaa caalaa miidhagaa ture. Tulluun Ejersaa magariisaadhaan haguugamee ture, bosonni isaas baala gosa garaa garaatiin miidhagaa ture. Naannoo Yerusaalemiin marfame irraa namoonni baayʼeen Yesuusin arguuf hawwii cimaadhaan gara ayyaana sanaatti dhufanii turan.</w:t>
      </w:r>
    </w:p>
    <w:p>
      <w:pPr>
        <w:pStyle w:val="ArticleBody"/>
        <w:jc w:val="left"/>
      </w:pPr>
      <w:r>
        <w:rPr>
          <w:rFonts w:ascii="Times New Roman" w:hAnsi="Times New Roman" w:eastAsia="Times New Roman" w:cs="Times New Roman"/>
        </w:rPr>
        <w:t>Maaliif? Sababiin isaas, waaʼee Laazaaroos dhagaʼaniiru.</w:t>
      </w:r>
    </w:p>
    <w:p>
      <w:pPr>
        <w:pStyle w:val="ArticleScripture"/>
        <w:jc w:val="left"/>
      </w:pPr>
      <w:r>
        <w:rPr>
          <w:rFonts w:ascii="Times New Roman" w:hAnsi="Times New Roman" w:eastAsia="Times New Roman" w:cs="Times New Roman"/>
        </w:rPr>
        <w:t>Dinqisiisaa Mootichaa isa olaanaan, Laazaarosiin warra du’aa keessaa kaasuudhaan raawwatame, ummata irratti dhiibbaa dinqisiisaa guddaa fidee ture; kanaafis tuuta guddaa fi guutummaatti kaka’aan gara iddoo Yesuus turetti walitti harkifame.</w:t>
      </w:r>
    </w:p>
    <w:p>
      <w:pPr>
        <w:pStyle w:val="ArticleBody"/>
        <w:jc w:val="left"/>
      </w:pPr>
      <w:r>
        <w:rPr>
          <w:rFonts w:ascii="Times New Roman" w:hAnsi="Times New Roman" w:eastAsia="Times New Roman" w:cs="Times New Roman"/>
        </w:rPr>
        <w:t>Kanaaf, Inni Seensa Injifannoo dura Beetaaniyaa keessatti turi.</w:t>
      </w:r>
    </w:p>
    <w:p>
      <w:pPr>
        <w:pStyle w:val="ArticleBody"/>
        <w:jc w:val="left"/>
      </w:pPr>
      <w:r>
        <w:rPr>
          <w:rFonts w:ascii="Times New Roman" w:hAnsi="Times New Roman" w:eastAsia="Times New Roman" w:cs="Times New Roman"/>
        </w:rPr>
        <w:t>Kunis yeroo turtii agarsiisa.</w:t>
      </w:r>
    </w:p>
    <w:p>
      <w:pPr>
        <w:pStyle w:val="ArticleScripture"/>
        <w:jc w:val="left"/>
      </w:pPr>
      <w:r>
        <w:rPr>
          <w:rFonts w:ascii="Nirmala UI" w:hAnsi="Nirmala UI" w:eastAsia="Nirmala UI" w:cs="Nirmala UI"/>
        </w:rPr>
        <w:t>ᱢᱟᱡᱷᱟᱹᱛ</w:t>
      </w:r>
      <w:r>
        <w:rPr>
          <w:rFonts w:ascii="Times New Roman" w:hAnsi="Times New Roman" w:eastAsia="Times New Roman" w:cs="Times New Roman"/>
        </w:rPr>
        <w:t xml:space="preserve"> </w:t>
      </w:r>
      <w:r>
        <w:rPr>
          <w:rFonts w:ascii="Nirmala UI" w:hAnsi="Nirmala UI" w:eastAsia="Nirmala UI" w:cs="Nirmala UI"/>
        </w:rPr>
        <w:t>ᱵᱮᱞᱟ</w:t>
      </w:r>
      <w:r>
        <w:rPr>
          <w:rFonts w:ascii="Times New Roman" w:hAnsi="Times New Roman" w:eastAsia="Times New Roman" w:cs="Times New Roman"/>
        </w:rPr>
        <w:t xml:space="preserve"> </w:t>
      </w:r>
      <w:r>
        <w:rPr>
          <w:rFonts w:ascii="Nirmala UI" w:hAnsi="Nirmala UI" w:eastAsia="Nirmala UI" w:cs="Nirmala UI"/>
        </w:rPr>
        <w:t>ᱟᱫᱷᱟ</w:t>
      </w:r>
      <w:r>
        <w:rPr>
          <w:rFonts w:ascii="Times New Roman" w:hAnsi="Times New Roman" w:eastAsia="Times New Roman" w:cs="Times New Roman"/>
        </w:rPr>
        <w:t xml:space="preserve"> </w:t>
      </w:r>
      <w:r>
        <w:rPr>
          <w:rFonts w:ascii="Nirmala UI" w:hAnsi="Nirmala UI" w:eastAsia="Nirmala UI" w:cs="Nirmala UI"/>
        </w:rPr>
        <w:t>ᱪᱟᱵᱟ</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ᱡᱮᱥᱩ</w:t>
      </w:r>
      <w:r>
        <w:rPr>
          <w:rFonts w:ascii="Times New Roman" w:hAnsi="Times New Roman" w:eastAsia="Times New Roman" w:cs="Times New Roman"/>
        </w:rPr>
        <w:t xml:space="preserve"> </w:t>
      </w:r>
      <w:r>
        <w:rPr>
          <w:rFonts w:ascii="Nirmala UI" w:hAnsi="Nirmala UI" w:eastAsia="Nirmala UI" w:cs="Nirmala UI"/>
        </w:rPr>
        <w:t>ᱟᱡᱟᱜ</w:t>
      </w:r>
      <w:r>
        <w:rPr>
          <w:rFonts w:ascii="Times New Roman" w:hAnsi="Times New Roman" w:eastAsia="Times New Roman" w:cs="Times New Roman"/>
        </w:rPr>
        <w:t xml:space="preserve"> </w:t>
      </w:r>
      <w:r>
        <w:rPr>
          <w:rFonts w:ascii="Nirmala UI" w:hAnsi="Nirmala UI" w:eastAsia="Nirmala UI" w:cs="Nirmala UI"/>
        </w:rPr>
        <w:t>ᱪᱮᱞᱟᱠᱚ</w:t>
      </w:r>
      <w:r>
        <w:rPr>
          <w:rFonts w:ascii="Times New Roman" w:hAnsi="Times New Roman" w:eastAsia="Times New Roman" w:cs="Times New Roman"/>
        </w:rPr>
        <w:t xml:space="preserve"> </w:t>
      </w:r>
      <w:r>
        <w:rPr>
          <w:rFonts w:ascii="Nirmala UI" w:hAnsi="Nirmala UI" w:eastAsia="Nirmala UI" w:cs="Nirmala UI"/>
        </w:rPr>
        <w:t>ᱵᱮᱛᱯᱷᱟᱜᱮ</w:t>
      </w:r>
      <w:r>
        <w:rPr>
          <w:rFonts w:ascii="Times New Roman" w:hAnsi="Times New Roman" w:eastAsia="Times New Roman" w:cs="Times New Roman"/>
        </w:rPr>
        <w:t xml:space="preserve"> </w:t>
      </w:r>
      <w:r>
        <w:rPr>
          <w:rFonts w:ascii="Nirmala UI" w:hAnsi="Nirmala UI" w:eastAsia="Nirmala UI" w:cs="Nirmala UI"/>
        </w:rPr>
        <w:t>ᱦᱟᱹᱛᱩ</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ᱠᱩᱞᱠᱮᱫᱟ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ᱢᱮᱱᱠᱮᱫᱟ</w:t>
      </w:r>
      <w:r>
        <w:rPr>
          <w:rFonts w:ascii="Times New Roman" w:hAnsi="Times New Roman" w:eastAsia="Times New Roman" w:cs="Times New Roman"/>
        </w:rPr>
        <w:t>: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ᱦᱟᱹᱛᱩ</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ᱥᱚᱱᱫᱷᱮ</w:t>
      </w:r>
      <w:r>
        <w:rPr>
          <w:rFonts w:ascii="Times New Roman" w:hAnsi="Times New Roman" w:eastAsia="Times New Roman" w:cs="Times New Roman"/>
        </w:rPr>
        <w:t xml:space="preserve"> </w:t>
      </w:r>
      <w:r>
        <w:rPr>
          <w:rFonts w:ascii="Nirmala UI" w:hAnsi="Nirmala UI" w:eastAsia="Nirmala UI" w:cs="Nirmala UI"/>
        </w:rPr>
        <w:t>ᱟᱢᱯᱮ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ᱜᱟᱫᱦᱟ</w:t>
      </w:r>
      <w:r>
        <w:rPr>
          <w:rFonts w:ascii="Times New Roman" w:hAnsi="Times New Roman" w:eastAsia="Times New Roman" w:cs="Times New Roman"/>
        </w:rPr>
        <w:t xml:space="preserve"> </w:t>
      </w:r>
      <w:r>
        <w:rPr>
          <w:rFonts w:ascii="Nirmala UI" w:hAnsi="Nirmala UI" w:eastAsia="Nirmala UI" w:cs="Nirmala UI"/>
        </w:rPr>
        <w:t>ᱛᱚᱞ</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ᱠᱚᱞᱴ</w:t>
      </w:r>
      <w:r>
        <w:rPr>
          <w:rFonts w:ascii="Times New Roman" w:hAnsi="Times New Roman" w:eastAsia="Times New Roman" w:cs="Times New Roman"/>
        </w:rPr>
        <w:t xml:space="preserve"> </w:t>
      </w:r>
      <w:r>
        <w:rPr>
          <w:rFonts w:ascii="Nirmala UI" w:hAnsi="Nirmala UI" w:eastAsia="Nirmala UI" w:cs="Nirmala UI"/>
        </w:rPr>
        <w:t>ᱧᱮᱞᱟ</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ᱵᱷᱤᱰᱟᱣ</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ᱟᱢᱟᱧ</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ᱟᱛᱟᱝ</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ᱡᱩᱫᱤ</w:t>
      </w:r>
      <w:r>
        <w:rPr>
          <w:rFonts w:ascii="Times New Roman" w:hAnsi="Times New Roman" w:eastAsia="Times New Roman" w:cs="Times New Roman"/>
        </w:rPr>
        <w:t xml:space="preserve"> </w:t>
      </w:r>
      <w:r>
        <w:rPr>
          <w:rFonts w:ascii="Nirmala UI" w:hAnsi="Nirmala UI" w:eastAsia="Nirmala UI" w:cs="Nirmala UI"/>
        </w:rPr>
        <w:t>ᱡᱮᱦᱜᱮ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ᱟᱢᱟᱧ</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ᱡᱟᱦᱟᱱᱠᱚ</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ᱟᱢᱯᱮ</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w:t>
      </w:r>
      <w:r>
        <w:rPr>
          <w:rFonts w:ascii="Nirmala UI" w:hAnsi="Nirmala UI" w:eastAsia="Nirmala UI" w:cs="Nirmala UI"/>
        </w:rPr>
        <w:t>ᱯᱨᱟᱹᱵᱷᱩᱠᱚ</w:t>
      </w:r>
      <w:r>
        <w:rPr>
          <w:rFonts w:ascii="Times New Roman" w:hAnsi="Times New Roman" w:eastAsia="Times New Roman" w:cs="Times New Roman"/>
        </w:rPr>
        <w:t xml:space="preserve"> </w:t>
      </w:r>
      <w:r>
        <w:rPr>
          <w:rFonts w:ascii="Nirmala UI" w:hAnsi="Nirmala UI" w:eastAsia="Nirmala UI" w:cs="Nirmala UI"/>
        </w:rPr>
        <w:t>ᱱᱚᱶᱟᱠᱚᱨᱮ</w:t>
      </w:r>
      <w:r>
        <w:rPr>
          <w:rFonts w:ascii="Times New Roman" w:hAnsi="Times New Roman" w:eastAsia="Times New Roman" w:cs="Times New Roman"/>
        </w:rPr>
        <w:t xml:space="preserve"> </w:t>
      </w:r>
      <w:r>
        <w:rPr>
          <w:rFonts w:ascii="Nirmala UI" w:hAnsi="Nirmala UI" w:eastAsia="Nirmala UI" w:cs="Nirmala UI"/>
        </w:rPr>
        <w:t>ᱯᱨᱚᱭᱚᱡᱚᱱ</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ᱥᱚᱱᱫᱷᱮ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ᱠᱩᱞ</w:t>
      </w:r>
      <w:r>
        <w:rPr>
          <w:rFonts w:ascii="Times New Roman" w:hAnsi="Times New Roman" w:eastAsia="Times New Roman" w:cs="Times New Roman"/>
        </w:rPr>
        <w:t xml:space="preserve"> </w:t>
      </w:r>
      <w:r>
        <w:rPr>
          <w:rFonts w:ascii="Nirmala UI" w:hAnsi="Nirmala UI" w:eastAsia="Nirmala UI" w:cs="Nirmala UI"/>
        </w:rPr>
        <w:t>ᱪᱷᱟᱹᱰᱤᱭᱟ᱾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Kun yeroo jalqabaatiif turtii tajaajila Isaa keessatti Kiristoos yaabbachuuf hayyamame kana ture; bartoonnis immoo kana akka mallattoo Inni humnaa fi aangoo mootummaa Isaa ibsachuuf jedhuu, teessoo Daawit irrattis iddoo Isaa qabachuuf jedhuutti hiikan. Gammachuudhaan hojii itti kenname sana raawwatan. Ilmoo harree sana argatan, hiikan, gara Yesusitti geessan; Innis isa irra taaʼe. Yeroo Yesus bineensa sana irra taaʼe, qilleensi sagalee galataa fi injifannoo labsuuni guutame. Inni mallattoo mootummaa irraa alaan mulʼatu hin qabne, uffata mootummaa hin uffanne, loltootaanis hin hordofamne. Garuu tuuta abdii eegumsaan kakaʼe tokkoon marfamee ture. Inni yeroo dhihoo keessatti warra duʼan kaasee ture. Uummatni Inni Fayyisaa Israaʼel taʼuuf dhufaa jira jedhee yaade. Namoonni kun eenyu turan?</w:t>
      </w:r>
    </w:p>
    <w:p>
      <w:pPr>
        <w:pStyle w:val="ArticleScripture"/>
        <w:jc w:val="left"/>
      </w:pPr>
      <w:r>
        <w:rPr>
          <w:rFonts w:ascii="Times New Roman" w:hAnsi="Times New Roman" w:eastAsia="Times New Roman" w:cs="Times New Roman"/>
        </w:rPr>
        <w:t>Namoonni hedduun yeroon bilisummaa Israa’el amma ga’eera jechuun of gowwoomsu. Yaada isaanii keessatti, waraanni Roomaa bittinnaa’ee Yerusaalem keessaa ari’amuu isaa, sabni Yihuudaa immoo yeroo biraa ba’aa cunqursitootaa irraa bilisa ta’ee argamu isaa ni argu. Gaaffiin, “Inni yeroo kana mootummaa Israa’eliif deebisee ni dhaabaa ree?” jedhu afaan irraa gara afaanitti darba. Namoonni baay’een tuuta keessa jiran dubbii raajichaa ni yaadatu: “Yaa intala Xiyoon, guddaadhaan gammadi; yaa intala Yerusaalem, iyya guddaadhaan labsi: kunoo, mootichi kee gara kee dhufa; inni qajeelaa dha, fayyina qaba; gad of qabaa dha, harree irra taa’ee dhufa.” Tokkoon tokkoon isaanii deebii darbeera raajii sanaaf kennu keessatti isa kaan caaluuf ni tattaafata. Iyyichi gaara irraa gara sululaatti ni dhaga’ama, “Hosaa’inaa Ilma Daawitiif;”—Midnight Cry—“Eebbifamaan maqaa Gooftaa keessatti dhufu; hosaa’inaa ol ka’umsa irratti.”</w:t>
      </w:r>
    </w:p>
    <w:p>
      <w:pPr>
        <w:pStyle w:val="ArticleBody"/>
        <w:jc w:val="left"/>
      </w:pPr>
      <w:r>
        <w:rPr>
          <w:rFonts w:ascii="Times New Roman" w:hAnsi="Times New Roman" w:eastAsia="Times New Roman" w:cs="Times New Roman"/>
        </w:rPr>
        <w:t>Gadduun yookiin boo’uun tokkollee hiriira sana keessatti hin dhaga’amne. Warri yeroo tokko jaaman turan, garuu ija isaanii Ilmi Waaqayyoo fayyise, isaan dursee karaa qajeelchan.</w:t>
      </w:r>
    </w:p>
    <w:p>
      <w:pPr>
        <w:pStyle w:val="ArticleBody"/>
        <w:jc w:val="left"/>
      </w:pPr>
      <w:r>
        <w:rPr>
          <w:rFonts w:ascii="Times New Roman" w:hAnsi="Times New Roman" w:eastAsia="Times New Roman" w:cs="Times New Roman"/>
        </w:rPr>
        <w:t>Eenyutu karaa duraa? Warri duraan Laa’odiiqee ta’an.</w:t>
      </w:r>
    </w:p>
    <w:p>
      <w:pPr>
        <w:pStyle w:val="ArticleScripture"/>
        <w:jc w:val="left"/>
      </w:pPr>
      <w:r>
        <w:rPr>
          <w:rFonts w:ascii="Times New Roman" w:hAnsi="Times New Roman" w:eastAsia="Times New Roman" w:cs="Times New Roman"/>
        </w:rPr>
        <w:t>Isaan Yesuusitti dhiʼaatanii isa marfatan; yeroo namni inni warra duʼan keessaa kaase bineensa inni irra taaʼe sana qajeelchaa ture. Warri duraan duudaa fi afaan-hin-qabne turan, amma garuu fayyifamanii, hoosaanaa gammachuu sana akka caalaatti guddatu gargaaraa turan. Warri naafatan, amma immoo deeman, damee muka timiraa caccabsanii karaa Isaa irratti facaasaa turan.</w:t>
      </w:r>
    </w:p>
    <w:p>
      <w:pPr>
        <w:pStyle w:val="ArticleScripture"/>
        <w:jc w:val="left"/>
      </w:pPr>
      <w:r>
        <w:rPr>
          <w:rFonts w:ascii="Times New Roman" w:hAnsi="Times New Roman" w:eastAsia="Times New Roman" w:cs="Times New Roman"/>
        </w:rPr>
        <w:t>Namichi qoricha fayyisaa Waaqayyoo tiin qulqullaa’ee achi ture; inni duraan hawaasa keessaa ari’amee ture. Inni uffata isaa karaa Fayyisaa irra diriirsee, “Waaqayyoon galateeffadhaa; inni gaarii dha; araarri isaas bara baraan in jiraata” jedhee iyye.</w:t>
      </w:r>
    </w:p>
    <w:p>
      <w:pPr>
        <w:pStyle w:val="ArticleScripture"/>
        <w:jc w:val="left"/>
      </w:pPr>
      <w:r>
        <w:rPr>
          <w:rFonts w:ascii="Times New Roman" w:hAnsi="Times New Roman" w:eastAsia="Times New Roman" w:cs="Times New Roman"/>
        </w:rPr>
        <w:t>Namichi hafuurraa hamaan keessaa fayye sun achi ture; amma qalbii isaa sirriitti deebi’ee, dhugaa ba’umsa isaa dabalee, “Gooftaan anaaf waan guddaa godheera; anis kanaan nan gammada” jedhe.</w:t>
      </w:r>
    </w:p>
    <w:p>
      <w:pPr>
        <w:pStyle w:val="ArticleScripture"/>
        <w:jc w:val="left"/>
      </w:pPr>
      <w:r>
        <w:rPr>
          <w:rFonts w:ascii="Times New Roman" w:hAnsi="Times New Roman" w:eastAsia="Times New Roman" w:cs="Times New Roman"/>
        </w:rPr>
        <w:t>Warri duʼaa kaafaman achi turan; Isa galateeffachaa turan. Dubartiin abbaan manaa irraa duʼeefi daa’imni abbaa hin qabne hojiiwwan dinqisiisoo Isaa dubbachaa turan. Daa’imman xixinnoon, warri dhukkuba irraa fayyan, fi warri boolla keessaa deebi’anii fidaman, daandii Fayyisaa damee meexxii fi daraaraan afarsan.</w:t>
      </w:r>
    </w:p>
    <w:p>
      <w:pPr>
        <w:pStyle w:val="ArticleBody"/>
        <w:jc w:val="left"/>
      </w:pPr>
      <w:r>
        <w:rPr>
          <w:rFonts w:ascii="Ebrima" w:hAnsi="Ebrima" w:eastAsia="Ebrima" w:cs="Ebrima"/>
        </w:rPr>
        <w:t>ⵉⵙⵙⵓⴳⴳⴰⵔ</w:t>
      </w:r>
      <w:r>
        <w:rPr>
          <w:rFonts w:ascii="Times New Roman" w:hAnsi="Times New Roman" w:eastAsia="Times New Roman" w:cs="Times New Roman"/>
        </w:rPr>
        <w:t xml:space="preserve"> </w:t>
      </w:r>
      <w:r>
        <w:rPr>
          <w:rFonts w:ascii="Ebrima" w:hAnsi="Ebrima" w:eastAsia="Ebrima" w:cs="Ebrima"/>
        </w:rPr>
        <w:t>ⵉⵀⵓⵏⴰ</w:t>
      </w:r>
      <w:r>
        <w:rPr>
          <w:rFonts w:ascii="Times New Roman" w:hAnsi="Times New Roman" w:eastAsia="Times New Roman" w:cs="Times New Roman"/>
        </w:rPr>
        <w:t xml:space="preserve"> </w:t>
      </w:r>
      <w:r>
        <w:rPr>
          <w:rFonts w:ascii="Ebrima" w:hAnsi="Ebrima" w:eastAsia="Ebrima" w:cs="Ebrima"/>
        </w:rPr>
        <w:t>ⵢⵉⵙⵓⵙ</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ⵓⵅⵅⴰⵎ</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ⵢⵉⵎⵖⴰⵏ</w:t>
      </w:r>
      <w:r>
        <w:rPr>
          <w:rFonts w:ascii="Times New Roman" w:hAnsi="Times New Roman" w:eastAsia="Times New Roman" w:cs="Times New Roman"/>
        </w:rPr>
        <w:t xml:space="preserve">, </w:t>
      </w:r>
      <w:r>
        <w:rPr>
          <w:rFonts w:ascii="Ebrima" w:hAnsi="Ebrima" w:eastAsia="Ebrima" w:cs="Ebrima"/>
        </w:rPr>
        <w:t>ⵉⵙⵎⵎⴰⵍ</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ⵜⵉⵣⵉ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ⵓⵙⵙⵓⴳⴳⴰⵔ</w:t>
      </w:r>
      <w:r>
        <w:rPr>
          <w:rFonts w:ascii="Leelawadee UI" w:hAnsi="Leelawadee UI" w:eastAsia="Leelawadee UI" w:cs="Leelawadee UI"/>
        </w:rPr>
        <w:t>។</w:t>
      </w:r>
    </w:p>
    <w:p>
      <w:pPr>
        <w:pStyle w:val="ArticleBody"/>
        <w:jc w:val="left"/>
      </w:pPr>
      <w:r>
        <w:rPr>
          <w:rFonts w:ascii="Times New Roman" w:hAnsi="Times New Roman" w:eastAsia="Times New Roman" w:cs="Times New Roman"/>
        </w:rPr>
        <w:t>Maalif? Sababni isaas, Inni Hafuura Qulqulluu Isaa irratti dhangalaasuuf, akkasumas hubannaa isaanii banuuf jedhee, Iyya Garaa Halkan Walakkaa kana agarsiisa.</w:t>
      </w:r>
    </w:p>
    <w:p>
      <w:pPr>
        <w:pStyle w:val="ArticleBody"/>
        <w:jc w:val="left"/>
      </w:pPr>
      <w:r>
        <w:rPr>
          <w:rFonts w:ascii="Times New Roman" w:hAnsi="Times New Roman" w:eastAsia="Times New Roman" w:cs="Times New Roman"/>
        </w:rPr>
        <w:t>Seenaa kana keessatti Inni akka Mootii tokkootti dhufaa jira; kunis Onkoloolessa 22, 1844 kan agarsiisudha. Yesuus Onkoloolessa 22, 1844 mootummaa tokko fudhachuuf ni dhufaa? Eeyyee.</w:t>
      </w:r>
    </w:p>
    <w:p>
      <w:pPr>
        <w:pStyle w:val="ArticleBody"/>
        <w:jc w:val="left"/>
      </w:pPr>
      <w:r>
        <w:rPr>
          <w:rFonts w:ascii="Times New Roman" w:hAnsi="Times New Roman" w:eastAsia="Times New Roman" w:cs="Times New Roman"/>
        </w:rPr>
        <w:t>Kun Seensa Injifannoo ti; namoonni Iyya Halkan Walakkaa ni kaasu.</w:t>
      </w:r>
    </w:p>
    <w:p>
      <w:pPr>
        <w:pStyle w:val="ArticleBody"/>
        <w:jc w:val="left"/>
      </w:pPr>
      <w:r>
        <w:rPr>
          <w:rFonts w:ascii="Times New Roman" w:hAnsi="Times New Roman" w:eastAsia="Times New Roman" w:cs="Times New Roman"/>
        </w:rPr>
        <w:t>Namoonni kun eenyufa? Isaan humna Kiristoosiin warri geeddaramaniidha.</w:t>
      </w:r>
    </w:p>
    <w:p>
      <w:pPr>
        <w:pStyle w:val="ArticleBody"/>
        <w:jc w:val="left"/>
      </w:pPr>
      <w:r>
        <w:rPr>
          <w:rFonts w:ascii="Times New Roman" w:hAnsi="Times New Roman" w:eastAsia="Times New Roman" w:cs="Times New Roman"/>
        </w:rPr>
        <w:t>Ergaan qajeelummaa Kiristoos, humna Isaa kan nu jijjiiru jaamaa irraa gara arguutti, du’aa irraa gara jiraachuutti, nama lamxii irraa gara qulqulluutti, seenaa Seensa Injifannootiin baatamee dhiyaata; kunis Iyya Halkanii dursisee agarsiisa. Ergaan sana maaltu baata?</w:t>
      </w:r>
    </w:p>
    <w:p>
      <w:pPr>
        <w:pStyle w:val="ArticleBody"/>
        <w:jc w:val="left"/>
      </w:pP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എന്തിന്മേലാണ്</w:t>
      </w:r>
      <w:r>
        <w:rPr>
          <w:rFonts w:ascii="Times New Roman" w:hAnsi="Times New Roman" w:eastAsia="Times New Roman" w:cs="Times New Roman"/>
        </w:rPr>
        <w:t xml:space="preserve"> </w:t>
      </w:r>
      <w:r>
        <w:rPr>
          <w:rFonts w:ascii="Nirmala UI" w:hAnsi="Nirmala UI" w:eastAsia="Nirmala UI" w:cs="Nirmala UI"/>
        </w:rPr>
        <w:t>സവാരി</w:t>
      </w:r>
      <w:r>
        <w:rPr>
          <w:rFonts w:ascii="Times New Roman" w:hAnsi="Times New Roman" w:eastAsia="Times New Roman" w:cs="Times New Roman"/>
        </w:rPr>
        <w:t xml:space="preserve"> </w:t>
      </w:r>
      <w:r>
        <w:rPr>
          <w:rFonts w:ascii="Nirmala UI" w:hAnsi="Nirmala UI" w:eastAsia="Nirmala UI" w:cs="Nirmala UI"/>
        </w:rPr>
        <w:t>ചെയ്യുന്നത്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കഴുതയുടെ</w:t>
      </w:r>
      <w:r>
        <w:rPr>
          <w:rFonts w:ascii="Times New Roman" w:hAnsi="Times New Roman" w:eastAsia="Times New Roman" w:cs="Times New Roman"/>
        </w:rPr>
        <w:t xml:space="preserve"> </w:t>
      </w:r>
      <w:r>
        <w:rPr>
          <w:rFonts w:ascii="Nirmala UI" w:hAnsi="Nirmala UI" w:eastAsia="Nirmala UI" w:cs="Nirmala UI"/>
        </w:rPr>
        <w:t>മേൽ</w:t>
      </w:r>
      <w:r>
        <w:rPr>
          <w:rFonts w:ascii="Times New Roman" w:hAnsi="Times New Roman" w:eastAsia="Times New Roman" w:cs="Times New Roman"/>
        </w:rPr>
        <w:t xml:space="preserve">. </w:t>
      </w:r>
      <w:r>
        <w:rPr>
          <w:rFonts w:ascii="Nirmala UI" w:hAnsi="Nirmala UI" w:eastAsia="Nirmala UI" w:cs="Nirmala UI"/>
        </w:rPr>
        <w:t>ക്രിസ്തുവിന്റെ</w:t>
      </w:r>
      <w:r>
        <w:rPr>
          <w:rFonts w:ascii="Times New Roman" w:hAnsi="Times New Roman" w:eastAsia="Times New Roman" w:cs="Times New Roman"/>
        </w:rPr>
        <w:t xml:space="preserve"> </w:t>
      </w:r>
      <w:r>
        <w:rPr>
          <w:rFonts w:ascii="Nirmala UI" w:hAnsi="Nirmala UI" w:eastAsia="Nirmala UI" w:cs="Nirmala UI"/>
        </w:rPr>
        <w:t>നീതിയുടെ</w:t>
      </w:r>
      <w:r>
        <w:rPr>
          <w:rFonts w:ascii="Times New Roman" w:hAnsi="Times New Roman" w:eastAsia="Times New Roman" w:cs="Times New Roman"/>
        </w:rPr>
        <w:t xml:space="preserve"> </w:t>
      </w:r>
      <w:r>
        <w:rPr>
          <w:rFonts w:ascii="Nirmala UI" w:hAnsi="Nirmala UI" w:eastAsia="Nirmala UI" w:cs="Nirmala UI"/>
        </w:rPr>
        <w:t>സന്ദേശത്തെ</w:t>
      </w:r>
      <w:r>
        <w:rPr>
          <w:rFonts w:ascii="Times New Roman" w:hAnsi="Times New Roman" w:eastAsia="Times New Roman" w:cs="Times New Roman"/>
        </w:rPr>
        <w:t xml:space="preserve"> </w:t>
      </w:r>
      <w:r>
        <w:rPr>
          <w:rFonts w:ascii="Nirmala UI" w:hAnsi="Nirmala UI" w:eastAsia="Nirmala UI" w:cs="Nirmala UI"/>
        </w:rPr>
        <w:t>വഹിക്കുന്നത്</w:t>
      </w:r>
      <w:r>
        <w:rPr>
          <w:rFonts w:ascii="Times New Roman" w:hAnsi="Times New Roman" w:eastAsia="Times New Roman" w:cs="Times New Roman"/>
        </w:rPr>
        <w:t xml:space="preserve"> </w:t>
      </w:r>
      <w:r>
        <w:rPr>
          <w:rFonts w:ascii="Nirmala UI" w:hAnsi="Nirmala UI" w:eastAsia="Nirmala UI" w:cs="Nirmala UI"/>
        </w:rPr>
        <w:t>ഇസ്</w:t>
      </w:r>
      <w:r>
        <w:rPr>
          <w:rFonts w:ascii="Times New Roman" w:hAnsi="Times New Roman" w:eastAsia="Times New Roman" w:cs="Times New Roman"/>
        </w:rPr>
        <w:t>‌</w:t>
      </w:r>
      <w:r>
        <w:rPr>
          <w:rFonts w:ascii="Nirmala UI" w:hAnsi="Nirmala UI" w:eastAsia="Nirmala UI" w:cs="Nirmala UI"/>
        </w:rPr>
        <w:t>ലാമിന്റെ</w:t>
      </w:r>
      <w:r>
        <w:rPr>
          <w:rFonts w:ascii="Times New Roman" w:hAnsi="Times New Roman" w:eastAsia="Times New Roman" w:cs="Times New Roman"/>
        </w:rPr>
        <w:t xml:space="preserve"> </w:t>
      </w:r>
      <w:r>
        <w:rPr>
          <w:rFonts w:ascii="Nirmala UI" w:hAnsi="Nirmala UI" w:eastAsia="Nirmala UI" w:cs="Nirmala UI"/>
        </w:rPr>
        <w:t>സന്ദേശമാണ്</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Bara 1840 keessatti humneeffamni Ergaa Ergamaa Tokkoffaa ittisa Islaamaa wajjin walqabatee ture. Ergaan Tokkoffaan gara Ergaa Lammaffaatti geessa; isaan wal irraa adda baafamuu hin danda’an.</w:t>
      </w:r>
    </w:p>
    <w:p>
      <w:pPr>
        <w:pStyle w:val="ArticleBody"/>
        <w:jc w:val="left"/>
      </w:pPr>
      <w:r>
        <w:rPr>
          <w:rFonts w:ascii="Times New Roman" w:hAnsi="Times New Roman" w:eastAsia="Times New Roman" w:cs="Times New Roman"/>
        </w:rPr>
        <w:t>Ergaan inni Tokkoffaan Ergaa Lammaffaa baata.</w:t>
      </w:r>
    </w:p>
    <w:p>
      <w:pPr>
        <w:pStyle w:val="ArticleBody"/>
        <w:jc w:val="left"/>
      </w:pPr>
      <w:r>
        <w:rPr>
          <w:rFonts w:ascii="Times New Roman" w:hAnsi="Times New Roman" w:eastAsia="Times New Roman" w:cs="Times New Roman"/>
        </w:rPr>
        <w:t>Ergaan Inni Duraa, yeroo Islaamni ukkaamfamee raajiin guutametti, mirkanaaʼe. Mirkaneessi kun Ergaa Maleekaa Tokkoffaa humneesse; kunis Pirooteestaantonni isa irratti balbala isaanii cufuu isaanii geessise.</w:t>
      </w:r>
    </w:p>
    <w:p>
      <w:pPr>
        <w:pStyle w:val="ArticleBody"/>
        <w:jc w:val="left"/>
      </w:pPr>
      <w:r>
        <w:rPr>
          <w:rFonts w:ascii="Times New Roman" w:hAnsi="Times New Roman" w:eastAsia="Times New Roman" w:cs="Times New Roman"/>
        </w:rPr>
        <w:t>Cufamuun balbaloota waldoota Pirootestaantiiitiin godhame, Ergaa Islaamaa diduu ture.</w:t>
      </w:r>
    </w:p>
    <w:p>
      <w:pPr>
        <w:pStyle w:val="ArticleBody"/>
        <w:jc w:val="left"/>
      </w:pPr>
      <w:r>
        <w:rPr>
          <w:rFonts w:ascii="Times New Roman" w:hAnsi="Times New Roman" w:eastAsia="Times New Roman" w:cs="Times New Roman"/>
        </w:rPr>
        <w:t>Seenaa Milariitotaa seenaa keenya dursanii agarsiisa.</w:t>
      </w:r>
    </w:p>
    <w:p>
      <w:pPr>
        <w:pStyle w:val="ArticleBody"/>
        <w:jc w:val="left"/>
      </w:pPr>
      <w:r>
        <w:rPr>
          <w:rFonts w:ascii="Times New Roman" w:hAnsi="Times New Roman" w:eastAsia="Times New Roman" w:cs="Times New Roman"/>
        </w:rPr>
        <w:t>Ergaan Kiristoos qajeelummaa isaa yeroo chaappaan namoota 144,000 kaaʼamutti, yeroo Gooftaan Hafuura Qulqulluu Isaa dhangalaasuu fi Caaffata Qulqullaaʼoo Laaʼodiiqeyyotaa fi lamxiitota Adveentizimii irratti banuutti, ammas harreettiin baatamee darbama—Ergaa Islaamaa.</w:t>
      </w:r>
    </w:p>
    <w:p>
      <w:pPr>
        <w:pStyle w:val="ArticleScripture"/>
        <w:jc w:val="left"/>
      </w:pPr>
      <w:r>
        <w:rPr>
          <w:rFonts w:ascii="Times New Roman" w:hAnsi="Times New Roman" w:eastAsia="Times New Roman" w:cs="Times New Roman"/>
        </w:rPr>
        <w:t>Bonaa fi arfaasaa fi birraa bara 1844 keessa labsichi, “Kunoo, Misirrichi dhufa,” kenname. Yeroo sana gareewwan lamaan bikiltoota ogeeyyii fi gowwootaan bakka bu’an ifatti mul’atan—gareen tokko kan mul’achuu Gooftaa gammachuudhaan eegu, isa simachuufis ciminaan of qopheessaa ture; gareen biraan immoo kan sodaan dhiibamee fi kaka’umsa irraa hojjetu, yaada dhugaa qofaatti quufee ture, garuu ayyaana Waaqayyoo irraa duwwaa ture. Fakkeenya keessatti, yeroo misirrichi dhufe, “warri qophaa’anii turan isa wajjin fuudhaa fi heerumichaatti seenan.” Dhufuun misirrichaa, asitti mul’ifame, fuudhaa fi heeruma dura raawwatama. Fuudhaa fi heerumni mootummaa Isaa Kiristoos fudhachuu bakka bu’a. . . . The Great Controversy, 427</w:t>
      </w:r>
    </w:p>
    <w:p>
      <w:pPr>
        <w:pStyle w:val="ArticleBody"/>
        <w:jc w:val="left"/>
      </w:pPr>
      <w:r>
        <w:rPr>
          <w:rFonts w:ascii="Times New Roman" w:hAnsi="Times New Roman" w:eastAsia="Times New Roman" w:cs="Times New Roman"/>
        </w:rPr>
        <w:t>Seenuun Mo’umsaa jechuun Mootichi dhufuu isaa ti. Onkoloolessa 22, 1844 irratti Inni mootummaa ni fudhata. Kun Seenuun Mo’umsaa dha.</w:t>
      </w:r>
    </w:p>
    <w:p>
      <w:pPr>
        <w:pStyle w:val="ArticleBody"/>
        <w:jc w:val="left"/>
      </w:pPr>
      <w:r>
        <w:rPr>
          <w:rFonts w:ascii="Times New Roman" w:hAnsi="Times New Roman" w:eastAsia="Times New Roman" w:cs="Times New Roman"/>
        </w:rPr>
        <w:t>Yeroon kun yeroo namoonni gareen lamaan sun gara carraa isaanii keessatti chaappaa argachaa jiranitti.</w:t>
      </w:r>
    </w:p>
    <w:p>
      <w:pPr>
        <w:pStyle w:val="ArticleScripture"/>
        <w:jc w:val="left"/>
      </w:pPr>
      <w:r>
        <w:rPr>
          <w:rFonts w:ascii="Times New Roman" w:hAnsi="Times New Roman" w:eastAsia="Times New Roman" w:cs="Times New Roman"/>
        </w:rPr>
        <w:t>Labsiin, “Kunoo, Misirrichi dhufaa jira,” jedhu sun bara keessaa ganna 1844 keessatti, kumootaan lakkaa’aman dhufaatii Gooftaa isa yeroo dhihoo keessatti eegsisuutti geesse. Yeroo murteeffametti Misirrichi dhufe; akkuma ummanni eegutti gara lafaa utuu hin ta’in, gara Isa Guyyoota Durii samii keessa jiruutti, gara fuudhaatti, jechuunis mootummaa Isaa fudhachuuf dhufe. “Warri qophaa’anis Isaa wajjin gara fuudhaatti seenan; balballis”—maal ta’e?—“cufame.” Isaan fuudhaatti qaamaan argamuu hin qaban ture; fuudhi sun samii keessatti raawwatama, yeroo isaan immoo lafa irra jiranitti. Duuka-buutonni Kiristoos “Gooftaa isaanii, yeroo Inni cidha irraa deebi’u, isa eeguuf” jiru. Luqaas 12:36. Garuu hojii Isaa hubachuu, akkasumas yeroo Inni fuula Waaqayyoo duratti seenu amantiidhaan Isa duukaa bu’uu qabu. Hiika kanaan isaan gara fuudhaatti seenan jedhaman. The Great Controversy, 427.</w:t>
      </w:r>
    </w:p>
    <w:p>
      <w:pPr>
        <w:pStyle w:val="ArticleHeading"/>
        <w:jc w:val="left"/>
      </w:pPr>
      <w:r>
        <w:rPr>
          <w:rFonts w:ascii="Arial" w:hAnsi="Arial" w:eastAsia="Arial" w:cs="Arial"/>
        </w:rPr>
        <w:t>Wabeeffamtoota Yeroo Turuu irratti Caaffata Qulqullaa’oo keessaa jiran</w:t>
      </w:r>
    </w:p>
    <w:p>
      <w:pPr>
        <w:pStyle w:val="ArticleBody"/>
        <w:jc w:val="left"/>
      </w:pPr>
      <w:r>
        <w:rPr>
          <w:rFonts w:ascii="Times New Roman" w:hAnsi="Times New Roman" w:eastAsia="Times New Roman" w:cs="Times New Roman"/>
        </w:rPr>
        <w:t>Caaffanni Qulqulluun muraasni yeroo tursiisaa ta’e kana ifa godhu. Isaan keessa saffisaan ni darbina; xumura irrattis ibsa Obboleettii White tokkoon ni cufna.</w:t>
      </w:r>
    </w:p>
    <w:p>
      <w:pPr>
        <w:pStyle w:val="ArticleScripture"/>
        <w:jc w:val="left"/>
      </w:pPr>
      <w:r>
        <w:rPr>
          <w:rFonts w:ascii="Times New Roman" w:hAnsi="Times New Roman" w:eastAsia="Times New Roman" w:cs="Times New Roman"/>
        </w:rPr>
        <w:t>Yeroo misirroon turuun isaa dheeraa taʼe, hundi isaanii hirribaaf rafan. Maatewos 25:5.</w:t>
      </w:r>
    </w:p>
    <w:p>
      <w:pPr>
        <w:pStyle w:val="ArticleBody"/>
        <w:jc w:val="left"/>
      </w:pPr>
      <w:r>
        <w:rPr>
          <w:rFonts w:ascii="Times New Roman" w:hAnsi="Times New Roman" w:eastAsia="Times New Roman" w:cs="Times New Roman"/>
        </w:rPr>
        <w:t>Asuma kana, Bitootessa 22, 1844, yeroo turtii argisiisaa jirra.</w:t>
      </w:r>
    </w:p>
    <w:p>
      <w:pPr>
        <w:pStyle w:val="ArticleBody"/>
        <w:jc w:val="left"/>
      </w:pPr>
      <w:r>
        <w:rPr>
          <w:rFonts w:ascii="Times New Roman" w:hAnsi="Times New Roman" w:eastAsia="Times New Roman" w:cs="Times New Roman"/>
        </w:rPr>
        <w:t>Bitootessi 22, 1844, raajii raajii Macaafa Qulqulluu miti. Guyyaa warri Millerite sirriitti hin hubanneedha; garuu inni abdii cabsamuu isa jalqabaa fidee yeroo tursiisaa sana mallatteesse.</w:t>
      </w:r>
    </w:p>
    <w:p>
      <w:pPr>
        <w:pStyle w:val="ArticleBody"/>
        <w:jc w:val="left"/>
      </w:pPr>
      <w:r>
        <w:rPr>
          <w:rFonts w:ascii="Times New Roman" w:hAnsi="Times New Roman" w:eastAsia="Times New Roman" w:cs="Times New Roman"/>
        </w:rPr>
        <w:t>Caaffanni Qulqulluun Waaqayyo yeroo tursiisaa uuma jedhee hin dubbatu. Isa uumu kan jiru hubannoo dogoggoraa sabaati: ‘Mul’anni yoo tursu illee, isa eeggadhu; inni hin tursu, sobas hin dubbatu.’</w:t>
      </w:r>
    </w:p>
    <w:p>
      <w:pPr>
        <w:pStyle w:val="ArticleScripture"/>
        <w:jc w:val="left"/>
      </w:pPr>
      <w:r>
        <w:rPr>
          <w:rFonts w:ascii="Times New Roman" w:hAnsi="Times New Roman" w:eastAsia="Times New Roman" w:cs="Times New Roman"/>
        </w:rPr>
        <w:t>Eebbifamaan kan eegu, kan guyyaa kuma tokkoo fi dhibba sadii fi soddoma shanitti ga’u. Ati garuu hamma dhumni ga’utti karaa kee qabadhu; ati ni boqottaatii, dhuma guyyootaattis qooda kee keessatti ni dhaabbatta. Daani’el 12:12-13.</w:t>
      </w:r>
    </w:p>
    <w:p>
      <w:pPr>
        <w:pStyle w:val="ArticleBody"/>
        <w:jc w:val="left"/>
      </w:pPr>
      <w:r>
        <w:rPr>
          <w:rFonts w:ascii="Times New Roman" w:hAnsi="Times New Roman" w:eastAsia="Times New Roman" w:cs="Times New Roman"/>
        </w:rPr>
        <w:t>Ati kana karaa lamaatiin dubbisuu dandeessu. Karaa kamiin iyyuu:</w:t>
      </w:r>
    </w:p>
    <w:p>
      <w:pPr>
        <w:pStyle w:val="ArticleBody"/>
        <w:jc w:val="left"/>
      </w:pPr>
      <w:r>
        <w:rPr>
          <w:rFonts w:ascii="Times New Roman" w:hAnsi="Times New Roman" w:eastAsia="Times New Roman" w:cs="Times New Roman"/>
        </w:rPr>
        <w:t>Eebbifamaan inni eeggatu, eebbifamaas inni kuma 1335tti dhufu. Ati garuu hamma dhumni ga’utti karaa kee qabadhu; ati boqotta, dhuma guyyootaattis qooda kee keessatti ni dhaabbatta.</w:t>
      </w:r>
    </w:p>
    <w:p>
      <w:pPr>
        <w:pStyle w:val="ArticleBody"/>
        <w:jc w:val="left"/>
      </w:pPr>
      <w:r>
        <w:rPr>
          <w:rFonts w:ascii="Times New Roman" w:hAnsi="Times New Roman" w:eastAsia="Times New Roman" w:cs="Times New Roman"/>
        </w:rPr>
        <w:t>Eebbi gara 1335tti dhufuun argamu, dhuma raajii yeroo bira gaʼuu qofa miti. 1335 waraqaa ibsaa irra bara 1843tti xumurama. Eebbi sun dhuma raajichaa qofa miti, garuu muuxannoo yeroo turtii sanaati. Eebbi sun gidduu Yeroo Turtii fi Onkoloolessa 22, 1844tti raawwatama. Iddoon ati itti eeggattu as jira. “Eebbifamaan isa eeggatu dha.”</w:t>
      </w:r>
    </w:p>
    <w:p>
      <w:pPr>
        <w:pStyle w:val="ArticleScripture"/>
        <w:jc w:val="left"/>
      </w:pPr>
      <w:r>
        <w:rPr>
          <w:rFonts w:ascii="Times New Roman" w:hAnsi="Times New Roman" w:eastAsia="Times New Roman" w:cs="Times New Roman"/>
        </w:rPr>
        <w:t>Kanaafuu Waaqayyo akka isiniif ayyaana godhuuf isin eega; kanaafuu akka isiniif araara godhuuf inni ol ol ni jedhu; Waaqayyo Waaqa murtii taʼeef, warri isa eegan hundinuu ni eebbifamu. Isaayaas 30:18.</w:t>
      </w:r>
    </w:p>
    <w:p>
      <w:pPr>
        <w:pStyle w:val="ArticleBody"/>
        <w:jc w:val="left"/>
      </w:pPr>
      <w:r>
        <w:rPr>
          <w:rFonts w:ascii="Times New Roman" w:hAnsi="Times New Roman" w:eastAsia="Times New Roman" w:cs="Times New Roman"/>
        </w:rPr>
        <w:t>Eeggachuun kun yeroo turtii irraa kaasee hanga Onkoloolessa 22, 1844 tti dha. Yoo isin Isa eeggachaa jirtan, ni eebbifamtu.</w:t>
      </w:r>
    </w:p>
    <w:p>
      <w:pPr>
        <w:pStyle w:val="ArticleScripture"/>
        <w:jc w:val="left"/>
      </w:pPr>
      <w:r>
        <w:rPr>
          <w:rFonts w:ascii="Times New Roman" w:hAnsi="Times New Roman" w:eastAsia="Times New Roman" w:cs="Times New Roman"/>
        </w:rPr>
        <w:t>Mulʼanni sun yeroo murtaaʼeef ti; dhuma irratti ni dubbata malee soba hin taʼu; yoo ture illee isa eeggadhu; inni dhugumaan ni dhufaatii, hin turu. Habaaquuq 2:3.</w:t>
      </w:r>
    </w:p>
    <w:p>
      <w:pPr>
        <w:pStyle w:val="ArticleBody"/>
        <w:jc w:val="left"/>
      </w:pPr>
      <w:r>
        <w:rPr>
          <w:rFonts w:ascii="Times New Roman" w:hAnsi="Times New Roman" w:eastAsia="Times New Roman" w:cs="Times New Roman"/>
        </w:rPr>
        <w:t>Yeroon Millarootaa ture kan yeroo turtii fide. Mul’anni kun yeroo murtaa’eef dha—Onkoloolessa 22, 1844. Inni soba ta’ee hin hafuu; garuu sababii hubannoo dogoggoraatiin akka inni turu seeta.</w:t>
      </w:r>
    </w:p>
    <w:p>
      <w:pPr>
        <w:pStyle w:val="ArticleBody"/>
        <w:jc w:val="left"/>
      </w:pPr>
      <w:r>
        <w:rPr>
          <w:rFonts w:ascii="Times New Roman" w:hAnsi="Times New Roman" w:eastAsia="Times New Roman" w:cs="Times New Roman"/>
        </w:rPr>
        <w:t>Gooftaan wal hubachuu dhabuu sana qopheesseeraa? Eeyyee. Obboleettii White akkas jetti.</w:t>
      </w:r>
    </w:p>
    <w:p>
      <w:pPr>
        <w:pStyle w:val="ArticleBody"/>
        <w:jc w:val="left"/>
      </w:pPr>
      <w:r>
        <w:rPr>
          <w:rFonts w:ascii="Times New Roman" w:hAnsi="Times New Roman" w:eastAsia="Times New Roman" w:cs="Times New Roman"/>
        </w:rPr>
        <w:t>Gooftaan 1843 fayyadamuudhaan hubannoo dogoggoraa uume. Wiiliyaam Miilar bara 1843 akka inni xumuraan hin ibsine ni dubbate; garuu bara 1843 obboloonni “if” jedhu akka inni keessaa balleessu fi 1843 akka mallattoo karaa tokkootti akka mallatteessu isa gaafatan. Obboleettii Waaqxoo akka jettutti, kun mallattoo karaa raajii ti; raawwii Hab. 2 dha. Mallattoon kun, dogmaadhaan 1843 akka mallattoo godhatee, yeroo turtii uume.</w:t>
      </w:r>
    </w:p>
    <w:p>
      <w:pPr>
        <w:pStyle w:val="ArticleScripture"/>
        <w:jc w:val="left"/>
      </w:pPr>
      <w:r>
        <w:rPr>
          <w:rFonts w:ascii="Times New Roman" w:hAnsi="Times New Roman" w:eastAsia="Times New Roman" w:cs="Times New Roman"/>
        </w:rPr>
        <w:t>“Bara 1843 fi 1844tti wantoota mul’atan argan ijoonni eebbifamoo dha. Ergaan kennameera. Akkasumas mallattoowwan yeroo sanaa raawwatamaa jiraniif, hojii xumuraa raawwatamuu qaba; ergaa sana irra deebi’anii labsu keessatti harkifachuun hin jiraatin. Hojii guddaan yeroo gabaabaa keessatti ni raawwatama. Dhiyootti akka murtee Waaqayyootiitti ergaan tokko ni kennama; innis iyyi guddaa ta’ee ni babal’ata. Sana booda Daani’el qooda isaa keessatti dhaabatee, dhugaa ba’umsa isaa ni kenna.” Manuscript Releases, volume 21, 437.</w:t>
      </w:r>
    </w:p>
    <w:p>
      <w:pPr>
        <w:pStyle w:val="ArticleBody"/>
        <w:jc w:val="left"/>
      </w:pPr>
      <w:r>
        <w:rPr>
          <w:rFonts w:ascii="Times New Roman" w:hAnsi="Times New Roman" w:eastAsia="Times New Roman" w:cs="Times New Roman"/>
        </w:rPr>
        <w:t>Daani’el 12:12-13 ilaalaa hubadhaa: “Namni obsaan eegu, guyyoota kuma tokkoo fi dhibba sadii fi shantama shan san gaʼus eebbifamaadha.” — “Namni 1335 gaʼu eebbifamaadha. Namni 1843 gaʼu eebbifamaadha,” kun lakkoofsa 12 dha.</w:t>
      </w:r>
    </w:p>
    <w:p>
      <w:pPr>
        <w:pStyle w:val="ArticleBody"/>
        <w:jc w:val="left"/>
      </w:pPr>
      <w:r>
        <w:rPr>
          <w:rFonts w:ascii="Times New Roman" w:hAnsi="Times New Roman" w:eastAsia="Times New Roman" w:cs="Times New Roman"/>
        </w:rPr>
        <w:t>Lakkoofsa 13:</w:t>
      </w:r>
    </w:p>
    <w:p>
      <w:pPr>
        <w:pStyle w:val="ArticleScripture"/>
        <w:jc w:val="left"/>
      </w:pPr>
      <w:r>
        <w:rPr>
          <w:rFonts w:ascii="Times New Roman" w:hAnsi="Times New Roman" w:eastAsia="Times New Roman" w:cs="Times New Roman"/>
        </w:rPr>
        <w:t>Ati hamma dhumaatti deemi; ati boqotta, bara dhuma guyyootaatti immoo iddoo qooda kee keessatti ni dhaabbatta. Daani’el 12:12-13.</w:t>
      </w:r>
    </w:p>
    <w:p>
      <w:pPr>
        <w:pStyle w:val="ArticleBody"/>
        <w:jc w:val="left"/>
      </w:pPr>
      <w:r>
        <w:rPr>
          <w:rFonts w:ascii="Times New Roman" w:hAnsi="Times New Roman" w:eastAsia="Times New Roman" w:cs="Times New Roman"/>
        </w:rPr>
        <w:t>Obboleettiin White lakkoofsota 12 fi 13 walitti hidhti; eebbi kan 1335 bara 1843 fi 1844 keessatti akka raawwatamu ibsiti. Inni waaʼee yeroo murtaaʼe tokkoo miti; garuu waaʼee warra seensa mootummaa ulfina qabeessa Kiristoos gara Yerusaalemitti godhu eeggatan, ergamoonni sadarkaa irratti ol baʼanii fi gad buʼan beekan, akkasumas yeroo Inni gabatee kakuu lamaan isaaniif kennutti Gooftaa wajjin kakuu seenaniti.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Hafuura Raajii: Yeroo Turtii fi Iyya Halkan Gidduu keessaa</dc:title>
  <dc:subject>Gabatee Lamaan Habaaquq</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