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የአርባኛው</w:t>
      </w:r>
      <w:r>
        <w:rPr>
          <w:rFonts w:ascii="Arial" w:hAnsi="Arial" w:eastAsia="Arial" w:cs="Arial"/>
        </w:rPr>
        <w:t xml:space="preserve"> </w:t>
      </w:r>
      <w:r>
        <w:rPr>
          <w:rFonts w:ascii="Ebrima" w:hAnsi="Ebrima" w:eastAsia="Ebrima" w:cs="Ebrima"/>
        </w:rPr>
        <w:t>ቁጥር</w:t>
      </w:r>
      <w:r>
        <w:rPr>
          <w:rFonts w:ascii="Arial" w:hAnsi="Arial" w:eastAsia="Arial" w:cs="Arial"/>
        </w:rPr>
        <w:t xml:space="preserve"> </w:t>
      </w:r>
      <w:r>
        <w:rPr>
          <w:rFonts w:ascii="Ebrima" w:hAnsi="Ebrima" w:eastAsia="Ebrima" w:cs="Ebrima"/>
        </w:rPr>
        <w:t>ስውር</w:t>
      </w:r>
      <w:r>
        <w:rPr>
          <w:rFonts w:ascii="Arial" w:hAnsi="Arial" w:eastAsia="Arial" w:cs="Arial"/>
        </w:rPr>
        <w:t xml:space="preserve"> </w:t>
      </w:r>
      <w:r>
        <w:rPr>
          <w:rFonts w:ascii="Ebrima" w:hAnsi="Ebrima" w:eastAsia="Ebrima" w:cs="Ebrima"/>
        </w:rPr>
        <w:t>ታሪክ</w:t>
      </w:r>
      <w:r>
        <w:rPr>
          <w:rFonts w:ascii="Arial" w:hAnsi="Arial" w:eastAsia="Arial" w:cs="Arial"/>
        </w:rPr>
        <w:t xml:space="preserve"> - </w:t>
      </w:r>
      <w:r>
        <w:rPr>
          <w:rFonts w:ascii="Ebrima" w:hAnsi="Ebrima" w:eastAsia="Ebrima" w:cs="Ebrima"/>
        </w:rPr>
        <w:t>ቁጥር</w:t>
      </w:r>
      <w:r>
        <w:rPr>
          <w:rFonts w:ascii="Arial" w:hAnsi="Arial" w:eastAsia="Arial" w:cs="Arial"/>
        </w:rPr>
        <w:t xml:space="preserve"> </w:t>
      </w:r>
      <w:r>
        <w:rPr>
          <w:rFonts w:ascii="Ebrima" w:hAnsi="Ebrima" w:eastAsia="Ebrima" w:cs="Ebrima"/>
        </w:rPr>
        <w:t>አስራ</w:t>
      </w:r>
      <w:r>
        <w:rPr>
          <w:rFonts w:ascii="Arial" w:hAnsi="Arial" w:eastAsia="Arial" w:cs="Arial"/>
        </w:rPr>
        <w:t xml:space="preserve"> </w:t>
      </w:r>
      <w:r>
        <w:rPr>
          <w:rFonts w:ascii="Ebrima" w:hAnsi="Ebrima" w:eastAsia="Ebrima" w:cs="Ebrima"/>
        </w:rPr>
        <w:t>ስምንት</w:t>
      </w:r>
    </w:p>
    <w:p>
      <w:pPr>
        <w:pStyle w:val="ArticleSubtitle"/>
        <w:jc w:val="left"/>
      </w:pPr>
      <w:r>
        <w:rPr>
          <w:rFonts w:ascii="Ebrima" w:hAnsi="Ebrima" w:eastAsia="Ebrima" w:cs="Ebrima"/>
        </w:rPr>
        <w:t>መለት</w:t>
      </w:r>
      <w:r>
        <w:rPr>
          <w:rFonts w:ascii="Arial" w:hAnsi="Arial" w:eastAsia="Arial" w:cs="Arial"/>
        </w:rPr>
        <w:t xml:space="preserve"> </w:t>
      </w:r>
      <w:r>
        <w:rPr>
          <w:rFonts w:ascii="Ebrima" w:hAnsi="Ebrima" w:eastAsia="Ebrima" w:cs="Ebrima"/>
        </w:rPr>
        <w:t>ግዳም</w:t>
      </w:r>
      <w:r>
        <w:rPr>
          <w:rFonts w:ascii="Arial" w:hAnsi="Arial" w:eastAsia="Arial" w:cs="Arial"/>
        </w:rPr>
        <w:t xml:space="preserve"> </w:t>
      </w:r>
      <w:r>
        <w:rPr>
          <w:rFonts w:ascii="Ebrima" w:hAnsi="Ebrima" w:eastAsia="Ebrima" w:cs="Ebrima"/>
        </w:rPr>
        <w:t>ሁለተኛው</w:t>
      </w:r>
      <w:r>
        <w:rPr>
          <w:rFonts w:ascii="Arial" w:hAnsi="Arial" w:eastAsia="Arial" w:cs="Arial"/>
        </w:rPr>
        <w:t xml:space="preserve"> - </w:t>
      </w:r>
      <w:r>
        <w:rPr>
          <w:rFonts w:ascii="Ebrima" w:hAnsi="Ebrima" w:eastAsia="Ebrima" w:cs="Ebrima"/>
        </w:rPr>
        <w:t>ክፍል</w:t>
      </w:r>
      <w:r>
        <w:rPr>
          <w:rFonts w:ascii="Arial" w:hAnsi="Arial" w:eastAsia="Arial" w:cs="Arial"/>
        </w:rPr>
        <w:t xml:space="preserve"> </w:t>
      </w:r>
      <w:r>
        <w:rPr>
          <w:rFonts w:ascii="Ebrima" w:hAnsi="Ebrima" w:eastAsia="Ebrima" w:cs="Ebrima"/>
        </w:rPr>
        <w:t>አምስት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᱙</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ᱱᱤᱱᱮᱣᱮ</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ᱥᱚᱸᱜᱨᱟᱢ</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ᱪᱟᱹᱵᱤ</w:t>
      </w:r>
      <w:r>
        <w:rPr>
          <w:rFonts w:ascii="Times New Roman" w:hAnsi="Times New Roman" w:eastAsia="Times New Roman" w:cs="Times New Roman"/>
        </w:rPr>
        <w:t xml:space="preserve">” </w:t>
      </w:r>
      <w:r>
        <w:rPr>
          <w:rFonts w:ascii="Nirmala UI" w:hAnsi="Nirmala UI" w:eastAsia="Nirmala UI" w:cs="Nirmala UI"/>
        </w:rPr>
        <w:t>ᱨᱩᱯᱨᱮ</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ᱩᱫᱩᱜᱟᱜ</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ᱥᱮᱫ</w:t>
      </w:r>
      <w:r>
        <w:rPr>
          <w:rFonts w:ascii="Times New Roman" w:hAnsi="Times New Roman" w:eastAsia="Times New Roman" w:cs="Times New Roman"/>
        </w:rPr>
        <w:t xml:space="preserve"> </w:t>
      </w:r>
      <w:r>
        <w:rPr>
          <w:rFonts w:ascii="Nirmala UI" w:hAnsi="Nirmala UI" w:eastAsia="Nirmala UI" w:cs="Nirmala UI"/>
        </w:rPr>
        <w:t>ᱤᱛᱤᱦᱟᱥ</w:t>
      </w:r>
      <w:r>
        <w:rPr>
          <w:rFonts w:ascii="Times New Roman" w:hAnsi="Times New Roman" w:eastAsia="Times New Roman" w:cs="Times New Roman"/>
        </w:rPr>
        <w:t xml:space="preserve"> </w:t>
      </w:r>
      <w:r>
        <w:rPr>
          <w:rFonts w:ascii="Nirmala UI" w:hAnsi="Nirmala UI" w:eastAsia="Nirmala UI" w:cs="Nirmala UI"/>
        </w:rPr>
        <w:t>ᱫᱟᱨᱟᱭ</w:t>
      </w:r>
      <w:r>
        <w:rPr>
          <w:rFonts w:ascii="Times New Roman" w:hAnsi="Times New Roman" w:eastAsia="Times New Roman" w:cs="Times New Roman"/>
        </w:rPr>
        <w:t xml:space="preserve"> </w:t>
      </w:r>
      <w:r>
        <w:rPr>
          <w:rFonts w:ascii="Nirmala UI" w:hAnsi="Nirmala UI" w:eastAsia="Nirmala UI" w:cs="Nirmala UI"/>
        </w:rPr>
        <w:t>ᱯᱩᱨᱟᱹᱣ</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ᱡᱮᱱᱟ</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ᱢᱚᱲ</w:t>
      </w:r>
      <w:r>
        <w:rPr>
          <w:rFonts w:ascii="Times New Roman" w:hAnsi="Times New Roman" w:eastAsia="Times New Roman" w:cs="Times New Roman"/>
        </w:rPr>
        <w:t xml:space="preserve"> </w:t>
      </w:r>
      <w:r>
        <w:rPr>
          <w:rFonts w:ascii="Nirmala UI" w:hAnsi="Nirmala UI" w:eastAsia="Nirmala UI" w:cs="Nirmala UI"/>
        </w:rPr>
        <w:t>ᱯᱚᱨᱚᱵ</w:t>
      </w:r>
      <w:r>
        <w:rPr>
          <w:rFonts w:ascii="Times New Roman" w:hAnsi="Times New Roman" w:eastAsia="Times New Roman" w:cs="Times New Roman"/>
        </w:rPr>
        <w:t xml:space="preserve"> </w:t>
      </w:r>
      <w:r>
        <w:rPr>
          <w:rFonts w:ascii="Nirmala UI" w:hAnsi="Nirmala UI" w:eastAsia="Nirmala UI" w:cs="Nirmala UI"/>
        </w:rPr>
        <w:t>ᱩᱛᱯᱟᱫ</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ᱥᱮᱛᱟᱜ</w:t>
      </w:r>
      <w:r>
        <w:rPr>
          <w:rFonts w:ascii="Times New Roman" w:hAnsi="Times New Roman" w:eastAsia="Times New Roman" w:cs="Times New Roman"/>
        </w:rPr>
        <w:t xml:space="preserve"> </w:t>
      </w:r>
      <w:r>
        <w:rPr>
          <w:rFonts w:ascii="Nirmala UI" w:hAnsi="Nirmala UI" w:eastAsia="Nirmala UI" w:cs="Nirmala UI"/>
        </w:rPr>
        <w:t>ᱛᱚ</w:t>
      </w:r>
      <w:r>
        <w:rPr>
          <w:rFonts w:ascii="Times New Roman" w:hAnsi="Times New Roman" w:eastAsia="Times New Roman" w:cs="Times New Roman"/>
        </w:rPr>
        <w:t xml:space="preserve"> </w:t>
      </w:r>
      <w:r>
        <w:rPr>
          <w:rFonts w:ascii="Nirmala UI" w:hAnsi="Nirmala UI" w:eastAsia="Nirmala UI" w:cs="Nirmala UI"/>
        </w:rPr>
        <w:t>ᱪᱟᱹᱵᱤ</w:t>
      </w:r>
      <w:r>
        <w:rPr>
          <w:rFonts w:ascii="Times New Roman" w:hAnsi="Times New Roman" w:eastAsia="Times New Roman" w:cs="Times New Roman"/>
        </w:rPr>
        <w:t xml:space="preserve"> </w:t>
      </w:r>
      <w:r>
        <w:rPr>
          <w:rFonts w:ascii="Nirmala UI" w:hAnsi="Nirmala UI" w:eastAsia="Nirmala UI" w:cs="Nirmala UI"/>
        </w:rPr>
        <w:t>ᱚᱱᱟᱭ</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ᱤᱧᱟᱹᱜ</w:t>
      </w:r>
      <w:r>
        <w:rPr>
          <w:rFonts w:ascii="Times New Roman" w:hAnsi="Times New Roman" w:eastAsia="Times New Roman" w:cs="Times New Roman"/>
        </w:rPr>
        <w:t xml:space="preserve"> </w:t>
      </w:r>
      <w:r>
        <w:rPr>
          <w:rFonts w:ascii="Nirmala UI" w:hAnsi="Nirmala UI" w:eastAsia="Nirmala UI" w:cs="Nirmala UI"/>
        </w:rPr>
        <w:t>ᱫᱟᱣᱟ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ᱱᱤᱱᱮᱣᱮ</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ᱥᱚᱸᱜᱨᱟᱢ</w:t>
      </w:r>
      <w:r>
        <w:rPr>
          <w:rFonts w:ascii="Times New Roman" w:hAnsi="Times New Roman" w:eastAsia="Times New Roman" w:cs="Times New Roman"/>
        </w:rPr>
        <w:t xml:space="preserve"> </w:t>
      </w:r>
      <w:r>
        <w:rPr>
          <w:rFonts w:ascii="Nirmala UI" w:hAnsi="Nirmala UI" w:eastAsia="Nirmala UI" w:cs="Nirmala UI"/>
        </w:rPr>
        <w:t>ᱮᱥᱞᱟᱢ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ᱩᱫᱚᱭ</w:t>
      </w:r>
      <w:r>
        <w:rPr>
          <w:rFonts w:ascii="Times New Roman" w:hAnsi="Times New Roman" w:eastAsia="Times New Roman" w:cs="Times New Roman"/>
        </w:rPr>
        <w:t xml:space="preserve"> </w:t>
      </w:r>
      <w:r>
        <w:rPr>
          <w:rFonts w:ascii="Nirmala UI" w:hAnsi="Nirmala UI" w:eastAsia="Nirmala UI" w:cs="Nirmala UI"/>
        </w:rPr>
        <w:t>ᱪᱤᱱᱦᱟᱹᱣ</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ᱥᱩᱢᱩᱝ</w:t>
      </w:r>
      <w:r>
        <w:rPr>
          <w:rFonts w:ascii="Times New Roman" w:hAnsi="Times New Roman" w:eastAsia="Times New Roman" w:cs="Times New Roman"/>
        </w:rPr>
        <w:t xml:space="preserve"> </w:t>
      </w:r>
      <w:r>
        <w:rPr>
          <w:rFonts w:ascii="Nirmala UI" w:hAnsi="Nirmala UI" w:eastAsia="Nirmala UI" w:cs="Nirmala UI"/>
        </w:rPr>
        <w:t>ᱤᱛᱤᱦᱟᱥᱤᱭᱟᱹ</w:t>
      </w:r>
      <w:r>
        <w:rPr>
          <w:rFonts w:ascii="Times New Roman" w:hAnsi="Times New Roman" w:eastAsia="Times New Roman" w:cs="Times New Roman"/>
        </w:rPr>
        <w:t xml:space="preserve"> </w:t>
      </w:r>
      <w:r>
        <w:rPr>
          <w:rFonts w:ascii="Nirmala UI" w:hAnsi="Nirmala UI" w:eastAsia="Nirmala UI" w:cs="Nirmala UI"/>
        </w:rPr>
        <w:t>ᱪᱟᱹᱵᱤ</w:t>
      </w:r>
      <w:r>
        <w:rPr>
          <w:rFonts w:ascii="Times New Roman" w:hAnsi="Times New Roman" w:eastAsia="Times New Roman" w:cs="Times New Roman"/>
        </w:rPr>
        <w:t xml:space="preserve"> </w:t>
      </w:r>
      <w:r>
        <w:rPr>
          <w:rFonts w:ascii="Nirmala UI" w:hAnsi="Nirmala UI" w:eastAsia="Nirmala UI" w:cs="Nirmala UI"/>
        </w:rPr>
        <w:t>ᱮᱥᱠᱟᱨ</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ᱚᱱᱟᱵᱚᱱᱤᱭᱟᱹ</w:t>
      </w:r>
      <w:r>
        <w:rPr>
          <w:rFonts w:ascii="Times New Roman" w:hAnsi="Times New Roman" w:eastAsia="Times New Roman" w:cs="Times New Roman"/>
        </w:rPr>
        <w:t xml:space="preserve"> </w:t>
      </w:r>
      <w:r>
        <w:rPr>
          <w:rFonts w:ascii="Nirmala UI" w:hAnsi="Nirmala UI" w:eastAsia="Nirmala UI" w:cs="Nirmala UI"/>
        </w:rPr>
        <w:t>ᱪᱟᱹᱵᱤ</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ᱥᱚᱸᱜᱨᱟᱢ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ᱚᱱᱟᱵᱚᱱᱤᱭᱟᱹ</w:t>
      </w:r>
      <w:r>
        <w:rPr>
          <w:rFonts w:ascii="Times New Roman" w:hAnsi="Times New Roman" w:eastAsia="Times New Roman" w:cs="Times New Roman"/>
        </w:rPr>
        <w:t xml:space="preserve"> </w:t>
      </w:r>
      <w:r>
        <w:rPr>
          <w:rFonts w:ascii="Nirmala UI" w:hAnsi="Nirmala UI" w:eastAsia="Nirmala UI" w:cs="Nirmala UI"/>
        </w:rPr>
        <w:t>ᱜᱚᱛᱤᱥᱤᱞᱛᱟ</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ᱥᱟᱡᱟᱣ</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ᱵᱟᱭᱵᱮᱞ</w:t>
      </w:r>
      <w:r>
        <w:rPr>
          <w:rFonts w:ascii="Times New Roman" w:hAnsi="Times New Roman" w:eastAsia="Times New Roman" w:cs="Times New Roman"/>
        </w:rPr>
        <w:t xml:space="preserve"> </w:t>
      </w:r>
      <w:r>
        <w:rPr>
          <w:rFonts w:ascii="Nirmala UI" w:hAnsi="Nirmala UI" w:eastAsia="Nirmala UI" w:cs="Nirmala UI"/>
        </w:rPr>
        <w:t>ᱚᱱᱟᱵᱚᱱᱤ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ᱨᱟᱡᱽ</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ᱨᱮᱠᱷᱟ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᱑᱑</w:t>
      </w:r>
      <w:r>
        <w:rPr>
          <w:rFonts w:ascii="Times New Roman" w:hAnsi="Times New Roman" w:eastAsia="Times New Roman" w:cs="Times New Roman"/>
        </w:rPr>
        <w:t xml:space="preserve"> </w:t>
      </w:r>
      <w:r>
        <w:rPr>
          <w:rFonts w:ascii="Nirmala UI" w:hAnsi="Nirmala UI" w:eastAsia="Nirmala UI" w:cs="Nirmala UI"/>
        </w:rPr>
        <w:t>ᱟᱫᱷᱟᱭ</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ᱥᱟᱢᱟᱱ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ᱟᱱᱮᱭ</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ᱨᱟᱡᱽ</w:t>
      </w:r>
      <w:r>
        <w:rPr>
          <w:rFonts w:ascii="Times New Roman" w:hAnsi="Times New Roman" w:eastAsia="Times New Roman" w:cs="Times New Roman"/>
        </w:rPr>
        <w:t xml:space="preserve"> </w:t>
      </w:r>
      <w:r>
        <w:rPr>
          <w:rFonts w:ascii="Nirmala UI" w:hAnsi="Nirmala UI" w:eastAsia="Nirmala UI" w:cs="Nirmala UI"/>
        </w:rPr>
        <w:t>ᱠᱚᱠᱮ</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᱑᱑</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ᱢᱩᱨᱩᱜ</w:t>
      </w:r>
      <w:r>
        <w:rPr>
          <w:rFonts w:ascii="Times New Roman" w:hAnsi="Times New Roman" w:eastAsia="Times New Roman" w:cs="Times New Roman"/>
        </w:rPr>
        <w:t xml:space="preserve"> </w:t>
      </w:r>
      <w:r>
        <w:rPr>
          <w:rFonts w:ascii="Nirmala UI" w:hAnsi="Nirmala UI" w:eastAsia="Nirmala UI" w:cs="Nirmala UI"/>
        </w:rPr>
        <w:t>ᱛᱩᱨᱩᱭ</w:t>
      </w:r>
      <w:r>
        <w:rPr>
          <w:rFonts w:ascii="Times New Roman" w:hAnsi="Times New Roman" w:eastAsia="Times New Roman" w:cs="Times New Roman"/>
        </w:rPr>
        <w:t xml:space="preserve"> </w:t>
      </w:r>
      <w:r>
        <w:rPr>
          <w:rFonts w:ascii="Nirmala UI" w:hAnsi="Nirmala UI" w:eastAsia="Nirmala UI" w:cs="Nirmala UI"/>
        </w:rPr>
        <w:t>ᱯᱟᱫ</w:t>
      </w:r>
      <w:r>
        <w:rPr>
          <w:rFonts w:ascii="Times New Roman" w:hAnsi="Times New Roman" w:eastAsia="Times New Roman" w:cs="Times New Roman"/>
        </w:rPr>
        <w:t xml:space="preserve"> </w:t>
      </w:r>
      <w:r>
        <w:rPr>
          <w:rFonts w:ascii="Nirmala UI" w:hAnsi="Nirmala UI" w:eastAsia="Nirmala UI" w:cs="Nirmala UI"/>
        </w:rPr>
        <w:t>ᱵᱟᱵᱚᱛ</w:t>
      </w:r>
      <w:r>
        <w:rPr>
          <w:rFonts w:ascii="Times New Roman" w:hAnsi="Times New Roman" w:eastAsia="Times New Roman" w:cs="Times New Roman"/>
        </w:rPr>
        <w:t xml:space="preserve"> </w:t>
      </w:r>
      <w:r>
        <w:rPr>
          <w:rFonts w:ascii="Nirmala UI" w:hAnsi="Nirmala UI" w:eastAsia="Nirmala UI" w:cs="Nirmala UI"/>
        </w:rPr>
        <w:t>ᱥᱟᱠᱷᱤ</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ᱠᱟᱛᱮᱜ</w:t>
      </w:r>
      <w:r>
        <w:rPr>
          <w:rFonts w:ascii="Times New Roman" w:hAnsi="Times New Roman" w:eastAsia="Times New Roman" w:cs="Times New Roman"/>
        </w:rPr>
        <w:t xml:space="preserve"> </w:t>
      </w:r>
      <w:r>
        <w:rPr>
          <w:rFonts w:ascii="Nirmala UI" w:hAnsi="Nirmala UI" w:eastAsia="Nirmala UI" w:cs="Nirmala UI"/>
        </w:rPr>
        <w:t>ᱟᱢᱟᱹᱜ</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ᱥᱵᱟᱨᱛᱷ</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w:t>
      </w:r>
      <w:r>
        <w:rPr>
          <w:rFonts w:ascii="Nirmala UI" w:hAnsi="Nirmala UI" w:eastAsia="Nirmala UI" w:cs="Nirmala UI"/>
        </w:rPr>
        <w:t>ᱯᱟᱫ</w:t>
      </w:r>
      <w:r>
        <w:rPr>
          <w:rFonts w:ascii="Times New Roman" w:hAnsi="Times New Roman" w:eastAsia="Times New Roman" w:cs="Times New Roman"/>
        </w:rPr>
        <w:t xml:space="preserve"> </w:t>
      </w:r>
      <w:r>
        <w:rPr>
          <w:rFonts w:ascii="Nirmala UI" w:hAnsi="Nirmala UI" w:eastAsia="Nirmala UI" w:cs="Nirmala UI"/>
        </w:rPr>
        <w:t>ᱪᱟᱹᱞᱤᱥ</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ᱵᱟᱦᱨᱮ</w:t>
      </w:r>
      <w:r>
        <w:rPr>
          <w:rFonts w:ascii="Times New Roman" w:hAnsi="Times New Roman" w:eastAsia="Times New Roman" w:cs="Times New Roman"/>
        </w:rPr>
        <w:t xml:space="preserve"> </w:t>
      </w:r>
      <w:r>
        <w:rPr>
          <w:rFonts w:ascii="Nirmala UI" w:hAnsi="Nirmala UI" w:eastAsia="Nirmala UI" w:cs="Nirmala UI"/>
        </w:rPr>
        <w:t>ᱩᱠᱩ</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ᱤᱛᱤᱦᱟᱥ</w:t>
      </w:r>
      <w:r>
        <w:rPr>
          <w:rFonts w:ascii="Times New Roman" w:hAnsi="Times New Roman" w:eastAsia="Times New Roman" w:cs="Times New Roman"/>
        </w:rPr>
        <w:t xml:space="preserve"> </w:t>
      </w:r>
      <w:r>
        <w:rPr>
          <w:rFonts w:ascii="Nirmala UI" w:hAnsi="Nirmala UI" w:eastAsia="Nirmala UI" w:cs="Nirmala UI"/>
        </w:rPr>
        <w:t>ᱩᱱᱠᱩᱞ</w:t>
      </w:r>
      <w:r>
        <w:rPr>
          <w:rFonts w:ascii="Times New Roman" w:hAnsi="Times New Roman" w:eastAsia="Times New Roman" w:cs="Times New Roman"/>
        </w:rPr>
        <w:t xml:space="preserve"> </w:t>
      </w:r>
      <w:r>
        <w:rPr>
          <w:rFonts w:ascii="Nirmala UI" w:hAnsi="Nirmala UI" w:eastAsia="Nirmala UI" w:cs="Nirmala UI"/>
        </w:rPr>
        <w:t>ᱠᱟᱛᱮᱜ।</w:t>
      </w:r>
    </w:p>
    <w:p>
      <w:pPr>
        <w:pStyle w:val="ArticleScripture"/>
        <w:jc w:val="left"/>
      </w:pP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ᱟᱢᱠᱮ</w:t>
      </w:r>
      <w:r>
        <w:rPr>
          <w:rFonts w:ascii="Times New Roman" w:hAnsi="Times New Roman" w:eastAsia="Times New Roman" w:cs="Times New Roman"/>
        </w:rPr>
        <w:t xml:space="preserve"> </w:t>
      </w:r>
      <w:r>
        <w:rPr>
          <w:rFonts w:ascii="Nirmala UI" w:hAnsi="Nirmala UI" w:eastAsia="Nirmala UI" w:cs="Nirmala UI"/>
        </w:rPr>
        <w:t>ᱥᱚᱨᱜ</w:t>
      </w:r>
      <w:r>
        <w:rPr>
          <w:rFonts w:ascii="Times New Roman" w:hAnsi="Times New Roman" w:eastAsia="Times New Roman" w:cs="Times New Roman"/>
        </w:rPr>
        <w:t xml:space="preserve"> </w:t>
      </w:r>
      <w:r>
        <w:rPr>
          <w:rFonts w:ascii="Nirmala UI" w:hAnsi="Nirmala UI" w:eastAsia="Nirmala UI" w:cs="Nirmala UI"/>
        </w:rPr>
        <w:t>ᱨᱟᱡᱽᱭ</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ᱪᱟᱹᱵᱤ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ᱮᱢᱟᱢᱟ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ᱯᱨᱤᱛᱷᱤᱵᱤ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ᱵᱟᱸᱫᱷᱟᱣᱟ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ᱥᱚᱨᱜ</w:t>
      </w:r>
      <w:r>
        <w:rPr>
          <w:rFonts w:ascii="Times New Roman" w:hAnsi="Times New Roman" w:eastAsia="Times New Roman" w:cs="Times New Roman"/>
        </w:rPr>
        <w:t xml:space="preserve"> </w:t>
      </w:r>
      <w:r>
        <w:rPr>
          <w:rFonts w:ascii="Nirmala UI" w:hAnsi="Nirmala UI" w:eastAsia="Nirmala UI" w:cs="Nirmala UI"/>
        </w:rPr>
        <w:t>ᱨᱮᱦᱚᱸ</w:t>
      </w:r>
      <w:r>
        <w:rPr>
          <w:rFonts w:ascii="Times New Roman" w:hAnsi="Times New Roman" w:eastAsia="Times New Roman" w:cs="Times New Roman"/>
        </w:rPr>
        <w:t xml:space="preserve"> </w:t>
      </w:r>
      <w:r>
        <w:rPr>
          <w:rFonts w:ascii="Nirmala UI" w:hAnsi="Nirmala UI" w:eastAsia="Nirmala UI" w:cs="Nirmala UI"/>
        </w:rPr>
        <w:t>ᱵᱟᱸᱫᱷᱟᱣᱟ</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ᱯᱨᱤᱛᱷᱤᱵᱤ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ᱨᱟᱹᱲᱟᱭᱟ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ᱥᱚᱨᱜ</w:t>
      </w:r>
      <w:r>
        <w:rPr>
          <w:rFonts w:ascii="Times New Roman" w:hAnsi="Times New Roman" w:eastAsia="Times New Roman" w:cs="Times New Roman"/>
        </w:rPr>
        <w:t xml:space="preserve"> </w:t>
      </w:r>
      <w:r>
        <w:rPr>
          <w:rFonts w:ascii="Nirmala UI" w:hAnsi="Nirmala UI" w:eastAsia="Nirmala UI" w:cs="Nirmala UI"/>
        </w:rPr>
        <w:t>ᱨᱮᱦᱚᱸ</w:t>
      </w:r>
      <w:r>
        <w:rPr>
          <w:rFonts w:ascii="Times New Roman" w:hAnsi="Times New Roman" w:eastAsia="Times New Roman" w:cs="Times New Roman"/>
        </w:rPr>
        <w:t xml:space="preserve"> </w:t>
      </w:r>
      <w:r>
        <w:rPr>
          <w:rFonts w:ascii="Nirmala UI" w:hAnsi="Nirmala UI" w:eastAsia="Nirmala UI" w:cs="Nirmala UI"/>
        </w:rPr>
        <w:t>ᱨᱟᱹᱲᱟᱭᱟ</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ᱢᱟᱛᱤ</w:t>
      </w:r>
      <w:r>
        <w:rPr>
          <w:rFonts w:ascii="Times New Roman" w:hAnsi="Times New Roman" w:eastAsia="Times New Roman" w:cs="Times New Roman"/>
        </w:rPr>
        <w:t xml:space="preserve"> 16:19</w:t>
      </w:r>
      <w:r>
        <w:rPr>
          <w:rFonts w:ascii="Leelawadee UI" w:hAnsi="Leelawadee UI" w:eastAsia="Leelawadee UI" w:cs="Leelawadee UI"/>
        </w:rPr>
        <w:t>។</w:t>
      </w:r>
    </w:p>
    <w:p>
      <w:pPr>
        <w:pStyle w:val="ArticleHeading"/>
        <w:jc w:val="left"/>
      </w:pPr>
      <w:r>
        <w:rPr>
          <w:rFonts w:ascii="Arial" w:hAnsi="Arial" w:eastAsia="Arial" w:cs="Arial"/>
        </w:rPr>
        <w:t>وَمود حِياكي أَمَسِلَطَنَتِ مُحَمَّد</w:t>
      </w:r>
    </w:p>
    <w:p>
      <w:pPr>
        <w:pStyle w:val="ArticleBody"/>
        <w:jc w:val="left"/>
      </w:pPr>
      <w:r>
        <w:rPr>
          <w:rFonts w:ascii="Nirmala UI" w:hAnsi="Nirmala UI" w:eastAsia="Nirmala UI" w:cs="Nirmala UI"/>
        </w:rPr>
        <w:t>ଖ୍ରୀଷ୍ଟାବ୍ଦ</w:t>
      </w:r>
      <w:r>
        <w:rPr>
          <w:rFonts w:ascii="Times New Roman" w:hAnsi="Times New Roman" w:eastAsia="Times New Roman" w:cs="Times New Roman"/>
        </w:rPr>
        <w:t xml:space="preserve"> 627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ନିନେଭେର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କୌଶଳ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ଦେବଙ୍କର</w:t>
      </w:r>
      <w:r>
        <w:rPr>
          <w:rFonts w:ascii="Times New Roman" w:hAnsi="Times New Roman" w:eastAsia="Times New Roman" w:cs="Times New Roman"/>
        </w:rPr>
        <w:t xml:space="preserve"> </w:t>
      </w:r>
      <w:r>
        <w:rPr>
          <w:rFonts w:ascii="Nirmala UI" w:hAnsi="Nirmala UI" w:eastAsia="Nirmala UI" w:cs="Nirmala UI"/>
        </w:rPr>
        <w:t>ପ୍ରଭୁତ୍ୱମୟ</w:t>
      </w:r>
      <w:r>
        <w:rPr>
          <w:rFonts w:ascii="Times New Roman" w:hAnsi="Times New Roman" w:eastAsia="Times New Roman" w:cs="Times New Roman"/>
        </w:rPr>
        <w:t xml:space="preserve"> </w:t>
      </w:r>
      <w:r>
        <w:rPr>
          <w:rFonts w:ascii="Nirmala UI" w:hAnsi="Nirmala UI" w:eastAsia="Nirmala UI" w:cs="Nirmala UI"/>
        </w:rPr>
        <w:t>କୁହୁଡ଼ି</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ପରାଜିତ</w:t>
      </w:r>
      <w:r>
        <w:rPr>
          <w:rFonts w:ascii="Times New Roman" w:hAnsi="Times New Roman" w:eastAsia="Times New Roman" w:cs="Times New Roman"/>
        </w:rPr>
        <w:t xml:space="preserve"> </w:t>
      </w:r>
      <w:r>
        <w:rPr>
          <w:rFonts w:ascii="Nirmala UI" w:hAnsi="Nirmala UI" w:eastAsia="Nirmala UI" w:cs="Nirmala UI"/>
        </w:rPr>
        <w:t>ପର୍ସିୟ</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ଦଶବର୍ଷୀୟ</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ସନ୍ଧିକ୍ଷଣକୁ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ମହମ୍ମଦଙ୍କର</w:t>
      </w:r>
      <w:r>
        <w:rPr>
          <w:rFonts w:ascii="Times New Roman" w:hAnsi="Times New Roman" w:eastAsia="Times New Roman" w:cs="Times New Roman"/>
        </w:rPr>
        <w:t xml:space="preserve"> </w:t>
      </w:r>
      <w:r>
        <w:rPr>
          <w:rFonts w:ascii="Nirmala UI" w:hAnsi="Nirmala UI" w:eastAsia="Nirmala UI" w:cs="Nirmala UI"/>
        </w:rPr>
        <w:t>ଇସ୍ଲାମୀୟ</w:t>
      </w:r>
      <w:r>
        <w:rPr>
          <w:rFonts w:ascii="Times New Roman" w:hAnsi="Times New Roman" w:eastAsia="Times New Roman" w:cs="Times New Roman"/>
        </w:rPr>
        <w:t xml:space="preserve"> </w:t>
      </w:r>
      <w:r>
        <w:rPr>
          <w:rFonts w:ascii="Nirmala UI" w:hAnsi="Nirmala UI" w:eastAsia="Nirmala UI" w:cs="Nirmala UI"/>
        </w:rPr>
        <w:t>ସେନାବଳୀ</w:t>
      </w:r>
      <w:r>
        <w:rPr>
          <w:rFonts w:ascii="Times New Roman" w:hAnsi="Times New Roman" w:eastAsia="Times New Roman" w:cs="Times New Roman"/>
        </w:rPr>
        <w:t xml:space="preserve"> </w:t>
      </w:r>
      <w:r>
        <w:rPr>
          <w:rFonts w:ascii="Nirmala UI" w:hAnsi="Nirmala UI" w:eastAsia="Nirmala UI" w:cs="Nirmala UI"/>
        </w:rPr>
        <w:t>ଉଦ୍ଭବ</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ଲାଗିଲା।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ନିୟନ୍ତ୍ରକ</w:t>
      </w:r>
      <w:r>
        <w:rPr>
          <w:rFonts w:ascii="Times New Roman" w:hAnsi="Times New Roman" w:eastAsia="Times New Roman" w:cs="Times New Roman"/>
        </w:rPr>
        <w:t xml:space="preserve"> </w:t>
      </w:r>
      <w:r>
        <w:rPr>
          <w:rFonts w:ascii="Nirmala UI" w:hAnsi="Nirmala UI" w:eastAsia="Nirmala UI" w:cs="Nirmala UI"/>
        </w:rPr>
        <w:t>ବାଧାକୁ</w:t>
      </w:r>
      <w:r>
        <w:rPr>
          <w:rFonts w:ascii="Times New Roman" w:hAnsi="Times New Roman" w:eastAsia="Times New Roman" w:cs="Times New Roman"/>
        </w:rPr>
        <w:t xml:space="preserve"> </w:t>
      </w:r>
      <w:r>
        <w:rPr>
          <w:rFonts w:ascii="Nirmala UI" w:hAnsi="Nirmala UI" w:eastAsia="Nirmala UI" w:cs="Nirmala UI"/>
        </w:rPr>
        <w:t>ଅପସାରିତ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ସିଦ୍ଧାନ୍ତତଃ</w:t>
      </w:r>
      <w:r>
        <w:rPr>
          <w:rFonts w:ascii="Times New Roman" w:hAnsi="Times New Roman" w:eastAsia="Times New Roman" w:cs="Times New Roman"/>
        </w:rPr>
        <w:t xml:space="preserve"> </w:t>
      </w:r>
      <w:r>
        <w:rPr>
          <w:rFonts w:ascii="Nirmala UI" w:hAnsi="Nirmala UI" w:eastAsia="Nirmala UI" w:cs="Nirmala UI"/>
        </w:rPr>
        <w:t>ରହିଥାନ୍ତା</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ପର୍ସିୟା</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ଅବିକ୍ଷୁବ୍ଧ</w:t>
      </w:r>
      <w:r>
        <w:rPr>
          <w:rFonts w:ascii="Times New Roman" w:hAnsi="Times New Roman" w:eastAsia="Times New Roman" w:cs="Times New Roman"/>
        </w:rPr>
        <w:t xml:space="preserve"> </w:t>
      </w:r>
      <w:r>
        <w:rPr>
          <w:rFonts w:ascii="Nirmala UI" w:hAnsi="Nirmala UI" w:eastAsia="Nirmala UI" w:cs="Nirmala UI"/>
        </w:rPr>
        <w:t>ରଖିଥାନ୍ତେ।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ନାହିଁ।</w:t>
      </w:r>
    </w:p>
    <w:p>
      <w:pPr>
        <w:pStyle w:val="ArticleHeading"/>
        <w:jc w:val="left"/>
      </w:pPr>
      <w:r>
        <w:rPr>
          <w:rFonts w:ascii="Nirmala UI" w:hAnsi="Nirmala UI" w:eastAsia="Nirmala UI" w:cs="Nirmala UI"/>
        </w:rPr>
        <w:t>ᱟᱴᱠᱟᱣ</w:t>
      </w:r>
      <w:r>
        <w:rPr>
          <w:rFonts w:ascii="Arial" w:hAnsi="Arial" w:eastAsia="Arial" w:cs="Arial"/>
        </w:rPr>
        <w:t xml:space="preserve"> </w:t>
      </w:r>
      <w:r>
        <w:rPr>
          <w:rFonts w:ascii="Nirmala UI" w:hAnsi="Nirmala UI" w:eastAsia="Nirmala UI" w:cs="Nirmala UI"/>
        </w:rPr>
        <w:t>ᱟᱨ</w:t>
      </w:r>
      <w:r>
        <w:rPr>
          <w:rFonts w:ascii="Arial" w:hAnsi="Arial" w:eastAsia="Arial" w:cs="Arial"/>
        </w:rPr>
        <w:t xml:space="preserve"> </w:t>
      </w:r>
      <w:r>
        <w:rPr>
          <w:rFonts w:ascii="Nirmala UI" w:hAnsi="Nirmala UI" w:eastAsia="Nirmala UI" w:cs="Nirmala UI"/>
        </w:rPr>
        <w:t>ᱪᱷᱟᱹᱲᱟᱣ</w:t>
      </w:r>
    </w:p>
    <w:p>
      <w:pPr>
        <w:pStyle w:val="ArticleBody"/>
        <w:jc w:val="left"/>
      </w:pP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ከመጀመሪያ</w:t>
      </w:r>
      <w:r>
        <w:rPr>
          <w:rFonts w:ascii="Times New Roman" w:hAnsi="Times New Roman" w:eastAsia="Times New Roman" w:cs="Times New Roman"/>
        </w:rPr>
        <w:t xml:space="preserve"> </w:t>
      </w:r>
      <w:r>
        <w:rPr>
          <w:rFonts w:ascii="Ebrima" w:hAnsi="Ebrima" w:eastAsia="Ebrima" w:cs="Ebrima"/>
        </w:rPr>
        <w:t>መግቢያው</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ሣራ</w:t>
      </w:r>
      <w:r>
        <w:rPr>
          <w:rFonts w:ascii="Times New Roman" w:hAnsi="Times New Roman" w:eastAsia="Times New Roman" w:cs="Times New Roman"/>
        </w:rPr>
        <w:t xml:space="preserve"> </w:t>
      </w:r>
      <w:r>
        <w:rPr>
          <w:rFonts w:ascii="Ebrima" w:hAnsi="Ebrima" w:eastAsia="Ebrima" w:cs="Ebrima"/>
        </w:rPr>
        <w:t>አብርሃምን</w:t>
      </w:r>
      <w:r>
        <w:rPr>
          <w:rFonts w:ascii="Times New Roman" w:hAnsi="Times New Roman" w:eastAsia="Times New Roman" w:cs="Times New Roman"/>
        </w:rPr>
        <w:t xml:space="preserve"> </w:t>
      </w:r>
      <w:r>
        <w:rPr>
          <w:rFonts w:ascii="Ebrima" w:hAnsi="Ebrima" w:eastAsia="Ebrima" w:cs="Ebrima"/>
        </w:rPr>
        <w:t>አጋርንና</w:t>
      </w:r>
      <w:r>
        <w:rPr>
          <w:rFonts w:ascii="Times New Roman" w:hAnsi="Times New Roman" w:eastAsia="Times New Roman" w:cs="Times New Roman"/>
        </w:rPr>
        <w:t xml:space="preserve"> </w:t>
      </w:r>
      <w:r>
        <w:rPr>
          <w:rFonts w:ascii="Ebrima" w:hAnsi="Ebrima" w:eastAsia="Ebrima" w:cs="Ebrima"/>
        </w:rPr>
        <w:t>እስማኤልን</w:t>
      </w:r>
      <w:r>
        <w:rPr>
          <w:rFonts w:ascii="Times New Roman" w:hAnsi="Times New Roman" w:eastAsia="Times New Roman" w:cs="Times New Roman"/>
        </w:rPr>
        <w:t xml:space="preserve"> </w:t>
      </w:r>
      <w:r>
        <w:rPr>
          <w:rFonts w:ascii="Ebrima" w:hAnsi="Ebrima" w:eastAsia="Ebrima" w:cs="Ebrima"/>
        </w:rPr>
        <w:t>እንዲከልክል</w:t>
      </w:r>
      <w:r>
        <w:rPr>
          <w:rFonts w:ascii="Times New Roman" w:hAnsi="Times New Roman" w:eastAsia="Times New Roman" w:cs="Times New Roman"/>
        </w:rPr>
        <w:t xml:space="preserve"> </w:t>
      </w:r>
      <w:r>
        <w:rPr>
          <w:rFonts w:ascii="Ebrima" w:hAnsi="Ebrima" w:eastAsia="Ebrima" w:cs="Ebrima"/>
        </w:rPr>
        <w:t>እንዳሳመነችው፣</w:t>
      </w:r>
      <w:r>
        <w:rPr>
          <w:rFonts w:ascii="Times New Roman" w:hAnsi="Times New Roman" w:eastAsia="Times New Roman" w:cs="Times New Roman"/>
        </w:rPr>
        <w:t xml:space="preserve"> </w:t>
      </w:r>
      <w:r>
        <w:rPr>
          <w:rFonts w:ascii="Ebrima" w:hAnsi="Ebrima" w:eastAsia="Ebrima" w:cs="Ebrima"/>
        </w:rPr>
        <w:t>በእስልምና</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ውክልና</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የእስልምናን</w:t>
      </w:r>
      <w:r>
        <w:rPr>
          <w:rFonts w:ascii="Times New Roman" w:hAnsi="Times New Roman" w:eastAsia="Times New Roman" w:cs="Times New Roman"/>
        </w:rPr>
        <w:t xml:space="preserve"> </w:t>
      </w:r>
      <w:r>
        <w:rPr>
          <w:rFonts w:ascii="Ebrima" w:hAnsi="Ebrima" w:eastAsia="Ebrima" w:cs="Ebrima"/>
        </w:rPr>
        <w:t>መገደብና</w:t>
      </w:r>
      <w:r>
        <w:rPr>
          <w:rFonts w:ascii="Times New Roman" w:hAnsi="Times New Roman" w:eastAsia="Times New Roman" w:cs="Times New Roman"/>
        </w:rPr>
        <w:t xml:space="preserve"> </w:t>
      </w:r>
      <w:r>
        <w:rPr>
          <w:rFonts w:ascii="Ebrima" w:hAnsi="Ebrima" w:eastAsia="Ebrima" w:cs="Ebrima"/>
        </w:rPr>
        <w:t>መፈታት</w:t>
      </w:r>
      <w:r>
        <w:rPr>
          <w:rFonts w:ascii="Times New Roman" w:hAnsi="Times New Roman" w:eastAsia="Times New Roman" w:cs="Times New Roman"/>
        </w:rPr>
        <w:t xml:space="preserve"> </w:t>
      </w:r>
      <w:r>
        <w:rPr>
          <w:rFonts w:ascii="Ebrima" w:hAnsi="Ebrima" w:eastAsia="Ebrima" w:cs="Ebrima"/>
        </w:rPr>
        <w:t>እናገኛለን።</w:t>
      </w:r>
    </w:p>
    <w:p>
      <w:pPr>
        <w:pStyle w:val="ArticleScripture"/>
        <w:jc w:val="left"/>
      </w:pP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ସାରୟୀ</w:t>
      </w:r>
      <w:r>
        <w:rPr>
          <w:rFonts w:ascii="Times New Roman" w:hAnsi="Times New Roman" w:eastAsia="Times New Roman" w:cs="Times New Roman"/>
        </w:rPr>
        <w:t xml:space="preserve"> </w:t>
      </w:r>
      <w:r>
        <w:rPr>
          <w:rFonts w:ascii="Nirmala UI" w:hAnsi="Nirmala UI" w:eastAsia="Nirmala UI" w:cs="Nirmala UI"/>
        </w:rPr>
        <w:t>ଅବ୍ରାମଙ୍କୁ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ଅନ୍ୟାୟ</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ଦାସୀକୁ</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କୋଳରେ</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ଗର୍ଭବତୀ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ତୁଚ୍ଛ</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ଅବ୍ରାମ</w:t>
      </w:r>
      <w:r>
        <w:rPr>
          <w:rFonts w:ascii="Times New Roman" w:hAnsi="Times New Roman" w:eastAsia="Times New Roman" w:cs="Times New Roman"/>
        </w:rPr>
        <w:t xml:space="preserve"> </w:t>
      </w:r>
      <w:r>
        <w:rPr>
          <w:rFonts w:ascii="Nirmala UI" w:hAnsi="Nirmala UI" w:eastAsia="Nirmala UI" w:cs="Nirmala UI"/>
        </w:rPr>
        <w:t>ସାରୟୀଙ୍କୁ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ଦାସୀ</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ଲାଗେ</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ସାରୟୀ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କଠୋର</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ପଳାଇଗଲା।</w:t>
      </w:r>
      <w:r>
        <w:rPr>
          <w:rFonts w:ascii="Times New Roman" w:hAnsi="Times New Roman" w:eastAsia="Times New Roman" w:cs="Times New Roman"/>
        </w:rPr>
        <w:t xml:space="preserve"> </w:t>
      </w:r>
      <w:r>
        <w:rPr>
          <w:rFonts w:ascii="Nirmala UI" w:hAnsi="Nirmala UI" w:eastAsia="Nirmala UI" w:cs="Nirmala UI"/>
        </w:rPr>
        <w:t>ଆଦିପୁସ୍ତକ</w:t>
      </w:r>
      <w:r>
        <w:rPr>
          <w:rFonts w:ascii="Times New Roman" w:hAnsi="Times New Roman" w:eastAsia="Times New Roman" w:cs="Times New Roman"/>
        </w:rPr>
        <w:t xml:space="preserve"> </w:t>
      </w:r>
      <w:r>
        <w:rPr>
          <w:rFonts w:ascii="Nirmala UI" w:hAnsi="Nirmala UI" w:eastAsia="Nirmala UI" w:cs="Nirmala UI"/>
        </w:rPr>
        <w:t>୧୬</w:t>
      </w:r>
      <w:r>
        <w:rPr>
          <w:rFonts w:ascii="Times New Roman" w:hAnsi="Times New Roman" w:eastAsia="Times New Roman" w:cs="Times New Roman"/>
        </w:rPr>
        <w:t>:</w:t>
      </w:r>
      <w:r>
        <w:rPr>
          <w:rFonts w:ascii="Nirmala UI" w:hAnsi="Nirmala UI" w:eastAsia="Nirmala UI" w:cs="Nirmala UI"/>
        </w:rPr>
        <w:t>୫</w:t>
      </w:r>
      <w:r>
        <w:rPr>
          <w:rFonts w:ascii="Times New Roman" w:hAnsi="Times New Roman" w:eastAsia="Times New Roman" w:cs="Times New Roman"/>
        </w:rPr>
        <w:t xml:space="preserve">, </w:t>
      </w:r>
      <w:r>
        <w:rPr>
          <w:rFonts w:ascii="Nirmala UI" w:hAnsi="Nirmala UI" w:eastAsia="Nirmala UI" w:cs="Nirmala UI"/>
        </w:rPr>
        <w:t>୬।</w:t>
      </w:r>
    </w:p>
    <w:p>
      <w:pPr>
        <w:pStyle w:val="ArticleBody"/>
        <w:jc w:val="left"/>
      </w:pP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ክስተት</w:t>
      </w:r>
      <w:r>
        <w:rPr>
          <w:rFonts w:ascii="Times New Roman" w:hAnsi="Times New Roman" w:eastAsia="Times New Roman" w:cs="Times New Roman"/>
        </w:rPr>
        <w:t xml:space="preserve"> </w:t>
      </w:r>
      <w:r>
        <w:rPr>
          <w:rFonts w:ascii="Ebrima" w:hAnsi="Ebrima" w:eastAsia="Ebrima" w:cs="Ebrima"/>
        </w:rPr>
        <w:t>ከመከሰቱ</w:t>
      </w:r>
      <w:r>
        <w:rPr>
          <w:rFonts w:ascii="Times New Roman" w:hAnsi="Times New Roman" w:eastAsia="Times New Roman" w:cs="Times New Roman"/>
        </w:rPr>
        <w:t xml:space="preserve"> </w:t>
      </w:r>
      <w:r>
        <w:rPr>
          <w:rFonts w:ascii="Ebrima" w:hAnsi="Ebrima" w:eastAsia="Ebrima" w:cs="Ebrima"/>
        </w:rPr>
        <w:t>አስቀድሞም፣</w:t>
      </w:r>
      <w:r>
        <w:rPr>
          <w:rFonts w:ascii="Times New Roman" w:hAnsi="Times New Roman" w:eastAsia="Times New Roman" w:cs="Times New Roman"/>
        </w:rPr>
        <w:t xml:space="preserve"> </w:t>
      </w:r>
      <w:r>
        <w:rPr>
          <w:rFonts w:ascii="Ebrima" w:hAnsi="Ebrima" w:eastAsia="Ebrima" w:cs="Ebrima"/>
        </w:rPr>
        <w:t>ሃጋር</w:t>
      </w:r>
      <w:r>
        <w:rPr>
          <w:rFonts w:ascii="Times New Roman" w:hAnsi="Times New Roman" w:eastAsia="Times New Roman" w:cs="Times New Roman"/>
        </w:rPr>
        <w:t xml:space="preserve"> </w:t>
      </w:r>
      <w:r>
        <w:rPr>
          <w:rFonts w:ascii="Ebrima" w:hAnsi="Ebrima" w:eastAsia="Ebrima" w:cs="Ebrima"/>
        </w:rPr>
        <w:t>በትንቢታዊው</w:t>
      </w:r>
      <w:r>
        <w:rPr>
          <w:rFonts w:ascii="Times New Roman" w:hAnsi="Times New Roman" w:eastAsia="Times New Roman" w:cs="Times New Roman"/>
        </w:rPr>
        <w:t xml:space="preserve"> </w:t>
      </w:r>
      <w:r>
        <w:rPr>
          <w:rFonts w:ascii="Ebrima" w:hAnsi="Ebrima" w:eastAsia="Ebrima" w:cs="Ebrima"/>
        </w:rPr>
        <w:t>ትረካ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የተገባችበት</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ሣራን</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እንዳትወልድ</w:t>
      </w:r>
      <w:r>
        <w:rPr>
          <w:rFonts w:ascii="Times New Roman" w:hAnsi="Times New Roman" w:eastAsia="Times New Roman" w:cs="Times New Roman"/>
        </w:rPr>
        <w:t xml:space="preserve"> “</w:t>
      </w:r>
      <w:r>
        <w:rPr>
          <w:rFonts w:ascii="Ebrima" w:hAnsi="Ebrima" w:eastAsia="Ebrima" w:cs="Ebrima"/>
        </w:rPr>
        <w:t>ከልክሎአታል</w:t>
      </w:r>
      <w:r>
        <w:rPr>
          <w:rFonts w:ascii="Times New Roman" w:hAnsi="Times New Roman" w:eastAsia="Times New Roman" w:cs="Times New Roman"/>
        </w:rPr>
        <w:t xml:space="preserve">” </w:t>
      </w:r>
      <w:r>
        <w:rPr>
          <w:rFonts w:ascii="Ebrima" w:hAnsi="Ebrima" w:eastAsia="Ebrima" w:cs="Ebrima"/>
        </w:rPr>
        <w:t>ስለሆነ</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Leelawadee UI" w:hAnsi="Leelawadee UI" w:eastAsia="Leelawadee UI" w:cs="Leelawadee UI"/>
        </w:rPr>
        <w:t>ឥឡូវនេះ</w:t>
      </w:r>
      <w:r>
        <w:rPr>
          <w:rFonts w:ascii="Times New Roman" w:hAnsi="Times New Roman" w:eastAsia="Times New Roman" w:cs="Times New Roman"/>
        </w:rPr>
        <w:t xml:space="preserve"> </w:t>
      </w:r>
      <w:r>
        <w:rPr>
          <w:rFonts w:ascii="Leelawadee UI" w:hAnsi="Leelawadee UI" w:eastAsia="Leelawadee UI" w:cs="Leelawadee UI"/>
        </w:rPr>
        <w:t>សារ៉ាយ</w:t>
      </w:r>
      <w:r>
        <w:rPr>
          <w:rFonts w:ascii="Times New Roman" w:hAnsi="Times New Roman" w:eastAsia="Times New Roman" w:cs="Times New Roman"/>
        </w:rPr>
        <w:t xml:space="preserve"> </w:t>
      </w:r>
      <w:r>
        <w:rPr>
          <w:rFonts w:ascii="Leelawadee UI" w:hAnsi="Leelawadee UI" w:eastAsia="Leelawadee UI" w:cs="Leelawadee UI"/>
        </w:rPr>
        <w:t>ភរិយារបស់អាប់រ៉ាម</w:t>
      </w:r>
      <w:r>
        <w:rPr>
          <w:rFonts w:ascii="Times New Roman" w:hAnsi="Times New Roman" w:eastAsia="Times New Roman" w:cs="Times New Roman"/>
        </w:rPr>
        <w:t xml:space="preserve"> </w:t>
      </w:r>
      <w:r>
        <w:rPr>
          <w:rFonts w:ascii="Leelawadee UI" w:hAnsi="Leelawadee UI" w:eastAsia="Leelawadee UI" w:cs="Leelawadee UI"/>
        </w:rPr>
        <w:t>មិនបានបង្កើតកូនឲ្យគាត់ឡើយ</w:t>
      </w:r>
      <w:r>
        <w:rPr>
          <w:rFonts w:ascii="Times New Roman" w:hAnsi="Times New Roman" w:eastAsia="Times New Roman" w:cs="Times New Roman"/>
        </w:rPr>
        <w:t xml:space="preserve">; </w:t>
      </w:r>
      <w:r>
        <w:rPr>
          <w:rFonts w:ascii="Leelawadee UI" w:hAnsi="Leelawadee UI" w:eastAsia="Leelawadee UI" w:cs="Leelawadee UI"/>
        </w:rPr>
        <w:t>ហើយនាងមានស្ត្រីបម្រើម្នាក់</w:t>
      </w:r>
      <w:r>
        <w:rPr>
          <w:rFonts w:ascii="Times New Roman" w:hAnsi="Times New Roman" w:eastAsia="Times New Roman" w:cs="Times New Roman"/>
        </w:rPr>
        <w:t xml:space="preserve"> </w:t>
      </w:r>
      <w:r>
        <w:rPr>
          <w:rFonts w:ascii="Leelawadee UI" w:hAnsi="Leelawadee UI" w:eastAsia="Leelawadee UI" w:cs="Leelawadee UI"/>
        </w:rPr>
        <w:t>ជាជនជាតិអេហ្ស៊ីប</w:t>
      </w:r>
      <w:r>
        <w:rPr>
          <w:rFonts w:ascii="Times New Roman" w:hAnsi="Times New Roman" w:eastAsia="Times New Roman" w:cs="Times New Roman"/>
        </w:rPr>
        <w:t xml:space="preserve"> </w:t>
      </w:r>
      <w:r>
        <w:rPr>
          <w:rFonts w:ascii="Leelawadee UI" w:hAnsi="Leelawadee UI" w:eastAsia="Leelawadee UI" w:cs="Leelawadee UI"/>
        </w:rPr>
        <w:t>ឈ្មោះថា</w:t>
      </w:r>
      <w:r>
        <w:rPr>
          <w:rFonts w:ascii="Times New Roman" w:hAnsi="Times New Roman" w:eastAsia="Times New Roman" w:cs="Times New Roman"/>
        </w:rPr>
        <w:t xml:space="preserve"> </w:t>
      </w:r>
      <w:r>
        <w:rPr>
          <w:rFonts w:ascii="Leelawadee UI" w:hAnsi="Leelawadee UI" w:eastAsia="Leelawadee UI" w:cs="Leelawadee UI"/>
        </w:rPr>
        <w:t>ហាការ។</w:t>
      </w:r>
      <w:r>
        <w:rPr>
          <w:rFonts w:ascii="Times New Roman" w:hAnsi="Times New Roman" w:eastAsia="Times New Roman" w:cs="Times New Roman"/>
        </w:rPr>
        <w:t xml:space="preserve"> </w:t>
      </w:r>
      <w:r>
        <w:rPr>
          <w:rFonts w:ascii="Leelawadee UI" w:hAnsi="Leelawadee UI" w:eastAsia="Leelawadee UI" w:cs="Leelawadee UI"/>
        </w:rPr>
        <w:t>ហើយសារ៉ាយបាននិយាយទៅកាន់អាប់រ៉ាមថា</w:t>
      </w:r>
      <w:r>
        <w:rPr>
          <w:rFonts w:ascii="Times New Roman" w:hAnsi="Times New Roman" w:eastAsia="Times New Roman" w:cs="Times New Roman"/>
        </w:rPr>
        <w:t xml:space="preserve"> «</w:t>
      </w:r>
      <w:r>
        <w:rPr>
          <w:rFonts w:ascii="Leelawadee UI" w:hAnsi="Leelawadee UI" w:eastAsia="Leelawadee UI" w:cs="Leelawadee UI"/>
        </w:rPr>
        <w:t>មើលចុះ</w:t>
      </w:r>
      <w:r>
        <w:rPr>
          <w:rFonts w:ascii="Times New Roman" w:hAnsi="Times New Roman" w:eastAsia="Times New Roman" w:cs="Times New Roman"/>
        </w:rPr>
        <w:t xml:space="preserve"> </w:t>
      </w:r>
      <w:r>
        <w:rPr>
          <w:rFonts w:ascii="Leelawadee UI" w:hAnsi="Leelawadee UI" w:eastAsia="Leelawadee UI" w:cs="Leelawadee UI"/>
        </w:rPr>
        <w:t>ព្រះអម្ចាស់បានទប់ស្កាត់ខ្ញុំមិនឲ្យបង្កើតកូន</w:t>
      </w:r>
      <w:r>
        <w:rPr>
          <w:rFonts w:ascii="Times New Roman" w:hAnsi="Times New Roman" w:eastAsia="Times New Roman" w:cs="Times New Roman"/>
        </w:rPr>
        <w:t xml:space="preserve">; </w:t>
      </w:r>
      <w:r>
        <w:rPr>
          <w:rFonts w:ascii="Leelawadee UI" w:hAnsi="Leelawadee UI" w:eastAsia="Leelawadee UI" w:cs="Leelawadee UI"/>
        </w:rPr>
        <w:t>សូមអញ្ជើញចូលទៅឯស្ត្រីបម្រើរបស់ខ្ញុំ</w:t>
      </w:r>
      <w:r>
        <w:rPr>
          <w:rFonts w:ascii="Times New Roman" w:hAnsi="Times New Roman" w:eastAsia="Times New Roman" w:cs="Times New Roman"/>
        </w:rPr>
        <w:t xml:space="preserve">; </w:t>
      </w:r>
      <w:r>
        <w:rPr>
          <w:rFonts w:ascii="Leelawadee UI" w:hAnsi="Leelawadee UI" w:eastAsia="Leelawadee UI" w:cs="Leelawadee UI"/>
        </w:rPr>
        <w:t>ប្រហែលជាខ្ញុំនឹងទទួលបានកូនតាមរយៈនាង</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ហើយអាប់រ៉ាមក៏ស្តាប់តាមសំឡេងរបស់សារ៉ាយ។</w:t>
      </w:r>
      <w:r>
        <w:rPr>
          <w:rFonts w:ascii="Times New Roman" w:hAnsi="Times New Roman" w:eastAsia="Times New Roman" w:cs="Times New Roman"/>
        </w:rPr>
        <w:t xml:space="preserve"> </w:t>
      </w:r>
      <w:r>
        <w:rPr>
          <w:rFonts w:ascii="Leelawadee UI" w:hAnsi="Leelawadee UI" w:eastAsia="Leelawadee UI" w:cs="Leelawadee UI"/>
        </w:rPr>
        <w:t>លោកុប្បត្តិ</w:t>
      </w:r>
      <w:r>
        <w:rPr>
          <w:rFonts w:ascii="Times New Roman" w:hAnsi="Times New Roman" w:eastAsia="Times New Roman" w:cs="Times New Roman"/>
        </w:rPr>
        <w:t xml:space="preserve"> 16:1, 2</w:t>
      </w:r>
      <w:r>
        <w:rPr>
          <w:rFonts w:ascii="Leelawadee UI" w:hAnsi="Leelawadee UI" w:eastAsia="Leelawadee UI" w:cs="Leelawadee UI"/>
        </w:rPr>
        <w:t>។</w:t>
      </w:r>
    </w:p>
    <w:p>
      <w:pPr>
        <w:pStyle w:val="ArticleBody"/>
        <w:jc w:val="left"/>
      </w:pPr>
      <w:r>
        <w:rPr>
          <w:rFonts w:ascii="Times New Roman" w:hAnsi="Times New Roman" w:eastAsia="Times New Roman" w:cs="Times New Roman"/>
        </w:rPr>
        <w:t>“</w:t>
      </w:r>
      <w:r>
        <w:rPr>
          <w:rFonts w:ascii="Ebrima" w:hAnsi="Ebrima" w:eastAsia="Ebrima" w:cs="Ebrima"/>
        </w:rPr>
        <w:t>መቈለፊያው</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ለሙሐመድ</w:t>
      </w:r>
      <w:r>
        <w:rPr>
          <w:rFonts w:ascii="Times New Roman" w:hAnsi="Times New Roman" w:eastAsia="Times New Roman" w:cs="Times New Roman"/>
        </w:rPr>
        <w:t xml:space="preserve"> </w:t>
      </w:r>
      <w:r>
        <w:rPr>
          <w:rFonts w:ascii="Ebrima" w:hAnsi="Ebrima" w:eastAsia="Ebrima" w:cs="Ebrima"/>
        </w:rPr>
        <w:t>የተሰጠው፣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በነነዌ</w:t>
      </w:r>
      <w:r>
        <w:rPr>
          <w:rFonts w:ascii="Times New Roman" w:hAnsi="Times New Roman" w:eastAsia="Times New Roman" w:cs="Times New Roman"/>
        </w:rPr>
        <w:t xml:space="preserve"> </w:t>
      </w:r>
      <w:r>
        <w:rPr>
          <w:rFonts w:ascii="Ebrima" w:hAnsi="Ebrima" w:eastAsia="Ebrima" w:cs="Ebrima"/>
        </w:rPr>
        <w:t>ውጊያ</w:t>
      </w:r>
      <w:r>
        <w:rPr>
          <w:rFonts w:ascii="Times New Roman" w:hAnsi="Times New Roman" w:eastAsia="Times New Roman" w:cs="Times New Roman"/>
        </w:rPr>
        <w:t xml:space="preserve"> </w:t>
      </w:r>
      <w:r>
        <w:rPr>
          <w:rFonts w:ascii="Ebrima" w:hAnsi="Ebrima" w:eastAsia="Ebrima" w:cs="Ebrima"/>
        </w:rPr>
        <w:t>የተፈጸመው፣</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በማንኛውም</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በእስልምና</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መግታት</w:t>
      </w:r>
      <w:r>
        <w:rPr>
          <w:rFonts w:ascii="Times New Roman" w:hAnsi="Times New Roman" w:eastAsia="Times New Roman" w:cs="Times New Roman"/>
        </w:rPr>
        <w:t xml:space="preserve">” </w:t>
      </w:r>
      <w:r>
        <w:rPr>
          <w:rFonts w:ascii="Ebrima" w:hAnsi="Ebrima" w:eastAsia="Ebrima" w:cs="Ebrima"/>
        </w:rPr>
        <w:t>መወገድ</w:t>
      </w:r>
      <w:r>
        <w:rPr>
          <w:rFonts w:ascii="Times New Roman" w:hAnsi="Times New Roman" w:eastAsia="Times New Roman" w:cs="Times New Roman"/>
        </w:rPr>
        <w:t xml:space="preserve"> </w:t>
      </w:r>
      <w:r>
        <w:rPr>
          <w:rFonts w:ascii="Ebrima" w:hAnsi="Ebrima" w:eastAsia="Ebrima" w:cs="Ebrima"/>
        </w:rPr>
        <w:t>ይወክላል።</w:t>
      </w:r>
    </w:p>
    <w:p>
      <w:pPr>
        <w:pStyle w:val="ArticleScripture"/>
        <w:jc w:val="left"/>
      </w:pPr>
      <w:r>
        <w:rPr>
          <w:rFonts w:ascii="Times New Roman" w:hAnsi="Times New Roman" w:eastAsia="Times New Roman" w:cs="Times New Roman"/>
        </w:rPr>
        <w:t>“</w:t>
      </w:r>
      <w:r>
        <w:rPr>
          <w:rFonts w:ascii="Nirmala UI" w:hAnsi="Nirmala UI" w:eastAsia="Nirmala UI" w:cs="Nirmala UI"/>
        </w:rPr>
        <w:t>देवदूतहरूले</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वायुलाई</w:t>
      </w:r>
      <w:r>
        <w:rPr>
          <w:rFonts w:ascii="Times New Roman" w:hAnsi="Times New Roman" w:eastAsia="Times New Roman" w:cs="Times New Roman"/>
        </w:rPr>
        <w:t xml:space="preserve"> </w:t>
      </w:r>
      <w:r>
        <w:rPr>
          <w:rFonts w:ascii="Nirmala UI" w:hAnsi="Nirmala UI" w:eastAsia="Nirmala UI" w:cs="Nirmala UI"/>
        </w:rPr>
        <w:t>समातेर</w:t>
      </w:r>
      <w:r>
        <w:rPr>
          <w:rFonts w:ascii="Times New Roman" w:hAnsi="Times New Roman" w:eastAsia="Times New Roman" w:cs="Times New Roman"/>
        </w:rPr>
        <w:t xml:space="preserve"> </w:t>
      </w:r>
      <w:r>
        <w:rPr>
          <w:rFonts w:ascii="Nirmala UI" w:hAnsi="Nirmala UI" w:eastAsia="Nirmala UI" w:cs="Nirmala UI"/>
        </w:rPr>
        <w:t>राखेका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क्रोधित</w:t>
      </w:r>
      <w:r>
        <w:rPr>
          <w:rFonts w:ascii="Times New Roman" w:hAnsi="Times New Roman" w:eastAsia="Times New Roman" w:cs="Times New Roman"/>
        </w:rPr>
        <w:t xml:space="preserve"> </w:t>
      </w:r>
      <w:r>
        <w:rPr>
          <w:rFonts w:ascii="Nirmala UI" w:hAnsi="Nirmala UI" w:eastAsia="Nirmala UI" w:cs="Nirmala UI"/>
        </w:rPr>
        <w:t>घोडाले</w:t>
      </w:r>
      <w:r>
        <w:rPr>
          <w:rFonts w:ascii="Times New Roman" w:hAnsi="Times New Roman" w:eastAsia="Times New Roman" w:cs="Times New Roman"/>
        </w:rPr>
        <w:t xml:space="preserve"> </w:t>
      </w:r>
      <w:r>
        <w:rPr>
          <w:rFonts w:ascii="Nirmala UI" w:hAnsi="Nirmala UI" w:eastAsia="Nirmala UI" w:cs="Nirmala UI"/>
        </w:rPr>
        <w:t>आफैँलाई</w:t>
      </w:r>
      <w:r>
        <w:rPr>
          <w:rFonts w:ascii="Times New Roman" w:hAnsi="Times New Roman" w:eastAsia="Times New Roman" w:cs="Times New Roman"/>
        </w:rPr>
        <w:t xml:space="preserve"> </w:t>
      </w:r>
      <w:r>
        <w:rPr>
          <w:rFonts w:ascii="Nirmala UI" w:hAnsi="Nirmala UI" w:eastAsia="Nirmala UI" w:cs="Nirmala UI"/>
        </w:rPr>
        <w:t>छुटाएर</w:t>
      </w:r>
      <w:r>
        <w:rPr>
          <w:rFonts w:ascii="Times New Roman" w:hAnsi="Times New Roman" w:eastAsia="Times New Roman" w:cs="Times New Roman"/>
        </w:rPr>
        <w:t xml:space="preserve"> </w:t>
      </w:r>
      <w:r>
        <w:rPr>
          <w:rFonts w:ascii="Nirmala UI" w:hAnsi="Nirmala UI" w:eastAsia="Nirmala UI" w:cs="Nirmala UI"/>
        </w:rPr>
        <w:t>सम्पूर्ण</w:t>
      </w:r>
      <w:r>
        <w:rPr>
          <w:rFonts w:ascii="Times New Roman" w:hAnsi="Times New Roman" w:eastAsia="Times New Roman" w:cs="Times New Roman"/>
        </w:rPr>
        <w:t xml:space="preserve"> </w:t>
      </w:r>
      <w:r>
        <w:rPr>
          <w:rFonts w:ascii="Nirmala UI" w:hAnsi="Nirmala UI" w:eastAsia="Nirmala UI" w:cs="Nirmala UI"/>
        </w:rPr>
        <w:t>पृथ्वीको</w:t>
      </w:r>
      <w:r>
        <w:rPr>
          <w:rFonts w:ascii="Times New Roman" w:hAnsi="Times New Roman" w:eastAsia="Times New Roman" w:cs="Times New Roman"/>
        </w:rPr>
        <w:t xml:space="preserve"> </w:t>
      </w:r>
      <w:r>
        <w:rPr>
          <w:rFonts w:ascii="Nirmala UI" w:hAnsi="Nirmala UI" w:eastAsia="Nirmala UI" w:cs="Nirmala UI"/>
        </w:rPr>
        <w:t>सतहमाथि</w:t>
      </w:r>
      <w:r>
        <w:rPr>
          <w:rFonts w:ascii="Times New Roman" w:hAnsi="Times New Roman" w:eastAsia="Times New Roman" w:cs="Times New Roman"/>
        </w:rPr>
        <w:t xml:space="preserve"> </w:t>
      </w:r>
      <w:r>
        <w:rPr>
          <w:rFonts w:ascii="Nirmala UI" w:hAnsi="Nirmala UI" w:eastAsia="Nirmala UI" w:cs="Nirmala UI"/>
        </w:rPr>
        <w:t>दौडिन</w:t>
      </w:r>
      <w:r>
        <w:rPr>
          <w:rFonts w:ascii="Times New Roman" w:hAnsi="Times New Roman" w:eastAsia="Times New Roman" w:cs="Times New Roman"/>
        </w:rPr>
        <w:t xml:space="preserve"> </w:t>
      </w:r>
      <w:r>
        <w:rPr>
          <w:rFonts w:ascii="Nirmala UI" w:hAnsi="Nirmala UI" w:eastAsia="Nirmala UI" w:cs="Nirmala UI"/>
        </w:rPr>
        <w:t>खोज्दै</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बाटोमा</w:t>
      </w:r>
      <w:r>
        <w:rPr>
          <w:rFonts w:ascii="Times New Roman" w:hAnsi="Times New Roman" w:eastAsia="Times New Roman" w:cs="Times New Roman"/>
        </w:rPr>
        <w:t xml:space="preserve"> </w:t>
      </w:r>
      <w:r>
        <w:rPr>
          <w:rFonts w:ascii="Nirmala UI" w:hAnsi="Nirmala UI" w:eastAsia="Nirmala UI" w:cs="Nirmala UI"/>
        </w:rPr>
        <w:t>विनाश</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मृत्यु</w:t>
      </w:r>
      <w:r>
        <w:rPr>
          <w:rFonts w:ascii="Times New Roman" w:hAnsi="Times New Roman" w:eastAsia="Times New Roman" w:cs="Times New Roman"/>
        </w:rPr>
        <w:t xml:space="preserve"> </w:t>
      </w:r>
      <w:r>
        <w:rPr>
          <w:rFonts w:ascii="Nirmala UI" w:hAnsi="Nirmala UI" w:eastAsia="Nirmala UI" w:cs="Nirmala UI"/>
        </w:rPr>
        <w:t>बोकेर</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Manuscript Releases, volume 20, 217.</w:t>
      </w:r>
    </w:p>
    <w:p>
      <w:pPr>
        <w:pStyle w:val="ArticleBody"/>
        <w:jc w:val="left"/>
      </w:pPr>
      <w:r>
        <w:rPr>
          <w:rFonts w:ascii="Nirmala UI" w:hAnsi="Nirmala UI" w:eastAsia="Nirmala UI" w:cs="Nirmala UI"/>
        </w:rPr>
        <w:t>ଯେଉଁଥିରେ</w:t>
      </w:r>
      <w:r>
        <w:rPr>
          <w:rFonts w:ascii="Times New Roman" w:hAnsi="Times New Roman" w:eastAsia="Times New Roman" w:cs="Times New Roman"/>
        </w:rPr>
        <w:t xml:space="preserve"> </w:t>
      </w:r>
      <w:r>
        <w:rPr>
          <w:rFonts w:ascii="Nirmala UI" w:hAnsi="Nirmala UI" w:eastAsia="Nirmala UI" w:cs="Nirmala UI"/>
        </w:rPr>
        <w:t>ମହମ୍ମଦଙ୍କ</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ଉଦୟ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ଏତେଟା</w:t>
      </w:r>
      <w:r>
        <w:rPr>
          <w:rFonts w:ascii="Times New Roman" w:hAnsi="Times New Roman" w:eastAsia="Times New Roman" w:cs="Times New Roman"/>
        </w:rPr>
        <w:t xml:space="preserve"> </w:t>
      </w:r>
      <w:r>
        <w:rPr>
          <w:rFonts w:ascii="Nirmala UI" w:hAnsi="Nirmala UI" w:eastAsia="Nirmala UI" w:cs="Nirmala UI"/>
        </w:rPr>
        <w:t>ଉଦୟ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ନିରୋଧ</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ଦର୍ଶାଯାଇଛି।</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ଇସ୍ଲାମକୁ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ମୁକ୍ତିକୁ</w:t>
      </w:r>
      <w:r>
        <w:rPr>
          <w:rFonts w:ascii="Times New Roman" w:hAnsi="Times New Roman" w:eastAsia="Times New Roman" w:cs="Times New Roman"/>
        </w:rPr>
        <w:t xml:space="preserve"> </w:t>
      </w:r>
      <w:r>
        <w:rPr>
          <w:rFonts w:ascii="Nirmala UI" w:hAnsi="Nirmala UI" w:eastAsia="Nirmala UI" w:cs="Nirmala UI"/>
        </w:rPr>
        <w:t>ନିନେଭେର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କରାଯାଇଛି।</w:t>
      </w:r>
    </w:p>
    <w:p>
      <w:pPr>
        <w:pStyle w:val="ArticleHeading"/>
        <w:jc w:val="left"/>
      </w:pPr>
      <w:r>
        <w:rPr>
          <w:rFonts w:ascii="Ebrima" w:hAnsi="Ebrima" w:eastAsia="Ebrima" w:cs="Ebrima"/>
        </w:rPr>
        <w:t>ሐዘናት</w:t>
      </w:r>
      <w:r>
        <w:rPr>
          <w:rFonts w:ascii="Arial" w:hAnsi="Arial" w:eastAsia="Arial" w:cs="Arial"/>
        </w:rPr>
        <w:t xml:space="preserve"> </w:t>
      </w:r>
      <w:r>
        <w:rPr>
          <w:rFonts w:ascii="Ebrima" w:hAnsi="Ebrima" w:eastAsia="Ebrima" w:cs="Ebrima"/>
        </w:rPr>
        <w:t>ጥራይ</w:t>
      </w:r>
    </w:p>
    <w:p>
      <w:pPr>
        <w:pStyle w:val="ArticleBody"/>
        <w:jc w:val="left"/>
      </w:pPr>
      <w:r>
        <w:rPr>
          <w:rFonts w:ascii="Nirmala UI" w:hAnsi="Nirmala UI" w:eastAsia="Nirmala UI" w:cs="Nirmala UI"/>
        </w:rPr>
        <w:t>ସପ୍ତ</w:t>
      </w:r>
      <w:r>
        <w:rPr>
          <w:rFonts w:ascii="Times New Roman" w:hAnsi="Times New Roman" w:eastAsia="Times New Roman" w:cs="Times New Roman"/>
        </w:rPr>
        <w:t xml:space="preserve"> </w:t>
      </w:r>
      <w:r>
        <w:rPr>
          <w:rFonts w:ascii="Nirmala UI" w:hAnsi="Nirmala UI" w:eastAsia="Nirmala UI" w:cs="Nirmala UI"/>
        </w:rPr>
        <w:t>ତୁରୀମାନଙ୍କ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w:t>
      </w:r>
      <w:r>
        <w:rPr>
          <w:rFonts w:ascii="Nirmala UI" w:hAnsi="Nirmala UI" w:eastAsia="Nirmala UI" w:cs="Nirmala UI"/>
        </w:rPr>
        <w:t>ତୁରୀମାନେ</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ଐତିହ୍ୟକୁ</w:t>
      </w:r>
      <w:r>
        <w:rPr>
          <w:rFonts w:ascii="Times New Roman" w:hAnsi="Times New Roman" w:eastAsia="Times New Roman" w:cs="Times New Roman"/>
        </w:rPr>
        <w:t xml:space="preserve"> </w:t>
      </w:r>
      <w:r>
        <w:rPr>
          <w:rFonts w:ascii="Nirmala UI" w:hAnsi="Nirmala UI" w:eastAsia="Nirmala UI" w:cs="Nirmala UI"/>
        </w:rPr>
        <w:t>ଆବଳି</w:t>
      </w:r>
      <w:r>
        <w:rPr>
          <w:rFonts w:ascii="Times New Roman" w:hAnsi="Times New Roman" w:eastAsia="Times New Roman" w:cs="Times New Roman"/>
        </w:rPr>
        <w:t xml:space="preserve"> </w:t>
      </w:r>
      <w:r>
        <w:rPr>
          <w:rFonts w:ascii="Nirmala UI" w:hAnsi="Nirmala UI" w:eastAsia="Nirmala UI" w:cs="Nirmala UI"/>
        </w:rPr>
        <w:t>ରହିଛନ୍ତି</w:t>
      </w:r>
      <w:r>
        <w:rPr>
          <w:rFonts w:ascii="Times New Roman" w:hAnsi="Times New Roman" w:eastAsia="Times New Roman" w:cs="Times New Roman"/>
        </w:rPr>
        <w:t>—</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ଅନୁଗ୍ରହର</w:t>
      </w:r>
      <w:r>
        <w:rPr>
          <w:rFonts w:ascii="Times New Roman" w:hAnsi="Times New Roman" w:eastAsia="Times New Roman" w:cs="Times New Roman"/>
        </w:rPr>
        <w:t xml:space="preserve"> </w:t>
      </w:r>
      <w:r>
        <w:rPr>
          <w:rFonts w:ascii="Nirmala UI" w:hAnsi="Nirmala UI" w:eastAsia="Nirmala UI" w:cs="Nirmala UI"/>
        </w:rPr>
        <w:t>ଅବସାନ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ପଶ୍ଚିମ</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ଆଣାଯାଇଥିବା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ଓଡୋଆକର</w:t>
      </w:r>
      <w:r>
        <w:rPr>
          <w:rFonts w:ascii="Times New Roman" w:hAnsi="Times New Roman" w:eastAsia="Times New Roman" w:cs="Times New Roman"/>
        </w:rPr>
        <w:t xml:space="preserve">, </w:t>
      </w:r>
      <w:r>
        <w:rPr>
          <w:rFonts w:ascii="Nirmala UI" w:hAnsi="Nirmala UI" w:eastAsia="Nirmala UI" w:cs="Nirmala UI"/>
        </w:rPr>
        <w:t>ଗେନସେରିକ</w:t>
      </w:r>
      <w:r>
        <w:rPr>
          <w:rFonts w:ascii="Times New Roman" w:hAnsi="Times New Roman" w:eastAsia="Times New Roman" w:cs="Times New Roman"/>
        </w:rPr>
        <w:t xml:space="preserve">, </w:t>
      </w:r>
      <w:r>
        <w:rPr>
          <w:rFonts w:ascii="Nirmala UI" w:hAnsi="Nirmala UI" w:eastAsia="Nirmala UI" w:cs="Nirmala UI"/>
        </w:rPr>
        <w:t>ଆଟିଲା</w:t>
      </w:r>
      <w:r>
        <w:rPr>
          <w:rFonts w:ascii="Times New Roman" w:hAnsi="Times New Roman" w:eastAsia="Times New Roman" w:cs="Times New Roman"/>
        </w:rPr>
        <w:t xml:space="preserve"> </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ହନ୍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ଆଲାରିକଙ୍କୁ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w:t>
      </w:r>
      <w:r>
        <w:rPr>
          <w:rFonts w:ascii="Nirmala UI" w:hAnsi="Nirmala UI" w:eastAsia="Nirmala UI" w:cs="Nirmala UI"/>
        </w:rPr>
        <w:t>ପ୍ରବନ୍ଧିତ</w:t>
      </w:r>
      <w:r>
        <w:rPr>
          <w:rFonts w:ascii="Times New Roman" w:hAnsi="Times New Roman" w:eastAsia="Times New Roman" w:cs="Times New Roman"/>
        </w:rPr>
        <w:t xml:space="preserve"> </w:t>
      </w:r>
      <w:r>
        <w:rPr>
          <w:rFonts w:ascii="Nirmala UI" w:hAnsi="Nirmala UI" w:eastAsia="Nirmala UI" w:cs="Nirmala UI"/>
        </w:rPr>
        <w:t>ବିଚାରଶକ୍ତିର</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ପ୍ରତିରୂପକୁ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ସମକକ୍ଷ</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ସରାସରି</w:t>
      </w:r>
      <w:r>
        <w:rPr>
          <w:rFonts w:ascii="Times New Roman" w:hAnsi="Times New Roman" w:eastAsia="Times New Roman" w:cs="Times New Roman"/>
        </w:rPr>
        <w:t xml:space="preserve"> </w:t>
      </w:r>
      <w:r>
        <w:rPr>
          <w:rFonts w:ascii="Nirmala UI" w:hAnsi="Nirmala UI" w:eastAsia="Nirmala UI" w:cs="Nirmala UI"/>
        </w:rPr>
        <w:t>ବଂଶଧର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w:t>
      </w:r>
      <w:r>
        <w:rPr>
          <w:rFonts w:ascii="Nirmala UI" w:hAnsi="Nirmala UI" w:eastAsia="Nirmala UI" w:cs="Nirmala UI"/>
        </w:rPr>
        <w:t>ତୁରୀମାନଙ୍କ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ଏକବାର</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ସଂୟମର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ସରାସରି</w:t>
      </w:r>
      <w:r>
        <w:rPr>
          <w:rFonts w:ascii="Times New Roman" w:hAnsi="Times New Roman" w:eastAsia="Times New Roman" w:cs="Times New Roman"/>
        </w:rPr>
        <w:t xml:space="preserve"> </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ଅବିରତ</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ପରୀକ୍ଷାକାଳର</w:t>
      </w:r>
      <w:r>
        <w:rPr>
          <w:rFonts w:ascii="Times New Roman" w:hAnsi="Times New Roman" w:eastAsia="Times New Roman" w:cs="Times New Roman"/>
        </w:rPr>
        <w:t xml:space="preserve"> </w:t>
      </w:r>
      <w:r>
        <w:rPr>
          <w:rFonts w:ascii="Nirmala UI" w:hAnsi="Nirmala UI" w:eastAsia="Nirmala UI" w:cs="Nirmala UI"/>
        </w:rPr>
        <w:t>ଅବସାନରେ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ଚାଲିଥାଏ।</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w:t>
      </w:r>
      <w:r>
        <w:rPr>
          <w:rFonts w:ascii="Nirmala UI" w:hAnsi="Nirmala UI" w:eastAsia="Nirmala UI" w:cs="Nirmala UI"/>
        </w:rPr>
        <w:t>ତୁରୀମାନଙ୍କ</w:t>
      </w:r>
      <w:r>
        <w:rPr>
          <w:rFonts w:ascii="Times New Roman" w:hAnsi="Times New Roman" w:eastAsia="Times New Roman" w:cs="Times New Roman"/>
        </w:rPr>
        <w:t xml:space="preserve"> </w:t>
      </w:r>
      <w:r>
        <w:rPr>
          <w:rFonts w:ascii="Nirmala UI" w:hAnsi="Nirmala UI" w:eastAsia="Nirmala UI" w:cs="Nirmala UI"/>
        </w:rPr>
        <w:t>ସନ୍ଦର୍ଭରେ</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ଚାବି</w:t>
      </w:r>
      <w:r>
        <w:rPr>
          <w:rFonts w:ascii="Times New Roman" w:hAnsi="Times New Roman" w:eastAsia="Times New Roman" w:cs="Times New Roman"/>
        </w:rPr>
        <w:t xml:space="preserve">” </w:t>
      </w:r>
      <w:r>
        <w:rPr>
          <w:rFonts w:ascii="Nirmala UI" w:hAnsi="Nirmala UI" w:eastAsia="Nirmala UI" w:cs="Nirmala UI"/>
        </w:rPr>
        <w:t>ନିନେବେହ</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Heading"/>
        <w:jc w:val="left"/>
      </w:pPr>
      <w:r>
        <w:rPr>
          <w:rFonts w:ascii="Nirmala UI" w:hAnsi="Nirmala UI" w:eastAsia="Nirmala UI" w:cs="Nirmala UI"/>
        </w:rPr>
        <w:t>ନିକୋମେଡିଆ</w:t>
      </w:r>
      <w:r>
        <w:rPr>
          <w:rFonts w:ascii="Arial" w:hAnsi="Arial" w:eastAsia="Arial" w:cs="Arial"/>
        </w:rPr>
        <w:t xml:space="preserve"> </w:t>
      </w:r>
      <w:r>
        <w:rPr>
          <w:rFonts w:ascii="Nirmala UI" w:hAnsi="Nirmala UI" w:eastAsia="Nirmala UI" w:cs="Nirmala UI"/>
        </w:rPr>
        <w:t>ଏବଂ</w:t>
      </w:r>
      <w:r>
        <w:rPr>
          <w:rFonts w:ascii="Arial" w:hAnsi="Arial" w:eastAsia="Arial" w:cs="Arial"/>
        </w:rPr>
        <w:t xml:space="preserve"> </w:t>
      </w:r>
      <w:r>
        <w:rPr>
          <w:rFonts w:ascii="Nirmala UI" w:hAnsi="Nirmala UI" w:eastAsia="Nirmala UI" w:cs="Nirmala UI"/>
        </w:rPr>
        <w:t>୨୭</w:t>
      </w:r>
      <w:r>
        <w:rPr>
          <w:rFonts w:ascii="Arial" w:hAnsi="Arial" w:eastAsia="Arial" w:cs="Arial"/>
        </w:rPr>
        <w:t xml:space="preserve"> </w:t>
      </w:r>
      <w:r>
        <w:rPr>
          <w:rFonts w:ascii="Nirmala UI" w:hAnsi="Nirmala UI" w:eastAsia="Nirmala UI" w:cs="Nirmala UI"/>
        </w:rPr>
        <w:t>ଜୁଲାଇ</w:t>
      </w:r>
      <w:r>
        <w:rPr>
          <w:rFonts w:ascii="Arial" w:hAnsi="Arial" w:eastAsia="Arial" w:cs="Arial"/>
        </w:rPr>
        <w:t xml:space="preserve">, </w:t>
      </w:r>
      <w:r>
        <w:rPr>
          <w:rFonts w:ascii="Nirmala UI" w:hAnsi="Nirmala UI" w:eastAsia="Nirmala UI" w:cs="Nirmala UI"/>
        </w:rPr>
        <w:t>୧୨୯୯</w:t>
      </w:r>
    </w:p>
    <w:p>
      <w:pPr>
        <w:pStyle w:val="ArticleBody"/>
        <w:jc w:val="left"/>
      </w:pPr>
      <w:r>
        <w:rPr>
          <w:rFonts w:ascii="Nirmala UI" w:hAnsi="Nirmala UI" w:eastAsia="Nirmala UI" w:cs="Nirmala UI"/>
        </w:rPr>
        <w:t>କ୍ରୀଷ୍ଟିୟ</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ପଥପ୍ରଦର୍ଶକମାନେ</w:t>
      </w:r>
      <w:r>
        <w:rPr>
          <w:rFonts w:ascii="Times New Roman" w:hAnsi="Times New Roman" w:eastAsia="Times New Roman" w:cs="Times New Roman"/>
        </w:rPr>
        <w:t xml:space="preserve"> </w:t>
      </w:r>
      <w:r>
        <w:rPr>
          <w:rFonts w:ascii="Nirmala UI" w:hAnsi="Nirmala UI" w:eastAsia="Nirmala UI" w:cs="Nirmala UI"/>
        </w:rPr>
        <w:t>ଯଥାର୍ଥଭାବେ</w:t>
      </w:r>
      <w:r>
        <w:rPr>
          <w:rFonts w:ascii="Times New Roman" w:hAnsi="Times New Roman" w:eastAsia="Times New Roman" w:cs="Times New Roman"/>
        </w:rPr>
        <w:t xml:space="preserve"> </w:t>
      </w:r>
      <w:r>
        <w:rPr>
          <w:rFonts w:ascii="Nirmala UI" w:hAnsi="Nirmala UI" w:eastAsia="Nirmala UI" w:cs="Nirmala UI"/>
        </w:rPr>
        <w:t>୨୭</w:t>
      </w:r>
      <w:r>
        <w:rPr>
          <w:rFonts w:ascii="Times New Roman" w:hAnsi="Times New Roman" w:eastAsia="Times New Roman" w:cs="Times New Roman"/>
        </w:rPr>
        <w:t xml:space="preserve"> </w:t>
      </w:r>
      <w:r>
        <w:rPr>
          <w:rFonts w:ascii="Nirmala UI" w:hAnsi="Nirmala UI" w:eastAsia="Nirmala UI" w:cs="Nirmala UI"/>
        </w:rPr>
        <w:t>ଜୁଲାଇ</w:t>
      </w:r>
      <w:r>
        <w:rPr>
          <w:rFonts w:ascii="Times New Roman" w:hAnsi="Times New Roman" w:eastAsia="Times New Roman" w:cs="Times New Roman"/>
        </w:rPr>
        <w:t xml:space="preserve">, </w:t>
      </w:r>
      <w:r>
        <w:rPr>
          <w:rFonts w:ascii="Nirmala UI" w:hAnsi="Nirmala UI" w:eastAsia="Nirmala UI" w:cs="Nirmala UI"/>
        </w:rPr>
        <w:t>୧୨୯୯କୁ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ପଚାଶ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୨୭</w:t>
      </w:r>
      <w:r>
        <w:rPr>
          <w:rFonts w:ascii="Times New Roman" w:hAnsi="Times New Roman" w:eastAsia="Times New Roman" w:cs="Times New Roman"/>
        </w:rPr>
        <w:t xml:space="preserve"> </w:t>
      </w:r>
      <w:r>
        <w:rPr>
          <w:rFonts w:ascii="Nirmala UI" w:hAnsi="Nirmala UI" w:eastAsia="Nirmala UI" w:cs="Nirmala UI"/>
        </w:rPr>
        <w:t>ଜୁଲାଇ</w:t>
      </w:r>
      <w:r>
        <w:rPr>
          <w:rFonts w:ascii="Times New Roman" w:hAnsi="Times New Roman" w:eastAsia="Times New Roman" w:cs="Times New Roman"/>
        </w:rPr>
        <w:t xml:space="preserve">, </w:t>
      </w:r>
      <w:r>
        <w:rPr>
          <w:rFonts w:ascii="Nirmala UI" w:hAnsi="Nirmala UI" w:eastAsia="Nirmala UI" w:cs="Nirmala UI"/>
        </w:rPr>
        <w:t>୧୪୪୯ରେ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ତାରିଖ</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ଏକାନବେ</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ପନ୍ଦର</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ଅଗଷ୍ଟ</w:t>
      </w:r>
      <w:r>
        <w:rPr>
          <w:rFonts w:ascii="Times New Roman" w:hAnsi="Times New Roman" w:eastAsia="Times New Roman" w:cs="Times New Roman"/>
        </w:rPr>
        <w:t xml:space="preserve">, </w:t>
      </w:r>
      <w:r>
        <w:rPr>
          <w:rFonts w:ascii="Nirmala UI" w:hAnsi="Nirmala UI" w:eastAsia="Nirmala UI" w:cs="Nirmala UI"/>
        </w:rPr>
        <w:t>୧୮୪୦ରେ</w:t>
      </w:r>
      <w:r>
        <w:rPr>
          <w:rFonts w:ascii="Times New Roman" w:hAnsi="Times New Roman" w:eastAsia="Times New Roman" w:cs="Times New Roman"/>
        </w:rPr>
        <w:t xml:space="preserve"> </w:t>
      </w:r>
      <w:r>
        <w:rPr>
          <w:rFonts w:ascii="Nirmala UI" w:hAnsi="Nirmala UI" w:eastAsia="Nirmala UI" w:cs="Nirmala UI"/>
        </w:rPr>
        <w:t>ଉପସଂହାର</w:t>
      </w:r>
      <w:r>
        <w:rPr>
          <w:rFonts w:ascii="Times New Roman" w:hAnsi="Times New Roman" w:eastAsia="Times New Roman" w:cs="Times New Roman"/>
        </w:rPr>
        <w:t xml:space="preserve"> </w:t>
      </w:r>
      <w:r>
        <w:rPr>
          <w:rFonts w:ascii="Nirmala UI" w:hAnsi="Nirmala UI" w:eastAsia="Nirmala UI" w:cs="Nirmala UI"/>
        </w:rPr>
        <w:t>ପାଇଲା।</w:t>
      </w:r>
    </w:p>
    <w:p>
      <w:pPr>
        <w:pStyle w:val="ArticleBody"/>
        <w:jc w:val="left"/>
      </w:pPr>
      <w:r>
        <w:rPr>
          <w:rFonts w:ascii="Times New Roman" w:hAnsi="Times New Roman" w:eastAsia="Times New Roman" w:cs="Times New Roman"/>
        </w:rPr>
        <w:t>Negaati darbe kanaan keessatti, Orhaan Gaazii Sulxaanaan (ilmi Usmaan I, hundeessaa Beylikii Ottomaanotaa) bara 1333 irraa hamma 1337tti Nikomeediyaa irratti marsaa qabsiise adda baasnee turre; yeroo inni magaalaa Biizaantii barbaachisaa taate Nikomeediyaa marsuun qabate sanatti. Marsaan kun xumura waraana Nikomeediyaa irratti taasifamaa turee isa abbaa isaa Usmaaniin jalqabame ti. Waggaa dhibba tokkoo fi shantamni Mul’ata Yohaannis boqonnaa sagal, lakkoofsa kudhan keessatti ibsame, Adoolessa 27, 1299 irratti jalqabe; akka jalqaba raajii tokkootti seenaa guyyaa jalqaba sanaan wal qabatu hubatamuu qaba. Usmaan I (hundeessaa mootummaa hidda-dhaloota Ottomaanotaa), abbaan Sulxaan Orhaan Gaazii ture; innis Adoolessa 27, 1299 keessatti Naannoo Nikomeediyaa keessatti, magaalaa Nikomeediyaatti dhihoo ta’etti, loltoota Mootummaa Biizaantii irratti injifannoo duraa guddaa ta’e lola Bapheus jedhamuun beekkamu keessatti argate; magaalaa guddoo baay’ee barbaachisaa taatee seenaa Roomaa fi seenaa Biizaantii durii keessatti beekamtu.</w:t>
      </w:r>
    </w:p>
    <w:p>
      <w:pPr>
        <w:pStyle w:val="ArticleHeading"/>
        <w:jc w:val="left"/>
      </w:pPr>
      <w:r>
        <w:rPr>
          <w:rFonts w:ascii="Arial" w:hAnsi="Arial" w:eastAsia="Arial" w:cs="Arial"/>
        </w:rPr>
        <w:t>Tamfaa fi Ilma</w:t>
      </w:r>
    </w:p>
    <w:p>
      <w:pPr>
        <w:pStyle w:val="ArticleBody"/>
        <w:jc w:val="left"/>
      </w:pPr>
      <w:r>
        <w:rPr>
          <w:rFonts w:ascii="Nirmala UI" w:hAnsi="Nirmala UI" w:eastAsia="Nirmala UI" w:cs="Nirmala UI"/>
        </w:rPr>
        <w:t>ଜୁଲାଇ</w:t>
      </w:r>
      <w:r>
        <w:rPr>
          <w:rFonts w:ascii="Times New Roman" w:hAnsi="Times New Roman" w:eastAsia="Times New Roman" w:cs="Times New Roman"/>
        </w:rPr>
        <w:t xml:space="preserve"> 27, 1299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ଓସମାନଙ୍କ</w:t>
      </w:r>
      <w:r>
        <w:rPr>
          <w:rFonts w:ascii="Times New Roman" w:hAnsi="Times New Roman" w:eastAsia="Times New Roman" w:cs="Times New Roman"/>
        </w:rPr>
        <w:t xml:space="preserve"> </w:t>
      </w:r>
      <w:r>
        <w:rPr>
          <w:rFonts w:ascii="Nirmala UI" w:hAnsi="Nirmala UI" w:eastAsia="Nirmala UI" w:cs="Nirmala UI"/>
        </w:rPr>
        <w:t>ସେନାବଳ</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ସ୍ଥାନୀୟ</w:t>
      </w:r>
      <w:r>
        <w:rPr>
          <w:rFonts w:ascii="Times New Roman" w:hAnsi="Times New Roman" w:eastAsia="Times New Roman" w:cs="Times New Roman"/>
        </w:rPr>
        <w:t xml:space="preserve"> </w:t>
      </w:r>
      <w:r>
        <w:rPr>
          <w:rFonts w:ascii="Nirmala UI" w:hAnsi="Nirmala UI" w:eastAsia="Nirmala UI" w:cs="Nirmala UI"/>
        </w:rPr>
        <w:t>ଶାସକଙ୍କ</w:t>
      </w:r>
      <w:r>
        <w:rPr>
          <w:rFonts w:ascii="Times New Roman" w:hAnsi="Times New Roman" w:eastAsia="Times New Roman" w:cs="Times New Roman"/>
        </w:rPr>
        <w:t xml:space="preserve"> </w:t>
      </w:r>
      <w:r>
        <w:rPr>
          <w:rFonts w:ascii="Nirmala UI" w:hAnsi="Nirmala UI" w:eastAsia="Nirmala UI" w:cs="Nirmala UI"/>
        </w:rPr>
        <w:t>ନେତୃତ୍ୱାଧୀନ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ବିଜାନ୍ଟାଇନ୍</w:t>
      </w:r>
      <w:r>
        <w:rPr>
          <w:rFonts w:ascii="Times New Roman" w:hAnsi="Times New Roman" w:eastAsia="Times New Roman" w:cs="Times New Roman"/>
        </w:rPr>
        <w:t xml:space="preserve"> </w:t>
      </w:r>
      <w:r>
        <w:rPr>
          <w:rFonts w:ascii="Nirmala UI" w:hAnsi="Nirmala UI" w:eastAsia="Nirmala UI" w:cs="Nirmala UI"/>
        </w:rPr>
        <w:t>ସେନାକୁ</w:t>
      </w:r>
      <w:r>
        <w:rPr>
          <w:rFonts w:ascii="Times New Roman" w:hAnsi="Times New Roman" w:eastAsia="Times New Roman" w:cs="Times New Roman"/>
        </w:rPr>
        <w:t xml:space="preserve"> </w:t>
      </w:r>
      <w:r>
        <w:rPr>
          <w:rFonts w:ascii="Nirmala UI" w:hAnsi="Nirmala UI" w:eastAsia="Nirmala UI" w:cs="Nirmala UI"/>
        </w:rPr>
        <w:t>ପରାଜିତ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ବିଥିନିଆ</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w:t>
      </w:r>
      <w:r>
        <w:rPr>
          <w:rFonts w:ascii="Nirmala UI" w:hAnsi="Nirmala UI" w:eastAsia="Nirmala UI" w:cs="Nirmala UI"/>
        </w:rPr>
        <w:t>ପଶ୍ଚିମ</w:t>
      </w:r>
      <w:r>
        <w:rPr>
          <w:rFonts w:ascii="Times New Roman" w:hAnsi="Times New Roman" w:eastAsia="Times New Roman" w:cs="Times New Roman"/>
        </w:rPr>
        <w:t xml:space="preserve"> </w:t>
      </w:r>
      <w:r>
        <w:rPr>
          <w:rFonts w:ascii="Nirmala UI" w:hAnsi="Nirmala UI" w:eastAsia="Nirmala UI" w:cs="Nirmala UI"/>
        </w:rPr>
        <w:t>ଆନାଟୋଲିଆ</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ସଂକେନ୍ଦ୍ରୀକରଣ</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ଓସମାନଙ୍କ</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ଯୁଦ୍ଧକୁ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ସ୍ୱାଧୀନ</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ସଫଳତାମାନଙ୍କ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ତୁର୍କୀୟ</w:t>
      </w:r>
      <w:r>
        <w:rPr>
          <w:rFonts w:ascii="Times New Roman" w:hAnsi="Times New Roman" w:eastAsia="Times New Roman" w:cs="Times New Roman"/>
        </w:rPr>
        <w:t xml:space="preserve"> </w:t>
      </w:r>
      <w:r>
        <w:rPr>
          <w:rFonts w:ascii="Nirmala UI" w:hAnsi="Nirmala UI" w:eastAsia="Nirmala UI" w:cs="Nirmala UI"/>
        </w:rPr>
        <w:t>ବେଇଲିକ୍</w:t>
      </w:r>
      <w:r>
        <w:rPr>
          <w:rFonts w:ascii="Times New Roman" w:hAnsi="Times New Roman" w:eastAsia="Times New Roman" w:cs="Times New Roman"/>
        </w:rPr>
        <w:t xml:space="preserve"> (</w:t>
      </w:r>
      <w:r>
        <w:rPr>
          <w:rFonts w:ascii="Nirmala UI" w:hAnsi="Nirmala UI" w:eastAsia="Nirmala UI" w:cs="Nirmala UI"/>
        </w:rPr>
        <w:t>ଗୋତ୍ରୀୟ</w:t>
      </w:r>
      <w:r>
        <w:rPr>
          <w:rFonts w:ascii="Times New Roman" w:hAnsi="Times New Roman" w:eastAsia="Times New Roman" w:cs="Times New Roman"/>
        </w:rPr>
        <w:t xml:space="preserve"> </w:t>
      </w:r>
      <w:r>
        <w:rPr>
          <w:rFonts w:ascii="Nirmala UI" w:hAnsi="Nirmala UI" w:eastAsia="Nirmala UI" w:cs="Nirmala UI"/>
        </w:rPr>
        <w:t>ରାଜ୍ୟସତ୍ତା</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ଉଦୟମାନ</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ପରିଣତିର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ଗୁରୁତ୍ୱପୂର୍ଣ୍ଣ</w:t>
      </w:r>
      <w:r>
        <w:rPr>
          <w:rFonts w:ascii="Times New Roman" w:hAnsi="Times New Roman" w:eastAsia="Times New Roman" w:cs="Times New Roman"/>
        </w:rPr>
        <w:t xml:space="preserve"> </w:t>
      </w:r>
      <w:r>
        <w:rPr>
          <w:rFonts w:ascii="Nirmala UI" w:hAnsi="Nirmala UI" w:eastAsia="Nirmala UI" w:cs="Nirmala UI"/>
        </w:rPr>
        <w:t>ପଦକ୍ଷେପକୁ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ବିଜାନ୍ଟାଇନ୍</w:t>
      </w:r>
      <w:r>
        <w:rPr>
          <w:rFonts w:ascii="Times New Roman" w:hAnsi="Times New Roman" w:eastAsia="Times New Roman" w:cs="Times New Roman"/>
        </w:rPr>
        <w:t xml:space="preserve"> </w:t>
      </w:r>
      <w:r>
        <w:rPr>
          <w:rFonts w:ascii="Nirmala UI" w:hAnsi="Nirmala UI" w:eastAsia="Nirmala UI" w:cs="Nirmala UI"/>
        </w:rPr>
        <w:t>ଭୂଖଣ୍ଡମାନଙ୍କୁ</w:t>
      </w:r>
      <w:r>
        <w:rPr>
          <w:rFonts w:ascii="Times New Roman" w:hAnsi="Times New Roman" w:eastAsia="Times New Roman" w:cs="Times New Roman"/>
        </w:rPr>
        <w:t xml:space="preserve"> </w:t>
      </w:r>
      <w:r>
        <w:rPr>
          <w:rFonts w:ascii="Nirmala UI" w:hAnsi="Nirmala UI" w:eastAsia="Nirmala UI" w:cs="Nirmala UI"/>
        </w:rPr>
        <w:t>ଆହ୍ୱାନ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ଜୟ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ସମର୍ଥ</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ତାରିଖ</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ବିକାଶର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1453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କନ୍ଷ୍ଟାଣ୍ଟିନୋପଲ୍</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ଓଟୋମାନ</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ସ୍ଥାପନାକୁ</w:t>
      </w:r>
      <w:r>
        <w:rPr>
          <w:rFonts w:ascii="Times New Roman" w:hAnsi="Times New Roman" w:eastAsia="Times New Roman" w:cs="Times New Roman"/>
        </w:rPr>
        <w:t xml:space="preserve"> </w:t>
      </w:r>
      <w:r>
        <w:rPr>
          <w:rFonts w:ascii="Nirmala UI" w:hAnsi="Nirmala UI" w:eastAsia="Nirmala UI" w:cs="Nirmala UI"/>
        </w:rPr>
        <w:t>ନେଇଗଲା।</w:t>
      </w:r>
      <w:r>
        <w:rPr>
          <w:rFonts w:ascii="Times New Roman" w:hAnsi="Times New Roman" w:eastAsia="Times New Roman" w:cs="Times New Roman"/>
        </w:rPr>
        <w:t xml:space="preserve"> </w:t>
      </w:r>
      <w:r>
        <w:rPr>
          <w:rFonts w:ascii="Nirmala UI" w:hAnsi="Nirmala UI" w:eastAsia="Nirmala UI" w:cs="Nirmala UI"/>
        </w:rPr>
        <w:t>ଓସମାନ</w:t>
      </w:r>
      <w:r>
        <w:rPr>
          <w:rFonts w:ascii="Times New Roman" w:hAnsi="Times New Roman" w:eastAsia="Times New Roman" w:cs="Times New Roman"/>
        </w:rPr>
        <w:t xml:space="preserve"> </w:t>
      </w:r>
      <w:r>
        <w:rPr>
          <w:rFonts w:ascii="Nirmala UI" w:hAnsi="Nirmala UI" w:eastAsia="Nirmala UI" w:cs="Nirmala UI"/>
        </w:rPr>
        <w:t>ଘାଜୀ</w:t>
      </w:r>
      <w:r>
        <w:rPr>
          <w:rFonts w:ascii="Times New Roman" w:hAnsi="Times New Roman" w:eastAsia="Times New Roman" w:cs="Times New Roman"/>
        </w:rPr>
        <w:t xml:space="preserve"> </w:t>
      </w:r>
      <w:r>
        <w:rPr>
          <w:rFonts w:ascii="Nirmala UI" w:hAnsi="Nirmala UI" w:eastAsia="Nirmala UI" w:cs="Nirmala UI"/>
        </w:rPr>
        <w:t>ଯୋଧାମାନଙ୍କୁ</w:t>
      </w:r>
      <w:r>
        <w:rPr>
          <w:rFonts w:ascii="Times New Roman" w:hAnsi="Times New Roman" w:eastAsia="Times New Roman" w:cs="Times New Roman"/>
        </w:rPr>
        <w:t xml:space="preserve"> (</w:t>
      </w:r>
      <w:r>
        <w:rPr>
          <w:rFonts w:ascii="Nirmala UI" w:hAnsi="Nirmala UI" w:eastAsia="Nirmala UI" w:cs="Nirmala UI"/>
        </w:rPr>
        <w:t>ଇସ୍ଲାମିକ</w:t>
      </w:r>
      <w:r>
        <w:rPr>
          <w:rFonts w:ascii="Times New Roman" w:hAnsi="Times New Roman" w:eastAsia="Times New Roman" w:cs="Times New Roman"/>
        </w:rPr>
        <w:t xml:space="preserve"> </w:t>
      </w:r>
      <w:r>
        <w:rPr>
          <w:rFonts w:ascii="Nirmala UI" w:hAnsi="Nirmala UI" w:eastAsia="Nirmala UI" w:cs="Nirmala UI"/>
        </w:rPr>
        <w:t>ପ୍ରେରଣାପ୍ରାପ୍ତ</w:t>
      </w:r>
      <w:r>
        <w:rPr>
          <w:rFonts w:ascii="Times New Roman" w:hAnsi="Times New Roman" w:eastAsia="Times New Roman" w:cs="Times New Roman"/>
        </w:rPr>
        <w:t xml:space="preserve"> </w:t>
      </w:r>
      <w:r>
        <w:rPr>
          <w:rFonts w:ascii="Nirmala UI" w:hAnsi="Nirmala UI" w:eastAsia="Nirmala UI" w:cs="Nirmala UI"/>
        </w:rPr>
        <w:t>ସୀମାନ୍ତ</w:t>
      </w:r>
      <w:r>
        <w:rPr>
          <w:rFonts w:ascii="Times New Roman" w:hAnsi="Times New Roman" w:eastAsia="Times New Roman" w:cs="Times New Roman"/>
        </w:rPr>
        <w:t xml:space="preserve"> </w:t>
      </w:r>
      <w:r>
        <w:rPr>
          <w:rFonts w:ascii="Nirmala UI" w:hAnsi="Nirmala UI" w:eastAsia="Nirmala UI" w:cs="Nirmala UI"/>
        </w:rPr>
        <w:t>ଆକ୍ରମଣକାରୀମାନେ</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ଘାଜୀ</w:t>
      </w:r>
      <w:r>
        <w:rPr>
          <w:rFonts w:ascii="Times New Roman" w:hAnsi="Times New Roman" w:eastAsia="Times New Roman" w:cs="Times New Roman"/>
        </w:rPr>
        <w:t xml:space="preserve"> </w:t>
      </w:r>
      <w:r>
        <w:rPr>
          <w:rFonts w:ascii="Nirmala UI" w:hAnsi="Nirmala UI" w:eastAsia="Nirmala UI" w:cs="Nirmala UI"/>
        </w:rPr>
        <w:t>ସୀମାନ୍ତ</w:t>
      </w:r>
      <w:r>
        <w:rPr>
          <w:rFonts w:ascii="Times New Roman" w:hAnsi="Times New Roman" w:eastAsia="Times New Roman" w:cs="Times New Roman"/>
        </w:rPr>
        <w:t xml:space="preserve"> </w:t>
      </w:r>
      <w:r>
        <w:rPr>
          <w:rFonts w:ascii="Nirmala UI" w:hAnsi="Nirmala UI" w:eastAsia="Nirmala UI" w:cs="Nirmala UI"/>
        </w:rPr>
        <w:t>ଯୋଧାମାନଙ୍କୁ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ସଂରଚିତ</w:t>
      </w:r>
      <w:r>
        <w:rPr>
          <w:rFonts w:ascii="Times New Roman" w:hAnsi="Times New Roman" w:eastAsia="Times New Roman" w:cs="Times New Roman"/>
        </w:rPr>
        <w:t xml:space="preserve"> </w:t>
      </w:r>
      <w:r>
        <w:rPr>
          <w:rFonts w:ascii="Nirmala UI" w:hAnsi="Nirmala UI" w:eastAsia="Nirmala UI" w:cs="Nirmala UI"/>
        </w:rPr>
        <w:t>ସେନାରେ</w:t>
      </w:r>
      <w:r>
        <w:rPr>
          <w:rFonts w:ascii="Times New Roman" w:hAnsi="Times New Roman" w:eastAsia="Times New Roman" w:cs="Times New Roman"/>
        </w:rPr>
        <w:t xml:space="preserve"> </w:t>
      </w:r>
      <w:r>
        <w:rPr>
          <w:rFonts w:ascii="Nirmala UI" w:hAnsi="Nirmala UI" w:eastAsia="Nirmala UI" w:cs="Nirmala UI"/>
        </w:rPr>
        <w:t>ଗଢ଼ି</w:t>
      </w:r>
      <w:r>
        <w:rPr>
          <w:rFonts w:ascii="Times New Roman" w:hAnsi="Times New Roman" w:eastAsia="Times New Roman" w:cs="Times New Roman"/>
        </w:rPr>
        <w:t xml:space="preserve"> </w:t>
      </w:r>
      <w:r>
        <w:rPr>
          <w:rFonts w:ascii="Nirmala UI" w:hAnsi="Nirmala UI" w:eastAsia="Nirmala UI" w:cs="Nirmala UI"/>
        </w:rPr>
        <w:t>ତୋଳାର</w:t>
      </w:r>
      <w:r>
        <w:rPr>
          <w:rFonts w:ascii="Times New Roman" w:hAnsi="Times New Roman" w:eastAsia="Times New Roman" w:cs="Times New Roman"/>
        </w:rPr>
        <w:t xml:space="preserve"> </w:t>
      </w:r>
      <w:r>
        <w:rPr>
          <w:rFonts w:ascii="Nirmala UI" w:hAnsi="Nirmala UI" w:eastAsia="Nirmala UI" w:cs="Nirmala UI"/>
        </w:rPr>
        <w:t>ପ୍ରକ୍ରିୟା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ଓସମାନଠାରୁ</w:t>
      </w:r>
      <w:r>
        <w:rPr>
          <w:rFonts w:ascii="Times New Roman" w:hAnsi="Times New Roman" w:eastAsia="Times New Roman" w:cs="Times New Roman"/>
        </w:rPr>
        <w:t xml:space="preserve"> </w:t>
      </w:r>
      <w:r>
        <w:rPr>
          <w:rFonts w:ascii="Nirmala UI" w:hAnsi="Nirmala UI" w:eastAsia="Nirmala UI" w:cs="Nirmala UI"/>
        </w:rPr>
        <w:t>କ୍ରମେ</w:t>
      </w:r>
      <w:r>
        <w:rPr>
          <w:rFonts w:ascii="Times New Roman" w:hAnsi="Times New Roman" w:eastAsia="Times New Roman" w:cs="Times New Roman"/>
        </w:rPr>
        <w:t xml:space="preserve"> </w:t>
      </w:r>
      <w:r>
        <w:rPr>
          <w:rFonts w:ascii="Nirmala UI" w:hAnsi="Nirmala UI" w:eastAsia="Nirmala UI" w:cs="Nirmala UI"/>
        </w:rPr>
        <w:t>ବିକଶିତ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ଓରହାନ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ଅଗ୍ରସର</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ଓସମାନଙ୍କ</w:t>
      </w:r>
      <w:r>
        <w:rPr>
          <w:rFonts w:ascii="Times New Roman" w:hAnsi="Times New Roman" w:eastAsia="Times New Roman" w:cs="Times New Roman"/>
        </w:rPr>
        <w:t xml:space="preserve"> </w:t>
      </w:r>
      <w:r>
        <w:rPr>
          <w:rFonts w:ascii="Nirmala UI" w:hAnsi="Nirmala UI" w:eastAsia="Nirmala UI" w:cs="Nirmala UI"/>
        </w:rPr>
        <w:t>ଉତ୍ତରାଧିକାରର</w:t>
      </w:r>
      <w:r>
        <w:rPr>
          <w:rFonts w:ascii="Times New Roman" w:hAnsi="Times New Roman" w:eastAsia="Times New Roman" w:cs="Times New Roman"/>
        </w:rPr>
        <w:t xml:space="preserve"> </w:t>
      </w:r>
      <w:r>
        <w:rPr>
          <w:rFonts w:ascii="Nirmala UI" w:hAnsi="Nirmala UI" w:eastAsia="Nirmala UI" w:cs="Nirmala UI"/>
        </w:rPr>
        <w:t>ଅନ୍ୟାନ୍ୟ</w:t>
      </w:r>
      <w:r>
        <w:rPr>
          <w:rFonts w:ascii="Times New Roman" w:hAnsi="Times New Roman" w:eastAsia="Times New Roman" w:cs="Times New Roman"/>
        </w:rPr>
        <w:t xml:space="preserve"> </w:t>
      </w:r>
      <w:r>
        <w:rPr>
          <w:rFonts w:ascii="Nirmala UI" w:hAnsi="Nirmala UI" w:eastAsia="Nirmala UI" w:cs="Nirmala UI"/>
        </w:rPr>
        <w:t>ଗୁରୁତ୍ୱପୂର୍ଣ୍ଣ</w:t>
      </w:r>
      <w:r>
        <w:rPr>
          <w:rFonts w:ascii="Times New Roman" w:hAnsi="Times New Roman" w:eastAsia="Times New Roman" w:cs="Times New Roman"/>
        </w:rPr>
        <w:t xml:space="preserve"> </w:t>
      </w:r>
      <w:r>
        <w:rPr>
          <w:rFonts w:ascii="Nirmala UI" w:hAnsi="Nirmala UI" w:eastAsia="Nirmala UI" w:cs="Nirmala UI"/>
        </w:rPr>
        <w:t>ପାତ୍ରମାନଙ୍କ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ଇସ୍ଲାମକୁ</w:t>
      </w:r>
      <w:r>
        <w:rPr>
          <w:rFonts w:ascii="Times New Roman" w:hAnsi="Times New Roman" w:eastAsia="Times New Roman" w:cs="Times New Roman"/>
        </w:rPr>
        <w:t xml:space="preserve"> </w:t>
      </w:r>
      <w:r>
        <w:rPr>
          <w:rFonts w:ascii="Nirmala UI" w:hAnsi="Nirmala UI" w:eastAsia="Nirmala UI" w:cs="Nirmala UI"/>
        </w:rPr>
        <w:t>ସମ୍ପତ୍ତି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ରଖିବାକୁ</w:t>
      </w:r>
      <w:r>
        <w:rPr>
          <w:rFonts w:ascii="Times New Roman" w:hAnsi="Times New Roman" w:eastAsia="Times New Roman" w:cs="Times New Roman"/>
        </w:rPr>
        <w:t xml:space="preserve"> </w:t>
      </w:r>
      <w:r>
        <w:rPr>
          <w:rFonts w:ascii="Nirmala UI" w:hAnsi="Nirmala UI" w:eastAsia="Nirmala UI" w:cs="Nirmala UI"/>
        </w:rPr>
        <w:t>ସମର୍ଥ</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ଘାଜୀ</w:t>
      </w:r>
      <w:r>
        <w:rPr>
          <w:rFonts w:ascii="Times New Roman" w:hAnsi="Times New Roman" w:eastAsia="Times New Roman" w:cs="Times New Roman"/>
        </w:rPr>
        <w:t xml:space="preserve"> </w:t>
      </w:r>
      <w:r>
        <w:rPr>
          <w:rFonts w:ascii="Nirmala UI" w:hAnsi="Nirmala UI" w:eastAsia="Nirmala UI" w:cs="Nirmala UI"/>
        </w:rPr>
        <w:t>ଯୋଧାମାନଙ୍କ</w:t>
      </w:r>
      <w:r>
        <w:rPr>
          <w:rFonts w:ascii="Times New Roman" w:hAnsi="Times New Roman" w:eastAsia="Times New Roman" w:cs="Times New Roman"/>
        </w:rPr>
        <w:t xml:space="preserve"> </w:t>
      </w:r>
      <w:r>
        <w:rPr>
          <w:rFonts w:ascii="Nirmala UI" w:hAnsi="Nirmala UI" w:eastAsia="Nirmala UI" w:cs="Nirmala UI"/>
        </w:rPr>
        <w:t>ଯୁଦ୍ଧପ୍ରଣାଳୀର</w:t>
      </w:r>
      <w:r>
        <w:rPr>
          <w:rFonts w:ascii="Times New Roman" w:hAnsi="Times New Roman" w:eastAsia="Times New Roman" w:cs="Times New Roman"/>
        </w:rPr>
        <w:t xml:space="preserve"> </w:t>
      </w:r>
      <w:r>
        <w:rPr>
          <w:rFonts w:ascii="Nirmala UI" w:hAnsi="Nirmala UI" w:eastAsia="Nirmala UI" w:cs="Nirmala UI"/>
        </w:rPr>
        <w:t>ବିପରୀତ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ଯେଉଁଥିରେ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ଅସଂଗଠିତ</w:t>
      </w:r>
      <w:r>
        <w:rPr>
          <w:rFonts w:ascii="Times New Roman" w:hAnsi="Times New Roman" w:eastAsia="Times New Roman" w:cs="Times New Roman"/>
        </w:rPr>
        <w:t xml:space="preserve"> </w:t>
      </w:r>
      <w:r>
        <w:rPr>
          <w:rFonts w:ascii="Nirmala UI" w:hAnsi="Nirmala UI" w:eastAsia="Nirmala UI" w:cs="Nirmala UI"/>
        </w:rPr>
        <w:t>ଆକ୍ରମଣ</w:t>
      </w:r>
      <w:r>
        <w:rPr>
          <w:rFonts w:ascii="Times New Roman" w:hAnsi="Times New Roman" w:eastAsia="Times New Roman" w:cs="Times New Roman"/>
        </w:rPr>
        <w:t>-</w:t>
      </w:r>
      <w:r>
        <w:rPr>
          <w:rFonts w:ascii="Nirmala UI" w:hAnsi="Nirmala UI" w:eastAsia="Nirmala UI" w:cs="Nirmala UI"/>
        </w:rPr>
        <w:t>ଓ</w:t>
      </w:r>
      <w:r>
        <w:rPr>
          <w:rFonts w:ascii="Times New Roman" w:hAnsi="Times New Roman" w:eastAsia="Times New Roman" w:cs="Times New Roman"/>
        </w:rPr>
        <w:t>-</w:t>
      </w:r>
      <w:r>
        <w:rPr>
          <w:rFonts w:ascii="Nirmala UI" w:hAnsi="Nirmala UI" w:eastAsia="Nirmala UI" w:cs="Nirmala UI"/>
        </w:rPr>
        <w:t>ପଛହଟ</w:t>
      </w:r>
      <w:r>
        <w:rPr>
          <w:rFonts w:ascii="Times New Roman" w:hAnsi="Times New Roman" w:eastAsia="Times New Roman" w:cs="Times New Roman"/>
        </w:rPr>
        <w:t xml:space="preserve"> </w:t>
      </w:r>
      <w:r>
        <w:rPr>
          <w:rFonts w:ascii="Nirmala UI" w:hAnsi="Nirmala UI" w:eastAsia="Nirmala UI" w:cs="Nirmala UI"/>
        </w:rPr>
        <w:t>କୌଶଳ</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ବିଜୟର</w:t>
      </w:r>
      <w:r>
        <w:rPr>
          <w:rFonts w:ascii="Times New Roman" w:hAnsi="Times New Roman" w:eastAsia="Times New Roman" w:cs="Times New Roman"/>
        </w:rPr>
        <w:t xml:space="preserve"> </w:t>
      </w:r>
      <w:r>
        <w:rPr>
          <w:rFonts w:ascii="Nirmala UI" w:hAnsi="Nirmala UI" w:eastAsia="Nirmala UI" w:cs="Nirmala UI"/>
        </w:rPr>
        <w:t>ଲୁଟ୍</w:t>
      </w:r>
      <w:r>
        <w:rPr>
          <w:rFonts w:ascii="Times New Roman" w:hAnsi="Times New Roman" w:eastAsia="Times New Roman" w:cs="Times New Roman"/>
        </w:rPr>
        <w:t>‌</w:t>
      </w:r>
      <w:r>
        <w:rPr>
          <w:rFonts w:ascii="Nirmala UI" w:hAnsi="Nirmala UI" w:eastAsia="Nirmala UI" w:cs="Nirmala UI"/>
        </w:rPr>
        <w:t>ଫଳ</w:t>
      </w:r>
      <w:r>
        <w:rPr>
          <w:rFonts w:ascii="Times New Roman" w:hAnsi="Times New Roman" w:eastAsia="Times New Roman" w:cs="Times New Roman"/>
        </w:rPr>
        <w:t xml:space="preserve"> </w:t>
      </w:r>
      <w:r>
        <w:rPr>
          <w:rFonts w:ascii="Nirmala UI" w:hAnsi="Nirmala UI" w:eastAsia="Nirmala UI" w:cs="Nirmala UI"/>
        </w:rPr>
        <w:t>ଦେଇଥାଏ</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କେବେମଧ୍ୟ</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ଭୂଖଣ୍ଡ</w:t>
      </w:r>
      <w:r>
        <w:rPr>
          <w:rFonts w:ascii="Times New Roman" w:hAnsi="Times New Roman" w:eastAsia="Times New Roman" w:cs="Times New Roman"/>
        </w:rPr>
        <w:t xml:space="preserve"> </w:t>
      </w:r>
      <w:r>
        <w:rPr>
          <w:rFonts w:ascii="Nirmala UI" w:hAnsi="Nirmala UI" w:eastAsia="Nirmala UI" w:cs="Nirmala UI"/>
        </w:rPr>
        <w:t>ନୁହେଁ।</w:t>
      </w:r>
    </w:p>
    <w:p>
      <w:pPr>
        <w:pStyle w:val="ArticleBody"/>
        <w:jc w:val="left"/>
      </w:pPr>
      <w:r>
        <w:rPr>
          <w:rFonts w:ascii="Nirmala UI" w:hAnsi="Nirmala UI" w:eastAsia="Nirmala UI" w:cs="Nirmala UI"/>
        </w:rPr>
        <w:t>୧୨୯୯</w:t>
      </w:r>
      <w:r>
        <w:rPr>
          <w:rFonts w:ascii="Times New Roman" w:hAnsi="Times New Roman" w:eastAsia="Times New Roman" w:cs="Times New Roman"/>
        </w:rPr>
        <w:t xml:space="preserve"> </w:t>
      </w:r>
      <w:r>
        <w:rPr>
          <w:rFonts w:ascii="Nirmala UI" w:hAnsi="Nirmala UI" w:eastAsia="Nirmala UI" w:cs="Nirmala UI"/>
        </w:rPr>
        <w:t>ଜୁଲାଇ</w:t>
      </w:r>
      <w:r>
        <w:rPr>
          <w:rFonts w:ascii="Times New Roman" w:hAnsi="Times New Roman" w:eastAsia="Times New Roman" w:cs="Times New Roman"/>
        </w:rPr>
        <w:t xml:space="preserve"> </w:t>
      </w:r>
      <w:r>
        <w:rPr>
          <w:rFonts w:ascii="Nirmala UI" w:hAnsi="Nirmala UI" w:eastAsia="Nirmala UI" w:cs="Nirmala UI"/>
        </w:rPr>
        <w:t>୨୭</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ଓସ୍ମାନ୍</w:t>
      </w:r>
      <w:r>
        <w:rPr>
          <w:rFonts w:ascii="Times New Roman" w:hAnsi="Times New Roman" w:eastAsia="Times New Roman" w:cs="Times New Roman"/>
        </w:rPr>
        <w:t xml:space="preserve"> </w:t>
      </w:r>
      <w:r>
        <w:rPr>
          <w:rFonts w:ascii="Nirmala UI" w:hAnsi="Nirmala UI" w:eastAsia="Nirmala UI" w:cs="Nirmala UI"/>
        </w:rPr>
        <w:t>ନିକୋମେଡିଆ</w:t>
      </w:r>
      <w:r>
        <w:rPr>
          <w:rFonts w:ascii="Times New Roman" w:hAnsi="Times New Roman" w:eastAsia="Times New Roman" w:cs="Times New Roman"/>
        </w:rPr>
        <w:t xml:space="preserve"> </w:t>
      </w:r>
      <w:r>
        <w:rPr>
          <w:rFonts w:ascii="Nirmala UI" w:hAnsi="Nirmala UI" w:eastAsia="Nirmala UI" w:cs="Nirmala UI"/>
        </w:rPr>
        <w:t>ଅଞ୍ଚଳରେ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ଅଭିଯାନ</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ଚୌତ୍ରିଶ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ନିକୋମେଡିଆ</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ଦୀର୍ଘ</w:t>
      </w:r>
      <w:r>
        <w:rPr>
          <w:rFonts w:ascii="Times New Roman" w:hAnsi="Times New Roman" w:eastAsia="Times New Roman" w:cs="Times New Roman"/>
        </w:rPr>
        <w:t xml:space="preserve"> </w:t>
      </w:r>
      <w:r>
        <w:rPr>
          <w:rFonts w:ascii="Nirmala UI" w:hAnsi="Nirmala UI" w:eastAsia="Nirmala UI" w:cs="Nirmala UI"/>
        </w:rPr>
        <w:t>ଘେରାଉ</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ଅଞ୍ଚଳକୁ</w:t>
      </w:r>
      <w:r>
        <w:rPr>
          <w:rFonts w:ascii="Times New Roman" w:hAnsi="Times New Roman" w:eastAsia="Times New Roman" w:cs="Times New Roman"/>
        </w:rPr>
        <w:t xml:space="preserve"> </w:t>
      </w:r>
      <w:r>
        <w:rPr>
          <w:rFonts w:ascii="Nirmala UI" w:hAnsi="Nirmala UI" w:eastAsia="Nirmala UI" w:cs="Nirmala UI"/>
        </w:rPr>
        <w:t>ନିକୋମେଡିଆ</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ଅଞ୍ଚଳବିରୁଦ୍ଧରେ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ନିକୋମେଡିଆ</w:t>
      </w:r>
      <w:r>
        <w:rPr>
          <w:rFonts w:ascii="Times New Roman" w:hAnsi="Times New Roman" w:eastAsia="Times New Roman" w:cs="Times New Roman"/>
        </w:rPr>
        <w:t xml:space="preserve"> </w:t>
      </w:r>
      <w:r>
        <w:rPr>
          <w:rFonts w:ascii="Nirmala UI" w:hAnsi="Nirmala UI" w:eastAsia="Nirmala UI" w:cs="Nirmala UI"/>
        </w:rPr>
        <w:t>ଅଞ୍ଚଳର</w:t>
      </w:r>
      <w:r>
        <w:rPr>
          <w:rFonts w:ascii="Times New Roman" w:hAnsi="Times New Roman" w:eastAsia="Times New Roman" w:cs="Times New Roman"/>
        </w:rPr>
        <w:t xml:space="preserve">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ନିକୋମେଡିଆକୁ</w:t>
      </w:r>
      <w:r>
        <w:rPr>
          <w:rFonts w:ascii="Times New Roman" w:hAnsi="Times New Roman" w:eastAsia="Times New Roman" w:cs="Times New Roman"/>
        </w:rPr>
        <w:t xml:space="preserve"> </w:t>
      </w:r>
      <w:r>
        <w:rPr>
          <w:rFonts w:ascii="Nirmala UI" w:hAnsi="Nirmala UI" w:eastAsia="Nirmala UI" w:cs="Nirmala UI"/>
        </w:rPr>
        <w:t>ଦଳିଆ</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୧୨୯୯</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୧୩୩୭</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ସମୟକାଳ</w:t>
      </w:r>
      <w:r>
        <w:rPr>
          <w:rFonts w:ascii="Times New Roman" w:hAnsi="Times New Roman" w:eastAsia="Times New Roman" w:cs="Times New Roman"/>
        </w:rPr>
        <w:t xml:space="preserve"> </w:t>
      </w:r>
      <w:r>
        <w:rPr>
          <w:rFonts w:ascii="Nirmala UI" w:hAnsi="Nirmala UI" w:eastAsia="Nirmala UI" w:cs="Nirmala UI"/>
        </w:rPr>
        <w:t>ଅଠତ୍ରିଶ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ଅଠତ୍ରିଶ</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ଅଟେ।</w:t>
      </w:r>
    </w:p>
    <w:p>
      <w:pPr>
        <w:pStyle w:val="ArticleScripture"/>
        <w:jc w:val="left"/>
      </w:pPr>
      <w:r>
        <w:rPr>
          <w:rFonts w:ascii="Times New Roman" w:hAnsi="Times New Roman" w:eastAsia="Times New Roman" w:cs="Times New Roman"/>
        </w:rPr>
        <w:t>Amma kaʼaa, kaʼii jedheen; lagaa Zered ceʼaa darbii. Nusis lagaa Zered ceʼine. Yeroon Kadesbarneaa irraa kaanee hamma lagaa Zered ceʼineetti adeemne waggaa soddoma saddeet ture; kunis hamma dhaloonni namoota waraanaa hundi akkuma Waaqayyo isaanii kakate sanaatti gidduu qubsuma sanaa keessaa dhumanii badeetti. Keessa Deebii 2:13, 14.</w:t>
      </w:r>
    </w:p>
    <w:p>
      <w:pPr>
        <w:pStyle w:val="ArticleBody"/>
        <w:jc w:val="left"/>
      </w:pPr>
      <w:r>
        <w:rPr>
          <w:rFonts w:ascii="Nirmala UI" w:hAnsi="Nirmala UI" w:eastAsia="Nirmala UI" w:cs="Nirmala UI"/>
        </w:rPr>
        <w:t>ଜୁଲାଇ</w:t>
      </w:r>
      <w:r>
        <w:rPr>
          <w:rFonts w:ascii="Times New Roman" w:hAnsi="Times New Roman" w:eastAsia="Times New Roman" w:cs="Times New Roman"/>
        </w:rPr>
        <w:t xml:space="preserve"> 27, 1299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ଜୁଲାଇ</w:t>
      </w:r>
      <w:r>
        <w:rPr>
          <w:rFonts w:ascii="Times New Roman" w:hAnsi="Times New Roman" w:eastAsia="Times New Roman" w:cs="Times New Roman"/>
        </w:rPr>
        <w:t xml:space="preserve"> 27, 1449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ଏକଶେ</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ଓଟୋମାନ</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ସ୍ଥାପନାକୁ</w:t>
      </w:r>
      <w:r>
        <w:rPr>
          <w:rFonts w:ascii="Times New Roman" w:hAnsi="Times New Roman" w:eastAsia="Times New Roman" w:cs="Times New Roman"/>
        </w:rPr>
        <w:t xml:space="preserve"> </w:t>
      </w:r>
      <w:r>
        <w:rPr>
          <w:rFonts w:ascii="Nirmala UI" w:hAnsi="Nirmala UI" w:eastAsia="Nirmala UI" w:cs="Nirmala UI"/>
        </w:rPr>
        <w:t>ନେଇଯାଇଥିବା</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ନିକୋମିଡିଆର</w:t>
      </w:r>
      <w:r>
        <w:rPr>
          <w:rFonts w:ascii="Times New Roman" w:hAnsi="Times New Roman" w:eastAsia="Times New Roman" w:cs="Times New Roman"/>
        </w:rPr>
        <w:t xml:space="preserve"> </w:t>
      </w:r>
      <w:r>
        <w:rPr>
          <w:rFonts w:ascii="Nirmala UI" w:hAnsi="Nirmala UI" w:eastAsia="Nirmala UI" w:cs="Nirmala UI"/>
        </w:rPr>
        <w:t>କ୍ରମୋନ୍ନତିଶୀଳ</w:t>
      </w:r>
      <w:r>
        <w:rPr>
          <w:rFonts w:ascii="Times New Roman" w:hAnsi="Times New Roman" w:eastAsia="Times New Roman" w:cs="Times New Roman"/>
        </w:rPr>
        <w:t xml:space="preserve"> </w:t>
      </w:r>
      <w:r>
        <w:rPr>
          <w:rFonts w:ascii="Nirmala UI" w:hAnsi="Nirmala UI" w:eastAsia="Nirmala UI" w:cs="Nirmala UI"/>
        </w:rPr>
        <w:t>ଜୟର</w:t>
      </w:r>
      <w:r>
        <w:rPr>
          <w:rFonts w:ascii="Times New Roman" w:hAnsi="Times New Roman" w:eastAsia="Times New Roman" w:cs="Times New Roman"/>
        </w:rPr>
        <w:t xml:space="preserve"> </w:t>
      </w:r>
      <w:r>
        <w:rPr>
          <w:rFonts w:ascii="Nirmala UI" w:hAnsi="Nirmala UI" w:eastAsia="Nirmala UI" w:cs="Nirmala UI"/>
        </w:rPr>
        <w:t>ଅଠତ୍ତିସ</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(Osman)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(Orphan)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ଗୋତ୍ରୀୟ</w:t>
      </w:r>
      <w:r>
        <w:rPr>
          <w:rFonts w:ascii="Times New Roman" w:hAnsi="Times New Roman" w:eastAsia="Times New Roman" w:cs="Times New Roman"/>
        </w:rPr>
        <w:t xml:space="preserve"> </w:t>
      </w:r>
      <w:r>
        <w:rPr>
          <w:rFonts w:ascii="Nirmala UI" w:hAnsi="Nirmala UI" w:eastAsia="Nirmala UI" w:cs="Nirmala UI"/>
        </w:rPr>
        <w:t>ରାଜ୍ୟାଧିପତ୍ୟରୁ</w:t>
      </w:r>
      <w:r>
        <w:rPr>
          <w:rFonts w:ascii="Times New Roman" w:hAnsi="Times New Roman" w:eastAsia="Times New Roman" w:cs="Times New Roman"/>
        </w:rPr>
        <w:t xml:space="preserve"> </w:t>
      </w:r>
      <w:r>
        <w:rPr>
          <w:rFonts w:ascii="Nirmala UI" w:hAnsi="Nirmala UI" w:eastAsia="Nirmala UI" w:cs="Nirmala UI"/>
        </w:rPr>
        <w:t>ସାମ୍ରାଜ୍ୟ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କ୍ରମବର୍ଦ୍ଧମାନ</w:t>
      </w:r>
      <w:r>
        <w:rPr>
          <w:rFonts w:ascii="Times New Roman" w:hAnsi="Times New Roman" w:eastAsia="Times New Roman" w:cs="Times New Roman"/>
        </w:rPr>
        <w:t xml:space="preserve"> </w:t>
      </w:r>
      <w:r>
        <w:rPr>
          <w:rFonts w:ascii="Nirmala UI" w:hAnsi="Nirmala UI" w:eastAsia="Nirmala UI" w:cs="Nirmala UI"/>
        </w:rPr>
        <w:t>ଉଦୟର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ପଦକ୍ଷେପକୁ</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‪Julaay 27, 1299 irraa jalqabee hamma Julaay 27, 1449tti waggoota dhibba tokkoo fi shantamni sun, marfamuu waggaa afurii kan xumura waggoota soddomii saddeetii agarsiisu of keessatti qabata. Jalqabni mo’amuu Niqoomeediyaa abbaa Usmaaniin ture; xumurri isaas marfamuu waggaa afuriin, bara 1333 irraa hamma 1337tti raawwatame; marfamuu ilma Usmaaniin gaggeeffame ture.</w:t>
      </w:r>
    </w:p>
    <w:p>
      <w:pPr>
        <w:pStyle w:val="ArticleBody"/>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୨୭</w:t>
      </w:r>
      <w:r>
        <w:rPr>
          <w:rFonts w:ascii="Times New Roman" w:hAnsi="Times New Roman" w:eastAsia="Times New Roman" w:cs="Times New Roman"/>
        </w:rPr>
        <w:t xml:space="preserve"> </w:t>
      </w:r>
      <w:r>
        <w:rPr>
          <w:rFonts w:ascii="Nirmala UI" w:hAnsi="Nirmala UI" w:eastAsia="Nirmala UI" w:cs="Nirmala UI"/>
        </w:rPr>
        <w:t>ଜୁଲାଇ</w:t>
      </w:r>
      <w:r>
        <w:rPr>
          <w:rFonts w:ascii="Times New Roman" w:hAnsi="Times New Roman" w:eastAsia="Times New Roman" w:cs="Times New Roman"/>
        </w:rPr>
        <w:t xml:space="preserve">, </w:t>
      </w:r>
      <w:r>
        <w:rPr>
          <w:rFonts w:ascii="Nirmala UI" w:hAnsi="Nirmala UI" w:eastAsia="Nirmala UI" w:cs="Nirmala UI"/>
        </w:rPr>
        <w:t>୧୪୪୯</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ବିଜାନ୍ଟିନ</w:t>
      </w:r>
      <w:r>
        <w:rPr>
          <w:rFonts w:ascii="Times New Roman" w:hAnsi="Times New Roman" w:eastAsia="Times New Roman" w:cs="Times New Roman"/>
        </w:rPr>
        <w:t xml:space="preserve"> </w:t>
      </w:r>
      <w:r>
        <w:rPr>
          <w:rFonts w:ascii="Nirmala UI" w:hAnsi="Nirmala UI" w:eastAsia="Nirmala UI" w:cs="Nirmala UI"/>
        </w:rPr>
        <w:t>ସାମ୍ରାଟ</w:t>
      </w:r>
      <w:r>
        <w:rPr>
          <w:rFonts w:ascii="Times New Roman" w:hAnsi="Times New Roman" w:eastAsia="Times New Roman" w:cs="Times New Roman"/>
        </w:rPr>
        <w:t xml:space="preserve"> </w:t>
      </w:r>
      <w:r>
        <w:rPr>
          <w:rFonts w:ascii="Nirmala UI" w:hAnsi="Nirmala UI" w:eastAsia="Nirmala UI" w:cs="Nirmala UI"/>
        </w:rPr>
        <w:t>କନ୍ଷ୍ଟାଣ୍ଟିନ</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କନ୍ଷ୍ଟାଣ୍ଟିନ</w:t>
      </w:r>
      <w:r>
        <w:rPr>
          <w:rFonts w:ascii="Times New Roman" w:hAnsi="Times New Roman" w:eastAsia="Times New Roman" w:cs="Times New Roman"/>
        </w:rPr>
        <w:t xml:space="preserve">, </w:t>
      </w:r>
      <w:r>
        <w:rPr>
          <w:rFonts w:ascii="Nirmala UI" w:hAnsi="Nirmala UI" w:eastAsia="Nirmala UI" w:cs="Nirmala UI"/>
        </w:rPr>
        <w:t>ସିଂହାସନ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ତୁର୍କମାନଙ୍କର</w:t>
      </w:r>
      <w:r>
        <w:rPr>
          <w:rFonts w:ascii="Times New Roman" w:hAnsi="Times New Roman" w:eastAsia="Times New Roman" w:cs="Times New Roman"/>
        </w:rPr>
        <w:t xml:space="preserve"> </w:t>
      </w:r>
      <w:r>
        <w:rPr>
          <w:rFonts w:ascii="Nirmala UI" w:hAnsi="Nirmala UI" w:eastAsia="Nirmala UI" w:cs="Nirmala UI"/>
        </w:rPr>
        <w:t>ଅନୁମତି</w:t>
      </w:r>
      <w:r>
        <w:rPr>
          <w:rFonts w:ascii="Times New Roman" w:hAnsi="Times New Roman" w:eastAsia="Times New Roman" w:cs="Times New Roman"/>
        </w:rPr>
        <w:t xml:space="preserve"> </w:t>
      </w:r>
      <w:r>
        <w:rPr>
          <w:rFonts w:ascii="Nirmala UI" w:hAnsi="Nirmala UI" w:eastAsia="Nirmala UI" w:cs="Nirmala UI"/>
        </w:rPr>
        <w:t>ଚାହିଲେ।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କନ୍ଷ୍ଟାଣ୍ଟିନୋପଲର</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କନ୍ଷ୍ଟାଣ୍ଟିନୋପଲର</w:t>
      </w:r>
      <w:r>
        <w:rPr>
          <w:rFonts w:ascii="Times New Roman" w:hAnsi="Times New Roman" w:eastAsia="Times New Roman" w:cs="Times New Roman"/>
        </w:rPr>
        <w:t xml:space="preserve"> </w:t>
      </w:r>
      <w:r>
        <w:rPr>
          <w:rFonts w:ascii="Nirmala UI" w:hAnsi="Nirmala UI" w:eastAsia="Nirmala UI" w:cs="Nirmala UI"/>
        </w:rPr>
        <w:t>ଅବରୋଧ</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କନ୍ଷ୍ଟାଣ୍ଟିନ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ଅବରୋଧରେ</w:t>
      </w:r>
      <w:r>
        <w:rPr>
          <w:rFonts w:ascii="Times New Roman" w:hAnsi="Times New Roman" w:eastAsia="Times New Roman" w:cs="Times New Roman"/>
        </w:rPr>
        <w:t xml:space="preserve"> </w:t>
      </w:r>
      <w:r>
        <w:rPr>
          <w:rFonts w:ascii="Nirmala UI" w:hAnsi="Nirmala UI" w:eastAsia="Nirmala UI" w:cs="Nirmala UI"/>
        </w:rPr>
        <w:t>ମୃତ୍ୟୁବରଣ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ଉଦୟ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ଅଠତ୍ରିଶି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ଅବରୋଧରେ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ପାଇଲା।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ଉଠିଥିଲା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ତୁର୍କମାନେ</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ଶକ୍ତିଦ୍ୱାରା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ଅପମାନିତ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୨୭</w:t>
      </w:r>
      <w:r>
        <w:rPr>
          <w:rFonts w:ascii="Times New Roman" w:hAnsi="Times New Roman" w:eastAsia="Times New Roman" w:cs="Times New Roman"/>
        </w:rPr>
        <w:t xml:space="preserve"> </w:t>
      </w:r>
      <w:r>
        <w:rPr>
          <w:rFonts w:ascii="Nirmala UI" w:hAnsi="Nirmala UI" w:eastAsia="Nirmala UI" w:cs="Nirmala UI"/>
        </w:rPr>
        <w:t>ଜୁଲାଇ</w:t>
      </w:r>
      <w:r>
        <w:rPr>
          <w:rFonts w:ascii="Times New Roman" w:hAnsi="Times New Roman" w:eastAsia="Times New Roman" w:cs="Times New Roman"/>
        </w:rPr>
        <w:t xml:space="preserve">, </w:t>
      </w:r>
      <w:r>
        <w:rPr>
          <w:rFonts w:ascii="Nirmala UI" w:hAnsi="Nirmala UI" w:eastAsia="Nirmala UI" w:cs="Nirmala UI"/>
        </w:rPr>
        <w:t>୧୪୪୯</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ଅପମାନରୁ</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ଘଟିଲା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କନ୍ଷ୍ଟାଣ୍ଟିନୋପଲ</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ଅବରୋଧ</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ଦଖଳ</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ଅଠତ୍ରିଶି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ଅବରୋଧ</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ଓଟୋମାନ</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ଅବରୋଧ</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ଚିହ୍ନିତ।</w:t>
      </w:r>
    </w:p>
    <w:p>
      <w:pPr>
        <w:pStyle w:val="ArticleHeading"/>
        <w:jc w:val="left"/>
      </w:pPr>
      <w:r>
        <w:rPr>
          <w:rFonts w:ascii="Leelawadee UI" w:hAnsi="Leelawadee UI" w:eastAsia="Leelawadee UI" w:cs="Leelawadee UI"/>
        </w:rPr>
        <w:t>៣៨</w:t>
      </w:r>
      <w:r>
        <w:rPr>
          <w:rFonts w:ascii="Arial" w:hAnsi="Arial" w:eastAsia="Arial" w:cs="Arial"/>
        </w:rPr>
        <w:t xml:space="preserve"> </w:t>
      </w:r>
      <w:r>
        <w:rPr>
          <w:rFonts w:ascii="Leelawadee UI" w:hAnsi="Leelawadee UI" w:eastAsia="Leelawadee UI" w:cs="Leelawadee UI"/>
        </w:rPr>
        <w:t>និង</w:t>
      </w:r>
      <w:r>
        <w:rPr>
          <w:rFonts w:ascii="Arial" w:hAnsi="Arial" w:eastAsia="Arial" w:cs="Arial"/>
        </w:rPr>
        <w:t xml:space="preserve"> </w:t>
      </w:r>
      <w:r>
        <w:rPr>
          <w:rFonts w:ascii="Leelawadee UI" w:hAnsi="Leelawadee UI" w:eastAsia="Leelawadee UI" w:cs="Leelawadee UI"/>
        </w:rPr>
        <w:t>៤០</w:t>
      </w:r>
    </w:p>
    <w:p>
      <w:pPr>
        <w:pStyle w:val="ArticleBody"/>
        <w:jc w:val="left"/>
      </w:pPr>
      <w:r>
        <w:rPr>
          <w:rFonts w:ascii="Nirmala UI" w:hAnsi="Nirmala UI" w:eastAsia="Nirmala UI" w:cs="Nirmala UI"/>
        </w:rPr>
        <w:t>संख्या</w:t>
      </w:r>
      <w:r>
        <w:rPr>
          <w:rFonts w:ascii="Times New Roman" w:hAnsi="Times New Roman" w:eastAsia="Times New Roman" w:cs="Times New Roman"/>
        </w:rPr>
        <w:t xml:space="preserve"> </w:t>
      </w:r>
      <w:r>
        <w:rPr>
          <w:rFonts w:ascii="Nirmala UI" w:hAnsi="Nirmala UI" w:eastAsia="Nirmala UI" w:cs="Nirmala UI"/>
        </w:rPr>
        <w:t>अठतीस</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मूसा</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व्यवस्थाविवरण</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जंगल</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चालीस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भटकने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दण्ड</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 xml:space="preserve"> </w:t>
      </w:r>
      <w:r>
        <w:rPr>
          <w:rFonts w:ascii="Nirmala UI" w:hAnsi="Nirmala UI" w:eastAsia="Nirmala UI" w:cs="Nirmala UI"/>
        </w:rPr>
        <w:t>अठतीस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इसलिए</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संख्या</w:t>
      </w:r>
      <w:r>
        <w:rPr>
          <w:rFonts w:ascii="Times New Roman" w:hAnsi="Times New Roman" w:eastAsia="Times New Roman" w:cs="Times New Roman"/>
        </w:rPr>
        <w:t xml:space="preserve"> </w:t>
      </w:r>
      <w:r>
        <w:rPr>
          <w:rFonts w:ascii="Nirmala UI" w:hAnsi="Nirmala UI" w:eastAsia="Nirmala UI" w:cs="Nirmala UI"/>
        </w:rPr>
        <w:t>अठतीस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संख्या</w:t>
      </w:r>
      <w:r>
        <w:rPr>
          <w:rFonts w:ascii="Times New Roman" w:hAnsi="Times New Roman" w:eastAsia="Times New Roman" w:cs="Times New Roman"/>
        </w:rPr>
        <w:t xml:space="preserve"> </w:t>
      </w:r>
      <w:r>
        <w:rPr>
          <w:rFonts w:ascii="Nirmala UI" w:hAnsi="Nirmala UI" w:eastAsia="Nirmala UI" w:cs="Nirmala UI"/>
        </w:rPr>
        <w:t>चालीस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संबंध</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उस्मान</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27 </w:t>
      </w:r>
      <w:r>
        <w:rPr>
          <w:rFonts w:ascii="Nirmala UI" w:hAnsi="Nirmala UI" w:eastAsia="Nirmala UI" w:cs="Nirmala UI"/>
        </w:rPr>
        <w:t>जुलाई</w:t>
      </w:r>
      <w:r>
        <w:rPr>
          <w:rFonts w:ascii="Times New Roman" w:hAnsi="Times New Roman" w:eastAsia="Times New Roman" w:cs="Times New Roman"/>
        </w:rPr>
        <w:t xml:space="preserve">, 1299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निकोमीडिया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प्रदेश</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अठतीस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बाद</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प्रदेश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राजधानी</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अधिकार</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प्रदेश</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राजधानी</w:t>
      </w:r>
      <w:r>
        <w:rPr>
          <w:rFonts w:ascii="Times New Roman" w:hAnsi="Times New Roman" w:eastAsia="Times New Roman" w:cs="Times New Roman"/>
        </w:rPr>
        <w:t>—</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निकोमीडिया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इतिहासकार</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चरणों</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पहचानते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ओटोमन</w:t>
      </w:r>
      <w:r>
        <w:rPr>
          <w:rFonts w:ascii="Times New Roman" w:hAnsi="Times New Roman" w:eastAsia="Times New Roman" w:cs="Times New Roman"/>
        </w:rPr>
        <w:t xml:space="preserve"> </w:t>
      </w:r>
      <w:r>
        <w:rPr>
          <w:rFonts w:ascii="Nirmala UI" w:hAnsi="Nirmala UI" w:eastAsia="Nirmala UI" w:cs="Nirmala UI"/>
        </w:rPr>
        <w:t>साम्राज्य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उदय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एकदम</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चरण</w:t>
      </w:r>
      <w:r>
        <w:rPr>
          <w:rFonts w:ascii="Times New Roman" w:hAnsi="Times New Roman" w:eastAsia="Times New Roman" w:cs="Times New Roman"/>
        </w:rPr>
        <w:t xml:space="preserve"> 1301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नाइसिया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पिता</w:t>
      </w:r>
      <w:r>
        <w:rPr>
          <w:rFonts w:ascii="Times New Roman" w:hAnsi="Times New Roman" w:eastAsia="Times New Roman" w:cs="Times New Roman"/>
        </w:rPr>
        <w:t xml:space="preserve"> </w:t>
      </w:r>
      <w:r>
        <w:rPr>
          <w:rFonts w:ascii="Nirmala UI" w:hAnsi="Nirmala UI" w:eastAsia="Nirmala UI" w:cs="Nirmala UI"/>
        </w:rPr>
        <w:t>उस्मान</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नाइसिया</w:t>
      </w:r>
      <w:r>
        <w:rPr>
          <w:rFonts w:ascii="Times New Roman" w:hAnsi="Times New Roman" w:eastAsia="Times New Roman" w:cs="Times New Roman"/>
        </w:rPr>
        <w:t xml:space="preserve"> </w:t>
      </w:r>
      <w:r>
        <w:rPr>
          <w:rFonts w:ascii="Nirmala UI" w:hAnsi="Nirmala UI" w:eastAsia="Nirmala UI" w:cs="Nirmala UI"/>
        </w:rPr>
        <w:t>कहलाने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प्रदेश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1331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बाद</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नाइसिया</w:t>
      </w:r>
      <w:r>
        <w:rPr>
          <w:rFonts w:ascii="Times New Roman" w:hAnsi="Times New Roman" w:eastAsia="Times New Roman" w:cs="Times New Roman"/>
        </w:rPr>
        <w:t xml:space="preserve"> </w:t>
      </w:r>
      <w:r>
        <w:rPr>
          <w:rFonts w:ascii="Nirmala UI" w:hAnsi="Nirmala UI" w:eastAsia="Nirmala UI" w:cs="Nirmala UI"/>
        </w:rPr>
        <w:t>नामक</w:t>
      </w:r>
      <w:r>
        <w:rPr>
          <w:rFonts w:ascii="Times New Roman" w:hAnsi="Times New Roman" w:eastAsia="Times New Roman" w:cs="Times New Roman"/>
        </w:rPr>
        <w:t xml:space="preserve"> </w:t>
      </w:r>
      <w:r>
        <w:rPr>
          <w:rFonts w:ascii="Nirmala UI" w:hAnsi="Nirmala UI" w:eastAsia="Nirmala UI" w:cs="Nirmala UI"/>
        </w:rPr>
        <w:t>राजधानी</w:t>
      </w:r>
      <w:r>
        <w:rPr>
          <w:rFonts w:ascii="Times New Roman" w:hAnsi="Times New Roman" w:eastAsia="Times New Roman" w:cs="Times New Roman"/>
        </w:rPr>
        <w:t xml:space="preserve"> </w:t>
      </w:r>
      <w:r>
        <w:rPr>
          <w:rFonts w:ascii="Nirmala UI" w:hAnsi="Nirmala UI" w:eastAsia="Nirmala UI" w:cs="Nirmala UI"/>
        </w:rPr>
        <w:t>नगर</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अधिकार</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पूर्वकाल</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राजधानी</w:t>
      </w:r>
      <w:r>
        <w:rPr>
          <w:rFonts w:ascii="Times New Roman" w:hAnsi="Times New Roman" w:eastAsia="Times New Roman" w:cs="Times New Roman"/>
        </w:rPr>
        <w:t>-</w:t>
      </w:r>
      <w:r>
        <w:rPr>
          <w:rFonts w:ascii="Nirmala UI" w:hAnsi="Nirmala UI" w:eastAsia="Nirmala UI" w:cs="Nirmala UI"/>
        </w:rPr>
        <w:t>नगर</w:t>
      </w:r>
      <w:r>
        <w:rPr>
          <w:rFonts w:ascii="Times New Roman" w:hAnsi="Times New Roman" w:eastAsia="Times New Roman" w:cs="Times New Roman"/>
        </w:rPr>
        <w:t xml:space="preserve"> </w:t>
      </w:r>
      <w:r>
        <w:rPr>
          <w:rFonts w:ascii="Nirmala UI" w:hAnsi="Nirmala UI" w:eastAsia="Nirmala UI" w:cs="Nirmala UI"/>
        </w:rPr>
        <w:t>था।</w:t>
      </w:r>
    </w:p>
    <w:p>
      <w:pPr>
        <w:pStyle w:val="ArticleBody"/>
        <w:jc w:val="left"/>
      </w:pPr>
      <w:r>
        <w:rPr>
          <w:rFonts w:ascii="Times New Roman" w:hAnsi="Times New Roman" w:eastAsia="Times New Roman" w:cs="Times New Roman"/>
        </w:rPr>
        <w:t xml:space="preserve">1299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ନିକୋମିଡିଆର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ପଦକ୍ଷେପର</w:t>
      </w:r>
      <w:r>
        <w:rPr>
          <w:rFonts w:ascii="Times New Roman" w:hAnsi="Times New Roman" w:eastAsia="Times New Roman" w:cs="Times New Roman"/>
        </w:rPr>
        <w:t xml:space="preserve"> </w:t>
      </w:r>
      <w:r>
        <w:rPr>
          <w:rFonts w:ascii="Nirmala UI" w:hAnsi="Nirmala UI" w:eastAsia="Nirmala UI" w:cs="Nirmala UI"/>
        </w:rPr>
        <w:t>ପ୍ରଥମଟି</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ପଦକ୍ଷେପ</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1301</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1299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ଅଠତ୍ତିଶର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ନିକାୟାର</w:t>
      </w:r>
      <w:r>
        <w:rPr>
          <w:rFonts w:ascii="Times New Roman" w:hAnsi="Times New Roman" w:eastAsia="Times New Roman" w:cs="Times New Roman"/>
        </w:rPr>
        <w:t xml:space="preserve"> </w:t>
      </w:r>
      <w:r>
        <w:rPr>
          <w:rFonts w:ascii="Nirmala UI" w:hAnsi="Nirmala UI" w:eastAsia="Nirmala UI" w:cs="Nirmala UI"/>
        </w:rPr>
        <w:t>ଭୂଭାଗ</w:t>
      </w:r>
      <w:r>
        <w:rPr>
          <w:rFonts w:ascii="Times New Roman" w:hAnsi="Times New Roman" w:eastAsia="Times New Roman" w:cs="Times New Roman"/>
        </w:rPr>
        <w:t xml:space="preserve"> </w:t>
      </w:r>
      <w:r>
        <w:rPr>
          <w:rFonts w:ascii="Nirmala UI" w:hAnsi="Nirmala UI" w:eastAsia="Nirmala UI" w:cs="Nirmala UI"/>
        </w:rPr>
        <w:t>ପିତାଙ୍କ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ଦଖଳ</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ପ୍ରତିଜ୍ଞାତ</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ଦଖଳ</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ଉଠିଦଣ୍ଡ</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ଅଠତ୍ତିଶ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ଚାଳିଶିର</w:t>
      </w:r>
      <w:r>
        <w:rPr>
          <w:rFonts w:ascii="Times New Roman" w:hAnsi="Times New Roman" w:eastAsia="Times New Roman" w:cs="Times New Roman"/>
        </w:rPr>
        <w:t xml:space="preserve"> </w:t>
      </w:r>
      <w:r>
        <w:rPr>
          <w:rFonts w:ascii="Nirmala UI" w:hAnsi="Nirmala UI" w:eastAsia="Nirmala UI" w:cs="Nirmala UI"/>
        </w:rPr>
        <w:t>ସମ୍ବନ୍ଧଗୁଡ଼ିକ</w:t>
      </w:r>
      <w:r>
        <w:rPr>
          <w:rFonts w:ascii="Times New Roman" w:hAnsi="Times New Roman" w:eastAsia="Times New Roman" w:cs="Times New Roman"/>
        </w:rPr>
        <w:t xml:space="preserve"> July 27, 1299 </w:t>
      </w:r>
      <w:r>
        <w:rPr>
          <w:rFonts w:ascii="Nirmala UI" w:hAnsi="Nirmala UI" w:eastAsia="Nirmala UI" w:cs="Nirmala UI"/>
        </w:rPr>
        <w:t>ଏବଂ</w:t>
      </w:r>
      <w:r>
        <w:rPr>
          <w:rFonts w:ascii="Times New Roman" w:hAnsi="Times New Roman" w:eastAsia="Times New Roman" w:cs="Times New Roman"/>
        </w:rPr>
        <w:t xml:space="preserve"> 1301</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ଉଦୟର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ପଦକ୍ଷେପ</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ଅଭିଯାନଦ୍ୱାରା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ଭୂଭାଗକୁ</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ଭୂଭାଗର</w:t>
      </w:r>
      <w:r>
        <w:rPr>
          <w:rFonts w:ascii="Times New Roman" w:hAnsi="Times New Roman" w:eastAsia="Times New Roman" w:cs="Times New Roman"/>
        </w:rPr>
        <w:t xml:space="preserve"> </w:t>
      </w:r>
      <w:r>
        <w:rPr>
          <w:rFonts w:ascii="Nirmala UI" w:hAnsi="Nirmala UI" w:eastAsia="Nirmala UI" w:cs="Nirmala UI"/>
        </w:rPr>
        <w:t>ରାଜଧାନୀକୁ</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ଅବରୋଧ</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କେତେକ</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ଥିଲା।</w:t>
      </w:r>
    </w:p>
    <w:p>
      <w:pPr>
        <w:pStyle w:val="ArticleBody"/>
        <w:jc w:val="left"/>
      </w:pPr>
      <w:r>
        <w:rPr>
          <w:rFonts w:ascii="Nirmala UI" w:hAnsi="Nirmala UI" w:eastAsia="Nirmala UI" w:cs="Nirmala UI"/>
        </w:rPr>
        <w:t>ଜୁଲାଇ</w:t>
      </w:r>
      <w:r>
        <w:rPr>
          <w:rFonts w:ascii="Times New Roman" w:hAnsi="Times New Roman" w:eastAsia="Times New Roman" w:cs="Times New Roman"/>
        </w:rPr>
        <w:t xml:space="preserve"> 27, 1299 </w:t>
      </w:r>
      <w:r>
        <w:rPr>
          <w:rFonts w:ascii="Nirmala UI" w:hAnsi="Nirmala UI" w:eastAsia="Nirmala UI" w:cs="Nirmala UI"/>
        </w:rPr>
        <w:t>ଏବଂ</w:t>
      </w:r>
      <w:r>
        <w:rPr>
          <w:rFonts w:ascii="Times New Roman" w:hAnsi="Times New Roman" w:eastAsia="Times New Roman" w:cs="Times New Roman"/>
        </w:rPr>
        <w:t xml:space="preserve"> 1301 </w:t>
      </w:r>
      <w:r>
        <w:rPr>
          <w:rFonts w:ascii="Nirmala UI" w:hAnsi="Nirmala UI" w:eastAsia="Nirmala UI" w:cs="Nirmala UI"/>
        </w:rPr>
        <w:t>ଆଗଷ୍ଟ</w:t>
      </w:r>
      <w:r>
        <w:rPr>
          <w:rFonts w:ascii="Times New Roman" w:hAnsi="Times New Roman" w:eastAsia="Times New Roman" w:cs="Times New Roman"/>
        </w:rPr>
        <w:t xml:space="preserve"> 11, 1840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ତାହାଙ୍କର</w:t>
      </w:r>
      <w:r>
        <w:rPr>
          <w:rFonts w:ascii="Times New Roman" w:hAnsi="Times New Roman" w:eastAsia="Times New Roman" w:cs="Times New Roman"/>
        </w:rPr>
        <w:t xml:space="preserve"> </w:t>
      </w:r>
      <w:r>
        <w:rPr>
          <w:rFonts w:ascii="Nirmala UI" w:hAnsi="Nirmala UI" w:eastAsia="Nirmala UI" w:cs="Nirmala UI"/>
        </w:rPr>
        <w:t>ସମାପ୍ତିକୁ</w:t>
      </w:r>
      <w:r>
        <w:rPr>
          <w:rFonts w:ascii="Times New Roman" w:hAnsi="Times New Roman" w:eastAsia="Times New Roman" w:cs="Times New Roman"/>
        </w:rPr>
        <w:t xml:space="preserve"> </w:t>
      </w:r>
      <w:r>
        <w:rPr>
          <w:rFonts w:ascii="Nirmala UI" w:hAnsi="Nirmala UI" w:eastAsia="Nirmala UI" w:cs="Nirmala UI"/>
        </w:rPr>
        <w:t>ପହଞ୍ଚେ</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1838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ଲିଚ୍</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ଏକାଣବେ</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ପନ୍ଦର</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ଭବିଷ୍ୟବାଣୀ</w:t>
      </w:r>
      <w:r>
        <w:rPr>
          <w:rFonts w:ascii="Times New Roman" w:hAnsi="Times New Roman" w:eastAsia="Times New Roman" w:cs="Times New Roman"/>
        </w:rPr>
        <w:t xml:space="preserve"> </w:t>
      </w:r>
      <w:r>
        <w:rPr>
          <w:rFonts w:ascii="Nirmala UI" w:hAnsi="Nirmala UI" w:eastAsia="Nirmala UI" w:cs="Nirmala UI"/>
        </w:rPr>
        <w:t>ସମ୍ପର୍କିତ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ପୂର୍ବବାଣୀ</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ଆଗଷ୍ଟ</w:t>
      </w:r>
      <w:r>
        <w:rPr>
          <w:rFonts w:ascii="Times New Roman" w:hAnsi="Times New Roman" w:eastAsia="Times New Roman" w:cs="Times New Roman"/>
        </w:rPr>
        <w:t xml:space="preserve"> 11, 1840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ମିଲରୀୟମାନଙ୍କ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ଉଠିଆସିବାର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ପଦକ୍ଷେପ</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1838 </w:t>
      </w:r>
      <w:r>
        <w:rPr>
          <w:rFonts w:ascii="Nirmala UI" w:hAnsi="Nirmala UI" w:eastAsia="Nirmala UI" w:cs="Nirmala UI"/>
        </w:rPr>
        <w:t>ଏବଂ</w:t>
      </w:r>
      <w:r>
        <w:rPr>
          <w:rFonts w:ascii="Times New Roman" w:hAnsi="Times New Roman" w:eastAsia="Times New Roman" w:cs="Times New Roman"/>
        </w:rPr>
        <w:t xml:space="preserve"> 1840 </w:t>
      </w:r>
      <w:r>
        <w:rPr>
          <w:rFonts w:ascii="Nirmala UI" w:hAnsi="Nirmala UI" w:eastAsia="Nirmala UI" w:cs="Nirmala UI"/>
        </w:rPr>
        <w:t>ବର୍ଷ।</w:t>
      </w:r>
    </w:p>
    <w:p>
      <w:pPr>
        <w:pStyle w:val="ArticleScripture"/>
        <w:jc w:val="left"/>
      </w:pPr>
      <w:r>
        <w:rPr>
          <w:rFonts w:ascii="Times New Roman" w:hAnsi="Times New Roman" w:eastAsia="Times New Roman" w:cs="Times New Roman"/>
        </w:rPr>
        <w:t>“n bara 1840 keessa raawwii dinqisiisaa raajii kan biraan fedhii balʼaa kakaase. Waggaa lama kanaan dura, Josiah Litch, tajaajiltoota gaggeessitoota Deebiʼuu Lammaffaa lallaban keessaa tokko, ibsa Mulʼata 9 irratti hundaaʼe maxxanse; keessatti kufaatii mootummaa Ottoman dursee dubbate. Akka shallaggii isaaatti, humni kun ‘A.D. 1840 keessatti, yeroo tokko jiʼa Hagayyaa keessa’ mootummaa irraa ni buʼa ture; raawwatamuu isaa dura guyyoota muraasa qofa keessatti immoo akkana jedhee barreesse: ‘Yeroo jalqabaa, waggoota 150, Deacozes hayyama Turkii jalatti teessoo mootummaa irra akka ol baʼe dura sirriitti akka raawwatame yoo fudhanne, fi waggoonni 391 fi guyyoonni kudha shan xumura yeroo jalqabaa irraa akka jalqaban yoo taʼe, kun Hagayya 11, 1840 irratti ni xumurama; yeroo sana humni Ottoman Konstantinopel keessatti caccabuun ni eegama. Kunis, akka ani amanutti, akkas taʼuun isaa ni mirkanaaʼa.’—Josiah Litch, in Signs of the Times, and Expositor of Prophecy, August 1, 1840.</w:t>
      </w:r>
    </w:p>
    <w:p>
      <w:pPr>
        <w:pStyle w:val="ArticleScripture"/>
        <w:jc w:val="left"/>
      </w:pPr>
      <w:r>
        <w:rPr>
          <w:rFonts w:ascii="Times New Roman" w:hAnsi="Times New Roman" w:eastAsia="Times New Roman" w:cs="Times New Roman"/>
        </w:rPr>
        <w:t>“</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በተጠቀሰው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ቱርክ</w:t>
      </w:r>
      <w:r>
        <w:rPr>
          <w:rFonts w:ascii="Times New Roman" w:hAnsi="Times New Roman" w:eastAsia="Times New Roman" w:cs="Times New Roman"/>
        </w:rPr>
        <w:t xml:space="preserve"> </w:t>
      </w:r>
      <w:r>
        <w:rPr>
          <w:rFonts w:ascii="Ebrima" w:hAnsi="Ebrima" w:eastAsia="Ebrima" w:cs="Ebrima"/>
        </w:rPr>
        <w:t>በአምባሳደሮቿ</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የአውሮፓ</w:t>
      </w:r>
      <w:r>
        <w:rPr>
          <w:rFonts w:ascii="Times New Roman" w:hAnsi="Times New Roman" w:eastAsia="Times New Roman" w:cs="Times New Roman"/>
        </w:rPr>
        <w:t xml:space="preserve"> </w:t>
      </w:r>
      <w:r>
        <w:rPr>
          <w:rFonts w:ascii="Ebrima" w:hAnsi="Ebrima" w:eastAsia="Ebrima" w:cs="Ebrima"/>
        </w:rPr>
        <w:t>ተባባሪ</w:t>
      </w:r>
      <w:r>
        <w:rPr>
          <w:rFonts w:ascii="Times New Roman" w:hAnsi="Times New Roman" w:eastAsia="Times New Roman" w:cs="Times New Roman"/>
        </w:rPr>
        <w:t xml:space="preserve"> </w:t>
      </w:r>
      <w:r>
        <w:rPr>
          <w:rFonts w:ascii="Ebrima" w:hAnsi="Ebrima" w:eastAsia="Ebrima" w:cs="Ebrima"/>
        </w:rPr>
        <w:t>ኃይሎችን</w:t>
      </w:r>
      <w:r>
        <w:rPr>
          <w:rFonts w:ascii="Times New Roman" w:hAnsi="Times New Roman" w:eastAsia="Times New Roman" w:cs="Times New Roman"/>
        </w:rPr>
        <w:t xml:space="preserve"> </w:t>
      </w:r>
      <w:r>
        <w:rPr>
          <w:rFonts w:ascii="Ebrima" w:hAnsi="Ebrima" w:eastAsia="Ebrima" w:cs="Ebrima"/>
        </w:rPr>
        <w:t>ጥበቃ</w:t>
      </w:r>
      <w:r>
        <w:rPr>
          <w:rFonts w:ascii="Times New Roman" w:hAnsi="Times New Roman" w:eastAsia="Times New Roman" w:cs="Times New Roman"/>
        </w:rPr>
        <w:t xml:space="preserve"> </w:t>
      </w:r>
      <w:r>
        <w:rPr>
          <w:rFonts w:ascii="Ebrima" w:hAnsi="Ebrima" w:eastAsia="Ebrima" w:cs="Ebrima"/>
        </w:rPr>
        <w:t>ተቀብላ፣</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ራሷን</w:t>
      </w:r>
      <w:r>
        <w:rPr>
          <w:rFonts w:ascii="Times New Roman" w:hAnsi="Times New Roman" w:eastAsia="Times New Roman" w:cs="Times New Roman"/>
        </w:rPr>
        <w:t xml:space="preserve"> </w:t>
      </w:r>
      <w:r>
        <w:rPr>
          <w:rFonts w:ascii="Ebrima" w:hAnsi="Ebrima" w:eastAsia="Ebrima" w:cs="Ebrima"/>
        </w:rPr>
        <w:t>በክርስቲያን</w:t>
      </w:r>
      <w:r>
        <w:rPr>
          <w:rFonts w:ascii="Times New Roman" w:hAnsi="Times New Roman" w:eastAsia="Times New Roman" w:cs="Times New Roman"/>
        </w:rPr>
        <w:t xml:space="preserve"> </w:t>
      </w:r>
      <w:r>
        <w:rPr>
          <w:rFonts w:ascii="Ebrima" w:hAnsi="Ebrima" w:eastAsia="Ebrima" w:cs="Ebrima"/>
        </w:rPr>
        <w:t>አሕዛብ</w:t>
      </w:r>
      <w:r>
        <w:rPr>
          <w:rFonts w:ascii="Times New Roman" w:hAnsi="Times New Roman" w:eastAsia="Times New Roman" w:cs="Times New Roman"/>
        </w:rPr>
        <w:t xml:space="preserve"> </w:t>
      </w:r>
      <w:r>
        <w:rPr>
          <w:rFonts w:ascii="Ebrima" w:hAnsi="Ebrima" w:eastAsia="Ebrima" w:cs="Ebrima"/>
        </w:rPr>
        <w:t>ቁጥጥር</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አስገባች።</w:t>
      </w:r>
      <w:r>
        <w:rPr>
          <w:rFonts w:ascii="Times New Roman" w:hAnsi="Times New Roman" w:eastAsia="Times New Roman" w:cs="Times New Roman"/>
        </w:rPr>
        <w:t xml:space="preserve"> </w:t>
      </w:r>
      <w:r>
        <w:rPr>
          <w:rFonts w:ascii="Ebrima" w:hAnsi="Ebrima" w:eastAsia="Ebrima" w:cs="Ebrima"/>
        </w:rPr>
        <w:t>ክስተቱ</w:t>
      </w:r>
      <w:r>
        <w:rPr>
          <w:rFonts w:ascii="Times New Roman" w:hAnsi="Times New Roman" w:eastAsia="Times New Roman" w:cs="Times New Roman"/>
        </w:rPr>
        <w:t xml:space="preserve"> </w:t>
      </w:r>
      <w:r>
        <w:rPr>
          <w:rFonts w:ascii="Ebrima" w:hAnsi="Ebrima" w:eastAsia="Ebrima" w:cs="Ebrima"/>
        </w:rPr>
        <w:t>ትንቢቱን</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አሳካ።</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በታወቀ</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ሚለርና</w:t>
      </w:r>
      <w:r>
        <w:rPr>
          <w:rFonts w:ascii="Times New Roman" w:hAnsi="Times New Roman" w:eastAsia="Times New Roman" w:cs="Times New Roman"/>
        </w:rPr>
        <w:t xml:space="preserve"> </w:t>
      </w:r>
      <w:r>
        <w:rPr>
          <w:rFonts w:ascii="Ebrima" w:hAnsi="Ebrima" w:eastAsia="Ebrima" w:cs="Ebrima"/>
        </w:rPr>
        <w:t>ባልደረቦቹ</w:t>
      </w:r>
      <w:r>
        <w:rPr>
          <w:rFonts w:ascii="Times New Roman" w:hAnsi="Times New Roman" w:eastAsia="Times New Roman" w:cs="Times New Roman"/>
        </w:rPr>
        <w:t xml:space="preserve"> </w:t>
      </w:r>
      <w:r>
        <w:rPr>
          <w:rFonts w:ascii="Ebrima" w:hAnsi="Ebrima" w:eastAsia="Ebrima" w:cs="Ebrima"/>
        </w:rPr>
        <w:t>የተቀበሉት</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ትርጓሜ</w:t>
      </w:r>
      <w:r>
        <w:rPr>
          <w:rFonts w:ascii="Times New Roman" w:hAnsi="Times New Roman" w:eastAsia="Times New Roman" w:cs="Times New Roman"/>
        </w:rPr>
        <w:t xml:space="preserve"> </w:t>
      </w:r>
      <w:r>
        <w:rPr>
          <w:rFonts w:ascii="Ebrima" w:hAnsi="Ebrima" w:eastAsia="Ebrima" w:cs="Ebrima"/>
        </w:rPr>
        <w:t>መርሆች</w:t>
      </w:r>
      <w:r>
        <w:rPr>
          <w:rFonts w:ascii="Times New Roman" w:hAnsi="Times New Roman" w:eastAsia="Times New Roman" w:cs="Times New Roman"/>
        </w:rPr>
        <w:t xml:space="preserve"> </w:t>
      </w:r>
      <w:r>
        <w:rPr>
          <w:rFonts w:ascii="Ebrima" w:hAnsi="Ebrima" w:eastAsia="Ebrima" w:cs="Ebrima"/>
        </w:rPr>
        <w:t>ትክክለኛነት</w:t>
      </w:r>
      <w:r>
        <w:rPr>
          <w:rFonts w:ascii="Times New Roman" w:hAnsi="Times New Roman" w:eastAsia="Times New Roman" w:cs="Times New Roman"/>
        </w:rPr>
        <w:t xml:space="preserve"> </w:t>
      </w:r>
      <w:r>
        <w:rPr>
          <w:rFonts w:ascii="Ebrima" w:hAnsi="Ebrima" w:eastAsia="Ebrima" w:cs="Ebrima"/>
        </w:rPr>
        <w:t>እንዳላቸው</w:t>
      </w:r>
      <w:r>
        <w:rPr>
          <w:rFonts w:ascii="Times New Roman" w:hAnsi="Times New Roman" w:eastAsia="Times New Roman" w:cs="Times New Roman"/>
        </w:rPr>
        <w:t xml:space="preserve"> </w:t>
      </w:r>
      <w:r>
        <w:rPr>
          <w:rFonts w:ascii="Ebrima" w:hAnsi="Ebrima" w:eastAsia="Ebrima" w:cs="Ebrima"/>
        </w:rPr>
        <w:t>ተረጋገጡ፣</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ለአድቬንት</w:t>
      </w:r>
      <w:r>
        <w:rPr>
          <w:rFonts w:ascii="Times New Roman" w:hAnsi="Times New Roman" w:eastAsia="Times New Roman" w:cs="Times New Roman"/>
        </w:rPr>
        <w:t xml:space="preserve"> </w:t>
      </w:r>
      <w:r>
        <w:rPr>
          <w:rFonts w:ascii="Ebrima" w:hAnsi="Ebrima" w:eastAsia="Ebrima" w:cs="Ebrima"/>
        </w:rPr>
        <w:t>ንቅናቄው</w:t>
      </w:r>
      <w:r>
        <w:rPr>
          <w:rFonts w:ascii="Times New Roman" w:hAnsi="Times New Roman" w:eastAsia="Times New Roman" w:cs="Times New Roman"/>
        </w:rPr>
        <w:t xml:space="preserve"> </w:t>
      </w:r>
      <w:r>
        <w:rPr>
          <w:rFonts w:ascii="Ebrima" w:hAnsi="Ebrima" w:eastAsia="Ebrima" w:cs="Ebrima"/>
        </w:rPr>
        <w:t>አስደናቂ</w:t>
      </w:r>
      <w:r>
        <w:rPr>
          <w:rFonts w:ascii="Times New Roman" w:hAnsi="Times New Roman" w:eastAsia="Times New Roman" w:cs="Times New Roman"/>
        </w:rPr>
        <w:t xml:space="preserve"> </w:t>
      </w:r>
      <w:r>
        <w:rPr>
          <w:rFonts w:ascii="Ebrima" w:hAnsi="Ebrima" w:eastAsia="Ebrima" w:cs="Ebrima"/>
        </w:rPr>
        <w:t>ጉልበት</w:t>
      </w:r>
      <w:r>
        <w:rPr>
          <w:rFonts w:ascii="Times New Roman" w:hAnsi="Times New Roman" w:eastAsia="Times New Roman" w:cs="Times New Roman"/>
        </w:rPr>
        <w:t xml:space="preserve"> </w:t>
      </w:r>
      <w:r>
        <w:rPr>
          <w:rFonts w:ascii="Ebrima" w:hAnsi="Ebrima" w:eastAsia="Ebrima" w:cs="Ebrima"/>
        </w:rPr>
        <w:t>ተሰጠው።</w:t>
      </w:r>
      <w:r>
        <w:rPr>
          <w:rFonts w:ascii="Times New Roman" w:hAnsi="Times New Roman" w:eastAsia="Times New Roman" w:cs="Times New Roman"/>
        </w:rPr>
        <w:t xml:space="preserve"> </w:t>
      </w:r>
      <w:r>
        <w:rPr>
          <w:rFonts w:ascii="Ebrima" w:hAnsi="Ebrima" w:eastAsia="Ebrima" w:cs="Ebrima"/>
        </w:rPr>
        <w:t>በትምህርትና</w:t>
      </w:r>
      <w:r>
        <w:rPr>
          <w:rFonts w:ascii="Times New Roman" w:hAnsi="Times New Roman" w:eastAsia="Times New Roman" w:cs="Times New Roman"/>
        </w:rPr>
        <w:t xml:space="preserve"> </w:t>
      </w:r>
      <w:r>
        <w:rPr>
          <w:rFonts w:ascii="Ebrima" w:hAnsi="Ebrima" w:eastAsia="Ebrima" w:cs="Ebrima"/>
        </w:rPr>
        <w:t>በማኅበራዊ</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ከሚለር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ተባብረው</w:t>
      </w:r>
      <w:r>
        <w:rPr>
          <w:rFonts w:ascii="Times New Roman" w:hAnsi="Times New Roman" w:eastAsia="Times New Roman" w:cs="Times New Roman"/>
        </w:rPr>
        <w:t xml:space="preserve"> </w:t>
      </w:r>
      <w:r>
        <w:rPr>
          <w:rFonts w:ascii="Ebrima" w:hAnsi="Ebrima" w:eastAsia="Ebrima" w:cs="Ebrima"/>
        </w:rPr>
        <w:t>ሐሳቦቹን</w:t>
      </w:r>
      <w:r>
        <w:rPr>
          <w:rFonts w:ascii="Times New Roman" w:hAnsi="Times New Roman" w:eastAsia="Times New Roman" w:cs="Times New Roman"/>
        </w:rPr>
        <w:t xml:space="preserve"> </w:t>
      </w:r>
      <w:r>
        <w:rPr>
          <w:rFonts w:ascii="Ebrima" w:hAnsi="Ebrima" w:eastAsia="Ebrima" w:cs="Ebrima"/>
        </w:rPr>
        <w:t>በመስበክና</w:t>
      </w:r>
      <w:r>
        <w:rPr>
          <w:rFonts w:ascii="Times New Roman" w:hAnsi="Times New Roman" w:eastAsia="Times New Roman" w:cs="Times New Roman"/>
        </w:rPr>
        <w:t xml:space="preserve"> </w:t>
      </w:r>
      <w:r>
        <w:rPr>
          <w:rFonts w:ascii="Ebrima" w:hAnsi="Ebrima" w:eastAsia="Ebrima" w:cs="Ebrima"/>
        </w:rPr>
        <w:t>በማተም</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ተጠመዱ፣</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1840 </w:t>
      </w:r>
      <w:r>
        <w:rPr>
          <w:rFonts w:ascii="Ebrima" w:hAnsi="Ebrima" w:eastAsia="Ebrima" w:cs="Ebrima"/>
        </w:rPr>
        <w:t>እስከ</w:t>
      </w:r>
      <w:r>
        <w:rPr>
          <w:rFonts w:ascii="Times New Roman" w:hAnsi="Times New Roman" w:eastAsia="Times New Roman" w:cs="Times New Roman"/>
        </w:rPr>
        <w:t xml:space="preserve"> 1844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ሥራው</w:t>
      </w:r>
      <w:r>
        <w:rPr>
          <w:rFonts w:ascii="Times New Roman" w:hAnsi="Times New Roman" w:eastAsia="Times New Roman" w:cs="Times New Roman"/>
        </w:rPr>
        <w:t xml:space="preserve"> </w:t>
      </w:r>
      <w:r>
        <w:rPr>
          <w:rFonts w:ascii="Ebrima" w:hAnsi="Ebrima" w:eastAsia="Ebrima" w:cs="Ebrima"/>
        </w:rPr>
        <w:t>በፍጥነት</w:t>
      </w:r>
      <w:r>
        <w:rPr>
          <w:rFonts w:ascii="Times New Roman" w:hAnsi="Times New Roman" w:eastAsia="Times New Roman" w:cs="Times New Roman"/>
        </w:rPr>
        <w:t xml:space="preserve"> </w:t>
      </w:r>
      <w:r>
        <w:rPr>
          <w:rFonts w:ascii="Ebrima" w:hAnsi="Ebrima" w:eastAsia="Ebrima" w:cs="Ebrima"/>
        </w:rPr>
        <w:t>ተስፋፋ።</w:t>
      </w:r>
      <w:r>
        <w:rPr>
          <w:rFonts w:ascii="Times New Roman" w:hAnsi="Times New Roman" w:eastAsia="Times New Roman" w:cs="Times New Roman"/>
        </w:rPr>
        <w:t>” The Great Controversy, 334, 335.</w:t>
      </w:r>
    </w:p>
    <w:p>
      <w:pPr>
        <w:pStyle w:val="ArticleBody"/>
        <w:jc w:val="left"/>
      </w:pPr>
      <w:r>
        <w:rPr>
          <w:rFonts w:ascii="Nirmala UI" w:hAnsi="Nirmala UI" w:eastAsia="Nirmala UI" w:cs="Nirmala UI"/>
        </w:rPr>
        <w:t>ଲିଚଙ୍କ</w:t>
      </w:r>
      <w:r>
        <w:rPr>
          <w:rFonts w:ascii="Times New Roman" w:hAnsi="Times New Roman" w:eastAsia="Times New Roman" w:cs="Times New Roman"/>
        </w:rPr>
        <w:t xml:space="preserve"> ‘</w:t>
      </w:r>
      <w:r>
        <w:rPr>
          <w:rFonts w:ascii="Nirmala UI" w:hAnsi="Nirmala UI" w:eastAsia="Nirmala UI" w:cs="Nirmala UI"/>
        </w:rPr>
        <w:t>୩୮ର</w:t>
      </w:r>
      <w:r>
        <w:rPr>
          <w:rFonts w:ascii="Times New Roman" w:hAnsi="Times New Roman" w:eastAsia="Times New Roman" w:cs="Times New Roman"/>
        </w:rPr>
        <w:t xml:space="preserve"> </w:t>
      </w:r>
      <w:r>
        <w:rPr>
          <w:rFonts w:ascii="Nirmala UI" w:hAnsi="Nirmala UI" w:eastAsia="Nirmala UI" w:cs="Nirmala UI"/>
        </w:rPr>
        <w:t>ପୂର୍ବବାଣୀ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୪୦ର</w:t>
      </w:r>
      <w:r>
        <w:rPr>
          <w:rFonts w:ascii="Times New Roman" w:hAnsi="Times New Roman" w:eastAsia="Times New Roman" w:cs="Times New Roman"/>
        </w:rPr>
        <w:t xml:space="preserve"> </w:t>
      </w:r>
      <w:r>
        <w:rPr>
          <w:rFonts w:ascii="Nirmala UI" w:hAnsi="Nirmala UI" w:eastAsia="Nirmala UI" w:cs="Nirmala UI"/>
        </w:rPr>
        <w:t>ସଂଶୋଧିତ</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ବକ୍ତବ୍ୟ</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ସଂଶୋଧିତ</w:t>
      </w:r>
      <w:r>
        <w:rPr>
          <w:rFonts w:ascii="Times New Roman" w:hAnsi="Times New Roman" w:eastAsia="Times New Roman" w:cs="Times New Roman"/>
        </w:rPr>
        <w:t xml:space="preserve"> </w:t>
      </w:r>
      <w:r>
        <w:rPr>
          <w:rFonts w:ascii="Nirmala UI" w:hAnsi="Nirmala UI" w:eastAsia="Nirmala UI" w:cs="Nirmala UI"/>
        </w:rPr>
        <w:t>ପୂର୍ବବାଣୀର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ଅଗଷ୍ଟ</w:t>
      </w:r>
      <w:r>
        <w:rPr>
          <w:rFonts w:ascii="Times New Roman" w:hAnsi="Times New Roman" w:eastAsia="Times New Roman" w:cs="Times New Roman"/>
        </w:rPr>
        <w:t xml:space="preserve"> </w:t>
      </w:r>
      <w:r>
        <w:rPr>
          <w:rFonts w:ascii="Nirmala UI" w:hAnsi="Nirmala UI" w:eastAsia="Nirmala UI" w:cs="Nirmala UI"/>
        </w:rPr>
        <w:t>୧</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ଲେଖିଥିଲେ।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ପୂର୍ବବାଣୀର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ହେବାହିଁ</w:t>
      </w:r>
      <w:r>
        <w:rPr>
          <w:rFonts w:ascii="Times New Roman" w:hAnsi="Times New Roman" w:eastAsia="Times New Roman" w:cs="Times New Roman"/>
        </w:rPr>
        <w:t xml:space="preserve"> </w:t>
      </w:r>
      <w:r>
        <w:rPr>
          <w:rFonts w:ascii="Nirmala UI" w:hAnsi="Nirmala UI" w:eastAsia="Nirmala UI" w:cs="Nirmala UI"/>
        </w:rPr>
        <w:t>ବିଶ୍ୱକୁ</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ପଦ୍ଧତି</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ଉଦୟକୁ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ଅଠତ୍ରିଶ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ଲାଲ</w:t>
      </w:r>
      <w:r>
        <w:rPr>
          <w:rFonts w:ascii="Times New Roman" w:hAnsi="Times New Roman" w:eastAsia="Times New Roman" w:cs="Times New Roman"/>
        </w:rPr>
        <w:t xml:space="preserve"> </w:t>
      </w:r>
      <w:r>
        <w:rPr>
          <w:rFonts w:ascii="Nirmala UI" w:hAnsi="Nirmala UI" w:eastAsia="Nirmala UI" w:cs="Nirmala UI"/>
        </w:rPr>
        <w:t>ସମୁଦ୍ର</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କରିବାଠାରୁ</w:t>
      </w:r>
      <w:r>
        <w:rPr>
          <w:rFonts w:ascii="Times New Roman" w:hAnsi="Times New Roman" w:eastAsia="Times New Roman" w:cs="Times New Roman"/>
        </w:rPr>
        <w:t xml:space="preserve"> </w:t>
      </w:r>
      <w:r>
        <w:rPr>
          <w:rFonts w:ascii="Nirmala UI" w:hAnsi="Nirmala UI" w:eastAsia="Nirmala UI" w:cs="Nirmala UI"/>
        </w:rPr>
        <w:t>କାଦେଶରେ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ଥିଲା।</w:t>
      </w:r>
    </w:p>
    <w:p>
      <w:pPr>
        <w:pStyle w:val="ArticleScripture"/>
        <w:jc w:val="left"/>
      </w:pP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ମହିମା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ମିଶରଦେଶରେ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ଅରଣ୍ୟରେ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ଆଶ୍ଚର୍ଯ୍ୟକର</w:t>
      </w:r>
      <w:r>
        <w:rPr>
          <w:rFonts w:ascii="Times New Roman" w:hAnsi="Times New Roman" w:eastAsia="Times New Roman" w:cs="Times New Roman"/>
        </w:rPr>
        <w:t xml:space="preserve"> </w:t>
      </w:r>
      <w:r>
        <w:rPr>
          <w:rFonts w:ascii="Nirmala UI" w:hAnsi="Nirmala UI" w:eastAsia="Nirmala UI" w:cs="Nirmala UI"/>
        </w:rPr>
        <w:t>କାର୍ଯ୍ୟଗୁଡ଼ିକୁ</w:t>
      </w:r>
      <w:r>
        <w:rPr>
          <w:rFonts w:ascii="Times New Roman" w:hAnsi="Times New Roman" w:eastAsia="Times New Roman" w:cs="Times New Roman"/>
        </w:rPr>
        <w:t xml:space="preserve"> </w:t>
      </w:r>
      <w:r>
        <w:rPr>
          <w:rFonts w:ascii="Nirmala UI" w:hAnsi="Nirmala UI" w:eastAsia="Nirmala UI" w:cs="Nirmala UI"/>
        </w:rPr>
        <w:t>ଦେଖିଛନ୍ତି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ଦଶଥର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କଥାକୁ</w:t>
      </w:r>
      <w:r>
        <w:rPr>
          <w:rFonts w:ascii="Times New Roman" w:hAnsi="Times New Roman" w:eastAsia="Times New Roman" w:cs="Times New Roman"/>
        </w:rPr>
        <w:t xml:space="preserve"> </w:t>
      </w:r>
      <w:r>
        <w:rPr>
          <w:rFonts w:ascii="Nirmala UI" w:hAnsi="Nirmala UI" w:eastAsia="Nirmala UI" w:cs="Nirmala UI"/>
        </w:rPr>
        <w:t>ଶୁଣିନାହାନ୍ତି</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ଦେଶକୁ</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ପିତୃପୁରୁଷମାନଙ୍କ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ଶପଥ</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କ୍ରୋଧିତ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ଗଣନା</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14:22, 23.</w:t>
      </w:r>
    </w:p>
    <w:p>
      <w:pPr>
        <w:pStyle w:val="ArticleBody"/>
        <w:jc w:val="left"/>
      </w:pPr>
      <w:r>
        <w:rPr>
          <w:rFonts w:ascii="Ebrima" w:hAnsi="Ebrima" w:eastAsia="Ebrima" w:cs="Ebrima"/>
        </w:rPr>
        <w:t>መበታተን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ፈተናታት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ይትረጋገጽ።</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ዘለዎ</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ፈተናታት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ሳላሳን</w:t>
      </w:r>
      <w:r>
        <w:rPr>
          <w:rFonts w:ascii="Times New Roman" w:hAnsi="Times New Roman" w:eastAsia="Times New Roman" w:cs="Times New Roman"/>
        </w:rPr>
        <w:t xml:space="preserve"> </w:t>
      </w:r>
      <w:r>
        <w:rPr>
          <w:rFonts w:ascii="Ebrima" w:hAnsi="Ebrima" w:eastAsia="Ebrima" w:cs="Ebrima"/>
        </w:rPr>
        <w:t>ሸሞንተን</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በረኻ</w:t>
      </w:r>
      <w:r>
        <w:rPr>
          <w:rFonts w:ascii="Times New Roman" w:hAnsi="Times New Roman" w:eastAsia="Times New Roman" w:cs="Times New Roman"/>
        </w:rPr>
        <w:t xml:space="preserve"> </w:t>
      </w:r>
      <w:r>
        <w:rPr>
          <w:rFonts w:ascii="Ebrima" w:hAnsi="Ebrima" w:eastAsia="Ebrima" w:cs="Ebrima"/>
        </w:rPr>
        <w:t>ተደሚሩ</w:t>
      </w:r>
      <w:r>
        <w:rPr>
          <w:rFonts w:ascii="Times New Roman" w:hAnsi="Times New Roman" w:eastAsia="Times New Roman" w:cs="Times New Roman"/>
        </w:rPr>
        <w:t xml:space="preserve"> 1838</w:t>
      </w:r>
      <w:r>
        <w:rPr>
          <w:rFonts w:ascii="Ebrima" w:hAnsi="Ebrima" w:eastAsia="Ebrima" w:cs="Ebrima"/>
        </w:rPr>
        <w:t>ን</w:t>
      </w:r>
      <w:r>
        <w:rPr>
          <w:rFonts w:ascii="Times New Roman" w:hAnsi="Times New Roman" w:eastAsia="Times New Roman" w:cs="Times New Roman"/>
        </w:rPr>
        <w:t xml:space="preserve"> 1840</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ይመስል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1840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ሓዚሉ</w:t>
      </w:r>
      <w:r>
        <w:rPr>
          <w:rFonts w:ascii="Times New Roman" w:hAnsi="Times New Roman" w:eastAsia="Times New Roman" w:cs="Times New Roman"/>
        </w:rPr>
        <w:t xml:space="preserve"> </w:t>
      </w:r>
      <w:r>
        <w:rPr>
          <w:rFonts w:ascii="Ebrima" w:hAnsi="Ebrima" w:eastAsia="Ebrima" w:cs="Ebrima"/>
        </w:rPr>
        <w:t>ነበረ።</w:t>
      </w:r>
    </w:p>
    <w:p>
      <w:pPr>
        <w:pStyle w:val="ArticleBody"/>
        <w:jc w:val="left"/>
      </w:pP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በኦስማን</w:t>
      </w:r>
      <w:r>
        <w:rPr>
          <w:rFonts w:ascii="Times New Roman" w:hAnsi="Times New Roman" w:eastAsia="Times New Roman" w:cs="Times New Roman"/>
        </w:rPr>
        <w:t xml:space="preserve"> </w:t>
      </w:r>
      <w:r>
        <w:rPr>
          <w:rFonts w:ascii="Ebrima" w:hAnsi="Ebrima" w:eastAsia="Ebrima" w:cs="Ebrima"/>
        </w:rPr>
        <w:t>ሐምሌ</w:t>
      </w:r>
      <w:r>
        <w:rPr>
          <w:rFonts w:ascii="Times New Roman" w:hAnsi="Times New Roman" w:eastAsia="Times New Roman" w:cs="Times New Roman"/>
        </w:rPr>
        <w:t xml:space="preserve"> 27</w:t>
      </w:r>
      <w:r>
        <w:rPr>
          <w:rFonts w:ascii="Ebrima" w:hAnsi="Ebrima" w:eastAsia="Ebrima" w:cs="Ebrima"/>
        </w:rPr>
        <w:t>፣</w:t>
      </w:r>
      <w:r>
        <w:rPr>
          <w:rFonts w:ascii="Times New Roman" w:hAnsi="Times New Roman" w:eastAsia="Times New Roman" w:cs="Times New Roman"/>
        </w:rPr>
        <w:t xml:space="preserve"> 1299 </w:t>
      </w:r>
      <w:r>
        <w:rPr>
          <w:rFonts w:ascii="Ebrima" w:hAnsi="Ebrima" w:eastAsia="Ebrima" w:cs="Ebrima"/>
        </w:rPr>
        <w:t>የጀመረው</w:t>
      </w:r>
      <w:r>
        <w:rPr>
          <w:rFonts w:ascii="Times New Roman" w:hAnsi="Times New Roman" w:eastAsia="Times New Roman" w:cs="Times New Roman"/>
        </w:rPr>
        <w:t xml:space="preserve"> </w:t>
      </w:r>
      <w:r>
        <w:rPr>
          <w:rFonts w:ascii="Ebrima" w:hAnsi="Ebrima" w:eastAsia="Ebrima" w:cs="Ebrima"/>
        </w:rPr>
        <w:t>መነሳት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1337 </w:t>
      </w:r>
      <w:r>
        <w:rPr>
          <w:rFonts w:ascii="Ebrima" w:hAnsi="Ebrima" w:eastAsia="Ebrima" w:cs="Ebrima"/>
        </w:rPr>
        <w:t>በሚያበቃ</w:t>
      </w:r>
      <w:r>
        <w:rPr>
          <w:rFonts w:ascii="Times New Roman" w:hAnsi="Times New Roman" w:eastAsia="Times New Roman" w:cs="Times New Roman"/>
        </w:rPr>
        <w:t xml:space="preserve"> </w:t>
      </w:r>
      <w:r>
        <w:rPr>
          <w:rFonts w:ascii="Ebrima" w:hAnsi="Ebrima" w:eastAsia="Ebrima" w:cs="Ebrima"/>
        </w:rPr>
        <w:t>የአራት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ከበባ</w:t>
      </w:r>
      <w:r>
        <w:rPr>
          <w:rFonts w:ascii="Times New Roman" w:hAnsi="Times New Roman" w:eastAsia="Times New Roman" w:cs="Times New Roman"/>
        </w:rPr>
        <w:t xml:space="preserve"> </w:t>
      </w:r>
      <w:r>
        <w:rPr>
          <w:rFonts w:ascii="Ebrima" w:hAnsi="Ebrima" w:eastAsia="Ebrima" w:cs="Ebrima"/>
        </w:rPr>
        <w:t>የሚጠናቀቅ</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ሐምሌ</w:t>
      </w:r>
      <w:r>
        <w:rPr>
          <w:rFonts w:ascii="Times New Roman" w:hAnsi="Times New Roman" w:eastAsia="Times New Roman" w:cs="Times New Roman"/>
        </w:rPr>
        <w:t xml:space="preserve"> 27</w:t>
      </w:r>
      <w:r>
        <w:rPr>
          <w:rFonts w:ascii="Ebrima" w:hAnsi="Ebrima" w:eastAsia="Ebrima" w:cs="Ebrima"/>
        </w:rPr>
        <w:t>፣</w:t>
      </w:r>
      <w:r>
        <w:rPr>
          <w:rFonts w:ascii="Times New Roman" w:hAnsi="Times New Roman" w:eastAsia="Times New Roman" w:cs="Times New Roman"/>
        </w:rPr>
        <w:t xml:space="preserve"> 1299 </w:t>
      </w:r>
      <w:r>
        <w:rPr>
          <w:rFonts w:ascii="Ebrima" w:hAnsi="Ebrima" w:eastAsia="Ebrima" w:cs="Ebrima"/>
        </w:rPr>
        <w:t>የኦቶማን</w:t>
      </w:r>
      <w:r>
        <w:rPr>
          <w:rFonts w:ascii="Times New Roman" w:hAnsi="Times New Roman" w:eastAsia="Times New Roman" w:cs="Times New Roman"/>
        </w:rPr>
        <w:t xml:space="preserve"> </w:t>
      </w:r>
      <w:r>
        <w:rPr>
          <w:rFonts w:ascii="Ebrima" w:hAnsi="Ebrima" w:eastAsia="Ebrima" w:cs="Ebrima"/>
        </w:rPr>
        <w:t>ንጉሥነት</w:t>
      </w:r>
      <w:r>
        <w:rPr>
          <w:rFonts w:ascii="Times New Roman" w:hAnsi="Times New Roman" w:eastAsia="Times New Roman" w:cs="Times New Roman"/>
        </w:rPr>
        <w:t xml:space="preserve"> </w:t>
      </w:r>
      <w:r>
        <w:rPr>
          <w:rFonts w:ascii="Ebrima" w:hAnsi="Ebrima" w:eastAsia="Ebrima" w:cs="Ebrima"/>
        </w:rPr>
        <w:t>መነሳት</w:t>
      </w:r>
      <w:r>
        <w:rPr>
          <w:rFonts w:ascii="Times New Roman" w:hAnsi="Times New Roman" w:eastAsia="Times New Roman" w:cs="Times New Roman"/>
        </w:rPr>
        <w:t xml:space="preserve"> </w:t>
      </w:r>
      <w:r>
        <w:rPr>
          <w:rFonts w:ascii="Ebrima" w:hAnsi="Ebrima" w:eastAsia="Ebrima" w:cs="Ebrima"/>
        </w:rPr>
        <w:t>የጀመረበት</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ታሪካውያን</w:t>
      </w:r>
      <w:r>
        <w:rPr>
          <w:rFonts w:ascii="Times New Roman" w:hAnsi="Times New Roman" w:eastAsia="Times New Roman" w:cs="Times New Roman"/>
        </w:rPr>
        <w:t xml:space="preserve"> </w:t>
      </w:r>
      <w:r>
        <w:rPr>
          <w:rFonts w:ascii="Ebrima" w:hAnsi="Ebrima" w:eastAsia="Ebrima" w:cs="Ebrima"/>
        </w:rPr>
        <w:t>ከሚለዩአቸው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እርምጃዎች</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እርምጃ</w:t>
      </w:r>
      <w:r>
        <w:rPr>
          <w:rFonts w:ascii="Times New Roman" w:hAnsi="Times New Roman" w:eastAsia="Times New Roman" w:cs="Times New Roman"/>
        </w:rPr>
        <w:t xml:space="preserve"> 1301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1299 </w:t>
      </w:r>
      <w:r>
        <w:rPr>
          <w:rFonts w:ascii="Ebrima" w:hAnsi="Ebrima" w:eastAsia="Ebrima" w:cs="Ebrima"/>
        </w:rPr>
        <w:t>እና</w:t>
      </w:r>
      <w:r>
        <w:rPr>
          <w:rFonts w:ascii="Times New Roman" w:hAnsi="Times New Roman" w:eastAsia="Times New Roman" w:cs="Times New Roman"/>
        </w:rPr>
        <w:t xml:space="preserve"> 1301 </w:t>
      </w:r>
      <w:r>
        <w:rPr>
          <w:rFonts w:ascii="Ebrima" w:hAnsi="Ebrima" w:eastAsia="Ebrima" w:cs="Ebrima"/>
        </w:rPr>
        <w:t>የኒቆሜዲያና</w:t>
      </w:r>
      <w:r>
        <w:rPr>
          <w:rFonts w:ascii="Times New Roman" w:hAnsi="Times New Roman" w:eastAsia="Times New Roman" w:cs="Times New Roman"/>
        </w:rPr>
        <w:t xml:space="preserve"> </w:t>
      </w:r>
      <w:r>
        <w:rPr>
          <w:rFonts w:ascii="Ebrima" w:hAnsi="Ebrima" w:eastAsia="Ebrima" w:cs="Ebrima"/>
        </w:rPr>
        <w:t>የኒቂያ</w:t>
      </w:r>
      <w:r>
        <w:rPr>
          <w:rFonts w:ascii="Times New Roman" w:hAnsi="Times New Roman" w:eastAsia="Times New Roman" w:cs="Times New Roman"/>
        </w:rPr>
        <w:t xml:space="preserve"> </w:t>
      </w:r>
      <w:r>
        <w:rPr>
          <w:rFonts w:ascii="Ebrima" w:hAnsi="Ebrima" w:eastAsia="Ebrima" w:cs="Ebrima"/>
        </w:rPr>
        <w:t>ጦርነቶች</w:t>
      </w:r>
      <w:r>
        <w:rPr>
          <w:rFonts w:ascii="Times New Roman" w:hAnsi="Times New Roman" w:eastAsia="Times New Roman" w:cs="Times New Roman"/>
        </w:rPr>
        <w:t xml:space="preserve"> </w:t>
      </w:r>
      <w:r>
        <w:rPr>
          <w:rFonts w:ascii="Ebrima" w:hAnsi="Ebrima" w:eastAsia="Ebrima" w:cs="Ebrima"/>
        </w:rPr>
        <w:t>የነበሩት</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እርምጃዎች</w:t>
      </w:r>
      <w:r>
        <w:rPr>
          <w:rFonts w:ascii="Times New Roman" w:hAnsi="Times New Roman" w:eastAsia="Times New Roman" w:cs="Times New Roman"/>
        </w:rPr>
        <w:t xml:space="preserve"> 1838 </w:t>
      </w:r>
      <w:r>
        <w:rPr>
          <w:rFonts w:ascii="Ebrima" w:hAnsi="Ebrima" w:eastAsia="Ebrima" w:cs="Ebrima"/>
        </w:rPr>
        <w:t>እና</w:t>
      </w:r>
      <w:r>
        <w:rPr>
          <w:rFonts w:ascii="Times New Roman" w:hAnsi="Times New Roman" w:eastAsia="Times New Roman" w:cs="Times New Roman"/>
        </w:rPr>
        <w:t xml:space="preserve"> 1840</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ይመስላሉ።</w:t>
      </w:r>
      <w:r>
        <w:rPr>
          <w:rFonts w:ascii="Times New Roman" w:hAnsi="Times New Roman" w:eastAsia="Times New Roman" w:cs="Times New Roman"/>
        </w:rPr>
        <w:t xml:space="preserve"> </w:t>
      </w:r>
      <w:r>
        <w:rPr>
          <w:rFonts w:ascii="Ebrima" w:hAnsi="Ebrima" w:eastAsia="Ebrima" w:cs="Ebrima"/>
        </w:rPr>
        <w:t>የትንቢቱ</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መጨረሻውን</w:t>
      </w:r>
      <w:r>
        <w:rPr>
          <w:rFonts w:ascii="Times New Roman" w:hAnsi="Times New Roman" w:eastAsia="Times New Roman" w:cs="Times New Roman"/>
        </w:rPr>
        <w:t xml:space="preserve"> </w:t>
      </w:r>
      <w:r>
        <w:rPr>
          <w:rFonts w:ascii="Ebrima" w:hAnsi="Ebrima" w:eastAsia="Ebrima" w:cs="Ebrima"/>
        </w:rPr>
        <w:t>ያሳያል።</w:t>
      </w:r>
    </w:p>
    <w:p>
      <w:pPr>
        <w:pStyle w:val="ArticleBody"/>
        <w:jc w:val="left"/>
      </w:pPr>
      <w:r>
        <w:rPr>
          <w:rFonts w:ascii="Nirmala UI" w:hAnsi="Nirmala UI" w:eastAsia="Nirmala UI" w:cs="Nirmala UI"/>
        </w:rPr>
        <w:t>ନିକୋମିଡିଆ</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ନିକିଆ</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330 </w:t>
      </w:r>
      <w:r>
        <w:rPr>
          <w:rFonts w:ascii="Nirmala UI" w:hAnsi="Nirmala UI" w:eastAsia="Nirmala UI" w:cs="Nirmala UI"/>
        </w:rPr>
        <w:t>ଖ୍ରୀଷ୍ଟାବ୍ଦରୁ</w:t>
      </w:r>
      <w:r>
        <w:rPr>
          <w:rFonts w:ascii="Times New Roman" w:hAnsi="Times New Roman" w:eastAsia="Times New Roman" w:cs="Times New Roman"/>
        </w:rPr>
        <w:t xml:space="preserve"> 1453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କନସ୍ଟାଣ୍ଟିନୋପଲ୍</w:t>
      </w:r>
      <w:r>
        <w:rPr>
          <w:rFonts w:ascii="Times New Roman" w:hAnsi="Times New Roman" w:eastAsia="Times New Roman" w:cs="Times New Roman"/>
        </w:rPr>
        <w:t>‌</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ନିକୋମିଡିଆ</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ନିକିଆ</w:t>
      </w:r>
      <w:r>
        <w:rPr>
          <w:rFonts w:ascii="Times New Roman" w:hAnsi="Times New Roman" w:eastAsia="Times New Roman" w:cs="Times New Roman"/>
        </w:rPr>
        <w:t xml:space="preserve"> </w:t>
      </w:r>
      <w:r>
        <w:rPr>
          <w:rFonts w:ascii="Nirmala UI" w:hAnsi="Nirmala UI" w:eastAsia="Nirmala UI" w:cs="Nirmala UI"/>
        </w:rPr>
        <w:t>କନସ୍ଟାଣ୍ଟିନୋପଲ୍</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ପତନର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ଏହାମାନେ</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ଇସଲାମିକ</w:t>
      </w:r>
      <w:r>
        <w:rPr>
          <w:rFonts w:ascii="Times New Roman" w:hAnsi="Times New Roman" w:eastAsia="Times New Roman" w:cs="Times New Roman"/>
        </w:rPr>
        <w:t xml:space="preserve"> </w:t>
      </w:r>
      <w:r>
        <w:rPr>
          <w:rFonts w:ascii="Nirmala UI" w:hAnsi="Nirmala UI" w:eastAsia="Nirmala UI" w:cs="Nirmala UI"/>
        </w:rPr>
        <w:t>ଅବରୋଧମାନଙ୍କ</w:t>
      </w:r>
      <w:r>
        <w:rPr>
          <w:rFonts w:ascii="Times New Roman" w:hAnsi="Times New Roman" w:eastAsia="Times New Roman" w:cs="Times New Roman"/>
        </w:rPr>
        <w:t xml:space="preserve"> </w:t>
      </w:r>
      <w:r>
        <w:rPr>
          <w:rFonts w:ascii="Nirmala UI" w:hAnsi="Nirmala UI" w:eastAsia="Nirmala UI" w:cs="Nirmala UI"/>
        </w:rPr>
        <w:t>ଫଳରେ</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ଅଭିଯାନର</w:t>
      </w:r>
      <w:r>
        <w:rPr>
          <w:rFonts w:ascii="Times New Roman" w:hAnsi="Times New Roman" w:eastAsia="Times New Roman" w:cs="Times New Roman"/>
        </w:rPr>
        <w:t xml:space="preserve"> </w:t>
      </w:r>
      <w:r>
        <w:rPr>
          <w:rFonts w:ascii="Nirmala UI" w:hAnsi="Nirmala UI" w:eastAsia="Nirmala UI" w:cs="Nirmala UI"/>
        </w:rPr>
        <w:t>ସମାପ୍ତିକୁ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ଭୂଭାଗର</w:t>
      </w:r>
      <w:r>
        <w:rPr>
          <w:rFonts w:ascii="Times New Roman" w:hAnsi="Times New Roman" w:eastAsia="Times New Roman" w:cs="Times New Roman"/>
        </w:rPr>
        <w:t xml:space="preserve"> </w:t>
      </w:r>
      <w:r>
        <w:rPr>
          <w:rFonts w:ascii="Nirmala UI" w:hAnsi="Nirmala UI" w:eastAsia="Nirmala UI" w:cs="Nirmala UI"/>
        </w:rPr>
        <w:t>ନିୟନ୍ତ୍ରଣ</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ନଗରକୁ</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କଲା।</w:t>
      </w:r>
    </w:p>
    <w:p>
      <w:pPr>
        <w:pStyle w:val="ArticleBody"/>
        <w:jc w:val="left"/>
      </w:pP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w:t>
      </w:r>
      <w:r>
        <w:rPr>
          <w:rFonts w:ascii="Nirmala UI" w:hAnsi="Nirmala UI" w:eastAsia="Nirmala UI" w:cs="Nirmala UI"/>
        </w:rPr>
        <w:t>ବର୍ଷୀୟ</w:t>
      </w:r>
      <w:r>
        <w:rPr>
          <w:rFonts w:ascii="Times New Roman" w:hAnsi="Times New Roman" w:eastAsia="Times New Roman" w:cs="Times New Roman"/>
        </w:rPr>
        <w:t xml:space="preserve"> </w:t>
      </w:r>
      <w:r>
        <w:rPr>
          <w:rFonts w:ascii="Nirmala UI" w:hAnsi="Nirmala UI" w:eastAsia="Nirmala UI" w:cs="Nirmala UI"/>
        </w:rPr>
        <w:t>ଅବରୋଧ</w:t>
      </w:r>
      <w:r>
        <w:rPr>
          <w:rFonts w:ascii="Times New Roman" w:hAnsi="Times New Roman" w:eastAsia="Times New Roman" w:cs="Times New Roman"/>
        </w:rPr>
        <w:t xml:space="preserve">, 1333 </w:t>
      </w:r>
      <w:r>
        <w:rPr>
          <w:rFonts w:ascii="Nirmala UI" w:hAnsi="Nirmala UI" w:eastAsia="Nirmala UI" w:cs="Nirmala UI"/>
        </w:rPr>
        <w:t>ରୁ</w:t>
      </w:r>
      <w:r>
        <w:rPr>
          <w:rFonts w:ascii="Times New Roman" w:hAnsi="Times New Roman" w:eastAsia="Times New Roman" w:cs="Times New Roman"/>
        </w:rPr>
        <w:t xml:space="preserve"> 1337 </w:t>
      </w:r>
      <w:r>
        <w:rPr>
          <w:rFonts w:ascii="Nirmala UI" w:hAnsi="Nirmala UI" w:eastAsia="Nirmala UI" w:cs="Nirmala UI"/>
        </w:rPr>
        <w:t>ପର୍ଯ୍ୟନ୍ତ</w:t>
      </w:r>
      <w:r>
        <w:rPr>
          <w:rFonts w:ascii="Times New Roman" w:hAnsi="Times New Roman" w:eastAsia="Times New Roman" w:cs="Times New Roman"/>
        </w:rPr>
        <w:t xml:space="preserve">, 1449 </w:t>
      </w:r>
      <w:r>
        <w:rPr>
          <w:rFonts w:ascii="Nirmala UI" w:hAnsi="Nirmala UI" w:eastAsia="Nirmala UI" w:cs="Nirmala UI"/>
        </w:rPr>
        <w:t>ରୁ</w:t>
      </w:r>
      <w:r>
        <w:rPr>
          <w:rFonts w:ascii="Times New Roman" w:hAnsi="Times New Roman" w:eastAsia="Times New Roman" w:cs="Times New Roman"/>
        </w:rPr>
        <w:t xml:space="preserve"> 1453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ବର୍ଷଙ୍କୁ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ଘଟିଲା।</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ଏକାନବେ</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ପନ୍ଦର</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ସଂୟତ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ମିଲେରାଇଟମାନେ</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ଭବିଷ୍ୟଦ୍ଦର୍ଶୀ</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ଅଧୀନରେ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ଅଠତ୍ରିଶ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ବୈଶିଷ୍ଟ୍ୟମାନଙ୍କରେ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July 27, 1299 </w:t>
      </w:r>
      <w:r>
        <w:rPr>
          <w:rFonts w:ascii="Nirmala UI" w:hAnsi="Nirmala UI" w:eastAsia="Nirmala UI" w:cs="Nirmala UI"/>
        </w:rPr>
        <w:t>ଏବଂ</w:t>
      </w:r>
      <w:r>
        <w:rPr>
          <w:rFonts w:ascii="Times New Roman" w:hAnsi="Times New Roman" w:eastAsia="Times New Roman" w:cs="Times New Roman"/>
        </w:rPr>
        <w:t xml:space="preserve"> July 27, 1449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ଉଦୟ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ଅନ୍ତ୍ୟଦିନର</w:t>
      </w:r>
      <w:r>
        <w:rPr>
          <w:rFonts w:ascii="Times New Roman" w:hAnsi="Times New Roman" w:eastAsia="Times New Roman" w:cs="Times New Roman"/>
        </w:rPr>
        <w:t xml:space="preserve"> </w:t>
      </w:r>
      <w:r>
        <w:rPr>
          <w:rFonts w:ascii="Nirmala UI" w:hAnsi="Nirmala UI" w:eastAsia="Nirmala UI" w:cs="Nirmala UI"/>
        </w:rPr>
        <w:t>ସନ୍ଦେଶବାହକମାନଙ୍କର</w:t>
      </w:r>
      <w:r>
        <w:rPr>
          <w:rFonts w:ascii="Times New Roman" w:hAnsi="Times New Roman" w:eastAsia="Times New Roman" w:cs="Times New Roman"/>
        </w:rPr>
        <w:t xml:space="preserve"> </w:t>
      </w:r>
      <w:r>
        <w:rPr>
          <w:rFonts w:ascii="Nirmala UI" w:hAnsi="Nirmala UI" w:eastAsia="Nirmala UI" w:cs="Nirmala UI"/>
        </w:rPr>
        <w:t>ଉଦୟ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ସଂଖ୍ୟାତ୍ମକ</w:t>
      </w:r>
      <w:r>
        <w:rPr>
          <w:rFonts w:ascii="Times New Roman" w:hAnsi="Times New Roman" w:eastAsia="Times New Roman" w:cs="Times New Roman"/>
        </w:rPr>
        <w:t xml:space="preserve"> </w:t>
      </w:r>
      <w:r>
        <w:rPr>
          <w:rFonts w:ascii="Nirmala UI" w:hAnsi="Nirmala UI" w:eastAsia="Nirmala UI" w:cs="Nirmala UI"/>
        </w:rPr>
        <w:t>ପ୍ରତୀକରେ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38 </w:t>
      </w:r>
      <w:r>
        <w:rPr>
          <w:rFonts w:ascii="Nirmala UI" w:hAnsi="Nirmala UI" w:eastAsia="Nirmala UI" w:cs="Nirmala UI"/>
        </w:rPr>
        <w:t>ଓ</w:t>
      </w:r>
      <w:r>
        <w:rPr>
          <w:rFonts w:ascii="Times New Roman" w:hAnsi="Times New Roman" w:eastAsia="Times New Roman" w:cs="Times New Roman"/>
        </w:rPr>
        <w:t xml:space="preserve"> 40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ସଂଖ୍ୟାତ୍ମକ</w:t>
      </w:r>
      <w:r>
        <w:rPr>
          <w:rFonts w:ascii="Times New Roman" w:hAnsi="Times New Roman" w:eastAsia="Times New Roman" w:cs="Times New Roman"/>
        </w:rPr>
        <w:t xml:space="preserve"> </w:t>
      </w:r>
      <w:r>
        <w:rPr>
          <w:rFonts w:ascii="Nirmala UI" w:hAnsi="Nirmala UI" w:eastAsia="Nirmala UI" w:cs="Nirmala UI"/>
        </w:rPr>
        <w:t>ସମ୍ପର୍କ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ଗଠିତ।</w:t>
      </w:r>
    </w:p>
    <w:p>
      <w:pPr>
        <w:pStyle w:val="ArticleBody"/>
        <w:jc w:val="left"/>
      </w:pPr>
      <w:r>
        <w:rPr>
          <w:rFonts w:ascii="Nirmala UI" w:hAnsi="Nirmala UI" w:eastAsia="Nirmala UI" w:cs="Nirmala UI"/>
        </w:rPr>
        <w:t>ଏଜିକିଏଲ</w:t>
      </w:r>
      <w:r>
        <w:rPr>
          <w:rFonts w:ascii="Times New Roman" w:hAnsi="Times New Roman" w:eastAsia="Times New Roman" w:cs="Times New Roman"/>
        </w:rPr>
        <w:t xml:space="preserve"> </w:t>
      </w:r>
      <w:r>
        <w:rPr>
          <w:rFonts w:ascii="Nirmala UI" w:hAnsi="Nirmala UI" w:eastAsia="Nirmala UI" w:cs="Nirmala UI"/>
        </w:rPr>
        <w:t>ସତତ୍ରିଶତମ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ପବନର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ଅସ୍ଥିମାନଙ୍କ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ଶ୍ୱସିତ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ପରାକ୍ରମଶାଳୀ</w:t>
      </w:r>
      <w:r>
        <w:rPr>
          <w:rFonts w:ascii="Times New Roman" w:hAnsi="Times New Roman" w:eastAsia="Times New Roman" w:cs="Times New Roman"/>
        </w:rPr>
        <w:t xml:space="preserve"> </w:t>
      </w:r>
      <w:r>
        <w:rPr>
          <w:rFonts w:ascii="Nirmala UI" w:hAnsi="Nirmala UI" w:eastAsia="Nirmala UI" w:cs="Nirmala UI"/>
        </w:rPr>
        <w:t>ସେନାରୂପେ</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ହେଉନ୍ତି।</w:t>
      </w:r>
      <w:r>
        <w:rPr>
          <w:rFonts w:ascii="Times New Roman" w:hAnsi="Times New Roman" w:eastAsia="Times New Roman" w:cs="Times New Roman"/>
        </w:rPr>
        <w:t xml:space="preserve"> </w:t>
      </w:r>
      <w:r>
        <w:rPr>
          <w:rFonts w:ascii="Nirmala UI" w:hAnsi="Nirmala UI" w:eastAsia="Nirmala UI" w:cs="Nirmala UI"/>
        </w:rPr>
        <w:t>ଏଜିକିଏଲଙ୍କ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ପହଞ୍ଚିଲେ</w:t>
      </w:r>
      <w:r>
        <w:rPr>
          <w:rFonts w:ascii="Times New Roman" w:hAnsi="Times New Roman" w:eastAsia="Times New Roman" w:cs="Times New Roman"/>
        </w:rPr>
        <w:t xml:space="preserve">, </w:t>
      </w:r>
      <w:r>
        <w:rPr>
          <w:rFonts w:ascii="Nirmala UI" w:hAnsi="Nirmala UI" w:eastAsia="Nirmala UI" w:cs="Nirmala UI"/>
        </w:rPr>
        <w:t>ଉଠିବାର</w:t>
      </w:r>
      <w:r>
        <w:rPr>
          <w:rFonts w:ascii="Times New Roman" w:hAnsi="Times New Roman" w:eastAsia="Times New Roman" w:cs="Times New Roman"/>
        </w:rPr>
        <w:t xml:space="preserve"> </w:t>
      </w:r>
      <w:r>
        <w:rPr>
          <w:rFonts w:ascii="Nirmala UI" w:hAnsi="Nirmala UI" w:eastAsia="Nirmala UI" w:cs="Nirmala UI"/>
        </w:rPr>
        <w:t>ପ୍ରକ୍ରିୟା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1838 </w:t>
      </w:r>
      <w:r>
        <w:rPr>
          <w:rFonts w:ascii="Nirmala UI" w:hAnsi="Nirmala UI" w:eastAsia="Nirmala UI" w:cs="Nirmala UI"/>
        </w:rPr>
        <w:t>ଓ</w:t>
      </w:r>
      <w:r>
        <w:rPr>
          <w:rFonts w:ascii="Times New Roman" w:hAnsi="Times New Roman" w:eastAsia="Times New Roman" w:cs="Times New Roman"/>
        </w:rPr>
        <w:t xml:space="preserve"> 1840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9/11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ପହଞ୍ଚିଲା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ସମୀପବର୍ତ୍ତୀ</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ଅସ୍ଥିମାନେ</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ପରାକ୍ରମଶାଳୀ</w:t>
      </w:r>
      <w:r>
        <w:rPr>
          <w:rFonts w:ascii="Times New Roman" w:hAnsi="Times New Roman" w:eastAsia="Times New Roman" w:cs="Times New Roman"/>
        </w:rPr>
        <w:t xml:space="preserve"> </w:t>
      </w:r>
      <w:r>
        <w:rPr>
          <w:rFonts w:ascii="Nirmala UI" w:hAnsi="Nirmala UI" w:eastAsia="Nirmala UI" w:cs="Nirmala UI"/>
        </w:rPr>
        <w:t>ସେନାରୂପେ</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ମଣ୍ଡଳୀରୂପେ</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ସେନାର</w:t>
      </w:r>
      <w:r>
        <w:rPr>
          <w:rFonts w:ascii="Times New Roman" w:hAnsi="Times New Roman" w:eastAsia="Times New Roman" w:cs="Times New Roman"/>
        </w:rPr>
        <w:t xml:space="preserve"> </w:t>
      </w:r>
      <w:r>
        <w:rPr>
          <w:rFonts w:ascii="Nirmala UI" w:hAnsi="Nirmala UI" w:eastAsia="Nirmala UI" w:cs="Nirmala UI"/>
        </w:rPr>
        <w:t>ଉତ୍ଥାପନ</w:t>
      </w:r>
      <w:r>
        <w:rPr>
          <w:rFonts w:ascii="Times New Roman" w:hAnsi="Times New Roman" w:eastAsia="Times New Roman" w:cs="Times New Roman"/>
        </w:rPr>
        <w:t xml:space="preserve"> 1838 </w:t>
      </w:r>
      <w:r>
        <w:rPr>
          <w:rFonts w:ascii="Nirmala UI" w:hAnsi="Nirmala UI" w:eastAsia="Nirmala UI" w:cs="Nirmala UI"/>
        </w:rPr>
        <w:t>ଓ</w:t>
      </w:r>
      <w:r>
        <w:rPr>
          <w:rFonts w:ascii="Times New Roman" w:hAnsi="Times New Roman" w:eastAsia="Times New Roman" w:cs="Times New Roman"/>
        </w:rPr>
        <w:t xml:space="preserve"> 1840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9/11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1840 </w:t>
      </w:r>
      <w:r>
        <w:rPr>
          <w:rFonts w:ascii="Nirmala UI" w:hAnsi="Nirmala UI" w:eastAsia="Nirmala UI" w:cs="Nirmala UI"/>
        </w:rPr>
        <w:t>ଠାରୁ</w:t>
      </w:r>
      <w:r>
        <w:rPr>
          <w:rFonts w:ascii="Times New Roman" w:hAnsi="Times New Roman" w:eastAsia="Times New Roman" w:cs="Times New Roman"/>
        </w:rPr>
        <w:t xml:space="preserve"> 1844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ଡିସେମ୍ବର</w:t>
      </w:r>
      <w:r>
        <w:rPr>
          <w:rFonts w:ascii="Times New Roman" w:hAnsi="Times New Roman" w:eastAsia="Times New Roman" w:cs="Times New Roman"/>
        </w:rPr>
        <w:t xml:space="preserve"> 31, 2023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ନାଶଭିଲର</w:t>
      </w:r>
      <w:r>
        <w:rPr>
          <w:rFonts w:ascii="Times New Roman" w:hAnsi="Times New Roman" w:eastAsia="Times New Roman" w:cs="Times New Roman"/>
        </w:rPr>
        <w:t xml:space="preserve"> </w:t>
      </w:r>
      <w:r>
        <w:rPr>
          <w:rFonts w:ascii="Nirmala UI" w:hAnsi="Nirmala UI" w:eastAsia="Nirmala UI" w:cs="Nirmala UI"/>
        </w:rPr>
        <w:t>ଅଗ୍ନିଗୋଳକମାନ</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କାଳକୁ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ପ୍ରତୀକୀକରଣ</w:t>
      </w:r>
      <w:r>
        <w:rPr>
          <w:rFonts w:ascii="Times New Roman" w:hAnsi="Times New Roman" w:eastAsia="Times New Roman" w:cs="Times New Roman"/>
        </w:rPr>
        <w:t xml:space="preserve"> </w:t>
      </w:r>
      <w:r>
        <w:rPr>
          <w:rFonts w:ascii="Nirmala UI" w:hAnsi="Nirmala UI" w:eastAsia="Nirmala UI" w:cs="Nirmala UI"/>
        </w:rPr>
        <w:t>କରେ।</w:t>
      </w:r>
    </w:p>
    <w:p>
      <w:pPr>
        <w:pStyle w:val="ArticleHeading"/>
        <w:jc w:val="left"/>
      </w:pPr>
      <w:r>
        <w:rPr>
          <w:rFonts w:ascii="Nirmala UI" w:hAnsi="Nirmala UI" w:eastAsia="Nirmala UI" w:cs="Nirmala UI"/>
        </w:rPr>
        <w:t>ରୋମର</w:t>
      </w:r>
      <w:r>
        <w:rPr>
          <w:rFonts w:ascii="Arial" w:hAnsi="Arial" w:eastAsia="Arial" w:cs="Arial"/>
        </w:rPr>
        <w:t xml:space="preserve"> </w:t>
      </w:r>
      <w:r>
        <w:rPr>
          <w:rFonts w:ascii="Nirmala UI" w:hAnsi="Nirmala UI" w:eastAsia="Nirmala UI" w:cs="Nirmala UI"/>
        </w:rPr>
        <w:t>ପୂର୍ବ</w:t>
      </w:r>
      <w:r>
        <w:rPr>
          <w:rFonts w:ascii="Arial" w:hAnsi="Arial" w:eastAsia="Arial" w:cs="Arial"/>
        </w:rPr>
        <w:t xml:space="preserve"> </w:t>
      </w:r>
      <w:r>
        <w:rPr>
          <w:rFonts w:ascii="Nirmala UI" w:hAnsi="Nirmala UI" w:eastAsia="Nirmala UI" w:cs="Nirmala UI"/>
        </w:rPr>
        <w:t>ଅଂଶ</w:t>
      </w:r>
    </w:p>
    <w:p>
      <w:pPr>
        <w:pStyle w:val="ArticleBody"/>
        <w:jc w:val="left"/>
      </w:pP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କନ୍ଷ୍ଟାଣ୍ଟିନ୍</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କୃତ</w:t>
      </w:r>
      <w:r>
        <w:rPr>
          <w:rFonts w:ascii="Times New Roman" w:hAnsi="Times New Roman" w:eastAsia="Times New Roman" w:cs="Times New Roman"/>
        </w:rPr>
        <w:t xml:space="preserve"> </w:t>
      </w:r>
      <w:r>
        <w:rPr>
          <w:rFonts w:ascii="Nirmala UI" w:hAnsi="Nirmala UI" w:eastAsia="Nirmala UI" w:cs="Nirmala UI"/>
        </w:rPr>
        <w:t>ବିଭାଜନରୁ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କନ୍ଷ୍ଟାଣ୍ଟିନ୍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ଅବଧିଟିକୁ</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ଯଦ୍ୟପି</w:t>
      </w:r>
      <w:r>
        <w:rPr>
          <w:rFonts w:ascii="Times New Roman" w:hAnsi="Times New Roman" w:eastAsia="Times New Roman" w:cs="Times New Roman"/>
        </w:rPr>
        <w:t xml:space="preserve"> </w:t>
      </w:r>
      <w:r>
        <w:rPr>
          <w:rFonts w:ascii="Nirmala UI" w:hAnsi="Nirmala UI" w:eastAsia="Nirmala UI" w:cs="Nirmala UI"/>
        </w:rPr>
        <w:t>କନ୍ଷ୍ଟାଣ୍ଟିନ୍</w:t>
      </w:r>
      <w:r>
        <w:rPr>
          <w:rFonts w:ascii="Times New Roman" w:hAnsi="Times New Roman" w:eastAsia="Times New Roman" w:cs="Times New Roman"/>
        </w:rPr>
        <w:t xml:space="preserve"> </w:t>
      </w:r>
      <w:r>
        <w:rPr>
          <w:rFonts w:ascii="Nirmala UI" w:hAnsi="Nirmala UI" w:eastAsia="Nirmala UI" w:cs="Nirmala UI"/>
        </w:rPr>
        <w:t>ଦ୍ୟ</w:t>
      </w:r>
      <w:r>
        <w:rPr>
          <w:rFonts w:ascii="Times New Roman" w:hAnsi="Times New Roman" w:eastAsia="Times New Roman" w:cs="Times New Roman"/>
        </w:rPr>
        <w:t xml:space="preserve"> </w:t>
      </w:r>
      <w:r>
        <w:rPr>
          <w:rFonts w:ascii="Nirmala UI" w:hAnsi="Nirmala UI" w:eastAsia="Nirmala UI" w:cs="Nirmala UI"/>
        </w:rPr>
        <w:t>ଗ୍ରେଟ୍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ଏଗାରୋତମ</w:t>
      </w:r>
      <w:r>
        <w:rPr>
          <w:rFonts w:ascii="Times New Roman" w:hAnsi="Times New Roman" w:eastAsia="Times New Roman" w:cs="Times New Roman"/>
        </w:rPr>
        <w:t xml:space="preserve"> </w:t>
      </w:r>
      <w:r>
        <w:rPr>
          <w:rFonts w:ascii="Nirmala UI" w:hAnsi="Nirmala UI" w:eastAsia="Nirmala UI" w:cs="Nirmala UI"/>
        </w:rPr>
        <w:t>କନ୍ଷ୍ଟାଣ୍ଟିନ୍</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ସରାସରି</w:t>
      </w:r>
      <w:r>
        <w:rPr>
          <w:rFonts w:ascii="Times New Roman" w:hAnsi="Times New Roman" w:eastAsia="Times New Roman" w:cs="Times New Roman"/>
        </w:rPr>
        <w:t xml:space="preserve"> </w:t>
      </w:r>
      <w:r>
        <w:rPr>
          <w:rFonts w:ascii="Nirmala UI" w:hAnsi="Nirmala UI" w:eastAsia="Nirmala UI" w:cs="Nirmala UI"/>
        </w:rPr>
        <w:t>ରକ୍ତସମ୍ପର୍କୀୟ</w:t>
      </w:r>
      <w:r>
        <w:rPr>
          <w:rFonts w:ascii="Times New Roman" w:hAnsi="Times New Roman" w:eastAsia="Times New Roman" w:cs="Times New Roman"/>
        </w:rPr>
        <w:t xml:space="preserve"> </w:t>
      </w:r>
      <w:r>
        <w:rPr>
          <w:rFonts w:ascii="Nirmala UI" w:hAnsi="Nirmala UI" w:eastAsia="Nirmala UI" w:cs="Nirmala UI"/>
        </w:rPr>
        <w:t>ବଂଶାବଳୀ</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କନ୍ଷ୍ଟାଣ୍ଟିନ୍</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କନ୍ଷ୍ଟାଣ୍ଟିନୋପଲକୁ</w:t>
      </w:r>
      <w:r>
        <w:rPr>
          <w:rFonts w:ascii="Times New Roman" w:hAnsi="Times New Roman" w:eastAsia="Times New Roman" w:cs="Times New Roman"/>
        </w:rPr>
        <w:t xml:space="preserve">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ବାଛିଥିଲେ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ଅବରୋଧ</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ମୃତ୍ୟୁବରଣ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କନ୍ଷ୍ଟାଣ୍ଟିନୋପଲ</w:t>
      </w:r>
      <w:r>
        <w:rPr>
          <w:rFonts w:ascii="Times New Roman" w:hAnsi="Times New Roman" w:eastAsia="Times New Roman" w:cs="Times New Roman"/>
        </w:rPr>
        <w:t xml:space="preserve">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କନ୍ଷ୍ଟାଣ୍ଟିନ୍</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27 </w:t>
      </w:r>
      <w:r>
        <w:rPr>
          <w:rFonts w:ascii="Nirmala UI" w:hAnsi="Nirmala UI" w:eastAsia="Nirmala UI" w:cs="Nirmala UI"/>
        </w:rPr>
        <w:t>ଜୁଲାଇ</w:t>
      </w:r>
      <w:r>
        <w:rPr>
          <w:rFonts w:ascii="Times New Roman" w:hAnsi="Times New Roman" w:eastAsia="Times New Roman" w:cs="Times New Roman"/>
        </w:rPr>
        <w:t>, 1299</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150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38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40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ଅବରୋଧ</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ଅବରୋଧ</w:t>
      </w:r>
      <w:r>
        <w:rPr>
          <w:rFonts w:ascii="Times New Roman" w:hAnsi="Times New Roman" w:eastAsia="Times New Roman" w:cs="Times New Roman"/>
        </w:rPr>
        <w:t xml:space="preserve"> 1449</w:t>
      </w:r>
      <w:r>
        <w:rPr>
          <w:rFonts w:ascii="Nirmala UI" w:hAnsi="Nirmala UI" w:eastAsia="Nirmala UI" w:cs="Nirmala UI"/>
        </w:rPr>
        <w:t>ରୁ</w:t>
      </w:r>
      <w:r>
        <w:rPr>
          <w:rFonts w:ascii="Times New Roman" w:hAnsi="Times New Roman" w:eastAsia="Times New Roman" w:cs="Times New Roman"/>
        </w:rPr>
        <w:t xml:space="preserve"> 1453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ପୂର୍ବଛାୟା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ନିକୋମିଡିଆର</w:t>
      </w:r>
      <w:r>
        <w:rPr>
          <w:rFonts w:ascii="Times New Roman" w:hAnsi="Times New Roman" w:eastAsia="Times New Roman" w:cs="Times New Roman"/>
        </w:rPr>
        <w:t xml:space="preserve"> </w:t>
      </w:r>
      <w:r>
        <w:rPr>
          <w:rFonts w:ascii="Nirmala UI" w:hAnsi="Nirmala UI" w:eastAsia="Nirmala UI" w:cs="Nirmala UI"/>
        </w:rPr>
        <w:t>ଅଭିଯାନ</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ଭୂଭାଗ</w:t>
      </w:r>
      <w:r>
        <w:rPr>
          <w:rFonts w:ascii="Times New Roman" w:hAnsi="Times New Roman" w:eastAsia="Times New Roman" w:cs="Times New Roman"/>
        </w:rPr>
        <w:t xml:space="preserve"> </w:t>
      </w:r>
      <w:r>
        <w:rPr>
          <w:rFonts w:ascii="Nirmala UI" w:hAnsi="Nirmala UI" w:eastAsia="Nirmala UI" w:cs="Nirmala UI"/>
        </w:rPr>
        <w:t>ଜୟ</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ଭୂଭାଗର</w:t>
      </w:r>
      <w:r>
        <w:rPr>
          <w:rFonts w:ascii="Times New Roman" w:hAnsi="Times New Roman" w:eastAsia="Times New Roman" w:cs="Times New Roman"/>
        </w:rPr>
        <w:t xml:space="preserve">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ଜୟ</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କନ୍ଷ୍ଟାଣ୍ଟିନ୍</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ନିକୋମିଡିଆ</w:t>
      </w:r>
      <w:r>
        <w:rPr>
          <w:rFonts w:ascii="Times New Roman" w:hAnsi="Times New Roman" w:eastAsia="Times New Roman" w:cs="Times New Roman"/>
        </w:rPr>
        <w:t xml:space="preserve"> </w:t>
      </w:r>
      <w:r>
        <w:rPr>
          <w:rFonts w:ascii="Nirmala UI" w:hAnsi="Nirmala UI" w:eastAsia="Nirmala UI" w:cs="Nirmala UI"/>
        </w:rPr>
        <w:t>ଜୟ</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ହୋଇଥିଲା।</w:t>
      </w:r>
    </w:p>
    <w:p>
      <w:pPr>
        <w:pStyle w:val="ArticleHeading"/>
        <w:jc w:val="left"/>
      </w:pPr>
      <w:r>
        <w:rPr>
          <w:rFonts w:ascii="Arial" w:hAnsi="Arial" w:eastAsia="Arial" w:cs="Arial"/>
        </w:rPr>
        <w:t>Afuri ha nne</w:t>
      </w:r>
    </w:p>
    <w:p>
      <w:pPr>
        <w:pStyle w:val="ArticleBody"/>
        <w:jc w:val="left"/>
      </w:pPr>
      <w:r>
        <w:rPr>
          <w:rFonts w:ascii="Nirmala UI" w:hAnsi="Nirmala UI" w:eastAsia="Nirmala UI" w:cs="Nirmala UI"/>
        </w:rPr>
        <w:t>୧୪୪୯</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କନଷ୍ଟାଣ୍ଟିନଙ୍କ</w:t>
      </w:r>
      <w:r>
        <w:rPr>
          <w:rFonts w:ascii="Times New Roman" w:hAnsi="Times New Roman" w:eastAsia="Times New Roman" w:cs="Times New Roman"/>
        </w:rPr>
        <w:t xml:space="preserve"> </w:t>
      </w:r>
      <w:r>
        <w:rPr>
          <w:rFonts w:ascii="Nirmala UI" w:hAnsi="Nirmala UI" w:eastAsia="Nirmala UI" w:cs="Nirmala UI"/>
        </w:rPr>
        <w:t>ଅପମାନରୁ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୧୪୫୩</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କନଷ୍ଟାଣ୍ଟିନୋପଲ</w:t>
      </w:r>
      <w:r>
        <w:rPr>
          <w:rFonts w:ascii="Times New Roman" w:hAnsi="Times New Roman" w:eastAsia="Times New Roman" w:cs="Times New Roman"/>
        </w:rPr>
        <w:t xml:space="preserve"> </w:t>
      </w:r>
      <w:r>
        <w:rPr>
          <w:rFonts w:ascii="Nirmala UI" w:hAnsi="Nirmala UI" w:eastAsia="Nirmala UI" w:cs="Nirmala UI"/>
        </w:rPr>
        <w:t>ଅବରୋଧ</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ବର୍ଷକୁ</w:t>
      </w:r>
      <w:r>
        <w:rPr>
          <w:rFonts w:ascii="Times New Roman" w:hAnsi="Times New Roman" w:eastAsia="Times New Roman" w:cs="Times New Roman"/>
        </w:rPr>
        <w:t xml:space="preserve"> </w:t>
      </w:r>
      <w:r>
        <w:rPr>
          <w:rFonts w:ascii="Nirmala UI" w:hAnsi="Nirmala UI" w:eastAsia="Nirmala UI" w:cs="Nirmala UI"/>
        </w:rPr>
        <w:t>ନେଇଯାଇଥିବା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କାଳଖଣ୍ଡରେ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ଅବରୋଧ।</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ହାୟର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ଭବିଷ୍ୟବାଣୀ</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ଏକାଣବେ</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ପନ୍ଦର</w:t>
      </w:r>
      <w:r>
        <w:rPr>
          <w:rFonts w:ascii="Times New Roman" w:hAnsi="Times New Roman" w:eastAsia="Times New Roman" w:cs="Times New Roman"/>
        </w:rPr>
        <w:t xml:space="preserve"> </w:t>
      </w:r>
      <w:r>
        <w:rPr>
          <w:rFonts w:ascii="Nirmala UI" w:hAnsi="Nirmala UI" w:eastAsia="Nirmala UI" w:cs="Nirmala UI"/>
        </w:rPr>
        <w:t>ଦିନକୁ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୧୪୪୯</w:t>
      </w:r>
      <w:r>
        <w:rPr>
          <w:rFonts w:ascii="Times New Roman" w:hAnsi="Times New Roman" w:eastAsia="Times New Roman" w:cs="Times New Roman"/>
        </w:rPr>
        <w:t xml:space="preserve">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ଜୁଲାଇ</w:t>
      </w:r>
      <w:r>
        <w:rPr>
          <w:rFonts w:ascii="Times New Roman" w:hAnsi="Times New Roman" w:eastAsia="Times New Roman" w:cs="Times New Roman"/>
        </w:rPr>
        <w:t xml:space="preserve"> </w:t>
      </w:r>
      <w:r>
        <w:rPr>
          <w:rFonts w:ascii="Nirmala UI" w:hAnsi="Nirmala UI" w:eastAsia="Nirmala UI" w:cs="Nirmala UI"/>
        </w:rPr>
        <w:t>୨୭</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୧୮୪୦</w:t>
      </w:r>
      <w:r>
        <w:rPr>
          <w:rFonts w:ascii="Times New Roman" w:hAnsi="Times New Roman" w:eastAsia="Times New Roman" w:cs="Times New Roman"/>
        </w:rPr>
        <w:t xml:space="preserve">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ଅଗଷ୍ଟ</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ତାରିଖ</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ଦେବଶକ୍ତିର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କହିଥିଲେ।</w:t>
      </w:r>
    </w:p>
    <w:p>
      <w:pPr>
        <w:pStyle w:val="ArticleScripture"/>
        <w:jc w:val="left"/>
      </w:pPr>
      <w:r>
        <w:rPr>
          <w:rFonts w:ascii="Times New Roman" w:hAnsi="Times New Roman" w:eastAsia="Times New Roman" w:cs="Times New Roman"/>
        </w:rPr>
        <w:t>“</w:t>
      </w:r>
      <w:r>
        <w:rPr>
          <w:rFonts w:ascii="Nirmala UI" w:hAnsi="Nirmala UI" w:eastAsia="Nirmala UI" w:cs="Nirmala UI"/>
        </w:rPr>
        <w:t>ᱛᱤᱥᱮᱛ</w:t>
      </w:r>
      <w:r>
        <w:rPr>
          <w:rFonts w:ascii="Times New Roman" w:hAnsi="Times New Roman" w:eastAsia="Times New Roman" w:cs="Times New Roman"/>
        </w:rPr>
        <w:t xml:space="preserve"> </w:t>
      </w:r>
      <w:r>
        <w:rPr>
          <w:rFonts w:ascii="Nirmala UI" w:hAnsi="Nirmala UI" w:eastAsia="Nirmala UI" w:cs="Nirmala UI"/>
        </w:rPr>
        <w:t>ᱫᱚᱦᱚᱜ</w:t>
      </w:r>
      <w:r>
        <w:rPr>
          <w:rFonts w:ascii="Times New Roman" w:hAnsi="Times New Roman" w:eastAsia="Times New Roman" w:cs="Times New Roman"/>
        </w:rPr>
        <w:t xml:space="preserve"> </w:t>
      </w:r>
      <w:r>
        <w:rPr>
          <w:rFonts w:ascii="Nirmala UI" w:hAnsi="Nirmala UI" w:eastAsia="Nirmala UI" w:cs="Nirmala UI"/>
        </w:rPr>
        <w:t>ᱟᱹᱡᱤᱞ</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ᱟᱹᱡᱤᱞ</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ᱮᱢᱟᱜ</w:t>
      </w:r>
      <w:r>
        <w:rPr>
          <w:rFonts w:ascii="Times New Roman" w:hAnsi="Times New Roman" w:eastAsia="Times New Roman" w:cs="Times New Roman"/>
        </w:rPr>
        <w:t xml:space="preserve"> </w:t>
      </w:r>
      <w:r>
        <w:rPr>
          <w:rFonts w:ascii="Nirmala UI" w:hAnsi="Nirmala UI" w:eastAsia="Nirmala UI" w:cs="Nirmala UI"/>
        </w:rPr>
        <w:t>ᱚᱱᱚᱞ</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ᱟᱹᱡᱤᱞ</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ᱢᱟᱦᱤᱢᱟ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ᱯᱨᱤᱛᱷᱤᱵᱤ</w:t>
      </w:r>
      <w:r>
        <w:rPr>
          <w:rFonts w:ascii="Times New Roman" w:hAnsi="Times New Roman" w:eastAsia="Times New Roman" w:cs="Times New Roman"/>
        </w:rPr>
        <w:t xml:space="preserve"> </w:t>
      </w:r>
      <w:r>
        <w:rPr>
          <w:rFonts w:ascii="Nirmala UI" w:hAnsi="Nirmala UI" w:eastAsia="Nirmala UI" w:cs="Nirmala UI"/>
        </w:rPr>
        <w:t>ᱟᱞᱚᱠᱤᱛ</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 xml:space="preserve"> </w:t>
      </w:r>
      <w:r>
        <w:rPr>
          <w:rFonts w:ascii="Nirmala UI" w:hAnsi="Nirmala UI" w:eastAsia="Nirmala UI" w:cs="Nirmala UI"/>
        </w:rPr>
        <w:t>ᱱᱚᱰᱮ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ᱥᱟᱨᱟ</w:t>
      </w:r>
      <w:r>
        <w:rPr>
          <w:rFonts w:ascii="Times New Roman" w:hAnsi="Times New Roman" w:eastAsia="Times New Roman" w:cs="Times New Roman"/>
        </w:rPr>
        <w:t xml:space="preserve"> </w:t>
      </w:r>
      <w:r>
        <w:rPr>
          <w:rFonts w:ascii="Nirmala UI" w:hAnsi="Nirmala UI" w:eastAsia="Nirmala UI" w:cs="Nirmala UI"/>
        </w:rPr>
        <w:t>ᱡᱚᱜᱚᱛᱽ</w:t>
      </w:r>
      <w:r>
        <w:rPr>
          <w:rFonts w:ascii="Times New Roman" w:hAnsi="Times New Roman" w:eastAsia="Times New Roman" w:cs="Times New Roman"/>
        </w:rPr>
        <w:t>-</w:t>
      </w:r>
      <w:r>
        <w:rPr>
          <w:rFonts w:ascii="Nirmala UI" w:hAnsi="Nirmala UI" w:eastAsia="Nirmala UI" w:cs="Nirmala UI"/>
        </w:rPr>
        <w:t>ᱵᱭᱟᱯᱤ</w:t>
      </w:r>
      <w:r>
        <w:rPr>
          <w:rFonts w:ascii="Times New Roman" w:hAnsi="Times New Roman" w:eastAsia="Times New Roman" w:cs="Times New Roman"/>
        </w:rPr>
        <w:t xml:space="preserve"> </w:t>
      </w:r>
      <w:r>
        <w:rPr>
          <w:rFonts w:ascii="Nirmala UI" w:hAnsi="Nirmala UI" w:eastAsia="Nirmala UI" w:cs="Nirmala UI"/>
        </w:rPr>
        <w:t>ᱯᱚᱨᱤᱥᱚᱨ</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ᱟᱹᱰᱤ</w:t>
      </w:r>
      <w:r>
        <w:rPr>
          <w:rFonts w:ascii="Times New Roman" w:hAnsi="Times New Roman" w:eastAsia="Times New Roman" w:cs="Times New Roman"/>
        </w:rPr>
        <w:t xml:space="preserve"> </w:t>
      </w:r>
      <w:r>
        <w:rPr>
          <w:rFonts w:ascii="Nirmala UI" w:hAnsi="Nirmala UI" w:eastAsia="Nirmala UI" w:cs="Nirmala UI"/>
        </w:rPr>
        <w:t>ᱟᱥᱟᱫᱷᱟᱨᱚᱱ</w:t>
      </w:r>
      <w:r>
        <w:rPr>
          <w:rFonts w:ascii="Times New Roman" w:hAnsi="Times New Roman" w:eastAsia="Times New Roman" w:cs="Times New Roman"/>
        </w:rPr>
        <w:t xml:space="preserve"> </w:t>
      </w:r>
      <w:r>
        <w:rPr>
          <w:rFonts w:ascii="Nirmala UI" w:hAnsi="Nirmala UI" w:eastAsia="Nirmala UI" w:cs="Nirmala UI"/>
        </w:rPr>
        <w:t>ᱥᱟᱠᱛᱤ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ᱟᱜ</w:t>
      </w:r>
      <w:r>
        <w:rPr>
          <w:rFonts w:ascii="Times New Roman" w:hAnsi="Times New Roman" w:eastAsia="Times New Roman" w:cs="Times New Roman"/>
        </w:rPr>
        <w:t xml:space="preserve"> </w:t>
      </w:r>
      <w:r>
        <w:rPr>
          <w:rFonts w:ascii="Nirmala UI" w:hAnsi="Nirmala UI" w:eastAsia="Nirmala UI" w:cs="Nirmala UI"/>
        </w:rPr>
        <w:t>ᱟᱜᱟᱢ</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1840–44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ᱟᱵᱤᱨᱵᱷᱟᱵ</w:t>
      </w:r>
      <w:r>
        <w:rPr>
          <w:rFonts w:ascii="Times New Roman" w:hAnsi="Times New Roman" w:eastAsia="Times New Roman" w:cs="Times New Roman"/>
        </w:rPr>
        <w:t xml:space="preserve"> </w:t>
      </w:r>
      <w:r>
        <w:rPr>
          <w:rFonts w:ascii="Nirmala UI" w:hAnsi="Nirmala UI" w:eastAsia="Nirmala UI" w:cs="Nirmala UI"/>
        </w:rPr>
        <w:t>ᱟᱱᱫᱚᱞᱚᱱ</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ᱥᱟᱠᱛᱤ</w:t>
      </w:r>
      <w:r>
        <w:rPr>
          <w:rFonts w:ascii="Times New Roman" w:hAnsi="Times New Roman" w:eastAsia="Times New Roman" w:cs="Times New Roman"/>
        </w:rPr>
        <w:t xml:space="preserve"> </w:t>
      </w:r>
      <w:r>
        <w:rPr>
          <w:rFonts w:ascii="Nirmala UI" w:hAnsi="Nirmala UI" w:eastAsia="Nirmala UI" w:cs="Nirmala UI"/>
        </w:rPr>
        <w:t>ᱟᱜ</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ᱜᱚᱨᱚᱵᱢᱚᱭ</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ᱛᱟᱦᱮᱸᱠᱟᱱᱟ</w:t>
      </w:r>
      <w:r>
        <w:rPr>
          <w:rFonts w:ascii="Times New Roman" w:hAnsi="Times New Roman" w:eastAsia="Times New Roman" w:cs="Times New Roman"/>
        </w:rPr>
        <w:t xml:space="preserve">; </w:t>
      </w:r>
      <w:r>
        <w:rPr>
          <w:rFonts w:ascii="Nirmala UI" w:hAnsi="Nirmala UI" w:eastAsia="Nirmala UI" w:cs="Nirmala UI"/>
        </w:rPr>
        <w:t>ᱯᱟᱹᱦᱤᱞ</w:t>
      </w:r>
      <w:r>
        <w:rPr>
          <w:rFonts w:ascii="Times New Roman" w:hAnsi="Times New Roman" w:eastAsia="Times New Roman" w:cs="Times New Roman"/>
        </w:rPr>
        <w:t xml:space="preserve"> </w:t>
      </w:r>
      <w:r>
        <w:rPr>
          <w:rFonts w:ascii="Nirmala UI" w:hAnsi="Nirmala UI" w:eastAsia="Nirmala UI" w:cs="Nirmala UI"/>
        </w:rPr>
        <w:t>ᱟᱹᱡᱤᱞ</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ᱡᱚᱜᱚᱛᱽ</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ᱢᱤᱥᱚᱱᱟᱨᱤ</w:t>
      </w:r>
      <w:r>
        <w:rPr>
          <w:rFonts w:ascii="Times New Roman" w:hAnsi="Times New Roman" w:eastAsia="Times New Roman" w:cs="Times New Roman"/>
        </w:rPr>
        <w:t xml:space="preserve"> </w:t>
      </w:r>
      <w:r>
        <w:rPr>
          <w:rFonts w:ascii="Nirmala UI" w:hAnsi="Nirmala UI" w:eastAsia="Nirmala UI" w:cs="Nirmala UI"/>
        </w:rPr>
        <w:t>ᱥᱴᱮᱥᱚᱱ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ᱟᱹᱛᱩᱨ</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ᱠᱤᱪᱷᱩ</w:t>
      </w:r>
      <w:r>
        <w:rPr>
          <w:rFonts w:ascii="Times New Roman" w:hAnsi="Times New Roman" w:eastAsia="Times New Roman" w:cs="Times New Roman"/>
        </w:rPr>
        <w:t xml:space="preserve"> </w:t>
      </w:r>
      <w:r>
        <w:rPr>
          <w:rFonts w:ascii="Nirmala UI" w:hAnsi="Nirmala UI" w:eastAsia="Nirmala UI" w:cs="Nirmala UI"/>
        </w:rPr>
        <w:t>ᱫᱤᱥᱚᱢ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ᱫᱷᱚᱨᱢᱤᱭ</w:t>
      </w:r>
      <w:r>
        <w:rPr>
          <w:rFonts w:ascii="Times New Roman" w:hAnsi="Times New Roman" w:eastAsia="Times New Roman" w:cs="Times New Roman"/>
        </w:rPr>
        <w:t xml:space="preserve"> </w:t>
      </w:r>
      <w:r>
        <w:rPr>
          <w:rFonts w:ascii="Nirmala UI" w:hAnsi="Nirmala UI" w:eastAsia="Nirmala UI" w:cs="Nirmala UI"/>
        </w:rPr>
        <w:t>ᱟᱜᱨᱚᱦ</w:t>
      </w:r>
      <w:r>
        <w:rPr>
          <w:rFonts w:ascii="Times New Roman" w:hAnsi="Times New Roman" w:eastAsia="Times New Roman" w:cs="Times New Roman"/>
        </w:rPr>
        <w:t xml:space="preserve"> </w:t>
      </w:r>
      <w:r>
        <w:rPr>
          <w:rFonts w:ascii="Nirmala UI" w:hAnsi="Nirmala UI" w:eastAsia="Nirmala UI" w:cs="Nirmala UI"/>
        </w:rPr>
        <w:t>ᱛᱟᱦᱮᱸᱠᱟᱱᱟ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ᱥᱚᱞᱚᱭ</w:t>
      </w:r>
      <w:r>
        <w:rPr>
          <w:rFonts w:ascii="Times New Roman" w:hAnsi="Times New Roman" w:eastAsia="Times New Roman" w:cs="Times New Roman"/>
        </w:rPr>
        <w:t xml:space="preserve"> </w:t>
      </w:r>
      <w:r>
        <w:rPr>
          <w:rFonts w:ascii="Nirmala UI" w:hAnsi="Nirmala UI" w:eastAsia="Nirmala UI" w:cs="Nirmala UI"/>
        </w:rPr>
        <w:t>ᱥᱚᱞᱚᱢ</w:t>
      </w:r>
      <w:r>
        <w:rPr>
          <w:rFonts w:ascii="Times New Roman" w:hAnsi="Times New Roman" w:eastAsia="Times New Roman" w:cs="Times New Roman"/>
        </w:rPr>
        <w:t xml:space="preserve"> </w:t>
      </w:r>
      <w:r>
        <w:rPr>
          <w:rFonts w:ascii="Nirmala UI" w:hAnsi="Nirmala UI" w:eastAsia="Nirmala UI" w:cs="Nirmala UI"/>
        </w:rPr>
        <w:t>ᱥᱚᱛᱟᱵᱽᱫᱤ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ᱥᱚᱸᱥᱠᱟᱨ</w:t>
      </w:r>
      <w:r>
        <w:rPr>
          <w:rFonts w:ascii="Times New Roman" w:hAnsi="Times New Roman" w:eastAsia="Times New Roman" w:cs="Times New Roman"/>
        </w:rPr>
        <w:t xml:space="preserve"> </w:t>
      </w:r>
      <w:r>
        <w:rPr>
          <w:rFonts w:ascii="Nirmala UI" w:hAnsi="Nirmala UI" w:eastAsia="Nirmala UI" w:cs="Nirmala UI"/>
        </w:rPr>
        <w:t>ᱯᱚᱨ</w:t>
      </w:r>
      <w:r>
        <w:rPr>
          <w:rFonts w:ascii="Times New Roman" w:hAnsi="Times New Roman" w:eastAsia="Times New Roman" w:cs="Times New Roman"/>
        </w:rPr>
        <w:t xml:space="preserve"> </w:t>
      </w:r>
      <w:r>
        <w:rPr>
          <w:rFonts w:ascii="Nirmala UI" w:hAnsi="Nirmala UI" w:eastAsia="Nirmala UI" w:cs="Nirmala UI"/>
        </w:rPr>
        <w:t>ᱠᱚᱱᱚ</w:t>
      </w:r>
      <w:r>
        <w:rPr>
          <w:rFonts w:ascii="Times New Roman" w:hAnsi="Times New Roman" w:eastAsia="Times New Roman" w:cs="Times New Roman"/>
        </w:rPr>
        <w:t xml:space="preserve"> </w:t>
      </w:r>
      <w:r>
        <w:rPr>
          <w:rFonts w:ascii="Nirmala UI" w:hAnsi="Nirmala UI" w:eastAsia="Nirmala UI" w:cs="Nirmala UI"/>
        </w:rPr>
        <w:t>ᱫᱤᱥᱚᱢ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ᱢᱟᱨᱟᱝᱛᱟᱢ</w:t>
      </w:r>
      <w:r>
        <w:rPr>
          <w:rFonts w:ascii="Times New Roman" w:hAnsi="Times New Roman" w:eastAsia="Times New Roman" w:cs="Times New Roman"/>
        </w:rPr>
        <w:t xml:space="preserve"> </w:t>
      </w:r>
      <w:r>
        <w:rPr>
          <w:rFonts w:ascii="Nirmala UI" w:hAnsi="Nirmala UI" w:eastAsia="Nirmala UI" w:cs="Nirmala UI"/>
        </w:rPr>
        <w:t>ᱛᱟᱦᱮᱸᱠᱟᱱᱟ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ᱱᱚᱶᱟᱠᱚ</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ᱟᱹᱡᱤᱞ</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ᱪᱮᱛᱟᱣᱱᱤ</w:t>
      </w:r>
      <w:r>
        <w:rPr>
          <w:rFonts w:ascii="Times New Roman" w:hAnsi="Times New Roman" w:eastAsia="Times New Roman" w:cs="Times New Roman"/>
        </w:rPr>
        <w:t xml:space="preserve"> </w:t>
      </w:r>
      <w:r>
        <w:rPr>
          <w:rFonts w:ascii="Nirmala UI" w:hAnsi="Nirmala UI" w:eastAsia="Nirmala UI" w:cs="Nirmala UI"/>
        </w:rPr>
        <w:t>ᱛᱟᱦᱟᱛ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ᱦᱚᱲᱢᱚᱡᱽ</w:t>
      </w:r>
      <w:r>
        <w:rPr>
          <w:rFonts w:ascii="Times New Roman" w:hAnsi="Times New Roman" w:eastAsia="Times New Roman" w:cs="Times New Roman"/>
        </w:rPr>
        <w:t xml:space="preserve"> </w:t>
      </w:r>
      <w:r>
        <w:rPr>
          <w:rFonts w:ascii="Nirmala UI" w:hAnsi="Nirmala UI" w:eastAsia="Nirmala UI" w:cs="Nirmala UI"/>
        </w:rPr>
        <w:t>ᱟᱱᱫᱚᱞᱚᱱ</w:t>
      </w:r>
      <w:r>
        <w:rPr>
          <w:rFonts w:ascii="Times New Roman" w:hAnsi="Times New Roman" w:eastAsia="Times New Roman" w:cs="Times New Roman"/>
        </w:rPr>
        <w:t xml:space="preserve"> </w:t>
      </w:r>
      <w:r>
        <w:rPr>
          <w:rFonts w:ascii="Nirmala UI" w:hAnsi="Nirmala UI" w:eastAsia="Nirmala UI" w:cs="Nirmala UI"/>
        </w:rPr>
        <w:t>ᱫᱟᱨᱟᱭ</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ᱥᱤᱨᱢᱟᱣ</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The Great Controversy, 611.</w:t>
      </w:r>
    </w:p>
    <w:p>
      <w:pPr>
        <w:pStyle w:val="ArticleBody"/>
        <w:jc w:val="left"/>
      </w:pPr>
      <w:r>
        <w:rPr>
          <w:rFonts w:ascii="Nirmala UI" w:hAnsi="Nirmala UI" w:eastAsia="Nirmala UI" w:cs="Nirmala UI"/>
        </w:rPr>
        <w:t>ਇਸਲਾਮ</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11 </w:t>
      </w:r>
      <w:r>
        <w:rPr>
          <w:rFonts w:ascii="Nirmala UI" w:hAnsi="Nirmala UI" w:eastAsia="Nirmala UI" w:cs="Nirmala UI"/>
        </w:rPr>
        <w:t>ਅਗਸਤ</w:t>
      </w:r>
      <w:r>
        <w:rPr>
          <w:rFonts w:ascii="Times New Roman" w:hAnsi="Times New Roman" w:eastAsia="Times New Roman" w:cs="Times New Roman"/>
        </w:rPr>
        <w:t xml:space="preserve">, 1840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ਰੋਕਿਆ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ਚਾਰ</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ਅਵਧੀ</w:t>
      </w:r>
      <w:r>
        <w:rPr>
          <w:rFonts w:ascii="Times New Roman" w:hAnsi="Times New Roman" w:eastAsia="Times New Roman" w:cs="Times New Roman"/>
        </w:rPr>
        <w:t>-</w:t>
      </w:r>
      <w:r>
        <w:rPr>
          <w:rFonts w:ascii="Nirmala UI" w:hAnsi="Nirmala UI" w:eastAsia="Nirmala UI" w:cs="Nirmala UI"/>
        </w:rPr>
        <w:t>ਕਾਲ</w:t>
      </w:r>
      <w:r>
        <w:rPr>
          <w:rFonts w:ascii="Times New Roman" w:hAnsi="Times New Roman" w:eastAsia="Times New Roman" w:cs="Times New Roman"/>
        </w:rPr>
        <w:t xml:space="preserve"> </w:t>
      </w:r>
      <w:r>
        <w:rPr>
          <w:rFonts w:ascii="Nirmala UI" w:hAnsi="Nirmala UI" w:eastAsia="Nirmala UI" w:cs="Nirmala UI"/>
        </w:rPr>
        <w:t>ਆਇਆ</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ਪੇਂਤਕੁਸਤ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ਪਵਿੱਤਰ</w:t>
      </w:r>
      <w:r>
        <w:rPr>
          <w:rFonts w:ascii="Times New Roman" w:hAnsi="Times New Roman" w:eastAsia="Times New Roman" w:cs="Times New Roman"/>
        </w:rPr>
        <w:t xml:space="preserve"> </w:t>
      </w:r>
      <w:r>
        <w:rPr>
          <w:rFonts w:ascii="Nirmala UI" w:hAnsi="Nirmala UI" w:eastAsia="Nirmala UI" w:cs="Nirmala UI"/>
        </w:rPr>
        <w:t>ਆਤਮਾ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ਉਡੇਲੇ</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ਮੇਲ</w:t>
      </w:r>
      <w:r>
        <w:rPr>
          <w:rFonts w:ascii="Times New Roman" w:hAnsi="Times New Roman" w:eastAsia="Times New Roman" w:cs="Times New Roman"/>
        </w:rPr>
        <w:t xml:space="preserve"> </w:t>
      </w:r>
      <w:r>
        <w:rPr>
          <w:rFonts w:ascii="Nirmala UI" w:hAnsi="Nirmala UI" w:eastAsia="Nirmala UI" w:cs="Nirmala UI"/>
        </w:rPr>
        <w:t>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ਪਰਕਾਸ਼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ਪੋਥੀ</w:t>
      </w:r>
      <w:r>
        <w:rPr>
          <w:rFonts w:ascii="Times New Roman" w:hAnsi="Times New Roman" w:eastAsia="Times New Roman" w:cs="Times New Roman"/>
        </w:rPr>
        <w:t xml:space="preserve"> </w:t>
      </w:r>
      <w:r>
        <w:rPr>
          <w:rFonts w:ascii="Nirmala UI" w:hAnsi="Nirmala UI" w:eastAsia="Nirmala UI" w:cs="Nirmala UI"/>
        </w:rPr>
        <w:t>ਅਠਾਰ੍ਹਵੇਂ</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ਸ਼ਕਤੀਸ਼ਾਲੀ</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ਉਤਰ</w:t>
      </w:r>
      <w:r>
        <w:rPr>
          <w:rFonts w:ascii="Times New Roman" w:hAnsi="Times New Roman" w:eastAsia="Times New Roman" w:cs="Times New Roman"/>
        </w:rPr>
        <w:t xml:space="preserve"> </w:t>
      </w:r>
      <w:r>
        <w:rPr>
          <w:rFonts w:ascii="Nirmala UI" w:hAnsi="Nirmala UI" w:eastAsia="Nirmala UI" w:cs="Nirmala UI"/>
        </w:rPr>
        <w:t>ਆਉਣ</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9/11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ਨਿਊਯਾਰਕ</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ਵੱਡੀਆਂ</w:t>
      </w:r>
      <w:r>
        <w:rPr>
          <w:rFonts w:ascii="Times New Roman" w:hAnsi="Times New Roman" w:eastAsia="Times New Roman" w:cs="Times New Roman"/>
        </w:rPr>
        <w:t xml:space="preserve"> </w:t>
      </w:r>
      <w:r>
        <w:rPr>
          <w:rFonts w:ascii="Nirmala UI" w:hAnsi="Nirmala UI" w:eastAsia="Nirmala UI" w:cs="Nirmala UI"/>
        </w:rPr>
        <w:t>ਇਮਾਰਤਾਂ</w:t>
      </w:r>
      <w:r>
        <w:rPr>
          <w:rFonts w:ascii="Times New Roman" w:hAnsi="Times New Roman" w:eastAsia="Times New Roman" w:cs="Times New Roman"/>
        </w:rPr>
        <w:t xml:space="preserve">” </w:t>
      </w:r>
      <w:r>
        <w:rPr>
          <w:rFonts w:ascii="Nirmala UI" w:hAnsi="Nirmala UI" w:eastAsia="Nirmala UI" w:cs="Nirmala UI"/>
        </w:rPr>
        <w:t>ਤੀਸਰੇ</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ਇਸਲਾਮ</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ਗਈਆਂ।</w:t>
      </w:r>
      <w:r>
        <w:rPr>
          <w:rFonts w:ascii="Times New Roman" w:hAnsi="Times New Roman" w:eastAsia="Times New Roman" w:cs="Times New Roman"/>
        </w:rPr>
        <w:t xml:space="preserve"> 9/11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ਲੱਖ</w:t>
      </w:r>
      <w:r>
        <w:rPr>
          <w:rFonts w:ascii="Times New Roman" w:hAnsi="Times New Roman" w:eastAsia="Times New Roman" w:cs="Times New Roman"/>
        </w:rPr>
        <w:t xml:space="preserve"> </w:t>
      </w:r>
      <w:r>
        <w:rPr>
          <w:rFonts w:ascii="Nirmala UI" w:hAnsi="Nirmala UI" w:eastAsia="Nirmala UI" w:cs="Nirmala UI"/>
        </w:rPr>
        <w:t>ਚੁਵਾਲੀਹ</w:t>
      </w:r>
      <w:r>
        <w:rPr>
          <w:rFonts w:ascii="Times New Roman" w:hAnsi="Times New Roman" w:eastAsia="Times New Roman" w:cs="Times New Roman"/>
        </w:rPr>
        <w:t xml:space="preserve"> </w:t>
      </w:r>
      <w:r>
        <w:rPr>
          <w:rFonts w:ascii="Nirmala UI" w:hAnsi="Nirmala UI" w:eastAsia="Nirmala UI" w:cs="Nirmala UI"/>
        </w:rPr>
        <w:t>ਹਜ਼ਾਰਾਂ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ਮੁਹਰਬੰਦੀ</w:t>
      </w:r>
      <w:r>
        <w:rPr>
          <w:rFonts w:ascii="Times New Roman" w:hAnsi="Times New Roman" w:eastAsia="Times New Roman" w:cs="Times New Roman"/>
        </w:rPr>
        <w:t>-</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ਸ਼ੁਰੂਆਤ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ਦਰਸਾਉਂਦਾ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ਮੁਹਰਬੰਦੀ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ਅਵਧੀ</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ਮੁਹਰਬੰਦੀ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ਅਵਧੀ</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ਅਵਧੀ</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ਸ਼ੁਰੂਆਤ</w:t>
      </w:r>
      <w:r>
        <w:rPr>
          <w:rFonts w:ascii="Times New Roman" w:hAnsi="Times New Roman" w:eastAsia="Times New Roman" w:cs="Times New Roman"/>
        </w:rPr>
        <w:t xml:space="preserve"> </w:t>
      </w:r>
      <w:r>
        <w:rPr>
          <w:rFonts w:ascii="Nirmala UI" w:hAnsi="Nirmala UI" w:eastAsia="Nirmala UI" w:cs="Nirmala UI"/>
        </w:rPr>
        <w:t>ਵਾਲੀਆਂ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ਵਿਸ਼ੇਸ਼ਤਾਵਾਂ</w:t>
      </w:r>
      <w:r>
        <w:rPr>
          <w:rFonts w:ascii="Times New Roman" w:hAnsi="Times New Roman" w:eastAsia="Times New Roman" w:cs="Times New Roman"/>
        </w:rPr>
        <w:t xml:space="preserve"> </w:t>
      </w:r>
      <w:r>
        <w:rPr>
          <w:rFonts w:ascii="Nirmala UI" w:hAnsi="Nirmala UI" w:eastAsia="Nirmala UI" w:cs="Nirmala UI"/>
        </w:rPr>
        <w:t>ਪਾਈਆਂ</w:t>
      </w:r>
      <w:r>
        <w:rPr>
          <w:rFonts w:ascii="Times New Roman" w:hAnsi="Times New Roman" w:eastAsia="Times New Roman" w:cs="Times New Roman"/>
        </w:rPr>
        <w:t xml:space="preserve"> </w:t>
      </w:r>
      <w:r>
        <w:rPr>
          <w:rFonts w:ascii="Nirmala UI" w:hAnsi="Nirmala UI" w:eastAsia="Nirmala UI" w:cs="Nirmala UI"/>
        </w:rPr>
        <w:t>ਜਾਂਦੀਆਂ</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9/11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ਉਤਰਿਆ</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31 </w:t>
      </w:r>
      <w:r>
        <w:rPr>
          <w:rFonts w:ascii="Nirmala UI" w:hAnsi="Nirmala UI" w:eastAsia="Nirmala UI" w:cs="Nirmala UI"/>
        </w:rPr>
        <w:t>ਦਸੰਬਰ</w:t>
      </w:r>
      <w:r>
        <w:rPr>
          <w:rFonts w:ascii="Times New Roman" w:hAnsi="Times New Roman" w:eastAsia="Times New Roman" w:cs="Times New Roman"/>
        </w:rPr>
        <w:t xml:space="preserve">, 2023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ਗਵਾਹਾਂ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ਉਠਾਉਣ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ਉਤਰਦੇ</w:t>
      </w:r>
      <w:r>
        <w:rPr>
          <w:rFonts w:ascii="Times New Roman" w:hAnsi="Times New Roman" w:eastAsia="Times New Roman" w:cs="Times New Roman"/>
        </w:rPr>
        <w:t xml:space="preserve"> </w:t>
      </w:r>
      <w:r>
        <w:rPr>
          <w:rFonts w:ascii="Nirmala UI" w:hAnsi="Nirmala UI" w:eastAsia="Nirmala UI" w:cs="Nirmala UI"/>
        </w:rPr>
        <w:t>ਮੀਕਾਏਲ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ਪ੍ਰਤੀਕਾਤਮਕ</w:t>
      </w:r>
      <w:r>
        <w:rPr>
          <w:rFonts w:ascii="Times New Roman" w:hAnsi="Times New Roman" w:eastAsia="Times New Roman" w:cs="Times New Roman"/>
        </w:rPr>
        <w:t xml:space="preserve"> </w:t>
      </w:r>
      <w:r>
        <w:rPr>
          <w:rFonts w:ascii="Nirmala UI" w:hAnsi="Nirmala UI" w:eastAsia="Nirmala UI" w:cs="Nirmala UI"/>
        </w:rPr>
        <w:t>ਰੂਪ</w:t>
      </w:r>
      <w:r>
        <w:rPr>
          <w:rFonts w:ascii="Times New Roman" w:hAnsi="Times New Roman" w:eastAsia="Times New Roman" w:cs="Times New Roman"/>
        </w:rPr>
        <w:t xml:space="preserve"> </w:t>
      </w:r>
      <w:r>
        <w:rPr>
          <w:rFonts w:ascii="Nirmala UI" w:hAnsi="Nirmala UI" w:eastAsia="Nirmala UI" w:cs="Nirmala UI"/>
        </w:rPr>
        <w:t>ਧਾਰਿਆ</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ਮੁਹਰਬੰਦੀ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ਅੰਤਿਮ</w:t>
      </w:r>
      <w:r>
        <w:rPr>
          <w:rFonts w:ascii="Times New Roman" w:hAnsi="Times New Roman" w:eastAsia="Times New Roman" w:cs="Times New Roman"/>
        </w:rPr>
        <w:t xml:space="preserve"> </w:t>
      </w:r>
      <w:r>
        <w:rPr>
          <w:rFonts w:ascii="Nirmala UI" w:hAnsi="Nirmala UI" w:eastAsia="Nirmala UI" w:cs="Nirmala UI"/>
        </w:rPr>
        <w:t>ਅਵਧੀ</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ਹੋਈ।</w:t>
      </w:r>
    </w:p>
    <w:p>
      <w:pPr>
        <w:pStyle w:val="ArticleBody"/>
        <w:jc w:val="left"/>
      </w:pPr>
      <w:r>
        <w:rPr>
          <w:rFonts w:ascii="Nirmala UI" w:hAnsi="Nirmala UI" w:eastAsia="Nirmala UI" w:cs="Nirmala UI"/>
        </w:rPr>
        <w:t>ଚାବିସ୍ୱରୂପ</w:t>
      </w:r>
      <w:r>
        <w:rPr>
          <w:rFonts w:ascii="Times New Roman" w:hAnsi="Times New Roman" w:eastAsia="Times New Roman" w:cs="Times New Roman"/>
        </w:rPr>
        <w:t xml:space="preserve"> </w:t>
      </w:r>
      <w:r>
        <w:rPr>
          <w:rFonts w:ascii="Nirmala UI" w:hAnsi="Nirmala UI" w:eastAsia="Nirmala UI" w:cs="Nirmala UI"/>
        </w:rPr>
        <w:t>ନୀନେବେର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ବିଭିନ୍ନ</w:t>
      </w:r>
      <w:r>
        <w:rPr>
          <w:rFonts w:ascii="Times New Roman" w:hAnsi="Times New Roman" w:eastAsia="Times New Roman" w:cs="Times New Roman"/>
        </w:rPr>
        <w:t xml:space="preserve"> </w:t>
      </w:r>
      <w:r>
        <w:rPr>
          <w:rFonts w:ascii="Nirmala UI" w:hAnsi="Nirmala UI" w:eastAsia="Nirmala UI" w:cs="Nirmala UI"/>
        </w:rPr>
        <w:t>ମୁକ୍ତିପର୍ଯ୍ୟାୟକୁ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1453 </w:t>
      </w:r>
      <w:r>
        <w:rPr>
          <w:rFonts w:ascii="Nirmala UI" w:hAnsi="Nirmala UI" w:eastAsia="Nirmala UI" w:cs="Nirmala UI"/>
        </w:rPr>
        <w:t>ସୁଦ୍ଧା</w:t>
      </w:r>
      <w:r>
        <w:rPr>
          <w:rFonts w:ascii="Times New Roman" w:hAnsi="Times New Roman" w:eastAsia="Times New Roman" w:cs="Times New Roman"/>
        </w:rPr>
        <w:t xml:space="preserve"> </w:t>
      </w:r>
      <w:r>
        <w:rPr>
          <w:rFonts w:ascii="Nirmala UI" w:hAnsi="Nirmala UI" w:eastAsia="Nirmala UI" w:cs="Nirmala UI"/>
        </w:rPr>
        <w:t>ପୂର୍ବୀୟ</w:t>
      </w:r>
      <w:r>
        <w:rPr>
          <w:rFonts w:ascii="Times New Roman" w:hAnsi="Times New Roman" w:eastAsia="Times New Roman" w:cs="Times New Roman"/>
        </w:rPr>
        <w:t xml:space="preserve"> </w:t>
      </w:r>
      <w:r>
        <w:rPr>
          <w:rFonts w:ascii="Nirmala UI" w:hAnsi="Nirmala UI" w:eastAsia="Nirmala UI" w:cs="Nirmala UI"/>
        </w:rPr>
        <w:t>ରୋମକୁ</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କରାଇଥାନ୍ତା।</w:t>
      </w:r>
      <w:r>
        <w:rPr>
          <w:rFonts w:ascii="Times New Roman" w:hAnsi="Times New Roman" w:eastAsia="Times New Roman" w:cs="Times New Roman"/>
        </w:rPr>
        <w:t xml:space="preserve"> </w:t>
      </w:r>
      <w:r>
        <w:rPr>
          <w:rFonts w:ascii="Nirmala UI" w:hAnsi="Nirmala UI" w:eastAsia="Nirmala UI" w:cs="Nirmala UI"/>
        </w:rPr>
        <w:t>ଶ୍ଲୋକ</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ପାଞ୍ଚ</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କୁହାଯାଇଥିବା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ପଚାଶ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w:t>
      </w:r>
      <w:r>
        <w:rPr>
          <w:rFonts w:ascii="Nirmala UI" w:hAnsi="Nirmala UI" w:eastAsia="Nirmala UI" w:cs="Nirmala UI"/>
        </w:rPr>
        <w:t>ଉଭୟରେ</w:t>
      </w:r>
      <w:r>
        <w:rPr>
          <w:rFonts w:ascii="Times New Roman" w:hAnsi="Times New Roman" w:eastAsia="Times New Roman" w:cs="Times New Roman"/>
        </w:rPr>
        <w:t>—</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ପର୍ଯ୍ୟାୟ</w:t>
      </w:r>
      <w:r>
        <w:rPr>
          <w:rFonts w:ascii="Times New Roman" w:hAnsi="Times New Roman" w:eastAsia="Times New Roman" w:cs="Times New Roman"/>
        </w:rPr>
        <w:t xml:space="preserve"> </w:t>
      </w:r>
      <w:r>
        <w:rPr>
          <w:rFonts w:ascii="Nirmala UI" w:hAnsi="Nirmala UI" w:eastAsia="Nirmala UI" w:cs="Nirmala UI"/>
        </w:rPr>
        <w:t>ଅନ୍ତର୍ଭୁକ୍ତ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ପର୍ଯ୍ୟାୟ</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ଏକାଣବେ</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ପନ୍ଦର</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ଯୋଡ଼ିତ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1840 </w:t>
      </w:r>
      <w:r>
        <w:rPr>
          <w:rFonts w:ascii="Nirmala UI" w:hAnsi="Nirmala UI" w:eastAsia="Nirmala UI" w:cs="Nirmala UI"/>
        </w:rPr>
        <w:t>ଠାରୁ</w:t>
      </w:r>
      <w:r>
        <w:rPr>
          <w:rFonts w:ascii="Times New Roman" w:hAnsi="Times New Roman" w:eastAsia="Times New Roman" w:cs="Times New Roman"/>
        </w:rPr>
        <w:t xml:space="preserve"> 1844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ପର୍ଯ୍ୟାୟକୁ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ଗୌରବରେ</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ପୃଥିବୀକୁ</w:t>
      </w:r>
      <w:r>
        <w:rPr>
          <w:rFonts w:ascii="Times New Roman" w:hAnsi="Times New Roman" w:eastAsia="Times New Roman" w:cs="Times New Roman"/>
        </w:rPr>
        <w:t xml:space="preserve"> </w:t>
      </w:r>
      <w:r>
        <w:rPr>
          <w:rFonts w:ascii="Nirmala UI" w:hAnsi="Nirmala UI" w:eastAsia="Nirmala UI" w:cs="Nirmala UI"/>
        </w:rPr>
        <w:t>ଆଲୋକିତ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Inni isa bara baraan jiraatuun, isa samii fi wantoota isa keessa jiran, lafaa fi wantoota ishee keessa jiran, akkasumas galaanaa fi wantoota isa keessa jiran uumeen kakate; yeroo dabalataan akka hin jiraanne. Mul’ata Yohaannis 10:6.</w:t>
      </w:r>
    </w:p>
    <w:p>
      <w:pPr>
        <w:pStyle w:val="ArticleHeading"/>
        <w:jc w:val="left"/>
      </w:pPr>
      <w:r>
        <w:rPr>
          <w:rFonts w:ascii="Arial" w:hAnsi="Arial" w:eastAsia="Arial" w:cs="Arial"/>
        </w:rPr>
        <w:t xml:space="preserve">1333 </w:t>
      </w:r>
      <w:r>
        <w:rPr>
          <w:rFonts w:ascii="Ebrima" w:hAnsi="Ebrima" w:eastAsia="Ebrima" w:cs="Ebrima"/>
        </w:rPr>
        <w:t>እስከ</w:t>
      </w:r>
      <w:r>
        <w:rPr>
          <w:rFonts w:ascii="Arial" w:hAnsi="Arial" w:eastAsia="Arial" w:cs="Arial"/>
        </w:rPr>
        <w:t xml:space="preserve"> 1337</w:t>
      </w:r>
      <w:r>
        <w:rPr>
          <w:rFonts w:ascii="Ebrima" w:hAnsi="Ebrima" w:eastAsia="Ebrima" w:cs="Ebrima"/>
        </w:rPr>
        <w:t>፣</w:t>
      </w:r>
      <w:r>
        <w:rPr>
          <w:rFonts w:ascii="Arial" w:hAnsi="Arial" w:eastAsia="Arial" w:cs="Arial"/>
        </w:rPr>
        <w:t xml:space="preserve"> 1449 </w:t>
      </w:r>
      <w:r>
        <w:rPr>
          <w:rFonts w:ascii="Ebrima" w:hAnsi="Ebrima" w:eastAsia="Ebrima" w:cs="Ebrima"/>
        </w:rPr>
        <w:t>እስከ</w:t>
      </w:r>
      <w:r>
        <w:rPr>
          <w:rFonts w:ascii="Arial" w:hAnsi="Arial" w:eastAsia="Arial" w:cs="Arial"/>
        </w:rPr>
        <w:t xml:space="preserve"> 1453</w:t>
      </w:r>
      <w:r>
        <w:rPr>
          <w:rFonts w:ascii="Ebrima" w:hAnsi="Ebrima" w:eastAsia="Ebrima" w:cs="Ebrima"/>
        </w:rPr>
        <w:t>፣</w:t>
      </w:r>
      <w:r>
        <w:rPr>
          <w:rFonts w:ascii="Arial" w:hAnsi="Arial" w:eastAsia="Arial" w:cs="Arial"/>
        </w:rPr>
        <w:t xml:space="preserve"> 1840 </w:t>
      </w:r>
      <w:r>
        <w:rPr>
          <w:rFonts w:ascii="Ebrima" w:hAnsi="Ebrima" w:eastAsia="Ebrima" w:cs="Ebrima"/>
        </w:rPr>
        <w:t>እስከ</w:t>
      </w:r>
      <w:r>
        <w:rPr>
          <w:rFonts w:ascii="Arial" w:hAnsi="Arial" w:eastAsia="Arial" w:cs="Arial"/>
        </w:rPr>
        <w:t xml:space="preserve"> 1844</w:t>
      </w:r>
    </w:p>
    <w:p>
      <w:pPr>
        <w:pStyle w:val="ArticleBody"/>
        <w:jc w:val="left"/>
      </w:pP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w:t>
      </w:r>
      <w:r>
        <w:rPr>
          <w:rFonts w:ascii="Nirmala UI" w:hAnsi="Nirmala UI" w:eastAsia="Nirmala UI" w:cs="Nirmala UI"/>
        </w:rPr>
        <w:t>ବର୍ଷୀୟ</w:t>
      </w:r>
      <w:r>
        <w:rPr>
          <w:rFonts w:ascii="Times New Roman" w:hAnsi="Times New Roman" w:eastAsia="Times New Roman" w:cs="Times New Roman"/>
        </w:rPr>
        <w:t xml:space="preserve"> </w:t>
      </w:r>
      <w:r>
        <w:rPr>
          <w:rFonts w:ascii="Nirmala UI" w:hAnsi="Nirmala UI" w:eastAsia="Nirmala UI" w:cs="Nirmala UI"/>
        </w:rPr>
        <w:t>ଅବଧିମାନଙ୍କର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9/11 </w:t>
      </w:r>
      <w:r>
        <w:rPr>
          <w:rFonts w:ascii="Nirmala UI" w:hAnsi="Nirmala UI" w:eastAsia="Nirmala UI" w:cs="Nirmala UI"/>
        </w:rPr>
        <w:t>ରୁ</w:t>
      </w:r>
      <w:r>
        <w:rPr>
          <w:rFonts w:ascii="Times New Roman" w:hAnsi="Times New Roman" w:eastAsia="Times New Roman" w:cs="Times New Roman"/>
        </w:rPr>
        <w:t xml:space="preserve"> Sunday law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ମୁଦ୍ରାଙ୍କନ</w:t>
      </w:r>
      <w:r>
        <w:rPr>
          <w:rFonts w:ascii="Times New Roman" w:hAnsi="Times New Roman" w:eastAsia="Times New Roman" w:cs="Times New Roman"/>
        </w:rPr>
        <w:t>-</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ସମରେଖିତ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9/11 </w:t>
      </w:r>
      <w:r>
        <w:rPr>
          <w:rFonts w:ascii="Nirmala UI" w:hAnsi="Nirmala UI" w:eastAsia="Nirmala UI" w:cs="Nirmala UI"/>
        </w:rPr>
        <w:t>ରୁ</w:t>
      </w:r>
      <w:r>
        <w:rPr>
          <w:rFonts w:ascii="Times New Roman" w:hAnsi="Times New Roman" w:eastAsia="Times New Roman" w:cs="Times New Roman"/>
        </w:rPr>
        <w:t xml:space="preserve"> Sunday law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fractal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ସମରେଖିତ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December 31, 2023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Nashville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ଅଗ୍ନିଗୋଳଗୁଡ଼ିକ</w:t>
      </w:r>
      <w:r>
        <w:rPr>
          <w:rFonts w:ascii="Times New Roman" w:hAnsi="Times New Roman" w:eastAsia="Times New Roman" w:cs="Times New Roman"/>
        </w:rPr>
        <w:t xml:space="preserve"> </w:t>
      </w:r>
      <w:r>
        <w:rPr>
          <w:rFonts w:ascii="Nirmala UI" w:hAnsi="Nirmala UI" w:eastAsia="Nirmala UI" w:cs="Nirmala UI"/>
        </w:rPr>
        <w:t>ପ୍ରେରଣ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Islam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କରାଯାଉ</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p>
    <w:p>
      <w:pPr>
        <w:pStyle w:val="ArticleBody"/>
        <w:jc w:val="left"/>
      </w:pPr>
      <w:r>
        <w:rPr>
          <w:rFonts w:ascii="Nirmala UI" w:hAnsi="Nirmala UI" w:eastAsia="Nirmala UI" w:cs="Nirmala UI"/>
        </w:rPr>
        <w:t>ଡିସେମ୍ବର</w:t>
      </w:r>
      <w:r>
        <w:rPr>
          <w:rFonts w:ascii="Times New Roman" w:hAnsi="Times New Roman" w:eastAsia="Times New Roman" w:cs="Times New Roman"/>
        </w:rPr>
        <w:t xml:space="preserve"> 31, 2023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ନାଶଭିଲ୍</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ଅଗ୍ନିଗୋଳକମାନଙ୍କ</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ଫ୍ରାକ୍ଟାଲ୍</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w:t>
      </w:r>
      <w:r>
        <w:rPr>
          <w:rFonts w:ascii="Nirmala UI" w:hAnsi="Nirmala UI" w:eastAsia="Nirmala UI" w:cs="Nirmala UI"/>
        </w:rPr>
        <w:t>ବର୍ଷୀୟ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ପ୍ରତିରୂପିତ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ଯେଗୁଡ଼ିଏ</w:t>
      </w:r>
      <w:r>
        <w:rPr>
          <w:rFonts w:ascii="Times New Roman" w:hAnsi="Times New Roman" w:eastAsia="Times New Roman" w:cs="Times New Roman"/>
        </w:rPr>
        <w:t xml:space="preserve"> 9/11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ରବିବାରୀୟ</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ମୁଦ୍ରାଙ୍କନ</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ଚାରିଜଣ</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ଡିସେମ୍ବର</w:t>
      </w:r>
      <w:r>
        <w:rPr>
          <w:rFonts w:ascii="Times New Roman" w:hAnsi="Times New Roman" w:eastAsia="Times New Roman" w:cs="Times New Roman"/>
        </w:rPr>
        <w:t xml:space="preserve"> 31, 2023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ନାଶଭିଲ୍</w:t>
      </w:r>
      <w:r>
        <w:rPr>
          <w:rFonts w:ascii="Times New Roman" w:hAnsi="Times New Roman" w:eastAsia="Times New Roman" w:cs="Times New Roman"/>
        </w:rPr>
        <w:t xml:space="preserve">‌ </w:t>
      </w:r>
      <w:r>
        <w:rPr>
          <w:rFonts w:ascii="Nirmala UI" w:hAnsi="Nirmala UI" w:eastAsia="Nirmala UI" w:cs="Nirmala UI"/>
        </w:rPr>
        <w:t>ଆକ୍ରମଣ</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ସନାକ୍ତ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ନିନେଭେର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ଚାବି</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1333, 1449, 1840 </w:t>
      </w:r>
      <w:r>
        <w:rPr>
          <w:rFonts w:ascii="Nirmala UI" w:hAnsi="Nirmala UI" w:eastAsia="Nirmala UI" w:cs="Nirmala UI"/>
        </w:rPr>
        <w:t>ଏବଂ</w:t>
      </w:r>
      <w:r>
        <w:rPr>
          <w:rFonts w:ascii="Times New Roman" w:hAnsi="Times New Roman" w:eastAsia="Times New Roman" w:cs="Times New Roman"/>
        </w:rPr>
        <w:t xml:space="preserve"> 9/11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ପରିବର୍ତ୍ତନର</w:t>
      </w:r>
      <w:r>
        <w:rPr>
          <w:rFonts w:ascii="Times New Roman" w:hAnsi="Times New Roman" w:eastAsia="Times New Roman" w:cs="Times New Roman"/>
        </w:rPr>
        <w:t xml:space="preserve"> </w:t>
      </w:r>
      <w:r>
        <w:rPr>
          <w:rFonts w:ascii="Nirmala UI" w:hAnsi="Nirmala UI" w:eastAsia="Nirmala UI" w:cs="Nirmala UI"/>
        </w:rPr>
        <w:t>ସନ୍ଧିକ୍ଷଣ</w:t>
      </w:r>
      <w:r>
        <w:rPr>
          <w:rFonts w:ascii="Times New Roman" w:hAnsi="Times New Roman" w:eastAsia="Times New Roman" w:cs="Times New Roman"/>
        </w:rPr>
        <w:t>— “</w:t>
      </w:r>
      <w:r>
        <w:rPr>
          <w:rFonts w:ascii="Nirmala UI" w:hAnsi="Nirmala UI" w:eastAsia="Nirmala UI" w:cs="Nirmala UI"/>
        </w:rPr>
        <w:t>ଚାବି</w:t>
      </w:r>
      <w:r>
        <w:rPr>
          <w:rFonts w:ascii="Times New Roman" w:hAnsi="Times New Roman" w:eastAsia="Times New Roman" w:cs="Times New Roman"/>
        </w:rPr>
        <w:t xml:space="preserve">” </w:t>
      </w:r>
      <w:r>
        <w:rPr>
          <w:rFonts w:ascii="Nirmala UI" w:hAnsi="Nirmala UI" w:eastAsia="Nirmala UI" w:cs="Nirmala UI"/>
        </w:rPr>
        <w:t>ଥିଲେ।</w:t>
      </w:r>
    </w:p>
    <w:p>
      <w:pPr>
        <w:pStyle w:val="ArticleScripture"/>
        <w:jc w:val="left"/>
      </w:pPr>
      <w:r>
        <w:rPr>
          <w:rFonts w:ascii="Times New Roman" w:hAnsi="Times New Roman" w:eastAsia="Times New Roman" w:cs="Times New Roman"/>
        </w:rPr>
        <w:t>“</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ዘለፈ</w:t>
      </w:r>
      <w:r>
        <w:rPr>
          <w:rFonts w:ascii="Times New Roman" w:hAnsi="Times New Roman" w:eastAsia="Times New Roman" w:cs="Times New Roman"/>
        </w:rPr>
        <w:t xml:space="preserve"> </w:t>
      </w:r>
      <w:r>
        <w:rPr>
          <w:rFonts w:ascii="Ebrima" w:hAnsi="Ebrima" w:eastAsia="Ebrima" w:cs="Ebrima"/>
        </w:rPr>
        <w:t>ነገራት</w:t>
      </w:r>
      <w:r>
        <w:rPr>
          <w:rFonts w:ascii="Times New Roman" w:hAnsi="Times New Roman" w:eastAsia="Times New Roman" w:cs="Times New Roman"/>
        </w:rPr>
        <w:t xml:space="preserve"> </w:t>
      </w:r>
      <w:r>
        <w:rPr>
          <w:rFonts w:ascii="Ebrima" w:hAnsi="Ebrima" w:eastAsia="Ebrima" w:cs="Ebrima"/>
        </w:rPr>
        <w:t>ክምሃሩ</w:t>
      </w:r>
      <w:r>
        <w:rPr>
          <w:rFonts w:ascii="Times New Roman" w:hAnsi="Times New Roman" w:eastAsia="Times New Roman" w:cs="Times New Roman"/>
        </w:rPr>
        <w:t xml:space="preserve"> </w:t>
      </w:r>
      <w:r>
        <w:rPr>
          <w:rFonts w:ascii="Ebrima" w:hAnsi="Ebrima" w:eastAsia="Ebrima" w:cs="Ebrima"/>
        </w:rPr>
        <w:t>ዘለዎም</w:t>
      </w:r>
      <w:r>
        <w:rPr>
          <w:rFonts w:ascii="Times New Roman" w:hAnsi="Times New Roman" w:eastAsia="Times New Roman" w:cs="Times New Roman"/>
        </w:rPr>
        <w:t xml:space="preserve"> </w:t>
      </w:r>
      <w:r>
        <w:rPr>
          <w:rFonts w:ascii="Ebrima" w:hAnsi="Ebrima" w:eastAsia="Ebrima" w:cs="Ebrima"/>
        </w:rPr>
        <w:t>ትምህርታት</w:t>
      </w:r>
      <w:r>
        <w:rPr>
          <w:rFonts w:ascii="Times New Roman" w:hAnsi="Times New Roman" w:eastAsia="Times New Roman" w:cs="Times New Roman"/>
        </w:rPr>
        <w:t xml:space="preserve"> </w:t>
      </w:r>
      <w:r>
        <w:rPr>
          <w:rFonts w:ascii="Ebrima" w:hAnsi="Ebrima" w:eastAsia="Ebrima" w:cs="Ebrima"/>
        </w:rPr>
        <w:t>ኣለዉ፤</w:t>
      </w:r>
      <w:r>
        <w:rPr>
          <w:rFonts w:ascii="Times New Roman" w:hAnsi="Times New Roman" w:eastAsia="Times New Roman" w:cs="Times New Roman"/>
        </w:rPr>
        <w:t xml:space="preserve"> </w:t>
      </w:r>
      <w:r>
        <w:rPr>
          <w:rFonts w:ascii="Ebrima" w:hAnsi="Ebrima" w:eastAsia="Ebrima" w:cs="Ebrima"/>
        </w:rPr>
        <w:t>ኣብዚኦም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ኣቓልቦ</w:t>
      </w:r>
      <w:r>
        <w:rPr>
          <w:rFonts w:ascii="Times New Roman" w:hAnsi="Times New Roman" w:eastAsia="Times New Roman" w:cs="Times New Roman"/>
        </w:rPr>
        <w:t xml:space="preserve"> </w:t>
      </w:r>
      <w:r>
        <w:rPr>
          <w:rFonts w:ascii="Ebrima" w:hAnsi="Ebrima" w:eastAsia="Ebrima" w:cs="Ebrima"/>
        </w:rPr>
        <w:t>ይስዕብ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ምእንቲ</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ዝገበሮ</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ዝሰርሕ</w:t>
      </w:r>
      <w:r>
        <w:rPr>
          <w:rFonts w:ascii="Times New Roman" w:hAnsi="Times New Roman" w:eastAsia="Times New Roman" w:cs="Times New Roman"/>
        </w:rPr>
        <w:t xml:space="preserve"> </w:t>
      </w:r>
      <w:r>
        <w:rPr>
          <w:rFonts w:ascii="Ebrima" w:hAnsi="Ebrima" w:eastAsia="Ebrima" w:cs="Ebrima"/>
        </w:rPr>
        <w:t>ክርዳእ።</w:t>
      </w:r>
      <w:r>
        <w:rPr>
          <w:rFonts w:ascii="Times New Roman" w:hAnsi="Times New Roman" w:eastAsia="Times New Roman" w:cs="Times New Roman"/>
        </w:rPr>
        <w:t xml:space="preserve"> </w:t>
      </w:r>
      <w:r>
        <w:rPr>
          <w:rFonts w:ascii="Ebrima" w:hAnsi="Ebrima" w:eastAsia="Ebrima" w:cs="Ebrima"/>
        </w:rPr>
        <w:t>ኢዱ</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ስርሑን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ማእከል</w:t>
      </w:r>
      <w:r>
        <w:rPr>
          <w:rFonts w:ascii="Times New Roman" w:hAnsi="Times New Roman" w:eastAsia="Times New Roman" w:cs="Times New Roman"/>
        </w:rPr>
        <w:t xml:space="preserve"> </w:t>
      </w:r>
      <w:r>
        <w:rPr>
          <w:rFonts w:ascii="Ebrima" w:hAnsi="Ebrima" w:eastAsia="Ebrima" w:cs="Ebrima"/>
        </w:rPr>
        <w:t>ኣህዛብን</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ይርአ</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ልክዕ</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ወንጌል</w:t>
      </w:r>
      <w:r>
        <w:rPr>
          <w:rFonts w:ascii="Times New Roman" w:hAnsi="Times New Roman" w:eastAsia="Times New Roman" w:cs="Times New Roman"/>
        </w:rPr>
        <w:t xml:space="preserve"> </w:t>
      </w:r>
      <w:r>
        <w:rPr>
          <w:rFonts w:ascii="Ebrima" w:hAnsi="Ebrima" w:eastAsia="Ebrima" w:cs="Ebrima"/>
        </w:rPr>
        <w:t>ንኣዳም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ኤደን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እተኣወጀሉ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ସମ୍ପ୍ରଦାୟମାନଙ୍କର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ମୋଡ଼</w:t>
      </w:r>
      <w:r>
        <w:rPr>
          <w:rFonts w:ascii="Times New Roman" w:hAnsi="Times New Roman" w:eastAsia="Times New Roman" w:cs="Times New Roman"/>
        </w:rPr>
        <w:t xml:space="preserve"> </w:t>
      </w:r>
      <w:r>
        <w:rPr>
          <w:rFonts w:ascii="Nirmala UI" w:hAnsi="Nirmala UI" w:eastAsia="Nirmala UI" w:cs="Nirmala UI"/>
        </w:rPr>
        <w:t>ଘୁଞ୍ଚାଇଦେବା</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ସାବ୍ୟସ୍ତ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ପ୍ରଭୁତ୍ୱମୟ</w:t>
      </w:r>
      <w:r>
        <w:rPr>
          <w:rFonts w:ascii="Times New Roman" w:hAnsi="Times New Roman" w:eastAsia="Times New Roman" w:cs="Times New Roman"/>
        </w:rPr>
        <w:t xml:space="preserve"> </w:t>
      </w:r>
      <w:r>
        <w:rPr>
          <w:rFonts w:ascii="Nirmala UI" w:hAnsi="Nirmala UI" w:eastAsia="Nirmala UI" w:cs="Nirmala UI"/>
        </w:rPr>
        <w:t>ବ୍ୟବସ୍ଥାନୁସାରେ</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ବିଭିନ୍ନ</w:t>
      </w:r>
      <w:r>
        <w:rPr>
          <w:rFonts w:ascii="Times New Roman" w:hAnsi="Times New Roman" w:eastAsia="Times New Roman" w:cs="Times New Roman"/>
        </w:rPr>
        <w:t xml:space="preserve"> </w:t>
      </w:r>
      <w:r>
        <w:rPr>
          <w:rFonts w:ascii="Nirmala UI" w:hAnsi="Nirmala UI" w:eastAsia="Nirmala UI" w:cs="Nirmala UI"/>
        </w:rPr>
        <w:t>ସଙ୍କଟସମୟ</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ଦିଆଯାଏ।</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ଉନ୍ନତି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ଅବନତି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ଆସ୍ଥାର</w:t>
      </w:r>
      <w:r>
        <w:rPr>
          <w:rFonts w:ascii="Times New Roman" w:hAnsi="Times New Roman" w:eastAsia="Times New Roman" w:cs="Times New Roman"/>
        </w:rPr>
        <w:t xml:space="preserve"> </w:t>
      </w:r>
      <w:r>
        <w:rPr>
          <w:rFonts w:ascii="Nirmala UI" w:hAnsi="Nirmala UI" w:eastAsia="Nirmala UI" w:cs="Nirmala UI"/>
        </w:rPr>
        <w:t>ଜାହାଜଡୁବି</w:t>
      </w:r>
      <w:r>
        <w:rPr>
          <w:rFonts w:ascii="Times New Roman" w:hAnsi="Times New Roman" w:eastAsia="Times New Roman" w:cs="Times New Roman"/>
        </w:rPr>
        <w:t xml:space="preserve"> </w:t>
      </w:r>
      <w:r>
        <w:rPr>
          <w:rFonts w:ascii="Nirmala UI" w:hAnsi="Nirmala UI" w:eastAsia="Nirmala UI" w:cs="Nirmala UI"/>
        </w:rPr>
        <w:t>ପରିଣାମରୂପେ</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ସୁସମାଚାରର</w:t>
      </w:r>
      <w:r>
        <w:rPr>
          <w:rFonts w:ascii="Times New Roman" w:hAnsi="Times New Roman" w:eastAsia="Times New Roman" w:cs="Times New Roman"/>
        </w:rPr>
        <w:t xml:space="preserve"> </w:t>
      </w:r>
      <w:r>
        <w:rPr>
          <w:rFonts w:ascii="Nirmala UI" w:hAnsi="Nirmala UI" w:eastAsia="Nirmala UI" w:cs="Nirmala UI"/>
        </w:rPr>
        <w:t>ଅଗ୍ରସର</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ଅତୀତରେ</w:t>
      </w:r>
      <w:r>
        <w:rPr>
          <w:rFonts w:ascii="Times New Roman" w:hAnsi="Times New Roman" w:eastAsia="Times New Roman" w:cs="Times New Roman"/>
        </w:rPr>
        <w:t xml:space="preserve"> </w:t>
      </w:r>
      <w:r>
        <w:rPr>
          <w:rFonts w:ascii="Nirmala UI" w:hAnsi="Nirmala UI" w:eastAsia="Nirmala UI" w:cs="Nirmala UI"/>
        </w:rPr>
        <w:t>ପାଳିତ</w:t>
      </w:r>
      <w:r>
        <w:rPr>
          <w:rFonts w:ascii="Times New Roman" w:hAnsi="Times New Roman" w:eastAsia="Times New Roman" w:cs="Times New Roman"/>
        </w:rPr>
        <w:t xml:space="preserve"> </w:t>
      </w:r>
      <w:r>
        <w:rPr>
          <w:rFonts w:ascii="Nirmala UI" w:hAnsi="Nirmala UI" w:eastAsia="Nirmala UI" w:cs="Nirmala UI"/>
        </w:rPr>
        <w:t>ହୋଇଆସିଛି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ଭବିଷ୍ୟତରେ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ଚାଲିବ</w:t>
      </w:r>
      <w:r>
        <w:rPr>
          <w:rFonts w:ascii="Times New Roman" w:hAnsi="Times New Roman" w:eastAsia="Times New Roman" w:cs="Times New Roman"/>
        </w:rPr>
        <w:t>—</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ସଂଘର୍ଷ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ଶୈତାନୀୟ</w:t>
      </w:r>
      <w:r>
        <w:rPr>
          <w:rFonts w:ascii="Times New Roman" w:hAnsi="Times New Roman" w:eastAsia="Times New Roman" w:cs="Times New Roman"/>
        </w:rPr>
        <w:t xml:space="preserve"> </w:t>
      </w:r>
      <w:r>
        <w:rPr>
          <w:rFonts w:ascii="Nirmala UI" w:hAnsi="Nirmala UI" w:eastAsia="Nirmala UI" w:cs="Nirmala UI"/>
        </w:rPr>
        <w:t>ଶକ୍ତିମାନେ</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ଗତିବିଧି</w:t>
      </w:r>
      <w:r>
        <w:rPr>
          <w:rFonts w:ascii="Times New Roman" w:hAnsi="Times New Roman" w:eastAsia="Times New Roman" w:cs="Times New Roman"/>
        </w:rPr>
        <w:t xml:space="preserve"> </w:t>
      </w:r>
      <w:r>
        <w:rPr>
          <w:rFonts w:ascii="Nirmala UI" w:hAnsi="Nirmala UI" w:eastAsia="Nirmala UI" w:cs="Nirmala UI"/>
        </w:rPr>
        <w:t>ସାଧନ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Bible Echo, August 26, 1895.</w:t>
      </w:r>
    </w:p>
    <w:p>
      <w:pPr>
        <w:pStyle w:val="ArticleHeading"/>
        <w:jc w:val="left"/>
      </w:pPr>
      <w:r>
        <w:rPr>
          <w:rFonts w:ascii="Nirmala UI" w:hAnsi="Nirmala UI" w:eastAsia="Nirmala UI" w:cs="Nirmala UI"/>
        </w:rPr>
        <w:t>ନିକୋମେଡିଆ</w:t>
      </w:r>
    </w:p>
    <w:p>
      <w:pPr>
        <w:pStyle w:val="ArticleBody"/>
        <w:jc w:val="left"/>
      </w:pPr>
      <w:r>
        <w:rPr>
          <w:rFonts w:ascii="Times New Roman" w:hAnsi="Times New Roman" w:eastAsia="Times New Roman" w:cs="Times New Roman"/>
        </w:rPr>
        <w:t>284-</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ചക്രവർത്തിയായശേഷം</w:t>
      </w:r>
      <w:r>
        <w:rPr>
          <w:rFonts w:ascii="Times New Roman" w:hAnsi="Times New Roman" w:eastAsia="Times New Roman" w:cs="Times New Roman"/>
        </w:rPr>
        <w:t>, 293-</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റോമൻ</w:t>
      </w:r>
      <w:r>
        <w:rPr>
          <w:rFonts w:ascii="Times New Roman" w:hAnsi="Times New Roman" w:eastAsia="Times New Roman" w:cs="Times New Roman"/>
        </w:rPr>
        <w:t xml:space="preserve"> </w:t>
      </w:r>
      <w:r>
        <w:rPr>
          <w:rFonts w:ascii="Nirmala UI" w:hAnsi="Nirmala UI" w:eastAsia="Nirmala UI" w:cs="Nirmala UI"/>
        </w:rPr>
        <w:t>സാമ്രാജ്യത്തെ</w:t>
      </w:r>
      <w:r>
        <w:rPr>
          <w:rFonts w:ascii="Times New Roman" w:hAnsi="Times New Roman" w:eastAsia="Times New Roman" w:cs="Times New Roman"/>
        </w:rPr>
        <w:t xml:space="preserve"> </w:t>
      </w:r>
      <w:r>
        <w:rPr>
          <w:rFonts w:ascii="Nirmala UI" w:hAnsi="Nirmala UI" w:eastAsia="Nirmala UI" w:cs="Nirmala UI"/>
        </w:rPr>
        <w:t>നിയമപരമായി</w:t>
      </w:r>
      <w:r>
        <w:rPr>
          <w:rFonts w:ascii="Times New Roman" w:hAnsi="Times New Roman" w:eastAsia="Times New Roman" w:cs="Times New Roman"/>
        </w:rPr>
        <w:t xml:space="preserve"> </w:t>
      </w:r>
      <w:r>
        <w:rPr>
          <w:rFonts w:ascii="Nirmala UI" w:hAnsi="Nirmala UI" w:eastAsia="Nirmala UI" w:cs="Nirmala UI"/>
        </w:rPr>
        <w:t>കിഴക്കും</w:t>
      </w:r>
      <w:r>
        <w:rPr>
          <w:rFonts w:ascii="Times New Roman" w:hAnsi="Times New Roman" w:eastAsia="Times New Roman" w:cs="Times New Roman"/>
        </w:rPr>
        <w:t xml:space="preserve"> </w:t>
      </w:r>
      <w:r>
        <w:rPr>
          <w:rFonts w:ascii="Nirmala UI" w:hAnsi="Nirmala UI" w:eastAsia="Nirmala UI" w:cs="Nirmala UI"/>
        </w:rPr>
        <w:t>പടിഞ്ഞാറുമായി</w:t>
      </w:r>
      <w:r>
        <w:rPr>
          <w:rFonts w:ascii="Times New Roman" w:hAnsi="Times New Roman" w:eastAsia="Times New Roman" w:cs="Times New Roman"/>
        </w:rPr>
        <w:t xml:space="preserve"> </w:t>
      </w:r>
      <w:r>
        <w:rPr>
          <w:rFonts w:ascii="Nirmala UI" w:hAnsi="Nirmala UI" w:eastAsia="Nirmala UI" w:cs="Nirmala UI"/>
        </w:rPr>
        <w:t>വിഭജിച്ച്</w:t>
      </w:r>
      <w:r>
        <w:rPr>
          <w:rFonts w:ascii="Times New Roman" w:hAnsi="Times New Roman" w:eastAsia="Times New Roman" w:cs="Times New Roman"/>
        </w:rPr>
        <w:t xml:space="preserve"> </w:t>
      </w:r>
      <w:r>
        <w:rPr>
          <w:rFonts w:ascii="Nirmala UI" w:hAnsi="Nirmala UI" w:eastAsia="Nirmala UI" w:cs="Nirmala UI"/>
        </w:rPr>
        <w:t>ടെട്രാർക്കി</w:t>
      </w:r>
      <w:r>
        <w:rPr>
          <w:rFonts w:ascii="Times New Roman" w:hAnsi="Times New Roman" w:eastAsia="Times New Roman" w:cs="Times New Roman"/>
        </w:rPr>
        <w:t xml:space="preserve"> </w:t>
      </w:r>
      <w:r>
        <w:rPr>
          <w:rFonts w:ascii="Nirmala UI" w:hAnsi="Nirmala UI" w:eastAsia="Nirmala UI" w:cs="Nirmala UI"/>
        </w:rPr>
        <w:t>സമ്പ്രദായം</w:t>
      </w:r>
      <w:r>
        <w:rPr>
          <w:rFonts w:ascii="Times New Roman" w:hAnsi="Times New Roman" w:eastAsia="Times New Roman" w:cs="Times New Roman"/>
        </w:rPr>
        <w:t xml:space="preserve"> </w:t>
      </w:r>
      <w:r>
        <w:rPr>
          <w:rFonts w:ascii="Nirmala UI" w:hAnsi="Nirmala UI" w:eastAsia="Nirmala UI" w:cs="Nirmala UI"/>
        </w:rPr>
        <w:t>സ്ഥാപിച്ചപ്പോൾ</w:t>
      </w:r>
      <w:r>
        <w:rPr>
          <w:rFonts w:ascii="Times New Roman" w:hAnsi="Times New Roman" w:eastAsia="Times New Roman" w:cs="Times New Roman"/>
        </w:rPr>
        <w:t xml:space="preserve">, </w:t>
      </w:r>
      <w:r>
        <w:rPr>
          <w:rFonts w:ascii="Nirmala UI" w:hAnsi="Nirmala UI" w:eastAsia="Nirmala UI" w:cs="Nirmala UI"/>
        </w:rPr>
        <w:t>ഡയോക്ലീഷ്യൻ</w:t>
      </w:r>
      <w:r>
        <w:rPr>
          <w:rFonts w:ascii="Times New Roman" w:hAnsi="Times New Roman" w:eastAsia="Times New Roman" w:cs="Times New Roman"/>
        </w:rPr>
        <w:t xml:space="preserve"> </w:t>
      </w:r>
      <w:r>
        <w:rPr>
          <w:rFonts w:ascii="Nirmala UI" w:hAnsi="Nirmala UI" w:eastAsia="Nirmala UI" w:cs="Nirmala UI"/>
        </w:rPr>
        <w:t>നിക്കോമീഡിയയെ</w:t>
      </w:r>
      <w:r>
        <w:rPr>
          <w:rFonts w:ascii="Times New Roman" w:hAnsi="Times New Roman" w:eastAsia="Times New Roman" w:cs="Times New Roman"/>
        </w:rPr>
        <w:t xml:space="preserve"> </w:t>
      </w:r>
      <w:r>
        <w:rPr>
          <w:rFonts w:ascii="Nirmala UI" w:hAnsi="Nirmala UI" w:eastAsia="Nirmala UI" w:cs="Nirmala UI"/>
        </w:rPr>
        <w:t>റോമൻ</w:t>
      </w:r>
      <w:r>
        <w:rPr>
          <w:rFonts w:ascii="Times New Roman" w:hAnsi="Times New Roman" w:eastAsia="Times New Roman" w:cs="Times New Roman"/>
        </w:rPr>
        <w:t xml:space="preserve"> </w:t>
      </w:r>
      <w:r>
        <w:rPr>
          <w:rFonts w:ascii="Nirmala UI" w:hAnsi="Nirmala UI" w:eastAsia="Nirmala UI" w:cs="Nirmala UI"/>
        </w:rPr>
        <w:t>സാമ്രാജ്യത്തിന്റെ</w:t>
      </w:r>
      <w:r>
        <w:rPr>
          <w:rFonts w:ascii="Times New Roman" w:hAnsi="Times New Roman" w:eastAsia="Times New Roman" w:cs="Times New Roman"/>
        </w:rPr>
        <w:t xml:space="preserve"> </w:t>
      </w:r>
      <w:r>
        <w:rPr>
          <w:rFonts w:ascii="Nirmala UI" w:hAnsi="Nirmala UI" w:eastAsia="Nirmala UI" w:cs="Nirmala UI"/>
        </w:rPr>
        <w:t>കിഴക്കൻ</w:t>
      </w:r>
      <w:r>
        <w:rPr>
          <w:rFonts w:ascii="Times New Roman" w:hAnsi="Times New Roman" w:eastAsia="Times New Roman" w:cs="Times New Roman"/>
        </w:rPr>
        <w:t xml:space="preserve"> </w:t>
      </w:r>
      <w:r>
        <w:rPr>
          <w:rFonts w:ascii="Nirmala UI" w:hAnsi="Nirmala UI" w:eastAsia="Nirmala UI" w:cs="Nirmala UI"/>
        </w:rPr>
        <w:t>തലസ്ഥാനമായി</w:t>
      </w:r>
      <w:r>
        <w:rPr>
          <w:rFonts w:ascii="Times New Roman" w:hAnsi="Times New Roman" w:eastAsia="Times New Roman" w:cs="Times New Roman"/>
        </w:rPr>
        <w:t xml:space="preserve"> </w:t>
      </w:r>
      <w:r>
        <w:rPr>
          <w:rFonts w:ascii="Nirmala UI" w:hAnsi="Nirmala UI" w:eastAsia="Nirmala UI" w:cs="Nirmala UI"/>
        </w:rPr>
        <w:t>തിരഞ്ഞെടുത്തു</w:t>
      </w:r>
      <w:r>
        <w:rPr>
          <w:rFonts w:ascii="Times New Roman" w:hAnsi="Times New Roman" w:eastAsia="Times New Roman" w:cs="Times New Roman"/>
        </w:rPr>
        <w:t xml:space="preserve">. </w:t>
      </w:r>
      <w:r>
        <w:rPr>
          <w:rFonts w:ascii="Nirmala UI" w:hAnsi="Nirmala UI" w:eastAsia="Nirmala UI" w:cs="Nirmala UI"/>
        </w:rPr>
        <w:t>നിക്കോമീഡിയ</w:t>
      </w:r>
      <w:r>
        <w:rPr>
          <w:rFonts w:ascii="Times New Roman" w:hAnsi="Times New Roman" w:eastAsia="Times New Roman" w:cs="Times New Roman"/>
        </w:rPr>
        <w:t xml:space="preserve"> </w:t>
      </w:r>
      <w:r>
        <w:rPr>
          <w:rFonts w:ascii="Nirmala UI" w:hAnsi="Nirmala UI" w:eastAsia="Nirmala UI" w:cs="Nirmala UI"/>
        </w:rPr>
        <w:t>നിരവധി</w:t>
      </w:r>
      <w:r>
        <w:rPr>
          <w:rFonts w:ascii="Times New Roman" w:hAnsi="Times New Roman" w:eastAsia="Times New Roman" w:cs="Times New Roman"/>
        </w:rPr>
        <w:t xml:space="preserve"> </w:t>
      </w:r>
      <w:r>
        <w:rPr>
          <w:rFonts w:ascii="Nirmala UI" w:hAnsi="Nirmala UI" w:eastAsia="Nirmala UI" w:cs="Nirmala UI"/>
        </w:rPr>
        <w:t>ദശാബ്ദങ്ങൾ</w:t>
      </w:r>
      <w:r>
        <w:rPr>
          <w:rFonts w:ascii="Times New Roman" w:hAnsi="Times New Roman" w:eastAsia="Times New Roman" w:cs="Times New Roman"/>
        </w:rPr>
        <w:t xml:space="preserve"> </w:t>
      </w:r>
      <w:r>
        <w:rPr>
          <w:rFonts w:ascii="Nirmala UI" w:hAnsi="Nirmala UI" w:eastAsia="Nirmala UI" w:cs="Nirmala UI"/>
        </w:rPr>
        <w:t>കിഴക്കൻ</w:t>
      </w:r>
      <w:r>
        <w:rPr>
          <w:rFonts w:ascii="Times New Roman" w:hAnsi="Times New Roman" w:eastAsia="Times New Roman" w:cs="Times New Roman"/>
        </w:rPr>
        <w:t xml:space="preserve"> </w:t>
      </w:r>
      <w:r>
        <w:rPr>
          <w:rFonts w:ascii="Nirmala UI" w:hAnsi="Nirmala UI" w:eastAsia="Nirmala UI" w:cs="Nirmala UI"/>
        </w:rPr>
        <w:t>ഭാഗത്തിന്റെ</w:t>
      </w:r>
      <w:r>
        <w:rPr>
          <w:rFonts w:ascii="Times New Roman" w:hAnsi="Times New Roman" w:eastAsia="Times New Roman" w:cs="Times New Roman"/>
        </w:rPr>
        <w:t xml:space="preserve"> </w:t>
      </w:r>
      <w:r>
        <w:rPr>
          <w:rFonts w:ascii="Nirmala UI" w:hAnsi="Nirmala UI" w:eastAsia="Nirmala UI" w:cs="Nirmala UI"/>
        </w:rPr>
        <w:t>പ്രധാന</w:t>
      </w:r>
      <w:r>
        <w:rPr>
          <w:rFonts w:ascii="Times New Roman" w:hAnsi="Times New Roman" w:eastAsia="Times New Roman" w:cs="Times New Roman"/>
        </w:rPr>
        <w:t xml:space="preserve"> </w:t>
      </w:r>
      <w:r>
        <w:rPr>
          <w:rFonts w:ascii="Nirmala UI" w:hAnsi="Nirmala UI" w:eastAsia="Nirmala UI" w:cs="Nirmala UI"/>
        </w:rPr>
        <w:t>ഭരണ</w:t>
      </w:r>
      <w:r>
        <w:rPr>
          <w:rFonts w:ascii="Times New Roman" w:hAnsi="Times New Roman" w:eastAsia="Times New Roman" w:cs="Times New Roman"/>
        </w:rPr>
        <w:t>-</w:t>
      </w:r>
      <w:r>
        <w:rPr>
          <w:rFonts w:ascii="Nirmala UI" w:hAnsi="Nirmala UI" w:eastAsia="Nirmala UI" w:cs="Nirmala UI"/>
        </w:rPr>
        <w:t>സൈനിക</w:t>
      </w:r>
      <w:r>
        <w:rPr>
          <w:rFonts w:ascii="Times New Roman" w:hAnsi="Times New Roman" w:eastAsia="Times New Roman" w:cs="Times New Roman"/>
        </w:rPr>
        <w:t xml:space="preserve"> </w:t>
      </w:r>
      <w:r>
        <w:rPr>
          <w:rFonts w:ascii="Nirmala UI" w:hAnsi="Nirmala UI" w:eastAsia="Nirmala UI" w:cs="Nirmala UI"/>
        </w:rPr>
        <w:t>തലസ്ഥാനമായി</w:t>
      </w:r>
      <w:r>
        <w:rPr>
          <w:rFonts w:ascii="Times New Roman" w:hAnsi="Times New Roman" w:eastAsia="Times New Roman" w:cs="Times New Roman"/>
        </w:rPr>
        <w:t xml:space="preserve"> </w:t>
      </w:r>
      <w:r>
        <w:rPr>
          <w:rFonts w:ascii="Nirmala UI" w:hAnsi="Nirmala UI" w:eastAsia="Nirmala UI" w:cs="Nirmala UI"/>
        </w:rPr>
        <w:t>സേവിച്ചു</w:t>
      </w:r>
      <w:r>
        <w:rPr>
          <w:rFonts w:ascii="Times New Roman" w:hAnsi="Times New Roman" w:eastAsia="Times New Roman" w:cs="Times New Roman"/>
        </w:rPr>
        <w:t xml:space="preserve">. </w:t>
      </w:r>
      <w:r>
        <w:rPr>
          <w:rFonts w:ascii="Nirmala UI" w:hAnsi="Nirmala UI" w:eastAsia="Nirmala UI" w:cs="Nirmala UI"/>
        </w:rPr>
        <w:t>കോൺസ്റ്റന്റൈൻ</w:t>
      </w:r>
      <w:r>
        <w:rPr>
          <w:rFonts w:ascii="Times New Roman" w:hAnsi="Times New Roman" w:eastAsia="Times New Roman" w:cs="Times New Roman"/>
        </w:rPr>
        <w:t xml:space="preserve"> </w:t>
      </w:r>
      <w:r>
        <w:rPr>
          <w:rFonts w:ascii="Nirmala UI" w:hAnsi="Nirmala UI" w:eastAsia="Nirmala UI" w:cs="Nirmala UI"/>
        </w:rPr>
        <w:t>മഹാൻ</w:t>
      </w:r>
      <w:r>
        <w:rPr>
          <w:rFonts w:ascii="Times New Roman" w:hAnsi="Times New Roman" w:eastAsia="Times New Roman" w:cs="Times New Roman"/>
        </w:rPr>
        <w:t xml:space="preserve"> </w:t>
      </w:r>
      <w:r>
        <w:rPr>
          <w:rFonts w:ascii="Nirmala UI" w:hAnsi="Nirmala UI" w:eastAsia="Nirmala UI" w:cs="Nirmala UI"/>
        </w:rPr>
        <w:t>സമീപത്തുള്ള</w:t>
      </w:r>
      <w:r>
        <w:rPr>
          <w:rFonts w:ascii="Times New Roman" w:hAnsi="Times New Roman" w:eastAsia="Times New Roman" w:cs="Times New Roman"/>
        </w:rPr>
        <w:t xml:space="preserve"> </w:t>
      </w:r>
      <w:r>
        <w:rPr>
          <w:rFonts w:ascii="Nirmala UI" w:hAnsi="Nirmala UI" w:eastAsia="Nirmala UI" w:cs="Nirmala UI"/>
        </w:rPr>
        <w:t>ബൈസന്തിയത്തിൽ</w:t>
      </w:r>
      <w:r>
        <w:rPr>
          <w:rFonts w:ascii="Times New Roman" w:hAnsi="Times New Roman" w:eastAsia="Times New Roman" w:cs="Times New Roman"/>
        </w:rPr>
        <w:t xml:space="preserve"> </w:t>
      </w:r>
      <w:r>
        <w:rPr>
          <w:rFonts w:ascii="Nirmala UI" w:hAnsi="Nirmala UI" w:eastAsia="Nirmala UI" w:cs="Nirmala UI"/>
        </w:rPr>
        <w:t>പുതിയ</w:t>
      </w:r>
      <w:r>
        <w:rPr>
          <w:rFonts w:ascii="Times New Roman" w:hAnsi="Times New Roman" w:eastAsia="Times New Roman" w:cs="Times New Roman"/>
        </w:rPr>
        <w:t xml:space="preserve"> </w:t>
      </w:r>
      <w:r>
        <w:rPr>
          <w:rFonts w:ascii="Nirmala UI" w:hAnsi="Nirmala UI" w:eastAsia="Nirmala UI" w:cs="Nirmala UI"/>
        </w:rPr>
        <w:t>തലസ്ഥാനം</w:t>
      </w:r>
      <w:r>
        <w:rPr>
          <w:rFonts w:ascii="Times New Roman" w:hAnsi="Times New Roman" w:eastAsia="Times New Roman" w:cs="Times New Roman"/>
        </w:rPr>
        <w:t xml:space="preserve"> </w:t>
      </w:r>
      <w:r>
        <w:rPr>
          <w:rFonts w:ascii="Nirmala UI" w:hAnsi="Nirmala UI" w:eastAsia="Nirmala UI" w:cs="Nirmala UI"/>
        </w:rPr>
        <w:t>നിർമിക്കാൻ</w:t>
      </w:r>
      <w:r>
        <w:rPr>
          <w:rFonts w:ascii="Times New Roman" w:hAnsi="Times New Roman" w:eastAsia="Times New Roman" w:cs="Times New Roman"/>
        </w:rPr>
        <w:t xml:space="preserve"> </w:t>
      </w:r>
      <w:r>
        <w:rPr>
          <w:rFonts w:ascii="Nirmala UI" w:hAnsi="Nirmala UI" w:eastAsia="Nirmala UI" w:cs="Nirmala UI"/>
        </w:rPr>
        <w:t>തീരുമാനിക്കുന്നതിനു</w:t>
      </w:r>
      <w:r>
        <w:rPr>
          <w:rFonts w:ascii="Times New Roman" w:hAnsi="Times New Roman" w:eastAsia="Times New Roman" w:cs="Times New Roman"/>
        </w:rPr>
        <w:t xml:space="preserve"> </w:t>
      </w:r>
      <w:r>
        <w:rPr>
          <w:rFonts w:ascii="Nirmala UI" w:hAnsi="Nirmala UI" w:eastAsia="Nirmala UI" w:cs="Nirmala UI"/>
        </w:rPr>
        <w:t>മുമ്പ്</w:t>
      </w:r>
      <w:r>
        <w:rPr>
          <w:rFonts w:ascii="Times New Roman" w:hAnsi="Times New Roman" w:eastAsia="Times New Roman" w:cs="Times New Roman"/>
        </w:rPr>
        <w:t xml:space="preserve"> </w:t>
      </w:r>
      <w:r>
        <w:rPr>
          <w:rFonts w:ascii="Nirmala UI" w:hAnsi="Nirmala UI" w:eastAsia="Nirmala UI" w:cs="Nirmala UI"/>
        </w:rPr>
        <w:t>അതിനെ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ആസ്ഥാനമായി</w:t>
      </w:r>
      <w:r>
        <w:rPr>
          <w:rFonts w:ascii="Times New Roman" w:hAnsi="Times New Roman" w:eastAsia="Times New Roman" w:cs="Times New Roman"/>
        </w:rPr>
        <w:t xml:space="preserve"> </w:t>
      </w:r>
      <w:r>
        <w:rPr>
          <w:rFonts w:ascii="Nirmala UI" w:hAnsi="Nirmala UI" w:eastAsia="Nirmala UI" w:cs="Nirmala UI"/>
        </w:rPr>
        <w:t>ഉപയോഗിച്ചു</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330-</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അദ്ദേഹം</w:t>
      </w:r>
      <w:r>
        <w:rPr>
          <w:rFonts w:ascii="Times New Roman" w:hAnsi="Times New Roman" w:eastAsia="Times New Roman" w:cs="Times New Roman"/>
        </w:rPr>
        <w:t xml:space="preserve"> </w:t>
      </w:r>
      <w:r>
        <w:rPr>
          <w:rFonts w:ascii="Nirmala UI" w:hAnsi="Nirmala UI" w:eastAsia="Nirmala UI" w:cs="Nirmala UI"/>
        </w:rPr>
        <w:t>കോൺസ്റ്റാന്റിനോപ്പിൾ</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പുനർനാമകരണം</w:t>
      </w:r>
      <w:r>
        <w:rPr>
          <w:rFonts w:ascii="Times New Roman" w:hAnsi="Times New Roman" w:eastAsia="Times New Roman" w:cs="Times New Roman"/>
        </w:rPr>
        <w:t xml:space="preserve"> </w:t>
      </w:r>
      <w:r>
        <w:rPr>
          <w:rFonts w:ascii="Nirmala UI" w:hAnsi="Nirmala UI" w:eastAsia="Nirmala UI" w:cs="Nirmala UI"/>
        </w:rPr>
        <w:t>ചെയ്തു</w:t>
      </w:r>
      <w:r>
        <w:rPr>
          <w:rFonts w:ascii="Times New Roman" w:hAnsi="Times New Roman" w:eastAsia="Times New Roman" w:cs="Times New Roman"/>
        </w:rPr>
        <w:t xml:space="preserve">). </w:t>
      </w:r>
      <w:r>
        <w:rPr>
          <w:rFonts w:ascii="Nirmala UI" w:hAnsi="Nirmala UI" w:eastAsia="Nirmala UI" w:cs="Nirmala UI"/>
        </w:rPr>
        <w:t>കോൺസ്റ്റാന്റിനോപ്പിൾ</w:t>
      </w:r>
      <w:r>
        <w:rPr>
          <w:rFonts w:ascii="Times New Roman" w:hAnsi="Times New Roman" w:eastAsia="Times New Roman" w:cs="Times New Roman"/>
        </w:rPr>
        <w:t xml:space="preserve"> </w:t>
      </w:r>
      <w:r>
        <w:rPr>
          <w:rFonts w:ascii="Nirmala UI" w:hAnsi="Nirmala UI" w:eastAsia="Nirmala UI" w:cs="Nirmala UI"/>
        </w:rPr>
        <w:t>പ്രധാന</w:t>
      </w:r>
      <w:r>
        <w:rPr>
          <w:rFonts w:ascii="Times New Roman" w:hAnsi="Times New Roman" w:eastAsia="Times New Roman" w:cs="Times New Roman"/>
        </w:rPr>
        <w:t xml:space="preserve"> </w:t>
      </w:r>
      <w:r>
        <w:rPr>
          <w:rFonts w:ascii="Nirmala UI" w:hAnsi="Nirmala UI" w:eastAsia="Nirmala UI" w:cs="Nirmala UI"/>
        </w:rPr>
        <w:t>തലസ്ഥാനമായതിനു</w:t>
      </w:r>
      <w:r>
        <w:rPr>
          <w:rFonts w:ascii="Times New Roman" w:hAnsi="Times New Roman" w:eastAsia="Times New Roman" w:cs="Times New Roman"/>
        </w:rPr>
        <w:t xml:space="preserve"> </w:t>
      </w:r>
      <w:r>
        <w:rPr>
          <w:rFonts w:ascii="Nirmala UI" w:hAnsi="Nirmala UI" w:eastAsia="Nirmala UI" w:cs="Nirmala UI"/>
        </w:rPr>
        <w:t>ശേഷവും</w:t>
      </w:r>
      <w:r>
        <w:rPr>
          <w:rFonts w:ascii="Times New Roman" w:hAnsi="Times New Roman" w:eastAsia="Times New Roman" w:cs="Times New Roman"/>
        </w:rPr>
        <w:t xml:space="preserve">, </w:t>
      </w:r>
      <w:r>
        <w:rPr>
          <w:rFonts w:ascii="Nirmala UI" w:hAnsi="Nirmala UI" w:eastAsia="Nirmala UI" w:cs="Nirmala UI"/>
        </w:rPr>
        <w:t>മർമറാ</w:t>
      </w:r>
      <w:r>
        <w:rPr>
          <w:rFonts w:ascii="Times New Roman" w:hAnsi="Times New Roman" w:eastAsia="Times New Roman" w:cs="Times New Roman"/>
        </w:rPr>
        <w:t xml:space="preserve"> </w:t>
      </w:r>
      <w:r>
        <w:rPr>
          <w:rFonts w:ascii="Nirmala UI" w:hAnsi="Nirmala UI" w:eastAsia="Nirmala UI" w:cs="Nirmala UI"/>
        </w:rPr>
        <w:t>സമുദ്രത്തിന്റെ</w:t>
      </w:r>
      <w:r>
        <w:rPr>
          <w:rFonts w:ascii="Times New Roman" w:hAnsi="Times New Roman" w:eastAsia="Times New Roman" w:cs="Times New Roman"/>
        </w:rPr>
        <w:t xml:space="preserve"> </w:t>
      </w:r>
      <w:r>
        <w:rPr>
          <w:rFonts w:ascii="Nirmala UI" w:hAnsi="Nirmala UI" w:eastAsia="Nirmala UI" w:cs="Nirmala UI"/>
        </w:rPr>
        <w:t>കിഴക്കൻ</w:t>
      </w:r>
      <w:r>
        <w:rPr>
          <w:rFonts w:ascii="Times New Roman" w:hAnsi="Times New Roman" w:eastAsia="Times New Roman" w:cs="Times New Roman"/>
        </w:rPr>
        <w:t xml:space="preserve"> </w:t>
      </w:r>
      <w:r>
        <w:rPr>
          <w:rFonts w:ascii="Nirmala UI" w:hAnsi="Nirmala UI" w:eastAsia="Nirmala UI" w:cs="Nirmala UI"/>
        </w:rPr>
        <w:t>തീരത്ത്</w:t>
      </w:r>
      <w:r>
        <w:rPr>
          <w:rFonts w:ascii="Times New Roman" w:hAnsi="Times New Roman" w:eastAsia="Times New Roman" w:cs="Times New Roman"/>
        </w:rPr>
        <w:t xml:space="preserve"> </w:t>
      </w:r>
      <w:r>
        <w:rPr>
          <w:rFonts w:ascii="Nirmala UI" w:hAnsi="Nirmala UI" w:eastAsia="Nirmala UI" w:cs="Nirmala UI"/>
        </w:rPr>
        <w:t>തന്ത്രപ്രധാനമായി</w:t>
      </w:r>
      <w:r>
        <w:rPr>
          <w:rFonts w:ascii="Times New Roman" w:hAnsi="Times New Roman" w:eastAsia="Times New Roman" w:cs="Times New Roman"/>
        </w:rPr>
        <w:t xml:space="preserve"> </w:t>
      </w:r>
      <w:r>
        <w:rPr>
          <w:rFonts w:ascii="Nirmala UI" w:hAnsi="Nirmala UI" w:eastAsia="Nirmala UI" w:cs="Nirmala UI"/>
        </w:rPr>
        <w:t>സ്ഥിതി</w:t>
      </w:r>
      <w:r>
        <w:rPr>
          <w:rFonts w:ascii="Times New Roman" w:hAnsi="Times New Roman" w:eastAsia="Times New Roman" w:cs="Times New Roman"/>
        </w:rPr>
        <w:t xml:space="preserve"> </w:t>
      </w:r>
      <w:r>
        <w:rPr>
          <w:rFonts w:ascii="Nirmala UI" w:hAnsi="Nirmala UI" w:eastAsia="Nirmala UI" w:cs="Nirmala UI"/>
        </w:rPr>
        <w:t>ചെയ്തതിനാൽ</w:t>
      </w:r>
      <w:r>
        <w:rPr>
          <w:rFonts w:ascii="Times New Roman" w:hAnsi="Times New Roman" w:eastAsia="Times New Roman" w:cs="Times New Roman"/>
        </w:rPr>
        <w:t xml:space="preserve">, </w:t>
      </w:r>
      <w:r>
        <w:rPr>
          <w:rFonts w:ascii="Nirmala UI" w:hAnsi="Nirmala UI" w:eastAsia="Nirmala UI" w:cs="Nirmala UI"/>
        </w:rPr>
        <w:t>നിക്കോമീഡിയ</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പ്രധാന</w:t>
      </w:r>
      <w:r>
        <w:rPr>
          <w:rFonts w:ascii="Times New Roman" w:hAnsi="Times New Roman" w:eastAsia="Times New Roman" w:cs="Times New Roman"/>
        </w:rPr>
        <w:t xml:space="preserve"> </w:t>
      </w:r>
      <w:r>
        <w:rPr>
          <w:rFonts w:ascii="Nirmala UI" w:hAnsi="Nirmala UI" w:eastAsia="Nirmala UI" w:cs="Nirmala UI"/>
        </w:rPr>
        <w:t>പ്രാദേശിക</w:t>
      </w:r>
      <w:r>
        <w:rPr>
          <w:rFonts w:ascii="Times New Roman" w:hAnsi="Times New Roman" w:eastAsia="Times New Roman" w:cs="Times New Roman"/>
        </w:rPr>
        <w:t xml:space="preserve"> </w:t>
      </w:r>
      <w:r>
        <w:rPr>
          <w:rFonts w:ascii="Nirmala UI" w:hAnsi="Nirmala UI" w:eastAsia="Nirmala UI" w:cs="Nirmala UI"/>
        </w:rPr>
        <w:t>കേന്ദ്രമായി</w:t>
      </w:r>
      <w:r>
        <w:rPr>
          <w:rFonts w:ascii="Times New Roman" w:hAnsi="Times New Roman" w:eastAsia="Times New Roman" w:cs="Times New Roman"/>
        </w:rPr>
        <w:t xml:space="preserve"> </w:t>
      </w:r>
      <w:r>
        <w:rPr>
          <w:rFonts w:ascii="Nirmala UI" w:hAnsi="Nirmala UI" w:eastAsia="Nirmala UI" w:cs="Nirmala UI"/>
        </w:rPr>
        <w:t>തുടർന്നു</w:t>
      </w:r>
      <w:r>
        <w:rPr>
          <w:rFonts w:ascii="Times New Roman" w:hAnsi="Times New Roman" w:eastAsia="Times New Roman" w:cs="Times New Roman"/>
        </w:rPr>
        <w:t xml:space="preserve">. </w:t>
      </w:r>
      <w:r>
        <w:rPr>
          <w:rFonts w:ascii="Nirmala UI" w:hAnsi="Nirmala UI" w:eastAsia="Nirmala UI" w:cs="Nirmala UI"/>
        </w:rPr>
        <w:t>അതിനാൽ</w:t>
      </w:r>
      <w:r>
        <w:rPr>
          <w:rFonts w:ascii="Times New Roman" w:hAnsi="Times New Roman" w:eastAsia="Times New Roman" w:cs="Times New Roman"/>
        </w:rPr>
        <w:t xml:space="preserve">, </w:t>
      </w:r>
      <w:r>
        <w:rPr>
          <w:rFonts w:ascii="Nirmala UI" w:hAnsi="Nirmala UI" w:eastAsia="Nirmala UI" w:cs="Nirmala UI"/>
        </w:rPr>
        <w:t>റോമിനെയോ</w:t>
      </w:r>
      <w:r>
        <w:rPr>
          <w:rFonts w:ascii="Times New Roman" w:hAnsi="Times New Roman" w:eastAsia="Times New Roman" w:cs="Times New Roman"/>
        </w:rPr>
        <w:t xml:space="preserve"> </w:t>
      </w:r>
      <w:r>
        <w:rPr>
          <w:rFonts w:ascii="Nirmala UI" w:hAnsi="Nirmala UI" w:eastAsia="Nirmala UI" w:cs="Nirmala UI"/>
        </w:rPr>
        <w:t>കോൺസ്റ്റാന്റിനോപ്പിളിനെയോ</w:t>
      </w:r>
      <w:r>
        <w:rPr>
          <w:rFonts w:ascii="Times New Roman" w:hAnsi="Times New Roman" w:eastAsia="Times New Roman" w:cs="Times New Roman"/>
        </w:rPr>
        <w:t xml:space="preserve"> </w:t>
      </w:r>
      <w:r>
        <w:rPr>
          <w:rFonts w:ascii="Nirmala UI" w:hAnsi="Nirmala UI" w:eastAsia="Nirmala UI" w:cs="Nirmala UI"/>
        </w:rPr>
        <w:t>പോലെ</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സ്ഥിരതലസ്ഥാനം</w:t>
      </w:r>
      <w:r>
        <w:rPr>
          <w:rFonts w:ascii="Times New Roman" w:hAnsi="Times New Roman" w:eastAsia="Times New Roman" w:cs="Times New Roman"/>
        </w:rPr>
        <w:t xml:space="preserve"> </w:t>
      </w:r>
      <w:r>
        <w:rPr>
          <w:rFonts w:ascii="Nirmala UI" w:hAnsi="Nirmala UI" w:eastAsia="Nirmala UI" w:cs="Nirmala UI"/>
        </w:rPr>
        <w:t>ആയിരുന്നില്ലെങ്കിലും</w:t>
      </w:r>
      <w:r>
        <w:rPr>
          <w:rFonts w:ascii="Times New Roman" w:hAnsi="Times New Roman" w:eastAsia="Times New Roman" w:cs="Times New Roman"/>
        </w:rPr>
        <w:t xml:space="preserve">, </w:t>
      </w:r>
      <w:r>
        <w:rPr>
          <w:rFonts w:ascii="Nirmala UI" w:hAnsi="Nirmala UI" w:eastAsia="Nirmala UI" w:cs="Nirmala UI"/>
        </w:rPr>
        <w:t>റോമൻ</w:t>
      </w:r>
      <w:r>
        <w:rPr>
          <w:rFonts w:ascii="Times New Roman" w:hAnsi="Times New Roman" w:eastAsia="Times New Roman" w:cs="Times New Roman"/>
        </w:rPr>
        <w:t xml:space="preserve"> </w:t>
      </w:r>
      <w:r>
        <w:rPr>
          <w:rFonts w:ascii="Nirmala UI" w:hAnsi="Nirmala UI" w:eastAsia="Nirmala UI" w:cs="Nirmala UI"/>
        </w:rPr>
        <w:t>ചരിത്രത്തിലെ</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നിർണായക</w:t>
      </w:r>
      <w:r>
        <w:rPr>
          <w:rFonts w:ascii="Times New Roman" w:hAnsi="Times New Roman" w:eastAsia="Times New Roman" w:cs="Times New Roman"/>
        </w:rPr>
        <w:t xml:space="preserve"> </w:t>
      </w:r>
      <w:r>
        <w:rPr>
          <w:rFonts w:ascii="Nirmala UI" w:hAnsi="Nirmala UI" w:eastAsia="Nirmala UI" w:cs="Nirmala UI"/>
        </w:rPr>
        <w:t>പരിവർത്തനഘട്ടത്തിൽ</w:t>
      </w:r>
      <w:r>
        <w:rPr>
          <w:rFonts w:ascii="Times New Roman" w:hAnsi="Times New Roman" w:eastAsia="Times New Roman" w:cs="Times New Roman"/>
        </w:rPr>
        <w:t xml:space="preserve"> </w:t>
      </w:r>
      <w:r>
        <w:rPr>
          <w:rFonts w:ascii="Nirmala UI" w:hAnsi="Nirmala UI" w:eastAsia="Nirmala UI" w:cs="Nirmala UI"/>
        </w:rPr>
        <w:t>നിക്കോമീഡിയ</w:t>
      </w:r>
      <w:r>
        <w:rPr>
          <w:rFonts w:ascii="Times New Roman" w:hAnsi="Times New Roman" w:eastAsia="Times New Roman" w:cs="Times New Roman"/>
        </w:rPr>
        <w:t xml:space="preserve"> </w:t>
      </w:r>
      <w:r>
        <w:rPr>
          <w:rFonts w:ascii="Nirmala UI" w:hAnsi="Nirmala UI" w:eastAsia="Nirmala UI" w:cs="Nirmala UI"/>
        </w:rPr>
        <w:t>ഔദ്യോഗികമായി</w:t>
      </w:r>
      <w:r>
        <w:rPr>
          <w:rFonts w:ascii="Times New Roman" w:hAnsi="Times New Roman" w:eastAsia="Times New Roman" w:cs="Times New Roman"/>
        </w:rPr>
        <w:t xml:space="preserve"> </w:t>
      </w:r>
      <w:r>
        <w:rPr>
          <w:rFonts w:ascii="Nirmala UI" w:hAnsi="Nirmala UI" w:eastAsia="Nirmala UI" w:cs="Nirmala UI"/>
        </w:rPr>
        <w:t>കിഴക്കൻ</w:t>
      </w:r>
      <w:r>
        <w:rPr>
          <w:rFonts w:ascii="Times New Roman" w:hAnsi="Times New Roman" w:eastAsia="Times New Roman" w:cs="Times New Roman"/>
        </w:rPr>
        <w:t xml:space="preserve"> </w:t>
      </w:r>
      <w:r>
        <w:rPr>
          <w:rFonts w:ascii="Nirmala UI" w:hAnsi="Nirmala UI" w:eastAsia="Nirmala UI" w:cs="Nirmala UI"/>
        </w:rPr>
        <w:t>തലസ്ഥാനമായി</w:t>
      </w:r>
      <w:r>
        <w:rPr>
          <w:rFonts w:ascii="Times New Roman" w:hAnsi="Times New Roman" w:eastAsia="Times New Roman" w:cs="Times New Roman"/>
        </w:rPr>
        <w:t xml:space="preserve"> </w:t>
      </w:r>
      <w:r>
        <w:rPr>
          <w:rFonts w:ascii="Nirmala UI" w:hAnsi="Nirmala UI" w:eastAsia="Nirmala UI" w:cs="Nirmala UI"/>
        </w:rPr>
        <w:t>നിയമിക്കപ്പെട്ടിരുന്നു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നൂറ്റിയമ്പത്</w:t>
      </w:r>
      <w:r>
        <w:rPr>
          <w:rFonts w:ascii="Times New Roman" w:hAnsi="Times New Roman" w:eastAsia="Times New Roman" w:cs="Times New Roman"/>
        </w:rPr>
        <w:t xml:space="preserve"> </w:t>
      </w:r>
      <w:r>
        <w:rPr>
          <w:rFonts w:ascii="Nirmala UI" w:hAnsi="Nirmala UI" w:eastAsia="Nirmala UI" w:cs="Nirmala UI"/>
        </w:rPr>
        <w:t>വർഷങ്ങളുടെ</w:t>
      </w:r>
      <w:r>
        <w:rPr>
          <w:rFonts w:ascii="Times New Roman" w:hAnsi="Times New Roman" w:eastAsia="Times New Roman" w:cs="Times New Roman"/>
        </w:rPr>
        <w:t xml:space="preserve"> </w:t>
      </w:r>
      <w:r>
        <w:rPr>
          <w:rFonts w:ascii="Nirmala UI" w:hAnsi="Nirmala UI" w:eastAsia="Nirmala UI" w:cs="Nirmala UI"/>
        </w:rPr>
        <w:t>ആരംഭത്തിൽ</w:t>
      </w:r>
      <w:r>
        <w:rPr>
          <w:rFonts w:ascii="Times New Roman" w:hAnsi="Times New Roman" w:eastAsia="Times New Roman" w:cs="Times New Roman"/>
        </w:rPr>
        <w:t xml:space="preserve"> </w:t>
      </w:r>
      <w:r>
        <w:rPr>
          <w:rFonts w:ascii="Nirmala UI" w:hAnsi="Nirmala UI" w:eastAsia="Nirmala UI" w:cs="Nirmala UI"/>
        </w:rPr>
        <w:t>കിഴക്കൻ</w:t>
      </w:r>
      <w:r>
        <w:rPr>
          <w:rFonts w:ascii="Times New Roman" w:hAnsi="Times New Roman" w:eastAsia="Times New Roman" w:cs="Times New Roman"/>
        </w:rPr>
        <w:t xml:space="preserve"> </w:t>
      </w:r>
      <w:r>
        <w:rPr>
          <w:rFonts w:ascii="Nirmala UI" w:hAnsi="Nirmala UI" w:eastAsia="Nirmala UI" w:cs="Nirmala UI"/>
        </w:rPr>
        <w:t>റോമിന്റെ</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തലസ്ഥാനം</w:t>
      </w:r>
      <w:r>
        <w:rPr>
          <w:rFonts w:ascii="Times New Roman" w:hAnsi="Times New Roman" w:eastAsia="Times New Roman" w:cs="Times New Roman"/>
        </w:rPr>
        <w:t xml:space="preserve"> </w:t>
      </w:r>
      <w:r>
        <w:rPr>
          <w:rFonts w:ascii="Nirmala UI" w:hAnsi="Nirmala UI" w:eastAsia="Nirmala UI" w:cs="Nirmala UI"/>
        </w:rPr>
        <w:t>കീഴടക്കപ്പെടുന്നു</w:t>
      </w:r>
      <w:r>
        <w:rPr>
          <w:rFonts w:ascii="Times New Roman" w:hAnsi="Times New Roman" w:eastAsia="Times New Roman" w:cs="Times New Roman"/>
        </w:rPr>
        <w:t xml:space="preserve">; </w:t>
      </w:r>
      <w:r>
        <w:rPr>
          <w:rFonts w:ascii="Nirmala UI" w:hAnsi="Nirmala UI" w:eastAsia="Nirmala UI" w:cs="Nirmala UI"/>
        </w:rPr>
        <w:t>അവസാനത്തിലും</w:t>
      </w:r>
      <w:r>
        <w:rPr>
          <w:rFonts w:ascii="Times New Roman" w:hAnsi="Times New Roman" w:eastAsia="Times New Roman" w:cs="Times New Roman"/>
        </w:rPr>
        <w:t xml:space="preserve"> </w:t>
      </w:r>
      <w:r>
        <w:rPr>
          <w:rFonts w:ascii="Nirmala UI" w:hAnsi="Nirmala UI" w:eastAsia="Nirmala UI" w:cs="Nirmala UI"/>
        </w:rPr>
        <w:t>കിഴക്കൻ</w:t>
      </w:r>
      <w:r>
        <w:rPr>
          <w:rFonts w:ascii="Times New Roman" w:hAnsi="Times New Roman" w:eastAsia="Times New Roman" w:cs="Times New Roman"/>
        </w:rPr>
        <w:t xml:space="preserve"> </w:t>
      </w:r>
      <w:r>
        <w:rPr>
          <w:rFonts w:ascii="Nirmala UI" w:hAnsi="Nirmala UI" w:eastAsia="Nirmala UI" w:cs="Nirmala UI"/>
        </w:rPr>
        <w:t>റോമിന്റെ</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തലസ്ഥാനം</w:t>
      </w:r>
      <w:r>
        <w:rPr>
          <w:rFonts w:ascii="Times New Roman" w:hAnsi="Times New Roman" w:eastAsia="Times New Roman" w:cs="Times New Roman"/>
        </w:rPr>
        <w:t xml:space="preserve"> </w:t>
      </w:r>
      <w:r>
        <w:rPr>
          <w:rFonts w:ascii="Nirmala UI" w:hAnsi="Nirmala UI" w:eastAsia="Nirmala UI" w:cs="Nirmala UI"/>
        </w:rPr>
        <w:t>കീഴടക്കപ്പെടുന്നു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കീഴടക്കലുകളും</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വളയലിനെ</w:t>
      </w:r>
      <w:r>
        <w:rPr>
          <w:rFonts w:ascii="Times New Roman" w:hAnsi="Times New Roman" w:eastAsia="Times New Roman" w:cs="Times New Roman"/>
        </w:rPr>
        <w:t xml:space="preserve"> </w:t>
      </w:r>
      <w:r>
        <w:rPr>
          <w:rFonts w:ascii="Nirmala UI" w:hAnsi="Nirmala UI" w:eastAsia="Nirmala UI" w:cs="Nirmala UI"/>
        </w:rPr>
        <w:t>ഉൾക്കൊണ്ടിരുന്നു</w:t>
      </w:r>
      <w:r>
        <w:rPr>
          <w:rFonts w:ascii="Times New Roman" w:hAnsi="Times New Roman" w:eastAsia="Times New Roman" w:cs="Times New Roman"/>
        </w:rPr>
        <w:t>.</w:t>
      </w:r>
    </w:p>
    <w:p>
      <w:pPr>
        <w:pStyle w:val="ArticleHeading"/>
        <w:jc w:val="left"/>
      </w:pPr>
      <w:r>
        <w:rPr>
          <w:rFonts w:ascii="Nirmala UI" w:hAnsi="Nirmala UI" w:eastAsia="Nirmala UI" w:cs="Nirmala UI"/>
        </w:rPr>
        <w:t>ଡାୟୋକ୍ଲେସିଆନ୍</w:t>
      </w:r>
    </w:p>
    <w:p>
      <w:pPr>
        <w:pStyle w:val="ArticleBody"/>
        <w:jc w:val="left"/>
      </w:pPr>
      <w:r>
        <w:rPr>
          <w:rFonts w:ascii="Nirmala UI" w:hAnsi="Nirmala UI" w:eastAsia="Nirmala UI" w:cs="Nirmala UI"/>
        </w:rPr>
        <w:t>ସମ୍ରାଟ୍</w:t>
      </w:r>
      <w:r>
        <w:rPr>
          <w:rFonts w:ascii="Times New Roman" w:hAnsi="Times New Roman" w:eastAsia="Times New Roman" w:cs="Times New Roman"/>
        </w:rPr>
        <w:t xml:space="preserve"> </w:t>
      </w:r>
      <w:r>
        <w:rPr>
          <w:rFonts w:ascii="Nirmala UI" w:hAnsi="Nirmala UI" w:eastAsia="Nirmala UI" w:cs="Nirmala UI"/>
        </w:rPr>
        <w:t>ଡାଏୋକ୍ଲେଟିଆନ୍</w:t>
      </w:r>
      <w:r>
        <w:rPr>
          <w:rFonts w:ascii="Times New Roman" w:hAnsi="Times New Roman" w:eastAsia="Times New Roman" w:cs="Times New Roman"/>
        </w:rPr>
        <w:t xml:space="preserve"> 293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ଟେଟ୍ରାର୍କି</w:t>
      </w:r>
      <w:r>
        <w:rPr>
          <w:rFonts w:ascii="Times New Roman" w:hAnsi="Times New Roman" w:eastAsia="Times New Roman" w:cs="Times New Roman"/>
        </w:rPr>
        <w:t xml:space="preserve"> </w:t>
      </w:r>
      <w:r>
        <w:rPr>
          <w:rFonts w:ascii="Nirmala UI" w:hAnsi="Nirmala UI" w:eastAsia="Nirmala UI" w:cs="Nirmala UI"/>
        </w:rPr>
        <w:t>ପ୍ରଣାଳୀ</w:t>
      </w:r>
      <w:r>
        <w:rPr>
          <w:rFonts w:ascii="Times New Roman" w:hAnsi="Times New Roman" w:eastAsia="Times New Roman" w:cs="Times New Roman"/>
        </w:rPr>
        <w:t xml:space="preserve"> </w:t>
      </w:r>
      <w:r>
        <w:rPr>
          <w:rFonts w:ascii="Nirmala UI" w:hAnsi="Nirmala UI" w:eastAsia="Nirmala UI" w:cs="Nirmala UI"/>
        </w:rPr>
        <w:t>କାର୍ଯ୍ୟକରୀ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ନିକୋମିଡିଆକୁ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ପୂର୍ବୀୟ</w:t>
      </w:r>
      <w:r>
        <w:rPr>
          <w:rFonts w:ascii="Times New Roman" w:hAnsi="Times New Roman" w:eastAsia="Times New Roman" w:cs="Times New Roman"/>
        </w:rPr>
        <w:t xml:space="preserve">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ଆଧିକାରିକ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ଟେଟ୍ରାର୍କି</w:t>
      </w:r>
      <w:r>
        <w:rPr>
          <w:rFonts w:ascii="Times New Roman" w:hAnsi="Times New Roman" w:eastAsia="Times New Roman" w:cs="Times New Roman"/>
        </w:rPr>
        <w:t xml:space="preserve"> </w:t>
      </w:r>
      <w:r>
        <w:rPr>
          <w:rFonts w:ascii="Nirmala UI" w:hAnsi="Nirmala UI" w:eastAsia="Nirmala UI" w:cs="Nirmala UI"/>
        </w:rPr>
        <w:t>ପ୍ରଣାଳୀ</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ପଶ୍ଚିମୀୟ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ପୂର୍ବୀୟ</w:t>
      </w:r>
      <w:r>
        <w:rPr>
          <w:rFonts w:ascii="Times New Roman" w:hAnsi="Times New Roman" w:eastAsia="Times New Roman" w:cs="Times New Roman"/>
        </w:rPr>
        <w:t xml:space="preserve"> </w:t>
      </w:r>
      <w:r>
        <w:rPr>
          <w:rFonts w:ascii="Nirmala UI" w:hAnsi="Nirmala UI" w:eastAsia="Nirmala UI" w:cs="Nirmala UI"/>
        </w:rPr>
        <w:t>ବିଭାଗରୁ</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ପଶ୍ଚିମ</w:t>
      </w:r>
      <w:r>
        <w:rPr>
          <w:rFonts w:ascii="Times New Roman" w:hAnsi="Times New Roman" w:eastAsia="Times New Roman" w:cs="Times New Roman"/>
        </w:rPr>
        <w:t>—</w:t>
      </w:r>
      <w:r>
        <w:rPr>
          <w:rFonts w:ascii="Nirmala UI" w:hAnsi="Nirmala UI" w:eastAsia="Nirmala UI" w:cs="Nirmala UI"/>
        </w:rPr>
        <w:t>ଉଭୟରେ</w:t>
      </w:r>
      <w:r>
        <w:rPr>
          <w:rFonts w:ascii="Times New Roman" w:hAnsi="Times New Roman" w:eastAsia="Times New Roman" w:cs="Times New Roman"/>
        </w:rPr>
        <w:t>—</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ଜ୍ୟେଷ୍ଠ</w:t>
      </w:r>
      <w:r>
        <w:rPr>
          <w:rFonts w:ascii="Times New Roman" w:hAnsi="Times New Roman" w:eastAsia="Times New Roman" w:cs="Times New Roman"/>
        </w:rPr>
        <w:t xml:space="preserve"> </w:t>
      </w:r>
      <w:r>
        <w:rPr>
          <w:rFonts w:ascii="Nirmala UI" w:hAnsi="Nirmala UI" w:eastAsia="Nirmala UI" w:cs="Nirmala UI"/>
        </w:rPr>
        <w:t>ସମ୍ରାଟ୍</w:t>
      </w:r>
      <w:r>
        <w:rPr>
          <w:rFonts w:ascii="Times New Roman" w:hAnsi="Times New Roman" w:eastAsia="Times New Roman" w:cs="Times New Roman"/>
        </w:rPr>
        <w:t xml:space="preserve"> (Augusti)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କନିଷ୍ଠ</w:t>
      </w:r>
      <w:r>
        <w:rPr>
          <w:rFonts w:ascii="Times New Roman" w:hAnsi="Times New Roman" w:eastAsia="Times New Roman" w:cs="Times New Roman"/>
        </w:rPr>
        <w:t xml:space="preserve"> </w:t>
      </w:r>
      <w:r>
        <w:rPr>
          <w:rFonts w:ascii="Nirmala UI" w:hAnsi="Nirmala UI" w:eastAsia="Nirmala UI" w:cs="Nirmala UI"/>
        </w:rPr>
        <w:t>ସମ୍ରାଟ୍</w:t>
      </w:r>
      <w:r>
        <w:rPr>
          <w:rFonts w:ascii="Times New Roman" w:hAnsi="Times New Roman" w:eastAsia="Times New Roman" w:cs="Times New Roman"/>
        </w:rPr>
        <w:t xml:space="preserve"> (Caesar)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ଟେଟ୍ରାର୍କି</w:t>
      </w:r>
      <w:r>
        <w:rPr>
          <w:rFonts w:ascii="Times New Roman" w:hAnsi="Times New Roman" w:eastAsia="Times New Roman" w:cs="Times New Roman"/>
        </w:rPr>
        <w:t xml:space="preserve">’ </w:t>
      </w:r>
      <w:r>
        <w:rPr>
          <w:rFonts w:ascii="Nirmala UI" w:hAnsi="Nirmala UI" w:eastAsia="Nirmala UI" w:cs="Nirmala UI"/>
        </w:rPr>
        <w:t>ଶବ୍ଦଦ୍ୱାରା</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ସଂଖ୍ୟାକୁ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Heading"/>
        <w:jc w:val="left"/>
      </w:pPr>
      <w:r>
        <w:rPr>
          <w:rFonts w:ascii="Microsoft Himalaya" w:hAnsi="Microsoft Himalaya" w:eastAsia="Microsoft Himalaya" w:cs="Microsoft Himalaya"/>
        </w:rPr>
        <w:t>ཨཱལ་ཕ་དང་</w:t>
      </w:r>
      <w:r>
        <w:rPr>
          <w:rFonts w:ascii="Arial" w:hAnsi="Arial" w:eastAsia="Arial" w:cs="Arial"/>
        </w:rPr>
        <w:t xml:space="preserve"> </w:t>
      </w:r>
      <w:r>
        <w:rPr>
          <w:rFonts w:ascii="Microsoft Himalaya" w:hAnsi="Microsoft Himalaya" w:eastAsia="Microsoft Himalaya" w:cs="Microsoft Himalaya"/>
        </w:rPr>
        <w:t>ཨོ་མེ་ག</w:t>
      </w:r>
      <w:r>
        <w:rPr>
          <w:rFonts w:ascii="Leelawadee UI" w:hAnsi="Leelawadee UI" w:eastAsia="Leelawadee UI" w:cs="Leelawadee UI"/>
        </w:rPr>
        <w:t>ា</w:t>
      </w:r>
    </w:p>
    <w:p>
      <w:pPr>
        <w:pStyle w:val="ArticleBody"/>
        <w:jc w:val="left"/>
      </w:pPr>
      <w:r>
        <w:rPr>
          <w:rFonts w:ascii="Nirmala UI" w:hAnsi="Nirmala UI" w:eastAsia="Nirmala UI" w:cs="Nirmala UI"/>
        </w:rPr>
        <w:t>ଡାଏୋକ୍ଲେଟିଆନ୍</w:t>
      </w:r>
      <w:r>
        <w:rPr>
          <w:rFonts w:ascii="Times New Roman" w:hAnsi="Times New Roman" w:eastAsia="Times New Roman" w:cs="Times New Roman"/>
        </w:rPr>
        <w:t xml:space="preserve"> </w:t>
      </w:r>
      <w:r>
        <w:rPr>
          <w:rFonts w:ascii="Nirmala UI" w:hAnsi="Nirmala UI" w:eastAsia="Nirmala UI" w:cs="Nirmala UI"/>
        </w:rPr>
        <w:t>ସ୍ମିର୍ନାର</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କନ୍ଷ୍ଟାଣ୍ଟିନ୍</w:t>
      </w:r>
      <w:r>
        <w:rPr>
          <w:rFonts w:ascii="Times New Roman" w:hAnsi="Times New Roman" w:eastAsia="Times New Roman" w:cs="Times New Roman"/>
        </w:rPr>
        <w:t xml:space="preserve"> </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ଗ୍ରେଟ୍</w:t>
      </w:r>
      <w:r>
        <w:rPr>
          <w:rFonts w:ascii="Times New Roman" w:hAnsi="Times New Roman" w:eastAsia="Times New Roman" w:cs="Times New Roman"/>
        </w:rPr>
        <w:t xml:space="preserve"> </w:t>
      </w:r>
      <w:r>
        <w:rPr>
          <w:rFonts w:ascii="Nirmala UI" w:hAnsi="Nirmala UI" w:eastAsia="Nirmala UI" w:cs="Nirmala UI"/>
        </w:rPr>
        <w:t>ପର୍ଗାମୋସର</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ଜଷ୍ଟିନିଆନ୍</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ପ୍ରତୀକ।</w:t>
      </w:r>
    </w:p>
    <w:p>
      <w:pPr>
        <w:pStyle w:val="ArticleBody"/>
        <w:jc w:val="left"/>
      </w:pP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ପଶ୍ଚିମରେ</w:t>
      </w:r>
      <w:r>
        <w:rPr>
          <w:rFonts w:ascii="Times New Roman" w:hAnsi="Times New Roman" w:eastAsia="Times New Roman" w:cs="Times New Roman"/>
        </w:rPr>
        <w:t xml:space="preserve"> ‘</w:t>
      </w:r>
      <w:r>
        <w:rPr>
          <w:rFonts w:ascii="Nirmala UI" w:hAnsi="Nirmala UI" w:eastAsia="Nirmala UI" w:cs="Nirmala UI"/>
        </w:rPr>
        <w:t>ଆଇନଗତ</w:t>
      </w:r>
      <w:r>
        <w:rPr>
          <w:rFonts w:ascii="Times New Roman" w:hAnsi="Times New Roman" w:eastAsia="Times New Roman" w:cs="Times New Roman"/>
        </w:rPr>
        <w:t xml:space="preserve">’ </w:t>
      </w:r>
      <w:r>
        <w:rPr>
          <w:rFonts w:ascii="Nirmala UI" w:hAnsi="Nirmala UI" w:eastAsia="Nirmala UI" w:cs="Nirmala UI"/>
        </w:rPr>
        <w:t>ବିଭାଜନ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ଦୀର୍ଘସ୍ଥାୟୀ</w:t>
      </w:r>
      <w:r>
        <w:rPr>
          <w:rFonts w:ascii="Times New Roman" w:hAnsi="Times New Roman" w:eastAsia="Times New Roman" w:cs="Times New Roman"/>
        </w:rPr>
        <w:t xml:space="preserve"> </w:t>
      </w:r>
      <w:r>
        <w:rPr>
          <w:rFonts w:ascii="Nirmala UI" w:hAnsi="Nirmala UI" w:eastAsia="Nirmala UI" w:cs="Nirmala UI"/>
        </w:rPr>
        <w:t>ହୋଇନଥିଲା</w:t>
      </w:r>
      <w:r>
        <w:rPr>
          <w:rFonts w:ascii="Times New Roman" w:hAnsi="Times New Roman" w:eastAsia="Times New Roman" w:cs="Times New Roman"/>
        </w:rPr>
        <w:t xml:space="preserve">) </w:t>
      </w:r>
      <w:r>
        <w:rPr>
          <w:rFonts w:ascii="Nirmala UI" w:hAnsi="Nirmala UI" w:eastAsia="Nirmala UI" w:cs="Nirmala UI"/>
        </w:rPr>
        <w:t>ଡାୟୋକ୍ଲେଟିଆନଙ୍କ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ସମ୍ପନ୍ନ</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ପଶ୍ଚିମରେ</w:t>
      </w:r>
      <w:r>
        <w:rPr>
          <w:rFonts w:ascii="Times New Roman" w:hAnsi="Times New Roman" w:eastAsia="Times New Roman" w:cs="Times New Roman"/>
        </w:rPr>
        <w:t xml:space="preserve"> </w:t>
      </w:r>
      <w:r>
        <w:rPr>
          <w:rFonts w:ascii="Nirmala UI" w:hAnsi="Nirmala UI" w:eastAsia="Nirmala UI" w:cs="Nirmala UI"/>
        </w:rPr>
        <w:t>ଭବିଷ୍ୟଦ୍ବାଣୀସଂପର୍କୀୟ</w:t>
      </w:r>
      <w:r>
        <w:rPr>
          <w:rFonts w:ascii="Times New Roman" w:hAnsi="Times New Roman" w:eastAsia="Times New Roman" w:cs="Times New Roman"/>
        </w:rPr>
        <w:t xml:space="preserve"> </w:t>
      </w:r>
      <w:r>
        <w:rPr>
          <w:rFonts w:ascii="Nirmala UI" w:hAnsi="Nirmala UI" w:eastAsia="Nirmala UI" w:cs="Nirmala UI"/>
        </w:rPr>
        <w:t>ବିଭାଜନ</w:t>
      </w:r>
      <w:r>
        <w:rPr>
          <w:rFonts w:ascii="Times New Roman" w:hAnsi="Times New Roman" w:eastAsia="Times New Roman" w:cs="Times New Roman"/>
        </w:rPr>
        <w:t xml:space="preserve"> </w:t>
      </w:r>
      <w:r>
        <w:rPr>
          <w:rFonts w:ascii="Nirmala UI" w:hAnsi="Nirmala UI" w:eastAsia="Nirmala UI" w:cs="Nirmala UI"/>
        </w:rPr>
        <w:t>କନଷ୍ଟାଣ୍ଟିନଙ୍କ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ସମ୍ପନ୍ନ</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ପୀଡନର</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ସ୍ମର୍ନା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ଇତିହାସକାଳରେ</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ଆଇନଗତ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ପଶ୍ଚିମରେ</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ସମର୍ପଣର</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ପର୍ଗାମସ</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ଇତିହାସକାଳରେ</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ଭବିଷ୍ୟଦ୍ବାଣୀସଂପର୍କୀୟ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ପଶ୍ଚିମରେ</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293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330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11, 330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କନଷ୍ଟାଣ୍ଟିନ</w:t>
      </w:r>
      <w:r>
        <w:rPr>
          <w:rFonts w:ascii="Times New Roman" w:hAnsi="Times New Roman" w:eastAsia="Times New Roman" w:cs="Times New Roman"/>
        </w:rPr>
        <w:t xml:space="preserve"> </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ଗ୍ରେଟ୍</w:t>
      </w:r>
      <w:r>
        <w:rPr>
          <w:rFonts w:ascii="Times New Roman" w:hAnsi="Times New Roman" w:eastAsia="Times New Roman" w:cs="Times New Roman"/>
        </w:rPr>
        <w:t xml:space="preserve"> </w:t>
      </w:r>
      <w:r>
        <w:rPr>
          <w:rFonts w:ascii="Nirmala UI" w:hAnsi="Nirmala UI" w:eastAsia="Nirmala UI" w:cs="Nirmala UI"/>
        </w:rPr>
        <w:t>କନଷ୍ଟାଣ୍ଟିନୋପଲକୁ</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ଉତ୍ସର୍ଗ</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Body"/>
        <w:jc w:val="left"/>
      </w:pPr>
      <w:r>
        <w:rPr>
          <w:rFonts w:ascii="Segoe UI Historic" w:hAnsi="Segoe UI Historic" w:eastAsia="Segoe UI Historic" w:cs="Segoe UI Historic"/>
        </w:rPr>
        <w:t>ܦܘܠܓܐ</w:t>
      </w:r>
      <w:r>
        <w:rPr>
          <w:rFonts w:ascii="Times New Roman" w:hAnsi="Times New Roman" w:eastAsia="Times New Roman" w:cs="Times New Roman"/>
        </w:rPr>
        <w:t xml:space="preserve"> </w:t>
      </w:r>
      <w:r>
        <w:rPr>
          <w:rFonts w:ascii="Segoe UI Historic" w:hAnsi="Segoe UI Historic" w:eastAsia="Segoe UI Historic" w:cs="Segoe UI Historic"/>
        </w:rPr>
        <w:t>ܢܡܘܣܝܐ</w:t>
      </w:r>
      <w:r>
        <w:rPr>
          <w:rFonts w:ascii="Times New Roman" w:hAnsi="Times New Roman" w:eastAsia="Times New Roman" w:cs="Times New Roman"/>
        </w:rPr>
        <w:t xml:space="preserve"> </w:t>
      </w:r>
      <w:r>
        <w:rPr>
          <w:rFonts w:ascii="Segoe UI Historic" w:hAnsi="Segoe UI Historic" w:eastAsia="Segoe UI Historic" w:cs="Segoe UI Historic"/>
        </w:rPr>
        <w:t>ܕܒܝܕ</w:t>
      </w:r>
      <w:r>
        <w:rPr>
          <w:rFonts w:ascii="Times New Roman" w:hAnsi="Times New Roman" w:eastAsia="Times New Roman" w:cs="Times New Roman"/>
        </w:rPr>
        <w:t xml:space="preserve"> </w:t>
      </w:r>
      <w:r>
        <w:rPr>
          <w:rFonts w:ascii="Segoe UI Historic" w:hAnsi="Segoe UI Historic" w:eastAsia="Segoe UI Historic" w:cs="Segoe UI Historic"/>
        </w:rPr>
        <w:t>ܕܝܘܩܠܛܝܢܘܣ</w:t>
      </w:r>
      <w:r>
        <w:rPr>
          <w:rFonts w:ascii="Times New Roman" w:hAnsi="Times New Roman" w:eastAsia="Times New Roman" w:cs="Times New Roman"/>
        </w:rPr>
        <w:t xml:space="preserve"> </w:t>
      </w:r>
      <w:r>
        <w:rPr>
          <w:rFonts w:ascii="Segoe UI Historic" w:hAnsi="Segoe UI Historic" w:eastAsia="Segoe UI Historic" w:cs="Segoe UI Historic"/>
        </w:rPr>
        <w:t>ܒܫܢܬ</w:t>
      </w:r>
      <w:r>
        <w:rPr>
          <w:rFonts w:ascii="Times New Roman" w:hAnsi="Times New Roman" w:eastAsia="Times New Roman" w:cs="Times New Roman"/>
        </w:rPr>
        <w:t xml:space="preserve"> 293 </w:t>
      </w:r>
      <w:r>
        <w:rPr>
          <w:rFonts w:ascii="Segoe UI Historic" w:hAnsi="Segoe UI Historic" w:eastAsia="Segoe UI Historic" w:cs="Segoe UI Historic"/>
        </w:rPr>
        <w:t>ܐܬܦܪܩ</w:t>
      </w:r>
      <w:r>
        <w:rPr>
          <w:rFonts w:ascii="Times New Roman" w:hAnsi="Times New Roman" w:eastAsia="Times New Roman" w:cs="Times New Roman"/>
        </w:rPr>
        <w:t xml:space="preserve"> </w:t>
      </w:r>
      <w:r>
        <w:rPr>
          <w:rFonts w:ascii="Segoe UI Historic" w:hAnsi="Segoe UI Historic" w:eastAsia="Segoe UI Historic" w:cs="Segoe UI Historic"/>
        </w:rPr>
        <w:t>ܒܥܠܬܐ</w:t>
      </w:r>
      <w:r>
        <w:rPr>
          <w:rFonts w:ascii="Times New Roman" w:hAnsi="Times New Roman" w:eastAsia="Times New Roman" w:cs="Times New Roman"/>
        </w:rPr>
        <w:t xml:space="preserve"> </w:t>
      </w:r>
      <w:r>
        <w:rPr>
          <w:rFonts w:ascii="Segoe UI Historic" w:hAnsi="Segoe UI Historic" w:eastAsia="Segoe UI Historic" w:cs="Segoe UI Historic"/>
        </w:rPr>
        <w:t>ܕܩܪܒܐ</w:t>
      </w:r>
      <w:r>
        <w:rPr>
          <w:rFonts w:ascii="Times New Roman" w:hAnsi="Times New Roman" w:eastAsia="Times New Roman" w:cs="Times New Roman"/>
        </w:rPr>
        <w:t xml:space="preserve"> </w:t>
      </w:r>
      <w:r>
        <w:rPr>
          <w:rFonts w:ascii="Segoe UI Historic" w:hAnsi="Segoe UI Historic" w:eastAsia="Segoe UI Historic" w:cs="Segoe UI Historic"/>
        </w:rPr>
        <w:t>ܕܐܚ</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ܕܐܬܒܥܬ</w:t>
      </w:r>
      <w:r>
        <w:rPr>
          <w:rFonts w:ascii="Times New Roman" w:hAnsi="Times New Roman" w:eastAsia="Times New Roman" w:cs="Times New Roman"/>
        </w:rPr>
        <w:t xml:space="preserve"> </w:t>
      </w:r>
      <w:r>
        <w:rPr>
          <w:rFonts w:ascii="Segoe UI Historic" w:hAnsi="Segoe UI Historic" w:eastAsia="Segoe UI Historic" w:cs="Segoe UI Historic"/>
        </w:rPr>
        <w:t>ܥܕܡܐ</w:t>
      </w:r>
      <w:r>
        <w:rPr>
          <w:rFonts w:ascii="Times New Roman" w:hAnsi="Times New Roman" w:eastAsia="Times New Roman" w:cs="Times New Roman"/>
        </w:rPr>
        <w:t xml:space="preserve"> </w:t>
      </w:r>
      <w:r>
        <w:rPr>
          <w:rFonts w:ascii="Segoe UI Historic" w:hAnsi="Segoe UI Historic" w:eastAsia="Segoe UI Historic" w:cs="Segoe UI Historic"/>
        </w:rPr>
        <w:t>ܠܐܕܝܩܛܐ</w:t>
      </w:r>
      <w:r>
        <w:rPr>
          <w:rFonts w:ascii="Times New Roman" w:hAnsi="Times New Roman" w:eastAsia="Times New Roman" w:cs="Times New Roman"/>
        </w:rPr>
        <w:t xml:space="preserve"> </w:t>
      </w:r>
      <w:r>
        <w:rPr>
          <w:rFonts w:ascii="Segoe UI Historic" w:hAnsi="Segoe UI Historic" w:eastAsia="Segoe UI Historic" w:cs="Segoe UI Historic"/>
        </w:rPr>
        <w:t>ܕܡܝܠܐܢ</w:t>
      </w:r>
      <w:r>
        <w:rPr>
          <w:rFonts w:ascii="Times New Roman" w:hAnsi="Times New Roman" w:eastAsia="Times New Roman" w:cs="Times New Roman"/>
        </w:rPr>
        <w:t xml:space="preserve"> </w:t>
      </w:r>
      <w:r>
        <w:rPr>
          <w:rFonts w:ascii="Segoe UI Historic" w:hAnsi="Segoe UI Historic" w:eastAsia="Segoe UI Historic" w:cs="Segoe UI Historic"/>
        </w:rPr>
        <w:t>ܒܫܢܬ</w:t>
      </w:r>
      <w:r>
        <w:rPr>
          <w:rFonts w:ascii="Times New Roman" w:hAnsi="Times New Roman" w:eastAsia="Times New Roman" w:cs="Times New Roman"/>
        </w:rPr>
        <w:t xml:space="preserve"> 313، </w:t>
      </w:r>
      <w:r>
        <w:rPr>
          <w:rFonts w:ascii="Segoe UI Historic" w:hAnsi="Segoe UI Historic" w:eastAsia="Segoe UI Historic" w:cs="Segoe UI Historic"/>
        </w:rPr>
        <w:t>ܟܕ</w:t>
      </w:r>
      <w:r>
        <w:rPr>
          <w:rFonts w:ascii="Times New Roman" w:hAnsi="Times New Roman" w:eastAsia="Times New Roman" w:cs="Times New Roman"/>
        </w:rPr>
        <w:t xml:space="preserve"> </w:t>
      </w:r>
      <w:r>
        <w:rPr>
          <w:rFonts w:ascii="Segoe UI Historic" w:hAnsi="Segoe UI Historic" w:eastAsia="Segoe UI Historic" w:cs="Segoe UI Historic"/>
        </w:rPr>
        <w:t>ܩܘܣܛܢܛܝܢܘܣ</w:t>
      </w:r>
      <w:r>
        <w:rPr>
          <w:rFonts w:ascii="Times New Roman" w:hAnsi="Times New Roman" w:eastAsia="Times New Roman" w:cs="Times New Roman"/>
        </w:rPr>
        <w:t xml:space="preserve"> </w:t>
      </w:r>
      <w:r>
        <w:rPr>
          <w:rFonts w:ascii="Segoe UI Historic" w:hAnsi="Segoe UI Historic" w:eastAsia="Segoe UI Historic" w:cs="Segoe UI Historic"/>
        </w:rPr>
        <w:t>ܕܡܕܢܚܐ</w:t>
      </w:r>
      <w:r>
        <w:rPr>
          <w:rFonts w:ascii="Times New Roman" w:hAnsi="Times New Roman" w:eastAsia="Times New Roman" w:cs="Times New Roman"/>
        </w:rPr>
        <w:t xml:space="preserve"> </w:t>
      </w:r>
      <w:r>
        <w:rPr>
          <w:rFonts w:ascii="Segoe UI Historic" w:hAnsi="Segoe UI Historic" w:eastAsia="Segoe UI Historic" w:cs="Segoe UI Historic"/>
        </w:rPr>
        <w:t>ܘܠܝܩܝܢܝܘܣ</w:t>
      </w:r>
      <w:r>
        <w:rPr>
          <w:rFonts w:ascii="Times New Roman" w:hAnsi="Times New Roman" w:eastAsia="Times New Roman" w:cs="Times New Roman"/>
        </w:rPr>
        <w:t xml:space="preserve"> </w:t>
      </w:r>
      <w:r>
        <w:rPr>
          <w:rFonts w:ascii="Segoe UI Historic" w:hAnsi="Segoe UI Historic" w:eastAsia="Segoe UI Historic" w:cs="Segoe UI Historic"/>
        </w:rPr>
        <w:t>ܕܡܥܪܒܐ</w:t>
      </w:r>
      <w:r>
        <w:rPr>
          <w:rFonts w:ascii="Times New Roman" w:hAnsi="Times New Roman" w:eastAsia="Times New Roman" w:cs="Times New Roman"/>
        </w:rPr>
        <w:t xml:space="preserve"> </w:t>
      </w:r>
      <w:r>
        <w:rPr>
          <w:rFonts w:ascii="Segoe UI Historic" w:hAnsi="Segoe UI Historic" w:eastAsia="Segoe UI Historic" w:cs="Segoe UI Historic"/>
        </w:rPr>
        <w:t>ܐܦܩܘ</w:t>
      </w:r>
      <w:r>
        <w:rPr>
          <w:rFonts w:ascii="Times New Roman" w:hAnsi="Times New Roman" w:eastAsia="Times New Roman" w:cs="Times New Roman"/>
        </w:rPr>
        <w:t xml:space="preserve"> </w:t>
      </w:r>
      <w:r>
        <w:rPr>
          <w:rFonts w:ascii="Segoe UI Historic" w:hAnsi="Segoe UI Historic" w:eastAsia="Segoe UI Historic" w:cs="Segoe UI Historic"/>
        </w:rPr>
        <w:t>ܐܕܝܩܛܐ</w:t>
      </w:r>
      <w:r>
        <w:rPr>
          <w:rFonts w:ascii="Times New Roman" w:hAnsi="Times New Roman" w:eastAsia="Times New Roman" w:cs="Times New Roman"/>
        </w:rPr>
        <w:t xml:space="preserve"> </w:t>
      </w:r>
      <w:r>
        <w:rPr>
          <w:rFonts w:ascii="Segoe UI Historic" w:hAnsi="Segoe UI Historic" w:eastAsia="Segoe UI Historic" w:cs="Segoe UI Historic"/>
        </w:rPr>
        <w:t>ܕܡܝܠܐܢ</w:t>
      </w:r>
      <w:r>
        <w:rPr>
          <w:rFonts w:ascii="Times New Roman" w:hAnsi="Times New Roman" w:eastAsia="Times New Roman" w:cs="Times New Roman"/>
        </w:rPr>
        <w:t xml:space="preserve">، </w:t>
      </w:r>
      <w:r>
        <w:rPr>
          <w:rFonts w:ascii="Segoe UI Historic" w:hAnsi="Segoe UI Historic" w:eastAsia="Segoe UI Historic" w:cs="Segoe UI Historic"/>
        </w:rPr>
        <w:t>ܘܫܪܪܘ</w:t>
      </w:r>
      <w:r>
        <w:rPr>
          <w:rFonts w:ascii="Times New Roman" w:hAnsi="Times New Roman" w:eastAsia="Times New Roman" w:cs="Times New Roman"/>
        </w:rPr>
        <w:t xml:space="preserve"> </w:t>
      </w:r>
      <w:r>
        <w:rPr>
          <w:rFonts w:ascii="Segoe UI Historic" w:hAnsi="Segoe UI Historic" w:eastAsia="Segoe UI Historic" w:cs="Segoe UI Historic"/>
        </w:rPr>
        <w:t>ܠܢܨܪܘܬܐ</w:t>
      </w:r>
      <w:r>
        <w:rPr>
          <w:rFonts w:ascii="Times New Roman" w:hAnsi="Times New Roman" w:eastAsia="Times New Roman" w:cs="Times New Roman"/>
        </w:rPr>
        <w:t xml:space="preserve"> </w:t>
      </w:r>
      <w:r>
        <w:rPr>
          <w:rFonts w:ascii="Segoe UI Historic" w:hAnsi="Segoe UI Historic" w:eastAsia="Segoe UI Historic" w:cs="Segoe UI Historic"/>
        </w:rPr>
        <w:t>ܒܢܡܘܣܐ</w:t>
      </w:r>
      <w:r>
        <w:rPr>
          <w:rFonts w:ascii="Times New Roman" w:hAnsi="Times New Roman" w:eastAsia="Times New Roman" w:cs="Times New Roman"/>
        </w:rPr>
        <w:t xml:space="preserve">، </w:t>
      </w:r>
      <w:r>
        <w:rPr>
          <w:rFonts w:ascii="Segoe UI Historic" w:hAnsi="Segoe UI Historic" w:eastAsia="Segoe UI Historic" w:cs="Segoe UI Historic"/>
        </w:rPr>
        <w:t>ܘܒܗ</w:t>
      </w:r>
      <w:r>
        <w:rPr>
          <w:rFonts w:ascii="Times New Roman" w:hAnsi="Times New Roman" w:eastAsia="Times New Roman" w:cs="Times New Roman"/>
        </w:rPr>
        <w:t xml:space="preserve">̇ </w:t>
      </w:r>
      <w:r>
        <w:rPr>
          <w:rFonts w:ascii="Segoe UI Historic" w:hAnsi="Segoe UI Historic" w:eastAsia="Segoe UI Historic" w:cs="Segoe UI Historic"/>
        </w:rPr>
        <w:t>ܒܦܘܠܚܢܐ</w:t>
      </w:r>
      <w:r>
        <w:rPr>
          <w:rFonts w:ascii="Times New Roman" w:hAnsi="Times New Roman" w:eastAsia="Times New Roman" w:cs="Times New Roman"/>
        </w:rPr>
        <w:t xml:space="preserve"> </w:t>
      </w:r>
      <w:r>
        <w:rPr>
          <w:rFonts w:ascii="Segoe UI Historic" w:hAnsi="Segoe UI Historic" w:eastAsia="Segoe UI Historic" w:cs="Segoe UI Historic"/>
        </w:rPr>
        <w:t>ܚܬܡܘ</w:t>
      </w:r>
      <w:r>
        <w:rPr>
          <w:rFonts w:ascii="Times New Roman" w:hAnsi="Times New Roman" w:eastAsia="Times New Roman" w:cs="Times New Roman"/>
        </w:rPr>
        <w:t xml:space="preserve"> </w:t>
      </w:r>
      <w:r>
        <w:rPr>
          <w:rFonts w:ascii="Segoe UI Historic" w:hAnsi="Segoe UI Historic" w:eastAsia="Segoe UI Historic" w:cs="Segoe UI Historic"/>
        </w:rPr>
        <w:t>ܠܛܛܪܐܪܟܝܐ</w:t>
      </w:r>
      <w:r>
        <w:rPr>
          <w:rFonts w:ascii="Times New Roman" w:hAnsi="Times New Roman" w:eastAsia="Times New Roman" w:cs="Times New Roman"/>
        </w:rPr>
        <w:t>—</w:t>
      </w:r>
      <w:r>
        <w:rPr>
          <w:rFonts w:ascii="Segoe UI Historic" w:hAnsi="Segoe UI Historic" w:eastAsia="Segoe UI Historic" w:cs="Segoe UI Historic"/>
        </w:rPr>
        <w:t>ܗܝ</w:t>
      </w:r>
      <w:r>
        <w:rPr>
          <w:rFonts w:ascii="Times New Roman" w:hAnsi="Times New Roman" w:eastAsia="Times New Roman" w:cs="Times New Roman"/>
        </w:rPr>
        <w:t xml:space="preserve"> </w:t>
      </w:r>
      <w:r>
        <w:rPr>
          <w:rFonts w:ascii="Segoe UI Historic" w:hAnsi="Segoe UI Historic" w:eastAsia="Segoe UI Historic" w:cs="Segoe UI Historic"/>
        </w:rPr>
        <w:t>ܣܝܣܛܡܐ</w:t>
      </w:r>
      <w:r>
        <w:rPr>
          <w:rFonts w:ascii="Times New Roman" w:hAnsi="Times New Roman" w:eastAsia="Times New Roman" w:cs="Times New Roman"/>
        </w:rPr>
        <w:t xml:space="preserve"> </w:t>
      </w:r>
      <w:r>
        <w:rPr>
          <w:rFonts w:ascii="Segoe UI Historic" w:hAnsi="Segoe UI Historic" w:eastAsia="Segoe UI Historic" w:cs="Segoe UI Historic"/>
        </w:rPr>
        <w:t>ܕܐܪܒܥܐ</w:t>
      </w:r>
      <w:r>
        <w:rPr>
          <w:rFonts w:ascii="Times New Roman" w:hAnsi="Times New Roman" w:eastAsia="Times New Roman" w:cs="Times New Roman"/>
        </w:rPr>
        <w:t xml:space="preserve"> </w:t>
      </w:r>
      <w:r>
        <w:rPr>
          <w:rFonts w:ascii="Segoe UI Historic" w:hAnsi="Segoe UI Historic" w:eastAsia="Segoe UI Historic" w:cs="Segoe UI Historic"/>
        </w:rPr>
        <w:t>ܫܘܠܛܢ</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ܡܬܬܠܝܢܐ</w:t>
      </w:r>
      <w:r>
        <w:rPr>
          <w:rFonts w:ascii="Times New Roman" w:hAnsi="Times New Roman" w:eastAsia="Times New Roman" w:cs="Times New Roman"/>
        </w:rPr>
        <w:t xml:space="preserve">̈ </w:t>
      </w:r>
      <w:r>
        <w:rPr>
          <w:rFonts w:ascii="Segoe UI Historic" w:hAnsi="Segoe UI Historic" w:eastAsia="Segoe UI Historic" w:cs="Segoe UI Historic"/>
        </w:rPr>
        <w:t>ܕܢܦܠܬ</w:t>
      </w:r>
      <w:r>
        <w:rPr>
          <w:rFonts w:ascii="Times New Roman" w:hAnsi="Times New Roman" w:eastAsia="Times New Roman" w:cs="Times New Roman"/>
        </w:rPr>
        <w:t xml:space="preserve"> </w:t>
      </w:r>
      <w:r>
        <w:rPr>
          <w:rFonts w:ascii="Segoe UI Historic" w:hAnsi="Segoe UI Historic" w:eastAsia="Segoe UI Historic" w:cs="Segoe UI Historic"/>
        </w:rPr>
        <w:t>ܠܡܨܘܬܐ</w:t>
      </w:r>
      <w:r>
        <w:rPr>
          <w:rFonts w:ascii="Times New Roman" w:hAnsi="Times New Roman" w:eastAsia="Times New Roman" w:cs="Times New Roman"/>
        </w:rPr>
        <w:t xml:space="preserve"> </w:t>
      </w:r>
      <w:r>
        <w:rPr>
          <w:rFonts w:ascii="Segoe UI Historic" w:hAnsi="Segoe UI Historic" w:eastAsia="Segoe UI Historic" w:cs="Segoe UI Historic"/>
        </w:rPr>
        <w:t>ܒܝܬ</w:t>
      </w:r>
      <w:r>
        <w:rPr>
          <w:rFonts w:ascii="Times New Roman" w:hAnsi="Times New Roman" w:eastAsia="Times New Roman" w:cs="Times New Roman"/>
        </w:rPr>
        <w:t xml:space="preserve"> </w:t>
      </w:r>
      <w:r>
        <w:rPr>
          <w:rFonts w:ascii="Segoe UI Historic" w:hAnsi="Segoe UI Historic" w:eastAsia="Segoe UI Historic" w:cs="Segoe UI Historic"/>
        </w:rPr>
        <w:t>ܬܪܝܢ</w:t>
      </w:r>
      <w:r>
        <w:rPr>
          <w:rFonts w:ascii="Times New Roman" w:hAnsi="Times New Roman" w:eastAsia="Times New Roman" w:cs="Times New Roman"/>
        </w:rPr>
        <w:t xml:space="preserve"> </w:t>
      </w:r>
      <w:r>
        <w:rPr>
          <w:rFonts w:ascii="Segoe UI Historic" w:hAnsi="Segoe UI Historic" w:eastAsia="Segoe UI Historic" w:cs="Segoe UI Historic"/>
        </w:rPr>
        <w:t>ܚܝܠ</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ܪ</w:t>
      </w:r>
      <w:r>
        <w:rPr>
          <w:rFonts w:ascii="Times New Roman" w:hAnsi="Times New Roman" w:eastAsia="Times New Roman" w:cs="Times New Roman"/>
        </w:rPr>
        <w:t>̈</w:t>
      </w:r>
      <w:r>
        <w:rPr>
          <w:rFonts w:ascii="Segoe UI Historic" w:hAnsi="Segoe UI Historic" w:eastAsia="Segoe UI Historic" w:cs="Segoe UI Historic"/>
        </w:rPr>
        <w:t>ܝܫܝܐ</w:t>
      </w:r>
      <w:r>
        <w:rPr>
          <w:rFonts w:ascii="Times New Roman" w:hAnsi="Times New Roman" w:eastAsia="Times New Roman" w:cs="Times New Roman"/>
        </w:rPr>
        <w:t xml:space="preserve"> (</w:t>
      </w:r>
      <w:r>
        <w:rPr>
          <w:rFonts w:ascii="Segoe UI Historic" w:hAnsi="Segoe UI Historic" w:eastAsia="Segoe UI Historic" w:cs="Segoe UI Historic"/>
        </w:rPr>
        <w:t>ܩܘܣܛܢܛܝܢܘܣ</w:t>
      </w:r>
      <w:r>
        <w:rPr>
          <w:rFonts w:ascii="Times New Roman" w:hAnsi="Times New Roman" w:eastAsia="Times New Roman" w:cs="Times New Roman"/>
        </w:rPr>
        <w:t xml:space="preserve"> </w:t>
      </w:r>
      <w:r>
        <w:rPr>
          <w:rFonts w:ascii="Segoe UI Historic" w:hAnsi="Segoe UI Historic" w:eastAsia="Segoe UI Historic" w:cs="Segoe UI Historic"/>
        </w:rPr>
        <w:t>ܒܡܥܪܒܐ</w:t>
      </w:r>
      <w:r>
        <w:rPr>
          <w:rFonts w:ascii="Times New Roman" w:hAnsi="Times New Roman" w:eastAsia="Times New Roman" w:cs="Times New Roman"/>
        </w:rPr>
        <w:t xml:space="preserve"> </w:t>
      </w:r>
      <w:r>
        <w:rPr>
          <w:rFonts w:ascii="Segoe UI Historic" w:hAnsi="Segoe UI Historic" w:eastAsia="Segoe UI Historic" w:cs="Segoe UI Historic"/>
        </w:rPr>
        <w:t>ܘܠܝܩܝܢܝܘܣ</w:t>
      </w:r>
      <w:r>
        <w:rPr>
          <w:rFonts w:ascii="Times New Roman" w:hAnsi="Times New Roman" w:eastAsia="Times New Roman" w:cs="Times New Roman"/>
        </w:rPr>
        <w:t xml:space="preserve"> </w:t>
      </w:r>
      <w:r>
        <w:rPr>
          <w:rFonts w:ascii="Segoe UI Historic" w:hAnsi="Segoe UI Historic" w:eastAsia="Segoe UI Historic" w:cs="Segoe UI Historic"/>
        </w:rPr>
        <w:t>ܒܡܕܢܚܐ</w:t>
      </w:r>
      <w:r>
        <w:rPr>
          <w:rFonts w:ascii="Times New Roman" w:hAnsi="Times New Roman" w:eastAsia="Times New Roman" w:cs="Times New Roman"/>
        </w:rPr>
        <w:t xml:space="preserve">). </w:t>
      </w:r>
      <w:r>
        <w:rPr>
          <w:rFonts w:ascii="Segoe UI Historic" w:hAnsi="Segoe UI Historic" w:eastAsia="Segoe UI Historic" w:cs="Segoe UI Historic"/>
        </w:rPr>
        <w:t>ܗܘ</w:t>
      </w:r>
      <w:r>
        <w:rPr>
          <w:rFonts w:ascii="Times New Roman" w:hAnsi="Times New Roman" w:eastAsia="Times New Roman" w:cs="Times New Roman"/>
        </w:rPr>
        <w:t xml:space="preserve"> </w:t>
      </w:r>
      <w:r>
        <w:rPr>
          <w:rFonts w:ascii="Segoe UI Historic" w:hAnsi="Segoe UI Historic" w:eastAsia="Segoe UI Historic" w:cs="Segoe UI Historic"/>
        </w:rPr>
        <w:t>ܦܘܠܓܐ</w:t>
      </w:r>
      <w:r>
        <w:rPr>
          <w:rFonts w:ascii="Times New Roman" w:hAnsi="Times New Roman" w:eastAsia="Times New Roman" w:cs="Times New Roman"/>
        </w:rPr>
        <w:t xml:space="preserve"> </w:t>
      </w:r>
      <w:r>
        <w:rPr>
          <w:rFonts w:ascii="Segoe UI Historic" w:hAnsi="Segoe UI Historic" w:eastAsia="Segoe UI Historic" w:cs="Segoe UI Historic"/>
        </w:rPr>
        <w:t>ܢܡܘܣܝܐ</w:t>
      </w:r>
      <w:r>
        <w:rPr>
          <w:rFonts w:ascii="Times New Roman" w:hAnsi="Times New Roman" w:eastAsia="Times New Roman" w:cs="Times New Roman"/>
        </w:rPr>
        <w:t xml:space="preserve">، </w:t>
      </w:r>
      <w:r>
        <w:rPr>
          <w:rFonts w:ascii="Segoe UI Historic" w:hAnsi="Segoe UI Historic" w:eastAsia="Segoe UI Historic" w:cs="Segoe UI Historic"/>
        </w:rPr>
        <w:t>ܕܐܥܠ</w:t>
      </w:r>
      <w:r>
        <w:rPr>
          <w:rFonts w:ascii="Times New Roman" w:hAnsi="Times New Roman" w:eastAsia="Times New Roman" w:cs="Times New Roman"/>
        </w:rPr>
        <w:t xml:space="preserve"> </w:t>
      </w:r>
      <w:r>
        <w:rPr>
          <w:rFonts w:ascii="Segoe UI Historic" w:hAnsi="Segoe UI Historic" w:eastAsia="Segoe UI Historic" w:cs="Segoe UI Historic"/>
        </w:rPr>
        <w:t>ܠܡܦܘܠܬܐ</w:t>
      </w:r>
      <w:r>
        <w:rPr>
          <w:rFonts w:ascii="Times New Roman" w:hAnsi="Times New Roman" w:eastAsia="Times New Roman" w:cs="Times New Roman"/>
        </w:rPr>
        <w:t xml:space="preserve">، </w:t>
      </w:r>
      <w:r>
        <w:rPr>
          <w:rFonts w:ascii="Segoe UI Historic" w:hAnsi="Segoe UI Historic" w:eastAsia="Segoe UI Historic" w:cs="Segoe UI Historic"/>
        </w:rPr>
        <w:t>ܡܪܡܙ</w:t>
      </w:r>
      <w:r>
        <w:rPr>
          <w:rFonts w:ascii="Times New Roman" w:hAnsi="Times New Roman" w:eastAsia="Times New Roman" w:cs="Times New Roman"/>
        </w:rPr>
        <w:t xml:space="preserve"> </w:t>
      </w:r>
      <w:r>
        <w:rPr>
          <w:rFonts w:ascii="Segoe UI Historic" w:hAnsi="Segoe UI Historic" w:eastAsia="Segoe UI Historic" w:cs="Segoe UI Historic"/>
        </w:rPr>
        <w:t>ܠܚܕܐ</w:t>
      </w:r>
      <w:r>
        <w:rPr>
          <w:rFonts w:ascii="Times New Roman" w:hAnsi="Times New Roman" w:eastAsia="Times New Roman" w:cs="Times New Roman"/>
        </w:rPr>
        <w:t xml:space="preserve"> </w:t>
      </w:r>
      <w:r>
        <w:rPr>
          <w:rFonts w:ascii="Segoe UI Historic" w:hAnsi="Segoe UI Historic" w:eastAsia="Segoe UI Historic" w:cs="Segoe UI Historic"/>
        </w:rPr>
        <w:t>ܥܣܪܝܢ</w:t>
      </w:r>
      <w:r>
        <w:rPr>
          <w:rFonts w:ascii="Times New Roman" w:hAnsi="Times New Roman" w:eastAsia="Times New Roman" w:cs="Times New Roman"/>
        </w:rPr>
        <w:t xml:space="preserve"> </w:t>
      </w:r>
      <w:r>
        <w:rPr>
          <w:rFonts w:ascii="Segoe UI Historic" w:hAnsi="Segoe UI Historic" w:eastAsia="Segoe UI Historic" w:cs="Segoe UI Historic"/>
        </w:rPr>
        <w:t>ܫܢ</w:t>
      </w:r>
      <w:r>
        <w:rPr>
          <w:rFonts w:ascii="Times New Roman" w:hAnsi="Times New Roman" w:eastAsia="Times New Roman" w:cs="Times New Roman"/>
        </w:rPr>
        <w:t>̈</w:t>
      </w:r>
      <w:r>
        <w:rPr>
          <w:rFonts w:ascii="Segoe UI Historic" w:hAnsi="Segoe UI Historic" w:eastAsia="Segoe UI Historic" w:cs="Segoe UI Historic"/>
        </w:rPr>
        <w:t>ܝܢ</w:t>
      </w:r>
      <w:r>
        <w:rPr>
          <w:rFonts w:ascii="Times New Roman" w:hAnsi="Times New Roman" w:eastAsia="Times New Roman" w:cs="Times New Roman"/>
        </w:rPr>
        <w:t xml:space="preserve"> </w:t>
      </w:r>
      <w:r>
        <w:rPr>
          <w:rFonts w:ascii="Segoe UI Historic" w:hAnsi="Segoe UI Historic" w:eastAsia="Segoe UI Historic" w:cs="Segoe UI Historic"/>
        </w:rPr>
        <w:t>ܡܢ</w:t>
      </w:r>
      <w:r>
        <w:rPr>
          <w:rFonts w:ascii="Times New Roman" w:hAnsi="Times New Roman" w:eastAsia="Times New Roman" w:cs="Times New Roman"/>
        </w:rPr>
        <w:t xml:space="preserve"> </w:t>
      </w:r>
      <w:r>
        <w:rPr>
          <w:rFonts w:ascii="Segoe UI Historic" w:hAnsi="Segoe UI Historic" w:eastAsia="Segoe UI Historic" w:cs="Segoe UI Historic"/>
        </w:rPr>
        <w:t>ܦܘܠܓܐ</w:t>
      </w:r>
      <w:r>
        <w:rPr>
          <w:rFonts w:ascii="Times New Roman" w:hAnsi="Times New Roman" w:eastAsia="Times New Roman" w:cs="Times New Roman"/>
        </w:rPr>
        <w:t xml:space="preserve"> </w:t>
      </w:r>
      <w:r>
        <w:rPr>
          <w:rFonts w:ascii="Segoe UI Historic" w:hAnsi="Segoe UI Historic" w:eastAsia="Segoe UI Historic" w:cs="Segoe UI Historic"/>
        </w:rPr>
        <w:t>ܠܦܘܠܓܐ</w:t>
      </w:r>
      <w:r>
        <w:rPr>
          <w:rFonts w:ascii="Times New Roman" w:hAnsi="Times New Roman" w:eastAsia="Times New Roman" w:cs="Times New Roman"/>
        </w:rPr>
        <w:t xml:space="preserve">، </w:t>
      </w:r>
      <w:r>
        <w:rPr>
          <w:rFonts w:ascii="Segoe UI Historic" w:hAnsi="Segoe UI Historic" w:eastAsia="Segoe UI Historic" w:cs="Segoe UI Historic"/>
        </w:rPr>
        <w:t>ܘܬܪܝܗܘܢ</w:t>
      </w:r>
      <w:r>
        <w:rPr>
          <w:rFonts w:ascii="Times New Roman" w:hAnsi="Times New Roman" w:eastAsia="Times New Roman" w:cs="Times New Roman"/>
        </w:rPr>
        <w:t xml:space="preserve"> </w:t>
      </w:r>
      <w:r>
        <w:rPr>
          <w:rFonts w:ascii="Segoe UI Historic" w:hAnsi="Segoe UI Historic" w:eastAsia="Segoe UI Historic" w:cs="Segoe UI Historic"/>
        </w:rPr>
        <w:t>ܦܘܠܓ</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ܐܬܘ</w:t>
      </w:r>
      <w:r>
        <w:rPr>
          <w:rFonts w:ascii="Times New Roman" w:hAnsi="Times New Roman" w:eastAsia="Times New Roman" w:cs="Times New Roman"/>
        </w:rPr>
        <w:t xml:space="preserve"> </w:t>
      </w:r>
      <w:r>
        <w:rPr>
          <w:rFonts w:ascii="Segoe UI Historic" w:hAnsi="Segoe UI Historic" w:eastAsia="Segoe UI Historic" w:cs="Segoe UI Historic"/>
        </w:rPr>
        <w:t>ܠܡܦܘܠܬܐ</w:t>
      </w:r>
      <w:r>
        <w:rPr>
          <w:rFonts w:ascii="Times New Roman" w:hAnsi="Times New Roman" w:eastAsia="Times New Roman" w:cs="Times New Roman"/>
        </w:rPr>
        <w:t xml:space="preserve"> </w:t>
      </w:r>
      <w:r>
        <w:rPr>
          <w:rFonts w:ascii="Segoe UI Historic" w:hAnsi="Segoe UI Historic" w:eastAsia="Segoe UI Historic" w:cs="Segoe UI Historic"/>
        </w:rPr>
        <w:t>ܕܗ</w:t>
      </w:r>
      <w:r>
        <w:rPr>
          <w:rFonts w:ascii="Times New Roman" w:hAnsi="Times New Roman" w:eastAsia="Times New Roman" w:cs="Times New Roman"/>
        </w:rPr>
        <w:t>̇</w:t>
      </w:r>
      <w:r>
        <w:rPr>
          <w:rFonts w:ascii="Segoe UI Historic" w:hAnsi="Segoe UI Historic" w:eastAsia="Segoe UI Historic" w:cs="Segoe UI Historic"/>
        </w:rPr>
        <w:t>ܘ</w:t>
      </w:r>
      <w:r>
        <w:rPr>
          <w:rFonts w:ascii="Times New Roman" w:hAnsi="Times New Roman" w:eastAsia="Times New Roman" w:cs="Times New Roman"/>
        </w:rPr>
        <w:t xml:space="preserve"> </w:t>
      </w:r>
      <w:r>
        <w:rPr>
          <w:rFonts w:ascii="Segoe UI Historic" w:hAnsi="Segoe UI Historic" w:eastAsia="Segoe UI Historic" w:cs="Segoe UI Historic"/>
        </w:rPr>
        <w:t>ܣܝܣܛܡܐ</w:t>
      </w:r>
      <w:r>
        <w:rPr>
          <w:rFonts w:ascii="Times New Roman" w:hAnsi="Times New Roman" w:eastAsia="Times New Roman" w:cs="Times New Roman"/>
        </w:rPr>
        <w:t>.</w:t>
      </w:r>
    </w:p>
    <w:p>
      <w:pPr>
        <w:pStyle w:val="ArticleBody"/>
        <w:jc w:val="left"/>
      </w:pPr>
      <w:r>
        <w:rPr>
          <w:rFonts w:ascii="Nirmala UI" w:hAnsi="Nirmala UI" w:eastAsia="Nirmala UI" w:cs="Nirmala UI"/>
        </w:rPr>
        <w:t>ସ୍ମିର୍ଣ୍ଣାର</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64 </w:t>
      </w:r>
      <w:r>
        <w:rPr>
          <w:rFonts w:ascii="Nirmala UI" w:hAnsi="Nirmala UI" w:eastAsia="Nirmala UI" w:cs="Nirmala UI"/>
        </w:rPr>
        <w:t>ଖ୍ରୀଷ୍ଟାବ୍ଦରେ</w:t>
      </w:r>
      <w:r>
        <w:rPr>
          <w:rFonts w:ascii="Times New Roman" w:hAnsi="Times New Roman" w:eastAsia="Times New Roman" w:cs="Times New Roman"/>
        </w:rPr>
        <w:t xml:space="preserve"> </w:t>
      </w:r>
      <w:r>
        <w:rPr>
          <w:rFonts w:ascii="Nirmala UI" w:hAnsi="Nirmala UI" w:eastAsia="Nirmala UI" w:cs="Nirmala UI"/>
        </w:rPr>
        <w:t>ନୀରୋଙ୍କ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ମହାଅଗ୍ନିକାଣ୍ଡକୁ</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ଖ୍ରୀଷ୍ଟିୟାନମାନଙ୍କ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ନିର୍ଯାତନା</w:t>
      </w:r>
      <w:r>
        <w:rPr>
          <w:rFonts w:ascii="Times New Roman" w:hAnsi="Times New Roman" w:eastAsia="Times New Roman" w:cs="Times New Roman"/>
        </w:rPr>
        <w:t xml:space="preserve"> </w:t>
      </w:r>
      <w:r>
        <w:rPr>
          <w:rFonts w:ascii="Nirmala UI" w:hAnsi="Nirmala UI" w:eastAsia="Nirmala UI" w:cs="Nirmala UI"/>
        </w:rPr>
        <w:t>ଚାଳାଇବା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ଅଗ୍ନିକାଣ୍ଡ</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ଅଭିଯୋଗ</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ନିର୍ଯାତନାର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ନିର୍ଯାତନାର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ସ୍ୱରୂପ।</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ନିର୍ଯାତନା</w:t>
      </w:r>
      <w:r>
        <w:rPr>
          <w:rFonts w:ascii="Times New Roman" w:hAnsi="Times New Roman" w:eastAsia="Times New Roman" w:cs="Times New Roman"/>
        </w:rPr>
        <w:t xml:space="preserve"> </w:t>
      </w:r>
      <w:r>
        <w:rPr>
          <w:rFonts w:ascii="Nirmala UI" w:hAnsi="Nirmala UI" w:eastAsia="Nirmala UI" w:cs="Nirmala UI"/>
        </w:rPr>
        <w:t>ଅନୁଗ୍ରହକାଳର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ଚାଲିଥାଏ</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ସାହାଯ୍ୟ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ନଥିବା</w:t>
      </w:r>
      <w:r>
        <w:rPr>
          <w:rFonts w:ascii="Times New Roman" w:hAnsi="Times New Roman" w:eastAsia="Times New Roman" w:cs="Times New Roman"/>
        </w:rPr>
        <w:t xml:space="preserve"> </w:t>
      </w:r>
      <w:r>
        <w:rPr>
          <w:rFonts w:ascii="Nirmala UI" w:hAnsi="Nirmala UI" w:eastAsia="Nirmala UI" w:cs="Nirmala UI"/>
        </w:rPr>
        <w:t>ଅବସ୍ଥାରେ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ପହଞ୍ଚେ।</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ନିର୍ଯାତନାର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ପର୍ଯ୍ୟାୟ</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ଦାହନ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ଦାହନ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ହୁଏ।</w:t>
      </w:r>
    </w:p>
    <w:p>
      <w:pPr>
        <w:pStyle w:val="ArticleScripture"/>
        <w:jc w:val="left"/>
      </w:pPr>
      <w:r>
        <w:rPr>
          <w:rFonts w:ascii="Myanmar Text" w:hAnsi="Myanmar Text" w:eastAsia="Myanmar Text" w:cs="Myanmar Text"/>
        </w:rPr>
        <w:t>တိရစ္ဆာန်အပေါ်၌</w:t>
      </w:r>
      <w:r>
        <w:rPr>
          <w:rFonts w:ascii="Times New Roman" w:hAnsi="Times New Roman" w:eastAsia="Times New Roman" w:cs="Times New Roman"/>
        </w:rPr>
        <w:t xml:space="preserve"> </w:t>
      </w:r>
      <w:r>
        <w:rPr>
          <w:rFonts w:ascii="Myanmar Text" w:hAnsi="Myanmar Text" w:eastAsia="Myanmar Text" w:cs="Myanmar Text"/>
        </w:rPr>
        <w:t>သင်မြင်ခဲ့သော</w:t>
      </w:r>
      <w:r>
        <w:rPr>
          <w:rFonts w:ascii="Times New Roman" w:hAnsi="Times New Roman" w:eastAsia="Times New Roman" w:cs="Times New Roman"/>
        </w:rPr>
        <w:t xml:space="preserve"> </w:t>
      </w:r>
      <w:r>
        <w:rPr>
          <w:rFonts w:ascii="Myanmar Text" w:hAnsi="Myanmar Text" w:eastAsia="Myanmar Text" w:cs="Myanmar Text"/>
        </w:rPr>
        <w:t>ချိုဆယ်ချောင်းတို့သည်</w:t>
      </w:r>
      <w:r>
        <w:rPr>
          <w:rFonts w:ascii="Times New Roman" w:hAnsi="Times New Roman" w:eastAsia="Times New Roman" w:cs="Times New Roman"/>
        </w:rPr>
        <w:t xml:space="preserve"> </w:t>
      </w:r>
      <w:r>
        <w:rPr>
          <w:rFonts w:ascii="Myanmar Text" w:hAnsi="Myanmar Text" w:eastAsia="Myanmar Text" w:cs="Myanmar Text"/>
        </w:rPr>
        <w:t>ထိုပြည့်တန်ဆာမကို</w:t>
      </w:r>
      <w:r>
        <w:rPr>
          <w:rFonts w:ascii="Times New Roman" w:hAnsi="Times New Roman" w:eastAsia="Times New Roman" w:cs="Times New Roman"/>
        </w:rPr>
        <w:t xml:space="preserve"> </w:t>
      </w:r>
      <w:r>
        <w:rPr>
          <w:rFonts w:ascii="Myanmar Text" w:hAnsi="Myanmar Text" w:eastAsia="Myanmar Text" w:cs="Myanmar Text"/>
        </w:rPr>
        <w:t>မုန်းကြလိမ့်မည်။</w:t>
      </w:r>
      <w:r>
        <w:rPr>
          <w:rFonts w:ascii="Times New Roman" w:hAnsi="Times New Roman" w:eastAsia="Times New Roman" w:cs="Times New Roman"/>
        </w:rPr>
        <w:t xml:space="preserve"> </w:t>
      </w:r>
      <w:r>
        <w:rPr>
          <w:rFonts w:ascii="Myanmar Text" w:hAnsi="Myanmar Text" w:eastAsia="Myanmar Text" w:cs="Myanmar Text"/>
        </w:rPr>
        <w:t>သူမကို</w:t>
      </w:r>
      <w:r>
        <w:rPr>
          <w:rFonts w:ascii="Times New Roman" w:hAnsi="Times New Roman" w:eastAsia="Times New Roman" w:cs="Times New Roman"/>
        </w:rPr>
        <w:t xml:space="preserve"> </w:t>
      </w:r>
      <w:r>
        <w:rPr>
          <w:rFonts w:ascii="Myanmar Text" w:hAnsi="Myanmar Text" w:eastAsia="Myanmar Text" w:cs="Myanmar Text"/>
        </w:rPr>
        <w:t>ပျက်စီးခြောက်သွေ့၍</w:t>
      </w:r>
      <w:r>
        <w:rPr>
          <w:rFonts w:ascii="Times New Roman" w:hAnsi="Times New Roman" w:eastAsia="Times New Roman" w:cs="Times New Roman"/>
        </w:rPr>
        <w:t xml:space="preserve"> </w:t>
      </w:r>
      <w:r>
        <w:rPr>
          <w:rFonts w:ascii="Myanmar Text" w:hAnsi="Myanmar Text" w:eastAsia="Myanmar Text" w:cs="Myanmar Text"/>
        </w:rPr>
        <w:t>အဝတ်မဲ့</w:t>
      </w:r>
      <w:r>
        <w:rPr>
          <w:rFonts w:ascii="Times New Roman" w:hAnsi="Times New Roman" w:eastAsia="Times New Roman" w:cs="Times New Roman"/>
        </w:rPr>
        <w:t xml:space="preserve"> </w:t>
      </w:r>
      <w:r>
        <w:rPr>
          <w:rFonts w:ascii="Myanmar Text" w:hAnsi="Myanmar Text" w:eastAsia="Myanmar Text" w:cs="Myanmar Text"/>
        </w:rPr>
        <w:t>ဖြစ်စေကြလိမ့်မည်။</w:t>
      </w:r>
      <w:r>
        <w:rPr>
          <w:rFonts w:ascii="Times New Roman" w:hAnsi="Times New Roman" w:eastAsia="Times New Roman" w:cs="Times New Roman"/>
        </w:rPr>
        <w:t xml:space="preserve"> </w:t>
      </w:r>
      <w:r>
        <w:rPr>
          <w:rFonts w:ascii="Myanmar Text" w:hAnsi="Myanmar Text" w:eastAsia="Myanmar Text" w:cs="Myanmar Text"/>
        </w:rPr>
        <w:t>သူမ၏အသားကို</w:t>
      </w:r>
      <w:r>
        <w:rPr>
          <w:rFonts w:ascii="Times New Roman" w:hAnsi="Times New Roman" w:eastAsia="Times New Roman" w:cs="Times New Roman"/>
        </w:rPr>
        <w:t xml:space="preserve"> </w:t>
      </w:r>
      <w:r>
        <w:rPr>
          <w:rFonts w:ascii="Myanmar Text" w:hAnsi="Myanmar Text" w:eastAsia="Myanmar Text" w:cs="Myanmar Text"/>
        </w:rPr>
        <w:t>ကိုက်စားကြလိမ့်မည်။</w:t>
      </w:r>
      <w:r>
        <w:rPr>
          <w:rFonts w:ascii="Times New Roman" w:hAnsi="Times New Roman" w:eastAsia="Times New Roman" w:cs="Times New Roman"/>
        </w:rPr>
        <w:t xml:space="preserve"> </w:t>
      </w:r>
      <w:r>
        <w:rPr>
          <w:rFonts w:ascii="Myanmar Text" w:hAnsi="Myanmar Text" w:eastAsia="Myanmar Text" w:cs="Myanmar Text"/>
        </w:rPr>
        <w:t>မီးဖြင့်လည်း</w:t>
      </w:r>
      <w:r>
        <w:rPr>
          <w:rFonts w:ascii="Times New Roman" w:hAnsi="Times New Roman" w:eastAsia="Times New Roman" w:cs="Times New Roman"/>
        </w:rPr>
        <w:t xml:space="preserve"> </w:t>
      </w:r>
      <w:r>
        <w:rPr>
          <w:rFonts w:ascii="Myanmar Text" w:hAnsi="Myanmar Text" w:eastAsia="Myanmar Text" w:cs="Myanmar Text"/>
        </w:rPr>
        <w:t>သူမကို</w:t>
      </w:r>
      <w:r>
        <w:rPr>
          <w:rFonts w:ascii="Times New Roman" w:hAnsi="Times New Roman" w:eastAsia="Times New Roman" w:cs="Times New Roman"/>
        </w:rPr>
        <w:t xml:space="preserve"> </w:t>
      </w:r>
      <w:r>
        <w:rPr>
          <w:rFonts w:ascii="Myanmar Text" w:hAnsi="Myanmar Text" w:eastAsia="Myanmar Text" w:cs="Myanmar Text"/>
        </w:rPr>
        <w:t>မီးရှို့ကြလိမ့်မည်။</w:t>
      </w:r>
      <w:r>
        <w:rPr>
          <w:rFonts w:ascii="Times New Roman" w:hAnsi="Times New Roman" w:eastAsia="Times New Roman" w:cs="Times New Roman"/>
        </w:rPr>
        <w:t xml:space="preserve"> </w:t>
      </w:r>
      <w:r>
        <w:rPr>
          <w:rFonts w:ascii="Myanmar Text" w:hAnsi="Myanmar Text" w:eastAsia="Myanmar Text" w:cs="Myanmar Text"/>
        </w:rPr>
        <w:t>ဗျာဒိတ်ကျမ်း</w:t>
      </w:r>
      <w:r>
        <w:rPr>
          <w:rFonts w:ascii="Times New Roman" w:hAnsi="Times New Roman" w:eastAsia="Times New Roman" w:cs="Times New Roman"/>
        </w:rPr>
        <w:t xml:space="preserve"> 17:16</w:t>
      </w:r>
      <w:r>
        <w:rPr>
          <w:rFonts w:ascii="Myanmar Text" w:hAnsi="Myanmar Text" w:eastAsia="Myanmar Text" w:cs="Myanmar Text"/>
        </w:rPr>
        <w:t>။</w:t>
      </w:r>
    </w:p>
    <w:p>
      <w:pPr>
        <w:pStyle w:val="ArticleBody"/>
        <w:jc w:val="left"/>
      </w:pPr>
      <w:r>
        <w:rPr>
          <w:rFonts w:ascii="Nirmala UI" w:hAnsi="Nirmala UI" w:eastAsia="Nirmala UI" w:cs="Nirmala UI"/>
        </w:rPr>
        <w:t>ᱥᱢᱤᱨᱱᱟ</w:t>
      </w:r>
      <w:r>
        <w:rPr>
          <w:rFonts w:ascii="Times New Roman" w:hAnsi="Times New Roman" w:eastAsia="Times New Roman" w:cs="Times New Roman"/>
        </w:rPr>
        <w:t xml:space="preserve"> </w:t>
      </w:r>
      <w:r>
        <w:rPr>
          <w:rFonts w:ascii="Nirmala UI" w:hAnsi="Nirmala UI" w:eastAsia="Nirmala UI" w:cs="Nirmala UI"/>
        </w:rPr>
        <w:t>ᱢᱟᱦᱟᱯᱟᱰᱤᱭᱟᱹ</w:t>
      </w:r>
      <w:r>
        <w:rPr>
          <w:rFonts w:ascii="Times New Roman" w:hAnsi="Times New Roman" w:eastAsia="Times New Roman" w:cs="Times New Roman"/>
        </w:rPr>
        <w:t xml:space="preserve"> 64 </w:t>
      </w:r>
      <w:r>
        <w:rPr>
          <w:rFonts w:ascii="Nirmala UI" w:hAnsi="Nirmala UI" w:eastAsia="Nirmala UI" w:cs="Nirmala UI"/>
        </w:rPr>
        <w:t>ᱥᱟᱞᱮ</w:t>
      </w:r>
      <w:r>
        <w:rPr>
          <w:rFonts w:ascii="Times New Roman" w:hAnsi="Times New Roman" w:eastAsia="Times New Roman" w:cs="Times New Roman"/>
        </w:rPr>
        <w:t xml:space="preserve"> </w:t>
      </w:r>
      <w:r>
        <w:rPr>
          <w:rFonts w:ascii="Nirmala UI" w:hAnsi="Nirmala UI" w:eastAsia="Nirmala UI" w:cs="Nirmala UI"/>
        </w:rPr>
        <w:t>ᱱᱮᱨᱳ</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ᱨᱳᱢ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ᱥᱮᱸᱫᱽᱨᱟ</w:t>
      </w:r>
      <w:r>
        <w:rPr>
          <w:rFonts w:ascii="Times New Roman" w:hAnsi="Times New Roman" w:eastAsia="Times New Roman" w:cs="Times New Roman"/>
        </w:rPr>
        <w:t xml:space="preserve"> </w:t>
      </w:r>
      <w:r>
        <w:rPr>
          <w:rFonts w:ascii="Nirmala UI" w:hAnsi="Nirmala UI" w:eastAsia="Nirmala UI" w:cs="Nirmala UI"/>
        </w:rPr>
        <w:t>ᱱᱮᱨᱳ</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ᱠᱨᱤᱥᱴᱟᱱᱠᱚ</w:t>
      </w:r>
      <w:r>
        <w:rPr>
          <w:rFonts w:ascii="Times New Roman" w:hAnsi="Times New Roman" w:eastAsia="Times New Roman" w:cs="Times New Roman"/>
        </w:rPr>
        <w:t xml:space="preserve"> </w:t>
      </w:r>
      <w:r>
        <w:rPr>
          <w:rFonts w:ascii="Nirmala UI" w:hAnsi="Nirmala UI" w:eastAsia="Nirmala UI" w:cs="Nirmala UI"/>
        </w:rPr>
        <w:t>ᱥᱟᱥᱛᱤ</w:t>
      </w:r>
      <w:r>
        <w:rPr>
          <w:rFonts w:ascii="Times New Roman" w:hAnsi="Times New Roman" w:eastAsia="Times New Roman" w:cs="Times New Roman"/>
        </w:rPr>
        <w:t xml:space="preserve"> </w:t>
      </w:r>
      <w:r>
        <w:rPr>
          <w:rFonts w:ascii="Nirmala UI" w:hAnsi="Nirmala UI" w:eastAsia="Nirmala UI" w:cs="Nirmala UI"/>
        </w:rPr>
        <w:t>ᱮᱢᱚᱜ</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ᱵᱟᱹᱵᱦᱟᱨ</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ᱥᱮᱸᱫᱽᱨᱟ</w:t>
      </w:r>
      <w:r>
        <w:rPr>
          <w:rFonts w:ascii="Times New Roman" w:hAnsi="Times New Roman" w:eastAsia="Times New Roman" w:cs="Times New Roman"/>
        </w:rPr>
        <w:t xml:space="preserve"> </w:t>
      </w:r>
      <w:r>
        <w:rPr>
          <w:rFonts w:ascii="Nirmala UI" w:hAnsi="Nirmala UI" w:eastAsia="Nirmala UI" w:cs="Nirmala UI"/>
        </w:rPr>
        <w:t>ᱮᱛᱮ</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ᱢᱮᱱᱛᱮ</w:t>
      </w:r>
      <w:r>
        <w:rPr>
          <w:rFonts w:ascii="Times New Roman" w:hAnsi="Times New Roman" w:eastAsia="Times New Roman" w:cs="Times New Roman"/>
        </w:rPr>
        <w:t xml:space="preserve"> </w:t>
      </w:r>
      <w:r>
        <w:rPr>
          <w:rFonts w:ascii="Nirmala UI" w:hAnsi="Nirmala UI" w:eastAsia="Nirmala UI" w:cs="Nirmala UI"/>
        </w:rPr>
        <w:t>ᱱᱮᱨᱳ</w:t>
      </w:r>
      <w:r>
        <w:rPr>
          <w:rFonts w:ascii="Times New Roman" w:hAnsi="Times New Roman" w:eastAsia="Times New Roman" w:cs="Times New Roman"/>
        </w:rPr>
        <w:t xml:space="preserve"> </w:t>
      </w:r>
      <w:r>
        <w:rPr>
          <w:rFonts w:ascii="Nirmala UI" w:hAnsi="Nirmala UI" w:eastAsia="Nirmala UI" w:cs="Nirmala UI"/>
        </w:rPr>
        <w:t>ᱠᱨᱤᱥᱴᱟᱱᱠᱚ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ᱫᱚᱥ</w:t>
      </w:r>
      <w:r>
        <w:rPr>
          <w:rFonts w:ascii="Times New Roman" w:hAnsi="Times New Roman" w:eastAsia="Times New Roman" w:cs="Times New Roman"/>
        </w:rPr>
        <w:t xml:space="preserve"> </w:t>
      </w:r>
      <w:r>
        <w:rPr>
          <w:rFonts w:ascii="Nirmala UI" w:hAnsi="Nirmala UI" w:eastAsia="Nirmala UI" w:cs="Nirmala UI"/>
        </w:rPr>
        <w:t>ᱟᱨᱳᱯ</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250 </w:t>
      </w:r>
      <w:r>
        <w:rPr>
          <w:rFonts w:ascii="Nirmala UI" w:hAnsi="Nirmala UI" w:eastAsia="Nirmala UI" w:cs="Nirmala UI"/>
        </w:rPr>
        <w:t>ᱵᱚᱪᱷᱚᱨ</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313 </w:t>
      </w:r>
      <w:r>
        <w:rPr>
          <w:rFonts w:ascii="Nirmala UI" w:hAnsi="Nirmala UI" w:eastAsia="Nirmala UI" w:cs="Nirmala UI"/>
        </w:rPr>
        <w:t>ᱥᱟᱞᱮ</w:t>
      </w:r>
      <w:r>
        <w:rPr>
          <w:rFonts w:ascii="Times New Roman" w:hAnsi="Times New Roman" w:eastAsia="Times New Roman" w:cs="Times New Roman"/>
        </w:rPr>
        <w:t xml:space="preserve"> </w:t>
      </w:r>
      <w:r>
        <w:rPr>
          <w:rFonts w:ascii="Nirmala UI" w:hAnsi="Nirmala UI" w:eastAsia="Nirmala UI" w:cs="Nirmala UI"/>
        </w:rPr>
        <w:t>ᱢᱤᱞᱟᱱ</w:t>
      </w:r>
      <w:r>
        <w:rPr>
          <w:rFonts w:ascii="Times New Roman" w:hAnsi="Times New Roman" w:eastAsia="Times New Roman" w:cs="Times New Roman"/>
        </w:rPr>
        <w:t xml:space="preserve"> </w:t>
      </w:r>
      <w:r>
        <w:rPr>
          <w:rFonts w:ascii="Nirmala UI" w:hAnsi="Nirmala UI" w:eastAsia="Nirmala UI" w:cs="Nirmala UI"/>
        </w:rPr>
        <w:t>ᱮᱰᱤᱠᱴ</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ᱮᱰᱤᱠᱴ</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20 </w:t>
      </w:r>
      <w:r>
        <w:rPr>
          <w:rFonts w:ascii="Nirmala UI" w:hAnsi="Nirmala UI" w:eastAsia="Nirmala UI" w:cs="Nirmala UI"/>
        </w:rPr>
        <w:t>ᱵᱚᱪᱷᱚᱨᱮᱭᱟᱜ</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ᱫᱤᱭᱳᱠᱞᱤᱴᱤᱭᱟᱱ</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ᱟᱭᱤᱱᱟᱹᱜ</w:t>
      </w:r>
      <w:r>
        <w:rPr>
          <w:rFonts w:ascii="Times New Roman" w:hAnsi="Times New Roman" w:eastAsia="Times New Roman" w:cs="Times New Roman"/>
        </w:rPr>
        <w:t xml:space="preserve"> </w:t>
      </w:r>
      <w:r>
        <w:rPr>
          <w:rFonts w:ascii="Nirmala UI" w:hAnsi="Nirmala UI" w:eastAsia="Nirmala UI" w:cs="Nirmala UI"/>
        </w:rPr>
        <w:t>ᱵᱷᱟᱜ</w:t>
      </w:r>
      <w:r>
        <w:rPr>
          <w:rFonts w:ascii="Times New Roman" w:hAnsi="Times New Roman" w:eastAsia="Times New Roman" w:cs="Times New Roman"/>
        </w:rPr>
        <w:t xml:space="preserve"> </w:t>
      </w:r>
      <w:r>
        <w:rPr>
          <w:rFonts w:ascii="Nirmala UI" w:hAnsi="Nirmala UI" w:eastAsia="Nirmala UI" w:cs="Nirmala UI"/>
        </w:rPr>
        <w:t>ᱠᱮᱫ</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ᱱᱮᱨᱳ</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ᱮᱱᱟᱜ</w:t>
      </w:r>
      <w:r>
        <w:rPr>
          <w:rFonts w:ascii="Times New Roman" w:hAnsi="Times New Roman" w:eastAsia="Times New Roman" w:cs="Times New Roman"/>
        </w:rPr>
        <w:t xml:space="preserve"> </w:t>
      </w:r>
      <w:r>
        <w:rPr>
          <w:rFonts w:ascii="Nirmala UI" w:hAnsi="Nirmala UI" w:eastAsia="Nirmala UI" w:cs="Nirmala UI"/>
        </w:rPr>
        <w:t>ᱥᱢᱤᱨᱱᱟ</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250 </w:t>
      </w:r>
      <w:r>
        <w:rPr>
          <w:rFonts w:ascii="Nirmala UI" w:hAnsi="Nirmala UI" w:eastAsia="Nirmala UI" w:cs="Nirmala UI"/>
        </w:rPr>
        <w:t>ᱵᱚᱪᱷᱚᱨ</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ᱥᱢᱤᱨᱱᱟ</w:t>
      </w:r>
      <w:r>
        <w:rPr>
          <w:rFonts w:ascii="Times New Roman" w:hAnsi="Times New Roman" w:eastAsia="Times New Roman" w:cs="Times New Roman"/>
        </w:rPr>
        <w:t xml:space="preserve"> </w:t>
      </w:r>
      <w:r>
        <w:rPr>
          <w:rFonts w:ascii="Nirmala UI" w:hAnsi="Nirmala UI" w:eastAsia="Nirmala UI" w:cs="Nirmala UI"/>
        </w:rPr>
        <w:t>ᱢᱟᱦᱟᱯᱟᱰᱤᱭᱟᱹ</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ᱱᱮᱨᱳ</w:t>
      </w:r>
      <w:r>
        <w:rPr>
          <w:rFonts w:ascii="Times New Roman" w:hAnsi="Times New Roman" w:eastAsia="Times New Roman" w:cs="Times New Roman"/>
        </w:rPr>
        <w:t xml:space="preserve"> </w:t>
      </w:r>
      <w:r>
        <w:rPr>
          <w:rFonts w:ascii="Nirmala UI" w:hAnsi="Nirmala UI" w:eastAsia="Nirmala UI" w:cs="Nirmala UI"/>
        </w:rPr>
        <w:t>ᱫᱚᱨᱟᱭ</w:t>
      </w:r>
      <w:r>
        <w:rPr>
          <w:rFonts w:ascii="Times New Roman" w:hAnsi="Times New Roman" w:eastAsia="Times New Roman" w:cs="Times New Roman"/>
        </w:rPr>
        <w:t xml:space="preserve"> </w:t>
      </w:r>
      <w:r>
        <w:rPr>
          <w:rFonts w:ascii="Nirmala UI" w:hAnsi="Nirmala UI" w:eastAsia="Nirmala UI" w:cs="Nirmala UI"/>
        </w:rPr>
        <w:t>ᱪᱤᱱᱦᱟᱹᱣ</w:t>
      </w:r>
      <w:r>
        <w:rPr>
          <w:rFonts w:ascii="Times New Roman" w:hAnsi="Times New Roman" w:eastAsia="Times New Roman" w:cs="Times New Roman"/>
        </w:rPr>
        <w:t xml:space="preserve"> </w:t>
      </w:r>
      <w:r>
        <w:rPr>
          <w:rFonts w:ascii="Nirmala UI" w:hAnsi="Nirmala UI" w:eastAsia="Nirmala UI" w:cs="Nirmala UI"/>
        </w:rPr>
        <w:t>ᱠᱮᱫ</w:t>
      </w:r>
      <w:r>
        <w:rPr>
          <w:rFonts w:ascii="Times New Roman" w:hAnsi="Times New Roman" w:eastAsia="Times New Roman" w:cs="Times New Roman"/>
        </w:rPr>
        <w:t xml:space="preserve"> 250 </w:t>
      </w:r>
      <w:r>
        <w:rPr>
          <w:rFonts w:ascii="Nirmala UI" w:hAnsi="Nirmala UI" w:eastAsia="Nirmala UI" w:cs="Nirmala UI"/>
        </w:rPr>
        <w:t>ᱵᱚᱪᱷᱚᱨᱮᱭᱟᱜ</w:t>
      </w:r>
      <w:r>
        <w:rPr>
          <w:rFonts w:ascii="Times New Roman" w:hAnsi="Times New Roman" w:eastAsia="Times New Roman" w:cs="Times New Roman"/>
        </w:rPr>
        <w:t xml:space="preserve"> </w:t>
      </w:r>
      <w:r>
        <w:rPr>
          <w:rFonts w:ascii="Nirmala UI" w:hAnsi="Nirmala UI" w:eastAsia="Nirmala UI" w:cs="Nirmala UI"/>
        </w:rPr>
        <w:t>ᱥᱟᱥᱛᱤ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ᱫᱤᱭᱳᱠᱞᱤᱴᱤᱭᱟᱱ</w:t>
      </w:r>
      <w:r>
        <w:rPr>
          <w:rFonts w:ascii="Times New Roman" w:hAnsi="Times New Roman" w:eastAsia="Times New Roman" w:cs="Times New Roman"/>
        </w:rPr>
        <w:t xml:space="preserve"> </w:t>
      </w:r>
      <w:r>
        <w:rPr>
          <w:rFonts w:ascii="Nirmala UI" w:hAnsi="Nirmala UI" w:eastAsia="Nirmala UI" w:cs="Nirmala UI"/>
        </w:rPr>
        <w:t>ᱫᱚᱨᱟᱭ</w:t>
      </w:r>
      <w:r>
        <w:rPr>
          <w:rFonts w:ascii="Times New Roman" w:hAnsi="Times New Roman" w:eastAsia="Times New Roman" w:cs="Times New Roman"/>
        </w:rPr>
        <w:t xml:space="preserve"> </w:t>
      </w:r>
      <w:r>
        <w:rPr>
          <w:rFonts w:ascii="Nirmala UI" w:hAnsi="Nirmala UI" w:eastAsia="Nirmala UI" w:cs="Nirmala UI"/>
        </w:rPr>
        <w:t>ᱟᱱᱟ</w:t>
      </w:r>
      <w:r>
        <w:rPr>
          <w:rFonts w:ascii="Times New Roman" w:hAnsi="Times New Roman" w:eastAsia="Times New Roman" w:cs="Times New Roman"/>
        </w:rPr>
        <w:t xml:space="preserve"> 10 </w:t>
      </w:r>
      <w:r>
        <w:rPr>
          <w:rFonts w:ascii="Nirmala UI" w:hAnsi="Nirmala UI" w:eastAsia="Nirmala UI" w:cs="Nirmala UI"/>
        </w:rPr>
        <w:t>ᱵᱚᱪᱷᱚᱨᱮᱭᱟᱜ</w:t>
      </w:r>
      <w:r>
        <w:rPr>
          <w:rFonts w:ascii="Times New Roman" w:hAnsi="Times New Roman" w:eastAsia="Times New Roman" w:cs="Times New Roman"/>
        </w:rPr>
        <w:t xml:space="preserve"> </w:t>
      </w:r>
      <w:r>
        <w:rPr>
          <w:rFonts w:ascii="Nirmala UI" w:hAnsi="Nirmala UI" w:eastAsia="Nirmala UI" w:cs="Nirmala UI"/>
        </w:rPr>
        <w:t>ᱥᱟᱵ</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ᱵᱟᱹᱨᱛᱤᱭᱟ</w:t>
      </w:r>
      <w:r>
        <w:rPr>
          <w:rFonts w:ascii="Times New Roman" w:hAnsi="Times New Roman" w:eastAsia="Times New Roman" w:cs="Times New Roman"/>
        </w:rPr>
        <w:t xml:space="preserve"> </w:t>
      </w:r>
      <w:r>
        <w:rPr>
          <w:rFonts w:ascii="Nirmala UI" w:hAnsi="Nirmala UI" w:eastAsia="Nirmala UI" w:cs="Nirmala UI"/>
        </w:rPr>
        <w:t>ᱥᱟᱥᱛᱤ</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ᱥᱟᱭᱤᱛ</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10 </w:t>
      </w:r>
      <w:r>
        <w:rPr>
          <w:rFonts w:ascii="Nirmala UI" w:hAnsi="Nirmala UI" w:eastAsia="Nirmala UI" w:cs="Nirmala UI"/>
        </w:rPr>
        <w:t>ᱵᱚᱪᱷᱚᱨᱮᱭᱟᱜ</w:t>
      </w:r>
      <w:r>
        <w:rPr>
          <w:rFonts w:ascii="Times New Roman" w:hAnsi="Times New Roman" w:eastAsia="Times New Roman" w:cs="Times New Roman"/>
        </w:rPr>
        <w:t xml:space="preserve"> </w:t>
      </w:r>
      <w:r>
        <w:rPr>
          <w:rFonts w:ascii="Nirmala UI" w:hAnsi="Nirmala UI" w:eastAsia="Nirmala UI" w:cs="Nirmala UI"/>
        </w:rPr>
        <w:t>ᱥᱟᱥᱛᱤ</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20 </w:t>
      </w:r>
      <w:r>
        <w:rPr>
          <w:rFonts w:ascii="Nirmala UI" w:hAnsi="Nirmala UI" w:eastAsia="Nirmala UI" w:cs="Nirmala UI"/>
        </w:rPr>
        <w:t>ᱵᱚᱪᱷᱚᱨᱮᱭᱟᱜ</w:t>
      </w:r>
      <w:r>
        <w:rPr>
          <w:rFonts w:ascii="Times New Roman" w:hAnsi="Times New Roman" w:eastAsia="Times New Roman" w:cs="Times New Roman"/>
        </w:rPr>
        <w:t xml:space="preserve"> </w:t>
      </w:r>
      <w:r>
        <w:rPr>
          <w:rFonts w:ascii="Nirmala UI" w:hAnsi="Nirmala UI" w:eastAsia="Nirmala UI" w:cs="Nirmala UI"/>
        </w:rPr>
        <w:t>ᱫᱤᱭᱳᱠᱞᱤᱴᱤᱭᱟᱱ</w:t>
      </w:r>
      <w:r>
        <w:rPr>
          <w:rFonts w:ascii="Times New Roman" w:hAnsi="Times New Roman" w:eastAsia="Times New Roman" w:cs="Times New Roman"/>
        </w:rPr>
        <w:t xml:space="preserve"> </w:t>
      </w:r>
      <w:r>
        <w:rPr>
          <w:rFonts w:ascii="Nirmala UI" w:hAnsi="Nirmala UI" w:eastAsia="Nirmala UI" w:cs="Nirmala UI"/>
        </w:rPr>
        <w:t>ᱚᱠᱛᱚᱨ</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ᱟᱹᱰᱷᱟᱹ</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293 </w:t>
      </w:r>
      <w:r>
        <w:rPr>
          <w:rFonts w:ascii="Nirmala UI" w:hAnsi="Nirmala UI" w:eastAsia="Nirmala UI" w:cs="Nirmala UI"/>
        </w:rPr>
        <w:t>ᱥᱟᱞᱮ</w:t>
      </w:r>
      <w:r>
        <w:rPr>
          <w:rFonts w:ascii="Times New Roman" w:hAnsi="Times New Roman" w:eastAsia="Times New Roman" w:cs="Times New Roman"/>
        </w:rPr>
        <w:t xml:space="preserve"> </w:t>
      </w:r>
      <w:r>
        <w:rPr>
          <w:rFonts w:ascii="Nirmala UI" w:hAnsi="Nirmala UI" w:eastAsia="Nirmala UI" w:cs="Nirmala UI"/>
        </w:rPr>
        <w:t>ᱥᱟᱢᱨᱟᱡᱽᱭ</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ᱟᱭᱤᱱᱟᱹᱜ</w:t>
      </w:r>
      <w:r>
        <w:rPr>
          <w:rFonts w:ascii="Times New Roman" w:hAnsi="Times New Roman" w:eastAsia="Times New Roman" w:cs="Times New Roman"/>
        </w:rPr>
        <w:t xml:space="preserve"> </w:t>
      </w:r>
      <w:r>
        <w:rPr>
          <w:rFonts w:ascii="Nirmala UI" w:hAnsi="Nirmala UI" w:eastAsia="Nirmala UI" w:cs="Nirmala UI"/>
        </w:rPr>
        <w:t>ᱵᱷᱟᱜ</w:t>
      </w:r>
      <w:r>
        <w:rPr>
          <w:rFonts w:ascii="Times New Roman" w:hAnsi="Times New Roman" w:eastAsia="Times New Roman" w:cs="Times New Roman"/>
        </w:rPr>
        <w:t xml:space="preserve"> </w:t>
      </w:r>
      <w:r>
        <w:rPr>
          <w:rFonts w:ascii="Nirmala UI" w:hAnsi="Nirmala UI" w:eastAsia="Nirmala UI" w:cs="Nirmala UI"/>
        </w:rPr>
        <w:t>ᱠᱮᱫ</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293 </w:t>
      </w:r>
      <w:r>
        <w:rPr>
          <w:rFonts w:ascii="Nirmala UI" w:hAnsi="Nirmala UI" w:eastAsia="Nirmala UI" w:cs="Nirmala UI"/>
        </w:rPr>
        <w:t>ᱥᱟᱞᱮ</w:t>
      </w:r>
      <w:r>
        <w:rPr>
          <w:rFonts w:ascii="Times New Roman" w:hAnsi="Times New Roman" w:eastAsia="Times New Roman" w:cs="Times New Roman"/>
        </w:rPr>
        <w:t xml:space="preserve"> </w:t>
      </w:r>
      <w:r>
        <w:rPr>
          <w:rFonts w:ascii="Nirmala UI" w:hAnsi="Nirmala UI" w:eastAsia="Nirmala UI" w:cs="Nirmala UI"/>
        </w:rPr>
        <w:t>ᱫᱤᱭᱳᱠᱞᱤᱴᱤᱭᱟᱱ</w:t>
      </w:r>
      <w:r>
        <w:rPr>
          <w:rFonts w:ascii="Times New Roman" w:hAnsi="Times New Roman" w:eastAsia="Times New Roman" w:cs="Times New Roman"/>
        </w:rPr>
        <w:t xml:space="preserve"> </w:t>
      </w:r>
      <w:r>
        <w:rPr>
          <w:rFonts w:ascii="Nirmala UI" w:hAnsi="Nirmala UI" w:eastAsia="Nirmala UI" w:cs="Nirmala UI"/>
        </w:rPr>
        <w:t>ᱫᱚᱨᱟᱭ</w:t>
      </w:r>
      <w:r>
        <w:rPr>
          <w:rFonts w:ascii="Times New Roman" w:hAnsi="Times New Roman" w:eastAsia="Times New Roman" w:cs="Times New Roman"/>
        </w:rPr>
        <w:t xml:space="preserve"> </w:t>
      </w:r>
      <w:r>
        <w:rPr>
          <w:rFonts w:ascii="Nirmala UI" w:hAnsi="Nirmala UI" w:eastAsia="Nirmala UI" w:cs="Nirmala UI"/>
        </w:rPr>
        <w:t>ᱯᱩᱨᱵ</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ᱯᱟᱥᱪᱤᱢ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ᱟᱭᱤᱱᱟᱹᱜ</w:t>
      </w:r>
      <w:r>
        <w:rPr>
          <w:rFonts w:ascii="Times New Roman" w:hAnsi="Times New Roman" w:eastAsia="Times New Roman" w:cs="Times New Roman"/>
        </w:rPr>
        <w:t xml:space="preserve"> </w:t>
      </w:r>
      <w:r>
        <w:rPr>
          <w:rFonts w:ascii="Nirmala UI" w:hAnsi="Nirmala UI" w:eastAsia="Nirmala UI" w:cs="Nirmala UI"/>
        </w:rPr>
        <w:t>ᱵᱷᱟᱜ</w:t>
      </w:r>
      <w:r>
        <w:rPr>
          <w:rFonts w:ascii="Times New Roman" w:hAnsi="Times New Roman" w:eastAsia="Times New Roman" w:cs="Times New Roman"/>
        </w:rPr>
        <w:t xml:space="preserve"> </w:t>
      </w:r>
      <w:r>
        <w:rPr>
          <w:rFonts w:ascii="Nirmala UI" w:hAnsi="Nirmala UI" w:eastAsia="Nirmala UI" w:cs="Nirmala UI"/>
        </w:rPr>
        <w:t>ᱠᱮᱫ</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20 </w:t>
      </w:r>
      <w:r>
        <w:rPr>
          <w:rFonts w:ascii="Nirmala UI" w:hAnsi="Nirmala UI" w:eastAsia="Nirmala UI" w:cs="Nirmala UI"/>
        </w:rPr>
        <w:t>ᱵᱚᱪᱷᱚᱨᱮᱭᱟᱜ</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10 </w:t>
      </w:r>
      <w:r>
        <w:rPr>
          <w:rFonts w:ascii="Nirmala UI" w:hAnsi="Nirmala UI" w:eastAsia="Nirmala UI" w:cs="Nirmala UI"/>
        </w:rPr>
        <w:t>ᱵᱚᱪᱷᱚᱨᱮᱭᱟᱜ</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ᱠᱟᱞᱟᱣᱟᱱ</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ᱜᱚᱲᱚᱱ</w:t>
      </w:r>
      <w:r>
        <w:rPr>
          <w:rFonts w:ascii="Times New Roman" w:hAnsi="Times New Roman" w:eastAsia="Times New Roman" w:cs="Times New Roman"/>
        </w:rPr>
        <w:t xml:space="preserve"> </w:t>
      </w:r>
      <w:r>
        <w:rPr>
          <w:rFonts w:ascii="Nirmala UI" w:hAnsi="Nirmala UI" w:eastAsia="Nirmala UI" w:cs="Nirmala UI"/>
        </w:rPr>
        <w:t>ᱮᱱᱟ।</w:t>
      </w:r>
    </w:p>
    <w:p>
      <w:pPr>
        <w:pStyle w:val="ArticleBody"/>
        <w:jc w:val="left"/>
      </w:pPr>
      <w:r>
        <w:rPr>
          <w:rFonts w:ascii="Ebrima" w:hAnsi="Ebrima" w:eastAsia="Ebrima" w:cs="Ebrima"/>
        </w:rPr>
        <w:t>ዲዮቅሌጥያኖስ</w:t>
      </w:r>
      <w:r>
        <w:rPr>
          <w:rFonts w:ascii="Times New Roman" w:hAnsi="Times New Roman" w:eastAsia="Times New Roman" w:cs="Times New Roman"/>
        </w:rPr>
        <w:t xml:space="preserve"> </w:t>
      </w:r>
      <w:r>
        <w:rPr>
          <w:rFonts w:ascii="Ebrima" w:hAnsi="Ebrima" w:eastAsia="Ebrima" w:cs="Ebrima"/>
        </w:rPr>
        <w:t>መንግሥቱን</w:t>
      </w:r>
      <w:r>
        <w:rPr>
          <w:rFonts w:ascii="Times New Roman" w:hAnsi="Times New Roman" w:eastAsia="Times New Roman" w:cs="Times New Roman"/>
        </w:rPr>
        <w:t xml:space="preserve"> </w:t>
      </w:r>
      <w:r>
        <w:rPr>
          <w:rFonts w:ascii="Ebrima" w:hAnsi="Ebrima" w:eastAsia="Ebrima" w:cs="Ebrima"/>
        </w:rPr>
        <w:t>በሕጋዊ</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ምሥራቅና</w:t>
      </w:r>
      <w:r>
        <w:rPr>
          <w:rFonts w:ascii="Times New Roman" w:hAnsi="Times New Roman" w:eastAsia="Times New Roman" w:cs="Times New Roman"/>
        </w:rPr>
        <w:t xml:space="preserve"> </w:t>
      </w:r>
      <w:r>
        <w:rPr>
          <w:rFonts w:ascii="Ebrima" w:hAnsi="Ebrima" w:eastAsia="Ebrima" w:cs="Ebrima"/>
        </w:rPr>
        <w:t>ምዕራብ</w:t>
      </w:r>
      <w:r>
        <w:rPr>
          <w:rFonts w:ascii="Times New Roman" w:hAnsi="Times New Roman" w:eastAsia="Times New Roman" w:cs="Times New Roman"/>
        </w:rPr>
        <w:t xml:space="preserve"> </w:t>
      </w:r>
      <w:r>
        <w:rPr>
          <w:rFonts w:ascii="Ebrima" w:hAnsi="Ebrima" w:eastAsia="Ebrima" w:cs="Ebrima"/>
        </w:rPr>
        <w:t>ከፈለ፤</w:t>
      </w:r>
      <w:r>
        <w:rPr>
          <w:rFonts w:ascii="Times New Roman" w:hAnsi="Times New Roman" w:eastAsia="Times New Roman" w:cs="Times New Roman"/>
        </w:rPr>
        <w:t xml:space="preserve"> </w:t>
      </w:r>
      <w:r>
        <w:rPr>
          <w:rFonts w:ascii="Ebrima" w:hAnsi="Ebrima" w:eastAsia="Ebrima" w:cs="Ebrima"/>
        </w:rPr>
        <w:t>በዚህም</w:t>
      </w:r>
      <w:r>
        <w:rPr>
          <w:rFonts w:ascii="Times New Roman" w:hAnsi="Times New Roman" w:eastAsia="Times New Roman" w:cs="Times New Roman"/>
        </w:rPr>
        <w:t xml:space="preserve"> </w:t>
      </w:r>
      <w:r>
        <w:rPr>
          <w:rFonts w:ascii="Ebrima" w:hAnsi="Ebrima" w:eastAsia="Ebrima" w:cs="Ebrima"/>
        </w:rPr>
        <w:t>ቆስጠንጢኖስ</w:t>
      </w:r>
      <w:r>
        <w:rPr>
          <w:rFonts w:ascii="Times New Roman" w:hAnsi="Times New Roman" w:eastAsia="Times New Roman" w:cs="Times New Roman"/>
        </w:rPr>
        <w:t xml:space="preserve"> </w:t>
      </w:r>
      <w:r>
        <w:rPr>
          <w:rFonts w:ascii="Ebrima" w:hAnsi="Ebrima" w:eastAsia="Ebrima" w:cs="Ebrima"/>
        </w:rPr>
        <w:t>ያከናወነውን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መከፋፈል</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አደረገ።</w:t>
      </w:r>
      <w:r>
        <w:rPr>
          <w:rFonts w:ascii="Times New Roman" w:hAnsi="Times New Roman" w:eastAsia="Times New Roman" w:cs="Times New Roman"/>
        </w:rPr>
        <w:t xml:space="preserve"> </w:t>
      </w:r>
      <w:r>
        <w:rPr>
          <w:rFonts w:ascii="Ebrima" w:hAnsi="Ebrima" w:eastAsia="Ebrima" w:cs="Ebrima"/>
        </w:rPr>
        <w:t>የዲዮቅሌጥያኖስ</w:t>
      </w:r>
      <w:r>
        <w:rPr>
          <w:rFonts w:ascii="Times New Roman" w:hAnsi="Times New Roman" w:eastAsia="Times New Roman" w:cs="Times New Roman"/>
        </w:rPr>
        <w:t xml:space="preserve"> </w:t>
      </w:r>
      <w:r>
        <w:rPr>
          <w:rFonts w:ascii="Ebrima" w:hAnsi="Ebrima" w:eastAsia="Ebrima" w:cs="Ebrima"/>
        </w:rPr>
        <w:t>መከፋፈል</w:t>
      </w:r>
      <w:r>
        <w:rPr>
          <w:rFonts w:ascii="Times New Roman" w:hAnsi="Times New Roman" w:eastAsia="Times New Roman" w:cs="Times New Roman"/>
        </w:rPr>
        <w:t xml:space="preserve"> </w:t>
      </w:r>
      <w:r>
        <w:rPr>
          <w:rFonts w:ascii="Ebrima" w:hAnsi="Ebrima" w:eastAsia="Ebrima" w:cs="Ebrima"/>
        </w:rPr>
        <w:t>ምሥራቅና</w:t>
      </w:r>
      <w:r>
        <w:rPr>
          <w:rFonts w:ascii="Times New Roman" w:hAnsi="Times New Roman" w:eastAsia="Times New Roman" w:cs="Times New Roman"/>
        </w:rPr>
        <w:t xml:space="preserve"> </w:t>
      </w:r>
      <w:r>
        <w:rPr>
          <w:rFonts w:ascii="Ebrima" w:hAnsi="Ebrima" w:eastAsia="Ebrima" w:cs="Ebrima"/>
        </w:rPr>
        <w:t>ምዕራብ</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በምሥራቅ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ገዥዎችና</w:t>
      </w:r>
      <w:r>
        <w:rPr>
          <w:rFonts w:ascii="Times New Roman" w:hAnsi="Times New Roman" w:eastAsia="Times New Roman" w:cs="Times New Roman"/>
        </w:rPr>
        <w:t xml:space="preserve"> </w:t>
      </w:r>
      <w:r>
        <w:rPr>
          <w:rFonts w:ascii="Ebrima" w:hAnsi="Ebrima" w:eastAsia="Ebrima" w:cs="Ebrima"/>
        </w:rPr>
        <w:t>በምዕራብ</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ገዥዎችን</w:t>
      </w:r>
      <w:r>
        <w:rPr>
          <w:rFonts w:ascii="Times New Roman" w:hAnsi="Times New Roman" w:eastAsia="Times New Roman" w:cs="Times New Roman"/>
        </w:rPr>
        <w:t xml:space="preserve"> </w:t>
      </w:r>
      <w:r>
        <w:rPr>
          <w:rFonts w:ascii="Ebrima" w:hAnsi="Ebrima" w:eastAsia="Ebrima" w:cs="Ebrima"/>
        </w:rPr>
        <w:t>ያካትት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ለእያንዳንዱ</w:t>
      </w:r>
      <w:r>
        <w:rPr>
          <w:rFonts w:ascii="Times New Roman" w:hAnsi="Times New Roman" w:eastAsia="Times New Roman" w:cs="Times New Roman"/>
        </w:rPr>
        <w:t xml:space="preserve"> </w:t>
      </w:r>
      <w:r>
        <w:rPr>
          <w:rFonts w:ascii="Ebrima" w:hAnsi="Ebrima" w:eastAsia="Ebrima" w:cs="Ebrima"/>
        </w:rPr>
        <w:t>ክልል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ገዥና</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ገዥ</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በፌብሩወሪ</w:t>
      </w:r>
      <w:r>
        <w:rPr>
          <w:rFonts w:ascii="Times New Roman" w:hAnsi="Times New Roman" w:eastAsia="Times New Roman" w:cs="Times New Roman"/>
        </w:rPr>
        <w:t xml:space="preserve"> 23, 303 </w:t>
      </w:r>
      <w:r>
        <w:rPr>
          <w:rFonts w:ascii="Ebrima" w:hAnsi="Ebrima" w:eastAsia="Ebrima" w:cs="Ebrima"/>
        </w:rPr>
        <w:t>ዲዮቅሌጥያኖስ</w:t>
      </w:r>
      <w:r>
        <w:rPr>
          <w:rFonts w:ascii="Times New Roman" w:hAnsi="Times New Roman" w:eastAsia="Times New Roman" w:cs="Times New Roman"/>
        </w:rPr>
        <w:t xml:space="preserve"> </w:t>
      </w:r>
      <w:r>
        <w:rPr>
          <w:rFonts w:ascii="Ebrima" w:hAnsi="Ebrima" w:eastAsia="Ebrima" w:cs="Ebrima"/>
        </w:rPr>
        <w:t>በክርስቲያኖች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ከተሰጡት</w:t>
      </w:r>
      <w:r>
        <w:rPr>
          <w:rFonts w:ascii="Times New Roman" w:hAnsi="Times New Roman" w:eastAsia="Times New Roman" w:cs="Times New Roman"/>
        </w:rPr>
        <w:t xml:space="preserve"> “</w:t>
      </w:r>
      <w:r>
        <w:rPr>
          <w:rFonts w:ascii="Ebrima" w:hAnsi="Ebrima" w:eastAsia="Ebrima" w:cs="Ebrima"/>
        </w:rPr>
        <w:t>አዋጆች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አወጣ፤</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የዲዮቅሌጥያኖስ</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ተብሎም</w:t>
      </w:r>
      <w:r>
        <w:rPr>
          <w:rFonts w:ascii="Times New Roman" w:hAnsi="Times New Roman" w:eastAsia="Times New Roman" w:cs="Times New Roman"/>
        </w:rPr>
        <w:t xml:space="preserve"> </w:t>
      </w:r>
      <w:r>
        <w:rPr>
          <w:rFonts w:ascii="Ebrima" w:hAnsi="Ebrima" w:eastAsia="Ebrima" w:cs="Ebrima"/>
        </w:rPr>
        <w:t>የሚጠራው</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አመለከተ፤</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በሮማ</w:t>
      </w:r>
      <w:r>
        <w:rPr>
          <w:rFonts w:ascii="Times New Roman" w:hAnsi="Times New Roman" w:eastAsia="Times New Roman" w:cs="Times New Roman"/>
        </w:rPr>
        <w:t xml:space="preserve"> </w:t>
      </w:r>
      <w:r>
        <w:rPr>
          <w:rFonts w:ascii="Ebrima" w:hAnsi="Ebrima" w:eastAsia="Ebrima" w:cs="Ebrima"/>
        </w:rPr>
        <w:t>ግዛት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በክርስቲያኖች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ከተፈጸመው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ከባድና</w:t>
      </w:r>
      <w:r>
        <w:rPr>
          <w:rFonts w:ascii="Times New Roman" w:hAnsi="Times New Roman" w:eastAsia="Times New Roman" w:cs="Times New Roman"/>
        </w:rPr>
        <w:t xml:space="preserve"> </w:t>
      </w:r>
      <w:r>
        <w:rPr>
          <w:rFonts w:ascii="Ebrima" w:hAnsi="Ebrima" w:eastAsia="Ebrima" w:cs="Ebrima"/>
        </w:rPr>
        <w:t>በሰፊው</w:t>
      </w:r>
      <w:r>
        <w:rPr>
          <w:rFonts w:ascii="Times New Roman" w:hAnsi="Times New Roman" w:eastAsia="Times New Roman" w:cs="Times New Roman"/>
        </w:rPr>
        <w:t xml:space="preserve"> </w:t>
      </w:r>
      <w:r>
        <w:rPr>
          <w:rFonts w:ascii="Ebrima" w:hAnsi="Ebrima" w:eastAsia="Ebrima" w:cs="Ebrima"/>
        </w:rPr>
        <w:t>የተስፋፋ</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Ebrima" w:hAnsi="Ebrima" w:eastAsia="Ebrima" w:cs="Ebrima"/>
        </w:rPr>
        <w:t>ለመላእክት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ስምርና</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ጻፍ፤</w:t>
      </w:r>
      <w:r>
        <w:rPr>
          <w:rFonts w:ascii="Times New Roman" w:hAnsi="Times New Roman" w:eastAsia="Times New Roman" w:cs="Times New Roman"/>
        </w:rPr>
        <w:t xml:space="preserve"> </w:t>
      </w:r>
      <w:r>
        <w:rPr>
          <w:rFonts w:ascii="Ebrima" w:hAnsi="Ebrima" w:eastAsia="Ebrima" w:cs="Ebrima"/>
        </w:rPr>
        <w:t>የመጀመሪያውና</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ሞቶ</w:t>
      </w:r>
      <w:r>
        <w:rPr>
          <w:rFonts w:ascii="Times New Roman" w:hAnsi="Times New Roman" w:eastAsia="Times New Roman" w:cs="Times New Roman"/>
        </w:rPr>
        <w:t xml:space="preserve"> </w:t>
      </w:r>
      <w:r>
        <w:rPr>
          <w:rFonts w:ascii="Ebrima" w:hAnsi="Ebrima" w:eastAsia="Ebrima" w:cs="Ebrima"/>
        </w:rPr>
        <w:t>ዳግመኛም</w:t>
      </w:r>
      <w:r>
        <w:rPr>
          <w:rFonts w:ascii="Times New Roman" w:hAnsi="Times New Roman" w:eastAsia="Times New Roman" w:cs="Times New Roman"/>
        </w:rPr>
        <w:t xml:space="preserve"> </w:t>
      </w:r>
      <w:r>
        <w:rPr>
          <w:rFonts w:ascii="Ebrima" w:hAnsi="Ebrima" w:eastAsia="Ebrima" w:cs="Ebrima"/>
        </w:rPr>
        <w:t>ሕያው</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ሥራህንና</w:t>
      </w:r>
      <w:r>
        <w:rPr>
          <w:rFonts w:ascii="Times New Roman" w:hAnsi="Times New Roman" w:eastAsia="Times New Roman" w:cs="Times New Roman"/>
        </w:rPr>
        <w:t xml:space="preserve"> </w:t>
      </w:r>
      <w:r>
        <w:rPr>
          <w:rFonts w:ascii="Ebrima" w:hAnsi="Ebrima" w:eastAsia="Ebrima" w:cs="Ebrima"/>
        </w:rPr>
        <w:t>መከራህን</w:t>
      </w:r>
      <w:r>
        <w:rPr>
          <w:rFonts w:ascii="Times New Roman" w:hAnsi="Times New Roman" w:eastAsia="Times New Roman" w:cs="Times New Roman"/>
        </w:rPr>
        <w:t xml:space="preserve"> </w:t>
      </w:r>
      <w:r>
        <w:rPr>
          <w:rFonts w:ascii="Ebrima" w:hAnsi="Ebrima" w:eastAsia="Ebrima" w:cs="Ebrima"/>
        </w:rPr>
        <w:t>ድህነትህንም</w:t>
      </w:r>
      <w:r>
        <w:rPr>
          <w:rFonts w:ascii="Times New Roman" w:hAnsi="Times New Roman" w:eastAsia="Times New Roman" w:cs="Times New Roman"/>
        </w:rPr>
        <w:t xml:space="preserve"> </w:t>
      </w:r>
      <w:r>
        <w:rPr>
          <w:rFonts w:ascii="Ebrima" w:hAnsi="Ebrima" w:eastAsia="Ebrima" w:cs="Ebrima"/>
        </w:rPr>
        <w:t>አውቃለሁ፤</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ባለጠጋ</w:t>
      </w:r>
      <w:r>
        <w:rPr>
          <w:rFonts w:ascii="Times New Roman" w:hAnsi="Times New Roman" w:eastAsia="Times New Roman" w:cs="Times New Roman"/>
        </w:rPr>
        <w:t xml:space="preserve"> </w:t>
      </w:r>
      <w:r>
        <w:rPr>
          <w:rFonts w:ascii="Ebrima" w:hAnsi="Ebrima" w:eastAsia="Ebrima" w:cs="Ebrima"/>
        </w:rPr>
        <w:t>ነህ</w:t>
      </w:r>
      <w:r>
        <w:rPr>
          <w:rFonts w:ascii="Times New Roman" w:hAnsi="Times New Roman" w:eastAsia="Times New Roman" w:cs="Times New Roman"/>
        </w:rPr>
        <w:t xml:space="preserve">) </w:t>
      </w:r>
      <w:r>
        <w:rPr>
          <w:rFonts w:ascii="Ebrima" w:hAnsi="Ebrima" w:eastAsia="Ebrima" w:cs="Ebrima"/>
        </w:rPr>
        <w:t>አይሁድ</w:t>
      </w:r>
      <w:r>
        <w:rPr>
          <w:rFonts w:ascii="Times New Roman" w:hAnsi="Times New Roman" w:eastAsia="Times New Roman" w:cs="Times New Roman"/>
        </w:rPr>
        <w:t xml:space="preserve"> </w:t>
      </w:r>
      <w:r>
        <w:rPr>
          <w:rFonts w:ascii="Ebrima" w:hAnsi="Ebrima" w:eastAsia="Ebrima" w:cs="Ebrima"/>
        </w:rPr>
        <w:t>ነን</w:t>
      </w:r>
      <w:r>
        <w:rPr>
          <w:rFonts w:ascii="Times New Roman" w:hAnsi="Times New Roman" w:eastAsia="Times New Roman" w:cs="Times New Roman"/>
        </w:rPr>
        <w:t xml:space="preserve"> </w:t>
      </w:r>
      <w:r>
        <w:rPr>
          <w:rFonts w:ascii="Ebrima" w:hAnsi="Ebrima" w:eastAsia="Ebrima" w:cs="Ebrima"/>
        </w:rPr>
        <w:t>የሚሉትን</w:t>
      </w:r>
      <w:r>
        <w:rPr>
          <w:rFonts w:ascii="Times New Roman" w:hAnsi="Times New Roman" w:eastAsia="Times New Roman" w:cs="Times New Roman"/>
        </w:rPr>
        <w:t xml:space="preserve"> </w:t>
      </w:r>
      <w:r>
        <w:rPr>
          <w:rFonts w:ascii="Ebrima" w:hAnsi="Ebrima" w:eastAsia="Ebrima" w:cs="Ebrima"/>
        </w:rPr>
        <w:t>እንጂ</w:t>
      </w:r>
      <w:r>
        <w:rPr>
          <w:rFonts w:ascii="Times New Roman" w:hAnsi="Times New Roman" w:eastAsia="Times New Roman" w:cs="Times New Roman"/>
        </w:rPr>
        <w:t xml:space="preserve"> </w:t>
      </w:r>
      <w:r>
        <w:rPr>
          <w:rFonts w:ascii="Ebrima" w:hAnsi="Ebrima" w:eastAsia="Ebrima" w:cs="Ebrima"/>
        </w:rPr>
        <w:t>ያልሆኑትን፥</w:t>
      </w:r>
      <w:r>
        <w:rPr>
          <w:rFonts w:ascii="Times New Roman" w:hAnsi="Times New Roman" w:eastAsia="Times New Roman" w:cs="Times New Roman"/>
        </w:rPr>
        <w:t xml:space="preserve"> </w:t>
      </w:r>
      <w:r>
        <w:rPr>
          <w:rFonts w:ascii="Ebrima" w:hAnsi="Ebrima" w:eastAsia="Ebrima" w:cs="Ebrima"/>
        </w:rPr>
        <w:t>የሰይጣን</w:t>
      </w:r>
      <w:r>
        <w:rPr>
          <w:rFonts w:ascii="Times New Roman" w:hAnsi="Times New Roman" w:eastAsia="Times New Roman" w:cs="Times New Roman"/>
        </w:rPr>
        <w:t xml:space="preserve"> </w:t>
      </w:r>
      <w:r>
        <w:rPr>
          <w:rFonts w:ascii="Ebrima" w:hAnsi="Ebrima" w:eastAsia="Ebrima" w:cs="Ebrima"/>
        </w:rPr>
        <w:t>ምኵራብ</w:t>
      </w:r>
      <w:r>
        <w:rPr>
          <w:rFonts w:ascii="Times New Roman" w:hAnsi="Times New Roman" w:eastAsia="Times New Roman" w:cs="Times New Roman"/>
        </w:rPr>
        <w:t xml:space="preserve"> </w:t>
      </w:r>
      <w:r>
        <w:rPr>
          <w:rFonts w:ascii="Ebrima" w:hAnsi="Ebrima" w:eastAsia="Ebrima" w:cs="Ebrima"/>
        </w:rPr>
        <w:t>የሆኑትን</w:t>
      </w:r>
      <w:r>
        <w:rPr>
          <w:rFonts w:ascii="Times New Roman" w:hAnsi="Times New Roman" w:eastAsia="Times New Roman" w:cs="Times New Roman"/>
        </w:rPr>
        <w:t xml:space="preserve"> </w:t>
      </w:r>
      <w:r>
        <w:rPr>
          <w:rFonts w:ascii="Ebrima" w:hAnsi="Ebrima" w:eastAsia="Ebrima" w:cs="Ebrima"/>
        </w:rPr>
        <w:t>ስድባቸውንም</w:t>
      </w:r>
      <w:r>
        <w:rPr>
          <w:rFonts w:ascii="Times New Roman" w:hAnsi="Times New Roman" w:eastAsia="Times New Roman" w:cs="Times New Roman"/>
        </w:rPr>
        <w:t xml:space="preserve"> </w:t>
      </w:r>
      <w:r>
        <w:rPr>
          <w:rFonts w:ascii="Ebrima" w:hAnsi="Ebrima" w:eastAsia="Ebrima" w:cs="Ebrima"/>
        </w:rPr>
        <w:t>አውቃለሁ።</w:t>
      </w:r>
      <w:r>
        <w:rPr>
          <w:rFonts w:ascii="Times New Roman" w:hAnsi="Times New Roman" w:eastAsia="Times New Roman" w:cs="Times New Roman"/>
        </w:rPr>
        <w:t xml:space="preserve"> </w:t>
      </w:r>
      <w:r>
        <w:rPr>
          <w:rFonts w:ascii="Ebrima" w:hAnsi="Ebrima" w:eastAsia="Ebrima" w:cs="Ebrima"/>
        </w:rPr>
        <w:t>ልትቀበለው</w:t>
      </w:r>
      <w:r>
        <w:rPr>
          <w:rFonts w:ascii="Times New Roman" w:hAnsi="Times New Roman" w:eastAsia="Times New Roman" w:cs="Times New Roman"/>
        </w:rPr>
        <w:t xml:space="preserve"> </w:t>
      </w:r>
      <w:r>
        <w:rPr>
          <w:rFonts w:ascii="Ebrima" w:hAnsi="Ebrima" w:eastAsia="Ebrima" w:cs="Ebrima"/>
        </w:rPr>
        <w:t>ያለብህን</w:t>
      </w:r>
      <w:r>
        <w:rPr>
          <w:rFonts w:ascii="Times New Roman" w:hAnsi="Times New Roman" w:eastAsia="Times New Roman" w:cs="Times New Roman"/>
        </w:rPr>
        <w:t xml:space="preserve"> </w:t>
      </w:r>
      <w:r>
        <w:rPr>
          <w:rFonts w:ascii="Ebrima" w:hAnsi="Ebrima" w:eastAsia="Ebrima" w:cs="Ebrima"/>
        </w:rPr>
        <w:t>መከራ</w:t>
      </w:r>
      <w:r>
        <w:rPr>
          <w:rFonts w:ascii="Times New Roman" w:hAnsi="Times New Roman" w:eastAsia="Times New Roman" w:cs="Times New Roman"/>
        </w:rPr>
        <w:t xml:space="preserve"> </w:t>
      </w:r>
      <w:r>
        <w:rPr>
          <w:rFonts w:ascii="Ebrima" w:hAnsi="Ebrima" w:eastAsia="Ebrima" w:cs="Ebrima"/>
        </w:rPr>
        <w:t>ከእነዚህ</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አትፍራ፤</w:t>
      </w:r>
      <w:r>
        <w:rPr>
          <w:rFonts w:ascii="Times New Roman" w:hAnsi="Times New Roman" w:eastAsia="Times New Roman" w:cs="Times New Roman"/>
        </w:rPr>
        <w:t xml:space="preserve"> </w:t>
      </w:r>
      <w:r>
        <w:rPr>
          <w:rFonts w:ascii="Ebrima" w:hAnsi="Ebrima" w:eastAsia="Ebrima" w:cs="Ebrima"/>
        </w:rPr>
        <w:t>እነሆ፥</w:t>
      </w:r>
      <w:r>
        <w:rPr>
          <w:rFonts w:ascii="Times New Roman" w:hAnsi="Times New Roman" w:eastAsia="Times New Roman" w:cs="Times New Roman"/>
        </w:rPr>
        <w:t xml:space="preserve"> </w:t>
      </w:r>
      <w:r>
        <w:rPr>
          <w:rFonts w:ascii="Ebrima" w:hAnsi="Ebrima" w:eastAsia="Ebrima" w:cs="Ebrima"/>
        </w:rPr>
        <w:t>ልትፈተኑ</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ዲያብሎስ</w:t>
      </w:r>
      <w:r>
        <w:rPr>
          <w:rFonts w:ascii="Times New Roman" w:hAnsi="Times New Roman" w:eastAsia="Times New Roman" w:cs="Times New Roman"/>
        </w:rPr>
        <w:t xml:space="preserve"> </w:t>
      </w:r>
      <w:r>
        <w:rPr>
          <w:rFonts w:ascii="Ebrima" w:hAnsi="Ebrima" w:eastAsia="Ebrima" w:cs="Ebrima"/>
        </w:rPr>
        <w:t>ከእናንተ</w:t>
      </w:r>
      <w:r>
        <w:rPr>
          <w:rFonts w:ascii="Times New Roman" w:hAnsi="Times New Roman" w:eastAsia="Times New Roman" w:cs="Times New Roman"/>
        </w:rPr>
        <w:t xml:space="preserve"> </w:t>
      </w:r>
      <w:r>
        <w:rPr>
          <w:rFonts w:ascii="Ebrima" w:hAnsi="Ebrima" w:eastAsia="Ebrima" w:cs="Ebrima"/>
        </w:rPr>
        <w:t>አንዳንዶችን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እስር</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ይጥላል፤</w:t>
      </w:r>
      <w:r>
        <w:rPr>
          <w:rFonts w:ascii="Times New Roman" w:hAnsi="Times New Roman" w:eastAsia="Times New Roman" w:cs="Times New Roman"/>
        </w:rPr>
        <w:t xml:space="preserve"> </w:t>
      </w:r>
      <w:r>
        <w:rPr>
          <w:rFonts w:ascii="Ebrima" w:hAnsi="Ebrima" w:eastAsia="Ebrima" w:cs="Ebrima"/>
        </w:rPr>
        <w:t>ለአሥር</w:t>
      </w:r>
      <w:r>
        <w:rPr>
          <w:rFonts w:ascii="Times New Roman" w:hAnsi="Times New Roman" w:eastAsia="Times New Roman" w:cs="Times New Roman"/>
        </w:rPr>
        <w:t xml:space="preserve"> </w:t>
      </w:r>
      <w:r>
        <w:rPr>
          <w:rFonts w:ascii="Ebrima" w:hAnsi="Ebrima" w:eastAsia="Ebrima" w:cs="Ebrima"/>
        </w:rPr>
        <w:t>ቀንም</w:t>
      </w:r>
      <w:r>
        <w:rPr>
          <w:rFonts w:ascii="Times New Roman" w:hAnsi="Times New Roman" w:eastAsia="Times New Roman" w:cs="Times New Roman"/>
        </w:rPr>
        <w:t xml:space="preserve"> </w:t>
      </w:r>
      <w:r>
        <w:rPr>
          <w:rFonts w:ascii="Ebrima" w:hAnsi="Ebrima" w:eastAsia="Ebrima" w:cs="Ebrima"/>
        </w:rPr>
        <w:t>መከራ</w:t>
      </w:r>
      <w:r>
        <w:rPr>
          <w:rFonts w:ascii="Times New Roman" w:hAnsi="Times New Roman" w:eastAsia="Times New Roman" w:cs="Times New Roman"/>
        </w:rPr>
        <w:t xml:space="preserve"> </w:t>
      </w:r>
      <w:r>
        <w:rPr>
          <w:rFonts w:ascii="Ebrima" w:hAnsi="Ebrima" w:eastAsia="Ebrima" w:cs="Ebrima"/>
        </w:rPr>
        <w:t>ይሆንባችኋል፤</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የታመንክ</w:t>
      </w:r>
      <w:r>
        <w:rPr>
          <w:rFonts w:ascii="Times New Roman" w:hAnsi="Times New Roman" w:eastAsia="Times New Roman" w:cs="Times New Roman"/>
        </w:rPr>
        <w:t xml:space="preserve"> </w:t>
      </w:r>
      <w:r>
        <w:rPr>
          <w:rFonts w:ascii="Ebrima" w:hAnsi="Ebrima" w:eastAsia="Ebrima" w:cs="Ebrima"/>
        </w:rPr>
        <w:t>ሁን፥</w:t>
      </w:r>
      <w:r>
        <w:rPr>
          <w:rFonts w:ascii="Times New Roman" w:hAnsi="Times New Roman" w:eastAsia="Times New Roman" w:cs="Times New Roman"/>
        </w:rPr>
        <w:t xml:space="preserve"> </w:t>
      </w:r>
      <w:r>
        <w:rPr>
          <w:rFonts w:ascii="Ebrima" w:hAnsi="Ebrima" w:eastAsia="Ebrima" w:cs="Ebrima"/>
        </w:rPr>
        <w:t>እኔም</w:t>
      </w:r>
      <w:r>
        <w:rPr>
          <w:rFonts w:ascii="Times New Roman" w:hAnsi="Times New Roman" w:eastAsia="Times New Roman" w:cs="Times New Roman"/>
        </w:rPr>
        <w:t xml:space="preserve"> </w:t>
      </w:r>
      <w:r>
        <w:rPr>
          <w:rFonts w:ascii="Ebrima" w:hAnsi="Ebrima" w:eastAsia="Ebrima" w:cs="Ebrima"/>
        </w:rPr>
        <w:t>የሕይወትን</w:t>
      </w:r>
      <w:r>
        <w:rPr>
          <w:rFonts w:ascii="Times New Roman" w:hAnsi="Times New Roman" w:eastAsia="Times New Roman" w:cs="Times New Roman"/>
        </w:rPr>
        <w:t xml:space="preserve"> </w:t>
      </w:r>
      <w:r>
        <w:rPr>
          <w:rFonts w:ascii="Ebrima" w:hAnsi="Ebrima" w:eastAsia="Ebrima" w:cs="Ebrima"/>
        </w:rPr>
        <w:t>አክሊል</w:t>
      </w:r>
      <w:r>
        <w:rPr>
          <w:rFonts w:ascii="Times New Roman" w:hAnsi="Times New Roman" w:eastAsia="Times New Roman" w:cs="Times New Roman"/>
        </w:rPr>
        <w:t xml:space="preserve"> </w:t>
      </w:r>
      <w:r>
        <w:rPr>
          <w:rFonts w:ascii="Ebrima" w:hAnsi="Ebrima" w:eastAsia="Ebrima" w:cs="Ebrima"/>
        </w:rPr>
        <w:t>እሰጥሃለሁ።</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ለቤተ</w:t>
      </w:r>
      <w:r>
        <w:rPr>
          <w:rFonts w:ascii="Times New Roman" w:hAnsi="Times New Roman" w:eastAsia="Times New Roman" w:cs="Times New Roman"/>
        </w:rPr>
        <w:t xml:space="preserve"> </w:t>
      </w:r>
      <w:r>
        <w:rPr>
          <w:rFonts w:ascii="Ebrima" w:hAnsi="Ebrima" w:eastAsia="Ebrima" w:cs="Ebrima"/>
        </w:rPr>
        <w:t>ክርስቲያናት</w:t>
      </w:r>
      <w:r>
        <w:rPr>
          <w:rFonts w:ascii="Times New Roman" w:hAnsi="Times New Roman" w:eastAsia="Times New Roman" w:cs="Times New Roman"/>
        </w:rPr>
        <w:t xml:space="preserve"> </w:t>
      </w:r>
      <w:r>
        <w:rPr>
          <w:rFonts w:ascii="Ebrima" w:hAnsi="Ebrima" w:eastAsia="Ebrima" w:cs="Ebrima"/>
        </w:rPr>
        <w:t>የሚለውን</w:t>
      </w:r>
      <w:r>
        <w:rPr>
          <w:rFonts w:ascii="Times New Roman" w:hAnsi="Times New Roman" w:eastAsia="Times New Roman" w:cs="Times New Roman"/>
        </w:rPr>
        <w:t xml:space="preserve"> </w:t>
      </w:r>
      <w:r>
        <w:rPr>
          <w:rFonts w:ascii="Ebrima" w:hAnsi="Ebrima" w:eastAsia="Ebrima" w:cs="Ebrima"/>
        </w:rPr>
        <w:t>ጆሮ</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ይስማ፤</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የሚነሣው</w:t>
      </w:r>
      <w:r>
        <w:rPr>
          <w:rFonts w:ascii="Times New Roman" w:hAnsi="Times New Roman" w:eastAsia="Times New Roman" w:cs="Times New Roman"/>
        </w:rPr>
        <w:t xml:space="preserve"> </w:t>
      </w:r>
      <w:r>
        <w:rPr>
          <w:rFonts w:ascii="Ebrima" w:hAnsi="Ebrima" w:eastAsia="Ebrima" w:cs="Ebrima"/>
        </w:rPr>
        <w:t>በሁለተኛው</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አይጎዳም።</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2</w:t>
      </w:r>
      <w:r>
        <w:rPr>
          <w:rFonts w:ascii="Ebrima" w:hAnsi="Ebrima" w:eastAsia="Ebrima" w:cs="Ebrima"/>
        </w:rPr>
        <w:t>፥</w:t>
      </w:r>
      <w:r>
        <w:rPr>
          <w:rFonts w:ascii="Times New Roman" w:hAnsi="Times New Roman" w:eastAsia="Times New Roman" w:cs="Times New Roman"/>
        </w:rPr>
        <w:t>8–10</w:t>
      </w:r>
      <w:r>
        <w:rPr>
          <w:rFonts w:ascii="Ebrima" w:hAnsi="Ebrima" w:eastAsia="Ebrima" w:cs="Ebrima"/>
        </w:rPr>
        <w:t>።</w:t>
      </w:r>
    </w:p>
    <w:p>
      <w:pPr>
        <w:pStyle w:val="ArticleBody"/>
        <w:jc w:val="left"/>
      </w:pPr>
      <w:r>
        <w:rPr>
          <w:rFonts w:ascii="Nirmala UI" w:hAnsi="Nirmala UI" w:eastAsia="Nirmala UI" w:cs="Nirmala UI"/>
        </w:rPr>
        <w:t>गोट</w:t>
      </w:r>
      <w:r>
        <w:rPr>
          <w:rFonts w:ascii="Times New Roman" w:hAnsi="Times New Roman" w:eastAsia="Times New Roman" w:cs="Times New Roman"/>
        </w:rPr>
        <w:t xml:space="preserve"> </w:t>
      </w:r>
      <w:r>
        <w:rPr>
          <w:rFonts w:ascii="Nirmala UI" w:hAnsi="Nirmala UI" w:eastAsia="Nirmala UI" w:cs="Nirmala UI"/>
        </w:rPr>
        <w:t>लोनि</w:t>
      </w:r>
      <w:r>
        <w:rPr>
          <w:rFonts w:ascii="Times New Roman" w:hAnsi="Times New Roman" w:eastAsia="Times New Roman" w:cs="Times New Roman"/>
        </w:rPr>
        <w:t xml:space="preserve"> </w:t>
      </w:r>
      <w:r>
        <w:rPr>
          <w:rFonts w:ascii="Nirmala UI" w:hAnsi="Nirmala UI" w:eastAsia="Nirmala UI" w:cs="Nirmala UI"/>
        </w:rPr>
        <w:t>पोरसिक्युसन</w:t>
      </w:r>
      <w:r>
        <w:rPr>
          <w:rFonts w:ascii="Times New Roman" w:hAnsi="Times New Roman" w:eastAsia="Times New Roman" w:cs="Times New Roman"/>
        </w:rPr>
        <w:t xml:space="preserve"> </w:t>
      </w:r>
      <w:r>
        <w:rPr>
          <w:rFonts w:ascii="Nirmala UI" w:hAnsi="Nirmala UI" w:eastAsia="Nirmala UI" w:cs="Nirmala UI"/>
        </w:rPr>
        <w:t>डायोक्लेटियननि</w:t>
      </w:r>
      <w:r>
        <w:rPr>
          <w:rFonts w:ascii="Times New Roman" w:hAnsi="Times New Roman" w:eastAsia="Times New Roman" w:cs="Times New Roman"/>
        </w:rPr>
        <w:t xml:space="preserve"> </w:t>
      </w:r>
      <w:r>
        <w:rPr>
          <w:rFonts w:ascii="Nirmala UI" w:hAnsi="Nirmala UI" w:eastAsia="Nirmala UI" w:cs="Nirmala UI"/>
        </w:rPr>
        <w:t>उनाव</w:t>
      </w:r>
      <w:r>
        <w:rPr>
          <w:rFonts w:ascii="Times New Roman" w:hAnsi="Times New Roman" w:eastAsia="Times New Roman" w:cs="Times New Roman"/>
        </w:rPr>
        <w:t xml:space="preserve"> </w:t>
      </w:r>
      <w:r>
        <w:rPr>
          <w:rFonts w:ascii="Nirmala UI" w:hAnsi="Nirmala UI" w:eastAsia="Nirmala UI" w:cs="Nirmala UI"/>
        </w:rPr>
        <w:t>फोसाव</w:t>
      </w:r>
      <w:r>
        <w:rPr>
          <w:rFonts w:ascii="Times New Roman" w:hAnsi="Times New Roman" w:eastAsia="Times New Roman" w:cs="Times New Roman"/>
        </w:rPr>
        <w:t xml:space="preserve"> (</w:t>
      </w:r>
      <w:r>
        <w:rPr>
          <w:rFonts w:ascii="Nirmala UI" w:hAnsi="Nirmala UI" w:eastAsia="Nirmala UI" w:cs="Nirmala UI"/>
        </w:rPr>
        <w:t>बेसि</w:t>
      </w:r>
      <w:r>
        <w:rPr>
          <w:rFonts w:ascii="Times New Roman" w:hAnsi="Times New Roman" w:eastAsia="Times New Roman" w:cs="Times New Roman"/>
        </w:rPr>
        <w:t xml:space="preserve"> </w:t>
      </w:r>
      <w:r>
        <w:rPr>
          <w:rFonts w:ascii="Nirmala UI" w:hAnsi="Nirmala UI" w:eastAsia="Nirmala UI" w:cs="Nirmala UI"/>
        </w:rPr>
        <w:t>गालेरियुस</w:t>
      </w:r>
      <w:r>
        <w:rPr>
          <w:rFonts w:ascii="Times New Roman" w:hAnsi="Times New Roman" w:eastAsia="Times New Roman" w:cs="Times New Roman"/>
        </w:rPr>
        <w:t>)</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गाहायाव</w:t>
      </w:r>
      <w:r>
        <w:rPr>
          <w:rFonts w:ascii="Times New Roman" w:hAnsi="Times New Roman" w:eastAsia="Times New Roman" w:cs="Times New Roman"/>
        </w:rPr>
        <w:t xml:space="preserve"> 313 </w:t>
      </w:r>
      <w:r>
        <w:rPr>
          <w:rFonts w:ascii="Nirmala UI" w:hAnsi="Nirmala UI" w:eastAsia="Nirmala UI" w:cs="Nirmala UI"/>
        </w:rPr>
        <w:t>खालामबाय</w:t>
      </w:r>
      <w:r>
        <w:rPr>
          <w:rFonts w:ascii="Times New Roman" w:hAnsi="Times New Roman" w:eastAsia="Times New Roman" w:cs="Times New Roman"/>
        </w:rPr>
        <w:t xml:space="preserve">, </w:t>
      </w:r>
      <w:r>
        <w:rPr>
          <w:rFonts w:ascii="Nirmala UI" w:hAnsi="Nirmala UI" w:eastAsia="Nirmala UI" w:cs="Nirmala UI"/>
        </w:rPr>
        <w:t>जेब्ला</w:t>
      </w:r>
      <w:r>
        <w:rPr>
          <w:rFonts w:ascii="Times New Roman" w:hAnsi="Times New Roman" w:eastAsia="Times New Roman" w:cs="Times New Roman"/>
        </w:rPr>
        <w:t xml:space="preserve"> </w:t>
      </w:r>
      <w:r>
        <w:rPr>
          <w:rFonts w:ascii="Nirmala UI" w:hAnsi="Nirmala UI" w:eastAsia="Nirmala UI" w:cs="Nirmala UI"/>
        </w:rPr>
        <w:t>एदिक्त</w:t>
      </w:r>
      <w:r>
        <w:rPr>
          <w:rFonts w:ascii="Times New Roman" w:hAnsi="Times New Roman" w:eastAsia="Times New Roman" w:cs="Times New Roman"/>
        </w:rPr>
        <w:t xml:space="preserve"> </w:t>
      </w:r>
      <w:r>
        <w:rPr>
          <w:rFonts w:ascii="Nirmala UI" w:hAnsi="Nirmala UI" w:eastAsia="Nirmala UI" w:cs="Nirmala UI"/>
        </w:rPr>
        <w:t>अफ</w:t>
      </w:r>
      <w:r>
        <w:rPr>
          <w:rFonts w:ascii="Times New Roman" w:hAnsi="Times New Roman" w:eastAsia="Times New Roman" w:cs="Times New Roman"/>
        </w:rPr>
        <w:t xml:space="preserve"> </w:t>
      </w:r>
      <w:r>
        <w:rPr>
          <w:rFonts w:ascii="Nirmala UI" w:hAnsi="Nirmala UI" w:eastAsia="Nirmala UI" w:cs="Nirmala UI"/>
        </w:rPr>
        <w:t>मिलानआव</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जोबनाय</w:t>
      </w:r>
      <w:r>
        <w:rPr>
          <w:rFonts w:ascii="Times New Roman" w:hAnsi="Times New Roman" w:eastAsia="Times New Roman" w:cs="Times New Roman"/>
        </w:rPr>
        <w:t xml:space="preserve"> </w:t>
      </w:r>
      <w:r>
        <w:rPr>
          <w:rFonts w:ascii="Nirmala UI" w:hAnsi="Nirmala UI" w:eastAsia="Nirmala UI" w:cs="Nirmala UI"/>
        </w:rPr>
        <w:t>जालाय।</w:t>
      </w:r>
      <w:r>
        <w:rPr>
          <w:rFonts w:ascii="Times New Roman" w:hAnsi="Times New Roman" w:eastAsia="Times New Roman" w:cs="Times New Roman"/>
        </w:rPr>
        <w:t xml:space="preserve"> </w:t>
      </w:r>
      <w:r>
        <w:rPr>
          <w:rFonts w:ascii="Nirmala UI" w:hAnsi="Nirmala UI" w:eastAsia="Nirmala UI" w:cs="Nirmala UI"/>
        </w:rPr>
        <w:t>नीरो</w:t>
      </w:r>
      <w:r>
        <w:rPr>
          <w:rFonts w:ascii="Times New Roman" w:hAnsi="Times New Roman" w:eastAsia="Times New Roman" w:cs="Times New Roman"/>
        </w:rPr>
        <w:t xml:space="preserve"> </w:t>
      </w:r>
      <w:r>
        <w:rPr>
          <w:rFonts w:ascii="Nirmala UI" w:hAnsi="Nirmala UI" w:eastAsia="Nirmala UI" w:cs="Nirmala UI"/>
        </w:rPr>
        <w:t>पोरसिक्युसननि</w:t>
      </w:r>
      <w:r>
        <w:rPr>
          <w:rFonts w:ascii="Times New Roman" w:hAnsi="Times New Roman" w:eastAsia="Times New Roman" w:cs="Times New Roman"/>
        </w:rPr>
        <w:t xml:space="preserve"> </w:t>
      </w:r>
      <w:r>
        <w:rPr>
          <w:rFonts w:ascii="Nirmala UI" w:hAnsi="Nirmala UI" w:eastAsia="Nirmala UI" w:cs="Nirmala UI"/>
        </w:rPr>
        <w:t>आल्फा</w:t>
      </w:r>
      <w:r>
        <w:rPr>
          <w:rFonts w:ascii="Times New Roman" w:hAnsi="Times New Roman" w:eastAsia="Times New Roman" w:cs="Times New Roman"/>
        </w:rPr>
        <w:t xml:space="preserve"> </w:t>
      </w:r>
      <w:r>
        <w:rPr>
          <w:rFonts w:ascii="Nirmala UI" w:hAnsi="Nirmala UI" w:eastAsia="Nirmala UI" w:cs="Nirmala UI"/>
        </w:rPr>
        <w:t>सिम्बल</w:t>
      </w:r>
      <w:r>
        <w:rPr>
          <w:rFonts w:ascii="Times New Roman" w:hAnsi="Times New Roman" w:eastAsia="Times New Roman" w:cs="Times New Roman"/>
        </w:rPr>
        <w:t xml:space="preserve">, </w:t>
      </w:r>
      <w:r>
        <w:rPr>
          <w:rFonts w:ascii="Nirmala UI" w:hAnsi="Nirmala UI" w:eastAsia="Nirmala UI" w:cs="Nirmala UI"/>
        </w:rPr>
        <w:t>जाय</w:t>
      </w:r>
      <w:r>
        <w:rPr>
          <w:rFonts w:ascii="Times New Roman" w:hAnsi="Times New Roman" w:eastAsia="Times New Roman" w:cs="Times New Roman"/>
        </w:rPr>
        <w:t xml:space="preserve"> </w:t>
      </w:r>
      <w:r>
        <w:rPr>
          <w:rFonts w:ascii="Nirmala UI" w:hAnsi="Nirmala UI" w:eastAsia="Nirmala UI" w:cs="Nirmala UI"/>
        </w:rPr>
        <w:t>डायोक्लेटियनखौ</w:t>
      </w:r>
      <w:r>
        <w:rPr>
          <w:rFonts w:ascii="Times New Roman" w:hAnsi="Times New Roman" w:eastAsia="Times New Roman" w:cs="Times New Roman"/>
        </w:rPr>
        <w:t xml:space="preserve"> </w:t>
      </w:r>
      <w:r>
        <w:rPr>
          <w:rFonts w:ascii="Nirmala UI" w:hAnsi="Nirmala UI" w:eastAsia="Nirmala UI" w:cs="Nirmala UI"/>
        </w:rPr>
        <w:t>ओमेगा</w:t>
      </w:r>
      <w:r>
        <w:rPr>
          <w:rFonts w:ascii="Times New Roman" w:hAnsi="Times New Roman" w:eastAsia="Times New Roman" w:cs="Times New Roman"/>
        </w:rPr>
        <w:t xml:space="preserve"> </w:t>
      </w:r>
      <w:r>
        <w:rPr>
          <w:rFonts w:ascii="Nirmala UI" w:hAnsi="Nirmala UI" w:eastAsia="Nirmala UI" w:cs="Nirmala UI"/>
        </w:rPr>
        <w:t>पोरसिक्युसन</w:t>
      </w:r>
      <w:r>
        <w:rPr>
          <w:rFonts w:ascii="Times New Roman" w:hAnsi="Times New Roman" w:eastAsia="Times New Roman" w:cs="Times New Roman"/>
        </w:rPr>
        <w:t xml:space="preserve"> </w:t>
      </w:r>
      <w:r>
        <w:rPr>
          <w:rFonts w:ascii="Nirmala UI" w:hAnsi="Nirmala UI" w:eastAsia="Nirmala UI" w:cs="Nirmala UI"/>
        </w:rPr>
        <w:t>हिसाबै</w:t>
      </w:r>
      <w:r>
        <w:rPr>
          <w:rFonts w:ascii="Times New Roman" w:hAnsi="Times New Roman" w:eastAsia="Times New Roman" w:cs="Times New Roman"/>
        </w:rPr>
        <w:t xml:space="preserve"> </w:t>
      </w:r>
      <w:r>
        <w:rPr>
          <w:rFonts w:ascii="Nirmala UI" w:hAnsi="Nirmala UI" w:eastAsia="Nirmala UI" w:cs="Nirmala UI"/>
        </w:rPr>
        <w:t>टाइप</w:t>
      </w:r>
      <w:r>
        <w:rPr>
          <w:rFonts w:ascii="Times New Roman" w:hAnsi="Times New Roman" w:eastAsia="Times New Roman" w:cs="Times New Roman"/>
        </w:rPr>
        <w:t xml:space="preserve"> </w:t>
      </w:r>
      <w:r>
        <w:rPr>
          <w:rFonts w:ascii="Nirmala UI" w:hAnsi="Nirmala UI" w:eastAsia="Nirmala UI" w:cs="Nirmala UI"/>
        </w:rPr>
        <w:t>खालामदों</w:t>
      </w:r>
      <w:r>
        <w:rPr>
          <w:rFonts w:ascii="Times New Roman" w:hAnsi="Times New Roman" w:eastAsia="Times New Roman" w:cs="Times New Roman"/>
        </w:rPr>
        <w:t xml:space="preserve">, </w:t>
      </w:r>
      <w:r>
        <w:rPr>
          <w:rFonts w:ascii="Nirmala UI" w:hAnsi="Nirmala UI" w:eastAsia="Nirmala UI" w:cs="Nirmala UI"/>
        </w:rPr>
        <w:t>जाय</w:t>
      </w:r>
      <w:r>
        <w:rPr>
          <w:rFonts w:ascii="Times New Roman" w:hAnsi="Times New Roman" w:eastAsia="Times New Roman" w:cs="Times New Roman"/>
        </w:rPr>
        <w:t xml:space="preserve"> </w:t>
      </w:r>
      <w:r>
        <w:rPr>
          <w:rFonts w:ascii="Nirmala UI" w:hAnsi="Nirmala UI" w:eastAsia="Nirmala UI" w:cs="Nirmala UI"/>
        </w:rPr>
        <w:t>प्रोफेटिक</w:t>
      </w:r>
      <w:r>
        <w:rPr>
          <w:rFonts w:ascii="Times New Roman" w:hAnsi="Times New Roman" w:eastAsia="Times New Roman" w:cs="Times New Roman"/>
        </w:rPr>
        <w:t xml:space="preserve"> </w:t>
      </w:r>
      <w:r>
        <w:rPr>
          <w:rFonts w:ascii="Nirmala UI" w:hAnsi="Nirmala UI" w:eastAsia="Nirmala UI" w:cs="Nirmala UI"/>
        </w:rPr>
        <w:t>पिरियडनि</w:t>
      </w:r>
      <w:r>
        <w:rPr>
          <w:rFonts w:ascii="Times New Roman" w:hAnsi="Times New Roman" w:eastAsia="Times New Roman" w:cs="Times New Roman"/>
        </w:rPr>
        <w:t xml:space="preserve"> </w:t>
      </w:r>
      <w:r>
        <w:rPr>
          <w:rFonts w:ascii="Nirmala UI" w:hAnsi="Nirmala UI" w:eastAsia="Nirmala UI" w:cs="Nirmala UI"/>
        </w:rPr>
        <w:t>स्मिर्ना</w:t>
      </w:r>
      <w:r>
        <w:rPr>
          <w:rFonts w:ascii="Times New Roman" w:hAnsi="Times New Roman" w:eastAsia="Times New Roman" w:cs="Times New Roman"/>
        </w:rPr>
        <w:t xml:space="preserve"> </w:t>
      </w:r>
      <w:r>
        <w:rPr>
          <w:rFonts w:ascii="Nirmala UI" w:hAnsi="Nirmala UI" w:eastAsia="Nirmala UI" w:cs="Nirmala UI"/>
        </w:rPr>
        <w:t>चर्चजों</w:t>
      </w:r>
      <w:r>
        <w:rPr>
          <w:rFonts w:ascii="Times New Roman" w:hAnsi="Times New Roman" w:eastAsia="Times New Roman" w:cs="Times New Roman"/>
        </w:rPr>
        <w:t xml:space="preserve"> </w:t>
      </w:r>
      <w:r>
        <w:rPr>
          <w:rFonts w:ascii="Nirmala UI" w:hAnsi="Nirmala UI" w:eastAsia="Nirmala UI" w:cs="Nirmala UI"/>
        </w:rPr>
        <w:t>गोसोआ।</w:t>
      </w:r>
      <w:r>
        <w:rPr>
          <w:rFonts w:ascii="Times New Roman" w:hAnsi="Times New Roman" w:eastAsia="Times New Roman" w:cs="Times New Roman"/>
        </w:rPr>
        <w:t xml:space="preserve"> </w:t>
      </w:r>
      <w:r>
        <w:rPr>
          <w:rFonts w:ascii="Nirmala UI" w:hAnsi="Nirmala UI" w:eastAsia="Nirmala UI" w:cs="Nirmala UI"/>
        </w:rPr>
        <w:t>पोरसिक्युसनखौ</w:t>
      </w:r>
      <w:r>
        <w:rPr>
          <w:rFonts w:ascii="Times New Roman" w:hAnsi="Times New Roman" w:eastAsia="Times New Roman" w:cs="Times New Roman"/>
        </w:rPr>
        <w:t xml:space="preserve"> </w:t>
      </w:r>
      <w:r>
        <w:rPr>
          <w:rFonts w:ascii="Nirmala UI" w:hAnsi="Nirmala UI" w:eastAsia="Nirmala UI" w:cs="Nirmala UI"/>
        </w:rPr>
        <w:t>कॉन्स्टान्टाइन</w:t>
      </w:r>
      <w:r>
        <w:rPr>
          <w:rFonts w:ascii="Times New Roman" w:hAnsi="Times New Roman" w:eastAsia="Times New Roman" w:cs="Times New Roman"/>
        </w:rPr>
        <w:t xml:space="preserve"> </w:t>
      </w:r>
      <w:r>
        <w:rPr>
          <w:rFonts w:ascii="Nirmala UI" w:hAnsi="Nirmala UI" w:eastAsia="Nirmala UI" w:cs="Nirmala UI"/>
        </w:rPr>
        <w:t>अफ</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ईस्ट</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w:t>
      </w:r>
      <w:r>
        <w:rPr>
          <w:rFonts w:ascii="Nirmala UI" w:hAnsi="Nirmala UI" w:eastAsia="Nirmala UI" w:cs="Nirmala UI"/>
        </w:rPr>
        <w:t>लिसिनियुस</w:t>
      </w:r>
      <w:r>
        <w:rPr>
          <w:rFonts w:ascii="Times New Roman" w:hAnsi="Times New Roman" w:eastAsia="Times New Roman" w:cs="Times New Roman"/>
        </w:rPr>
        <w:t xml:space="preserve"> </w:t>
      </w:r>
      <w:r>
        <w:rPr>
          <w:rFonts w:ascii="Nirmala UI" w:hAnsi="Nirmala UI" w:eastAsia="Nirmala UI" w:cs="Nirmala UI"/>
        </w:rPr>
        <w:t>अफ</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वेस्टनि</w:t>
      </w:r>
      <w:r>
        <w:rPr>
          <w:rFonts w:ascii="Times New Roman" w:hAnsi="Times New Roman" w:eastAsia="Times New Roman" w:cs="Times New Roman"/>
        </w:rPr>
        <w:t xml:space="preserve"> </w:t>
      </w:r>
      <w:r>
        <w:rPr>
          <w:rFonts w:ascii="Nirmala UI" w:hAnsi="Nirmala UI" w:eastAsia="Nirmala UI" w:cs="Nirmala UI"/>
        </w:rPr>
        <w:t>माझाङै</w:t>
      </w:r>
      <w:r>
        <w:rPr>
          <w:rFonts w:ascii="Times New Roman" w:hAnsi="Times New Roman" w:eastAsia="Times New Roman" w:cs="Times New Roman"/>
        </w:rPr>
        <w:t xml:space="preserve"> </w:t>
      </w:r>
      <w:r>
        <w:rPr>
          <w:rFonts w:ascii="Nirmala UI" w:hAnsi="Nirmala UI" w:eastAsia="Nirmala UI" w:cs="Nirmala UI"/>
        </w:rPr>
        <w:t>पॉलिटिकल</w:t>
      </w:r>
      <w:r>
        <w:rPr>
          <w:rFonts w:ascii="Times New Roman" w:hAnsi="Times New Roman" w:eastAsia="Times New Roman" w:cs="Times New Roman"/>
        </w:rPr>
        <w:t xml:space="preserve"> </w:t>
      </w:r>
      <w:r>
        <w:rPr>
          <w:rFonts w:ascii="Nirmala UI" w:hAnsi="Nirmala UI" w:eastAsia="Nirmala UI" w:cs="Nirmala UI"/>
        </w:rPr>
        <w:t>मारियाज</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w:t>
      </w:r>
      <w:r>
        <w:rPr>
          <w:rFonts w:ascii="Nirmala UI" w:hAnsi="Nirmala UI" w:eastAsia="Nirmala UI" w:cs="Nirmala UI"/>
        </w:rPr>
        <w:t>ट्रिटीजों</w:t>
      </w:r>
      <w:r>
        <w:rPr>
          <w:rFonts w:ascii="Times New Roman" w:hAnsi="Times New Roman" w:eastAsia="Times New Roman" w:cs="Times New Roman"/>
        </w:rPr>
        <w:t xml:space="preserve"> </w:t>
      </w:r>
      <w:r>
        <w:rPr>
          <w:rFonts w:ascii="Nirmala UI" w:hAnsi="Nirmala UI" w:eastAsia="Nirmala UI" w:cs="Nirmala UI"/>
        </w:rPr>
        <w:t>जोबनाय</w:t>
      </w:r>
      <w:r>
        <w:rPr>
          <w:rFonts w:ascii="Times New Roman" w:hAnsi="Times New Roman" w:eastAsia="Times New Roman" w:cs="Times New Roman"/>
        </w:rPr>
        <w:t xml:space="preserve"> </w:t>
      </w:r>
      <w:r>
        <w:rPr>
          <w:rFonts w:ascii="Nirmala UI" w:hAnsi="Nirmala UI" w:eastAsia="Nirmala UI" w:cs="Nirmala UI"/>
        </w:rPr>
        <w:t>जालाय।</w:t>
      </w:r>
      <w:r>
        <w:rPr>
          <w:rFonts w:ascii="Times New Roman" w:hAnsi="Times New Roman" w:eastAsia="Times New Roman" w:cs="Times New Roman"/>
        </w:rPr>
        <w:t xml:space="preserve"> </w:t>
      </w:r>
      <w:r>
        <w:rPr>
          <w:rFonts w:ascii="Nirmala UI" w:hAnsi="Nirmala UI" w:eastAsia="Nirmala UI" w:cs="Nirmala UI"/>
        </w:rPr>
        <w:t>फेब्रुवारि</w:t>
      </w:r>
      <w:r>
        <w:rPr>
          <w:rFonts w:ascii="Times New Roman" w:hAnsi="Times New Roman" w:eastAsia="Times New Roman" w:cs="Times New Roman"/>
        </w:rPr>
        <w:t xml:space="preserve"> 313</w:t>
      </w:r>
      <w:r>
        <w:rPr>
          <w:rFonts w:ascii="Nirmala UI" w:hAnsi="Nirmala UI" w:eastAsia="Nirmala UI" w:cs="Nirmala UI"/>
        </w:rPr>
        <w:t>आव</w:t>
      </w:r>
      <w:r>
        <w:rPr>
          <w:rFonts w:ascii="Times New Roman" w:hAnsi="Times New Roman" w:eastAsia="Times New Roman" w:cs="Times New Roman"/>
        </w:rPr>
        <w:t xml:space="preserve"> </w:t>
      </w:r>
      <w:r>
        <w:rPr>
          <w:rFonts w:ascii="Nirmala UI" w:hAnsi="Nirmala UI" w:eastAsia="Nirmala UI" w:cs="Nirmala UI"/>
        </w:rPr>
        <w:t>कॉन्स्टान्टाइन</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w:t>
      </w:r>
      <w:r>
        <w:rPr>
          <w:rFonts w:ascii="Nirmala UI" w:hAnsi="Nirmala UI" w:eastAsia="Nirmala UI" w:cs="Nirmala UI"/>
        </w:rPr>
        <w:t>लिसिनियुस</w:t>
      </w:r>
      <w:r>
        <w:rPr>
          <w:rFonts w:ascii="Times New Roman" w:hAnsi="Times New Roman" w:eastAsia="Times New Roman" w:cs="Times New Roman"/>
        </w:rPr>
        <w:t xml:space="preserve"> </w:t>
      </w:r>
      <w:r>
        <w:rPr>
          <w:rFonts w:ascii="Nirmala UI" w:hAnsi="Nirmala UI" w:eastAsia="Nirmala UI" w:cs="Nirmala UI"/>
        </w:rPr>
        <w:t>मिलानआव</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जानाय</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w:t>
      </w:r>
      <w:r>
        <w:rPr>
          <w:rFonts w:ascii="Nirmala UI" w:hAnsi="Nirmala UI" w:eastAsia="Nirmala UI" w:cs="Nirmala UI"/>
        </w:rPr>
        <w:t>एदिक्त</w:t>
      </w:r>
      <w:r>
        <w:rPr>
          <w:rFonts w:ascii="Times New Roman" w:hAnsi="Times New Roman" w:eastAsia="Times New Roman" w:cs="Times New Roman"/>
        </w:rPr>
        <w:t xml:space="preserve"> </w:t>
      </w:r>
      <w:r>
        <w:rPr>
          <w:rFonts w:ascii="Nirmala UI" w:hAnsi="Nirmala UI" w:eastAsia="Nirmala UI" w:cs="Nirmala UI"/>
        </w:rPr>
        <w:t>अफ</w:t>
      </w:r>
      <w:r>
        <w:rPr>
          <w:rFonts w:ascii="Times New Roman" w:hAnsi="Times New Roman" w:eastAsia="Times New Roman" w:cs="Times New Roman"/>
        </w:rPr>
        <w:t xml:space="preserve"> </w:t>
      </w:r>
      <w:r>
        <w:rPr>
          <w:rFonts w:ascii="Nirmala UI" w:hAnsi="Nirmala UI" w:eastAsia="Nirmala UI" w:cs="Nirmala UI"/>
        </w:rPr>
        <w:t>मिलानखौ</w:t>
      </w:r>
      <w:r>
        <w:rPr>
          <w:rFonts w:ascii="Times New Roman" w:hAnsi="Times New Roman" w:eastAsia="Times New Roman" w:cs="Times New Roman"/>
        </w:rPr>
        <w:t xml:space="preserve"> </w:t>
      </w:r>
      <w:r>
        <w:rPr>
          <w:rFonts w:ascii="Nirmala UI" w:hAnsi="Nirmala UI" w:eastAsia="Nirmala UI" w:cs="Nirmala UI"/>
        </w:rPr>
        <w:t>दानाय</w:t>
      </w:r>
      <w:r>
        <w:rPr>
          <w:rFonts w:ascii="Times New Roman" w:hAnsi="Times New Roman" w:eastAsia="Times New Roman" w:cs="Times New Roman"/>
        </w:rPr>
        <w:t xml:space="preserve"> </w:t>
      </w:r>
      <w:r>
        <w:rPr>
          <w:rFonts w:ascii="Nirmala UI" w:hAnsi="Nirmala UI" w:eastAsia="Nirmala UI" w:cs="Nirmala UI"/>
        </w:rPr>
        <w:t>जालाय</w:t>
      </w:r>
      <w:r>
        <w:rPr>
          <w:rFonts w:ascii="Times New Roman" w:hAnsi="Times New Roman" w:eastAsia="Times New Roman" w:cs="Times New Roman"/>
        </w:rPr>
        <w:t xml:space="preserve">, </w:t>
      </w:r>
      <w:r>
        <w:rPr>
          <w:rFonts w:ascii="Nirmala UI" w:hAnsi="Nirmala UI" w:eastAsia="Nirmala UI" w:cs="Nirmala UI"/>
        </w:rPr>
        <w:t>जाय</w:t>
      </w:r>
      <w:r>
        <w:rPr>
          <w:rFonts w:ascii="Times New Roman" w:hAnsi="Times New Roman" w:eastAsia="Times New Roman" w:cs="Times New Roman"/>
        </w:rPr>
        <w:t xml:space="preserve"> </w:t>
      </w:r>
      <w:r>
        <w:rPr>
          <w:rFonts w:ascii="Nirmala UI" w:hAnsi="Nirmala UI" w:eastAsia="Nirmala UI" w:cs="Nirmala UI"/>
        </w:rPr>
        <w:t>एम्पायर</w:t>
      </w:r>
      <w:r>
        <w:rPr>
          <w:rFonts w:ascii="Times New Roman" w:hAnsi="Times New Roman" w:eastAsia="Times New Roman" w:cs="Times New Roman"/>
        </w:rPr>
        <w:t xml:space="preserve"> </w:t>
      </w:r>
      <w:r>
        <w:rPr>
          <w:rFonts w:ascii="Nirmala UI" w:hAnsi="Nirmala UI" w:eastAsia="Nirmala UI" w:cs="Nirmala UI"/>
        </w:rPr>
        <w:t>गासैजों</w:t>
      </w:r>
      <w:r>
        <w:rPr>
          <w:rFonts w:ascii="Times New Roman" w:hAnsi="Times New Roman" w:eastAsia="Times New Roman" w:cs="Times New Roman"/>
        </w:rPr>
        <w:t xml:space="preserve"> </w:t>
      </w:r>
      <w:r>
        <w:rPr>
          <w:rFonts w:ascii="Nirmala UI" w:hAnsi="Nirmala UI" w:eastAsia="Nirmala UI" w:cs="Nirmala UI"/>
        </w:rPr>
        <w:t>क्रिस्टियानफोरनि</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w:t>
      </w:r>
      <w:r>
        <w:rPr>
          <w:rFonts w:ascii="Nirmala UI" w:hAnsi="Nirmala UI" w:eastAsia="Nirmala UI" w:cs="Nirmala UI"/>
        </w:rPr>
        <w:t>गुबुनफोरनियो</w:t>
      </w:r>
      <w:r>
        <w:rPr>
          <w:rFonts w:ascii="Times New Roman" w:hAnsi="Times New Roman" w:eastAsia="Times New Roman" w:cs="Times New Roman"/>
        </w:rPr>
        <w:t xml:space="preserve">) </w:t>
      </w:r>
      <w:r>
        <w:rPr>
          <w:rFonts w:ascii="Nirmala UI" w:hAnsi="Nirmala UI" w:eastAsia="Nirmala UI" w:cs="Nirmala UI"/>
        </w:rPr>
        <w:t>थाखाय</w:t>
      </w:r>
      <w:r>
        <w:rPr>
          <w:rFonts w:ascii="Times New Roman" w:hAnsi="Times New Roman" w:eastAsia="Times New Roman" w:cs="Times New Roman"/>
        </w:rPr>
        <w:t xml:space="preserve"> </w:t>
      </w:r>
      <w:r>
        <w:rPr>
          <w:rFonts w:ascii="Nirmala UI" w:hAnsi="Nirmala UI" w:eastAsia="Nirmala UI" w:cs="Nirmala UI"/>
        </w:rPr>
        <w:t>रिलिजियस</w:t>
      </w:r>
      <w:r>
        <w:rPr>
          <w:rFonts w:ascii="Times New Roman" w:hAnsi="Times New Roman" w:eastAsia="Times New Roman" w:cs="Times New Roman"/>
        </w:rPr>
        <w:t xml:space="preserve"> </w:t>
      </w:r>
      <w:r>
        <w:rPr>
          <w:rFonts w:ascii="Nirmala UI" w:hAnsi="Nirmala UI" w:eastAsia="Nirmala UI" w:cs="Nirmala UI"/>
        </w:rPr>
        <w:t>टलरेन्स</w:t>
      </w:r>
      <w:r>
        <w:rPr>
          <w:rFonts w:ascii="Times New Roman" w:hAnsi="Times New Roman" w:eastAsia="Times New Roman" w:cs="Times New Roman"/>
        </w:rPr>
        <w:t xml:space="preserve"> </w:t>
      </w:r>
      <w:r>
        <w:rPr>
          <w:rFonts w:ascii="Nirmala UI" w:hAnsi="Nirmala UI" w:eastAsia="Nirmala UI" w:cs="Nirmala UI"/>
        </w:rPr>
        <w:t>होनाय</w:t>
      </w:r>
      <w:r>
        <w:rPr>
          <w:rFonts w:ascii="Times New Roman" w:hAnsi="Times New Roman" w:eastAsia="Times New Roman" w:cs="Times New Roman"/>
        </w:rPr>
        <w:t xml:space="preserve"> </w:t>
      </w:r>
      <w:r>
        <w:rPr>
          <w:rFonts w:ascii="Nirmala UI" w:hAnsi="Nirmala UI" w:eastAsia="Nirmala UI" w:cs="Nirmala UI"/>
        </w:rPr>
        <w:t>जालाय।</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पॉलिटिकल</w:t>
      </w:r>
      <w:r>
        <w:rPr>
          <w:rFonts w:ascii="Times New Roman" w:hAnsi="Times New Roman" w:eastAsia="Times New Roman" w:cs="Times New Roman"/>
        </w:rPr>
        <w:t xml:space="preserve"> </w:t>
      </w:r>
      <w:r>
        <w:rPr>
          <w:rFonts w:ascii="Nirmala UI" w:hAnsi="Nirmala UI" w:eastAsia="Nirmala UI" w:cs="Nirmala UI"/>
        </w:rPr>
        <w:t>एलायन्सखौ</w:t>
      </w:r>
      <w:r>
        <w:rPr>
          <w:rFonts w:ascii="Times New Roman" w:hAnsi="Times New Roman" w:eastAsia="Times New Roman" w:cs="Times New Roman"/>
        </w:rPr>
        <w:t xml:space="preserve"> </w:t>
      </w:r>
      <w:r>
        <w:rPr>
          <w:rFonts w:ascii="Nirmala UI" w:hAnsi="Nirmala UI" w:eastAsia="Nirmala UI" w:cs="Nirmala UI"/>
        </w:rPr>
        <w:t>फोर्बो</w:t>
      </w:r>
      <w:r>
        <w:rPr>
          <w:rFonts w:ascii="Times New Roman" w:hAnsi="Times New Roman" w:eastAsia="Times New Roman" w:cs="Times New Roman"/>
        </w:rPr>
        <w:t xml:space="preserve"> </w:t>
      </w:r>
      <w:r>
        <w:rPr>
          <w:rFonts w:ascii="Nirmala UI" w:hAnsi="Nirmala UI" w:eastAsia="Nirmala UI" w:cs="Nirmala UI"/>
        </w:rPr>
        <w:t>खालामनो</w:t>
      </w:r>
      <w:r>
        <w:rPr>
          <w:rFonts w:ascii="Times New Roman" w:hAnsi="Times New Roman" w:eastAsia="Times New Roman" w:cs="Times New Roman"/>
        </w:rPr>
        <w:t xml:space="preserve"> </w:t>
      </w:r>
      <w:r>
        <w:rPr>
          <w:rFonts w:ascii="Nirmala UI" w:hAnsi="Nirmala UI" w:eastAsia="Nirmala UI" w:cs="Nirmala UI"/>
        </w:rPr>
        <w:t>लिसिनियुसआ</w:t>
      </w:r>
      <w:r>
        <w:rPr>
          <w:rFonts w:ascii="Times New Roman" w:hAnsi="Times New Roman" w:eastAsia="Times New Roman" w:cs="Times New Roman"/>
        </w:rPr>
        <w:t xml:space="preserve"> </w:t>
      </w:r>
      <w:r>
        <w:rPr>
          <w:rFonts w:ascii="Nirmala UI" w:hAnsi="Nirmala UI" w:eastAsia="Nirmala UI" w:cs="Nirmala UI"/>
        </w:rPr>
        <w:t>कॉन्स्टान्टिया</w:t>
      </w:r>
      <w:r>
        <w:rPr>
          <w:rFonts w:ascii="Times New Roman" w:hAnsi="Times New Roman" w:eastAsia="Times New Roman" w:cs="Times New Roman"/>
        </w:rPr>
        <w:t xml:space="preserve"> (</w:t>
      </w:r>
      <w:r>
        <w:rPr>
          <w:rFonts w:ascii="Nirmala UI" w:hAnsi="Nirmala UI" w:eastAsia="Nirmala UI" w:cs="Nirmala UI"/>
        </w:rPr>
        <w:t>कॉन्स्टान्टाइननि</w:t>
      </w:r>
      <w:r>
        <w:rPr>
          <w:rFonts w:ascii="Times New Roman" w:hAnsi="Times New Roman" w:eastAsia="Times New Roman" w:cs="Times New Roman"/>
        </w:rPr>
        <w:t xml:space="preserve"> </w:t>
      </w:r>
      <w:r>
        <w:rPr>
          <w:rFonts w:ascii="Nirmala UI" w:hAnsi="Nirmala UI" w:eastAsia="Nirmala UI" w:cs="Nirmala UI"/>
        </w:rPr>
        <w:t>हाफ</w:t>
      </w:r>
      <w:r>
        <w:rPr>
          <w:rFonts w:ascii="Times New Roman" w:hAnsi="Times New Roman" w:eastAsia="Times New Roman" w:cs="Times New Roman"/>
        </w:rPr>
        <w:t>-</w:t>
      </w:r>
      <w:r>
        <w:rPr>
          <w:rFonts w:ascii="Nirmala UI" w:hAnsi="Nirmala UI" w:eastAsia="Nirmala UI" w:cs="Nirmala UI"/>
        </w:rPr>
        <w:t>सिस्टार</w:t>
      </w:r>
      <w:r>
        <w:rPr>
          <w:rFonts w:ascii="Times New Roman" w:hAnsi="Times New Roman" w:eastAsia="Times New Roman" w:cs="Times New Roman"/>
        </w:rPr>
        <w:t>)</w:t>
      </w:r>
      <w:r>
        <w:rPr>
          <w:rFonts w:ascii="Nirmala UI" w:hAnsi="Nirmala UI" w:eastAsia="Nirmala UI" w:cs="Nirmala UI"/>
        </w:rPr>
        <w:t>खौ</w:t>
      </w:r>
      <w:r>
        <w:rPr>
          <w:rFonts w:ascii="Times New Roman" w:hAnsi="Times New Roman" w:eastAsia="Times New Roman" w:cs="Times New Roman"/>
        </w:rPr>
        <w:t xml:space="preserve"> </w:t>
      </w:r>
      <w:r>
        <w:rPr>
          <w:rFonts w:ascii="Nirmala UI" w:hAnsi="Nirmala UI" w:eastAsia="Nirmala UI" w:cs="Nirmala UI"/>
        </w:rPr>
        <w:t>बे</w:t>
      </w:r>
      <w:r>
        <w:rPr>
          <w:rFonts w:ascii="Times New Roman" w:hAnsi="Times New Roman" w:eastAsia="Times New Roman" w:cs="Times New Roman"/>
        </w:rPr>
        <w:t xml:space="preserve"> </w:t>
      </w:r>
      <w:r>
        <w:rPr>
          <w:rFonts w:ascii="Nirmala UI" w:hAnsi="Nirmala UI" w:eastAsia="Nirmala UI" w:cs="Nirmala UI"/>
        </w:rPr>
        <w:t>मोनसे</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जानायनि</w:t>
      </w:r>
      <w:r>
        <w:rPr>
          <w:rFonts w:ascii="Times New Roman" w:hAnsi="Times New Roman" w:eastAsia="Times New Roman" w:cs="Times New Roman"/>
        </w:rPr>
        <w:t xml:space="preserve"> </w:t>
      </w:r>
      <w:r>
        <w:rPr>
          <w:rFonts w:ascii="Nirmala UI" w:hAnsi="Nirmala UI" w:eastAsia="Nirmala UI" w:cs="Nirmala UI"/>
        </w:rPr>
        <w:t>समाव</w:t>
      </w:r>
      <w:r>
        <w:rPr>
          <w:rFonts w:ascii="Times New Roman" w:hAnsi="Times New Roman" w:eastAsia="Times New Roman" w:cs="Times New Roman"/>
        </w:rPr>
        <w:t xml:space="preserve"> </w:t>
      </w:r>
      <w:r>
        <w:rPr>
          <w:rFonts w:ascii="Nirmala UI" w:hAnsi="Nirmala UI" w:eastAsia="Nirmala UI" w:cs="Nirmala UI"/>
        </w:rPr>
        <w:t>एबा</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सोमोन्दै</w:t>
      </w:r>
      <w:r>
        <w:rPr>
          <w:rFonts w:ascii="Times New Roman" w:hAnsi="Times New Roman" w:eastAsia="Times New Roman" w:cs="Times New Roman"/>
        </w:rPr>
        <w:t xml:space="preserve"> </w:t>
      </w:r>
      <w:r>
        <w:rPr>
          <w:rFonts w:ascii="Nirmala UI" w:hAnsi="Nirmala UI" w:eastAsia="Nirmala UI" w:cs="Nirmala UI"/>
        </w:rPr>
        <w:t>बिबाह</w:t>
      </w:r>
      <w:r>
        <w:rPr>
          <w:rFonts w:ascii="Times New Roman" w:hAnsi="Times New Roman" w:eastAsia="Times New Roman" w:cs="Times New Roman"/>
        </w:rPr>
        <w:t xml:space="preserve"> </w:t>
      </w:r>
      <w:r>
        <w:rPr>
          <w:rFonts w:ascii="Nirmala UI" w:hAnsi="Nirmala UI" w:eastAsia="Nirmala UI" w:cs="Nirmala UI"/>
        </w:rPr>
        <w:t>खालामनाय</w:t>
      </w:r>
      <w:r>
        <w:rPr>
          <w:rFonts w:ascii="Times New Roman" w:hAnsi="Times New Roman" w:eastAsia="Times New Roman" w:cs="Times New Roman"/>
        </w:rPr>
        <w:t xml:space="preserve"> </w:t>
      </w:r>
      <w:r>
        <w:rPr>
          <w:rFonts w:ascii="Nirmala UI" w:hAnsi="Nirmala UI" w:eastAsia="Nirmala UI" w:cs="Nirmala UI"/>
        </w:rPr>
        <w:t>जालाय।</w:t>
      </w:r>
      <w:r>
        <w:rPr>
          <w:rFonts w:ascii="Times New Roman" w:hAnsi="Times New Roman" w:eastAsia="Times New Roman" w:cs="Times New Roman"/>
        </w:rPr>
        <w:t xml:space="preserve"> </w:t>
      </w:r>
      <w:r>
        <w:rPr>
          <w:rFonts w:ascii="Nirmala UI" w:hAnsi="Nirmala UI" w:eastAsia="Nirmala UI" w:cs="Nirmala UI"/>
        </w:rPr>
        <w:t>बे</w:t>
      </w:r>
      <w:r>
        <w:rPr>
          <w:rFonts w:ascii="Times New Roman" w:hAnsi="Times New Roman" w:eastAsia="Times New Roman" w:cs="Times New Roman"/>
        </w:rPr>
        <w:t xml:space="preserve"> </w:t>
      </w:r>
      <w:r>
        <w:rPr>
          <w:rFonts w:ascii="Nirmala UI" w:hAnsi="Nirmala UI" w:eastAsia="Nirmala UI" w:cs="Nirmala UI"/>
        </w:rPr>
        <w:t>बिबाहा</w:t>
      </w:r>
      <w:r>
        <w:rPr>
          <w:rFonts w:ascii="Times New Roman" w:hAnsi="Times New Roman" w:eastAsia="Times New Roman" w:cs="Times New Roman"/>
        </w:rPr>
        <w:t xml:space="preserve"> </w:t>
      </w:r>
      <w:r>
        <w:rPr>
          <w:rFonts w:ascii="Nirmala UI" w:hAnsi="Nirmala UI" w:eastAsia="Nirmala UI" w:cs="Nirmala UI"/>
        </w:rPr>
        <w:t>मोनसे</w:t>
      </w:r>
      <w:r>
        <w:rPr>
          <w:rFonts w:ascii="Times New Roman" w:hAnsi="Times New Roman" w:eastAsia="Times New Roman" w:cs="Times New Roman"/>
        </w:rPr>
        <w:t xml:space="preserve"> </w:t>
      </w:r>
      <w:r>
        <w:rPr>
          <w:rFonts w:ascii="Nirmala UI" w:hAnsi="Nirmala UI" w:eastAsia="Nirmala UI" w:cs="Nirmala UI"/>
        </w:rPr>
        <w:t>क्लासिक</w:t>
      </w:r>
      <w:r>
        <w:rPr>
          <w:rFonts w:ascii="Times New Roman" w:hAnsi="Times New Roman" w:eastAsia="Times New Roman" w:cs="Times New Roman"/>
        </w:rPr>
        <w:t xml:space="preserve"> </w:t>
      </w:r>
      <w:r>
        <w:rPr>
          <w:rFonts w:ascii="Nirmala UI" w:hAnsi="Nirmala UI" w:eastAsia="Nirmala UI" w:cs="Nirmala UI"/>
        </w:rPr>
        <w:t>रोमान</w:t>
      </w:r>
      <w:r>
        <w:rPr>
          <w:rFonts w:ascii="Times New Roman" w:hAnsi="Times New Roman" w:eastAsia="Times New Roman" w:cs="Times New Roman"/>
        </w:rPr>
        <w:t xml:space="preserve"> </w:t>
      </w:r>
      <w:r>
        <w:rPr>
          <w:rFonts w:ascii="Nirmala UI" w:hAnsi="Nirmala UI" w:eastAsia="Nirmala UI" w:cs="Nirmala UI"/>
        </w:rPr>
        <w:t>पॉलिटिकल</w:t>
      </w:r>
      <w:r>
        <w:rPr>
          <w:rFonts w:ascii="Times New Roman" w:hAnsi="Times New Roman" w:eastAsia="Times New Roman" w:cs="Times New Roman"/>
        </w:rPr>
        <w:t xml:space="preserve"> </w:t>
      </w:r>
      <w:r>
        <w:rPr>
          <w:rFonts w:ascii="Nirmala UI" w:hAnsi="Nirmala UI" w:eastAsia="Nirmala UI" w:cs="Nirmala UI"/>
        </w:rPr>
        <w:t>एलायन्सासिनो</w:t>
      </w:r>
      <w:r>
        <w:rPr>
          <w:rFonts w:ascii="Times New Roman" w:hAnsi="Times New Roman" w:eastAsia="Times New Roman" w:cs="Times New Roman"/>
        </w:rPr>
        <w:t xml:space="preserve"> </w:t>
      </w:r>
      <w:r>
        <w:rPr>
          <w:rFonts w:ascii="Nirmala UI" w:hAnsi="Nirmala UI" w:eastAsia="Nirmala UI" w:cs="Nirmala UI"/>
        </w:rPr>
        <w:t>जालाय</w:t>
      </w:r>
      <w:r>
        <w:rPr>
          <w:rFonts w:ascii="Times New Roman" w:hAnsi="Times New Roman" w:eastAsia="Times New Roman" w:cs="Times New Roman"/>
        </w:rPr>
        <w:t>—</w:t>
      </w:r>
      <w:r>
        <w:rPr>
          <w:rFonts w:ascii="Nirmala UI" w:hAnsi="Nirmala UI" w:eastAsia="Nirmala UI" w:cs="Nirmala UI"/>
        </w:rPr>
        <w:t>बेया</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एम्पेररनि</w:t>
      </w:r>
      <w:r>
        <w:rPr>
          <w:rFonts w:ascii="Times New Roman" w:hAnsi="Times New Roman" w:eastAsia="Times New Roman" w:cs="Times New Roman"/>
        </w:rPr>
        <w:t xml:space="preserve"> </w:t>
      </w:r>
      <w:r>
        <w:rPr>
          <w:rFonts w:ascii="Nirmala UI" w:hAnsi="Nirmala UI" w:eastAsia="Nirmala UI" w:cs="Nirmala UI"/>
        </w:rPr>
        <w:t>गेजेरनि</w:t>
      </w:r>
      <w:r>
        <w:rPr>
          <w:rFonts w:ascii="Times New Roman" w:hAnsi="Times New Roman" w:eastAsia="Times New Roman" w:cs="Times New Roman"/>
        </w:rPr>
        <w:t xml:space="preserve"> </w:t>
      </w:r>
      <w:r>
        <w:rPr>
          <w:rFonts w:ascii="Nirmala UI" w:hAnsi="Nirmala UI" w:eastAsia="Nirmala UI" w:cs="Nirmala UI"/>
        </w:rPr>
        <w:t>एग्रिमेन्टखौ</w:t>
      </w:r>
      <w:r>
        <w:rPr>
          <w:rFonts w:ascii="Times New Roman" w:hAnsi="Times New Roman" w:eastAsia="Times New Roman" w:cs="Times New Roman"/>
        </w:rPr>
        <w:t xml:space="preserve"> </w:t>
      </w:r>
      <w:r>
        <w:rPr>
          <w:rFonts w:ascii="Nirmala UI" w:hAnsi="Nirmala UI" w:eastAsia="Nirmala UI" w:cs="Nirmala UI"/>
        </w:rPr>
        <w:t>सिल</w:t>
      </w:r>
      <w:r>
        <w:rPr>
          <w:rFonts w:ascii="Times New Roman" w:hAnsi="Times New Roman" w:eastAsia="Times New Roman" w:cs="Times New Roman"/>
        </w:rPr>
        <w:t xml:space="preserve"> </w:t>
      </w:r>
      <w:r>
        <w:rPr>
          <w:rFonts w:ascii="Nirmala UI" w:hAnsi="Nirmala UI" w:eastAsia="Nirmala UI" w:cs="Nirmala UI"/>
        </w:rPr>
        <w:t>खालामबाय</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w:t>
      </w:r>
      <w:r>
        <w:rPr>
          <w:rFonts w:ascii="Nirmala UI" w:hAnsi="Nirmala UI" w:eastAsia="Nirmala UI" w:cs="Nirmala UI"/>
        </w:rPr>
        <w:t>बोसोर</w:t>
      </w:r>
      <w:r>
        <w:rPr>
          <w:rFonts w:ascii="Times New Roman" w:hAnsi="Times New Roman" w:eastAsia="Times New Roman" w:cs="Times New Roman"/>
        </w:rPr>
        <w:t>-</w:t>
      </w:r>
      <w:r>
        <w:rPr>
          <w:rFonts w:ascii="Nirmala UI" w:hAnsi="Nirmala UI" w:eastAsia="Nirmala UI" w:cs="Nirmala UI"/>
        </w:rPr>
        <w:t>फोरनि</w:t>
      </w:r>
      <w:r>
        <w:rPr>
          <w:rFonts w:ascii="Times New Roman" w:hAnsi="Times New Roman" w:eastAsia="Times New Roman" w:cs="Times New Roman"/>
        </w:rPr>
        <w:t xml:space="preserve"> </w:t>
      </w:r>
      <w:r>
        <w:rPr>
          <w:rFonts w:ascii="Nirmala UI" w:hAnsi="Nirmala UI" w:eastAsia="Nirmala UI" w:cs="Nirmala UI"/>
        </w:rPr>
        <w:t>सिभिल</w:t>
      </w:r>
      <w:r>
        <w:rPr>
          <w:rFonts w:ascii="Times New Roman" w:hAnsi="Times New Roman" w:eastAsia="Times New Roman" w:cs="Times New Roman"/>
        </w:rPr>
        <w:t xml:space="preserve"> </w:t>
      </w:r>
      <w:r>
        <w:rPr>
          <w:rFonts w:ascii="Nirmala UI" w:hAnsi="Nirmala UI" w:eastAsia="Nirmala UI" w:cs="Nirmala UI"/>
        </w:rPr>
        <w:t>वारनि</w:t>
      </w:r>
      <w:r>
        <w:rPr>
          <w:rFonts w:ascii="Times New Roman" w:hAnsi="Times New Roman" w:eastAsia="Times New Roman" w:cs="Times New Roman"/>
        </w:rPr>
        <w:t xml:space="preserve"> </w:t>
      </w:r>
      <w:r>
        <w:rPr>
          <w:rFonts w:ascii="Nirmala UI" w:hAnsi="Nirmala UI" w:eastAsia="Nirmala UI" w:cs="Nirmala UI"/>
        </w:rPr>
        <w:t>उनाव</w:t>
      </w:r>
      <w:r>
        <w:rPr>
          <w:rFonts w:ascii="Times New Roman" w:hAnsi="Times New Roman" w:eastAsia="Times New Roman" w:cs="Times New Roman"/>
        </w:rPr>
        <w:t xml:space="preserve"> </w:t>
      </w:r>
      <w:r>
        <w:rPr>
          <w:rFonts w:ascii="Nirmala UI" w:hAnsi="Nirmala UI" w:eastAsia="Nirmala UI" w:cs="Nirmala UI"/>
        </w:rPr>
        <w:t>एम्पायरखौ</w:t>
      </w:r>
      <w:r>
        <w:rPr>
          <w:rFonts w:ascii="Times New Roman" w:hAnsi="Times New Roman" w:eastAsia="Times New Roman" w:cs="Times New Roman"/>
        </w:rPr>
        <w:t xml:space="preserve"> </w:t>
      </w:r>
      <w:r>
        <w:rPr>
          <w:rFonts w:ascii="Nirmala UI" w:hAnsi="Nirmala UI" w:eastAsia="Nirmala UI" w:cs="Nirmala UI"/>
        </w:rPr>
        <w:t>थोडां</w:t>
      </w:r>
      <w:r>
        <w:rPr>
          <w:rFonts w:ascii="Times New Roman" w:hAnsi="Times New Roman" w:eastAsia="Times New Roman" w:cs="Times New Roman"/>
        </w:rPr>
        <w:t xml:space="preserve"> </w:t>
      </w:r>
      <w:r>
        <w:rPr>
          <w:rFonts w:ascii="Nirmala UI" w:hAnsi="Nirmala UI" w:eastAsia="Nirmala UI" w:cs="Nirmala UI"/>
        </w:rPr>
        <w:t>समायनि</w:t>
      </w:r>
      <w:r>
        <w:rPr>
          <w:rFonts w:ascii="Times New Roman" w:hAnsi="Times New Roman" w:eastAsia="Times New Roman" w:cs="Times New Roman"/>
        </w:rPr>
        <w:t xml:space="preserve"> </w:t>
      </w:r>
      <w:r>
        <w:rPr>
          <w:rFonts w:ascii="Nirmala UI" w:hAnsi="Nirmala UI" w:eastAsia="Nirmala UI" w:cs="Nirmala UI"/>
        </w:rPr>
        <w:t>थाखाय</w:t>
      </w:r>
      <w:r>
        <w:rPr>
          <w:rFonts w:ascii="Times New Roman" w:hAnsi="Times New Roman" w:eastAsia="Times New Roman" w:cs="Times New Roman"/>
        </w:rPr>
        <w:t xml:space="preserve"> </w:t>
      </w:r>
      <w:r>
        <w:rPr>
          <w:rFonts w:ascii="Nirmala UI" w:hAnsi="Nirmala UI" w:eastAsia="Nirmala UI" w:cs="Nirmala UI"/>
        </w:rPr>
        <w:t>स्टेबिलाइज</w:t>
      </w:r>
      <w:r>
        <w:rPr>
          <w:rFonts w:ascii="Times New Roman" w:hAnsi="Times New Roman" w:eastAsia="Times New Roman" w:cs="Times New Roman"/>
        </w:rPr>
        <w:t xml:space="preserve"> </w:t>
      </w:r>
      <w:r>
        <w:rPr>
          <w:rFonts w:ascii="Nirmala UI" w:hAnsi="Nirmala UI" w:eastAsia="Nirmala UI" w:cs="Nirmala UI"/>
        </w:rPr>
        <w:t>खालामनो</w:t>
      </w:r>
      <w:r>
        <w:rPr>
          <w:rFonts w:ascii="Times New Roman" w:hAnsi="Times New Roman" w:eastAsia="Times New Roman" w:cs="Times New Roman"/>
        </w:rPr>
        <w:t xml:space="preserve"> </w:t>
      </w:r>
      <w:r>
        <w:rPr>
          <w:rFonts w:ascii="Nirmala UI" w:hAnsi="Nirmala UI" w:eastAsia="Nirmala UI" w:cs="Nirmala UI"/>
        </w:rPr>
        <w:t>हेफाजाब</w:t>
      </w:r>
      <w:r>
        <w:rPr>
          <w:rFonts w:ascii="Times New Roman" w:hAnsi="Times New Roman" w:eastAsia="Times New Roman" w:cs="Times New Roman"/>
        </w:rPr>
        <w:t xml:space="preserve"> </w:t>
      </w:r>
      <w:r>
        <w:rPr>
          <w:rFonts w:ascii="Nirmala UI" w:hAnsi="Nirmala UI" w:eastAsia="Nirmala UI" w:cs="Nirmala UI"/>
        </w:rPr>
        <w:t>होबाय।</w:t>
      </w:r>
      <w:r>
        <w:rPr>
          <w:rFonts w:ascii="Times New Roman" w:hAnsi="Times New Roman" w:eastAsia="Times New Roman" w:cs="Times New Roman"/>
        </w:rPr>
        <w:t xml:space="preserve"> </w:t>
      </w:r>
      <w:r>
        <w:rPr>
          <w:rFonts w:ascii="Nirmala UI" w:hAnsi="Nirmala UI" w:eastAsia="Nirmala UI" w:cs="Nirmala UI"/>
        </w:rPr>
        <w:t>एलायन्सआ</w:t>
      </w:r>
      <w:r>
        <w:rPr>
          <w:rFonts w:ascii="Times New Roman" w:hAnsi="Times New Roman" w:eastAsia="Times New Roman" w:cs="Times New Roman"/>
        </w:rPr>
        <w:t xml:space="preserve"> </w:t>
      </w:r>
      <w:r>
        <w:rPr>
          <w:rFonts w:ascii="Nirmala UI" w:hAnsi="Nirmala UI" w:eastAsia="Nirmala UI" w:cs="Nirmala UI"/>
        </w:rPr>
        <w:t>गोजौ</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थांनायाखै।</w:t>
      </w:r>
      <w:r>
        <w:rPr>
          <w:rFonts w:ascii="Times New Roman" w:hAnsi="Times New Roman" w:eastAsia="Times New Roman" w:cs="Times New Roman"/>
        </w:rPr>
        <w:t xml:space="preserve"> </w:t>
      </w:r>
      <w:r>
        <w:rPr>
          <w:rFonts w:ascii="Nirmala UI" w:hAnsi="Nirmala UI" w:eastAsia="Nirmala UI" w:cs="Nirmala UI"/>
        </w:rPr>
        <w:t>उनाव</w:t>
      </w:r>
      <w:r>
        <w:rPr>
          <w:rFonts w:ascii="Times New Roman" w:hAnsi="Times New Roman" w:eastAsia="Times New Roman" w:cs="Times New Roman"/>
        </w:rPr>
        <w:t xml:space="preserve"> </w:t>
      </w:r>
      <w:r>
        <w:rPr>
          <w:rFonts w:ascii="Nirmala UI" w:hAnsi="Nirmala UI" w:eastAsia="Nirmala UI" w:cs="Nirmala UI"/>
        </w:rPr>
        <w:t>कॉन्स्टान्टाइन</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w:t>
      </w:r>
      <w:r>
        <w:rPr>
          <w:rFonts w:ascii="Nirmala UI" w:hAnsi="Nirmala UI" w:eastAsia="Nirmala UI" w:cs="Nirmala UI"/>
        </w:rPr>
        <w:t>लिसिनियुसआ</w:t>
      </w:r>
      <w:r>
        <w:rPr>
          <w:rFonts w:ascii="Times New Roman" w:hAnsi="Times New Roman" w:eastAsia="Times New Roman" w:cs="Times New Roman"/>
        </w:rPr>
        <w:t xml:space="preserve"> </w:t>
      </w:r>
      <w:r>
        <w:rPr>
          <w:rFonts w:ascii="Nirmala UI" w:hAnsi="Nirmala UI" w:eastAsia="Nirmala UI" w:cs="Nirmala UI"/>
        </w:rPr>
        <w:t>गोबांनै</w:t>
      </w:r>
      <w:r>
        <w:rPr>
          <w:rFonts w:ascii="Times New Roman" w:hAnsi="Times New Roman" w:eastAsia="Times New Roman" w:cs="Times New Roman"/>
        </w:rPr>
        <w:t xml:space="preserve"> </w:t>
      </w:r>
      <w:r>
        <w:rPr>
          <w:rFonts w:ascii="Nirmala UI" w:hAnsi="Nirmala UI" w:eastAsia="Nirmala UI" w:cs="Nirmala UI"/>
        </w:rPr>
        <w:t>गोबांखौ</w:t>
      </w:r>
      <w:r>
        <w:rPr>
          <w:rFonts w:ascii="Times New Roman" w:hAnsi="Times New Roman" w:eastAsia="Times New Roman" w:cs="Times New Roman"/>
        </w:rPr>
        <w:t xml:space="preserve"> </w:t>
      </w:r>
      <w:r>
        <w:rPr>
          <w:rFonts w:ascii="Nirmala UI" w:hAnsi="Nirmala UI" w:eastAsia="Nirmala UI" w:cs="Nirmala UI"/>
        </w:rPr>
        <w:t>जुदि</w:t>
      </w:r>
      <w:r>
        <w:rPr>
          <w:rFonts w:ascii="Times New Roman" w:hAnsi="Times New Roman" w:eastAsia="Times New Roman" w:cs="Times New Roman"/>
        </w:rPr>
        <w:t xml:space="preserve"> </w:t>
      </w:r>
      <w:r>
        <w:rPr>
          <w:rFonts w:ascii="Nirmala UI" w:hAnsi="Nirmala UI" w:eastAsia="Nirmala UI" w:cs="Nirmala UI"/>
        </w:rPr>
        <w:t>खालामबाय</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324</w:t>
      </w:r>
      <w:r>
        <w:rPr>
          <w:rFonts w:ascii="Nirmala UI" w:hAnsi="Nirmala UI" w:eastAsia="Nirmala UI" w:cs="Nirmala UI"/>
        </w:rPr>
        <w:t>आव</w:t>
      </w:r>
      <w:r>
        <w:rPr>
          <w:rFonts w:ascii="Times New Roman" w:hAnsi="Times New Roman" w:eastAsia="Times New Roman" w:cs="Times New Roman"/>
        </w:rPr>
        <w:t xml:space="preserve"> </w:t>
      </w:r>
      <w:r>
        <w:rPr>
          <w:rFonts w:ascii="Nirmala UI" w:hAnsi="Nirmala UI" w:eastAsia="Nirmala UI" w:cs="Nirmala UI"/>
        </w:rPr>
        <w:t>कॉन्स्टान्टाइनआ</w:t>
      </w:r>
      <w:r>
        <w:rPr>
          <w:rFonts w:ascii="Times New Roman" w:hAnsi="Times New Roman" w:eastAsia="Times New Roman" w:cs="Times New Roman"/>
        </w:rPr>
        <w:t xml:space="preserve"> </w:t>
      </w:r>
      <w:r>
        <w:rPr>
          <w:rFonts w:ascii="Nirmala UI" w:hAnsi="Nirmala UI" w:eastAsia="Nirmala UI" w:cs="Nirmala UI"/>
        </w:rPr>
        <w:t>लिसिनियुसखौ</w:t>
      </w:r>
      <w:r>
        <w:rPr>
          <w:rFonts w:ascii="Times New Roman" w:hAnsi="Times New Roman" w:eastAsia="Times New Roman" w:cs="Times New Roman"/>
        </w:rPr>
        <w:t xml:space="preserve"> </w:t>
      </w:r>
      <w:r>
        <w:rPr>
          <w:rFonts w:ascii="Nirmala UI" w:hAnsi="Nirmala UI" w:eastAsia="Nirmala UI" w:cs="Nirmala UI"/>
        </w:rPr>
        <w:t>हारबाय</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w:t>
      </w:r>
      <w:r>
        <w:rPr>
          <w:rFonts w:ascii="Nirmala UI" w:hAnsi="Nirmala UI" w:eastAsia="Nirmala UI" w:cs="Nirmala UI"/>
        </w:rPr>
        <w:t>एकल</w:t>
      </w:r>
      <w:r>
        <w:rPr>
          <w:rFonts w:ascii="Times New Roman" w:hAnsi="Times New Roman" w:eastAsia="Times New Roman" w:cs="Times New Roman"/>
        </w:rPr>
        <w:t xml:space="preserve"> </w:t>
      </w:r>
      <w:r>
        <w:rPr>
          <w:rFonts w:ascii="Nirmala UI" w:hAnsi="Nirmala UI" w:eastAsia="Nirmala UI" w:cs="Nirmala UI"/>
        </w:rPr>
        <w:t>शासक</w:t>
      </w:r>
      <w:r>
        <w:rPr>
          <w:rFonts w:ascii="Times New Roman" w:hAnsi="Times New Roman" w:eastAsia="Times New Roman" w:cs="Times New Roman"/>
        </w:rPr>
        <w:t xml:space="preserve"> </w:t>
      </w:r>
      <w:r>
        <w:rPr>
          <w:rFonts w:ascii="Nirmala UI" w:hAnsi="Nirmala UI" w:eastAsia="Nirmala UI" w:cs="Nirmala UI"/>
        </w:rPr>
        <w:t>जालाय।</w:t>
      </w:r>
    </w:p>
    <w:p>
      <w:pPr>
        <w:pStyle w:val="ArticleBody"/>
        <w:jc w:val="left"/>
      </w:pPr>
      <w:r>
        <w:rPr>
          <w:rFonts w:ascii="Nirmala UI" w:hAnsi="Nirmala UI" w:eastAsia="Nirmala UI" w:cs="Nirmala UI"/>
        </w:rPr>
        <w:t>ନିରୋରୁ</w:t>
      </w:r>
      <w:r>
        <w:rPr>
          <w:rFonts w:ascii="Times New Roman" w:hAnsi="Times New Roman" w:eastAsia="Times New Roman" w:cs="Times New Roman"/>
        </w:rPr>
        <w:t xml:space="preserve"> </w:t>
      </w:r>
      <w:r>
        <w:rPr>
          <w:rFonts w:ascii="Nirmala UI" w:hAnsi="Nirmala UI" w:eastAsia="Nirmala UI" w:cs="Nirmala UI"/>
        </w:rPr>
        <w:t>କନଷ୍ଟାଣ୍ଟାଇନ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ସ୍ମିର୍ନାର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313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ସମ୍ମିଳନର</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w:t>
      </w:r>
      <w:r>
        <w:rPr>
          <w:rFonts w:ascii="Nirmala UI" w:hAnsi="Nirmala UI" w:eastAsia="Nirmala UI" w:cs="Nirmala UI"/>
        </w:rPr>
        <w:t>ପର୍ଗାମସର</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538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ଥୁଆତୀରାର</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ସ୍ମିର୍ନାର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ନିର୍ଯାତନାର</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ସମୁଦାୟ</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ଶେଷଭାଗରେ</w:t>
      </w:r>
      <w:r>
        <w:rPr>
          <w:rFonts w:ascii="Times New Roman" w:hAnsi="Times New Roman" w:eastAsia="Times New Roman" w:cs="Times New Roman"/>
        </w:rPr>
        <w:t xml:space="preserve"> </w:t>
      </w:r>
      <w:r>
        <w:rPr>
          <w:rFonts w:ascii="Nirmala UI" w:hAnsi="Nirmala UI" w:eastAsia="Nirmala UI" w:cs="Nirmala UI"/>
        </w:rPr>
        <w:t>ଡାଇଓକ୍ଲେଟିଆନଙ୍କ</w:t>
      </w:r>
      <w:r>
        <w:rPr>
          <w:rFonts w:ascii="Times New Roman" w:hAnsi="Times New Roman" w:eastAsia="Times New Roman" w:cs="Times New Roman"/>
        </w:rPr>
        <w:t xml:space="preserve"> </w:t>
      </w:r>
      <w:r>
        <w:rPr>
          <w:rFonts w:ascii="Nirmala UI" w:hAnsi="Nirmala UI" w:eastAsia="Nirmala UI" w:cs="Nirmala UI"/>
        </w:rPr>
        <w:t>ନିର୍ଯାତନା</w:t>
      </w:r>
      <w:r>
        <w:rPr>
          <w:rFonts w:ascii="Times New Roman" w:hAnsi="Times New Roman" w:eastAsia="Times New Roman" w:cs="Times New Roman"/>
        </w:rPr>
        <w:t xml:space="preserve"> </w:t>
      </w: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ଭୟାବହ</w:t>
      </w:r>
      <w:r>
        <w:rPr>
          <w:rFonts w:ascii="Times New Roman" w:hAnsi="Times New Roman" w:eastAsia="Times New Roman" w:cs="Times New Roman"/>
        </w:rPr>
        <w:t xml:space="preserve"> </w:t>
      </w:r>
      <w:r>
        <w:rPr>
          <w:rFonts w:ascii="Nirmala UI" w:hAnsi="Nirmala UI" w:eastAsia="Nirmala UI" w:cs="Nirmala UI"/>
        </w:rPr>
        <w:t>ନିର୍ଯାତନାର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ଫ୍ରାକ୍ଟାଲ୍</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ଫ୍ରାକ୍ଟାଲ୍</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ନିରୋଙ୍କ</w:t>
      </w:r>
      <w:r>
        <w:rPr>
          <w:rFonts w:ascii="Times New Roman" w:hAnsi="Times New Roman" w:eastAsia="Times New Roman" w:cs="Times New Roman"/>
        </w:rPr>
        <w:t xml:space="preserve"> </w:t>
      </w:r>
      <w:r>
        <w:rPr>
          <w:rFonts w:ascii="Nirmala UI" w:hAnsi="Nirmala UI" w:eastAsia="Nirmala UI" w:cs="Nirmala UI"/>
        </w:rPr>
        <w:t>ନିର୍ଯାତନାର</w:t>
      </w:r>
      <w:r>
        <w:rPr>
          <w:rFonts w:ascii="Times New Roman" w:hAnsi="Times New Roman" w:eastAsia="Times New Roman" w:cs="Times New Roman"/>
        </w:rPr>
        <w:t xml:space="preserve"> </w:t>
      </w:r>
      <w:r>
        <w:rPr>
          <w:rFonts w:ascii="Nirmala UI" w:hAnsi="Nirmala UI" w:eastAsia="Nirmala UI" w:cs="Nirmala UI"/>
        </w:rPr>
        <w:t>ଓମେଗାକୁ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ସେଗୁଡ଼ିକର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ପଶ୍ଚିମରେ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ବିଭାଜନ</w:t>
      </w:r>
      <w:r>
        <w:rPr>
          <w:rFonts w:ascii="Times New Roman" w:hAnsi="Times New Roman" w:eastAsia="Times New Roman" w:cs="Times New Roman"/>
        </w:rPr>
        <w:t xml:space="preserve"> </w:t>
      </w:r>
      <w:r>
        <w:rPr>
          <w:rFonts w:ascii="Nirmala UI" w:hAnsi="Nirmala UI" w:eastAsia="Nirmala UI" w:cs="Nirmala UI"/>
        </w:rPr>
        <w:t>ଘଟିଲା।</w:t>
      </w:r>
    </w:p>
    <w:p>
      <w:pPr>
        <w:pStyle w:val="ArticleHeading"/>
        <w:jc w:val="left"/>
      </w:pPr>
      <w:r>
        <w:rPr>
          <w:rFonts w:ascii="Ebrima" w:hAnsi="Ebrima" w:eastAsia="Ebrima" w:cs="Ebrima"/>
        </w:rPr>
        <w:t>ⵣⵣⵡⵓⵔⵉⵜ</w:t>
      </w:r>
      <w:r>
        <w:rPr>
          <w:rFonts w:ascii="Arial" w:hAnsi="Arial" w:eastAsia="Arial" w:cs="Arial"/>
        </w:rPr>
        <w:t xml:space="preserve"> </w:t>
      </w:r>
      <w:r>
        <w:rPr>
          <w:rFonts w:ascii="Ebrima" w:hAnsi="Ebrima" w:eastAsia="Ebrima" w:cs="Ebrima"/>
        </w:rPr>
        <w:t>ⴷ</w:t>
      </w:r>
      <w:r>
        <w:rPr>
          <w:rFonts w:ascii="Arial" w:hAnsi="Arial" w:eastAsia="Arial" w:cs="Arial"/>
        </w:rPr>
        <w:t xml:space="preserve"> </w:t>
      </w:r>
      <w:r>
        <w:rPr>
          <w:rFonts w:ascii="Ebrima" w:hAnsi="Ebrima" w:eastAsia="Ebrima" w:cs="Ebrima"/>
        </w:rPr>
        <w:t>ⵜⴰⴱⵔⴰⵢⵜ</w:t>
      </w:r>
    </w:p>
    <w:p>
      <w:pPr>
        <w:pStyle w:val="ArticleBody"/>
        <w:jc w:val="left"/>
      </w:pPr>
      <w:r>
        <w:rPr>
          <w:rFonts w:ascii="Times New Roman" w:hAnsi="Times New Roman" w:eastAsia="Times New Roman" w:cs="Times New Roman"/>
        </w:rPr>
        <w:t>Smyrna Romaʼs ifa gubbaa bara 64 keessatti jalqabee, waggaa dhibba lamaa fi shantama booda, bara 313 keessatti, Labsii Miilaanii fi gaaʼela siyaasaa bahaa fi dhihaa wajjin xumurame. Firaaktaaliin ariʼatama waggaa kudhanii bara 303 keessatti jalqabee, bara 313 keessatti, Labsii Miilaanii fi gaaʼela siyaasaa bahaa fi dhihaa wajjin xumurame. Waggoonni digdama, qoodama seeraa bahaa fi dhihaa bara 293 keessatti Diokleetiyaaniin jalqabame, bara 313 keessatti gaaʼela siyaasaa bahaa fi dhihaa wajjin xumuraman. Waliigalteen gaaʼelaa bara 313, bahaa fi dhihaa gidduutti taasifame, hiikamuudhaan gaaʼelaa bara 324 keessatti xumurame; yeroo sana keessatti Qonistaantinoos Liqiniyoos isa dhihaa injifatee bulchaa tokko qofa Romaa taʼe. Hiikamni gaaʼelaa raajii taʼe kan bara 324, seera Dilbataa isa jalqabaa bara 321 keessatti baʼe booda waggaa sadii keessatti dhufe.</w:t>
      </w:r>
    </w:p>
    <w:p>
      <w:pPr>
        <w:pStyle w:val="ArticleBody"/>
        <w:jc w:val="left"/>
      </w:pPr>
      <w:r>
        <w:rPr>
          <w:rFonts w:ascii="Nirmala UI" w:hAnsi="Nirmala UI" w:eastAsia="Nirmala UI" w:cs="Nirmala UI"/>
        </w:rPr>
        <w:t>୩୧୩</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୩୩୦</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ସତରୋଟି</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ବିବାହକୁ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ସ୍ମର୍ନା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ନିରୋଙ୍କ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ନିର୍ଯାତନାର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ପର୍ଗାମୋସ୍</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ସମ୍ମିଳନର</w:t>
      </w:r>
      <w:r>
        <w:rPr>
          <w:rFonts w:ascii="Times New Roman" w:hAnsi="Times New Roman" w:eastAsia="Times New Roman" w:cs="Times New Roman"/>
        </w:rPr>
        <w:t xml:space="preserve"> </w:t>
      </w:r>
      <w:r>
        <w:rPr>
          <w:rFonts w:ascii="Nirmala UI" w:hAnsi="Nirmala UI" w:eastAsia="Nirmala UI" w:cs="Nirmala UI"/>
        </w:rPr>
        <w:t>କଳିସିଆର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୩୧୩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ପର୍ଗାମୋସ୍</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୩୨୧</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ନିର୍ଯାତନାର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ଘଟିଲା।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୩୨୪</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ବିଚ୍ଛେଦ</w:t>
      </w:r>
      <w:r>
        <w:rPr>
          <w:rFonts w:ascii="Times New Roman" w:hAnsi="Times New Roman" w:eastAsia="Times New Roman" w:cs="Times New Roman"/>
        </w:rPr>
        <w:t xml:space="preserve"> </w:t>
      </w:r>
      <w:r>
        <w:rPr>
          <w:rFonts w:ascii="Nirmala UI" w:hAnsi="Nirmala UI" w:eastAsia="Nirmala UI" w:cs="Nirmala UI"/>
        </w:rPr>
        <w:t>ଘଟିଲା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କନଷ୍ଟାଣ୍ଟିନଙ୍କ</w:t>
      </w:r>
      <w:r>
        <w:rPr>
          <w:rFonts w:ascii="Times New Roman" w:hAnsi="Times New Roman" w:eastAsia="Times New Roman" w:cs="Times New Roman"/>
        </w:rPr>
        <w:t xml:space="preserve"> </w:t>
      </w:r>
      <w:r>
        <w:rPr>
          <w:rFonts w:ascii="Nirmala UI" w:hAnsi="Nirmala UI" w:eastAsia="Nirmala UI" w:cs="Nirmala UI"/>
        </w:rPr>
        <w:t>ଅଧୀନରେ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ପଶ୍ଚିମକୁ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କରିଦେଲା।</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୩୩୦</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ପଶ୍ଚିମରେ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ବିଭାଜନକୁ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ପୁନରାବୃତ</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ସତରୋଟି</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ପର୍ଗାମୋସ୍</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କଳିସିଆର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୫୩୮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ଥିଆତିରାର</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ଆସିପହଞ୍ଚିବା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ଚାଲିଥାନ୍ତା।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୩୩୦</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୫୩୮</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କରିଥାନ୍ତା।</w:t>
      </w:r>
      <w:r>
        <w:rPr>
          <w:rFonts w:ascii="Times New Roman" w:hAnsi="Times New Roman" w:eastAsia="Times New Roman" w:cs="Times New Roman"/>
        </w:rPr>
        <w:t xml:space="preserve"> </w:t>
      </w:r>
      <w:r>
        <w:rPr>
          <w:rFonts w:ascii="Nirmala UI" w:hAnsi="Nirmala UI" w:eastAsia="Nirmala UI" w:cs="Nirmala UI"/>
        </w:rPr>
        <w:t>ପର୍ଗାମୋସ୍</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୪୯୬</w:t>
      </w:r>
      <w:r>
        <w:rPr>
          <w:rFonts w:ascii="Times New Roman" w:hAnsi="Times New Roman" w:eastAsia="Times New Roman" w:cs="Times New Roman"/>
        </w:rPr>
        <w:t xml:space="preserve">, </w:t>
      </w:r>
      <w:r>
        <w:rPr>
          <w:rFonts w:ascii="Nirmala UI" w:hAnsi="Nirmala UI" w:eastAsia="Nirmala UI" w:cs="Nirmala UI"/>
        </w:rPr>
        <w:t>୫୦୮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୫୩୩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Heading"/>
        <w:jc w:val="left"/>
      </w:pPr>
      <w:r>
        <w:rPr>
          <w:rFonts w:ascii="Arial" w:hAnsi="Arial" w:eastAsia="Arial" w:cs="Arial"/>
        </w:rPr>
        <w:t>Seventeen Years</w:t>
      </w:r>
    </w:p>
    <w:p>
      <w:pPr>
        <w:pStyle w:val="ArticleBody"/>
        <w:jc w:val="left"/>
      </w:pPr>
      <w:r>
        <w:rPr>
          <w:rFonts w:ascii="Nirmala UI" w:hAnsi="Nirmala UI" w:eastAsia="Nirmala UI" w:cs="Nirmala UI"/>
        </w:rPr>
        <w:t>ରାଫିଆ</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ପ୍ଟୋଲେମି</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ରାଫିଆ</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313 </w:t>
      </w:r>
      <w:r>
        <w:rPr>
          <w:rFonts w:ascii="Nirmala UI" w:hAnsi="Nirmala UI" w:eastAsia="Nirmala UI" w:cs="Nirmala UI"/>
        </w:rPr>
        <w:t>ରୁ</w:t>
      </w:r>
      <w:r>
        <w:rPr>
          <w:rFonts w:ascii="Times New Roman" w:hAnsi="Times New Roman" w:eastAsia="Times New Roman" w:cs="Times New Roman"/>
        </w:rPr>
        <w:t xml:space="preserve"> 330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ନେରୋଙ୍କ</w:t>
      </w:r>
      <w:r>
        <w:rPr>
          <w:rFonts w:ascii="Times New Roman" w:hAnsi="Times New Roman" w:eastAsia="Times New Roman" w:cs="Times New Roman"/>
        </w:rPr>
        <w:t xml:space="preserve"> </w:t>
      </w:r>
      <w:r>
        <w:rPr>
          <w:rFonts w:ascii="Nirmala UI" w:hAnsi="Nirmala UI" w:eastAsia="Nirmala UI" w:cs="Nirmala UI"/>
        </w:rPr>
        <w:t>ସ୍ମିର୍ନାର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ପର୍ଗାମସ</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ବର୍ଷକୁ</w:t>
      </w:r>
      <w:r>
        <w:rPr>
          <w:rFonts w:ascii="Times New Roman" w:hAnsi="Times New Roman" w:eastAsia="Times New Roman" w:cs="Times New Roman"/>
        </w:rPr>
        <w:t xml:space="preserve"> </w:t>
      </w:r>
      <w:r>
        <w:rPr>
          <w:rFonts w:ascii="Nirmala UI" w:hAnsi="Nirmala UI" w:eastAsia="Nirmala UI" w:cs="Nirmala UI"/>
        </w:rPr>
        <w:t>ନେଇଗଲା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457BC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ଆଦେଶରେ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ଚଉଦ</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2300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ଏଡଭେଣ୍ଟିଜ୍ମର</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କେନ୍ଦ୍ରୀୟ</w:t>
      </w:r>
      <w:r>
        <w:rPr>
          <w:rFonts w:ascii="Times New Roman" w:hAnsi="Times New Roman" w:eastAsia="Times New Roman" w:cs="Times New Roman"/>
        </w:rPr>
        <w:t xml:space="preserve"> </w:t>
      </w:r>
      <w:r>
        <w:rPr>
          <w:rFonts w:ascii="Nirmala UI" w:hAnsi="Nirmala UI" w:eastAsia="Nirmala UI" w:cs="Nirmala UI"/>
        </w:rPr>
        <w:t>ସ୍ତମ୍ଭ</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1776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2026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ପ୍ରାରମ୍ଭିକ</w:t>
      </w:r>
      <w:r>
        <w:rPr>
          <w:rFonts w:ascii="Times New Roman" w:hAnsi="Times New Roman" w:eastAsia="Times New Roman" w:cs="Times New Roman"/>
        </w:rPr>
        <w:t xml:space="preserve"> </w:t>
      </w:r>
      <w:r>
        <w:rPr>
          <w:rFonts w:ascii="Nirmala UI" w:hAnsi="Nirmala UI" w:eastAsia="Nirmala UI" w:cs="Nirmala UI"/>
        </w:rPr>
        <w:t>ପ୍ରବର୍ତ୍ତକମାନେ</w:t>
      </w:r>
      <w:r>
        <w:rPr>
          <w:rFonts w:ascii="Times New Roman" w:hAnsi="Times New Roman" w:eastAsia="Times New Roman" w:cs="Times New Roman"/>
        </w:rPr>
        <w:t xml:space="preserve"> 313 </w:t>
      </w:r>
      <w:r>
        <w:rPr>
          <w:rFonts w:ascii="Nirmala UI" w:hAnsi="Nirmala UI" w:eastAsia="Nirmala UI" w:cs="Nirmala UI"/>
        </w:rPr>
        <w:t>ରୁ</w:t>
      </w:r>
      <w:r>
        <w:rPr>
          <w:rFonts w:ascii="Times New Roman" w:hAnsi="Times New Roman" w:eastAsia="Times New Roman" w:cs="Times New Roman"/>
        </w:rPr>
        <w:t xml:space="preserve"> 330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ସତରହ</w:t>
      </w:r>
      <w:r>
        <w:rPr>
          <w:rFonts w:ascii="Times New Roman" w:hAnsi="Times New Roman" w:eastAsia="Times New Roman" w:cs="Times New Roman"/>
        </w:rPr>
        <w:t xml:space="preserve"> </w:t>
      </w:r>
      <w:r>
        <w:rPr>
          <w:rFonts w:ascii="Nirmala UI" w:hAnsi="Nirmala UI" w:eastAsia="Nirmala UI" w:cs="Nirmala UI"/>
        </w:rPr>
        <w:t>ବର୍ଷକୁ</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ଦେଖିଥିଲେ</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ଉପଲବ୍ଧି</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w:t>
      </w:r>
      <w:r>
        <w:rPr>
          <w:rFonts w:ascii="Nirmala UI" w:hAnsi="Nirmala UI" w:eastAsia="Nirmala UI" w:cs="Nirmala UI"/>
        </w:rPr>
        <w:t>ଦିନୀୟ</w:t>
      </w:r>
      <w:r>
        <w:rPr>
          <w:rFonts w:ascii="Times New Roman" w:hAnsi="Times New Roman" w:eastAsia="Times New Roman" w:cs="Times New Roman"/>
        </w:rPr>
        <w:t xml:space="preserve"> </w:t>
      </w:r>
      <w:r>
        <w:rPr>
          <w:rFonts w:ascii="Nirmala UI" w:hAnsi="Nirmala UI" w:eastAsia="Nirmala UI" w:cs="Nirmala UI"/>
        </w:rPr>
        <w:t>ସବ୍ବାଥ</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ସୂର୍ଯ୍ୟର</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ପ୍ରଶ୍ନକୁ</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ବୁଝିନଥିଲେ।</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9</w:t>
      </w:r>
      <w:r>
        <w:rPr>
          <w:rFonts w:ascii="Nirmala UI" w:hAnsi="Nirmala UI" w:eastAsia="Nirmala UI" w:cs="Nirmala UI"/>
        </w:rPr>
        <w:t>ର</w:t>
      </w:r>
      <w:r>
        <w:rPr>
          <w:rFonts w:ascii="Times New Roman" w:hAnsi="Times New Roman" w:eastAsia="Times New Roman" w:cs="Times New Roman"/>
        </w:rPr>
        <w:t xml:space="preserve"> 10</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ବର୍ଷକୁ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ଏକାନବେ</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ପନ୍ଦର</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ନେଇଗଲା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11 </w:t>
      </w:r>
      <w:r>
        <w:rPr>
          <w:rFonts w:ascii="Nirmala UI" w:hAnsi="Nirmala UI" w:eastAsia="Nirmala UI" w:cs="Nirmala UI"/>
        </w:rPr>
        <w:t>ଅଗଷ୍ଟ</w:t>
      </w:r>
      <w:r>
        <w:rPr>
          <w:rFonts w:ascii="Times New Roman" w:hAnsi="Times New Roman" w:eastAsia="Times New Roman" w:cs="Times New Roman"/>
        </w:rPr>
        <w:t xml:space="preserve">, 1840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କଲା।</w:t>
      </w:r>
    </w:p>
    <w:p>
      <w:pPr>
        <w:pStyle w:val="ArticleBody"/>
        <w:jc w:val="left"/>
      </w:pP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ପଥପ୍ରଦର୍ଶକମାନେ</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ନଅ</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ଏକଶେ</w:t>
      </w:r>
      <w:r>
        <w:rPr>
          <w:rFonts w:ascii="Times New Roman" w:hAnsi="Times New Roman" w:eastAsia="Times New Roman" w:cs="Times New Roman"/>
        </w:rPr>
        <w:t xml:space="preserve"> </w:t>
      </w:r>
      <w:r>
        <w:rPr>
          <w:rFonts w:ascii="Nirmala UI" w:hAnsi="Nirmala UI" w:eastAsia="Nirmala UI" w:cs="Nirmala UI"/>
        </w:rPr>
        <w:t>ପଚାଶ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ମୂଳଭୂତ</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ଭିତ୍ତିକୁ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ନଅର</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ନିର୍ମିତ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ନୀନବେର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ଚାବି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ଉଦ୍ଘାଟିତ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ଚାବି</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ଅଧ୍ୟେତାଙ୍କୁ</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ରାଜ୍ୟମାନଙ୍କୁ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ସମର୍ଥ</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 xml:space="preserve">, </w:t>
      </w:r>
      <w:r>
        <w:rPr>
          <w:rFonts w:ascii="Nirmala UI" w:hAnsi="Nirmala UI" w:eastAsia="Nirmala UI" w:cs="Nirmala UI"/>
        </w:rPr>
        <w:t>ମିଦୋ</w:t>
      </w:r>
      <w:r>
        <w:rPr>
          <w:rFonts w:ascii="Times New Roman" w:hAnsi="Times New Roman" w:eastAsia="Times New Roman" w:cs="Times New Roman"/>
        </w:rPr>
        <w:t>-</w:t>
      </w:r>
      <w:r>
        <w:rPr>
          <w:rFonts w:ascii="Nirmala UI" w:hAnsi="Nirmala UI" w:eastAsia="Nirmala UI" w:cs="Nirmala UI"/>
        </w:rPr>
        <w:t>ପାର୍ସିଆ</w:t>
      </w:r>
      <w:r>
        <w:rPr>
          <w:rFonts w:ascii="Times New Roman" w:hAnsi="Times New Roman" w:eastAsia="Times New Roman" w:cs="Times New Roman"/>
        </w:rPr>
        <w:t xml:space="preserve">, </w:t>
      </w:r>
      <w:r>
        <w:rPr>
          <w:rFonts w:ascii="Nirmala UI" w:hAnsi="Nirmala UI" w:eastAsia="Nirmala UI" w:cs="Nirmala UI"/>
        </w:rPr>
        <w:t>ଗ୍ରୀସ</w:t>
      </w:r>
      <w:r>
        <w:rPr>
          <w:rFonts w:ascii="Times New Roman" w:hAnsi="Times New Roman" w:eastAsia="Times New Roman" w:cs="Times New Roman"/>
        </w:rPr>
        <w:t xml:space="preserve">, </w:t>
      </w:r>
      <w:r>
        <w:rPr>
          <w:rFonts w:ascii="Nirmala UI" w:hAnsi="Nirmala UI" w:eastAsia="Nirmala UI" w:cs="Nirmala UI"/>
        </w:rPr>
        <w:t>ସେଲ୍ୟୁସିଡ୍</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ପ୍ଟୋଲେମିକ୍</w:t>
      </w:r>
      <w:r>
        <w:rPr>
          <w:rFonts w:ascii="Times New Roman" w:hAnsi="Times New Roman" w:eastAsia="Times New Roman" w:cs="Times New Roman"/>
        </w:rPr>
        <w:t xml:space="preserve"> </w:t>
      </w:r>
      <w:r>
        <w:rPr>
          <w:rFonts w:ascii="Nirmala UI" w:hAnsi="Nirmala UI" w:eastAsia="Nirmala UI" w:cs="Nirmala UI"/>
        </w:rPr>
        <w:t>ସାମ୍ରାଜ୍ୟଗୁଡ଼ିକ</w:t>
      </w:r>
      <w:r>
        <w:rPr>
          <w:rFonts w:ascii="Times New Roman" w:hAnsi="Times New Roman" w:eastAsia="Times New Roman" w:cs="Times New Roman"/>
        </w:rPr>
        <w:t xml:space="preserve">, </w:t>
      </w:r>
      <w:r>
        <w:rPr>
          <w:rFonts w:ascii="Nirmala UI" w:hAnsi="Nirmala UI" w:eastAsia="Nirmala UI" w:cs="Nirmala UI"/>
        </w:rPr>
        <w:t>ମହମ୍ମଦଙ୍କର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ଗୁରୁତ୍ୱପୂର୍ଣ୍ଣ</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ସାମ୍ରାଜ୍ୟକୁ</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ବିଶାଳ</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ଦେଖାଏ</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ଉଦୟ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ପତନକୁ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ପଶ୍ଚିମ</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ରାଜ୍ୟମାନଙ୍କର</w:t>
      </w:r>
      <w:r>
        <w:rPr>
          <w:rFonts w:ascii="Times New Roman" w:hAnsi="Times New Roman" w:eastAsia="Times New Roman" w:cs="Times New Roman"/>
        </w:rPr>
        <w:t xml:space="preserve">, </w:t>
      </w:r>
      <w:r>
        <w:rPr>
          <w:rFonts w:ascii="Nirmala UI" w:hAnsi="Nirmala UI" w:eastAsia="Nirmala UI" w:cs="Nirmala UI"/>
        </w:rPr>
        <w:t>ତଥା</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ଭବିଷ୍ୟଦ୍ବକ୍ତା</w:t>
      </w:r>
      <w:r>
        <w:rPr>
          <w:rFonts w:ascii="Times New Roman" w:hAnsi="Times New Roman" w:eastAsia="Times New Roman" w:cs="Times New Roman"/>
        </w:rPr>
        <w:t xml:space="preserve">), </w:t>
      </w:r>
      <w:r>
        <w:rPr>
          <w:rFonts w:ascii="Nirmala UI" w:hAnsi="Nirmala UI" w:eastAsia="Nirmala UI" w:cs="Nirmala UI"/>
        </w:rPr>
        <w:t>ପାପାସୀ</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ଜାତିସଂଘ</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w:t>
      </w:r>
      <w:r>
        <w:rPr>
          <w:rFonts w:ascii="Nirmala UI" w:hAnsi="Nirmala UI" w:eastAsia="Nirmala UI" w:cs="Nirmala UI"/>
        </w:rPr>
        <w:t>ଙ୍କର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ଉଦୟ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ପତନକୁ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ରାଜ୍ୟମାନଙ୍କର</w:t>
      </w:r>
      <w:r>
        <w:rPr>
          <w:rFonts w:ascii="Times New Roman" w:hAnsi="Times New Roman" w:eastAsia="Times New Roman" w:cs="Times New Roman"/>
        </w:rPr>
        <w:t xml:space="preserve"> </w:t>
      </w:r>
      <w:r>
        <w:rPr>
          <w:rFonts w:ascii="Nirmala UI" w:hAnsi="Nirmala UI" w:eastAsia="Nirmala UI" w:cs="Nirmala UI"/>
        </w:rPr>
        <w:t>ଉଦୟ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ଭବିଷ୍ୟଦ୍ବକ୍ତାଙ୍କର</w:t>
      </w:r>
      <w:r>
        <w:rPr>
          <w:rFonts w:ascii="Times New Roman" w:hAnsi="Times New Roman" w:eastAsia="Times New Roman" w:cs="Times New Roman"/>
        </w:rPr>
        <w:t xml:space="preserve"> </w:t>
      </w:r>
      <w:r>
        <w:rPr>
          <w:rFonts w:ascii="Nirmala UI" w:hAnsi="Nirmala UI" w:eastAsia="Nirmala UI" w:cs="Nirmala UI"/>
        </w:rPr>
        <w:t>ଗତିବିଧିଙ୍କ</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ଦିଏ</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ଶେଷପର୍ଯ୍ୟନ୍ତ</w:t>
      </w:r>
      <w:r>
        <w:rPr>
          <w:rFonts w:ascii="Times New Roman" w:hAnsi="Times New Roman" w:eastAsia="Times New Roman" w:cs="Times New Roman"/>
        </w:rPr>
        <w:t xml:space="preserve"> </w:t>
      </w:r>
      <w:r>
        <w:rPr>
          <w:rFonts w:ascii="Nirmala UI" w:hAnsi="Nirmala UI" w:eastAsia="Nirmala UI" w:cs="Nirmala UI"/>
        </w:rPr>
        <w:t>ପୃଥିବୀକୁ</w:t>
      </w:r>
      <w:r>
        <w:rPr>
          <w:rFonts w:ascii="Times New Roman" w:hAnsi="Times New Roman" w:eastAsia="Times New Roman" w:cs="Times New Roman"/>
        </w:rPr>
        <w:t xml:space="preserve"> </w:t>
      </w:r>
      <w:r>
        <w:rPr>
          <w:rFonts w:ascii="Nirmala UI" w:hAnsi="Nirmala UI" w:eastAsia="Nirmala UI" w:cs="Nirmala UI"/>
        </w:rPr>
        <w:t>ଆର୍ମାଗେଦୋନକୁ</w:t>
      </w:r>
      <w:r>
        <w:rPr>
          <w:rFonts w:ascii="Times New Roman" w:hAnsi="Times New Roman" w:eastAsia="Times New Roman" w:cs="Times New Roman"/>
        </w:rPr>
        <w:t xml:space="preserve"> </w:t>
      </w:r>
      <w:r>
        <w:rPr>
          <w:rFonts w:ascii="Nirmala UI" w:hAnsi="Nirmala UI" w:eastAsia="Nirmala UI" w:cs="Nirmala UI"/>
        </w:rPr>
        <w:t>ଆଣି</w:t>
      </w:r>
      <w:r>
        <w:rPr>
          <w:rFonts w:ascii="Times New Roman" w:hAnsi="Times New Roman" w:eastAsia="Times New Roman" w:cs="Times New Roman"/>
        </w:rPr>
        <w:t xml:space="preserve"> </w:t>
      </w:r>
      <w:r>
        <w:rPr>
          <w:rFonts w:ascii="Nirmala UI" w:hAnsi="Nirmala UI" w:eastAsia="Nirmala UI" w:cs="Nirmala UI"/>
        </w:rPr>
        <w:t>ପହଞ୍ଚାନ୍ତି।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ଗତିବିଧି</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ଏଗାରୋ</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ଛଅଟି</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ଗତିବିଧିର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Body"/>
        <w:jc w:val="left"/>
      </w:pPr>
      <w:r>
        <w:rPr>
          <w:rFonts w:ascii="Nirmala UI" w:hAnsi="Nirmala UI" w:eastAsia="Nirmala UI" w:cs="Nirmala UI"/>
        </w:rPr>
        <w:t>ନୀନବେହର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ଅନ୍ତ୍ୟକାଳୀନ</w:t>
      </w:r>
      <w:r>
        <w:rPr>
          <w:rFonts w:ascii="Times New Roman" w:hAnsi="Times New Roman" w:eastAsia="Times New Roman" w:cs="Times New Roman"/>
        </w:rPr>
        <w:t xml:space="preserve"> </w:t>
      </w:r>
      <w:r>
        <w:rPr>
          <w:rFonts w:ascii="Nirmala UI" w:hAnsi="Nirmala UI" w:eastAsia="Nirmala UI" w:cs="Nirmala UI"/>
        </w:rPr>
        <w:t>ଘଟଣାମାଳାର</w:t>
      </w:r>
      <w:r>
        <w:rPr>
          <w:rFonts w:ascii="Times New Roman" w:hAnsi="Times New Roman" w:eastAsia="Times New Roman" w:cs="Times New Roman"/>
        </w:rPr>
        <w:t xml:space="preserve"> </w:t>
      </w:r>
      <w:r>
        <w:rPr>
          <w:rFonts w:ascii="Nirmala UI" w:hAnsi="Nirmala UI" w:eastAsia="Nirmala UI" w:cs="Nirmala UI"/>
        </w:rPr>
        <w:t>କ୍ରମରେ</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ସାମ୍ରାଜ୍ୟ</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ପଶ୍ଚିମ</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ରାଜ୍ୟଗୁଡ଼ିକ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ପୋପୀୟ</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ସାକ୍ଷ୍ୟଗୁଡ଼ିକୁ</w:t>
      </w:r>
      <w:r>
        <w:rPr>
          <w:rFonts w:ascii="Times New Roman" w:hAnsi="Times New Roman" w:eastAsia="Times New Roman" w:cs="Times New Roman"/>
        </w:rPr>
        <w:t xml:space="preserve"> </w:t>
      </w:r>
      <w:r>
        <w:rPr>
          <w:rFonts w:ascii="Nirmala UI" w:hAnsi="Nirmala UI" w:eastAsia="Nirmala UI" w:cs="Nirmala UI"/>
        </w:rPr>
        <w:t>ସମରେଖିତ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ସନ୍ଦର୍ଭବିନ୍ଦୁ</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ନୀନବେହର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କୁଞ୍ଜି</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ବିଭିନ୍ନ</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ସାକ୍ଷ୍ୟଗୁଡ଼ିକୁ</w:t>
      </w:r>
      <w:r>
        <w:rPr>
          <w:rFonts w:ascii="Times New Roman" w:hAnsi="Times New Roman" w:eastAsia="Times New Roman" w:cs="Times New Roman"/>
        </w:rPr>
        <w:t xml:space="preserve"> </w:t>
      </w:r>
      <w:r>
        <w:rPr>
          <w:rFonts w:ascii="Nirmala UI" w:hAnsi="Nirmala UI" w:eastAsia="Nirmala UI" w:cs="Nirmala UI"/>
        </w:rPr>
        <w:t>ସମ୍ପୂର୍ଣ୍ଣରୂପେ</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11</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ଚୌଦର</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କୁଞ୍ଜି</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ରେଖାଗୁଡ଼ିକୁ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ନୀନବେହର</w:t>
      </w:r>
      <w:r>
        <w:rPr>
          <w:rFonts w:ascii="Times New Roman" w:hAnsi="Times New Roman" w:eastAsia="Times New Roman" w:cs="Times New Roman"/>
        </w:rPr>
        <w:t xml:space="preserve"> </w:t>
      </w:r>
      <w:r>
        <w:rPr>
          <w:rFonts w:ascii="Nirmala UI" w:hAnsi="Nirmala UI" w:eastAsia="Nirmala UI" w:cs="Nirmala UI"/>
        </w:rPr>
        <w:t>ଯୁଦ୍ଧ।</w:t>
      </w:r>
    </w:p>
    <w:p>
      <w:pPr>
        <w:pStyle w:val="ArticleBody"/>
        <w:jc w:val="left"/>
      </w:pPr>
      <w:r>
        <w:rPr>
          <w:rFonts w:ascii="Times New Roman" w:hAnsi="Times New Roman" w:eastAsia="Times New Roman" w:cs="Times New Roman"/>
        </w:rPr>
        <w:t>ئەمە لە وتارەی داهاتووماندا دەست دەکەین بە کۆکردنەوەی پێنج وتارەی پێشووتر کە گرفتەکانی وەحی نۆ دەپشکننەوە.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የአርባኛው ቁጥር ስውር ታሪክ - ቁጥር አስራ ስምንት</dc:title>
  <dc:subject>መለት ግዳም ሁለተኛው - ክፍል አምስት</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