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Yoʼeelii fi Waldaa Adooleessa Guyyaa Torbaffaa Laaʼodiqeyaa - Lakkoofsa Shan</w:t>
      </w:r>
    </w:p>
    <w:p>
      <w:pPr>
        <w:pStyle w:val="ArticleSubtitle"/>
        <w:jc w:val="left"/>
      </w:pPr>
      <w:r>
        <w:rPr>
          <w:rFonts w:ascii="Ebrima" w:hAnsi="Ebrima" w:eastAsia="Ebrima" w:cs="Ebrima"/>
        </w:rPr>
        <w:t>መቼ</w:t>
      </w:r>
      <w:r>
        <w:rPr>
          <w:rFonts w:ascii="Arial" w:hAnsi="Arial" w:eastAsia="Arial" w:cs="Arial"/>
        </w:rPr>
        <w:t xml:space="preserve"> </w:t>
      </w:r>
      <w:r>
        <w:rPr>
          <w:rFonts w:ascii="Ebrima" w:hAnsi="Ebrima" w:eastAsia="Ebrima" w:cs="Ebrima"/>
        </w:rPr>
        <w:t>ድረስ</w:t>
      </w:r>
      <w:r>
        <w:rPr>
          <w:rFonts w:ascii="Arial" w:hAnsi="Arial" w:eastAsia="Arial" w:cs="Arial"/>
        </w:rPr>
        <w:t xml:space="preserve">? </w:t>
      </w:r>
      <w:r>
        <w:rPr>
          <w:rFonts w:ascii="Ebrima" w:hAnsi="Ebrima" w:eastAsia="Ebrima" w:cs="Ebrima"/>
        </w:rPr>
        <w:t>አምስተኛው</w:t>
      </w:r>
      <w:r>
        <w:rPr>
          <w:rFonts w:ascii="Arial" w:hAnsi="Arial" w:eastAsia="Arial" w:cs="Arial"/>
        </w:rPr>
        <w:t xml:space="preserve"> </w:t>
      </w:r>
      <w:r>
        <w:rPr>
          <w:rFonts w:ascii="Ebrima" w:hAnsi="Ebrima" w:eastAsia="Ebrima" w:cs="Ebrima"/>
        </w:rPr>
        <w:t>ማኅተም</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2025-12-07</w:t>
      </w:r>
    </w:p>
    <w:p>
      <w:pPr>
        <w:pStyle w:val="ArticleBody"/>
        <w:jc w:val="left"/>
      </w:pPr>
      <w:r>
        <w:rPr>
          <w:rFonts w:ascii="Times New Roman" w:hAnsi="Times New Roman" w:eastAsia="Times New Roman" w:cs="Times New Roman"/>
        </w:rPr>
        <w:t>Yeroo “ifni yeroo sanaaf kennamu” inni yookaan “ni fudhatama” yookaan “ni didama.” Addaan-bahiinsi yeroo ifni sun dhiyaatu raawwatamu hojii wangeela bara baraa ti; kunis mallattoo uummata Waaqayyoo kaaʼuu qofa utuu hin taʼin, qamadii fi asheeta addaan baasuu illee of keessatti qabata. Adeemsi qormaataa fi addaan-baafannaa dhumaa bara 9/11 jalqabe; yeroo gaaffiin raajii, “hamma yoomiitti?” jedhu kaʼu, deebiin raajii immoo, “hamma seerri Dilbataa dhufutti” jedha. Yaasaan dhumaa mallattoo “hamma yoomiitti” jedhuu Mulʼata keessatti chaapphaa shanaffaa keessatti argama.</w:t>
      </w:r>
    </w:p>
    <w:p>
      <w:pPr>
        <w:pStyle w:val="ArticleScripture"/>
        <w:jc w:val="left"/>
      </w:pPr>
      <w:r>
        <w:rPr>
          <w:rFonts w:ascii="Times New Roman" w:hAnsi="Times New Roman" w:eastAsia="Times New Roman" w:cs="Times New Roman"/>
        </w:rPr>
        <w:t>Yommuu inni chaappaa shanaffaa bane, ani lubbuu warra dubbii Waaqayyootiifii dhugaa baʼumsicha isaan qabataniif ajjeefamanii iddoo aarsaa jala jiran nan arge; isaanis sagalee guddaadhaan, “Yaa Gooftaa qulqulluu fi dhugaa, ati hamma yoomiitti warra lafa irra jiraatan irratti dhiiga keenyaaf murtee kennuu fi haaloo baʼuu dhiifta?” jedhan.</w:t>
      </w:r>
    </w:p>
    <w:p>
      <w:pPr>
        <w:pStyle w:val="ArticleScripture"/>
        <w:jc w:val="left"/>
      </w:pPr>
      <w:r>
        <w:rPr>
          <w:rFonts w:ascii="Times New Roman" w:hAnsi="Times New Roman" w:eastAsia="Times New Roman" w:cs="Times New Roman"/>
        </w:rPr>
        <w:t>Uffata adii in isaaniif kenname; akkasumas, tajaajiltoonni isaanii kanneen wajjin tajaajilanis obboloonni isaanii kan akka isaaniitti ajjeefaman guutamutti, yeroo xinnoof amma iyyuu akka boqotan isaanitti himame. Mul’ata 6:9–11.</w:t>
      </w:r>
    </w:p>
    <w:p>
      <w:pPr>
        <w:pStyle w:val="ArticleBody"/>
        <w:jc w:val="left"/>
      </w:pPr>
      <w:r>
        <w:rPr>
          <w:rFonts w:ascii="Times New Roman" w:hAnsi="Times New Roman" w:eastAsia="Times New Roman" w:cs="Times New Roman"/>
        </w:rPr>
        <w:t>Waxyiin la waxyooday waxa ay jawaabta su’aasha “ilaa goorma” ee ay weydiiyeen “nafihii kuwii la laayay” dhigaysaa mustaqbalka, marka la dhamaystiro koox labaad oo shuhado papal ah. Taasu waxay ka bilaabataa sharciga Axadda, sababtaas aawadeedna Sister White waxay Muujintii cutubka siddeed iyo tobnaad u aqoonsataa inay tahay dhammaystirka kooxda labaad ee shuhadada. Labada “cod” ayaa ku jira shanta aayadood ee ugu horreeya; codka kowaad wuxuu calaamadeeyaa 9/11, codka labaadna wuxuu ragga iyo dumarka uga yeedhaa Baabuloon xilligii sharciga Axadda. Sister White waxay astaanta “ilaa goorma” ee ku jirta shaabaddii shanaad ku aqoonsataa shanta aayadood ee ugu horreeya Muujintii siddeed iyo tobnaad si ay u muujiso xariiqda 9/11 ilaa sharciga Axadda. Diiraddu kuma saarna kala-soocidda iyo shaabadaynta dadka Ilaah, balse waxay saaran tahay xukunka papacy-ga ee dilka shuhadadii taariikhdii hore iyo shuhadadaas intii lagu jiray qalalaasaha sharciga Axadda, kuwaas oo ka kooban kooxda labaad ee shuhado papal ah.</w:t>
      </w:r>
    </w:p>
    <w:p>
      <w:pPr>
        <w:pStyle w:val="ArticleScripture"/>
        <w:jc w:val="left"/>
      </w:pPr>
      <w:r>
        <w:rPr>
          <w:rFonts w:ascii="Times New Roman" w:hAnsi="Times New Roman" w:eastAsia="Times New Roman" w:cs="Times New Roman"/>
        </w:rPr>
        <w:t>“Yeroo chaappaan shanaffaan baname, Yohaannis Mul’isaa keessatti argameen, warra dubbii Waaqayyootiif fi dhugaa ba’umsa Yesuus Kiristoosiif ajjeefaman sana garee iddoo aarsaa jalatti arge. Kana booddee immoo, haalli Mul’ata boqonnaa kudha saddeettaffa keessatti ibsame ni dhufe; yeroo sanatti warri amanamoo fi dhugaa ta’an Baabilon keessaa waamamu. [Mul’ata 18:1–5, caqasame.]” Manuscript Releases, jildii 20, 14.</w:t>
      </w:r>
    </w:p>
    <w:p>
      <w:pPr>
        <w:pStyle w:val="ArticleBody"/>
        <w:jc w:val="left"/>
      </w:pPr>
      <w:r>
        <w:rPr>
          <w:rFonts w:ascii="Times New Roman" w:hAnsi="Times New Roman" w:eastAsia="Times New Roman" w:cs="Times New Roman"/>
        </w:rPr>
        <w:t>Macaafa sana keessatti, bakka isheen wareegamtoota chaappaa shanaffaa fi garee wareegamtoota gara fuulduraatti, isa lammaffaa, kan yeroo mootummaa seera Dilbataa keessatti guutamu adda baaftutti, isheen akka jettetti, mul’atonni sun “yeroo tokko keessatti gara fuulduraatti” ta’u turan. Sagaleewwan lamaan Mul’ata boqonnaa kudha saddeet keessa jiran “yeroo tokko gara fuulduraatti” jedhu bakka bu’u. Sagaleen inni jalqabaa jalqaba irratti 9/11 irratti, inni lammaffaan immoo yeroo seera Dilbataa irratti dhaga’ama.</w:t>
      </w:r>
    </w:p>
    <w:p>
      <w:pPr>
        <w:pStyle w:val="ArticleScripture"/>
        <w:jc w:val="left"/>
      </w:pPr>
      <w:r>
        <w:rPr>
          <w:rFonts w:ascii="Times New Roman" w:hAnsi="Times New Roman" w:eastAsia="Times New Roman" w:cs="Times New Roman"/>
        </w:rPr>
        <w:t>“‘Inni inni chaappaan shanaffaa baname yeroon argu, warra dubbii Waaqayyootiifii dhugaa-baatummaa isaanii qabatanii turaniif ajjeefaman lubbuu isaanii iddoo aarsaatii gaditti arge; isaanis sagalee guddaadhaan, “Yaa Gooftaa, Qulqulluu fi Dhugaa taate, warra lafa irra jiraatan irratti hanga yoomiitti murtii kennuu dhiiftee dhiiga keenyaaf haaloo baatuu dhiifta?” jedhan. Uffanni adiin tokkoon tokkoon isaanii ni kennamte [qulluu fi qulqulloomanii akka ta’an labsame]; akkasumas, “Hanga tajaajiltoonni isaanii warri isaanii wajjin hojjetan, obboloonni isaanii kan akka isaanii ajjeefamanis lakkoofsi isaanii guutamutti, yeroo muraasaaf boqodhaa” jedhameef’ [Mul’ata 6:9–11]. As keessatti wantoonni Yohannisitti mul’atan dhugumaan yeroo sana jiran utuu hin ta’in, kan yeroo fuulduraatti yeroo murtaa’e keessatti ta’an turan.</w:t>
      </w:r>
    </w:p>
    <w:p>
      <w:pPr>
        <w:pStyle w:val="ArticleScripture"/>
        <w:jc w:val="left"/>
      </w:pPr>
      <w:r>
        <w:rPr>
          <w:rFonts w:ascii="Times New Roman" w:hAnsi="Times New Roman" w:eastAsia="Times New Roman" w:cs="Times New Roman"/>
        </w:rPr>
        <w:t>“MUL’ATA 8:1–4 keessaa caqasame.” Manuscript Releases, volume 20, 197.</w:t>
      </w:r>
    </w:p>
    <w:p>
      <w:pPr>
        <w:pStyle w:val="ArticleBody"/>
        <w:jc w:val="left"/>
      </w:pPr>
      <w:r>
        <w:rPr>
          <w:rFonts w:ascii="Times New Roman" w:hAnsi="Times New Roman" w:eastAsia="Times New Roman" w:cs="Times New Roman"/>
        </w:rPr>
        <w:t>Obboleettiin Waayitii gurmaa’insa garee lammaffaa wareegamtootaa gara fuulduraatti akka raawwatamu wal qabsiisti; kutaa biraa keessatti immoo Mul’ata 18:1–5 caqasti; achitti sagaleen tokko lakkoofsa sadii jalqabaa keessatti, sagaleen biraan immoo lakkoofsa afurii fi shan keessatti adda baafameera. Sagaleen jalqabaa 9/11 yeroo ijaarsi gurguddaan New York keessatti kufe agarsiisa; sagaleen lammaffaan immoo seera Dilbataa yeroo hoolonni Waaqayyoo warri biroon Baabilon keessaa waamamanidha. Kutaa lammaffaa keessatti isheen Mul’ata boqonnaa saddeetii fi lakkoofsa afur jalqabaa irratti mootummaa ishee geessiti; isaanis banamuu chaappaa torbaffaa adda baasu; yeroo sanitti ibiddi cilee irraa fuudhamee gara lafaatti darbatama; kunis Pheenxeqoostee wajjin wal sima; yeroo ibiddi samii irraa dhufee bartoota ifa godhe, akkuma dhagaan kudha-lamaan Eliyaas ifa ta’ee fi akkuma arraba ibiddaa bartoota irratti mul’ateetti.</w:t>
      </w:r>
    </w:p>
    <w:p>
      <w:pPr>
        <w:pStyle w:val="ArticleHeading"/>
        <w:jc w:val="left"/>
      </w:pPr>
      <w:r>
        <w:rPr>
          <w:rFonts w:ascii="Ebrima" w:hAnsi="Ebrima" w:eastAsia="Ebrima" w:cs="Ebrima"/>
        </w:rPr>
        <w:t>መጠኑ</w:t>
      </w:r>
      <w:r>
        <w:rPr>
          <w:rFonts w:ascii="Arial" w:hAnsi="Arial" w:eastAsia="Arial" w:cs="Arial"/>
        </w:rPr>
        <w:t xml:space="preserve"> </w:t>
      </w:r>
      <w:r>
        <w:rPr>
          <w:rFonts w:ascii="Ebrima" w:hAnsi="Ebrima" w:eastAsia="Ebrima" w:cs="Ebrima"/>
        </w:rPr>
        <w:t>እስከ</w:t>
      </w:r>
      <w:r>
        <w:rPr>
          <w:rFonts w:ascii="Arial" w:hAnsi="Arial" w:eastAsia="Arial" w:cs="Arial"/>
        </w:rPr>
        <w:t xml:space="preserve"> </w:t>
      </w:r>
      <w:r>
        <w:rPr>
          <w:rFonts w:ascii="Ebrima" w:hAnsi="Ebrima" w:eastAsia="Ebrima" w:cs="Ebrima"/>
        </w:rPr>
        <w:t>መቼ</w:t>
      </w:r>
      <w:r>
        <w:rPr>
          <w:rFonts w:ascii="Arial" w:hAnsi="Arial" w:eastAsia="Arial" w:cs="Arial"/>
        </w:rPr>
        <w:t xml:space="preserve">? </w:t>
      </w:r>
      <w:r>
        <w:rPr>
          <w:rFonts w:ascii="Ebrima" w:hAnsi="Ebrima" w:eastAsia="Ebrima" w:cs="Ebrima"/>
        </w:rPr>
        <w:t>ዘካርያስ</w:t>
      </w:r>
      <w:r>
        <w:rPr>
          <w:rFonts w:ascii="Arial" w:hAnsi="Arial" w:eastAsia="Arial" w:cs="Arial"/>
        </w:rPr>
        <w:t xml:space="preserve"> </w:t>
      </w:r>
      <w:r>
        <w:rPr>
          <w:rFonts w:ascii="Ebrima" w:hAnsi="Ebrima" w:eastAsia="Ebrima" w:cs="Ebrima"/>
        </w:rPr>
        <w:t>እና</w:t>
      </w:r>
      <w:r>
        <w:rPr>
          <w:rFonts w:ascii="Arial" w:hAnsi="Arial" w:eastAsia="Arial" w:cs="Arial"/>
        </w:rPr>
        <w:t xml:space="preserve"> </w:t>
      </w:r>
      <w:r>
        <w:rPr>
          <w:rFonts w:ascii="Ebrima" w:hAnsi="Ebrima" w:eastAsia="Ebrima" w:cs="Ebrima"/>
        </w:rPr>
        <w:t>ዮሐንስ</w:t>
      </w:r>
    </w:p>
    <w:p>
      <w:pPr>
        <w:pStyle w:val="ArticleBody"/>
        <w:jc w:val="left"/>
      </w:pPr>
      <w:r>
        <w:rPr>
          <w:rFonts w:ascii="Ebrima" w:hAnsi="Ebrima" w:eastAsia="Ebrima" w:cs="Ebrima"/>
        </w:rPr>
        <w:t>መገለጫዊ</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9/11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የጊዜ</w:t>
      </w:r>
      <w:r>
        <w:rPr>
          <w:rFonts w:ascii="Times New Roman" w:hAnsi="Times New Roman" w:eastAsia="Times New Roman" w:cs="Times New Roman"/>
        </w:rPr>
        <w:t xml:space="preserve"> </w:t>
      </w:r>
      <w:r>
        <w:rPr>
          <w:rFonts w:ascii="Ebrima" w:hAnsi="Ebrima" w:eastAsia="Ebrima" w:cs="Ebrima"/>
        </w:rPr>
        <w:t>ክፍለ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በከርሜሎስ</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1840 </w:t>
      </w:r>
      <w:r>
        <w:rPr>
          <w:rFonts w:ascii="Ebrima" w:hAnsi="Ebrima" w:eastAsia="Ebrima" w:cs="Ebrima"/>
        </w:rPr>
        <w:t>እስከ</w:t>
      </w:r>
      <w:r>
        <w:rPr>
          <w:rFonts w:ascii="Times New Roman" w:hAnsi="Times New Roman" w:eastAsia="Times New Roman" w:cs="Times New Roman"/>
        </w:rPr>
        <w:t xml:space="preserve"> 1844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የሚለራውያን</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ከስምንተኛው</w:t>
      </w:r>
      <w:r>
        <w:rPr>
          <w:rFonts w:ascii="Times New Roman" w:hAnsi="Times New Roman" w:eastAsia="Times New Roman" w:cs="Times New Roman"/>
        </w:rPr>
        <w:t xml:space="preserve">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አሥረኛው</w:t>
      </w:r>
      <w:r>
        <w:rPr>
          <w:rFonts w:ascii="Times New Roman" w:hAnsi="Times New Roman" w:eastAsia="Times New Roman" w:cs="Times New Roman"/>
        </w:rPr>
        <w:t xml:space="preserve"> </w:t>
      </w:r>
      <w:r>
        <w:rPr>
          <w:rFonts w:ascii="Ebrima" w:hAnsi="Ebrima" w:eastAsia="Ebrima" w:cs="Ebrima"/>
        </w:rPr>
        <w:t>መቅሠፍት</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የሙሴ</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በአምስተኛው</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ባሉት</w:t>
      </w:r>
      <w:r>
        <w:rPr>
          <w:rFonts w:ascii="Times New Roman" w:hAnsi="Times New Roman" w:eastAsia="Times New Roman" w:cs="Times New Roman"/>
        </w:rPr>
        <w:t xml:space="preserve"> </w:t>
      </w:r>
      <w:r>
        <w:rPr>
          <w:rFonts w:ascii="Ebrima" w:hAnsi="Ebrima" w:eastAsia="Ebrima" w:cs="Ebrima"/>
        </w:rPr>
        <w:t>ሰማዕታት</w:t>
      </w:r>
      <w:r>
        <w:rPr>
          <w:rFonts w:ascii="Times New Roman" w:hAnsi="Times New Roman" w:eastAsia="Times New Roman" w:cs="Times New Roman"/>
        </w:rPr>
        <w:t xml:space="preserve"> </w:t>
      </w:r>
      <w:r>
        <w:rPr>
          <w:rFonts w:ascii="Ebrima" w:hAnsi="Ebrima" w:eastAsia="Ebrima" w:cs="Ebrima"/>
        </w:rPr>
        <w:t>ምስክርነት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ተመሳስሎ</w:t>
      </w:r>
      <w:r>
        <w:rPr>
          <w:rFonts w:ascii="Times New Roman" w:hAnsi="Times New Roman" w:eastAsia="Times New Roman" w:cs="Times New Roman"/>
        </w:rPr>
        <w:t xml:space="preserve"> </w:t>
      </w:r>
      <w:r>
        <w:rPr>
          <w:rFonts w:ascii="Ebrima" w:hAnsi="Ebrima" w:eastAsia="Ebrima" w:cs="Ebrima"/>
        </w:rPr>
        <w:t>ቀርቦአል፤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በዘካርያስ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ሰባ</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በባቢሎን</w:t>
      </w:r>
      <w:r>
        <w:rPr>
          <w:rFonts w:ascii="Times New Roman" w:hAnsi="Times New Roman" w:eastAsia="Times New Roman" w:cs="Times New Roman"/>
        </w:rPr>
        <w:t xml:space="preserve"> </w:t>
      </w:r>
      <w:r>
        <w:rPr>
          <w:rFonts w:ascii="Ebrima" w:hAnsi="Ebrima" w:eastAsia="Ebrima" w:cs="Ebrima"/>
        </w:rPr>
        <w:t>የነበረችውን</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እንደሚምራት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መቼ</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ጥያቄ</w:t>
      </w:r>
      <w:r>
        <w:rPr>
          <w:rFonts w:ascii="Times New Roman" w:hAnsi="Times New Roman" w:eastAsia="Times New Roman" w:cs="Times New Roman"/>
        </w:rPr>
        <w:t xml:space="preserve"> </w:t>
      </w:r>
      <w:r>
        <w:rPr>
          <w:rFonts w:ascii="Ebrima" w:hAnsi="Ebrima" w:eastAsia="Ebrima" w:cs="Ebrima"/>
        </w:rPr>
        <w:t>ተነሥቶአል።</w:t>
      </w:r>
    </w:p>
    <w:p>
      <w:pPr>
        <w:pStyle w:val="ArticleScripture"/>
        <w:jc w:val="left"/>
      </w:pPr>
      <w:r>
        <w:rPr>
          <w:rFonts w:ascii="Times New Roman" w:hAnsi="Times New Roman" w:eastAsia="Times New Roman" w:cs="Times New Roman"/>
        </w:rPr>
        <w:t>Ergasichi Waaqayyoo immoo deebisee akkana jedhe; Yaa Waaqayyo Gooftaa maccaa, Yerusaalemii fi magaalaawwan Yihuudaa kan ati waggoota torbaatama kana guutuu irratti dheekkamsa qabdeef, hamma yoomiitti gara laafina hin agarsiiftu?</w:t>
      </w:r>
    </w:p>
    <w:p>
      <w:pPr>
        <w:pStyle w:val="ArticleScripture"/>
        <w:jc w:val="left"/>
      </w:pPr>
      <w:r>
        <w:rPr>
          <w:rFonts w:ascii="Times New Roman" w:hAnsi="Times New Roman" w:eastAsia="Times New Roman" w:cs="Times New Roman"/>
        </w:rPr>
        <w:t>Waaqayyois ergamaa anaan dubbataa ture sana dubbii gaarii fi dubbii jajjabeessaa taʼeen deebise.</w:t>
      </w:r>
    </w:p>
    <w:p>
      <w:pPr>
        <w:pStyle w:val="ArticleScripture"/>
        <w:jc w:val="left"/>
      </w:pPr>
      <w:r>
        <w:rPr>
          <w:rFonts w:ascii="Times New Roman" w:hAnsi="Times New Roman" w:eastAsia="Times New Roman" w:cs="Times New Roman"/>
        </w:rPr>
        <w:t>Kanaaf ergamaan natti dubbate sun akkana naan jedhe; “Iyya baasi, akkana jedhi, Waaqayyo Gooftaan maccaa, ‘Ani Yerusaalemii fi Xiyooniif hinaaffaa guddaadhaan hinaafa. Ani saboota nagaan taa’an irratti immoo dheekkamsa guddaadhaan aareera; ani xiqqoo qofa aaree ture, isaan garuu gidiraa sana caalaatti dabaluuf gargaaraa turan.’ Kanaafuu Waaqayyo Gooftaan maccaa akkana jedha; ‘Ani gara Yerusaalem gara laafina kootiin deebi’eera; mana koo ishee keessatti ni ijaaram, jechuun Waaqayyo Gooftaan maccaa; funyoon safaraa immoo Yerusaalem irratti ni diriirfama.’ Ammas iyya baasi, akkana jedhi, Waaqayyo Gooftaan maccaa akkana jedha; ‘Magaalonni koo badhaadhinaan ammas ni babal’atu; Waaqayyo immoo ammas Xiyoon ni jajjabeessa, Yerusaaleminis ammas ni filata.’ Zakaariyaas 1:12–17.</w:t>
      </w:r>
    </w:p>
    <w:p>
      <w:pPr>
        <w:pStyle w:val="ArticleBody"/>
        <w:jc w:val="left"/>
      </w:pPr>
      <w:r>
        <w:rPr>
          <w:rFonts w:ascii="Times New Roman" w:hAnsi="Times New Roman" w:eastAsia="Times New Roman" w:cs="Times New Roman"/>
        </w:rPr>
        <w:t>Obboleettiin Waayit kallattiidhaan “waggoota torbaatama” Zakkaariyaas—kan Israaʼel durii isa dhugaa Baabilon dhugaa jalatti garbummaa keessa ture—waggoota kuma tokko dhibba lamaa fi jahaatamii 538 irraa jalqabee hamma 1798tti, yeroo Israaʼel hafuuraa (Kiristiyaanonni) Baabilon hafuuraa (Kaatolikii Roomaa) jalatti garbummaa keessa turetti, walitti ni qindeessiti.</w:t>
      </w:r>
    </w:p>
    <w:p>
      <w:pPr>
        <w:pStyle w:val="ArticleScripture"/>
        <w:jc w:val="left"/>
      </w:pPr>
      <w:r>
        <w:rPr>
          <w:rFonts w:ascii="Times New Roman" w:hAnsi="Times New Roman" w:eastAsia="Times New Roman" w:cs="Times New Roman"/>
        </w:rPr>
        <w:t>“Koŋit Sioni komambö ha mankhoöm hi ronoi menden ni, menden long period of relentless persecution yi, as verily in captivity yi ka Israel-ki chingdangrang Babylon-o exile period-ki captivity-o leiramgaba aduga asiga matung inna.” Prophets and Kings, 714.</w:t>
      </w:r>
    </w:p>
    <w:p>
      <w:pPr>
        <w:pStyle w:val="ArticleBody"/>
        <w:jc w:val="left"/>
      </w:pPr>
      <w:r>
        <w:rPr>
          <w:rFonts w:ascii="Times New Roman" w:hAnsi="Times New Roman" w:eastAsia="Times New Roman" w:cs="Times New Roman"/>
        </w:rPr>
        <w:t>Bara 1798tti, dhuma waggoota kuma tokkoo fi dhibba jahaatamanii dhuma irratti, ergaamni sadan keessaa inni jalqabaa kan Mul’ata boqonnaa kudha afur keessatti ergamoota fakkeeffamanii dhiyaate ni dhufe. Inni lammaffaan Ebla 19, 1844tti ni dhufe; inni sadaffaan immoo Onkoloolessa 22, 1844tti. Seenaa gaaffii, “hanga yoomitti,” jedhuun mallatteeffame sun 9/11 irraa eegalee hamma seera Dilbataatti jira; yeroo sanas jalqaba Adventizimii keessatti sochii Millerite kan Hagayya 11, 1840 irraa jalqabee hamma Onkoloolessa 22, 1844tti ture keessatti fakkeenya ta’ee mul’ate. Yeroon sunis akka mallattoootti Yohannis Mul’ataan boqonnaa kudhan keessatti, yeroo Yohannis macaafa xinnoo isa afaan isaatti mi’aawaa ta’e nyaatu, garuu garaa isaa keessatti hadhaa’e sanaan ibsameera.</w:t>
      </w:r>
    </w:p>
    <w:p>
      <w:pPr>
        <w:pStyle w:val="ArticleScripture"/>
        <w:jc w:val="left"/>
      </w:pPr>
      <w:r>
        <w:rPr>
          <w:rFonts w:ascii="Times New Roman" w:hAnsi="Times New Roman" w:eastAsia="Times New Roman" w:cs="Times New Roman"/>
        </w:rPr>
        <w:t>Sagaleen ani samii irraa dhagaʼe sun deebiʼee na dubbisee, “Dhaqiitii macaafa xinnaa harka ergamaa galaana irraas lafaa irrattis dhaabate sanaa keessa banamee jiru fudhadhu” naan jedhe. Anis gara ergamichaa dhaqee, “Macaafa xinnaa sana naa kenni” jedheen. Innis naaf, “Fudhadhuutii nyaadhu; garaa kee ni hadheessa, garuu afaan kee keessatti akka dammaa ni miʼaawa” jedhe. Anis macaafa xinnaa sana harka ergamichaa keessaa fudhadhee nyaadhe; afaan koo keessatti akka dammaa ni miʼaawa ture; akkuma anis isa nyaadheen garaan koo ni hadhaaʼe.</w:t>
      </w:r>
    </w:p>
    <w:p>
      <w:pPr>
        <w:pStyle w:val="ArticleScripture"/>
        <w:jc w:val="left"/>
      </w:pPr>
      <w:r>
        <w:rPr>
          <w:rFonts w:ascii="Times New Roman" w:hAnsi="Times New Roman" w:eastAsia="Times New Roman" w:cs="Times New Roman"/>
        </w:rPr>
        <w:t>Innis akkana naan jedhe, Ati saba hedduu, saboota, afaanota, fi mootota hedduu duratti ammas raajii dubbachuu qabda. Mul’ata 10:8–11.</w:t>
      </w:r>
    </w:p>
    <w:p>
      <w:pPr>
        <w:pStyle w:val="ArticleBody"/>
        <w:jc w:val="left"/>
      </w:pPr>
      <w:r>
        <w:rPr>
          <w:rFonts w:ascii="Times New Roman" w:hAnsi="Times New Roman" w:eastAsia="Times New Roman" w:cs="Times New Roman"/>
        </w:rPr>
        <w:t>Seenaa Yohaannis agarsiisaa jiru kitaaba nyaatameen bakka buufameera; nyaachuun sunis Millerootni ergaa sana hubachuuf dhufuu isaanii fi muuxannoo isaanii ergaa sana labsuu keessatti qaban bakka bu’a. Kanaaf, erga seenaa sana dhiibbaa ifaan kaa’ameen booddee Yohaannis akka ammas raajii dubbatu itti himamu, raajiin dubbachaa jiru seenaa bara 1840 irraa gara 1844tti jiru dha. Yohaannis seenaa Millerootaa bara 1840 irraa gara 1844tti ture seenaa dhuma Adventizimii keessatti irra deebi’amee akka mul’atu itti himameera. Akkuma Yohaannis akka ammas raajii dubbatu itti himameen, mana qulqullummaa safaruufis itti himameera.</w:t>
      </w:r>
    </w:p>
    <w:p>
      <w:pPr>
        <w:pStyle w:val="ArticleScripture"/>
        <w:jc w:val="left"/>
      </w:pP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ଲାଠି</w:t>
      </w:r>
      <w:r>
        <w:rPr>
          <w:rFonts w:ascii="Times New Roman" w:hAnsi="Times New Roman" w:eastAsia="Times New Roman" w:cs="Times New Roman"/>
        </w:rPr>
        <w:t xml:space="preserve"> </w:t>
      </w:r>
      <w:r>
        <w:rPr>
          <w:rFonts w:ascii="Nirmala UI" w:hAnsi="Nirmala UI" w:eastAsia="Nirmala UI" w:cs="Nirmala UI"/>
        </w:rPr>
        <w:t>ସଦୃଶ</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ନଳ</w:t>
      </w:r>
      <w:r>
        <w:rPr>
          <w:rFonts w:ascii="Times New Roman" w:hAnsi="Times New Roman" w:eastAsia="Times New Roman" w:cs="Times New Roman"/>
        </w:rPr>
        <w:t xml:space="preserve"> </w:t>
      </w:r>
      <w:r>
        <w:rPr>
          <w:rFonts w:ascii="Nirmala UI" w:hAnsi="Nirmala UI" w:eastAsia="Nirmala UI" w:cs="Nirmala UI"/>
        </w:rPr>
        <w:t>ଦିଆଯାଇଲା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ଦଣ୍ଡାୟମାନ</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ମନ୍ଦିରକୁ</w:t>
      </w:r>
      <w:r>
        <w:rPr>
          <w:rFonts w:ascii="Times New Roman" w:hAnsi="Times New Roman" w:eastAsia="Times New Roman" w:cs="Times New Roman"/>
        </w:rPr>
        <w:t xml:space="preserve">, </w:t>
      </w:r>
      <w:r>
        <w:rPr>
          <w:rFonts w:ascii="Nirmala UI" w:hAnsi="Nirmala UI" w:eastAsia="Nirmala UI" w:cs="Nirmala UI"/>
        </w:rPr>
        <w:t>ବେଦୀକୁ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ସେଥିରେ</w:t>
      </w:r>
      <w:r>
        <w:rPr>
          <w:rFonts w:ascii="Times New Roman" w:hAnsi="Times New Roman" w:eastAsia="Times New Roman" w:cs="Times New Roman"/>
        </w:rPr>
        <w:t xml:space="preserve"> </w:t>
      </w:r>
      <w:r>
        <w:rPr>
          <w:rFonts w:ascii="Nirmala UI" w:hAnsi="Nirmala UI" w:eastAsia="Nirmala UI" w:cs="Nirmala UI"/>
        </w:rPr>
        <w:t>ଉପାସନା</w:t>
      </w:r>
      <w:r>
        <w:rPr>
          <w:rFonts w:ascii="Times New Roman" w:hAnsi="Times New Roman" w:eastAsia="Times New Roman" w:cs="Times New Roman"/>
        </w:rPr>
        <w:t xml:space="preserve"> </w:t>
      </w:r>
      <w:r>
        <w:rPr>
          <w:rFonts w:ascii="Nirmala UI" w:hAnsi="Nirmala UI" w:eastAsia="Nirmala UI" w:cs="Nirmala UI"/>
        </w:rPr>
        <w:t>କରୁଥିବାମାନଙ୍କୁ</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ମନ୍ଦିରର</w:t>
      </w:r>
      <w:r>
        <w:rPr>
          <w:rFonts w:ascii="Times New Roman" w:hAnsi="Times New Roman" w:eastAsia="Times New Roman" w:cs="Times New Roman"/>
        </w:rPr>
        <w:t xml:space="preserve"> </w:t>
      </w:r>
      <w:r>
        <w:rPr>
          <w:rFonts w:ascii="Nirmala UI" w:hAnsi="Nirmala UI" w:eastAsia="Nirmala UI" w:cs="Nirmala UI"/>
        </w:rPr>
        <w:t>ବାହାରେ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ପ୍ରାଙ୍ଗଣକୁ</w:t>
      </w:r>
      <w:r>
        <w:rPr>
          <w:rFonts w:ascii="Times New Roman" w:hAnsi="Times New Roman" w:eastAsia="Times New Roman" w:cs="Times New Roman"/>
        </w:rPr>
        <w:t xml:space="preserve"> </w:t>
      </w:r>
      <w:r>
        <w:rPr>
          <w:rFonts w:ascii="Nirmala UI" w:hAnsi="Nirmala UI" w:eastAsia="Nirmala UI" w:cs="Nirmala UI"/>
        </w:rPr>
        <w:t>ଛାଡ଼ି</w:t>
      </w:r>
      <w:r>
        <w:rPr>
          <w:rFonts w:ascii="Times New Roman" w:hAnsi="Times New Roman" w:eastAsia="Times New Roman" w:cs="Times New Roman"/>
        </w:rPr>
        <w:t xml:space="preserve"> </w:t>
      </w:r>
      <w:r>
        <w:rPr>
          <w:rFonts w:ascii="Nirmala UI" w:hAnsi="Nirmala UI" w:eastAsia="Nirmala UI" w:cs="Nirmala UI"/>
        </w:rPr>
        <w:t>ଦେଅ</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ମାପ</w:t>
      </w:r>
      <w:r>
        <w:rPr>
          <w:rFonts w:ascii="Times New Roman" w:hAnsi="Times New Roman" w:eastAsia="Times New Roman" w:cs="Times New Roman"/>
        </w:rPr>
        <w:t xml:space="preserve"> </w:t>
      </w:r>
      <w:r>
        <w:rPr>
          <w:rFonts w:ascii="Nirmala UI" w:hAnsi="Nirmala UI" w:eastAsia="Nirmala UI" w:cs="Nirmala UI"/>
        </w:rPr>
        <w:t>ନ</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ଅନ୍ୟଜାତିମାନଙ୍କୁ</w:t>
      </w:r>
      <w:r>
        <w:rPr>
          <w:rFonts w:ascii="Times New Roman" w:hAnsi="Times New Roman" w:eastAsia="Times New Roman" w:cs="Times New Roman"/>
        </w:rPr>
        <w:t xml:space="preserve"> </w:t>
      </w:r>
      <w:r>
        <w:rPr>
          <w:rFonts w:ascii="Nirmala UI" w:hAnsi="Nirmala UI" w:eastAsia="Nirmala UI" w:cs="Nirmala UI"/>
        </w:rPr>
        <w:t>ଦିଆଯାଇଛି</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ବିଆଳିଶ</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ନଗରୀକୁ</w:t>
      </w:r>
      <w:r>
        <w:rPr>
          <w:rFonts w:ascii="Times New Roman" w:hAnsi="Times New Roman" w:eastAsia="Times New Roman" w:cs="Times New Roman"/>
        </w:rPr>
        <w:t xml:space="preserve"> </w:t>
      </w:r>
      <w:r>
        <w:rPr>
          <w:rFonts w:ascii="Nirmala UI" w:hAnsi="Nirmala UI" w:eastAsia="Nirmala UI" w:cs="Nirmala UI"/>
        </w:rPr>
        <w:t>ପଦଦଳିତ</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ବାକ୍ୟ</w:t>
      </w:r>
      <w:r>
        <w:rPr>
          <w:rFonts w:ascii="Times New Roman" w:hAnsi="Times New Roman" w:eastAsia="Times New Roman" w:cs="Times New Roman"/>
        </w:rPr>
        <w:t xml:space="preserve"> 11:1, 2.</w:t>
      </w:r>
    </w:p>
    <w:p>
      <w:pPr>
        <w:pStyle w:val="ArticleBody"/>
        <w:jc w:val="left"/>
      </w:pPr>
      <w:r>
        <w:rPr>
          <w:rFonts w:ascii="Ebrima" w:hAnsi="Ebrima" w:eastAsia="Ebrima" w:cs="Ebrima"/>
        </w:rPr>
        <w:t>ጥቅምቲ</w:t>
      </w:r>
      <w:r>
        <w:rPr>
          <w:rFonts w:ascii="Times New Roman" w:hAnsi="Times New Roman" w:eastAsia="Times New Roman" w:cs="Times New Roman"/>
        </w:rPr>
        <w:t xml:space="preserve"> 22, 1844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ንኣድቬንቲዝም</w:t>
      </w:r>
      <w:r>
        <w:rPr>
          <w:rFonts w:ascii="Times New Roman" w:hAnsi="Times New Roman" w:eastAsia="Times New Roman" w:cs="Times New Roman"/>
        </w:rPr>
        <w:t xml:space="preserve"> </w:t>
      </w:r>
      <w:r>
        <w:rPr>
          <w:rFonts w:ascii="Ebrima" w:hAnsi="Ebrima" w:eastAsia="Ebrima" w:cs="Ebrima"/>
        </w:rPr>
        <w:t>ዝተዋህበ</w:t>
      </w:r>
      <w:r>
        <w:rPr>
          <w:rFonts w:ascii="Times New Roman" w:hAnsi="Times New Roman" w:eastAsia="Times New Roman" w:cs="Times New Roman"/>
        </w:rPr>
        <w:t xml:space="preserve"> </w:t>
      </w:r>
      <w:r>
        <w:rPr>
          <w:rFonts w:ascii="Ebrima" w:hAnsi="Ebrima" w:eastAsia="Ebrima" w:cs="Ebrima"/>
        </w:rPr>
        <w:t>ስራሕ፡</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መቕደስ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ምምዛን</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ምህናጽ</w:t>
      </w:r>
      <w:r>
        <w:rPr>
          <w:rFonts w:ascii="Times New Roman" w:hAnsi="Times New Roman" w:eastAsia="Times New Roman" w:cs="Times New Roman"/>
        </w:rPr>
        <w:t xml:space="preserve"> </w:t>
      </w:r>
      <w:r>
        <w:rPr>
          <w:rFonts w:ascii="Ebrima" w:hAnsi="Ebrima" w:eastAsia="Ebrima" w:cs="Ebrima"/>
        </w:rPr>
        <w:t>ወኪሉ</w:t>
      </w:r>
      <w:r>
        <w:rPr>
          <w:rFonts w:ascii="Times New Roman" w:hAnsi="Times New Roman" w:eastAsia="Times New Roman" w:cs="Times New Roman"/>
        </w:rPr>
        <w:t xml:space="preserve"> </w:t>
      </w:r>
      <w:r>
        <w:rPr>
          <w:rFonts w:ascii="Ebrima" w:hAnsi="Ebrima" w:eastAsia="Ebrima" w:cs="Ebrima"/>
        </w:rPr>
        <w:t>ኣቕሪብዎ</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ምስቲ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ዝተቐመጠ</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መስመር</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ልዕሊ</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ክዝርጋሕ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ዝብል</w:t>
      </w:r>
      <w:r>
        <w:rPr>
          <w:rFonts w:ascii="Times New Roman" w:hAnsi="Times New Roman" w:eastAsia="Times New Roman" w:cs="Times New Roman"/>
        </w:rPr>
        <w:t xml:space="preserve"> </w:t>
      </w:r>
      <w:r>
        <w:rPr>
          <w:rFonts w:ascii="Ebrima" w:hAnsi="Ebrima" w:eastAsia="Ebrima" w:cs="Ebrima"/>
        </w:rPr>
        <w:t>ይሰማማዕ፤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ክሓርያ</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ብምባሉ።</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ኣድቬንቲዝም</w:t>
      </w:r>
      <w:r>
        <w:rPr>
          <w:rFonts w:ascii="Times New Roman" w:hAnsi="Times New Roman" w:eastAsia="Times New Roman" w:cs="Times New Roman"/>
        </w:rPr>
        <w:t xml:space="preserve"> </w:t>
      </w:r>
      <w:r>
        <w:rPr>
          <w:rFonts w:ascii="Ebrima" w:hAnsi="Ebrima" w:eastAsia="Ebrima" w:cs="Ebrima"/>
        </w:rPr>
        <w:t>ብፊላዴልፊያዊ</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ሚለራዊ</w:t>
      </w:r>
      <w:r>
        <w:rPr>
          <w:rFonts w:ascii="Times New Roman" w:hAnsi="Times New Roman" w:eastAsia="Times New Roman" w:cs="Times New Roman"/>
        </w:rPr>
        <w:t xml:space="preserve"> </w:t>
      </w:r>
      <w:r>
        <w:rPr>
          <w:rFonts w:ascii="Ebrima" w:hAnsi="Ebrima" w:eastAsia="Ebrima" w:cs="Ebrima"/>
        </w:rPr>
        <w:t>ኣድቬንቲዝም</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ኣድቬንቲዝም</w:t>
      </w:r>
      <w:r>
        <w:rPr>
          <w:rFonts w:ascii="Times New Roman" w:hAnsi="Times New Roman" w:eastAsia="Times New Roman" w:cs="Times New Roman"/>
        </w:rPr>
        <w:t xml:space="preserve"> </w:t>
      </w:r>
      <w:r>
        <w:rPr>
          <w:rFonts w:ascii="Ebrima" w:hAnsi="Ebrima" w:eastAsia="Ebrima" w:cs="Ebrima"/>
        </w:rPr>
        <w:t>ብፊላዴልፊያዊ</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ይድገም።</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ተስፋሕስፋሕ</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ጥቅምቲ</w:t>
      </w:r>
      <w:r>
        <w:rPr>
          <w:rFonts w:ascii="Times New Roman" w:hAnsi="Times New Roman" w:eastAsia="Times New Roman" w:cs="Times New Roman"/>
        </w:rPr>
        <w:t xml:space="preserve"> 22, 1844</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ድምጺ</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ሳብዓይ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ዝተወከለ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ክጅምር</w:t>
      </w:r>
      <w:r>
        <w:rPr>
          <w:rFonts w:ascii="Times New Roman" w:hAnsi="Times New Roman" w:eastAsia="Times New Roman" w:cs="Times New Roman"/>
        </w:rPr>
        <w:t xml:space="preserve"> </w:t>
      </w:r>
      <w:r>
        <w:rPr>
          <w:rFonts w:ascii="Ebrima" w:hAnsi="Ebrima" w:eastAsia="Ebrima" w:cs="Ebrima"/>
        </w:rPr>
        <w:t>ጀመረ።</w:t>
      </w:r>
    </w:p>
    <w:p>
      <w:pPr>
        <w:pStyle w:val="ArticleScripture"/>
        <w:jc w:val="left"/>
      </w:pPr>
      <w:r>
        <w:rPr>
          <w:rFonts w:ascii="Times New Roman" w:hAnsi="Times New Roman" w:eastAsia="Times New Roman" w:cs="Times New Roman"/>
        </w:rPr>
        <w:t>Garuu bara sagalee ergamaa torbaffaatii, yeroo inni afuufuu jalqabu, akkuma inni garboota isaa raajotaatti labsameetti, iccitiin Waaqayyoo ni raawwatama. Mul’ata 10:7.</w:t>
      </w:r>
    </w:p>
    <w:p>
      <w:pPr>
        <w:pStyle w:val="ArticleBody"/>
        <w:jc w:val="left"/>
      </w:pP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ካልኣይ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ወይቲ</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እስላማዊ</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ቅድሚ</w:t>
      </w:r>
      <w:r>
        <w:rPr>
          <w:rFonts w:ascii="Times New Roman" w:hAnsi="Times New Roman" w:eastAsia="Times New Roman" w:cs="Times New Roman"/>
        </w:rPr>
        <w:t xml:space="preserve"> 11 </w:t>
      </w:r>
      <w:r>
        <w:rPr>
          <w:rFonts w:ascii="Ebrima" w:hAnsi="Ebrima" w:eastAsia="Ebrima" w:cs="Ebrima"/>
        </w:rPr>
        <w:t>ነሓሰ</w:t>
      </w:r>
      <w:r>
        <w:rPr>
          <w:rFonts w:ascii="Times New Roman" w:hAnsi="Times New Roman" w:eastAsia="Times New Roman" w:cs="Times New Roman"/>
        </w:rPr>
        <w:t xml:space="preserve"> 1840 </w:t>
      </w:r>
      <w:r>
        <w:rPr>
          <w:rFonts w:ascii="Ebrima" w:hAnsi="Ebrima" w:eastAsia="Ebrima" w:cs="Ebrima"/>
        </w:rPr>
        <w:t>ብትክክል</w:t>
      </w:r>
      <w:r>
        <w:rPr>
          <w:rFonts w:ascii="Times New Roman" w:hAnsi="Times New Roman" w:eastAsia="Times New Roman" w:cs="Times New Roman"/>
        </w:rPr>
        <w:t xml:space="preserve"> </w:t>
      </w:r>
      <w:r>
        <w:rPr>
          <w:rFonts w:ascii="Ebrima" w:hAnsi="Ebrima" w:eastAsia="Ebrima" w:cs="Ebrima"/>
        </w:rPr>
        <w:t>ተፈጺሙ</w:t>
      </w:r>
      <w:r>
        <w:rPr>
          <w:rFonts w:ascii="Times New Roman" w:hAnsi="Times New Roman" w:eastAsia="Times New Roman" w:cs="Times New Roman"/>
        </w:rPr>
        <w:t xml:space="preserve"> </w:t>
      </w:r>
      <w:r>
        <w:rPr>
          <w:rFonts w:ascii="Ebrima" w:hAnsi="Ebrima" w:eastAsia="Ebrima" w:cs="Ebrima"/>
        </w:rPr>
        <w:t>ኢሎም</w:t>
      </w:r>
      <w:r>
        <w:rPr>
          <w:rFonts w:ascii="Times New Roman" w:hAnsi="Times New Roman" w:eastAsia="Times New Roman" w:cs="Times New Roman"/>
        </w:rPr>
        <w:t xml:space="preserve"> </w:t>
      </w:r>
      <w:r>
        <w:rPr>
          <w:rFonts w:ascii="Ebrima" w:hAnsi="Ebrima" w:eastAsia="Ebrima" w:cs="Ebrima"/>
        </w:rPr>
        <w:t>ዝተነበዩዎ</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ተፈጸመ፡</w:t>
      </w:r>
      <w:r>
        <w:rPr>
          <w:rFonts w:ascii="Times New Roman" w:hAnsi="Times New Roman" w:eastAsia="Times New Roman" w:cs="Times New Roman"/>
        </w:rPr>
        <w:t xml:space="preserve"> </w:t>
      </w:r>
      <w:r>
        <w:rPr>
          <w:rFonts w:ascii="Ebrima" w:hAnsi="Ebrima" w:eastAsia="Ebrima" w:cs="Ebrima"/>
        </w:rPr>
        <w:t>ነቶም</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ጣፋጥ</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ግና</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ዓብዪ</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ምቑራጽ</w:t>
      </w:r>
      <w:r>
        <w:rPr>
          <w:rFonts w:ascii="Times New Roman" w:hAnsi="Times New Roman" w:eastAsia="Times New Roman" w:cs="Times New Roman"/>
        </w:rPr>
        <w:t xml:space="preserve"> 22 </w:t>
      </w:r>
      <w:r>
        <w:rPr>
          <w:rFonts w:ascii="Ebrima" w:hAnsi="Ebrima" w:eastAsia="Ebrima" w:cs="Ebrima"/>
        </w:rPr>
        <w:t>ጥቅምቲ</w:t>
      </w:r>
      <w:r>
        <w:rPr>
          <w:rFonts w:ascii="Times New Roman" w:hAnsi="Times New Roman" w:eastAsia="Times New Roman" w:cs="Times New Roman"/>
        </w:rPr>
        <w:t xml:space="preserve"> 1844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ከብዲ</w:t>
      </w:r>
      <w:r>
        <w:rPr>
          <w:rFonts w:ascii="Times New Roman" w:hAnsi="Times New Roman" w:eastAsia="Times New Roman" w:cs="Times New Roman"/>
        </w:rPr>
        <w:t xml:space="preserve"> </w:t>
      </w:r>
      <w:r>
        <w:rPr>
          <w:rFonts w:ascii="Ebrima" w:hAnsi="Ebrima" w:eastAsia="Ebrima" w:cs="Ebrima"/>
        </w:rPr>
        <w:t>መሪር</w:t>
      </w:r>
      <w:r>
        <w:rPr>
          <w:rFonts w:ascii="Times New Roman" w:hAnsi="Times New Roman" w:eastAsia="Times New Roman" w:cs="Times New Roman"/>
        </w:rPr>
        <w:t xml:space="preserve"> </w:t>
      </w:r>
      <w:r>
        <w:rPr>
          <w:rFonts w:ascii="Ebrima" w:hAnsi="Ebrima" w:eastAsia="Ebrima" w:cs="Ebrima"/>
        </w:rPr>
        <w:t>ኮነ።</w:t>
      </w:r>
      <w:r>
        <w:rPr>
          <w:rFonts w:ascii="Times New Roman" w:hAnsi="Times New Roman" w:eastAsia="Times New Roman" w:cs="Times New Roman"/>
        </w:rPr>
        <w:t xml:space="preserve"> </w:t>
      </w:r>
      <w:r>
        <w:rPr>
          <w:rFonts w:ascii="Ebrima" w:hAnsi="Ebrima" w:eastAsia="Ebrima" w:cs="Ebrima"/>
        </w:rPr>
        <w:t>ዮሃንስ</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1840 </w:t>
      </w:r>
      <w:r>
        <w:rPr>
          <w:rFonts w:ascii="Ebrima" w:hAnsi="Ebrima" w:eastAsia="Ebrima" w:cs="Ebrima"/>
        </w:rPr>
        <w:t>ክሳዕ</w:t>
      </w:r>
      <w:r>
        <w:rPr>
          <w:rFonts w:ascii="Times New Roman" w:hAnsi="Times New Roman" w:eastAsia="Times New Roman" w:cs="Times New Roman"/>
        </w:rPr>
        <w:t xml:space="preserve"> 1844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ምቕራብ</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ወድአ፡</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ብተመሳሳሊ</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ክገብር</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ዘለዎ</w:t>
      </w:r>
      <w:r>
        <w:rPr>
          <w:rFonts w:ascii="Times New Roman" w:hAnsi="Times New Roman" w:eastAsia="Times New Roman" w:cs="Times New Roman"/>
        </w:rPr>
        <w:t>—</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ክትንበይ</w:t>
      </w:r>
      <w:r>
        <w:rPr>
          <w:rFonts w:ascii="Times New Roman" w:hAnsi="Times New Roman" w:eastAsia="Times New Roman" w:cs="Times New Roman"/>
        </w:rPr>
        <w:t>—</w:t>
      </w:r>
      <w:r>
        <w:rPr>
          <w:rFonts w:ascii="Ebrima" w:hAnsi="Ebrima" w:eastAsia="Ebrima" w:cs="Ebrima"/>
        </w:rPr>
        <w:t>ይንገሮ።</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የሩሳሌም</w:t>
      </w:r>
      <w:r>
        <w:rPr>
          <w:rFonts w:ascii="Times New Roman" w:hAnsi="Times New Roman" w:eastAsia="Times New Roman" w:cs="Times New Roman"/>
        </w:rPr>
        <w:t xml:space="preserve"> </w:t>
      </w:r>
      <w:r>
        <w:rPr>
          <w:rFonts w:ascii="Ebrima" w:hAnsi="Ebrima" w:eastAsia="Ebrima" w:cs="Ebrima"/>
        </w:rPr>
        <w:t>ክለክዕ</w:t>
      </w:r>
      <w:r>
        <w:rPr>
          <w:rFonts w:ascii="Times New Roman" w:hAnsi="Times New Roman" w:eastAsia="Times New Roman" w:cs="Times New Roman"/>
        </w:rPr>
        <w:t xml:space="preserve"> </w:t>
      </w:r>
      <w:r>
        <w:rPr>
          <w:rFonts w:ascii="Ebrima" w:hAnsi="Ebrima" w:eastAsia="Ebrima" w:cs="Ebrima"/>
        </w:rPr>
        <w:t>ይንገሮ፤</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ገበረ</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ንየሩሳሌም</w:t>
      </w:r>
      <w:r>
        <w:rPr>
          <w:rFonts w:ascii="Times New Roman" w:hAnsi="Times New Roman" w:eastAsia="Times New Roman" w:cs="Times New Roman"/>
        </w:rPr>
        <w:t xml:space="preserve"> </w:t>
      </w:r>
      <w:r>
        <w:rPr>
          <w:rFonts w:ascii="Ebrima" w:hAnsi="Ebrima" w:eastAsia="Ebrima" w:cs="Ebrima"/>
        </w:rPr>
        <w:t>ምምራጹ</w:t>
      </w:r>
      <w:r>
        <w:rPr>
          <w:rFonts w:ascii="Times New Roman" w:hAnsi="Times New Roman" w:eastAsia="Times New Roman" w:cs="Times New Roman"/>
        </w:rPr>
        <w:t xml:space="preserve"> </w:t>
      </w:r>
      <w:r>
        <w:rPr>
          <w:rFonts w:ascii="Ebrima" w:hAnsi="Ebrima" w:eastAsia="Ebrima" w:cs="Ebrima"/>
        </w:rPr>
        <w:t>ይሰማማዕ</w:t>
      </w:r>
      <w:r>
        <w:rPr>
          <w:rFonts w:ascii="Times New Roman" w:hAnsi="Times New Roman" w:eastAsia="Times New Roman" w:cs="Times New Roman"/>
        </w:rPr>
        <w:t xml:space="preserve"> </w:t>
      </w:r>
      <w:r>
        <w:rPr>
          <w:rFonts w:ascii="Ebrima" w:hAnsi="Ebrima" w:eastAsia="Ebrima" w:cs="Ebrima"/>
        </w:rPr>
        <w:t>ኣሎ።</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22 </w:t>
      </w:r>
      <w:r>
        <w:rPr>
          <w:rFonts w:ascii="Ebrima" w:hAnsi="Ebrima" w:eastAsia="Ebrima" w:cs="Ebrima"/>
        </w:rPr>
        <w:t>ጥቅምቲ</w:t>
      </w:r>
      <w:r>
        <w:rPr>
          <w:rFonts w:ascii="Times New Roman" w:hAnsi="Times New Roman" w:eastAsia="Times New Roman" w:cs="Times New Roman"/>
        </w:rPr>
        <w:t xml:space="preserve"> 1844 </w:t>
      </w:r>
      <w:r>
        <w:rPr>
          <w:rFonts w:ascii="Ebrima" w:hAnsi="Ebrima" w:eastAsia="Ebrima" w:cs="Ebrima"/>
        </w:rPr>
        <w:t>ንደሓር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ይውከል።</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ድምፂ</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መለኮት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ብቐዋሚ</w:t>
      </w:r>
      <w:r>
        <w:rPr>
          <w:rFonts w:ascii="Times New Roman" w:hAnsi="Times New Roman" w:eastAsia="Times New Roman" w:cs="Times New Roman"/>
        </w:rPr>
        <w:t xml:space="preserve"> </w:t>
      </w:r>
      <w:r>
        <w:rPr>
          <w:rFonts w:ascii="Ebrima" w:hAnsi="Ebrima" w:eastAsia="Ebrima" w:cs="Ebrima"/>
        </w:rPr>
        <w:t>መንገዲ</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ሰብኣዊነት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ክኾኑ</w:t>
      </w:r>
      <w:r>
        <w:rPr>
          <w:rFonts w:ascii="Times New Roman" w:hAnsi="Times New Roman" w:eastAsia="Times New Roman" w:cs="Times New Roman"/>
        </w:rPr>
        <w:t xml:space="preserve"> </w:t>
      </w:r>
      <w:r>
        <w:rPr>
          <w:rFonts w:ascii="Ebrima" w:hAnsi="Ebrima" w:eastAsia="Ebrima" w:cs="Ebrima"/>
        </w:rPr>
        <w:t>ዝነበሮም</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ዝጣመረሉ</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ግዜ</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ይውክሉ።</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ዕዮ</w:t>
      </w:r>
      <w:r>
        <w:rPr>
          <w:rFonts w:ascii="Times New Roman" w:hAnsi="Times New Roman" w:eastAsia="Times New Roman" w:cs="Times New Roman"/>
        </w:rPr>
        <w:t xml:space="preserve"> </w:t>
      </w:r>
      <w:r>
        <w:rPr>
          <w:rFonts w:ascii="Ebrima" w:hAnsi="Ebrima" w:eastAsia="Ebrima" w:cs="Ebrima"/>
        </w:rPr>
        <w:t>ብሰንኪ</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1863 </w:t>
      </w:r>
      <w:r>
        <w:rPr>
          <w:rFonts w:ascii="Ebrima" w:hAnsi="Ebrima" w:eastAsia="Ebrima" w:cs="Ebrima"/>
        </w:rPr>
        <w:t>ዓመፅ</w:t>
      </w:r>
      <w:r>
        <w:rPr>
          <w:rFonts w:ascii="Times New Roman" w:hAnsi="Times New Roman" w:eastAsia="Times New Roman" w:cs="Times New Roman"/>
        </w:rPr>
        <w:t xml:space="preserve"> </w:t>
      </w:r>
      <w:r>
        <w:rPr>
          <w:rFonts w:ascii="Ebrima" w:hAnsi="Ebrima" w:eastAsia="Ebrima" w:cs="Ebrima"/>
        </w:rPr>
        <w:t>ደንጎየ፤</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ሻውዓይ</w:t>
      </w:r>
      <w:r>
        <w:rPr>
          <w:rFonts w:ascii="Times New Roman" w:hAnsi="Times New Roman" w:eastAsia="Times New Roman" w:cs="Times New Roman"/>
        </w:rPr>
        <w:t xml:space="preserve"> </w:t>
      </w:r>
      <w:r>
        <w:rPr>
          <w:rFonts w:ascii="Ebrima" w:hAnsi="Ebrima" w:eastAsia="Ebrima" w:cs="Ebrima"/>
        </w:rPr>
        <w:t>መልኣኽ</w:t>
      </w:r>
      <w:r>
        <w:rPr>
          <w:rFonts w:ascii="Times New Roman" w:hAnsi="Times New Roman" w:eastAsia="Times New Roman" w:cs="Times New Roman"/>
        </w:rPr>
        <w:t xml:space="preserve"> </w:t>
      </w:r>
      <w:r>
        <w:rPr>
          <w:rFonts w:ascii="Ebrima" w:hAnsi="Ebrima" w:eastAsia="Ebrima" w:cs="Ebrima"/>
        </w:rPr>
        <w:t>ምንፋሕ</w:t>
      </w:r>
      <w:r>
        <w:rPr>
          <w:rFonts w:ascii="Times New Roman" w:hAnsi="Times New Roman" w:eastAsia="Times New Roman" w:cs="Times New Roman"/>
        </w:rPr>
        <w:t xml:space="preserve"> (</w:t>
      </w:r>
      <w:r>
        <w:rPr>
          <w:rFonts w:ascii="Ebrima" w:hAnsi="Ebrima" w:eastAsia="Ebrima" w:cs="Ebrima"/>
        </w:rPr>
        <w:t>ሳልሳይ</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9/11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ምንፋሕ</w:t>
      </w:r>
      <w:r>
        <w:rPr>
          <w:rFonts w:ascii="Times New Roman" w:hAnsi="Times New Roman" w:eastAsia="Times New Roman" w:cs="Times New Roman"/>
        </w:rPr>
        <w:t xml:space="preserve"> </w:t>
      </w:r>
      <w:r>
        <w:rPr>
          <w:rFonts w:ascii="Ebrima" w:hAnsi="Ebrima" w:eastAsia="Ebrima" w:cs="Ebrima"/>
        </w:rPr>
        <w:t>ጀመረ።</w:t>
      </w:r>
    </w:p>
    <w:p>
      <w:pPr>
        <w:pStyle w:val="ArticleBody"/>
        <w:jc w:val="left"/>
      </w:pPr>
      <w:r>
        <w:rPr>
          <w:rFonts w:ascii="Ebrima" w:hAnsi="Ebrima" w:eastAsia="Ebrima" w:cs="Ebrima"/>
        </w:rPr>
        <w:t>በቅዱስ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ጌታ</w:t>
      </w:r>
      <w:r>
        <w:rPr>
          <w:rFonts w:ascii="Times New Roman" w:hAnsi="Times New Roman" w:eastAsia="Times New Roman" w:cs="Times New Roman"/>
        </w:rPr>
        <w:t xml:space="preserve"> </w:t>
      </w:r>
      <w:r>
        <w:rPr>
          <w:rFonts w:ascii="Ebrima" w:hAnsi="Ebrima" w:eastAsia="Ebrima" w:cs="Ebrima"/>
        </w:rPr>
        <w:t>ስሙን</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ለማኖር</w:t>
      </w:r>
      <w:r>
        <w:rPr>
          <w:rFonts w:ascii="Times New Roman" w:hAnsi="Times New Roman" w:eastAsia="Times New Roman" w:cs="Times New Roman"/>
        </w:rPr>
        <w:t xml:space="preserve"> </w:t>
      </w:r>
      <w:r>
        <w:rPr>
          <w:rFonts w:ascii="Ebrima" w:hAnsi="Ebrima" w:eastAsia="Ebrima" w:cs="Ebrima"/>
        </w:rPr>
        <w:t>ኢየሩሳሌምን</w:t>
      </w:r>
      <w:r>
        <w:rPr>
          <w:rFonts w:ascii="Times New Roman" w:hAnsi="Times New Roman" w:eastAsia="Times New Roman" w:cs="Times New Roman"/>
        </w:rPr>
        <w:t xml:space="preserve"> </w:t>
      </w:r>
      <w:r>
        <w:rPr>
          <w:rFonts w:ascii="Ebrima" w:hAnsi="Ebrima" w:eastAsia="Ebrima" w:cs="Ebrima"/>
        </w:rPr>
        <w:t>መረጠ፤</w:t>
      </w:r>
      <w:r>
        <w:rPr>
          <w:rFonts w:ascii="Times New Roman" w:hAnsi="Times New Roman" w:eastAsia="Times New Roman" w:cs="Times New Roman"/>
        </w:rPr>
        <w:t xml:space="preserve"> “</w:t>
      </w:r>
      <w:r>
        <w:rPr>
          <w:rFonts w:ascii="Ebrima" w:hAnsi="Ebrima" w:eastAsia="Ebrima" w:cs="Ebrima"/>
        </w:rPr>
        <w:t>ስሙም</w:t>
      </w:r>
      <w:r>
        <w:rPr>
          <w:rFonts w:ascii="Times New Roman" w:hAnsi="Times New Roman" w:eastAsia="Times New Roman" w:cs="Times New Roman"/>
        </w:rPr>
        <w:t xml:space="preserve">” </w:t>
      </w:r>
      <w:r>
        <w:rPr>
          <w:rFonts w:ascii="Ebrima" w:hAnsi="Ebrima" w:eastAsia="Ebrima" w:cs="Ebrima"/>
        </w:rPr>
        <w:t>ባሕርዩ</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ለኢየሩሳሌምና</w:t>
      </w:r>
      <w:r>
        <w:rPr>
          <w:rFonts w:ascii="Times New Roman" w:hAnsi="Times New Roman" w:eastAsia="Times New Roman" w:cs="Times New Roman"/>
        </w:rPr>
        <w:t xml:space="preserve"> </w:t>
      </w:r>
      <w:r>
        <w:rPr>
          <w:rFonts w:ascii="Ebrima" w:hAnsi="Ebrima" w:eastAsia="Ebrima" w:cs="Ebrima"/>
        </w:rPr>
        <w:t>ለጽዮን</w:t>
      </w:r>
      <w:r>
        <w:rPr>
          <w:rFonts w:ascii="Times New Roman" w:hAnsi="Times New Roman" w:eastAsia="Times New Roman" w:cs="Times New Roman"/>
        </w:rPr>
        <w:t xml:space="preserve"> </w:t>
      </w:r>
      <w:r>
        <w:rPr>
          <w:rFonts w:ascii="Ebrima" w:hAnsi="Ebrima" w:eastAsia="Ebrima" w:cs="Ebrima"/>
        </w:rPr>
        <w:t>በታላቅ</w:t>
      </w:r>
      <w:r>
        <w:rPr>
          <w:rFonts w:ascii="Times New Roman" w:hAnsi="Times New Roman" w:eastAsia="Times New Roman" w:cs="Times New Roman"/>
        </w:rPr>
        <w:t xml:space="preserve"> </w:t>
      </w:r>
      <w:r>
        <w:rPr>
          <w:rFonts w:ascii="Ebrima" w:hAnsi="Ebrima" w:eastAsia="Ebrima" w:cs="Ebrima"/>
        </w:rPr>
        <w:t>ቅንዓት</w:t>
      </w:r>
      <w:r>
        <w:rPr>
          <w:rFonts w:ascii="Times New Roman" w:hAnsi="Times New Roman" w:eastAsia="Times New Roman" w:cs="Times New Roman"/>
        </w:rPr>
        <w:t xml:space="preserve"> </w:t>
      </w:r>
      <w:r>
        <w:rPr>
          <w:rFonts w:ascii="Ebrima" w:hAnsi="Ebrima" w:eastAsia="Ebrima" w:cs="Ebrima"/>
        </w:rPr>
        <w:t>ቀንቻለሁ</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ሲናገር፣</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ገና</w:t>
      </w:r>
      <w:r>
        <w:rPr>
          <w:rFonts w:ascii="Times New Roman" w:hAnsi="Times New Roman" w:eastAsia="Times New Roman" w:cs="Times New Roman"/>
        </w:rPr>
        <w:t xml:space="preserve"> </w:t>
      </w:r>
      <w:r>
        <w:rPr>
          <w:rFonts w:ascii="Ebrima" w:hAnsi="Ebrima" w:eastAsia="Ebrima" w:cs="Ebrima"/>
        </w:rPr>
        <w:t>ጽዮንን</w:t>
      </w:r>
      <w:r>
        <w:rPr>
          <w:rFonts w:ascii="Times New Roman" w:hAnsi="Times New Roman" w:eastAsia="Times New Roman" w:cs="Times New Roman"/>
        </w:rPr>
        <w:t xml:space="preserve"> </w:t>
      </w:r>
      <w:r>
        <w:rPr>
          <w:rFonts w:ascii="Ebrima" w:hAnsi="Ebrima" w:eastAsia="Ebrima" w:cs="Ebrima"/>
        </w:rPr>
        <w:t>ያጽናናል፥</w:t>
      </w:r>
      <w:r>
        <w:rPr>
          <w:rFonts w:ascii="Times New Roman" w:hAnsi="Times New Roman" w:eastAsia="Times New Roman" w:cs="Times New Roman"/>
        </w:rPr>
        <w:t xml:space="preserve"> </w:t>
      </w:r>
      <w:r>
        <w:rPr>
          <w:rFonts w:ascii="Ebrima" w:hAnsi="Ebrima" w:eastAsia="Ebrima" w:cs="Ebrima"/>
        </w:rPr>
        <w:t>ገናም</w:t>
      </w:r>
      <w:r>
        <w:rPr>
          <w:rFonts w:ascii="Times New Roman" w:hAnsi="Times New Roman" w:eastAsia="Times New Roman" w:cs="Times New Roman"/>
        </w:rPr>
        <w:t xml:space="preserve"> </w:t>
      </w:r>
      <w:r>
        <w:rPr>
          <w:rFonts w:ascii="Ebrima" w:hAnsi="Ebrima" w:eastAsia="Ebrima" w:cs="Ebrima"/>
        </w:rPr>
        <w:t>ኢየሩሳሌምን</w:t>
      </w:r>
      <w:r>
        <w:rPr>
          <w:rFonts w:ascii="Times New Roman" w:hAnsi="Times New Roman" w:eastAsia="Times New Roman" w:cs="Times New Roman"/>
        </w:rPr>
        <w:t xml:space="preserve"> </w:t>
      </w:r>
      <w:r>
        <w:rPr>
          <w:rFonts w:ascii="Ebrima" w:hAnsi="Ebrima" w:eastAsia="Ebrima" w:cs="Ebrima"/>
        </w:rPr>
        <w:t>ይመርጣል</w:t>
      </w:r>
      <w:r>
        <w:rPr>
          <w:rFonts w:ascii="Times New Roman" w:hAnsi="Times New Roman" w:eastAsia="Times New Roman" w:cs="Times New Roman"/>
        </w:rPr>
        <w:t xml:space="preserve">” </w:t>
      </w:r>
      <w:r>
        <w:rPr>
          <w:rFonts w:ascii="Ebrima" w:hAnsi="Ebrima" w:eastAsia="Ebrima" w:cs="Ebrima"/>
        </w:rPr>
        <w:t>ሲል</w:t>
      </w:r>
      <w:r>
        <w:rPr>
          <w:rFonts w:ascii="Times New Roman" w:hAnsi="Times New Roman" w:eastAsia="Times New Roman" w:cs="Times New Roman"/>
        </w:rPr>
        <w:t xml:space="preserve"> </w:t>
      </w:r>
      <w:r>
        <w:rPr>
          <w:rFonts w:ascii="Ebrima" w:hAnsi="Ebrima" w:eastAsia="Ebrima" w:cs="Ebrima"/>
        </w:rPr>
        <w:t>ኢየሩሳሌምንና</w:t>
      </w:r>
      <w:r>
        <w:rPr>
          <w:rFonts w:ascii="Times New Roman" w:hAnsi="Times New Roman" w:eastAsia="Times New Roman" w:cs="Times New Roman"/>
        </w:rPr>
        <w:t xml:space="preserve"> </w:t>
      </w:r>
      <w:r>
        <w:rPr>
          <w:rFonts w:ascii="Ebrima" w:hAnsi="Ebrima" w:eastAsia="Ebrima" w:cs="Ebrima"/>
        </w:rPr>
        <w:t>ጽዮንን</w:t>
      </w:r>
      <w:r>
        <w:rPr>
          <w:rFonts w:ascii="Times New Roman" w:hAnsi="Times New Roman" w:eastAsia="Times New Roman" w:cs="Times New Roman"/>
        </w:rPr>
        <w:t xml:space="preserve"> </w:t>
      </w:r>
      <w:r>
        <w:rPr>
          <w:rFonts w:ascii="Ebrima" w:hAnsi="Ebrima" w:eastAsia="Ebrima" w:cs="Ebrima"/>
        </w:rPr>
        <w:t>ይጠቅሳል።</w:t>
      </w:r>
      <w:r>
        <w:rPr>
          <w:rFonts w:ascii="Times New Roman" w:hAnsi="Times New Roman" w:eastAsia="Times New Roman" w:cs="Times New Roman"/>
        </w:rPr>
        <w:t xml:space="preserve"> </w:t>
      </w:r>
      <w:r>
        <w:rPr>
          <w:rFonts w:ascii="Ebrima" w:hAnsi="Ebrima" w:eastAsia="Ebrima" w:cs="Ebrima"/>
        </w:rPr>
        <w:t>ጽዮን</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ቅዱስን፣</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አጽናኝ</w:t>
      </w:r>
      <w:r>
        <w:rPr>
          <w:rFonts w:ascii="Times New Roman" w:hAnsi="Times New Roman" w:eastAsia="Times New Roman" w:cs="Times New Roman"/>
        </w:rPr>
        <w:t xml:space="preserve">” </w:t>
      </w:r>
      <w:r>
        <w:rPr>
          <w:rFonts w:ascii="Ebrima" w:hAnsi="Ebrima" w:eastAsia="Ebrima" w:cs="Ebrima"/>
        </w:rPr>
        <w:t>የሆነውን፣</w:t>
      </w:r>
      <w:r>
        <w:rPr>
          <w:rFonts w:ascii="Times New Roman" w:hAnsi="Times New Roman" w:eastAsia="Times New Roman" w:cs="Times New Roman"/>
        </w:rPr>
        <w:t xml:space="preserve"> </w:t>
      </w:r>
      <w:r>
        <w:rPr>
          <w:rFonts w:ascii="Ebrima" w:hAnsi="Ebrima" w:eastAsia="Ebrima" w:cs="Ebrima"/>
        </w:rPr>
        <w:t>ሲቀበል</w:t>
      </w:r>
      <w:r>
        <w:rPr>
          <w:rFonts w:ascii="Times New Roman" w:hAnsi="Times New Roman" w:eastAsia="Times New Roman" w:cs="Times New Roman"/>
        </w:rPr>
        <w:t xml:space="preserve"> </w:t>
      </w:r>
      <w:r>
        <w:rPr>
          <w:rFonts w:ascii="Ebrima" w:hAnsi="Ebrima" w:eastAsia="Ebrima" w:cs="Ebrima"/>
        </w:rPr>
        <w:t>ይጽናናል።</w:t>
      </w:r>
      <w:r>
        <w:rPr>
          <w:rFonts w:ascii="Times New Roman" w:hAnsi="Times New Roman" w:eastAsia="Times New Roman" w:cs="Times New Roman"/>
        </w:rPr>
        <w:t xml:space="preserve"> </w:t>
      </w:r>
      <w:r>
        <w:rPr>
          <w:rFonts w:ascii="Ebrima" w:hAnsi="Ebrima" w:eastAsia="Ebrima" w:cs="Ebrima"/>
        </w:rPr>
        <w:t>የመንፈስ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ማጽናናት</w:t>
      </w:r>
      <w:r>
        <w:rPr>
          <w:rFonts w:ascii="Times New Roman" w:hAnsi="Times New Roman" w:eastAsia="Times New Roman" w:cs="Times New Roman"/>
        </w:rPr>
        <w:t xml:space="preserve"> </w:t>
      </w:r>
      <w:r>
        <w:rPr>
          <w:rFonts w:ascii="Ebrima" w:hAnsi="Ebrima" w:eastAsia="Ebrima" w:cs="Ebrima"/>
        </w:rPr>
        <w:t>ከ</w:t>
      </w:r>
      <w:r>
        <w:rPr>
          <w:rFonts w:ascii="Times New Roman" w:hAnsi="Times New Roman" w:eastAsia="Times New Roman" w:cs="Times New Roman"/>
        </w:rPr>
        <w:t xml:space="preserve">9/11 </w:t>
      </w:r>
      <w:r>
        <w:rPr>
          <w:rFonts w:ascii="Ebrima" w:hAnsi="Ebrima" w:eastAsia="Ebrima" w:cs="Ebrima"/>
        </w:rPr>
        <w:t>ጀምሮ</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ከትንሣኤው</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ከአብ</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ከተገናኘ</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ታች</w:t>
      </w:r>
      <w:r>
        <w:rPr>
          <w:rFonts w:ascii="Times New Roman" w:hAnsi="Times New Roman" w:eastAsia="Times New Roman" w:cs="Times New Roman"/>
        </w:rPr>
        <w:t xml:space="preserve"> </w:t>
      </w:r>
      <w:r>
        <w:rPr>
          <w:rFonts w:ascii="Ebrima" w:hAnsi="Ebrima" w:eastAsia="Ebrima" w:cs="Ebrima"/>
        </w:rPr>
        <w:t>ወርዶ</w:t>
      </w:r>
      <w:r>
        <w:rPr>
          <w:rFonts w:ascii="Times New Roman" w:hAnsi="Times New Roman" w:eastAsia="Times New Roman" w:cs="Times New Roman"/>
        </w:rPr>
        <w:t xml:space="preserve"> </w:t>
      </w:r>
      <w:r>
        <w:rPr>
          <w:rFonts w:ascii="Ebrima" w:hAnsi="Ebrima" w:eastAsia="Ebrima" w:cs="Ebrima"/>
        </w:rPr>
        <w:t>በደቀ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እስትንፋስ</w:t>
      </w:r>
      <w:r>
        <w:rPr>
          <w:rFonts w:ascii="Times New Roman" w:hAnsi="Times New Roman" w:eastAsia="Times New Roman" w:cs="Times New Roman"/>
        </w:rPr>
        <w:t xml:space="preserve"> </w:t>
      </w:r>
      <w:r>
        <w:rPr>
          <w:rFonts w:ascii="Ebrima" w:hAnsi="Ebrima" w:eastAsia="Ebrima" w:cs="Ebrima"/>
        </w:rPr>
        <w:t>እንደነፈሰ</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ይስማማል።</w:t>
      </w:r>
      <w:r>
        <w:rPr>
          <w:rFonts w:ascii="Times New Roman" w:hAnsi="Times New Roman" w:eastAsia="Times New Roman" w:cs="Times New Roman"/>
        </w:rPr>
        <w:t xml:space="preserve"> </w:t>
      </w:r>
      <w:r>
        <w:rPr>
          <w:rFonts w:ascii="Ebrima" w:hAnsi="Ebrima" w:eastAsia="Ebrima" w:cs="Ebrima"/>
        </w:rPr>
        <w:t>የመንፈስ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መገለጥ</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በጣም</w:t>
      </w:r>
      <w:r>
        <w:rPr>
          <w:rFonts w:ascii="Times New Roman" w:hAnsi="Times New Roman" w:eastAsia="Times New Roman" w:cs="Times New Roman"/>
        </w:rPr>
        <w:t xml:space="preserve"> </w:t>
      </w:r>
      <w:r>
        <w:rPr>
          <w:rFonts w:ascii="Ebrima" w:hAnsi="Ebrima" w:eastAsia="Ebrima" w:cs="Ebrima"/>
        </w:rPr>
        <w:t>ጨመረ።</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በበኩራት</w:t>
      </w:r>
      <w:r>
        <w:rPr>
          <w:rFonts w:ascii="Times New Roman" w:hAnsi="Times New Roman" w:eastAsia="Times New Roman" w:cs="Times New Roman"/>
        </w:rPr>
        <w:t xml:space="preserve"> </w:t>
      </w:r>
      <w:r>
        <w:rPr>
          <w:rFonts w:ascii="Ebrima" w:hAnsi="Ebrima" w:eastAsia="Ebrima" w:cs="Ebrima"/>
        </w:rPr>
        <w:t>መባ</w:t>
      </w:r>
      <w:r>
        <w:rPr>
          <w:rFonts w:ascii="Times New Roman" w:hAnsi="Times New Roman" w:eastAsia="Times New Roman" w:cs="Times New Roman"/>
        </w:rPr>
        <w:t xml:space="preserve"> </w:t>
      </w:r>
      <w:r>
        <w:rPr>
          <w:rFonts w:ascii="Ebrima" w:hAnsi="Ebrima" w:eastAsia="Ebrima" w:cs="Ebrima"/>
        </w:rPr>
        <w:t>መነሣት</w:t>
      </w:r>
      <w:r>
        <w:rPr>
          <w:rFonts w:ascii="Times New Roman" w:hAnsi="Times New Roman" w:eastAsia="Times New Roman" w:cs="Times New Roman"/>
        </w:rPr>
        <w:t xml:space="preserve"> </w:t>
      </w:r>
      <w:r>
        <w:rPr>
          <w:rFonts w:ascii="Ebrima" w:hAnsi="Ebrima" w:eastAsia="Ebrima" w:cs="Ebrima"/>
        </w:rPr>
        <w:t>ተጀመረ፥</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በሰማበት</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የበኩራት</w:t>
      </w:r>
      <w:r>
        <w:rPr>
          <w:rFonts w:ascii="Times New Roman" w:hAnsi="Times New Roman" w:eastAsia="Times New Roman" w:cs="Times New Roman"/>
        </w:rPr>
        <w:t xml:space="preserve"> </w:t>
      </w:r>
      <w:r>
        <w:rPr>
          <w:rFonts w:ascii="Ebrima" w:hAnsi="Ebrima" w:eastAsia="Ebrima" w:cs="Ebrima"/>
        </w:rPr>
        <w:t>መባ</w:t>
      </w:r>
      <w:r>
        <w:rPr>
          <w:rFonts w:ascii="Times New Roman" w:hAnsi="Times New Roman" w:eastAsia="Times New Roman" w:cs="Times New Roman"/>
        </w:rPr>
        <w:t xml:space="preserve"> </w:t>
      </w:r>
      <w:r>
        <w:rPr>
          <w:rFonts w:ascii="Ebrima" w:hAnsi="Ebrima" w:eastAsia="Ebrima" w:cs="Ebrima"/>
        </w:rPr>
        <w:t>ተፈጸመ።</w:t>
      </w:r>
    </w:p>
    <w:p>
      <w:pPr>
        <w:pStyle w:val="ArticleScripture"/>
        <w:jc w:val="left"/>
      </w:pPr>
      <w:r>
        <w:rPr>
          <w:rFonts w:ascii="Times New Roman" w:hAnsi="Times New Roman" w:eastAsia="Times New Roman" w:cs="Times New Roman"/>
        </w:rPr>
        <w:t>Waaqni keessan akkana jedha; “Saba koo jajjabeessaa, jajjabeessaa. Yerusaalemitti gara-laafinaan dubbadhaa; lolli ishee akka raawwatame, jal’inni ishee akka dhiifame, cubbuu ishee hundumaaf harka Waaqayyoo irraa dachaa akka fudhatte isheetti labsaa.” Isaayaas 41:1, 2.</w:t>
      </w:r>
    </w:p>
    <w:p>
      <w:pPr>
        <w:pStyle w:val="ArticleBody"/>
        <w:jc w:val="left"/>
      </w:pPr>
      <w:r>
        <w:rPr>
          <w:rFonts w:ascii="Times New Roman" w:hAnsi="Times New Roman" w:eastAsia="Times New Roman" w:cs="Times New Roman"/>
        </w:rPr>
        <w:t>Tokkoo dhibba afurtamii afur kuma taʼan “yeroo jalʼinni isaanii dhiifamu”tti chaappaa argatu. Kunis seera Dilbataa dura yeroo isaan akka kennaa firii jalqabaa Pheenxeqoostee ol kaafamanii, akkuma bartoonni Pheenxeqoosteetti fakkeenya taʼanitti, dhangalaʼaa Hafuura Qulqulluu safara malee fudhatanitti raawwatama. Facaasni roobaa kan 9/11 irraa jalqabe, yeroo seera Dilbataatti dhangalaʼaa guutuu taʼa. Seenaa keessatti, kennaan firii jalqabaa 9/11 irraa hamma kennaa firii jalqabaa yeroo seera Dilbataatti, yeroo tokkoo dhibba afurtamii afur kumni sun chaappaa argatanii akka kennaatti qophaaʼanii, akka mallattoo ol kaafamanii yeroo seera Dilbataa irraa jalqabee hamma cufamuu carraa qoramaaatti turan. Seenaa sun Lakkoofsa Mulʼata kudha saddeet keessaa lakkoofsa sadii jalqabaatiin kan agarsiifamu yoo taʼu, kufaatii Baabilon kan labsuudha; kunis mallattoo macaafa qulqulluu keessatti ‘lammaffachuu’ bakka buʼu dha.</w:t>
      </w:r>
    </w:p>
    <w:p>
      <w:pPr>
        <w:pStyle w:val="ArticleScripture"/>
        <w:jc w:val="left"/>
      </w:pPr>
      <w:r>
        <w:rPr>
          <w:rFonts w:ascii="Times New Roman" w:hAnsi="Times New Roman" w:eastAsia="Times New Roman" w:cs="Times New Roman"/>
        </w:rPr>
        <w:t>Kana booddee waan kanaa ani ergamaa biraa tokko, kan aangoo guddaa qabu, samii irraa gad bu'aa jiru nan arge; laftis ulfina isaatiin ni ifte. Innis sagalee cimaa guddaadhaan akkana jedhee iyye: “Baabilon guddittiin kufteerti, kufteerti; iddoo jireenyaa hafuurota xuraa'ootaa, qubannaa hafuura xuraa'aa hundumaa, akkasumas mana hidhaa simbirroo xuraa'aa fi jibbisiisaa hundumaa taateerti. Sababiin isaas saboonni hundinuu daadhii wayinii dheekkamsa ejja ishee irraa dhuganiiru; mootonni lafaa ishee wajjin ejja raawwataniiru; daldaltoonni lafaas badhaadhina nyaata qananii ishee baay'ee irraa ka'anii sooreffataniiru.” Mul'ata 18:1–3.</w:t>
      </w:r>
    </w:p>
    <w:p>
      <w:pPr>
        <w:pStyle w:val="ArticleBody"/>
        <w:jc w:val="left"/>
      </w:pPr>
      <w:r>
        <w:rPr>
          <w:rFonts w:ascii="Times New Roman" w:hAnsi="Times New Roman" w:eastAsia="Times New Roman" w:cs="Times New Roman"/>
        </w:rPr>
        <w:t>Guutummaa Caaffata Qulqullaa keessatti jechoonni yookaan himoonni dachaafamanii fayyadamuun kufaatii Baabilon guutuu ta’e kan bara dhumaatti raawwatamu bakka bu’a. Kun mallattoo Alfaa fi Oomeegaa ti; inni yeroo hundumaa dhuma wanta tokkoo jalqaba wanta sanaatiin ibsa. Kufaatiileen Baabilon lameen Nimroodii fi Belshaazaariin bakka buufamu. Nimroodiin jalqaba Baabilon ture, yeroo inni salphaatti Baabel qofa turetti. Kufaatiin Nimrood kufaatii Belshaazaar bakka bu’e; ergaan ergamaa lammaffaa fi ergamaa Mul’ata boqonnaa kudha saddeetis, kufaatiin Nimrood inni jalqaba Baabilonitti ta’e kufaatii Belshaazaar isa dhuma irratti ta’u bakka bu’e jedhu; jechuunis, Alfaa fi Oomeegaan yeroo hundumaa dhuma wanta tokkoo jalqaba wanta sanaatiin ibsa.</w:t>
      </w:r>
    </w:p>
    <w:p>
      <w:pPr>
        <w:pStyle w:val="ArticleBody"/>
        <w:jc w:val="left"/>
      </w:pPr>
      <w:r>
        <w:rPr>
          <w:rFonts w:ascii="Ebrima" w:hAnsi="Ebrima" w:eastAsia="Ebrima" w:cs="Ebrima"/>
        </w:rPr>
        <w:t>ግንብ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ኒምሮድ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ውድቀቱ</w:t>
      </w:r>
      <w:r>
        <w:rPr>
          <w:rFonts w:ascii="Times New Roman" w:hAnsi="Times New Roman" w:eastAsia="Times New Roman" w:cs="Times New Roman"/>
        </w:rPr>
        <w:t xml:space="preserve"> </w:t>
      </w:r>
      <w:r>
        <w:rPr>
          <w:rFonts w:ascii="Ebrima" w:hAnsi="Ebrima" w:eastAsia="Ebrima" w:cs="Ebrima"/>
        </w:rPr>
        <w:t>ተደምሲሱ፣</w:t>
      </w:r>
      <w:r>
        <w:rPr>
          <w:rFonts w:ascii="Times New Roman" w:hAnsi="Times New Roman" w:eastAsia="Times New Roman" w:cs="Times New Roman"/>
        </w:rPr>
        <w:t xml:space="preserve"> </w:t>
      </w:r>
      <w:r>
        <w:rPr>
          <w:rFonts w:ascii="Ebrima" w:hAnsi="Ebrima" w:eastAsia="Ebrima" w:cs="Ebrima"/>
        </w:rPr>
        <w:t>ንሱ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9/11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ማማት</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ውድቀት</w:t>
      </w:r>
      <w:r>
        <w:rPr>
          <w:rFonts w:ascii="Times New Roman" w:hAnsi="Times New Roman" w:eastAsia="Times New Roman" w:cs="Times New Roman"/>
        </w:rPr>
        <w:t xml:space="preserve"> </w:t>
      </w:r>
      <w:r>
        <w:rPr>
          <w:rFonts w:ascii="Ebrima" w:hAnsi="Ebrima" w:eastAsia="Ebrima" w:cs="Ebrima"/>
        </w:rPr>
        <w:t>ቤልሻጽር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ጽሕፈት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ንመወዳእታ</w:t>
      </w:r>
      <w:r>
        <w:rPr>
          <w:rFonts w:ascii="Times New Roman" w:hAnsi="Times New Roman" w:eastAsia="Times New Roman" w:cs="Times New Roman"/>
        </w:rPr>
        <w:t xml:space="preserve"> </w:t>
      </w:r>
      <w:r>
        <w:rPr>
          <w:rFonts w:ascii="Ebrima" w:hAnsi="Ebrima" w:eastAsia="Ebrima" w:cs="Ebrima"/>
        </w:rPr>
        <w:t>ናይቲ</w:t>
      </w:r>
      <w:r>
        <w:rPr>
          <w:rFonts w:ascii="Times New Roman" w:hAnsi="Times New Roman" w:eastAsia="Times New Roman" w:cs="Times New Roman"/>
        </w:rPr>
        <w:t xml:space="preserve"> </w:t>
      </w:r>
      <w:r>
        <w:rPr>
          <w:rFonts w:ascii="Ebrima" w:hAnsi="Ebrima" w:eastAsia="Ebrima" w:cs="Ebrima"/>
        </w:rPr>
        <w:t>ሰብዓ</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ግዝኣት</w:t>
      </w:r>
      <w:r>
        <w:rPr>
          <w:rFonts w:ascii="Times New Roman" w:hAnsi="Times New Roman" w:eastAsia="Times New Roman" w:cs="Times New Roman"/>
        </w:rPr>
        <w:t xml:space="preserve"> </w:t>
      </w:r>
      <w:r>
        <w:rPr>
          <w:rFonts w:ascii="Ebrima" w:hAnsi="Ebrima" w:eastAsia="Ebrima" w:cs="Ebrima"/>
        </w:rPr>
        <w:t>ባቢሎን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ይገብር፤</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ንውድቀት</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መወዳእታ</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ኢሳይያስ</w:t>
      </w:r>
      <w:r>
        <w:rPr>
          <w:rFonts w:ascii="Times New Roman" w:hAnsi="Times New Roman" w:eastAsia="Times New Roman" w:cs="Times New Roman"/>
        </w:rPr>
        <w:t xml:space="preserve"> </w:t>
      </w:r>
      <w:r>
        <w:rPr>
          <w:rFonts w:ascii="Ebrima" w:hAnsi="Ebrima" w:eastAsia="Ebrima" w:cs="Ebrima"/>
        </w:rPr>
        <w:t>ዕስራን</w:t>
      </w:r>
      <w:r>
        <w:rPr>
          <w:rFonts w:ascii="Times New Roman" w:hAnsi="Times New Roman" w:eastAsia="Times New Roman" w:cs="Times New Roman"/>
        </w:rPr>
        <w:t xml:space="preserve"> </w:t>
      </w:r>
      <w:r>
        <w:rPr>
          <w:rFonts w:ascii="Ebrima" w:hAnsi="Ebrima" w:eastAsia="Ebrima" w:cs="Ebrima"/>
        </w:rPr>
        <w:t>ሰለስተን</w:t>
      </w:r>
      <w:r>
        <w:rPr>
          <w:rFonts w:ascii="Times New Roman" w:hAnsi="Times New Roman" w:eastAsia="Times New Roman" w:cs="Times New Roman"/>
        </w:rPr>
        <w:t xml:space="preserve"> </w:t>
      </w:r>
      <w:r>
        <w:rPr>
          <w:rFonts w:ascii="Ebrima" w:hAnsi="Ebrima" w:eastAsia="Ebrima" w:cs="Ebrima"/>
        </w:rPr>
        <w:t>ምሳሌያዊ</w:t>
      </w:r>
      <w:r>
        <w:rPr>
          <w:rFonts w:ascii="Times New Roman" w:hAnsi="Times New Roman" w:eastAsia="Times New Roman" w:cs="Times New Roman"/>
        </w:rPr>
        <w:t xml:space="preserve"> “</w:t>
      </w:r>
      <w:r>
        <w:rPr>
          <w:rFonts w:ascii="Ebrima" w:hAnsi="Ebrima" w:eastAsia="Ebrima" w:cs="Ebrima"/>
        </w:rPr>
        <w:t>ሰብዓ</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መዓልታት</w:t>
      </w:r>
      <w:r>
        <w:rPr>
          <w:rFonts w:ascii="Times New Roman" w:hAnsi="Times New Roman" w:eastAsia="Times New Roman" w:cs="Times New Roman"/>
        </w:rPr>
        <w:t xml:space="preserve"> </w:t>
      </w:r>
      <w:r>
        <w:rPr>
          <w:rFonts w:ascii="Ebrima" w:hAnsi="Ebrima" w:eastAsia="Ebrima" w:cs="Ebrima"/>
        </w:rPr>
        <w:t>ሓደ</w:t>
      </w:r>
      <w:r>
        <w:rPr>
          <w:rFonts w:ascii="Times New Roman" w:hAnsi="Times New Roman" w:eastAsia="Times New Roman" w:cs="Times New Roman"/>
        </w:rPr>
        <w:t xml:space="preserve"> </w:t>
      </w:r>
      <w:r>
        <w:rPr>
          <w:rFonts w:ascii="Ebrima" w:hAnsi="Ebrima" w:eastAsia="Ebrima" w:cs="Ebrima"/>
        </w:rPr>
        <w:t>ንጉሥ</w:t>
      </w:r>
      <w:r>
        <w:rPr>
          <w:rFonts w:ascii="Times New Roman" w:hAnsi="Times New Roman" w:eastAsia="Times New Roman" w:cs="Times New Roman"/>
        </w:rPr>
        <w:t xml:space="preserve">” </w:t>
      </w:r>
      <w:r>
        <w:rPr>
          <w:rFonts w:ascii="Ebrima" w:hAnsi="Ebrima" w:eastAsia="Ebrima" w:cs="Ebrima"/>
        </w:rPr>
        <w:t>ዝወክል</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1798 </w:t>
      </w:r>
      <w:r>
        <w:rPr>
          <w:rFonts w:ascii="Ebrima" w:hAnsi="Ebrima" w:eastAsia="Ebrima" w:cs="Ebrima"/>
        </w:rPr>
        <w:t>ክሳብ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ይመስል።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ጽሕፈት</w:t>
      </w:r>
      <w:r>
        <w:rPr>
          <w:rFonts w:ascii="Times New Roman" w:hAnsi="Times New Roman" w:eastAsia="Times New Roman" w:cs="Times New Roman"/>
        </w:rPr>
        <w:t xml:space="preserve"> </w:t>
      </w:r>
      <w:r>
        <w:rPr>
          <w:rFonts w:ascii="Ebrima" w:hAnsi="Ebrima" w:eastAsia="Ebrima" w:cs="Ebrima"/>
        </w:rPr>
        <w:t>ቤልሻጽር</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ፍልልይ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መንግስትን</w:t>
      </w:r>
      <w:r>
        <w:rPr>
          <w:rFonts w:ascii="Times New Roman" w:hAnsi="Times New Roman" w:eastAsia="Times New Roman" w:cs="Times New Roman"/>
        </w:rPr>
        <w:t xml:space="preserve"> </w:t>
      </w:r>
      <w:r>
        <w:rPr>
          <w:rFonts w:ascii="Ebrima" w:hAnsi="Ebrima" w:eastAsia="Ebrima" w:cs="Ebrima"/>
        </w:rPr>
        <w:t>ብሕጊ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ዝወድቕሉ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ይወክል፣</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ሻድሻይ</w:t>
      </w:r>
      <w:r>
        <w:rPr>
          <w:rFonts w:ascii="Times New Roman" w:hAnsi="Times New Roman" w:eastAsia="Times New Roman" w:cs="Times New Roman"/>
        </w:rPr>
        <w:t xml:space="preserve"> </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ዝውድኣሉ</w:t>
      </w:r>
      <w:r>
        <w:rPr>
          <w:rFonts w:ascii="Times New Roman" w:hAnsi="Times New Roman" w:eastAsia="Times New Roman" w:cs="Times New Roman"/>
        </w:rPr>
        <w:t xml:space="preserve"> </w:t>
      </w:r>
      <w:r>
        <w:rPr>
          <w:rFonts w:ascii="Ebrima" w:hAnsi="Ebrima" w:eastAsia="Ebrima" w:cs="Ebrima"/>
        </w:rPr>
        <w:t>ትኽክለኛ</w:t>
      </w:r>
      <w:r>
        <w:rPr>
          <w:rFonts w:ascii="Times New Roman" w:hAnsi="Times New Roman" w:eastAsia="Times New Roman" w:cs="Times New Roman"/>
        </w:rPr>
        <w:t xml:space="preserve"> </w:t>
      </w:r>
      <w:r>
        <w:rPr>
          <w:rFonts w:ascii="Ebrima" w:hAnsi="Ebrima" w:eastAsia="Ebrima" w:cs="Ebrima"/>
        </w:rPr>
        <w:t>ነጥቢ</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ልክዕ</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ቤልሻጽር</w:t>
      </w:r>
      <w:r>
        <w:rPr>
          <w:rFonts w:ascii="Times New Roman" w:hAnsi="Times New Roman" w:eastAsia="Times New Roman" w:cs="Times New Roman"/>
        </w:rPr>
        <w:t xml:space="preserve"> </w:t>
      </w:r>
      <w:r>
        <w:rPr>
          <w:rFonts w:ascii="Ebrima" w:hAnsi="Ebrima" w:eastAsia="Ebrima" w:cs="Ebrima"/>
        </w:rPr>
        <w:t>በታ</w:t>
      </w:r>
      <w:r>
        <w:rPr>
          <w:rFonts w:ascii="Times New Roman" w:hAnsi="Times New Roman" w:eastAsia="Times New Roman" w:cs="Times New Roman"/>
        </w:rPr>
        <w:t xml:space="preserve"> </w:t>
      </w:r>
      <w:r>
        <w:rPr>
          <w:rFonts w:ascii="Ebrima" w:hAnsi="Ebrima" w:eastAsia="Ebrima" w:cs="Ebrima"/>
        </w:rPr>
        <w:t>ለይቲ</w:t>
      </w:r>
      <w:r>
        <w:rPr>
          <w:rFonts w:ascii="Times New Roman" w:hAnsi="Times New Roman" w:eastAsia="Times New Roman" w:cs="Times New Roman"/>
        </w:rPr>
        <w:t xml:space="preserve"> </w:t>
      </w:r>
      <w:r>
        <w:rPr>
          <w:rFonts w:ascii="Ebrima" w:hAnsi="Ebrima" w:eastAsia="Ebrima" w:cs="Ebrima"/>
        </w:rPr>
        <w:t>ገዛእ</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ዝተቐትለላ።</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ኢድ</w:t>
      </w:r>
      <w:r>
        <w:rPr>
          <w:rFonts w:ascii="Times New Roman" w:hAnsi="Times New Roman" w:eastAsia="Times New Roman" w:cs="Times New Roman"/>
        </w:rPr>
        <w:t>-</w:t>
      </w:r>
      <w:r>
        <w:rPr>
          <w:rFonts w:ascii="Ebrima" w:hAnsi="Ebrima" w:eastAsia="Ebrima" w:cs="Ebrima"/>
        </w:rPr>
        <w:t>ጽሑፍ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ዝተጻሕፈ</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ሕገ</w:t>
      </w:r>
      <w:r>
        <w:rPr>
          <w:rFonts w:ascii="Times New Roman" w:hAnsi="Times New Roman" w:eastAsia="Times New Roman" w:cs="Times New Roman"/>
        </w:rPr>
        <w:t>-</w:t>
      </w:r>
      <w:r>
        <w:rPr>
          <w:rFonts w:ascii="Ebrima" w:hAnsi="Ebrima" w:eastAsia="Ebrima" w:cs="Ebrima"/>
        </w:rPr>
        <w:t>መንግስቲ</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መንደቕ</w:t>
      </w:r>
      <w:r>
        <w:rPr>
          <w:rFonts w:ascii="Times New Roman" w:hAnsi="Times New Roman" w:eastAsia="Times New Roman" w:cs="Times New Roman"/>
        </w:rPr>
        <w:t xml:space="preserve"> </w:t>
      </w:r>
      <w:r>
        <w:rPr>
          <w:rFonts w:ascii="Ebrima" w:hAnsi="Ebrima" w:eastAsia="Ebrima" w:cs="Ebrima"/>
        </w:rPr>
        <w:t>ፍልልይ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ክርስቲያንን</w:t>
      </w:r>
      <w:r>
        <w:rPr>
          <w:rFonts w:ascii="Times New Roman" w:hAnsi="Times New Roman" w:eastAsia="Times New Roman" w:cs="Times New Roman"/>
        </w:rPr>
        <w:t xml:space="preserve"> </w:t>
      </w:r>
      <w:r>
        <w:rPr>
          <w:rFonts w:ascii="Ebrima" w:hAnsi="Ebrima" w:eastAsia="Ebrima" w:cs="Ebrima"/>
        </w:rPr>
        <w:t>መንግስትን</w:t>
      </w:r>
      <w:r>
        <w:rPr>
          <w:rFonts w:ascii="Times New Roman" w:hAnsi="Times New Roman" w:eastAsia="Times New Roman" w:cs="Times New Roman"/>
        </w:rPr>
        <w:t xml:space="preserve"> </w:t>
      </w:r>
      <w:r>
        <w:rPr>
          <w:rFonts w:ascii="Ebrima" w:hAnsi="Ebrima" w:eastAsia="Ebrima" w:cs="Ebrima"/>
        </w:rPr>
        <w:t>ዝገልብጥ</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“seenaa” 9/11 irraa eegalee hanga seera Dilbataa fi achii booddee hanga yeroo carraan qorannoo namaa xumuramutti fi dha’icha torban isa dhumaa ga’utti mul’atu, yeroo seenaa isa dubbii Waaqayyoo keessatti jechootaa yookaan himoota dachaan ibsamaniin fakkeeffame dha. Yeroo sana keessatti Hafuurri Qulqulluun dhangalaafama; kunis 9/11 irraa eegalee hanga seera Dilbataatti faca’iinsa xinnoodhaan jalqabee, achii booddee immoo dhangala’iinsa guutuu ta’a. Hafuurri Qulqulluun Kiristoosiin “Jajjabeessaa” jedhamee bakka bu’ee ibsameera; innis yeroo dhufu saba Waaqayyoo waan hundumaa argisiisa.</w:t>
      </w:r>
    </w:p>
    <w:p>
      <w:pPr>
        <w:pStyle w:val="ArticleScripture"/>
        <w:jc w:val="left"/>
      </w:pPr>
      <w:r>
        <w:rPr>
          <w:rFonts w:ascii="Times New Roman" w:hAnsi="Times New Roman" w:eastAsia="Times New Roman" w:cs="Times New Roman"/>
        </w:rPr>
        <w:t>Garuu Inni Jajjabeessaan, jechuunis Hafuura Qulqulluu, isa Abbaan maqaa kootiin ergu, inni waan hundumaa isin barsiisa; waan ani isinitti hime hundumaas yaadannoo keessanitti isinitti deebisa. Yohaannis 14:26.</w:t>
      </w:r>
    </w:p>
    <w:p>
      <w:pPr>
        <w:pStyle w:val="ArticleBody"/>
        <w:jc w:val="left"/>
      </w:pPr>
      <w:r>
        <w:rPr>
          <w:rFonts w:ascii="Times New Roman" w:hAnsi="Times New Roman" w:eastAsia="Times New Roman" w:cs="Times New Roman"/>
        </w:rPr>
        <w:t>Hafuurri Qulqulluun karaa “zayita warqee” ta’een gara dhibba tokkoo fi afurtamii afur kumaatti dabarfama; inni kunis akkasumas “rooba,” akkasumas “Jajjabeessaa” dha. Yommuu akka “Jajjabeessaa”tti bakka buufamu, Hafuurri Qulqulluun mul’ata addaa tokkoo kan Hafuuricha Qulqulluu adda baasee agarsiisa.</w:t>
      </w:r>
    </w:p>
    <w:p>
      <w:pPr>
        <w:pStyle w:val="ArticleBody"/>
        <w:jc w:val="left"/>
      </w:pPr>
      <w:r>
        <w:rPr>
          <w:rFonts w:ascii="Times New Roman" w:hAnsi="Times New Roman" w:eastAsia="Times New Roman" w:cs="Times New Roman"/>
        </w:rPr>
        <w:t>Waaqni Waaqayyoo yeroo hundumaa, yeroo isaan ulaagaalee wangeelaa guutan, Hafuura Qulqulluu qabatanii turan; garuu yeroo haaromsi qulqulluun dhugaan, “akkuma waggoota durii sana,” ta’ee mul’atu, yeroo sanatti mul’anni addaa Hafuura Qulqulluu qaama waloo tokkoof kenname ni jira. Hafuuri Qulqulluunis akka Jajjabeessaa ta’ee ibsama. Caalaatti immoo, qaamni waloo sun yaadannoo isaanii akka hojjatu Jajjabeessaan godhaa jira; inni “waan hundumaa” “yaadannoo isaanii keessatti deebisee” fiduuf. Kunis namoonni mul’ata kana keessatti hirmaatan muuxannoo dhugaa qabaachuu isaanii mirkaneessa; sababiin isaa Hafuuri Qulqulluun hojii sammuu isaanii keessatti hirmaachaa jiraatii, adeemsa yaaduu isaanii irratti dhiibbaa geessisaa, yeroo inni “waan hundumaa yaadannoo keessanitti” fidu.</w:t>
      </w:r>
    </w:p>
    <w:p>
      <w:pPr>
        <w:pStyle w:val="ArticleBody"/>
        <w:jc w:val="left"/>
      </w:pPr>
      <w:r>
        <w:rPr>
          <w:rFonts w:ascii="Times New Roman" w:hAnsi="Times New Roman" w:eastAsia="Times New Roman" w:cs="Times New Roman"/>
        </w:rPr>
        <w:t>Yaadniin namaa, kutaawwan biroo akka murtii, hubannoo, yaadaafi qalbii wajjin walitti makamuudhaan, eenyummaa ol-aanaa namaa uuma; kana ergamaan Phaawulos “sammuu” jedhee waama. Eenyummaan ol-aanaan kun yookaan sammuu foonii ti, yookaan immoo sammuu Kiristoos ti.</w:t>
      </w:r>
    </w:p>
    <w:p>
      <w:pPr>
        <w:pStyle w:val="ArticleScripture"/>
        <w:jc w:val="left"/>
      </w:pPr>
      <w:r>
        <w:rPr>
          <w:rFonts w:ascii="Times New Roman" w:hAnsi="Times New Roman" w:eastAsia="Times New Roman" w:cs="Times New Roman"/>
        </w:rPr>
        <w:t>Sabni isa yaada ya akka Uumamaatiin mormii Waaqayyoo ti; seera Waaqayyoofis hin ajajamu, akkas taʼuus hin dandaʼu. Roomaa 8:7.</w:t>
      </w:r>
    </w:p>
    <w:p>
      <w:pPr>
        <w:pStyle w:val="ArticleScripture"/>
        <w:jc w:val="left"/>
      </w:pP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ጌታን</w:t>
      </w:r>
      <w:r>
        <w:rPr>
          <w:rFonts w:ascii="Times New Roman" w:hAnsi="Times New Roman" w:eastAsia="Times New Roman" w:cs="Times New Roman"/>
        </w:rPr>
        <w:t xml:space="preserve"> </w:t>
      </w:r>
      <w:r>
        <w:rPr>
          <w:rFonts w:ascii="Ebrima" w:hAnsi="Ebrima" w:eastAsia="Ebrima" w:cs="Ebrima"/>
        </w:rPr>
        <w:t>የዐወቀ</w:t>
      </w:r>
      <w:r>
        <w:rPr>
          <w:rFonts w:ascii="Times New Roman" w:hAnsi="Times New Roman" w:eastAsia="Times New Roman" w:cs="Times New Roman"/>
        </w:rPr>
        <w:t xml:space="preserve"> </w:t>
      </w:r>
      <w:r>
        <w:rPr>
          <w:rFonts w:ascii="Ebrima" w:hAnsi="Ebrima" w:eastAsia="Ebrima" w:cs="Ebrima"/>
        </w:rPr>
        <w:t>ማን</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እርሱንም</w:t>
      </w:r>
      <w:r>
        <w:rPr>
          <w:rFonts w:ascii="Times New Roman" w:hAnsi="Times New Roman" w:eastAsia="Times New Roman" w:cs="Times New Roman"/>
        </w:rPr>
        <w:t xml:space="preserve"> </w:t>
      </w:r>
      <w:r>
        <w:rPr>
          <w:rFonts w:ascii="Ebrima" w:hAnsi="Ebrima" w:eastAsia="Ebrima" w:cs="Ebrima"/>
        </w:rPr>
        <w:t>ያስተምረው</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እኛ</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ልብ</w:t>
      </w:r>
      <w:r>
        <w:rPr>
          <w:rFonts w:ascii="Times New Roman" w:hAnsi="Times New Roman" w:eastAsia="Times New Roman" w:cs="Times New Roman"/>
        </w:rPr>
        <w:t xml:space="preserve"> </w:t>
      </w:r>
      <w:r>
        <w:rPr>
          <w:rFonts w:ascii="Ebrima" w:hAnsi="Ebrima" w:eastAsia="Ebrima" w:cs="Ebrima"/>
        </w:rPr>
        <w:t>አለን።</w:t>
      </w:r>
      <w:r>
        <w:rPr>
          <w:rFonts w:ascii="Times New Roman" w:hAnsi="Times New Roman" w:eastAsia="Times New Roman" w:cs="Times New Roman"/>
        </w:rPr>
        <w:t xml:space="preserve"> 1 </w:t>
      </w:r>
      <w:r>
        <w:rPr>
          <w:rFonts w:ascii="Ebrima" w:hAnsi="Ebrima" w:eastAsia="Ebrima" w:cs="Ebrima"/>
        </w:rPr>
        <w:t>ቆሮንቶስ</w:t>
      </w:r>
      <w:r>
        <w:rPr>
          <w:rFonts w:ascii="Times New Roman" w:hAnsi="Times New Roman" w:eastAsia="Times New Roman" w:cs="Times New Roman"/>
        </w:rPr>
        <w:t xml:space="preserve"> 2:16</w:t>
      </w:r>
      <w:r>
        <w:rPr>
          <w:rFonts w:ascii="Ebrima" w:hAnsi="Ebrima" w:eastAsia="Ebrima" w:cs="Ebrima"/>
        </w:rPr>
        <w:t>።</w:t>
      </w:r>
    </w:p>
    <w:p>
      <w:pPr>
        <w:pStyle w:val="ArticleBody"/>
        <w:jc w:val="left"/>
      </w:pPr>
      <w:r>
        <w:rPr>
          <w:rFonts w:ascii="Times New Roman" w:hAnsi="Times New Roman" w:eastAsia="Times New Roman" w:cs="Times New Roman"/>
        </w:rPr>
        <w:t>Bakka gadi aanaa foon jechuun sirnoota narvii, miiraa, fi hormoonii kan miidhagina qaamolee hubannoo wajjin walqabatan irraa ijaarame dha; isaanis “karaalee lubbuu” jedhu. Uumamni ol’aanaan akka isa gadi aanaa irratti mootummaa godhuuf qophaa’eera; kanaafis akka masaraa jabaatti bakka buufama; masaraan sun immoo yeroo hunda miidhagina hubannoo irraa, jechuunis uumama gadi aanaa irraa, haleellaa jala jira. Haleellaawwan sunis karaawwan gara masaraa sanaatti seensan irraa masaraa irratti raawwatamu. Masaraa uumama ol’aanaa keessa giddugalli ajajaa tokko jira; yookaan akka Obboleettii White waamtuutti, citadel. Citadel kun iddoo Qulqulluu Hundumaa Qulqulluu ta’e mana qulqullummaa keessatti argamu dha; innis qoodama bu’uuraa lama qaba. Mooraa alaa jechuun foon yookaan uumama gadi aanaa dha; mooraa sana seenuufis ta’e dhiiga gara iddoo qulqulluutti dabarsuufis golgaa yookaan haguuggii tokko darbuun barbaachisaa ture. Mooraan alaa golgaawwaniin jalqabaa fi dhuma qaba.</w:t>
      </w:r>
    </w:p>
    <w:p>
      <w:pPr>
        <w:pStyle w:val="ArticleScripture"/>
        <w:jc w:val="left"/>
      </w:pPr>
      <w:r>
        <w:rPr>
          <w:rFonts w:ascii="Times New Roman" w:hAnsi="Times New Roman" w:eastAsia="Times New Roman" w:cs="Times New Roman"/>
        </w:rPr>
        <w:t>Daandii haaraa fi jiraataa taʼeen, isa inni nuuf qulqulleesse, golgaa sanaan keessa, jechuunis foon isaa, Ibroota 10:20.</w:t>
      </w:r>
    </w:p>
    <w:p>
      <w:pPr>
        <w:pStyle w:val="ArticleBody"/>
        <w:jc w:val="left"/>
      </w:pPr>
      <w:r>
        <w:rPr>
          <w:rFonts w:ascii="Times New Roman" w:hAnsi="Times New Roman" w:eastAsia="Times New Roman" w:cs="Times New Roman"/>
        </w:rPr>
        <w:t>Sakattaan kun kutaa lamaatti qoodama; oobdii fi iddoo qulqulluu. Iddoon qulqulluunis akkuma uumama ol’aanaa kutaa lamaatti qoodama. Uumamni ol’aanaanis damee lama qaba. Damee keessaa tokko akka Iddoo Qulqulluu ta’ee bakka bu’a; inni kaanis akka Iddoo Hundumaa Caalaa Qulqulluu ta’ee bakka bu’a. Iddoon Qulqulluun hojiiwwan sammuu namummaan hojjechuuf barbaachisan bakka bu’a; Iddoon Hundumaa Caalaa Qulqulluun garuu naannoo Waaqayyoo fi nama walitti dhufanidha. Iddoon Hundumaa Caalaa Qulqulluun teessoo mootummaa Waaqayyooti; warri jijjiiramanis Kiristoos wajjin iddoowwan samii keessa taa’aniiru.</w:t>
      </w:r>
    </w:p>
    <w:p>
      <w:pPr>
        <w:pStyle w:val="ArticleScripture"/>
        <w:jc w:val="left"/>
      </w:pPr>
      <w:r>
        <w:rPr>
          <w:rFonts w:ascii="Times New Roman" w:hAnsi="Times New Roman" w:eastAsia="Times New Roman" w:cs="Times New Roman"/>
        </w:rPr>
        <w:t>Inni Kristos Yesus keessatti nu walumaan kaasee, iddoo samii keessaattis nu walumaan teessiseera. Efesoon 2:6.</w:t>
      </w:r>
    </w:p>
    <w:p>
      <w:pPr>
        <w:pStyle w:val="ArticleBody"/>
        <w:jc w:val="left"/>
      </w:pPr>
      <w:r>
        <w:rPr>
          <w:rFonts w:ascii="Times New Roman" w:hAnsi="Times New Roman" w:eastAsia="Times New Roman" w:cs="Times New Roman"/>
        </w:rPr>
        <w:t>Aayanni kun duraanii dura caasicha keessaa fudhatame; garuu yaadni isaa guutummaatti walitti fufeenya tokkoo keessa jira; achittis Yesus akkuma saba Isaa ta’an, iddoowwan samii keessatti taa’ee jira.</w:t>
      </w:r>
    </w:p>
    <w:p>
      <w:pPr>
        <w:pStyle w:val="ArticleScripture"/>
        <w:jc w:val="left"/>
      </w:pPr>
      <w:r>
        <w:rPr>
          <w:rFonts w:ascii="Times New Roman" w:hAnsi="Times New Roman" w:eastAsia="Times New Roman" w:cs="Times New Roman"/>
        </w:rPr>
        <w:t>Isaas keessatti isa hojii irra oolche; yeroo isa du’aa keessaa kaasee, iddoo samii keessatti harka mirgaa ofii isaa irra isa teessise. Efesoon 1:20.</w:t>
      </w:r>
    </w:p>
    <w:p>
      <w:pPr>
        <w:pStyle w:val="ArticleBody"/>
        <w:jc w:val="left"/>
      </w:pPr>
      <w:r>
        <w:rPr>
          <w:rFonts w:ascii="Times New Roman" w:hAnsi="Times New Roman" w:eastAsia="Times New Roman" w:cs="Times New Roman"/>
        </w:rPr>
        <w:t>Kristaafi namoonni Isaa bakka Hundumaa Caalaa Qulqulluu keessatti waliin taa’aniiru. Kristaafiin du’aa kaafamee ergasii iddoo samii keessatti taa’e; namoonni Isaas kaafamanii mana mootummaa, isa bakka Hundumaa Caalaa Qulqulluu ta’e keessatti teessoo irratti taa’aniiru. Phaawulos warri lakkoofsa jahatti kaafaman lakkoofsa isa duraa keessatti cubbuu irraa du’aa kaafamanii akka ta’an ni ibsa.</w:t>
      </w:r>
    </w:p>
    <w:p>
      <w:pPr>
        <w:pStyle w:val="ArticleScripture"/>
        <w:jc w:val="left"/>
      </w:pPr>
      <w:r>
        <w:rPr>
          <w:rFonts w:ascii="Times New Roman" w:hAnsi="Times New Roman" w:eastAsia="Times New Roman" w:cs="Times New Roman"/>
        </w:rPr>
        <w:t>Nu cubbuu keessan keessatti du’aa turre illee, inni Kiristoos wajjin nu jiraachise; (ayyaanaadhaan fayyitanii jirtu) innis nu isa wajjin kaasee, iddoo samii keessa Kiristoos Yesus keessatti walitti nu teessise. Efesoon 1:5, 6.</w:t>
      </w:r>
    </w:p>
    <w:p>
      <w:pPr>
        <w:pStyle w:val="ArticleBody"/>
        <w:jc w:val="left"/>
      </w:pPr>
      <w:r>
        <w:rPr>
          <w:rFonts w:ascii="Ebrima" w:hAnsi="Ebrima" w:eastAsia="Ebrima" w:cs="Ebrima"/>
        </w:rPr>
        <w:t>ኤፌሶን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ፍጻሜው</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አስራ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ከሞት</w:t>
      </w:r>
      <w:r>
        <w:rPr>
          <w:rFonts w:ascii="Times New Roman" w:hAnsi="Times New Roman" w:eastAsia="Times New Roman" w:cs="Times New Roman"/>
        </w:rPr>
        <w:t xml:space="preserve"> </w:t>
      </w:r>
      <w:r>
        <w:rPr>
          <w:rFonts w:ascii="Ebrima" w:hAnsi="Ebrima" w:eastAsia="Ebrima" w:cs="Ebrima"/>
        </w:rPr>
        <w:t>ከተነሡ</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ይወሰዳሉ</w:t>
      </w:r>
      <w:r>
        <w:rPr>
          <w:rFonts w:ascii="Times New Roman" w:hAnsi="Times New Roman" w:eastAsia="Times New Roman" w:cs="Times New Roman"/>
        </w:rPr>
        <w:t>—</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በሰማያዊ</w:t>
      </w:r>
      <w:r>
        <w:rPr>
          <w:rFonts w:ascii="Times New Roman" w:hAnsi="Times New Roman" w:eastAsia="Times New Roman" w:cs="Times New Roman"/>
        </w:rPr>
        <w:t xml:space="preserve"> </w:t>
      </w:r>
      <w:r>
        <w:rPr>
          <w:rFonts w:ascii="Ebrima" w:hAnsi="Ebrima" w:eastAsia="Ebrima" w:cs="Ebrima"/>
        </w:rPr>
        <w:t>ስፍራዎች</w:t>
      </w:r>
      <w:r>
        <w:rPr>
          <w:rFonts w:ascii="Times New Roman" w:hAnsi="Times New Roman" w:eastAsia="Times New Roman" w:cs="Times New Roman"/>
        </w:rPr>
        <w:t xml:space="preserve"> </w:t>
      </w:r>
      <w:r>
        <w:rPr>
          <w:rFonts w:ascii="Ebrima" w:hAnsi="Ebrima" w:eastAsia="Ebrima" w:cs="Ebrima"/>
        </w:rPr>
        <w:t>ሊቀመጡ</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በቅዱስ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ቀጥተኛ</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ሰብአዊነትን</w:t>
      </w:r>
      <w:r>
        <w:rPr>
          <w:rFonts w:ascii="Times New Roman" w:hAnsi="Times New Roman" w:eastAsia="Times New Roman" w:cs="Times New Roman"/>
        </w:rPr>
        <w:t xml:space="preserve"> </w:t>
      </w:r>
      <w:r>
        <w:rPr>
          <w:rFonts w:ascii="Ebrima" w:hAnsi="Ebrima" w:eastAsia="Ebrima" w:cs="Ebrima"/>
        </w:rPr>
        <w:t>ይወክላሉ፤</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ሊቀመጡ</w:t>
      </w:r>
      <w:r>
        <w:rPr>
          <w:rFonts w:ascii="Times New Roman" w:hAnsi="Times New Roman" w:eastAsia="Times New Roman" w:cs="Times New Roman"/>
        </w:rPr>
        <w:t xml:space="preserve"> </w:t>
      </w:r>
      <w:r>
        <w:rPr>
          <w:rFonts w:ascii="Ebrima" w:hAnsi="Ebrima" w:eastAsia="Ebrima" w:cs="Ebrima"/>
        </w:rPr>
        <w:t>የሚያስችላቸው</w:t>
      </w:r>
      <w:r>
        <w:rPr>
          <w:rFonts w:ascii="Times New Roman" w:hAnsi="Times New Roman" w:eastAsia="Times New Roman" w:cs="Times New Roman"/>
        </w:rPr>
        <w:t xml:space="preserve"> </w:t>
      </w:r>
      <w:r>
        <w:rPr>
          <w:rFonts w:ascii="Ebrima" w:hAnsi="Ebrima" w:eastAsia="Ebrima" w:cs="Ebrima"/>
        </w:rPr>
        <w:t>ማረጋገጫ</w:t>
      </w:r>
      <w:r>
        <w:rPr>
          <w:rFonts w:ascii="Times New Roman" w:hAnsi="Times New Roman" w:eastAsia="Times New Roman" w:cs="Times New Roman"/>
        </w:rPr>
        <w:t xml:space="preserve"> </w:t>
      </w:r>
      <w:r>
        <w:rPr>
          <w:rFonts w:ascii="Ebrima" w:hAnsi="Ebrima" w:eastAsia="Ebrima" w:cs="Ebrima"/>
        </w:rPr>
        <w:t>እያንዳንዳቸው</w:t>
      </w:r>
      <w:r>
        <w:rPr>
          <w:rFonts w:ascii="Times New Roman" w:hAnsi="Times New Roman" w:eastAsia="Times New Roman" w:cs="Times New Roman"/>
        </w:rPr>
        <w:t xml:space="preserve"> </w:t>
      </w:r>
      <w:r>
        <w:rPr>
          <w:rFonts w:ascii="Ebrima" w:hAnsi="Ebrima" w:eastAsia="Ebrima" w:cs="Ebrima"/>
        </w:rPr>
        <w:t>የያዙት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የእግዚአብሔርም</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ከመለኮታዊው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ያም</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የሚወከለው</w:t>
      </w:r>
      <w:r>
        <w:rPr>
          <w:rFonts w:ascii="Times New Roman" w:hAnsi="Times New Roman" w:eastAsia="Times New Roman" w:cs="Times New Roman"/>
        </w:rPr>
        <w:t xml:space="preserve"> </w:t>
      </w:r>
      <w:r>
        <w:rPr>
          <w:rFonts w:ascii="Ebrima" w:hAnsi="Ebrima" w:eastAsia="Ebrima" w:cs="Ebrima"/>
        </w:rPr>
        <w:t>መጽናኛው፥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ባለ</w:t>
      </w:r>
      <w:r>
        <w:rPr>
          <w:rFonts w:ascii="Times New Roman" w:hAnsi="Times New Roman" w:eastAsia="Times New Roman" w:cs="Times New Roman"/>
        </w:rPr>
        <w:t xml:space="preserve"> </w:t>
      </w:r>
      <w:r>
        <w:rPr>
          <w:rFonts w:ascii="Ebrima" w:hAnsi="Ebrima" w:eastAsia="Ebrima" w:cs="Ebrima"/>
        </w:rPr>
        <w:t>ተፈጥሮ</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እየኖረ</w:t>
      </w:r>
      <w:r>
        <w:rPr>
          <w:rFonts w:ascii="Times New Roman" w:hAnsi="Times New Roman" w:eastAsia="Times New Roman" w:cs="Times New Roman"/>
        </w:rPr>
        <w:t xml:space="preserve"> </w:t>
      </w:r>
      <w:r>
        <w:rPr>
          <w:rFonts w:ascii="Ebrima" w:hAnsi="Ebrima" w:eastAsia="Ebrima" w:cs="Ebrima"/>
        </w:rPr>
        <w:t>በመሆኑ</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መለኮታዊውና</w:t>
      </w:r>
      <w:r>
        <w:rPr>
          <w:rFonts w:ascii="Times New Roman" w:hAnsi="Times New Roman" w:eastAsia="Times New Roman" w:cs="Times New Roman"/>
        </w:rPr>
        <w:t xml:space="preserve"> </w:t>
      </w:r>
      <w:r>
        <w:rPr>
          <w:rFonts w:ascii="Ebrima" w:hAnsi="Ebrima" w:eastAsia="Ebrima" w:cs="Ebrima"/>
        </w:rPr>
        <w:t>ሰብአዊው</w:t>
      </w:r>
      <w:r>
        <w:rPr>
          <w:rFonts w:ascii="Times New Roman" w:hAnsi="Times New Roman" w:eastAsia="Times New Roman" w:cs="Times New Roman"/>
        </w:rPr>
        <w:t xml:space="preserve"> </w:t>
      </w:r>
      <w:r>
        <w:rPr>
          <w:rFonts w:ascii="Ebrima" w:hAnsi="Ebrima" w:eastAsia="Ebrima" w:cs="Ebrima"/>
        </w:rPr>
        <w:t>የተዋሐዱበት</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ዙፋን</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ከፍ</w:t>
      </w:r>
      <w:r>
        <w:rPr>
          <w:rFonts w:ascii="Times New Roman" w:hAnsi="Times New Roman" w:eastAsia="Times New Roman" w:cs="Times New Roman"/>
        </w:rPr>
        <w:t xml:space="preserve"> </w:t>
      </w:r>
      <w:r>
        <w:rPr>
          <w:rFonts w:ascii="Ebrima" w:hAnsi="Ebrima" w:eastAsia="Ebrima" w:cs="Ebrima"/>
        </w:rPr>
        <w:t>ባለ</w:t>
      </w:r>
      <w:r>
        <w:rPr>
          <w:rFonts w:ascii="Times New Roman" w:hAnsi="Times New Roman" w:eastAsia="Times New Roman" w:cs="Times New Roman"/>
        </w:rPr>
        <w:t xml:space="preserve"> </w:t>
      </w:r>
      <w:r>
        <w:rPr>
          <w:rFonts w:ascii="Ebrima" w:hAnsi="Ebrima" w:eastAsia="Ebrima" w:cs="Ebrima"/>
        </w:rPr>
        <w:t>ተፈጥሮው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መለኮትና</w:t>
      </w:r>
      <w:r>
        <w:rPr>
          <w:rFonts w:ascii="Times New Roman" w:hAnsi="Times New Roman" w:eastAsia="Times New Roman" w:cs="Times New Roman"/>
        </w:rPr>
        <w:t xml:space="preserve"> </w:t>
      </w:r>
      <w:r>
        <w:rPr>
          <w:rFonts w:ascii="Ebrima" w:hAnsi="Ebrima" w:eastAsia="Ebrima" w:cs="Ebrima"/>
        </w:rPr>
        <w:t>ሰብአዊነት</w:t>
      </w:r>
      <w:r>
        <w:rPr>
          <w:rFonts w:ascii="Times New Roman" w:hAnsi="Times New Roman" w:eastAsia="Times New Roman" w:cs="Times New Roman"/>
        </w:rPr>
        <w:t xml:space="preserve"> </w:t>
      </w:r>
      <w:r>
        <w:rPr>
          <w:rFonts w:ascii="Ebrima" w:hAnsi="Ebrima" w:eastAsia="Ebrima" w:cs="Ebrima"/>
        </w:rPr>
        <w:t>አብረው</w:t>
      </w:r>
      <w:r>
        <w:rPr>
          <w:rFonts w:ascii="Times New Roman" w:hAnsi="Times New Roman" w:eastAsia="Times New Roman" w:cs="Times New Roman"/>
        </w:rPr>
        <w:t xml:space="preserve"> </w:t>
      </w:r>
      <w:r>
        <w:rPr>
          <w:rFonts w:ascii="Ebrima" w:hAnsi="Ebrima" w:eastAsia="Ebrima" w:cs="Ebrima"/>
        </w:rPr>
        <w:t>የተቀመጡበት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ቅዱሳን</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የሰውን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w:t>
      </w:r>
      <w:r>
        <w:rPr>
          <w:rFonts w:ascii="Ebrima" w:hAnsi="Ebrima" w:eastAsia="Ebrima" w:cs="Ebrima"/>
        </w:rPr>
        <w:t>መጽናንዒ</w:t>
      </w:r>
      <w:r>
        <w:rPr>
          <w:rFonts w:ascii="Times New Roman" w:hAnsi="Times New Roman" w:eastAsia="Times New Roman" w:cs="Times New Roman"/>
        </w:rPr>
        <w:t xml:space="preserve">” </w:t>
      </w:r>
      <w:r>
        <w:rPr>
          <w:rFonts w:ascii="Ebrima" w:hAnsi="Ebrima" w:eastAsia="Ebrima" w:cs="Ebrima"/>
        </w:rPr>
        <w:t>ዝተባህለ</w:t>
      </w:r>
      <w:r>
        <w:rPr>
          <w:rFonts w:ascii="Times New Roman" w:hAnsi="Times New Roman" w:eastAsia="Times New Roman" w:cs="Times New Roman"/>
        </w:rPr>
        <w:t xml:space="preserve"> </w:t>
      </w:r>
      <w:r>
        <w:rPr>
          <w:rFonts w:ascii="Ebrima" w:hAnsi="Ebrima" w:eastAsia="Ebrima" w:cs="Ebrima"/>
        </w:rPr>
        <w:t>ምፍሳስ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ምሕታም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ታሪኽ</w:t>
      </w:r>
      <w:r>
        <w:rPr>
          <w:rFonts w:ascii="Times New Roman" w:hAnsi="Times New Roman" w:eastAsia="Times New Roman" w:cs="Times New Roman"/>
        </w:rPr>
        <w:t xml:space="preserve"> </w:t>
      </w:r>
      <w:r>
        <w:rPr>
          <w:rFonts w:ascii="Ebrima" w:hAnsi="Ebrima" w:eastAsia="Ebrima" w:cs="Ebrima"/>
        </w:rPr>
        <w:t>ምድሓን</w:t>
      </w:r>
      <w:r>
        <w:rPr>
          <w:rFonts w:ascii="Times New Roman" w:hAnsi="Times New Roman" w:eastAsia="Times New Roman" w:cs="Times New Roman"/>
        </w:rPr>
        <w:t xml:space="preserve"> </w:t>
      </w:r>
      <w:r>
        <w:rPr>
          <w:rFonts w:ascii="Ebrima" w:hAnsi="Ebrima" w:eastAsia="Ebrima" w:cs="Ebrima"/>
        </w:rPr>
        <w:t>ለውጢ</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ዘሎ</w:t>
      </w:r>
      <w:r>
        <w:rPr>
          <w:rFonts w:ascii="Times New Roman" w:hAnsi="Times New Roman" w:eastAsia="Times New Roman" w:cs="Times New Roman"/>
        </w:rPr>
        <w:t xml:space="preserve"> </w:t>
      </w:r>
      <w:r>
        <w:rPr>
          <w:rFonts w:ascii="Ebrima" w:hAnsi="Ebrima" w:eastAsia="Ebrima" w:cs="Ebrima"/>
        </w:rPr>
        <w:t>ይምልከት፤</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ተዋጋኢት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ዓወተኛት</w:t>
      </w:r>
      <w:r>
        <w:rPr>
          <w:rFonts w:ascii="Times New Roman" w:hAnsi="Times New Roman" w:eastAsia="Times New Roman" w:cs="Times New Roman"/>
        </w:rPr>
        <w:t xml:space="preserve"> </w:t>
      </w:r>
      <w:r>
        <w:rPr>
          <w:rFonts w:ascii="Ebrima" w:hAnsi="Ebrima" w:eastAsia="Ebrima" w:cs="Ebrima"/>
        </w:rPr>
        <w:t>ትቕየር።</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ላኦዴቅያዊ</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ፊላዴልፍያዊ</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ናይቶም</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ኣርብዓን</w:t>
      </w:r>
      <w:r>
        <w:rPr>
          <w:rFonts w:ascii="Times New Roman" w:hAnsi="Times New Roman" w:eastAsia="Times New Roman" w:cs="Times New Roman"/>
        </w:rPr>
        <w:t xml:space="preserve"> </w:t>
      </w:r>
      <w:r>
        <w:rPr>
          <w:rFonts w:ascii="Ebrima" w:hAnsi="Ebrima" w:eastAsia="Ebrima" w:cs="Ebrima"/>
        </w:rPr>
        <w:t>ኣርባዕተን</w:t>
      </w:r>
      <w:r>
        <w:rPr>
          <w:rFonts w:ascii="Times New Roman" w:hAnsi="Times New Roman" w:eastAsia="Times New Roman" w:cs="Times New Roman"/>
        </w:rPr>
        <w:t xml:space="preserve"> </w:t>
      </w:r>
      <w:r>
        <w:rPr>
          <w:rFonts w:ascii="Ebrima" w:hAnsi="Ebrima" w:eastAsia="Ebrima" w:cs="Ebrima"/>
        </w:rPr>
        <w:t>ሽሕ</w:t>
      </w:r>
      <w:r>
        <w:rPr>
          <w:rFonts w:ascii="Times New Roman" w:hAnsi="Times New Roman" w:eastAsia="Times New Roman" w:cs="Times New Roman"/>
        </w:rPr>
        <w:t xml:space="preserve"> </w:t>
      </w:r>
      <w:r>
        <w:rPr>
          <w:rFonts w:ascii="Ebrima" w:hAnsi="Ebrima" w:eastAsia="Ebrima" w:cs="Ebrima"/>
        </w:rPr>
        <w:t>ትቕየር።</w:t>
      </w:r>
      <w:r>
        <w:rPr>
          <w:rFonts w:ascii="Times New Roman" w:hAnsi="Times New Roman" w:eastAsia="Times New Roman" w:cs="Times New Roman"/>
        </w:rPr>
        <w:t xml:space="preserve"> </w:t>
      </w:r>
      <w:r>
        <w:rPr>
          <w:rFonts w:ascii="Ebrima" w:hAnsi="Ebrima" w:eastAsia="Ebrima" w:cs="Ebrima"/>
        </w:rPr>
        <w:t>በቲ</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ተመክሮ</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ሻብዓይቲ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ተመክሮ</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ሻድሻይቲ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ትቕየር፣</w:t>
      </w:r>
      <w:r>
        <w:rPr>
          <w:rFonts w:ascii="Times New Roman" w:hAnsi="Times New Roman" w:eastAsia="Times New Roman" w:cs="Times New Roman"/>
        </w:rPr>
        <w:t xml:space="preserve"> </w:t>
      </w:r>
      <w:r>
        <w:rPr>
          <w:rFonts w:ascii="Ebrima" w:hAnsi="Ebrima" w:eastAsia="Ebrima" w:cs="Ebrima"/>
        </w:rPr>
        <w:t>እታ</w:t>
      </w:r>
      <w:r>
        <w:rPr>
          <w:rFonts w:ascii="Times New Roman" w:hAnsi="Times New Roman" w:eastAsia="Times New Roman" w:cs="Times New Roman"/>
        </w:rPr>
        <w:t xml:space="preserve"> </w:t>
      </w:r>
      <w:r>
        <w:rPr>
          <w:rFonts w:ascii="Ebrima" w:hAnsi="Ebrima" w:eastAsia="Ebrima" w:cs="Ebrima"/>
        </w:rPr>
        <w:t>ሻድሻይቲ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ነይሮም።</w:t>
      </w:r>
      <w:r>
        <w:rPr>
          <w:rFonts w:ascii="Times New Roman" w:hAnsi="Times New Roman" w:eastAsia="Times New Roman" w:cs="Times New Roman"/>
        </w:rPr>
        <w:t xml:space="preserve"> </w:t>
      </w:r>
      <w:r>
        <w:rPr>
          <w:rFonts w:ascii="Ebrima" w:hAnsi="Ebrima" w:eastAsia="Ebrima" w:cs="Ebrima"/>
        </w:rPr>
        <w:t>ኣንዲት</w:t>
      </w:r>
      <w:r>
        <w:rPr>
          <w:rFonts w:ascii="Times New Roman" w:hAnsi="Times New Roman" w:eastAsia="Times New Roman" w:cs="Times New Roman"/>
        </w:rPr>
        <w:t xml:space="preserve"> </w:t>
      </w:r>
      <w:r>
        <w:rPr>
          <w:rFonts w:ascii="Ebrima" w:hAnsi="Ebrima" w:eastAsia="Ebrima" w:cs="Ebrima"/>
        </w:rPr>
        <w:t>ትንቢታዊት</w:t>
      </w:r>
      <w:r>
        <w:rPr>
          <w:rFonts w:ascii="Times New Roman" w:hAnsi="Times New Roman" w:eastAsia="Times New Roman" w:cs="Times New Roman"/>
        </w:rPr>
        <w:t xml:space="preserve"> </w:t>
      </w:r>
      <w:r>
        <w:rPr>
          <w:rFonts w:ascii="Ebrima" w:hAnsi="Ebrima" w:eastAsia="Ebrima" w:cs="Ebrima"/>
        </w:rPr>
        <w:t>ባህርይ</w:t>
      </w:r>
      <w:r>
        <w:rPr>
          <w:rFonts w:ascii="Times New Roman" w:hAnsi="Times New Roman" w:eastAsia="Times New Roman" w:cs="Times New Roman"/>
        </w:rPr>
        <w:t xml:space="preserve"> </w:t>
      </w:r>
      <w:r>
        <w:rPr>
          <w:rFonts w:ascii="Ebrima" w:hAnsi="Ebrima" w:eastAsia="Ebrima" w:cs="Ebrima"/>
        </w:rPr>
        <w:t>ናይታ</w:t>
      </w:r>
      <w:r>
        <w:rPr>
          <w:rFonts w:ascii="Times New Roman" w:hAnsi="Times New Roman" w:eastAsia="Times New Roman" w:cs="Times New Roman"/>
        </w:rPr>
        <w:t xml:space="preserve"> </w:t>
      </w:r>
      <w:r>
        <w:rPr>
          <w:rFonts w:ascii="Ebrima" w:hAnsi="Ebrima" w:eastAsia="Ebrima" w:cs="Ebrima"/>
        </w:rPr>
        <w:t>ሻድሻይቲ</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ፊላዴልፍያ፣</w:t>
      </w:r>
      <w:r>
        <w:rPr>
          <w:rFonts w:ascii="Times New Roman" w:hAnsi="Times New Roman" w:eastAsia="Times New Roman" w:cs="Times New Roman"/>
        </w:rPr>
        <w:t xml:space="preserve"> </w:t>
      </w:r>
      <w:r>
        <w:rPr>
          <w:rFonts w:ascii="Ebrima" w:hAnsi="Ebrima" w:eastAsia="Ebrima" w:cs="Ebrima"/>
        </w:rPr>
        <w:t>ከምቲ</w:t>
      </w:r>
      <w:r>
        <w:rPr>
          <w:rFonts w:ascii="Times New Roman" w:hAnsi="Times New Roman" w:eastAsia="Times New Roman" w:cs="Times New Roman"/>
        </w:rPr>
        <w:t xml:space="preserve"> </w:t>
      </w:r>
      <w:r>
        <w:rPr>
          <w:rFonts w:ascii="Ebrima" w:hAnsi="Ebrima" w:eastAsia="Ebrima" w:cs="Ebrima"/>
        </w:rPr>
        <w:t>ብምንቅስቓስ</w:t>
      </w:r>
      <w:r>
        <w:rPr>
          <w:rFonts w:ascii="Times New Roman" w:hAnsi="Times New Roman" w:eastAsia="Times New Roman" w:cs="Times New Roman"/>
        </w:rPr>
        <w:t xml:space="preserve"> </w:t>
      </w:r>
      <w:r>
        <w:rPr>
          <w:rFonts w:ascii="Ebrima" w:hAnsi="Ebrima" w:eastAsia="Ebrima" w:cs="Ebrima"/>
        </w:rPr>
        <w:t>ሚለራውያን</w:t>
      </w:r>
      <w:r>
        <w:rPr>
          <w:rFonts w:ascii="Times New Roman" w:hAnsi="Times New Roman" w:eastAsia="Times New Roman" w:cs="Times New Roman"/>
        </w:rPr>
        <w:t xml:space="preserve"> </w:t>
      </w:r>
      <w:r>
        <w:rPr>
          <w:rFonts w:ascii="Ebrima" w:hAnsi="Ebrima" w:eastAsia="Ebrima" w:cs="Ebrima"/>
        </w:rPr>
        <w:t>ዝተፈጸመት፣</w:t>
      </w:r>
      <w:r>
        <w:rPr>
          <w:rFonts w:ascii="Times New Roman" w:hAnsi="Times New Roman" w:eastAsia="Times New Roman" w:cs="Times New Roman"/>
        </w:rPr>
        <w:t xml:space="preserve"> </w:t>
      </w:r>
      <w:r>
        <w:rPr>
          <w:rFonts w:ascii="Ebrima" w:hAnsi="Ebrima" w:eastAsia="Ebrima" w:cs="Ebrima"/>
        </w:rPr>
        <w:t>ፈጺማ</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ዘይነበረት</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1856</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ክልቲኦም</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ዋይትስ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ላኦዴቅያዊ</w:t>
      </w:r>
      <w:r>
        <w:rPr>
          <w:rFonts w:ascii="Times New Roman" w:hAnsi="Times New Roman" w:eastAsia="Times New Roman" w:cs="Times New Roman"/>
        </w:rPr>
        <w:t xml:space="preserve"> </w:t>
      </w:r>
      <w:r>
        <w:rPr>
          <w:rFonts w:ascii="Ebrima" w:hAnsi="Ebrima" w:eastAsia="Ebrima" w:cs="Ebrima"/>
        </w:rPr>
        <w:t>ክሳዕ</w:t>
      </w:r>
      <w:r>
        <w:rPr>
          <w:rFonts w:ascii="Times New Roman" w:hAnsi="Times New Roman" w:eastAsia="Times New Roman" w:cs="Times New Roman"/>
        </w:rPr>
        <w:t xml:space="preserve"> </w:t>
      </w:r>
      <w:r>
        <w:rPr>
          <w:rFonts w:ascii="Ebrima" w:hAnsi="Ebrima" w:eastAsia="Ebrima" w:cs="Ebrima"/>
        </w:rPr>
        <w:t>ዝለለዩዎ</w:t>
      </w:r>
      <w:r>
        <w:rPr>
          <w:rFonts w:ascii="Times New Roman" w:hAnsi="Times New Roman" w:eastAsia="Times New Roman" w:cs="Times New Roman"/>
        </w:rPr>
        <w:t xml:space="preserve"> </w:t>
      </w:r>
      <w:r>
        <w:rPr>
          <w:rFonts w:ascii="Ebrima" w:hAnsi="Ebrima" w:eastAsia="Ebrima" w:cs="Ebrima"/>
        </w:rPr>
        <w:t>ድረስ፣</w:t>
      </w:r>
      <w:r>
        <w:rPr>
          <w:rFonts w:ascii="Times New Roman" w:hAnsi="Times New Roman" w:eastAsia="Times New Roman" w:cs="Times New Roman"/>
        </w:rPr>
        <w:t xml:space="preserve"> </w:t>
      </w:r>
      <w:r>
        <w:rPr>
          <w:rFonts w:ascii="Ebrima" w:hAnsi="Ebrima" w:eastAsia="Ebrima" w:cs="Ebrima"/>
        </w:rPr>
        <w:t>ምንቅስቓስ</w:t>
      </w:r>
      <w:r>
        <w:rPr>
          <w:rFonts w:ascii="Times New Roman" w:hAnsi="Times New Roman" w:eastAsia="Times New Roman" w:cs="Times New Roman"/>
        </w:rPr>
        <w:t xml:space="preserve"> </w:t>
      </w:r>
      <w:r>
        <w:rPr>
          <w:rFonts w:ascii="Ebrima" w:hAnsi="Ebrima" w:eastAsia="Ebrima" w:cs="Ebrima"/>
        </w:rPr>
        <w:t>ጥራይ</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ነይሩ።</w:t>
      </w:r>
      <w:r>
        <w:rPr>
          <w:rFonts w:ascii="Times New Roman" w:hAnsi="Times New Roman" w:eastAsia="Times New Roman" w:cs="Times New Roman"/>
        </w:rPr>
        <w:t xml:space="preserve"> </w:t>
      </w:r>
      <w:r>
        <w:rPr>
          <w:rFonts w:ascii="Ebrima" w:hAnsi="Ebrima" w:eastAsia="Ebrima" w:cs="Ebrima"/>
        </w:rPr>
        <w:t>ሸውዓተ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ድሕሪኡ</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ሕጋዊት</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ተመስረተት።</w:t>
      </w:r>
    </w:p>
    <w:p>
      <w:pPr>
        <w:pStyle w:val="ArticleBody"/>
        <w:jc w:val="left"/>
      </w:pPr>
      <w:r>
        <w:rPr>
          <w:rFonts w:ascii="Times New Roman" w:hAnsi="Times New Roman" w:eastAsia="Times New Roman" w:cs="Times New Roman"/>
        </w:rPr>
        <w:t>Jijjiiramni fayyinaa seera Dilbataa irratti uumame, jijjiiramni fayyinaa guyyaa Pentekoostee irratti uumameen fakkeenya qaba; innis Kiristoos akka Angafa Lubaa taʼee eebbifamuun hojii isaa jalqabuu agarsiise.</w:t>
      </w:r>
    </w:p>
    <w:p>
      <w:pPr>
        <w:pStyle w:val="ArticleScripture"/>
        <w:jc w:val="left"/>
      </w:pPr>
      <w:r>
        <w:rPr>
          <w:rFonts w:ascii="Times New Roman" w:hAnsi="Times New Roman" w:eastAsia="Times New Roman" w:cs="Times New Roman"/>
        </w:rPr>
        <w:t>“</w:t>
      </w:r>
      <w:r>
        <w:rPr>
          <w:rFonts w:ascii="Ebrima" w:hAnsi="Ebrima" w:eastAsia="Ebrima" w:cs="Ebrima"/>
        </w:rPr>
        <w:t>ጵራንቆስጤ</w:t>
      </w:r>
      <w:r>
        <w:rPr>
          <w:rFonts w:ascii="Times New Roman" w:hAnsi="Times New Roman" w:eastAsia="Times New Roman" w:cs="Times New Roman"/>
        </w:rPr>
        <w:t xml:space="preserve"> irratti Hafuurri Qulqulluun dhangalaafamuu isaa, banuun hojii Fayyisaa mootummaa isaatti seenuu isaa samii irraa dhufe ture. Akkuma inni waadaa galeetti, inni mallattoo taʼee akka lubaa fi mootii taʼee, samii fi lafa irratti aangoo hundumaa akka argate, akkasumas saba isaa irratti akka Inni Dibamaa taʼe, hordoftoota isaatti samii irraa Hafuura Qulqulluu erge.” Hojii Ergamootaa, 38.</w:t>
      </w:r>
    </w:p>
    <w:p>
      <w:pPr>
        <w:pStyle w:val="ArticleBody"/>
        <w:jc w:val="left"/>
      </w:pPr>
      <w:r>
        <w:rPr>
          <w:rFonts w:ascii="Times New Roman" w:hAnsi="Times New Roman" w:eastAsia="Times New Roman" w:cs="Times New Roman"/>
        </w:rPr>
        <w:t>Yommuu seeraan Dilbataa irratti roobni boodaa safara malee kuma dhibba afurtamaa afur irratti dhangalaafamu, inni “walqunnamtii Samii” taʼee waldaa waraantuun lolu akka xumuramtee fi waldaan moʼattuun akka dhufte ni labsa. Pheenxeqoostee irratti eebbifamuun Kiristoos iddoo qulqulluu gubbaa keessatti taʼe, seeraan Dilbataa irratti dibamuun kuma dhibba afurtamaa afurii fakkeessa.</w:t>
      </w:r>
    </w:p>
    <w:p>
      <w:pPr>
        <w:pStyle w:val="ArticleBody"/>
        <w:jc w:val="left"/>
      </w:pPr>
      <w:r>
        <w:rPr>
          <w:rFonts w:ascii="Times New Roman" w:hAnsi="Times New Roman" w:eastAsia="Times New Roman" w:cs="Times New Roman"/>
        </w:rPr>
        <w:t>“Pentecostal” baʼinsisa Masiihichi Isa Dibamee taʼuu agarsiisu sun sirna eebba jalqabaa samii keessatti eebbifamuu Isaa bakka buʼe; garuu Inni cuuphamaa Isaa irrattis eebbifamee ture. Cuuphamuun Isaa (9/11) hamma Phenixxee (seera Dilbataa) tti akkasumas waggaa sadii fi walakkaa cuuphama Isaa booddee duʼa, awwaalamuu fi duʼaa kaʼuu Isaa dhugaa (ayyaana firii jalqabaa) tiin irra deebiʼamee bakka buʼa. Kanaaf, 9/11 cuuphama Isaa irrattis akkasumas duʼaa kaʼuu Isaa irrattis bakka buʼa. Duʼaa kaʼuun Isaa fakkeenyaa fi duʼaa kaʼuun Isaa dhugaa sararoota raajii lamaa, tokkoon tokkoon isaanii Phenixxee irratti xumuraman, jalqaba agarsiisu. Seenaaleen lamaan iyyuu duʼaa kaʼuu aarsaa firii jalqabaatiin jalqabu.</w:t>
      </w:r>
    </w:p>
    <w:p>
      <w:pPr>
        <w:pStyle w:val="ArticleScripture"/>
        <w:jc w:val="left"/>
      </w:pPr>
      <w:r>
        <w:rPr>
          <w:rFonts w:ascii="Times New Roman" w:hAnsi="Times New Roman" w:eastAsia="Times New Roman" w:cs="Times New Roman"/>
        </w:rPr>
        <w:t>Amma garuu Kiristoos warra du’an keessaa kaafameera; innis mataa ija duraa warra rafanii ta’eera. Duuti nama tokkoon waan dhufeef, du’aa ka’uun warra du’aniis nama tokkoon dhufe. Akkuma Addaam keessatti hundinuu du’an, akkasuma immoo Kiristoos keessatti hundinuu ni jiraachifamu. Garuu tokkoon tokkoon isaanii tartiiba ofii isaatiin: Kiristoos mataa ija duraa; ergasii immoo yeroo dhufaatii isaa warri kan Kiristoos ta’an. 1 Qorontos 15:20–23.</w:t>
      </w:r>
    </w:p>
    <w:p>
      <w:pPr>
        <w:pStyle w:val="ArticleBody"/>
        <w:jc w:val="left"/>
      </w:pP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በትንሣኤው</w:t>
      </w:r>
      <w:r>
        <w:rPr>
          <w:rFonts w:ascii="Times New Roman" w:hAnsi="Times New Roman" w:eastAsia="Times New Roman" w:cs="Times New Roman"/>
        </w:rPr>
        <w:t xml:space="preserve"> </w:t>
      </w:r>
      <w:r>
        <w:rPr>
          <w:rFonts w:ascii="Ebrima" w:hAnsi="Ebrima" w:eastAsia="Ebrima" w:cs="Ebrima"/>
        </w:rPr>
        <w:t>የበኵራት</w:t>
      </w:r>
      <w:r>
        <w:rPr>
          <w:rFonts w:ascii="Times New Roman" w:hAnsi="Times New Roman" w:eastAsia="Times New Roman" w:cs="Times New Roman"/>
        </w:rPr>
        <w:t xml:space="preserve"> </w:t>
      </w:r>
      <w:r>
        <w:rPr>
          <w:rFonts w:ascii="Ebrima" w:hAnsi="Ebrima" w:eastAsia="Ebrima" w:cs="Ebrima"/>
        </w:rPr>
        <w:t>መባ</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የ</w:t>
      </w:r>
      <w:r>
        <w:rPr>
          <w:rFonts w:ascii="Times New Roman" w:hAnsi="Times New Roman" w:eastAsia="Times New Roman" w:cs="Times New Roman"/>
        </w:rPr>
        <w:t>“</w:t>
      </w:r>
      <w:r>
        <w:rPr>
          <w:rFonts w:ascii="Ebrima" w:hAnsi="Ebrima" w:eastAsia="Ebrima" w:cs="Ebrima"/>
        </w:rPr>
        <w:t>ጴንጤቆስጤ</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መጀመሪያን</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የበኵራት</w:t>
      </w:r>
      <w:r>
        <w:rPr>
          <w:rFonts w:ascii="Times New Roman" w:hAnsi="Times New Roman" w:eastAsia="Times New Roman" w:cs="Times New Roman"/>
        </w:rPr>
        <w:t xml:space="preserve"> </w:t>
      </w:r>
      <w:r>
        <w:rPr>
          <w:rFonts w:ascii="Ebrima" w:hAnsi="Ebrima" w:eastAsia="Ebrima" w:cs="Ebrima"/>
        </w:rPr>
        <w:t>መባ</w:t>
      </w:r>
      <w:r>
        <w:rPr>
          <w:rFonts w:ascii="Times New Roman" w:hAnsi="Times New Roman" w:eastAsia="Times New Roman" w:cs="Times New Roman"/>
        </w:rPr>
        <w:t xml:space="preserve"> </w:t>
      </w:r>
      <w:r>
        <w:rPr>
          <w:rFonts w:ascii="Ebrima" w:hAnsi="Ebrima" w:eastAsia="Ebrima" w:cs="Ebrima"/>
        </w:rPr>
        <w:t>ይጠናቀቃል።</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ገብስ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ስንዴውም</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w:t>
      </w:r>
      <w:r>
        <w:rPr>
          <w:rFonts w:ascii="Ebrima" w:hAnsi="Ebrima" w:eastAsia="Ebrima" w:cs="Ebrima"/>
        </w:rPr>
        <w:t>በመምጣቱ</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የሆኑት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ትንሣኤ</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የሆኑት</w:t>
      </w:r>
      <w:r>
        <w:rPr>
          <w:rFonts w:ascii="Times New Roman" w:hAnsi="Times New Roman" w:eastAsia="Times New Roman" w:cs="Times New Roman"/>
        </w:rPr>
        <w:t xml:space="preserve"> “</w:t>
      </w:r>
      <w:r>
        <w:rPr>
          <w:rFonts w:ascii="Ebrima" w:hAnsi="Ebrima" w:eastAsia="Ebrima" w:cs="Ebrima"/>
        </w:rPr>
        <w:t>በመምጣቱ</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የሆኑት</w:t>
      </w:r>
      <w:r>
        <w:rPr>
          <w:rFonts w:ascii="Times New Roman" w:hAnsi="Times New Roman" w:eastAsia="Times New Roman" w:cs="Times New Roman"/>
        </w:rPr>
        <w:t xml:space="preserve">” </w:t>
      </w:r>
      <w:r>
        <w:rPr>
          <w:rFonts w:ascii="Ebrima" w:hAnsi="Ebrima" w:eastAsia="Ebrima" w:cs="Ebrima"/>
        </w:rPr>
        <w:t>ናቸው፤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ተሰበሰቡት</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የተመለከቱትን፣</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ፍጻሜ</w:t>
      </w:r>
      <w:r>
        <w:rPr>
          <w:rFonts w:ascii="Times New Roman" w:hAnsi="Times New Roman" w:eastAsia="Times New Roman" w:cs="Times New Roman"/>
        </w:rPr>
        <w:t xml:space="preserve"> </w:t>
      </w:r>
      <w:r>
        <w:rPr>
          <w:rFonts w:ascii="Ebrima" w:hAnsi="Ebrima" w:eastAsia="Ebrima" w:cs="Ebrima"/>
        </w:rPr>
        <w:t>የታማኝ</w:t>
      </w:r>
      <w:r>
        <w:rPr>
          <w:rFonts w:ascii="Times New Roman" w:hAnsi="Times New Roman" w:eastAsia="Times New Roman" w:cs="Times New Roman"/>
        </w:rPr>
        <w:t xml:space="preserve"> </w:t>
      </w:r>
      <w:r>
        <w:rPr>
          <w:rFonts w:ascii="Ebrima" w:hAnsi="Ebrima" w:eastAsia="Ebrima" w:cs="Ebrima"/>
        </w:rPr>
        <w:t>ነፍሳት</w:t>
      </w:r>
      <w:r>
        <w:rPr>
          <w:rFonts w:ascii="Times New Roman" w:hAnsi="Times New Roman" w:eastAsia="Times New Roman" w:cs="Times New Roman"/>
        </w:rPr>
        <w:t xml:space="preserve"> </w:t>
      </w:r>
      <w:r>
        <w:rPr>
          <w:rFonts w:ascii="Ebrima" w:hAnsi="Ebrima" w:eastAsia="Ebrima" w:cs="Ebrima"/>
        </w:rPr>
        <w:t>የመጨረሻ</w:t>
      </w:r>
      <w:r>
        <w:rPr>
          <w:rFonts w:ascii="Times New Roman" w:hAnsi="Times New Roman" w:eastAsia="Times New Roman" w:cs="Times New Roman"/>
        </w:rPr>
        <w:t xml:space="preserve"> </w:t>
      </w:r>
      <w:r>
        <w:rPr>
          <w:rFonts w:ascii="Ebrima" w:hAnsi="Ebrima" w:eastAsia="Ebrima" w:cs="Ebrima"/>
        </w:rPr>
        <w:t>መሰብሰብን</w:t>
      </w:r>
      <w:r>
        <w:rPr>
          <w:rFonts w:ascii="Times New Roman" w:hAnsi="Times New Roman" w:eastAsia="Times New Roman" w:cs="Times New Roman"/>
        </w:rPr>
        <w:t xml:space="preserve"> </w:t>
      </w:r>
      <w:r>
        <w:rPr>
          <w:rFonts w:ascii="Ebrima" w:hAnsi="Ebrima" w:eastAsia="Ebrima" w:cs="Ebrima"/>
        </w:rPr>
        <w:t>ይወክላሉ።</w:t>
      </w:r>
    </w:p>
    <w:p>
      <w:pPr>
        <w:pStyle w:val="ArticleBody"/>
        <w:jc w:val="left"/>
      </w:pPr>
      <w:r>
        <w:rPr>
          <w:rFonts w:ascii="Times New Roman" w:hAnsi="Times New Roman" w:eastAsia="Times New Roman" w:cs="Times New Roman"/>
        </w:rPr>
        <w:t>Aayatichis duʼaa kaʼumsaa karaa duʼaatiin illee ibsa. Duuti Aadamiin jalqabee nama hundumaa irra darba; garuu kunis “tartiibaan” “sirnaan” taʼa. Kitaaba Hojii Ergamootaa keessatti Phexros yeroo sanatti kitaabni Yoʼeel raawwatamaa ture yommuu jedhu, namoonni yeroo barri haaromfannaa Fuula Jajjabeessaa irraa dhufu cubbu isaanii haqamuu akka dandaʼuuf, cubbuu isaanii dursee murtiitti erguu akka qaban galmeessa. Yeroo sana Kiristoos cubbuu haquuf kitaabota murtii ilaalaa hin turre; murtiin waggaa dhibba kudha saddeet caalaa gara fuulduraatti ture.</w:t>
      </w:r>
    </w:p>
    <w:p>
      <w:pPr>
        <w:pStyle w:val="ArticleBody"/>
        <w:jc w:val="left"/>
      </w:pPr>
      <w:r>
        <w:rPr>
          <w:rFonts w:ascii="Times New Roman" w:hAnsi="Times New Roman" w:eastAsia="Times New Roman" w:cs="Times New Roman"/>
        </w:rPr>
        <w:t>“tokkoon nama hundumaa sirna isaatiin” jedhu Adam irraa jalqaba; kanaafis firdiin warra duʼanii Adam irraa eegalee hamma yeroo haaromsaa gaʼutti akka adeemu ibsa. Yommuu bokkaan boodaa dhufu, firdiin warra duʼanii irraa gara warra jiraatanii darba. Yeroo yeroo lakkoofsa kana keessatti aayata sanaan bakka buʼame keessatti (duʼaa kaʼuu Kiristoos irraa kaasee hamma Phenteqoostee gaʼutti), firii jalqabaa garbuu irraa kaasee hamma firii jalqabaa qamadii gaʼutti, bokkaan yeroo firdii warra jiraatanii rooba; akkuma bokkaan roobu, ergaan bokkaan bakka buʼe qamadii fi inasaffii gargar baasa. Seera Dilbataatti, inniis Phenteqoostee dha, qamadiin siʼachi inasaffii wajjin walitti makamee hin jiru; aarsaan qamadii firii jalqabaa kan daabboo raafamuu lamaa ol fuudhama. Adeemsi qulqulleessuu 9/11 irraa kaasee hamma seera Dilbataatti jiru, Milkiyaas boqonnaa sadii keessattis bakka buʼa; achitti Ergamichi Kakuu Lewwota qulqulleessa, akkasumas isaan ni qulqulleessa; kanais “ibiddaan” godha. “Ibiddi” mallattoo ergaa ti; kunis Phenteqoostee irratti arraba ibiddaa jechuun bakka buʼameera. Seenaa ilaallamu keessatti gargar baafamuun gareewwan lamaanii, kan kuma dhibba afurtamii afur uumu, isaanis daabboo raafamuu lamaa kan firii jalqabaa Phenteqoostee bakka buʼan, sirriitti bilchaatanii turuu qabu; sababni isaas, isaan qofa aarsaa mallattoo cubbuu of keessaa qabu turan.</w:t>
      </w:r>
    </w:p>
    <w:p>
      <w:pPr>
        <w:pStyle w:val="ArticleBody"/>
        <w:jc w:val="left"/>
      </w:pPr>
      <w:r>
        <w:rPr>
          <w:rFonts w:ascii="Times New Roman" w:hAnsi="Times New Roman" w:eastAsia="Times New Roman" w:cs="Times New Roman"/>
        </w:rPr>
        <w:t>Kata madda cabsaanaa lamaan sun hamiraa qaban turan, hamirri immoo mallattoo cubbuu dha. Hamirri sun ibidda oobdii keessatti bade; kunis ibidda qulqulleessaa Ergamaa Kakuu sanaatiin bakka buufameera. Isaayyaas boqonnaa digdamii torba keessatti falmii 9/11 irraa jalqabu addaan baasa; innis isa “guyyaa qilleensa bahaa” jedhee waama. Kutaan sun cubbuun Israa’el karaa falmii sanaatiin araarffamuu isaa barsiisa. “Falmichi” ergaa rooba boodaa dhugaa fi ergaawwan rooba boodaa sobaa kaan hunda gidduu jira. Ergaan “ibidda” dha; “ibiddi” immoo wanta Ergamaan Kakuu qulqulleessuufii xureessuu irraa qulqulleessuuf itti fayyadamu dha. Falmii ergaa rooba boodaa irratti ka’uudhaan hamirri aarsaa qamadii firii jalqabaa Pheenxeqoosxee, isa yeroo seera Dilbataa ol kaafamu sana, keessaa keessaa baafama. Namoonni dhibba afurtamii afur kuma firii jalqabaa qamadii Pheenxeqoosxee sana; isaanis qajeelchummaa dhiiga Isaa fi qulqulleeffama dhugaa-baatummaa isaanii tiin mo’u; jechuunis, jechuunis Dubbichi kan qulqulleessu ta’us, yeroo ergaatti geeddaramee dabarfamu qofaatti sana hojjeta. Dhiheessiin ergaa sana namoota dhibba afurtamii afur kuma akka jiraatan taasisa; dhiheessiin ergaa rooba boodaa sobaa garuu du’a fida.</w:t>
      </w:r>
    </w:p>
    <w:p>
      <w:pPr>
        <w:pStyle w:val="ArticleScripture"/>
        <w:jc w:val="left"/>
      </w:pPr>
      <w:r>
        <w:rPr>
          <w:rFonts w:ascii="Times New Roman" w:hAnsi="Times New Roman" w:eastAsia="Times New Roman" w:cs="Times New Roman"/>
        </w:rPr>
        <w:t>Isaanis dhiiga Hoolichaa fi dubbii dhugaa-ba’umsa isaanii tiin isa mo’atan; lubbuu isaanii illee hamma du’aatti hin jaallanne. Mul’ata Yohaannis 12:11.</w:t>
      </w:r>
    </w:p>
    <w:p>
      <w:pPr>
        <w:pStyle w:val="ArticleBody"/>
        <w:jc w:val="left"/>
      </w:pPr>
      <w:r>
        <w:rPr>
          <w:rFonts w:ascii="Times New Roman" w:hAnsi="Times New Roman" w:eastAsia="Times New Roman" w:cs="Times New Roman"/>
        </w:rPr>
        <w:t>Dubbii kuma afurtamaa afurii fi kuma afurii fi afur kun akka Inni mooʼetti isaanis moʼuu keessatti Kiristoosin duukaa buʼu; sababni isaas, karaa raajii Kiristoosin duukaa buʼu.</w:t>
      </w:r>
    </w:p>
    <w:p>
      <w:pPr>
        <w:pStyle w:val="ArticleScripture"/>
        <w:jc w:val="left"/>
      </w:pPr>
      <w:r>
        <w:rPr>
          <w:rFonts w:ascii="Times New Roman" w:hAnsi="Times New Roman" w:eastAsia="Times New Roman" w:cs="Times New Roman"/>
        </w:rPr>
        <w:t>Isaan warra dubartootaan hin xureeffamne; durbummaadhaanis jiru. Isaan warra Hoolicha inni deemu kamitti iyyuu isa duukaa buʼan. Isaan kun akka mootummaa jalqabaatti Waaqayyoofii fi Hoolichaaf kennamuuf namoota gidduudhaa furamanii dha. Mulʼata 14:4.</w:t>
      </w:r>
    </w:p>
    <w:p>
      <w:pPr>
        <w:pStyle w:val="ArticleBody"/>
        <w:jc w:val="left"/>
      </w:pPr>
      <w:r>
        <w:rPr>
          <w:rFonts w:ascii="Times New Roman" w:hAnsi="Times New Roman" w:eastAsia="Times New Roman" w:cs="Times New Roman"/>
        </w:rPr>
        <w:t>Mul’ata 14 keessaa lakkoofsa afur keessatti, kumni dhibba afurtamaa afur kun “firii jalqabaa” jedhamanii ibsamu. Akkasumas isaan “durboota” jedhamanii ibsamu; mul’inni immoo fakkeenyi durboota kudhanii kan Maatewos 25 keessatti argamu muuxannoo saba Adventistotaa akka agarsiisu nu beeksiseera. Isaan “durboota” qofa miti; “dubartoota wajjinis xureeffamanii” hin jiran; jechuunis, adeemsi qorumsaa fi adda baasuu kan kumoota dhibba afurtamaa afur sana uume, kumoota dhibba afurtamaa afur sanaa fi amantii sobaa “hunda” gidduutti garaagarummaa uumeera. “Isaan kun” Hoolicha inni deemu kam iyyuu duukaa bu’u; akkasumas akka aarsaa firii jalqabaatti, du’a Isaa, awwaalcha Isaa, fi du’aa ka’uu Isaa keessatti Kiristoosin duukaa bu’uun isaan irra jira.</w:t>
      </w:r>
    </w:p>
    <w:p>
      <w:pPr>
        <w:pStyle w:val="ArticleBody"/>
        <w:jc w:val="left"/>
      </w:pPr>
      <w:r>
        <w:rPr>
          <w:rFonts w:ascii="Times New Roman" w:hAnsi="Times New Roman" w:eastAsia="Times New Roman" w:cs="Times New Roman"/>
        </w:rPr>
        <w:t>Mul’ata boqonnaa kudha tokko, lakkoofsa kudha tokko keessatti, raggoonni lamaan kan mallattoo ol-ka’umsaatti ol kaafamaniif duraan ni ajjeefamu; sana booddee guyyaa sadii fi walakkaa keessatti akkuma Kiristoositti aarsaa firii jalqabaa ta’anii ni kaafamu. Aarsaan firii jalqabaa, kan turee fi ta’e Kiristoos, warra muuxannoo Laa’oodiqiyaa irraa kan ka’e hoonga’e turan furuuf dhiigni mootummaa kakuu dhangalaafamuu of keessaa qaba ture. Lakkoofsa tokko keessatti, (lakkoofsa afur) cuunfaa gabaabaan sararoota ifa raajii adda addaa kan kumaatama dhibba afurtamii afur wajjin walqabatan hundi ni ibsama. Innis harka Phaalmoonii, lakkoofsaa nama dinqisiisaa sanaatiin, Mul’ata 144 keessatti ni dhihaata. Caasaan lama ta’uun Caaffata Qulqullaa’oo keessatti seenaa rooba boodaa bakka bu’a; roobni boodaa immoo bakka fi yeroo Jajjabeessaan saba Waaqayyoo irratti dhangalaafamudha.</w:t>
      </w:r>
    </w:p>
    <w:p>
      <w:pPr>
        <w:pStyle w:val="ArticleScripture"/>
        <w:jc w:val="left"/>
      </w:pP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ସମାଚାର</w:t>
      </w:r>
      <w:r>
        <w:rPr>
          <w:rFonts w:ascii="Times New Roman" w:hAnsi="Times New Roman" w:eastAsia="Times New Roman" w:cs="Times New Roman"/>
        </w:rPr>
        <w:t xml:space="preserve"> </w:t>
      </w:r>
      <w:r>
        <w:rPr>
          <w:rFonts w:ascii="Nirmala UI" w:hAnsi="Nirmala UI" w:eastAsia="Nirmala UI" w:cs="Nirmala UI"/>
        </w:rPr>
        <w:t>ଆଣୁଥିବା</w:t>
      </w:r>
      <w:r>
        <w:rPr>
          <w:rFonts w:ascii="Times New Roman" w:hAnsi="Times New Roman" w:eastAsia="Times New Roman" w:cs="Times New Roman"/>
        </w:rPr>
        <w:t xml:space="preserve">, </w:t>
      </w:r>
      <w:r>
        <w:rPr>
          <w:rFonts w:ascii="Nirmala UI" w:hAnsi="Nirmala UI" w:eastAsia="Nirmala UI" w:cs="Nirmala UI"/>
        </w:rPr>
        <w:t>ଶାନ୍ତିର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ଭଲ</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ସମାଚାର</w:t>
      </w:r>
      <w:r>
        <w:rPr>
          <w:rFonts w:ascii="Times New Roman" w:hAnsi="Times New Roman" w:eastAsia="Times New Roman" w:cs="Times New Roman"/>
        </w:rPr>
        <w:t xml:space="preserve"> </w:t>
      </w:r>
      <w:r>
        <w:rPr>
          <w:rFonts w:ascii="Nirmala UI" w:hAnsi="Nirmala UI" w:eastAsia="Nirmala UI" w:cs="Nirmala UI"/>
        </w:rPr>
        <w:t>ଆଣୁଥିବା</w:t>
      </w:r>
      <w:r>
        <w:rPr>
          <w:rFonts w:ascii="Times New Roman" w:hAnsi="Times New Roman" w:eastAsia="Times New Roman" w:cs="Times New Roman"/>
        </w:rPr>
        <w:t xml:space="preserve">, </w:t>
      </w:r>
      <w:r>
        <w:rPr>
          <w:rFonts w:ascii="Nirmala UI" w:hAnsi="Nirmala UI" w:eastAsia="Nirmala UI" w:cs="Nirmala UI"/>
        </w:rPr>
        <w:t>ପରିତ୍ରାଣର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ସିୟୋନକୁ</w:t>
      </w:r>
      <w:r>
        <w:rPr>
          <w:rFonts w:ascii="Times New Roman" w:hAnsi="Times New Roman" w:eastAsia="Times New Roman" w:cs="Times New Roman"/>
        </w:rPr>
        <w:t xml:space="preserve"> </w:t>
      </w:r>
      <w:r>
        <w:rPr>
          <w:rFonts w:ascii="Nirmala UI" w:hAnsi="Nirmala UI" w:eastAsia="Nirmala UI" w:cs="Nirmala UI"/>
        </w:rPr>
        <w:t>କହୁଥିବା</w:t>
      </w:r>
      <w:r>
        <w:rPr>
          <w:rFonts w:ascii="Times New Roman" w:hAnsi="Times New Roman" w:eastAsia="Times New Roman" w:cs="Times New Roman"/>
        </w:rPr>
        <w:t>,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ଈଶ୍ୱର</w:t>
      </w:r>
      <w:r>
        <w:rPr>
          <w:rFonts w:ascii="Times New Roman" w:hAnsi="Times New Roman" w:eastAsia="Times New Roman" w:cs="Times New Roman"/>
        </w:rPr>
        <w:t xml:space="preserve"> </w:t>
      </w:r>
      <w:r>
        <w:rPr>
          <w:rFonts w:ascii="Nirmala UI" w:hAnsi="Nirmala UI" w:eastAsia="Nirmala UI" w:cs="Nirmala UI"/>
        </w:rPr>
        <w:t>ରାଜ୍ୟ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ପର୍ବତମାନଙ୍କ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କେତେ</w:t>
      </w:r>
      <w:r>
        <w:rPr>
          <w:rFonts w:ascii="Times New Roman" w:hAnsi="Times New Roman" w:eastAsia="Times New Roman" w:cs="Times New Roman"/>
        </w:rPr>
        <w:t xml:space="preserve"> </w:t>
      </w:r>
      <w:r>
        <w:rPr>
          <w:rFonts w:ascii="Nirmala UI" w:hAnsi="Nirmala UI" w:eastAsia="Nirmala UI" w:cs="Nirmala UI"/>
        </w:rPr>
        <w:t>ସୁନ୍ଦର</w:t>
      </w:r>
      <w:r>
        <w:rPr>
          <w:rFonts w:ascii="Times New Roman" w:hAnsi="Times New Roman" w:eastAsia="Times New Roman" w:cs="Times New Roman"/>
        </w:rPr>
        <w:t xml:space="preserve">! </w:t>
      </w:r>
      <w:r>
        <w:rPr>
          <w:rFonts w:ascii="Nirmala UI" w:hAnsi="Nirmala UI" w:eastAsia="Nirmala UI" w:cs="Nirmala UI"/>
        </w:rPr>
        <w:t>ତୁମର</w:t>
      </w:r>
      <w:r>
        <w:rPr>
          <w:rFonts w:ascii="Times New Roman" w:hAnsi="Times New Roman" w:eastAsia="Times New Roman" w:cs="Times New Roman"/>
        </w:rPr>
        <w:t xml:space="preserve"> </w:t>
      </w:r>
      <w:r>
        <w:rPr>
          <w:rFonts w:ascii="Nirmala UI" w:hAnsi="Nirmala UI" w:eastAsia="Nirmala UI" w:cs="Nirmala UI"/>
        </w:rPr>
        <w:t>ପାହାରାଦାରମାନେ</w:t>
      </w:r>
      <w:r>
        <w:rPr>
          <w:rFonts w:ascii="Times New Roman" w:hAnsi="Times New Roman" w:eastAsia="Times New Roman" w:cs="Times New Roman"/>
        </w:rPr>
        <w:t xml:space="preserve"> </w:t>
      </w:r>
      <w:r>
        <w:rPr>
          <w:rFonts w:ascii="Nirmala UI" w:hAnsi="Nirmala UI" w:eastAsia="Nirmala UI" w:cs="Nirmala UI"/>
        </w:rPr>
        <w:t>ସ୍ୱର</w:t>
      </w:r>
      <w:r>
        <w:rPr>
          <w:rFonts w:ascii="Times New Roman" w:hAnsi="Times New Roman" w:eastAsia="Times New Roman" w:cs="Times New Roman"/>
        </w:rPr>
        <w:t xml:space="preserve"> </w:t>
      </w:r>
      <w:r>
        <w:rPr>
          <w:rFonts w:ascii="Nirmala UI" w:hAnsi="Nirmala UI" w:eastAsia="Nirmala UI" w:cs="Nirmala UI"/>
        </w:rPr>
        <w:t>ଉଚ୍ଚ</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ଗୀତ</w:t>
      </w:r>
      <w:r>
        <w:rPr>
          <w:rFonts w:ascii="Times New Roman" w:hAnsi="Times New Roman" w:eastAsia="Times New Roman" w:cs="Times New Roman"/>
        </w:rPr>
        <w:t xml:space="preserve"> </w:t>
      </w:r>
      <w:r>
        <w:rPr>
          <w:rFonts w:ascii="Nirmala UI" w:hAnsi="Nirmala UI" w:eastAsia="Nirmala UI" w:cs="Nirmala UI"/>
        </w:rPr>
        <w:t>ଗାଇବେ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ସିୟୋନକୁ</w:t>
      </w:r>
      <w:r>
        <w:rPr>
          <w:rFonts w:ascii="Times New Roman" w:hAnsi="Times New Roman" w:eastAsia="Times New Roman" w:cs="Times New Roman"/>
        </w:rPr>
        <w:t xml:space="preserve"> </w:t>
      </w:r>
      <w:r>
        <w:rPr>
          <w:rFonts w:ascii="Nirmala UI" w:hAnsi="Nirmala UI" w:eastAsia="Nirmala UI" w:cs="Nirmala UI"/>
        </w:rPr>
        <w:t>ଫେରାଇ</w:t>
      </w:r>
      <w:r>
        <w:rPr>
          <w:rFonts w:ascii="Times New Roman" w:hAnsi="Times New Roman" w:eastAsia="Times New Roman" w:cs="Times New Roman"/>
        </w:rPr>
        <w:t xml:space="preserve"> </w:t>
      </w:r>
      <w:r>
        <w:rPr>
          <w:rFonts w:ascii="Nirmala UI" w:hAnsi="Nirmala UI" w:eastAsia="Nirmala UI" w:cs="Nirmala UI"/>
        </w:rPr>
        <w:t>ଆଣିବେ</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ଉଜାଡ଼</w:t>
      </w:r>
      <w:r>
        <w:rPr>
          <w:rFonts w:ascii="Times New Roman" w:hAnsi="Times New Roman" w:eastAsia="Times New Roman" w:cs="Times New Roman"/>
        </w:rPr>
        <w:t xml:space="preserve"> </w:t>
      </w:r>
      <w:r>
        <w:rPr>
          <w:rFonts w:ascii="Nirmala UI" w:hAnsi="Nirmala UI" w:eastAsia="Nirmala UI" w:cs="Nirmala UI"/>
        </w:rPr>
        <w:t>ସ୍ଥାନମାନେ</w:t>
      </w:r>
      <w:r>
        <w:rPr>
          <w:rFonts w:ascii="Times New Roman" w:hAnsi="Times New Roman" w:eastAsia="Times New Roman" w:cs="Times New Roman"/>
        </w:rPr>
        <w:t xml:space="preserve">, </w:t>
      </w:r>
      <w:r>
        <w:rPr>
          <w:rFonts w:ascii="Nirmala UI" w:hAnsi="Nirmala UI" w:eastAsia="Nirmala UI" w:cs="Nirmala UI"/>
        </w:rPr>
        <w:t>ଆନନ୍ଦରେ</w:t>
      </w:r>
      <w:r>
        <w:rPr>
          <w:rFonts w:ascii="Times New Roman" w:hAnsi="Times New Roman" w:eastAsia="Times New Roman" w:cs="Times New Roman"/>
        </w:rPr>
        <w:t xml:space="preserve"> </w:t>
      </w:r>
      <w:r>
        <w:rPr>
          <w:rFonts w:ascii="Nirmala UI" w:hAnsi="Nirmala UI" w:eastAsia="Nirmala UI" w:cs="Nirmala UI"/>
        </w:rPr>
        <w:t>ଫୁଟିଉଠ</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ସଙ୍ଗେ</w:t>
      </w:r>
      <w:r>
        <w:rPr>
          <w:rFonts w:ascii="Times New Roman" w:hAnsi="Times New Roman" w:eastAsia="Times New Roman" w:cs="Times New Roman"/>
        </w:rPr>
        <w:t xml:space="preserve"> </w:t>
      </w:r>
      <w:r>
        <w:rPr>
          <w:rFonts w:ascii="Nirmala UI" w:hAnsi="Nirmala UI" w:eastAsia="Nirmala UI" w:cs="Nirmala UI"/>
        </w:rPr>
        <w:t>ଗାଉ</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ପ୍ରଜାଙ୍କୁ</w:t>
      </w:r>
      <w:r>
        <w:rPr>
          <w:rFonts w:ascii="Times New Roman" w:hAnsi="Times New Roman" w:eastAsia="Times New Roman" w:cs="Times New Roman"/>
        </w:rPr>
        <w:t xml:space="preserve"> </w:t>
      </w:r>
      <w:r>
        <w:rPr>
          <w:rFonts w:ascii="Nirmala UI" w:hAnsi="Nirmala UI" w:eastAsia="Nirmala UI" w:cs="Nirmala UI"/>
        </w:rPr>
        <w:t>ସାନ୍ତ୍ୱନା</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ମୁକ୍ତ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ଚକ୍ଷୁର</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ବାହୁକୁ</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ପୃଥିବୀର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ସୀମା</w:t>
      </w:r>
      <w:r>
        <w:rPr>
          <w:rFonts w:ascii="Times New Roman" w:hAnsi="Times New Roman" w:eastAsia="Times New Roman" w:cs="Times New Roman"/>
        </w:rPr>
        <w:t xml:space="preserve"> </w:t>
      </w:r>
      <w:r>
        <w:rPr>
          <w:rFonts w:ascii="Nirmala UI" w:hAnsi="Nirmala UI" w:eastAsia="Nirmala UI" w:cs="Nirmala UI"/>
        </w:rPr>
        <w:t>ଆମର</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ପରିତ୍ରାଣ</w:t>
      </w:r>
      <w:r>
        <w:rPr>
          <w:rFonts w:ascii="Times New Roman" w:hAnsi="Times New Roman" w:eastAsia="Times New Roman" w:cs="Times New Roman"/>
        </w:rPr>
        <w:t xml:space="preserve"> </w:t>
      </w:r>
      <w:r>
        <w:rPr>
          <w:rFonts w:ascii="Nirmala UI" w:hAnsi="Nirmala UI" w:eastAsia="Nirmala UI" w:cs="Nirmala UI"/>
        </w:rPr>
        <w:t>ଦେଖିବ।</w:t>
      </w:r>
      <w:r>
        <w:rPr>
          <w:rFonts w:ascii="Times New Roman" w:hAnsi="Times New Roman" w:eastAsia="Times New Roman" w:cs="Times New Roman"/>
        </w:rPr>
        <w:t xml:space="preserve"> </w:t>
      </w:r>
      <w:r>
        <w:rPr>
          <w:rFonts w:ascii="Nirmala UI" w:hAnsi="Nirmala UI" w:eastAsia="Nirmala UI" w:cs="Nirmala UI"/>
        </w:rPr>
        <w:t>ବାହାରିଯାଅ</w:t>
      </w:r>
      <w:r>
        <w:rPr>
          <w:rFonts w:ascii="Times New Roman" w:hAnsi="Times New Roman" w:eastAsia="Times New Roman" w:cs="Times New Roman"/>
        </w:rPr>
        <w:t xml:space="preserve">, </w:t>
      </w:r>
      <w:r>
        <w:rPr>
          <w:rFonts w:ascii="Nirmala UI" w:hAnsi="Nirmala UI" w:eastAsia="Nirmala UI" w:cs="Nirmala UI"/>
        </w:rPr>
        <w:t>ବାହାରିଯାଅ</w:t>
      </w:r>
      <w:r>
        <w:rPr>
          <w:rFonts w:ascii="Times New Roman" w:hAnsi="Times New Roman" w:eastAsia="Times New Roman" w:cs="Times New Roman"/>
        </w:rPr>
        <w:t xml:space="preserve">, </w:t>
      </w:r>
      <w:r>
        <w:rPr>
          <w:rFonts w:ascii="Nirmala UI" w:hAnsi="Nirmala UI" w:eastAsia="Nirmala UI" w:cs="Nirmala UI"/>
        </w:rPr>
        <w:t>ସେଠାରୁ</w:t>
      </w:r>
      <w:r>
        <w:rPr>
          <w:rFonts w:ascii="Times New Roman" w:hAnsi="Times New Roman" w:eastAsia="Times New Roman" w:cs="Times New Roman"/>
        </w:rPr>
        <w:t xml:space="preserve"> </w:t>
      </w:r>
      <w:r>
        <w:rPr>
          <w:rFonts w:ascii="Nirmala UI" w:hAnsi="Nirmala UI" w:eastAsia="Nirmala UI" w:cs="Nirmala UI"/>
        </w:rPr>
        <w:t>ବେରିଯାଅ</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ଅଶୁଚି</w:t>
      </w:r>
      <w:r>
        <w:rPr>
          <w:rFonts w:ascii="Times New Roman" w:hAnsi="Times New Roman" w:eastAsia="Times New Roman" w:cs="Times New Roman"/>
        </w:rPr>
        <w:t xml:space="preserve"> </w:t>
      </w:r>
      <w:r>
        <w:rPr>
          <w:rFonts w:ascii="Nirmala UI" w:hAnsi="Nirmala UI" w:eastAsia="Nirmala UI" w:cs="Nirmala UI"/>
        </w:rPr>
        <w:t>ବସ୍ତୁକୁ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ବେରିଯାଅ</w:t>
      </w:r>
      <w:r>
        <w:rPr>
          <w:rFonts w:ascii="Times New Roman" w:hAnsi="Times New Roman" w:eastAsia="Times New Roman" w:cs="Times New Roman"/>
        </w:rPr>
        <w:t xml:space="preserve">; </w:t>
      </w:r>
      <w:r>
        <w:rPr>
          <w:rFonts w:ascii="Nirmala UI" w:hAnsi="Nirmala UI" w:eastAsia="Nirmala UI" w:cs="Nirmala UI"/>
        </w:rPr>
        <w:t>ଯେମାନେ</w:t>
      </w:r>
      <w:r>
        <w:rPr>
          <w:rFonts w:ascii="Times New Roman" w:hAnsi="Times New Roman" w:eastAsia="Times New Roman" w:cs="Times New Roman"/>
        </w:rPr>
        <w:t xml:space="preserve"> </w:t>
      </w:r>
      <w:r>
        <w:rPr>
          <w:rFonts w:ascii="Nirmala UI" w:hAnsi="Nirmala UI" w:eastAsia="Nirmala UI" w:cs="Nirmala UI"/>
        </w:rPr>
        <w:t>ପ୍ରଭୁଙ୍କ</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ବହନ</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ହେଅ।</w:t>
      </w:r>
      <w:r>
        <w:rPr>
          <w:rFonts w:ascii="Times New Roman" w:hAnsi="Times New Roman" w:eastAsia="Times New Roman" w:cs="Times New Roman"/>
        </w:rPr>
        <w:t xml:space="preserve"> </w:t>
      </w:r>
      <w:r>
        <w:rPr>
          <w:rFonts w:ascii="Nirmala UI" w:hAnsi="Nirmala UI" w:eastAsia="Nirmala UI" w:cs="Nirmala UI"/>
        </w:rPr>
        <w:t>ଯିଶାୟା</w:t>
      </w:r>
      <w:r>
        <w:rPr>
          <w:rFonts w:ascii="Times New Roman" w:hAnsi="Times New Roman" w:eastAsia="Times New Roman" w:cs="Times New Roman"/>
        </w:rPr>
        <w:t xml:space="preserve"> 52:7–11.</w:t>
      </w:r>
    </w:p>
    <w:p>
      <w:pPr>
        <w:pStyle w:val="ArticleBody"/>
        <w:jc w:val="left"/>
      </w:pPr>
      <w:r>
        <w:rPr>
          <w:rFonts w:ascii="Nirmala UI" w:hAnsi="Nirmala UI" w:eastAsia="Nirmala UI" w:cs="Nirmala UI"/>
        </w:rPr>
        <w:t>ସିଓନ</w:t>
      </w:r>
      <w:r>
        <w:rPr>
          <w:rFonts w:ascii="Times New Roman" w:hAnsi="Times New Roman" w:eastAsia="Times New Roman" w:cs="Times New Roman"/>
        </w:rPr>
        <w:t xml:space="preserve"> H6726, H6725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ପ୍ରକାଶ୍ୟତାର</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ସ୍ମାରକ</w:t>
      </w:r>
      <w:r>
        <w:rPr>
          <w:rFonts w:ascii="Times New Roman" w:hAnsi="Times New Roman" w:eastAsia="Times New Roman" w:cs="Times New Roman"/>
        </w:rPr>
        <w:t xml:space="preserve"> </w:t>
      </w:r>
      <w:r>
        <w:rPr>
          <w:rFonts w:ascii="Nirmala UI" w:hAnsi="Nirmala UI" w:eastAsia="Nirmala UI" w:cs="Nirmala UI"/>
        </w:rPr>
        <w:t>କିମ୍ବା</w:t>
      </w:r>
      <w:r>
        <w:rPr>
          <w:rFonts w:ascii="Times New Roman" w:hAnsi="Times New Roman" w:eastAsia="Times New Roman" w:cs="Times New Roman"/>
        </w:rPr>
        <w:t xml:space="preserve"> </w:t>
      </w:r>
      <w:r>
        <w:rPr>
          <w:rFonts w:ascii="Nirmala UI" w:hAnsi="Nirmala UI" w:eastAsia="Nirmala UI" w:cs="Nirmala UI"/>
        </w:rPr>
        <w:t>ପଥଦର୍ଶକ</w:t>
      </w:r>
      <w:r>
        <w:rPr>
          <w:rFonts w:ascii="Times New Roman" w:hAnsi="Times New Roman" w:eastAsia="Times New Roman" w:cs="Times New Roman"/>
        </w:rPr>
        <w:t xml:space="preserve"> </w:t>
      </w:r>
      <w:r>
        <w:rPr>
          <w:rFonts w:ascii="Nirmala UI" w:hAnsi="Nirmala UI" w:eastAsia="Nirmala UI" w:cs="Nirmala UI"/>
        </w:rPr>
        <w:t>ସ୍ତମ୍ଭ</w:t>
      </w:r>
      <w:r>
        <w:rPr>
          <w:rFonts w:ascii="Times New Roman" w:hAnsi="Times New Roman" w:eastAsia="Times New Roman" w:cs="Times New Roman"/>
        </w:rPr>
        <w:t xml:space="preserve">: –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ଉପାଧି</w:t>
      </w:r>
      <w:r>
        <w:rPr>
          <w:rFonts w:ascii="Times New Roman" w:hAnsi="Times New Roman" w:eastAsia="Times New Roman" w:cs="Times New Roman"/>
        </w:rPr>
        <w:t xml:space="preserve">, </w:t>
      </w:r>
      <w:r>
        <w:rPr>
          <w:rFonts w:ascii="Nirmala UI" w:hAnsi="Nirmala UI" w:eastAsia="Nirmala UI" w:cs="Nirmala UI"/>
        </w:rPr>
        <w:t>ପଥଚିହ୍ନ।</w:t>
      </w:r>
      <w:r>
        <w:rPr>
          <w:rFonts w:ascii="Times New Roman" w:hAnsi="Times New Roman" w:eastAsia="Times New Roman" w:cs="Times New Roman"/>
        </w:rPr>
        <w:t xml:space="preserve">” </w:t>
      </w:r>
      <w:r>
        <w:rPr>
          <w:rFonts w:ascii="Nirmala UI" w:hAnsi="Nirmala UI" w:eastAsia="Nirmala UI" w:cs="Nirmala UI"/>
        </w:rPr>
        <w:t>ସିଓନ</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ଶତଚତୁର୍ଚ୍ଚାଳିଶ</w:t>
      </w:r>
      <w:r>
        <w:rPr>
          <w:rFonts w:ascii="Times New Roman" w:hAnsi="Times New Roman" w:eastAsia="Times New Roman" w:cs="Times New Roman"/>
        </w:rPr>
        <w:t xml:space="preserve"> </w:t>
      </w:r>
      <w:r>
        <w:rPr>
          <w:rFonts w:ascii="Nirmala UI" w:hAnsi="Nirmala UI" w:eastAsia="Nirmala UI" w:cs="Nirmala UI"/>
        </w:rPr>
        <w:t>ହଜାରଙ୍କ</w:t>
      </w:r>
      <w:r>
        <w:rPr>
          <w:rFonts w:ascii="Times New Roman" w:hAnsi="Times New Roman" w:eastAsia="Times New Roman" w:cs="Times New Roman"/>
        </w:rPr>
        <w:t xml:space="preserve"> </w:t>
      </w:r>
      <w:r>
        <w:rPr>
          <w:rFonts w:ascii="Nirmala UI" w:hAnsi="Nirmala UI" w:eastAsia="Nirmala UI" w:cs="Nirmala UI"/>
        </w:rPr>
        <w:t>ପତାକାର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ଅଂଶରେ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ଏପର୍ଯ୍ୟନ୍ତ</w:t>
      </w:r>
      <w:r>
        <w:rPr>
          <w:rFonts w:ascii="Times New Roman" w:hAnsi="Times New Roman" w:eastAsia="Times New Roman" w:cs="Times New Roman"/>
        </w:rPr>
        <w:t xml:space="preserve"> </w:t>
      </w:r>
      <w:r>
        <w:rPr>
          <w:rFonts w:ascii="Nirmala UI" w:hAnsi="Nirmala UI" w:eastAsia="Nirmala UI" w:cs="Nirmala UI"/>
        </w:rPr>
        <w:t>ଅନ୍ତିମ</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ସାରିଛନ୍ତି</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ଶାନ୍ତିର</w:t>
      </w:r>
      <w:r>
        <w:rPr>
          <w:rFonts w:ascii="Times New Roman" w:hAnsi="Times New Roman" w:eastAsia="Times New Roman" w:cs="Times New Roman"/>
        </w:rPr>
        <w:t xml:space="preserve"> </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ପୂର୍ବରୁହି</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ପ୍ରତି</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ଭାବରେ</w:t>
      </w:r>
      <w:r>
        <w:rPr>
          <w:rFonts w:ascii="Times New Roman" w:hAnsi="Times New Roman" w:eastAsia="Times New Roman" w:cs="Times New Roman"/>
        </w:rPr>
        <w:t xml:space="preserve"> </w:t>
      </w:r>
      <w:r>
        <w:rPr>
          <w:rFonts w:ascii="Nirmala UI" w:hAnsi="Nirmala UI" w:eastAsia="Nirmala UI" w:cs="Nirmala UI"/>
        </w:rPr>
        <w:t>ନିର୍ଦ୍ଦିଷ୍ଟ</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ମୁହାଁମୁହିଁ</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ପେଣ୍ଟେକୋଷ୍ଟରେ</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ପେଣ୍ଟେକୋଷ୍ଟ</w:t>
      </w:r>
      <w:r>
        <w:rPr>
          <w:rFonts w:ascii="Times New Roman" w:hAnsi="Times New Roman" w:eastAsia="Times New Roman" w:cs="Times New Roman"/>
        </w:rPr>
        <w:t xml:space="preserve"> </w:t>
      </w:r>
      <w:r>
        <w:rPr>
          <w:rFonts w:ascii="Nirmala UI" w:hAnsi="Nirmala UI" w:eastAsia="Nirmala UI" w:cs="Nirmala UI"/>
        </w:rPr>
        <w:t>ପୂର୍ବର</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ଏକତାର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ଅବଧିକୁ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ହାଥ</w:t>
      </w:r>
      <w:r>
        <w:rPr>
          <w:rFonts w:ascii="Times New Roman" w:hAnsi="Times New Roman" w:eastAsia="Times New Roman" w:cs="Times New Roman"/>
        </w:rPr>
        <w:t xml:space="preserve">” (“hath,”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ଭୂତକାଳକୁ</w:t>
      </w:r>
      <w:r>
        <w:rPr>
          <w:rFonts w:ascii="Times New Roman" w:hAnsi="Times New Roman" w:eastAsia="Times New Roman" w:cs="Times New Roman"/>
        </w:rPr>
        <w:t xml:space="preserve"> </w:t>
      </w:r>
      <w:r>
        <w:rPr>
          <w:rFonts w:ascii="Nirmala UI" w:hAnsi="Nirmala UI" w:eastAsia="Nirmala UI" w:cs="Nirmala UI"/>
        </w:rPr>
        <w:t>ସୂଚାଏ</w:t>
      </w:r>
      <w:r>
        <w:rPr>
          <w:rFonts w:ascii="Times New Roman" w:hAnsi="Times New Roman" w:eastAsia="Times New Roman" w:cs="Times New Roman"/>
        </w:rPr>
        <w:t xml:space="preserve">) </w:t>
      </w:r>
      <w:r>
        <w:rPr>
          <w:rFonts w:ascii="Nirmala UI" w:hAnsi="Nirmala UI" w:eastAsia="Nirmala UI" w:cs="Nirmala UI"/>
        </w:rPr>
        <w:t>ଶୁଭ</w:t>
      </w:r>
      <w:r>
        <w:rPr>
          <w:rFonts w:ascii="Times New Roman" w:hAnsi="Times New Roman" w:eastAsia="Times New Roman" w:cs="Times New Roman"/>
        </w:rPr>
        <w:t xml:space="preserve"> </w:t>
      </w:r>
      <w:r>
        <w:rPr>
          <w:rFonts w:ascii="Nirmala UI" w:hAnsi="Nirmala UI" w:eastAsia="Nirmala UI" w:cs="Nirmala UI"/>
        </w:rPr>
        <w:t>ସମ୍ବାଦ</w:t>
      </w:r>
      <w:r>
        <w:rPr>
          <w:rFonts w:ascii="Times New Roman" w:hAnsi="Times New Roman" w:eastAsia="Times New Roman" w:cs="Times New Roman"/>
        </w:rPr>
        <w:t xml:space="preserve"> </w:t>
      </w:r>
      <w:r>
        <w:rPr>
          <w:rFonts w:ascii="Nirmala UI" w:hAnsi="Nirmala UI" w:eastAsia="Nirmala UI" w:cs="Nirmala UI"/>
        </w:rPr>
        <w:t>ଆଣୁଥିବାମାନଙ୍କ</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ତିନିଟି</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ପୂର୍ବରୁହି</w:t>
      </w:r>
      <w:r>
        <w:rPr>
          <w:rFonts w:ascii="Times New Roman" w:hAnsi="Times New Roman" w:eastAsia="Times New Roman" w:cs="Times New Roman"/>
        </w:rPr>
        <w:t xml:space="preserve"> </w:t>
      </w:r>
      <w:r>
        <w:rPr>
          <w:rFonts w:ascii="Nirmala UI" w:hAnsi="Nirmala UI" w:eastAsia="Nirmala UI" w:cs="Nirmala UI"/>
        </w:rPr>
        <w:t>ସଂପନ୍ନ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ପ୍ରଜାଙ୍କୁ</w:t>
      </w:r>
      <w:r>
        <w:rPr>
          <w:rFonts w:ascii="Times New Roman" w:hAnsi="Times New Roman" w:eastAsia="Times New Roman" w:cs="Times New Roman"/>
        </w:rPr>
        <w:t xml:space="preserve"> </w:t>
      </w:r>
      <w:r>
        <w:rPr>
          <w:rFonts w:ascii="Nirmala UI" w:hAnsi="Nirmala UI" w:eastAsia="Nirmala UI" w:cs="Nirmala UI"/>
        </w:rPr>
        <w:t>ସାନ୍ତ୍ୱନା</w:t>
      </w:r>
      <w:r>
        <w:rPr>
          <w:rFonts w:ascii="Times New Roman" w:hAnsi="Times New Roman" w:eastAsia="Times New Roman" w:cs="Times New Roman"/>
        </w:rPr>
        <w:t xml:space="preserve"> </w:t>
      </w:r>
      <w:r>
        <w:rPr>
          <w:rFonts w:ascii="Nirmala UI" w:hAnsi="Nirmala UI" w:eastAsia="Nirmala UI" w:cs="Nirmala UI"/>
        </w:rPr>
        <w:t>ଦେଇଛନ୍ତି</w:t>
      </w:r>
      <w:r>
        <w:rPr>
          <w:rFonts w:ascii="Times New Roman" w:hAnsi="Times New Roman" w:eastAsia="Times New Roman" w:cs="Times New Roman"/>
        </w:rPr>
        <w:t>,” “</w:t>
      </w:r>
      <w:r>
        <w:rPr>
          <w:rFonts w:ascii="Nirmala UI" w:hAnsi="Nirmala UI" w:eastAsia="Nirmala UI" w:cs="Nirmala UI"/>
        </w:rPr>
        <w:t>ଯେରୁଶାଲେମକୁ</w:t>
      </w:r>
      <w:r>
        <w:rPr>
          <w:rFonts w:ascii="Times New Roman" w:hAnsi="Times New Roman" w:eastAsia="Times New Roman" w:cs="Times New Roman"/>
        </w:rPr>
        <w:t xml:space="preserve"> </w:t>
      </w:r>
      <w:r>
        <w:rPr>
          <w:rFonts w:ascii="Nirmala UI" w:hAnsi="Nirmala UI" w:eastAsia="Nirmala UI" w:cs="Nirmala UI"/>
        </w:rPr>
        <w:t>ମୋଚନ</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ଜାତିମାନଙ୍କ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ବାହୁକୁ</w:t>
      </w:r>
      <w:r>
        <w:rPr>
          <w:rFonts w:ascii="Times New Roman" w:hAnsi="Times New Roman" w:eastAsia="Times New Roman" w:cs="Times New Roman"/>
        </w:rPr>
        <w:t xml:space="preserve"> </w:t>
      </w:r>
      <w:r>
        <w:rPr>
          <w:rFonts w:ascii="Nirmala UI" w:hAnsi="Nirmala UI" w:eastAsia="Nirmala UI" w:cs="Nirmala UI"/>
        </w:rPr>
        <w:t>ଉନ୍ମୋଚିତ</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Inni ummata Isaa 9/11 irratti “jajjabeesse”; kunis adeemsa qormaataa Milkiyaas boqonnaa sadii keessatti ibsame jalqabuun, yeroo seera Dilbataa irratti inni mallattoo aarsaa firii jalqabaa ol kaasu, jechuun “saba hundumaa duratti irree isaa qulqulluu mulʼisee” xumuramuudha. Inni jajjabeessa, fura, akkasumas kumaa dhibba tokkoo fi afurtamii afur ol kaasa. Inni 9/11 irratti jajjabeessee adeemsa qulqulleessuu jalqaba; achittis ummata Isaa ni fura, ergasii akka mallattoo tokkootti isaan ol kaasa; yookaan akkuma Milkiyaas jedhu, “aarsaan Yihudaa fi Yerusaalem Waaqayyoof ni tola” “akkuma bara duriitti.”</w:t>
      </w:r>
    </w:p>
    <w:p>
      <w:pPr>
        <w:pStyle w:val="ArticleScripture"/>
        <w:jc w:val="left"/>
      </w:pP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ରୂପାକୁ</w:t>
      </w:r>
      <w:r>
        <w:rPr>
          <w:rFonts w:ascii="Times New Roman" w:hAnsi="Times New Roman" w:eastAsia="Times New Roman" w:cs="Times New Roman"/>
        </w:rPr>
        <w:t xml:space="preserve"> </w:t>
      </w:r>
      <w:r>
        <w:rPr>
          <w:rFonts w:ascii="Nirmala UI" w:hAnsi="Nirmala UI" w:eastAsia="Nirmala UI" w:cs="Nirmala UI"/>
        </w:rPr>
        <w:t>ଶୋଧନ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ବ୍ୟକ୍ତି</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ବସିବେ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ଲେବିଙ୍କ</w:t>
      </w:r>
      <w:r>
        <w:rPr>
          <w:rFonts w:ascii="Times New Roman" w:hAnsi="Times New Roman" w:eastAsia="Times New Roman" w:cs="Times New Roman"/>
        </w:rPr>
        <w:t xml:space="preserve"> </w:t>
      </w:r>
      <w:r>
        <w:rPr>
          <w:rFonts w:ascii="Nirmala UI" w:hAnsi="Nirmala UI" w:eastAsia="Nirmala UI" w:cs="Nirmala UI"/>
        </w:rPr>
        <w:t>ପୁତ୍ରମାନଙ୍କୁ</w:t>
      </w:r>
      <w:r>
        <w:rPr>
          <w:rFonts w:ascii="Times New Roman" w:hAnsi="Times New Roman" w:eastAsia="Times New Roman" w:cs="Times New Roman"/>
        </w:rPr>
        <w:t xml:space="preserve"> </w:t>
      </w:r>
      <w:r>
        <w:rPr>
          <w:rFonts w:ascii="Nirmala UI" w:hAnsi="Nirmala UI" w:eastAsia="Nirmala UI" w:cs="Nirmala UI"/>
        </w:rPr>
        <w:t>ପବିତ୍ର</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ରୂପା</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ଶୋଧନ</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ଧର୍ମିକତାରେ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ଅର୍ପଣ</w:t>
      </w:r>
      <w:r>
        <w:rPr>
          <w:rFonts w:ascii="Times New Roman" w:hAnsi="Times New Roman" w:eastAsia="Times New Roman" w:cs="Times New Roman"/>
        </w:rPr>
        <w:t xml:space="preserve"> </w:t>
      </w:r>
      <w:r>
        <w:rPr>
          <w:rFonts w:ascii="Nirmala UI" w:hAnsi="Nirmala UI" w:eastAsia="Nirmala UI" w:cs="Nirmala UI"/>
        </w:rPr>
        <w:t>କରିପାରନ୍ତି।</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ଯିହୁଦା</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ନିବେଦନ</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ପାଖରେ</w:t>
      </w:r>
      <w:r>
        <w:rPr>
          <w:rFonts w:ascii="Times New Roman" w:hAnsi="Times New Roman" w:eastAsia="Times New Roman" w:cs="Times New Roman"/>
        </w:rPr>
        <w:t xml:space="preserve"> </w:t>
      </w:r>
      <w:r>
        <w:rPr>
          <w:rFonts w:ascii="Nirmala UI" w:hAnsi="Nirmala UI" w:eastAsia="Nirmala UI" w:cs="Nirmala UI"/>
        </w:rPr>
        <w:t>ପ୍ରିୟ</w:t>
      </w:r>
      <w:r>
        <w:rPr>
          <w:rFonts w:ascii="Times New Roman" w:hAnsi="Times New Roman" w:eastAsia="Times New Roman" w:cs="Times New Roman"/>
        </w:rPr>
        <w:t xml:space="preserve"> </w:t>
      </w:r>
      <w:r>
        <w:rPr>
          <w:rFonts w:ascii="Nirmala UI" w:hAnsi="Nirmala UI" w:eastAsia="Nirmala UI" w:cs="Nirmala UI"/>
        </w:rPr>
        <w:t>ହେବ</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ଦିନମାନରେ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ପୂର୍ବବର୍ଷମାନଙ୍କରେ</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ମଲାଖି</w:t>
      </w:r>
      <w:r>
        <w:rPr>
          <w:rFonts w:ascii="Times New Roman" w:hAnsi="Times New Roman" w:eastAsia="Times New Roman" w:cs="Times New Roman"/>
        </w:rPr>
        <w:t xml:space="preserve"> 3:3, 4.</w:t>
      </w:r>
    </w:p>
    <w:p>
      <w:pPr>
        <w:pStyle w:val="ArticleBody"/>
        <w:jc w:val="left"/>
      </w:pPr>
      <w:r>
        <w:rPr>
          <w:rFonts w:ascii="Times New Roman" w:hAnsi="Times New Roman" w:eastAsia="Times New Roman" w:cs="Times New Roman"/>
        </w:rPr>
        <w:t>Matadureewwan keenya “hanga yoomiitti” jedhu irratti ta’an barruu itti aanu keessatti xumura irra ni geenya.</w:t>
      </w:r>
    </w:p>
    <w:p>
      <w:pPr>
        <w:pStyle w:val="ArticleScripture"/>
        <w:jc w:val="left"/>
      </w:pPr>
      <w:r>
        <w:rPr>
          <w:rFonts w:ascii="Times New Roman" w:hAnsi="Times New Roman" w:eastAsia="Times New Roman" w:cs="Times New Roman"/>
        </w:rPr>
        <w:t>“‘Inniis fanon harka Isaa keessa jira, innis oobdii isaa guutummaatti qulqulleessa, qamadii isaatis kuusaa keessa walitti qaba.’ Maatewos 3:12. Kun yeroo qulqulleessuu keessaa tokko ture. Jechoota dhugaatiin, jibriin qamadii irraa adda baafamaa ture. Sababii isaan iftuudhaan boonaa fi of-qajeelummaadhaan guutamanii gorsa fudhachuuf baay’ee dadhaboo turaniif, akkasumas addunyaadhaaf baay’ee jaalala qaban jireenya gad of deebisuu fudhachuuf hin feeneef, namoonni baay’een Yesuus irraa garagalaniiru. Namoonni baay’een amma illee waanuma kana gochaa jiru. Lubbuuleen har’a akkuma bartoonni sana mana sagadaa Qifirnaahom keessatti qorataman qoramaa jiru. Yeroo dhugaan garaa isaanii keessatti sirriitti dhiyaatu, jireenyi isaanii fedha Waaqayyoo wajjin akka wal hin simne ni argu. Of keessaa jijjiirama guutuu akka barbaachisu ni argu; garuu hojii of-ganuu sana fudhatanii baachuuf hin fedhan. Kanaafuu yeroo cubbuun isaanii saaxilamu ni aaru. Akkuma bartoonni Yesuusin dhiisanii deeman sana, ‘Kun dubbiin cimaadha; eenyutu dhaggeeffachuu danda’a?’ jechuun komachaa mufatanii deemu.” The Desire of Ages, 392.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Yoʼeelii fi Waldaa Adooleessa Guyyaa Torbaffaa Laaʼodiqeyaa - Lakkoofsa Shan</dc:title>
  <dc:subject>መቼ ድረስ? አምስተኛው ማኅተም</dc:subject>
  <dc:creator>Jeff Pippenger</dc:creator>
  <cp:keywords/>
  <dc:description>Generated by ArticleDigger from joel\05_joel.json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