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Yo’elii fi Waldaa Adveentistii Guyyaa Torbaffaa Laa’odiiqeyaa — Lakkoofsa Kudhan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Lakkoofsa Kudhan</w:t>
      </w:r>
    </w:p>
    <w:p>
      <w:pPr>
        <w:pStyle w:val="ArticleBody"/>
        <w:jc w:val="left"/>
      </w:pPr>
      <w:r>
        <w:rPr>
          <w:rFonts w:ascii="Times New Roman" w:hAnsi="Times New Roman" w:eastAsia="Times New Roman" w:cs="Times New Roman"/>
        </w:rPr>
        <w:t>Nuti Isaayaas mul’ata keessaa kutaa boqonnaa torba keessatti jalqabee hamma xumura boqonnaa kudha lamaatti itti fufu irratti haasofna. Akkana gochaa jirra; sababiin isaas bara 1850 keessa “Gooftaan harka isaa yeroo lammaffaaf diriirsee, haftee saba Isaa walitti qabuuf” ture. Nuti mallattoolee karaa bara 1844 irraa kaasee hanga 1863tti jiran iddoo isaanii keessatti kaa’aa jirra. ‘1850’ fi walitti qabamuu lammaffaan mallattoolee karaa sana keessaa isa tokko dha.</w:t>
      </w:r>
    </w:p>
    <w:p>
      <w:pPr>
        <w:pStyle w:val="ArticleBody"/>
        <w:jc w:val="left"/>
      </w:pPr>
      <w:r>
        <w:rPr>
          <w:rFonts w:ascii="Times New Roman" w:hAnsi="Times New Roman" w:eastAsia="Times New Roman" w:cs="Times New Roman"/>
        </w:rPr>
        <w:t>Isaayaas mul’ata boqonnaa torbaa keeyyata jalqabaa irraa jalqabuun, yeroo kamiyyuu himannaan “guyyaa sana keessatti” jedhu fakkaatu yeroo caqasamu, inni keessatti haala raajii duraan boqonnaa torba keessatti hundeeffametti kaa’amuu qaba. Furtuun mul’ata kana sirriitti qooduu hubachuun, raajiin irratti hojjetu seera irra deddeebi’uu fi bal’ifamuu ta’e irratti akka ta’e beekuudha; seerri kunis mul’ata keessatti hojiirra jira.</w:t>
      </w:r>
    </w:p>
    <w:p>
      <w:pPr>
        <w:pStyle w:val="ArticleBody"/>
        <w:jc w:val="left"/>
      </w:pPr>
      <w:r>
        <w:rPr>
          <w:rFonts w:ascii="Times New Roman" w:hAnsi="Times New Roman" w:eastAsia="Times New Roman" w:cs="Times New Roman"/>
        </w:rPr>
        <w:t>Isaayaas mul’ata keessatti boqonnaa ja’a irraa eegalee adda baafaman dhugaanwwan raajii garaa garaa, dursee fi hundumaa caalaa, Isaayaas lubbuu 9/11 irratti dibame ta’ee bokkaa boodaa dhufuu isaa labsuuf bakka bu’u jedhuu irraa ilaalamuu qabu. Haala qulqullaa’e sana keessatti, boqonnaan torbaa Isaayaas sodaa sanuma raajichaan boqonnaa ja’a keessatti bakka buufame ni agarsiisa; yeroo inni gaaffii, “9/11 ergaa sana waldaa gantummaa, isa ‘ija qabu garuu arguuf didde, gurra qabu garuu dhaga’uuf didde’ sanaaf hanga yoomitti kennuu akka isa barbaachisu?” jedhu gaafate.</w:t>
      </w:r>
    </w:p>
    <w:p>
      <w:pPr>
        <w:pStyle w:val="ArticleBody"/>
        <w:jc w:val="left"/>
      </w:pPr>
      <w:r>
        <w:rPr>
          <w:rFonts w:ascii="Times New Roman" w:hAnsi="Times New Roman" w:eastAsia="Times New Roman" w:cs="Times New Roman"/>
        </w:rPr>
        <w:t>Mul’ata keessatti mootichi hamaanii fi gowwaan Ahaaz, Laa’odiiqeyaa isa ergaa rooba boodaa akeekkachiisummaa eegdotaan dhiyaatu—kanneen Ahaaz hamaa fi gowwaa, Isaayyaasii fi ilmaan isaa keessatti bakka bu’ame, ittiin morman—hin fudhanneef fakkeenya ta’a.</w:t>
      </w:r>
    </w:p>
    <w:p>
      <w:pPr>
        <w:pStyle w:val="ArticleBody"/>
        <w:jc w:val="left"/>
      </w:pPr>
      <w:r>
        <w:rPr>
          <w:rFonts w:ascii="Times New Roman" w:hAnsi="Times New Roman" w:eastAsia="Times New Roman" w:cs="Times New Roman"/>
        </w:rPr>
        <w:t xml:space="preserve">9/11 </w:t>
      </w:r>
      <w:r>
        <w:rPr>
          <w:rFonts w:ascii="Ebrima" w:hAnsi="Ebrima" w:eastAsia="Ebrima" w:cs="Ebrima"/>
        </w:rPr>
        <w:t>ዳንኤል</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 xml:space="preserve">40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ደረሰ፤</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6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9/11 </w:t>
      </w:r>
      <w:r>
        <w:rPr>
          <w:rFonts w:ascii="Ebrima" w:hAnsi="Ebrima" w:eastAsia="Ebrima" w:cs="Ebrima"/>
        </w:rPr>
        <w:t>ሲገኝ፣</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 xml:space="preserve">40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ተቀምጦ</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የሚበልጠው</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የቁጥር</w:t>
      </w:r>
      <w:r>
        <w:rPr>
          <w:rFonts w:ascii="Times New Roman" w:hAnsi="Times New Roman" w:eastAsia="Times New Roman" w:cs="Times New Roman"/>
        </w:rPr>
        <w:t xml:space="preserve"> 40 </w:t>
      </w:r>
      <w:r>
        <w:rPr>
          <w:rFonts w:ascii="Ebrima" w:hAnsi="Ebrima" w:eastAsia="Ebrima" w:cs="Ebrima"/>
        </w:rPr>
        <w:t>ስውር</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መቀመጡ</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የቁጥር</w:t>
      </w:r>
      <w:r>
        <w:rPr>
          <w:rFonts w:ascii="Times New Roman" w:hAnsi="Times New Roman" w:eastAsia="Times New Roman" w:cs="Times New Roman"/>
        </w:rPr>
        <w:t xml:space="preserve"> 40 </w:t>
      </w:r>
      <w:r>
        <w:rPr>
          <w:rFonts w:ascii="Ebrima" w:hAnsi="Ebrima" w:eastAsia="Ebrima" w:cs="Ebrima"/>
        </w:rPr>
        <w:t>ስውር</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ሶቪየት</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ሲፈርስ</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ተፈጽሞ</w:t>
      </w:r>
      <w:r>
        <w:rPr>
          <w:rFonts w:ascii="Times New Roman" w:hAnsi="Times New Roman" w:eastAsia="Times New Roman" w:cs="Times New Roman"/>
        </w:rPr>
        <w:t xml:space="preserve"> </w:t>
      </w:r>
      <w:r>
        <w:rPr>
          <w:rFonts w:ascii="Ebrima" w:hAnsi="Ebrima" w:eastAsia="Ebrima" w:cs="Ebrima"/>
        </w:rPr>
        <w:t>በነበረበት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1989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የቁጥር</w:t>
      </w:r>
      <w:r>
        <w:rPr>
          <w:rFonts w:ascii="Times New Roman" w:hAnsi="Times New Roman" w:eastAsia="Times New Roman" w:cs="Times New Roman"/>
        </w:rPr>
        <w:t xml:space="preserve"> 41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የቁጥር</w:t>
      </w:r>
      <w:r>
        <w:rPr>
          <w:rFonts w:ascii="Times New Roman" w:hAnsi="Times New Roman" w:eastAsia="Times New Roman" w:cs="Times New Roman"/>
        </w:rPr>
        <w:t xml:space="preserve"> 40 </w:t>
      </w:r>
      <w:r>
        <w:rPr>
          <w:rFonts w:ascii="Ebrima" w:hAnsi="Ebrima" w:eastAsia="Ebrima" w:cs="Ebrima"/>
        </w:rPr>
        <w:t>ስውር</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በጣም</w:t>
      </w:r>
      <w:r>
        <w:rPr>
          <w:rFonts w:ascii="Times New Roman" w:hAnsi="Times New Roman" w:eastAsia="Times New Roman" w:cs="Times New Roman"/>
        </w:rPr>
        <w:t xml:space="preserve"> “</w:t>
      </w:r>
      <w:r>
        <w:rPr>
          <w:rFonts w:ascii="Ebrima" w:hAnsi="Ebrima" w:eastAsia="Ebrima" w:cs="Ebrima"/>
        </w:rPr>
        <w:t>ስውር</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በይሁዳ</w:t>
      </w:r>
      <w:r>
        <w:rPr>
          <w:rFonts w:ascii="Times New Roman" w:hAnsi="Times New Roman" w:eastAsia="Times New Roman" w:cs="Times New Roman"/>
        </w:rPr>
        <w:t xml:space="preserve"> </w:t>
      </w:r>
      <w:r>
        <w:rPr>
          <w:rFonts w:ascii="Ebrima" w:hAnsi="Ebrima" w:eastAsia="Ebrima" w:cs="Ebrima"/>
        </w:rPr>
        <w:t>ነገድ</w:t>
      </w:r>
      <w:r>
        <w:rPr>
          <w:rFonts w:ascii="Times New Roman" w:hAnsi="Times New Roman" w:eastAsia="Times New Roman" w:cs="Times New Roman"/>
        </w:rPr>
        <w:t xml:space="preserve"> </w:t>
      </w:r>
      <w:r>
        <w:rPr>
          <w:rFonts w:ascii="Ebrima" w:hAnsi="Ebrima" w:eastAsia="Ebrima" w:cs="Ebrima"/>
        </w:rPr>
        <w:t>አንበሳ</w:t>
      </w:r>
      <w:r>
        <w:rPr>
          <w:rFonts w:ascii="Times New Roman" w:hAnsi="Times New Roman" w:eastAsia="Times New Roman" w:cs="Times New Roman"/>
        </w:rPr>
        <w:t xml:space="preserve"> </w:t>
      </w:r>
      <w:r>
        <w:rPr>
          <w:rFonts w:ascii="Ebrima" w:hAnsi="Ebrima" w:eastAsia="Ebrima" w:cs="Ebrima"/>
        </w:rPr>
        <w:t>ይፈታል።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9/11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ኢሳይያስን</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መልእክተኛ</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በምንመለከተው</w:t>
      </w:r>
      <w:r>
        <w:rPr>
          <w:rFonts w:ascii="Times New Roman" w:hAnsi="Times New Roman" w:eastAsia="Times New Roman" w:cs="Times New Roman"/>
        </w:rPr>
        <w:t xml:space="preserve"> </w:t>
      </w:r>
      <w:r>
        <w:rPr>
          <w:rFonts w:ascii="Ebrima" w:hAnsi="Ebrima" w:eastAsia="Ebrima" w:cs="Ebrima"/>
        </w:rPr>
        <w:t>ግምት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የሚያመለክተው፣</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እያወጀ</w:t>
      </w:r>
      <w:r>
        <w:rPr>
          <w:rFonts w:ascii="Times New Roman" w:hAnsi="Times New Roman" w:eastAsia="Times New Roman" w:cs="Times New Roman"/>
        </w:rPr>
        <w:t xml:space="preserve"> </w:t>
      </w:r>
      <w:r>
        <w:rPr>
          <w:rFonts w:ascii="Ebrima" w:hAnsi="Ebrima" w:eastAsia="Ebrima" w:cs="Ebrima"/>
        </w:rPr>
        <w:t>ካለው</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w:t>
      </w:r>
      <w:r>
        <w:rPr>
          <w:rFonts w:ascii="Ebrima" w:hAnsi="Ebrima" w:eastAsia="Ebrima" w:cs="Ebrima"/>
        </w:rPr>
        <w:t>ዳንኤል</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41-45—</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Isaaya, waaqayyoodhaan 9/11 irratti dhaabatee boqonnaa kudhan keessatti, taatee itti aansee raawwatamu “labsii jal’inaa” taʼuu isaa dhiheessa; kunis seera Dilbataa ti, akkasumas Daaniʼel 11 keessaa lakkoofsa afurtama tokko keessatti bakka buʼameera. Fakkeenyi Isaayaan ergaa bokkaa boodaa ibsu, ‘seenaa dhokataa’ lakkoofsa afurtamaa isa 9/11 boodaa keessatti kaaʼameera. Raawwatamuun lakkoofsa afurtamaa bara 1989 keessatti argamu, Isaayaan 1989 boodatti, 9/11 irratti, ibidda dhagaa aarsaa irraa fudhatameen dibamuu isaa agarsiisa. Isaayaan ergamaa tokko bakka buʼa; ergaan isaa lakkoofsa jaʼa isa dhumaa Daaniʼel 11 ni hammata.</w:t>
      </w:r>
    </w:p>
    <w:p>
      <w:pPr>
        <w:pStyle w:val="ArticleBody"/>
        <w:jc w:val="left"/>
      </w:pPr>
      <w:r>
        <w:rPr>
          <w:rFonts w:ascii="Times New Roman" w:hAnsi="Times New Roman" w:eastAsia="Times New Roman" w:cs="Times New Roman"/>
        </w:rPr>
        <w:t>Yihudaan akkana jedhutti kallattiidhaan ibsa; innii fi ijoolleen isaa mallattoo fi dinqiiwwaniif taʼaniiru. Boqonnaa torba lakkoofsa sadi keessatti, Yihudaa fi ilmi isaa karaa laga bishaanii haroo gubbaa irraa, daandii cinaacha lafa qullaaqqii irra jiran. Yihudaan ergaa roobaa boodaa isa boqonnaa jaʼa keessatti labsuuf dibame dhiheessaa jira; innis achitti mallattoolee sadii roobaa boodaa agarsiisan biratti akkasumas ilma isaa Shearjashub wajjin dhaabbata. Laga bishaanii haroo gubbaa sanaa waanti raajii keessatti agarsiisu, ujummoolee lama zayitii warqee guutaman kan Zakkaariyaas adda baasee ibsuu fi Obboleettii White yeroo baayʼee irratti yaada kennitu sanaan walqabata; kunis ergaa roobaa boodaa keessatti ergaa ujummoo haroo gubbaa irraa dhufu adda baasa.</w:t>
      </w:r>
    </w:p>
    <w:p>
      <w:pPr>
        <w:pStyle w:val="ArticleBody"/>
        <w:jc w:val="left"/>
      </w:pPr>
      <w:r>
        <w:rPr>
          <w:rFonts w:ascii="Gadugi" w:hAnsi="Gadugi" w:eastAsia="Gadugi" w:cs="Gadugi"/>
        </w:rPr>
        <w:t>ᎢᏌᏯ</w:t>
      </w:r>
      <w:r>
        <w:rPr>
          <w:rFonts w:ascii="Times New Roman" w:hAnsi="Times New Roman" w:eastAsia="Times New Roman" w:cs="Times New Roman"/>
        </w:rPr>
        <w:t xml:space="preserve"> </w:t>
      </w:r>
      <w:r>
        <w:rPr>
          <w:rFonts w:ascii="Gadugi" w:hAnsi="Gadugi" w:eastAsia="Gadugi" w:cs="Gadugi"/>
        </w:rPr>
        <w:t>ᎤᏤᎵᎦ</w:t>
      </w:r>
      <w:r>
        <w:rPr>
          <w:rFonts w:ascii="Times New Roman" w:hAnsi="Times New Roman" w:eastAsia="Times New Roman" w:cs="Times New Roman"/>
        </w:rPr>
        <w:t xml:space="preserve"> </w:t>
      </w:r>
      <w:r>
        <w:rPr>
          <w:rFonts w:ascii="Gadugi" w:hAnsi="Gadugi" w:eastAsia="Gadugi" w:cs="Gadugi"/>
        </w:rPr>
        <w:t>ᎠᏤᎵᎦ</w:t>
      </w:r>
      <w:r>
        <w:rPr>
          <w:rFonts w:ascii="Times New Roman" w:hAnsi="Times New Roman" w:eastAsia="Times New Roman" w:cs="Times New Roman"/>
        </w:rPr>
        <w:t xml:space="preserve"> </w:t>
      </w:r>
      <w:r>
        <w:rPr>
          <w:rFonts w:ascii="Gadugi" w:hAnsi="Gadugi" w:eastAsia="Gadugi" w:cs="Gadugi"/>
        </w:rPr>
        <w:t>ᏤᎦᎳᏯ</w:t>
      </w:r>
      <w:r>
        <w:rPr>
          <w:rFonts w:ascii="Times New Roman" w:hAnsi="Times New Roman" w:eastAsia="Times New Roman" w:cs="Times New Roman"/>
        </w:rPr>
        <w:t xml:space="preserve"> </w:t>
      </w:r>
      <w:r>
        <w:rPr>
          <w:rFonts w:ascii="Gadugi" w:hAnsi="Gadugi" w:eastAsia="Gadugi" w:cs="Gadugi"/>
        </w:rPr>
        <w:t>ᎠᏂᏔᎵ</w:t>
      </w:r>
      <w:r>
        <w:rPr>
          <w:rFonts w:ascii="Times New Roman" w:hAnsi="Times New Roman" w:eastAsia="Times New Roman" w:cs="Times New Roman"/>
        </w:rPr>
        <w:t xml:space="preserve"> </w:t>
      </w:r>
      <w:r>
        <w:rPr>
          <w:rFonts w:ascii="Gadugi" w:hAnsi="Gadugi" w:eastAsia="Gadugi" w:cs="Gadugi"/>
        </w:rPr>
        <w:t>ᎠᏰᎵᏉᏗ</w:t>
      </w:r>
      <w:r>
        <w:rPr>
          <w:rFonts w:ascii="Times New Roman" w:hAnsi="Times New Roman" w:eastAsia="Times New Roman" w:cs="Times New Roman"/>
        </w:rPr>
        <w:t xml:space="preserve"> </w:t>
      </w:r>
      <w:r>
        <w:rPr>
          <w:rFonts w:ascii="Gadugi" w:hAnsi="Gadugi" w:eastAsia="Gadugi" w:cs="Gadugi"/>
        </w:rPr>
        <w:t>ᏗᏳᎦᎵᎸᎢ</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ᎡᎵᏂ</w:t>
      </w:r>
      <w:r>
        <w:rPr>
          <w:rFonts w:ascii="Times New Roman" w:hAnsi="Times New Roman" w:eastAsia="Times New Roman" w:cs="Times New Roman"/>
        </w:rPr>
        <w:t xml:space="preserve"> </w:t>
      </w:r>
      <w:r>
        <w:rPr>
          <w:rFonts w:ascii="Gadugi" w:hAnsi="Gadugi" w:eastAsia="Gadugi" w:cs="Gadugi"/>
        </w:rPr>
        <w:t>ᏩᏭᏓ</w:t>
      </w:r>
      <w:r>
        <w:rPr>
          <w:rFonts w:ascii="Times New Roman" w:hAnsi="Times New Roman" w:eastAsia="Times New Roman" w:cs="Times New Roman"/>
        </w:rPr>
        <w:t xml:space="preserve"> </w:t>
      </w:r>
      <w:r>
        <w:rPr>
          <w:rFonts w:ascii="Gadugi" w:hAnsi="Gadugi" w:eastAsia="Gadugi" w:cs="Gadugi"/>
        </w:rPr>
        <w:t>ᎤᏬᏪᎳᏅᎯ</w:t>
      </w:r>
      <w:r>
        <w:rPr>
          <w:rFonts w:ascii="Times New Roman" w:hAnsi="Times New Roman" w:eastAsia="Times New Roman" w:cs="Times New Roman"/>
        </w:rPr>
        <w:t xml:space="preserve"> </w:t>
      </w:r>
      <w:r>
        <w:rPr>
          <w:rFonts w:ascii="Gadugi" w:hAnsi="Gadugi" w:eastAsia="Gadugi" w:cs="Gadugi"/>
        </w:rPr>
        <w:t>ᏤᎦᎳᏯ</w:t>
      </w:r>
      <w:r>
        <w:rPr>
          <w:rFonts w:ascii="Times New Roman" w:hAnsi="Times New Roman" w:eastAsia="Times New Roman" w:cs="Times New Roman"/>
        </w:rPr>
        <w:t xml:space="preserve"> </w:t>
      </w:r>
      <w:r>
        <w:rPr>
          <w:rFonts w:ascii="Gadugi" w:hAnsi="Gadugi" w:eastAsia="Gadugi" w:cs="Gadugi"/>
        </w:rPr>
        <w:t>ᏗᎫᎪᏗ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ᏔᎳᏚ</w:t>
      </w:r>
      <w:r>
        <w:rPr>
          <w:rFonts w:ascii="Times New Roman" w:hAnsi="Times New Roman" w:eastAsia="Times New Roman" w:cs="Times New Roman"/>
        </w:rPr>
        <w:t xml:space="preserve"> </w:t>
      </w:r>
      <w:r>
        <w:rPr>
          <w:rFonts w:ascii="Gadugi" w:hAnsi="Gadugi" w:eastAsia="Gadugi" w:cs="Gadugi"/>
        </w:rPr>
        <w:t>ᏧᏂᏗᏍᎬ</w:t>
      </w:r>
      <w:r>
        <w:rPr>
          <w:rFonts w:ascii="Times New Roman" w:hAnsi="Times New Roman" w:eastAsia="Times New Roman" w:cs="Times New Roman"/>
        </w:rPr>
        <w:t xml:space="preserve"> </w:t>
      </w:r>
      <w:r>
        <w:rPr>
          <w:rFonts w:ascii="Gadugi" w:hAnsi="Gadugi" w:eastAsia="Gadugi" w:cs="Gadugi"/>
        </w:rPr>
        <w:t>ᎾᏂᎥ</w:t>
      </w:r>
      <w:r>
        <w:rPr>
          <w:rFonts w:ascii="Times New Roman" w:hAnsi="Times New Roman" w:eastAsia="Times New Roman" w:cs="Times New Roman"/>
        </w:rPr>
        <w:t xml:space="preserve"> </w:t>
      </w:r>
      <w:r>
        <w:rPr>
          <w:rFonts w:ascii="Gadugi" w:hAnsi="Gadugi" w:eastAsia="Gadugi" w:cs="Gadugi"/>
        </w:rPr>
        <w:t>ᎠᏂᎨᏳᎢ</w:t>
      </w:r>
      <w:r>
        <w:rPr>
          <w:rFonts w:ascii="Times New Roman" w:hAnsi="Times New Roman" w:eastAsia="Times New Roman" w:cs="Times New Roman"/>
        </w:rPr>
        <w:t xml:space="preserve"> </w:t>
      </w:r>
      <w:r>
        <w:rPr>
          <w:rFonts w:ascii="Gadugi" w:hAnsi="Gadugi" w:eastAsia="Gadugi" w:cs="Gadugi"/>
        </w:rPr>
        <w:t>ᎤᏁᏨᎯ</w:t>
      </w:r>
      <w:r>
        <w:rPr>
          <w:rFonts w:ascii="Times New Roman" w:hAnsi="Times New Roman" w:eastAsia="Times New Roman" w:cs="Times New Roman"/>
        </w:rPr>
        <w:t xml:space="preserve"> </w:t>
      </w:r>
      <w:r>
        <w:rPr>
          <w:rFonts w:ascii="Gadugi" w:hAnsi="Gadugi" w:eastAsia="Gadugi" w:cs="Gadugi"/>
        </w:rPr>
        <w:t>ᏚᏟᏌᏅᎢ</w:t>
      </w:r>
      <w:r>
        <w:rPr>
          <w:rFonts w:ascii="Times New Roman" w:hAnsi="Times New Roman" w:eastAsia="Times New Roman" w:cs="Times New Roman"/>
        </w:rPr>
        <w:t xml:space="preserve"> </w:t>
      </w:r>
      <w:r>
        <w:rPr>
          <w:rFonts w:ascii="Gadugi" w:hAnsi="Gadugi" w:eastAsia="Gadugi" w:cs="Gadugi"/>
        </w:rPr>
        <w:t>ᎠᏂᏢᏓᏍᏗ</w:t>
      </w:r>
      <w:r>
        <w:rPr>
          <w:rFonts w:ascii="Times New Roman" w:hAnsi="Times New Roman" w:eastAsia="Times New Roman" w:cs="Times New Roman"/>
        </w:rPr>
        <w:t xml:space="preserve"> </w:t>
      </w:r>
      <w:r>
        <w:rPr>
          <w:rFonts w:ascii="Gadugi" w:hAnsi="Gadugi" w:eastAsia="Gadugi" w:cs="Gadugi"/>
        </w:rPr>
        <w:t>ᏗᎦᎪᎲᎢ</w:t>
      </w:r>
      <w:r>
        <w:rPr>
          <w:rFonts w:ascii="Times New Roman" w:hAnsi="Times New Roman" w:eastAsia="Times New Roman" w:cs="Times New Roman"/>
        </w:rPr>
        <w:t xml:space="preserve"> </w:t>
      </w:r>
      <w:r>
        <w:rPr>
          <w:rFonts w:ascii="Gadugi" w:hAnsi="Gadugi" w:eastAsia="Gadugi" w:cs="Gadugi"/>
        </w:rPr>
        <w:t>ᎠᏂᏣᏍᎬᎢ</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ᎢᏌᏯ</w:t>
      </w:r>
      <w:r>
        <w:rPr>
          <w:rFonts w:ascii="Times New Roman" w:hAnsi="Times New Roman" w:eastAsia="Times New Roman" w:cs="Times New Roman"/>
        </w:rPr>
        <w:t xml:space="preserve"> </w:t>
      </w:r>
      <w:r>
        <w:rPr>
          <w:rFonts w:ascii="Gadugi" w:hAnsi="Gadugi" w:eastAsia="Gadugi" w:cs="Gadugi"/>
        </w:rPr>
        <w:t>ᎦᏙᎯ</w:t>
      </w:r>
      <w:r>
        <w:rPr>
          <w:rFonts w:ascii="Times New Roman" w:hAnsi="Times New Roman" w:eastAsia="Times New Roman" w:cs="Times New Roman"/>
        </w:rPr>
        <w:t xml:space="preserve"> </w:t>
      </w:r>
      <w:r>
        <w:rPr>
          <w:rFonts w:ascii="Gadugi" w:hAnsi="Gadugi" w:eastAsia="Gadugi" w:cs="Gadugi"/>
        </w:rPr>
        <w:t>ᏭᎶᎱᎩ</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ᎤᎵᏍᏓᏴᏁᎢ</w:t>
      </w:r>
      <w:r>
        <w:rPr>
          <w:rFonts w:ascii="Times New Roman" w:hAnsi="Times New Roman" w:eastAsia="Times New Roman" w:cs="Times New Roman"/>
        </w:rPr>
        <w:t xml:space="preserve"> </w:t>
      </w:r>
      <w:r>
        <w:rPr>
          <w:rFonts w:ascii="Gadugi" w:hAnsi="Gadugi" w:eastAsia="Gadugi" w:cs="Gadugi"/>
        </w:rPr>
        <w:t>ᏑᏓᎵᎢ</w:t>
      </w:r>
      <w:r>
        <w:rPr>
          <w:rFonts w:ascii="Times New Roman" w:hAnsi="Times New Roman" w:eastAsia="Times New Roman" w:cs="Times New Roman"/>
        </w:rPr>
        <w:t xml:space="preserve"> </w:t>
      </w:r>
      <w:r>
        <w:rPr>
          <w:rFonts w:ascii="Gadugi" w:hAnsi="Gadugi" w:eastAsia="Gadugi" w:cs="Gadugi"/>
        </w:rPr>
        <w:t>ᎢᏳᏍᏗ</w:t>
      </w:r>
      <w:r>
        <w:rPr>
          <w:rFonts w:ascii="Times New Roman" w:hAnsi="Times New Roman" w:eastAsia="Times New Roman" w:cs="Times New Roman"/>
        </w:rPr>
        <w:t xml:space="preserve"> </w:t>
      </w:r>
      <w:r>
        <w:rPr>
          <w:rFonts w:ascii="Gadugi" w:hAnsi="Gadugi" w:eastAsia="Gadugi" w:cs="Gadugi"/>
        </w:rPr>
        <w:t>ᏣᏁᎳᏅᎯ</w:t>
      </w:r>
      <w:r>
        <w:rPr>
          <w:rFonts w:ascii="Times New Roman" w:hAnsi="Times New Roman" w:eastAsia="Times New Roman" w:cs="Times New Roman"/>
        </w:rPr>
        <w:t xml:space="preserve"> </w:t>
      </w:r>
      <w:r>
        <w:rPr>
          <w:rFonts w:ascii="Gadugi" w:hAnsi="Gadugi" w:eastAsia="Gadugi" w:cs="Gadugi"/>
        </w:rPr>
        <w:t>ᎤᏤᎵᎦ</w:t>
      </w:r>
      <w:r>
        <w:rPr>
          <w:rFonts w:ascii="Times New Roman" w:hAnsi="Times New Roman" w:eastAsia="Times New Roman" w:cs="Times New Roman"/>
        </w:rPr>
        <w:t xml:space="preserve"> </w:t>
      </w:r>
      <w:r>
        <w:rPr>
          <w:rFonts w:ascii="Gadugi" w:hAnsi="Gadugi" w:eastAsia="Gadugi" w:cs="Gadugi"/>
        </w:rPr>
        <w:t>ᎦᏸᎳᏗ</w:t>
      </w:r>
      <w:r>
        <w:rPr>
          <w:rFonts w:ascii="Times New Roman" w:hAnsi="Times New Roman" w:eastAsia="Times New Roman" w:cs="Times New Roman"/>
        </w:rPr>
        <w:t xml:space="preserve"> </w:t>
      </w:r>
      <w:r>
        <w:rPr>
          <w:rFonts w:ascii="Gadugi" w:hAnsi="Gadugi" w:eastAsia="Gadugi" w:cs="Gadugi"/>
        </w:rPr>
        <w:t>ᎤᎪᎲᎢ</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ᎤᏚᎩ</w:t>
      </w:r>
      <w:r>
        <w:rPr>
          <w:rFonts w:ascii="Times New Roman" w:hAnsi="Times New Roman" w:eastAsia="Times New Roman" w:cs="Times New Roman"/>
        </w:rPr>
        <w:t xml:space="preserve"> </w:t>
      </w:r>
      <w:r>
        <w:rPr>
          <w:rFonts w:ascii="Gadugi" w:hAnsi="Gadugi" w:eastAsia="Gadugi" w:cs="Gadugi"/>
        </w:rPr>
        <w:t>ᎤᏲᎯᏎᎢ</w:t>
      </w:r>
      <w:r>
        <w:rPr>
          <w:rFonts w:ascii="Times New Roman" w:hAnsi="Times New Roman" w:eastAsia="Times New Roman" w:cs="Times New Roman"/>
        </w:rPr>
        <w:t xml:space="preserve"> </w:t>
      </w:r>
      <w:r>
        <w:rPr>
          <w:rFonts w:ascii="Gadugi" w:hAnsi="Gadugi" w:eastAsia="Gadugi" w:cs="Gadugi"/>
        </w:rPr>
        <w:t>ᎬᏗᏍᎬ</w:t>
      </w:r>
      <w:r>
        <w:rPr>
          <w:rFonts w:ascii="Times New Roman" w:hAnsi="Times New Roman" w:eastAsia="Times New Roman" w:cs="Times New Roman"/>
        </w:rPr>
        <w:t xml:space="preserve"> </w:t>
      </w:r>
      <w:r>
        <w:rPr>
          <w:rFonts w:ascii="Gadugi" w:hAnsi="Gadugi" w:eastAsia="Gadugi" w:cs="Gadugi"/>
        </w:rPr>
        <w:t>ᏧᏁᎬ</w:t>
      </w:r>
      <w:r>
        <w:rPr>
          <w:rFonts w:ascii="Times New Roman" w:hAnsi="Times New Roman" w:eastAsia="Times New Roman" w:cs="Times New Roman"/>
        </w:rPr>
        <w:t xml:space="preserve"> </w:t>
      </w:r>
      <w:r>
        <w:rPr>
          <w:rFonts w:ascii="Gadugi" w:hAnsi="Gadugi" w:eastAsia="Gadugi" w:cs="Gadugi"/>
        </w:rPr>
        <w:t>ᎥᏍᎩᏁᎢ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ᏥᎩ</w:t>
      </w:r>
      <w:r>
        <w:rPr>
          <w:rFonts w:ascii="Times New Roman" w:hAnsi="Times New Roman" w:eastAsia="Times New Roman" w:cs="Times New Roman"/>
        </w:rPr>
        <w:t xml:space="preserve"> </w:t>
      </w:r>
      <w:r>
        <w:rPr>
          <w:rFonts w:ascii="Gadugi" w:hAnsi="Gadugi" w:eastAsia="Gadugi" w:cs="Gadugi"/>
        </w:rPr>
        <w:t>ᎠᏥᏙᎢᏒᎯ</w:t>
      </w:r>
      <w:r>
        <w:rPr>
          <w:rFonts w:ascii="Times New Roman" w:hAnsi="Times New Roman" w:eastAsia="Times New Roman" w:cs="Times New Roman"/>
        </w:rPr>
        <w:t xml:space="preserve"> </w:t>
      </w:r>
      <w:r>
        <w:rPr>
          <w:rFonts w:ascii="Gadugi" w:hAnsi="Gadugi" w:eastAsia="Gadugi" w:cs="Gadugi"/>
        </w:rPr>
        <w:t>ᎤᏁᎬ</w:t>
      </w:r>
      <w:r>
        <w:rPr>
          <w:rFonts w:ascii="Times New Roman" w:hAnsi="Times New Roman" w:eastAsia="Times New Roman" w:cs="Times New Roman"/>
        </w:rPr>
        <w:t xml:space="preserve"> </w:t>
      </w:r>
      <w:r>
        <w:rPr>
          <w:rFonts w:ascii="Gadugi" w:hAnsi="Gadugi" w:eastAsia="Gadugi" w:cs="Gadugi"/>
        </w:rPr>
        <w:t>ᎡᎶᎯ</w:t>
      </w:r>
      <w:r>
        <w:rPr>
          <w:rFonts w:ascii="Times New Roman" w:hAnsi="Times New Roman" w:eastAsia="Times New Roman" w:cs="Times New Roman"/>
        </w:rPr>
        <w:t xml:space="preserve"> </w:t>
      </w:r>
      <w:r>
        <w:rPr>
          <w:rFonts w:ascii="Gadugi" w:hAnsi="Gadugi" w:eastAsia="Gadugi" w:cs="Gadugi"/>
        </w:rPr>
        <w:t>ᎤᏓᏠᏍᎬ</w:t>
      </w:r>
      <w:r>
        <w:rPr>
          <w:rFonts w:ascii="Times New Roman" w:hAnsi="Times New Roman" w:eastAsia="Times New Roman" w:cs="Times New Roman"/>
        </w:rPr>
        <w:t xml:space="preserve"> </w:t>
      </w:r>
      <w:r>
        <w:rPr>
          <w:rFonts w:ascii="Gadugi" w:hAnsi="Gadugi" w:eastAsia="Gadugi" w:cs="Gadugi"/>
        </w:rPr>
        <w:t>ᏣᏁᎳᏅᎯ</w:t>
      </w:r>
      <w:r>
        <w:rPr>
          <w:rFonts w:ascii="Times New Roman" w:hAnsi="Times New Roman" w:eastAsia="Times New Roman" w:cs="Times New Roman"/>
        </w:rPr>
        <w:t xml:space="preserve"> </w:t>
      </w:r>
      <w:r>
        <w:rPr>
          <w:rFonts w:ascii="Gadugi" w:hAnsi="Gadugi" w:eastAsia="Gadugi" w:cs="Gadugi"/>
        </w:rPr>
        <w:t>ᎤᏤᎵᎦ</w:t>
      </w:r>
      <w:r>
        <w:rPr>
          <w:rFonts w:ascii="Times New Roman" w:hAnsi="Times New Roman" w:eastAsia="Times New Roman" w:cs="Times New Roman"/>
        </w:rPr>
        <w:t xml:space="preserve"> </w:t>
      </w:r>
      <w:r>
        <w:rPr>
          <w:rFonts w:ascii="Gadugi" w:hAnsi="Gadugi" w:eastAsia="Gadugi" w:cs="Gadugi"/>
        </w:rPr>
        <w:t>ᎦᏸᎳᏗ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ᎠᏥᏅᎦᎸᎳᏗᏍᎨᎢ</w:t>
      </w:r>
      <w:r>
        <w:rPr>
          <w:rFonts w:ascii="Times New Roman" w:hAnsi="Times New Roman" w:eastAsia="Times New Roman" w:cs="Times New Roman"/>
        </w:rPr>
        <w:t xml:space="preserve"> </w:t>
      </w:r>
      <w:r>
        <w:rPr>
          <w:rFonts w:ascii="Gadugi" w:hAnsi="Gadugi" w:eastAsia="Gadugi" w:cs="Gadugi"/>
        </w:rPr>
        <w:t>ᎠᏥᏔᎲᎢ</w:t>
      </w:r>
      <w:r>
        <w:rPr>
          <w:rFonts w:ascii="Times New Roman" w:hAnsi="Times New Roman" w:eastAsia="Times New Roman" w:cs="Times New Roman"/>
        </w:rPr>
        <w:t xml:space="preserve"> </w:t>
      </w:r>
      <w:r>
        <w:rPr>
          <w:rFonts w:ascii="Gadugi" w:hAnsi="Gadugi" w:eastAsia="Gadugi" w:cs="Gadugi"/>
        </w:rPr>
        <w:t>ᎤᏴᏍᎩ</w:t>
      </w:r>
      <w:r>
        <w:rPr>
          <w:rFonts w:ascii="Times New Roman" w:hAnsi="Times New Roman" w:eastAsia="Times New Roman" w:cs="Times New Roman"/>
        </w:rPr>
        <w:t xml:space="preserve"> </w:t>
      </w:r>
      <w:r>
        <w:rPr>
          <w:rFonts w:ascii="Gadugi" w:hAnsi="Gadugi" w:eastAsia="Gadugi" w:cs="Gadugi"/>
        </w:rPr>
        <w:t>ᎠᏥᏅᏂᏍᎬ</w:t>
      </w:r>
      <w:r>
        <w:rPr>
          <w:rFonts w:ascii="Times New Roman" w:hAnsi="Times New Roman" w:eastAsia="Times New Roman" w:cs="Times New Roman"/>
        </w:rPr>
        <w:t xml:space="preserve"> </w:t>
      </w:r>
      <w:r>
        <w:rPr>
          <w:rFonts w:ascii="Gadugi" w:hAnsi="Gadugi" w:eastAsia="Gadugi" w:cs="Gadugi"/>
        </w:rPr>
        <w:t>ᎠᏥᏍᏆᎵᎢ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ᎿᎭᏉ</w:t>
      </w:r>
      <w:r>
        <w:rPr>
          <w:rFonts w:ascii="Times New Roman" w:hAnsi="Times New Roman" w:eastAsia="Times New Roman" w:cs="Times New Roman"/>
        </w:rPr>
        <w:t xml:space="preserve"> </w:t>
      </w:r>
      <w:r>
        <w:rPr>
          <w:rFonts w:ascii="Gadugi" w:hAnsi="Gadugi" w:eastAsia="Gadugi" w:cs="Gadugi"/>
        </w:rPr>
        <w:t>ᏙᎨᏍᏗ</w:t>
      </w:r>
      <w:r>
        <w:rPr>
          <w:rFonts w:ascii="Times New Roman" w:hAnsi="Times New Roman" w:eastAsia="Times New Roman" w:cs="Times New Roman"/>
        </w:rPr>
        <w:t xml:space="preserve"> </w:t>
      </w:r>
      <w:r>
        <w:rPr>
          <w:rFonts w:ascii="Gadugi" w:hAnsi="Gadugi" w:eastAsia="Gadugi" w:cs="Gadugi"/>
        </w:rPr>
        <w:t>ᎠᎹ</w:t>
      </w:r>
      <w:r>
        <w:rPr>
          <w:rFonts w:ascii="Times New Roman" w:hAnsi="Times New Roman" w:eastAsia="Times New Roman" w:cs="Times New Roman"/>
        </w:rPr>
        <w:t xml:space="preserve"> </w:t>
      </w:r>
      <w:r>
        <w:rPr>
          <w:rFonts w:ascii="Gadugi" w:hAnsi="Gadugi" w:eastAsia="Gadugi" w:cs="Gadugi"/>
        </w:rPr>
        <w:t>ᎠᏥᏢᏔᏅᎯ</w:t>
      </w:r>
      <w:r>
        <w:rPr>
          <w:rFonts w:ascii="Times New Roman" w:hAnsi="Times New Roman" w:eastAsia="Times New Roman" w:cs="Times New Roman"/>
        </w:rPr>
        <w:t xml:space="preserve"> </w:t>
      </w:r>
      <w:r>
        <w:rPr>
          <w:rFonts w:ascii="Gadugi" w:hAnsi="Gadugi" w:eastAsia="Gadugi" w:cs="Gadugi"/>
        </w:rPr>
        <w:t>ᎦᎸᎳᏗ</w:t>
      </w:r>
      <w:r>
        <w:rPr>
          <w:rFonts w:ascii="Times New Roman" w:hAnsi="Times New Roman" w:eastAsia="Times New Roman" w:cs="Times New Roman"/>
        </w:rPr>
        <w:t xml:space="preserve"> </w:t>
      </w:r>
      <w:r>
        <w:rPr>
          <w:rFonts w:ascii="Gadugi" w:hAnsi="Gadugi" w:eastAsia="Gadugi" w:cs="Gadugi"/>
        </w:rPr>
        <w:t>ᏓᏢᏗ</w:t>
      </w:r>
      <w:r>
        <w:rPr>
          <w:rFonts w:ascii="Times New Roman" w:hAnsi="Times New Roman" w:eastAsia="Times New Roman" w:cs="Times New Roman"/>
        </w:rPr>
        <w:t xml:space="preserve"> </w:t>
      </w:r>
      <w:r>
        <w:rPr>
          <w:rFonts w:ascii="Gadugi" w:hAnsi="Gadugi" w:eastAsia="Gadugi" w:cs="Gadugi"/>
        </w:rPr>
        <w:t>ᎤᏔᏅ</w:t>
      </w:r>
      <w:r>
        <w:rPr>
          <w:rFonts w:ascii="Times New Roman" w:hAnsi="Times New Roman" w:eastAsia="Times New Roman" w:cs="Times New Roman"/>
        </w:rPr>
        <w:t xml:space="preserve"> </w:t>
      </w:r>
      <w:r>
        <w:rPr>
          <w:rFonts w:ascii="Gadugi" w:hAnsi="Gadugi" w:eastAsia="Gadugi" w:cs="Gadugi"/>
        </w:rPr>
        <w:t>ᎠᏓᎪᎲᎢ</w:t>
      </w:r>
      <w:r>
        <w:rPr>
          <w:rFonts w:ascii="Times New Roman" w:hAnsi="Times New Roman" w:eastAsia="Times New Roman" w:cs="Times New Roman"/>
        </w:rPr>
        <w:t xml:space="preserve"> </w:t>
      </w:r>
      <w:r>
        <w:rPr>
          <w:rFonts w:ascii="Gadugi" w:hAnsi="Gadugi" w:eastAsia="Gadugi" w:cs="Gadugi"/>
        </w:rPr>
        <w:t>ᎠᎹ</w:t>
      </w:r>
      <w:r>
        <w:rPr>
          <w:rFonts w:ascii="Times New Roman" w:hAnsi="Times New Roman" w:eastAsia="Times New Roman" w:cs="Times New Roman"/>
        </w:rPr>
        <w:t xml:space="preserve">. </w:t>
      </w:r>
      <w:r>
        <w:rPr>
          <w:rFonts w:ascii="Gadugi" w:hAnsi="Gadugi" w:eastAsia="Gadugi" w:cs="Gadugi"/>
        </w:rPr>
        <w:t>ᏔᎵᏁ</w:t>
      </w:r>
      <w:r>
        <w:rPr>
          <w:rFonts w:ascii="Times New Roman" w:hAnsi="Times New Roman" w:eastAsia="Times New Roman" w:cs="Times New Roman"/>
        </w:rPr>
        <w:t xml:space="preserve"> </w:t>
      </w:r>
      <w:r>
        <w:rPr>
          <w:rFonts w:ascii="Gadugi" w:hAnsi="Gadugi" w:eastAsia="Gadugi" w:cs="Gadugi"/>
        </w:rPr>
        <w:t>ᏧᏈᏍᎪᎯ</w:t>
      </w:r>
      <w:r>
        <w:rPr>
          <w:rFonts w:ascii="Times New Roman" w:hAnsi="Times New Roman" w:eastAsia="Times New Roman" w:cs="Times New Roman"/>
        </w:rPr>
        <w:t xml:space="preserve"> </w:t>
      </w:r>
      <w:r>
        <w:rPr>
          <w:rFonts w:ascii="Gadugi" w:hAnsi="Gadugi" w:eastAsia="Gadugi" w:cs="Gadugi"/>
        </w:rPr>
        <w:t>ᎢᏌᏯ</w:t>
      </w:r>
      <w:r>
        <w:rPr>
          <w:rFonts w:ascii="Times New Roman" w:hAnsi="Times New Roman" w:eastAsia="Times New Roman" w:cs="Times New Roman"/>
        </w:rPr>
        <w:t xml:space="preserve"> </w:t>
      </w:r>
      <w:r>
        <w:rPr>
          <w:rFonts w:ascii="Gadugi" w:hAnsi="Gadugi" w:eastAsia="Gadugi" w:cs="Gadugi"/>
        </w:rPr>
        <w:t>ᎤᏬᎯᏳᎯᏍᏗ</w:t>
      </w:r>
      <w:r>
        <w:rPr>
          <w:rFonts w:ascii="Times New Roman" w:hAnsi="Times New Roman" w:eastAsia="Times New Roman" w:cs="Times New Roman"/>
        </w:rPr>
        <w:t xml:space="preserve"> </w:t>
      </w:r>
      <w:r>
        <w:rPr>
          <w:rFonts w:ascii="Gadugi" w:hAnsi="Gadugi" w:eastAsia="Gadugi" w:cs="Gadugi"/>
        </w:rPr>
        <w:t>ᎣᏂ</w:t>
      </w:r>
      <w:r>
        <w:rPr>
          <w:rFonts w:ascii="Times New Roman" w:hAnsi="Times New Roman" w:eastAsia="Times New Roman" w:cs="Times New Roman"/>
        </w:rPr>
        <w:t xml:space="preserve"> </w:t>
      </w:r>
      <w:r>
        <w:rPr>
          <w:rFonts w:ascii="Gadugi" w:hAnsi="Gadugi" w:eastAsia="Gadugi" w:cs="Gadugi"/>
        </w:rPr>
        <w:t>ᎤᏤᎵᎦ</w:t>
      </w:r>
      <w:r>
        <w:rPr>
          <w:rFonts w:ascii="Times New Roman" w:hAnsi="Times New Roman" w:eastAsia="Times New Roman" w:cs="Times New Roman"/>
        </w:rPr>
        <w:t xml:space="preserve"> </w:t>
      </w:r>
      <w:r>
        <w:rPr>
          <w:rFonts w:ascii="Gadugi" w:hAnsi="Gadugi" w:eastAsia="Gadugi" w:cs="Gadugi"/>
        </w:rPr>
        <w:t>ᎠᎹ</w:t>
      </w:r>
      <w:r>
        <w:rPr>
          <w:rFonts w:ascii="Times New Roman" w:hAnsi="Times New Roman" w:eastAsia="Times New Roman" w:cs="Times New Roman"/>
        </w:rPr>
        <w:t xml:space="preserve"> </w:t>
      </w:r>
      <w:r>
        <w:rPr>
          <w:rFonts w:ascii="Gadugi" w:hAnsi="Gadugi" w:eastAsia="Gadugi" w:cs="Gadugi"/>
        </w:rPr>
        <w:t>ᎠᏨᏍᏛ</w:t>
      </w:r>
      <w:r>
        <w:rPr>
          <w:rFonts w:ascii="Times New Roman" w:hAnsi="Times New Roman" w:eastAsia="Times New Roman" w:cs="Times New Roman"/>
        </w:rPr>
        <w:t xml:space="preserve"> </w:t>
      </w:r>
      <w:r>
        <w:rPr>
          <w:rFonts w:ascii="Gadugi" w:hAnsi="Gadugi" w:eastAsia="Gadugi" w:cs="Gadugi"/>
        </w:rPr>
        <w:t>ᎤᏁᎬ</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ᏚᏓᏠᏍᏗ</w:t>
      </w:r>
      <w:r>
        <w:rPr>
          <w:rFonts w:ascii="Times New Roman" w:hAnsi="Times New Roman" w:eastAsia="Times New Roman" w:cs="Times New Roman"/>
        </w:rPr>
        <w:t xml:space="preserve"> </w:t>
      </w:r>
      <w:r>
        <w:rPr>
          <w:rFonts w:ascii="Gadugi" w:hAnsi="Gadugi" w:eastAsia="Gadugi" w:cs="Gadugi"/>
        </w:rPr>
        <w:t>ᎠᏓᏟᎶ</w:t>
      </w:r>
      <w:r>
        <w:rPr>
          <w:rFonts w:ascii="Ebrima" w:hAnsi="Ebrima" w:eastAsia="Ebrima" w:cs="Ebrima"/>
        </w:rPr>
        <w:t>ፍ</w:t>
      </w:r>
      <w:r>
        <w:rPr>
          <w:rFonts w:ascii="Gadugi" w:hAnsi="Gadugi" w:eastAsia="Gadugi" w:cs="Gadugi"/>
        </w:rPr>
        <w:t>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ᏦᎢᏁ</w:t>
      </w:r>
      <w:r>
        <w:rPr>
          <w:rFonts w:ascii="Times New Roman" w:hAnsi="Times New Roman" w:eastAsia="Times New Roman" w:cs="Times New Roman"/>
        </w:rPr>
        <w:t xml:space="preserve"> </w:t>
      </w:r>
      <w:r>
        <w:rPr>
          <w:rFonts w:ascii="Gadugi" w:hAnsi="Gadugi" w:eastAsia="Gadugi" w:cs="Gadugi"/>
        </w:rPr>
        <w:t>ᎥᏍᎩᏁᎢ</w:t>
      </w:r>
      <w:r>
        <w:rPr>
          <w:rFonts w:ascii="Times New Roman" w:hAnsi="Times New Roman" w:eastAsia="Times New Roman" w:cs="Times New Roman"/>
        </w:rPr>
        <w:t xml:space="preserve"> </w:t>
      </w:r>
      <w:r>
        <w:rPr>
          <w:rFonts w:ascii="Gadugi" w:hAnsi="Gadugi" w:eastAsia="Gadugi" w:cs="Gadugi"/>
        </w:rPr>
        <w:t>ᎦᎸᎳᏗ</w:t>
      </w:r>
      <w:r>
        <w:rPr>
          <w:rFonts w:ascii="Times New Roman" w:hAnsi="Times New Roman" w:eastAsia="Times New Roman" w:cs="Times New Roman"/>
        </w:rPr>
        <w:t xml:space="preserve"> </w:t>
      </w:r>
      <w:r>
        <w:rPr>
          <w:rFonts w:ascii="Gadugi" w:hAnsi="Gadugi" w:eastAsia="Gadugi" w:cs="Gadugi"/>
        </w:rPr>
        <w:t>ᏓᏢᏗ</w:t>
      </w:r>
      <w:r>
        <w:rPr>
          <w:rFonts w:ascii="Times New Roman" w:hAnsi="Times New Roman" w:eastAsia="Times New Roman" w:cs="Times New Roman"/>
        </w:rPr>
        <w:t xml:space="preserve"> </w:t>
      </w:r>
      <w:r>
        <w:rPr>
          <w:rFonts w:ascii="Gadugi" w:hAnsi="Gadugi" w:eastAsia="Gadugi" w:cs="Gadugi"/>
        </w:rPr>
        <w:t>ᎠᎹ</w:t>
      </w:r>
      <w:r>
        <w:rPr>
          <w:rFonts w:ascii="Times New Roman" w:hAnsi="Times New Roman" w:eastAsia="Times New Roman" w:cs="Times New Roman"/>
        </w:rPr>
        <w:t xml:space="preserve"> </w:t>
      </w:r>
      <w:r>
        <w:rPr>
          <w:rFonts w:ascii="Gadugi" w:hAnsi="Gadugi" w:eastAsia="Gadugi" w:cs="Gadugi"/>
        </w:rPr>
        <w:t>ᎠᏓᏟᎶ</w:t>
      </w:r>
      <w:r>
        <w:rPr>
          <w:rFonts w:ascii="Ebrima" w:hAnsi="Ebrima" w:eastAsia="Ebrima" w:cs="Ebrima"/>
        </w:rPr>
        <w:t>ፍ</w:t>
      </w:r>
      <w:r>
        <w:rPr>
          <w:rFonts w:ascii="Gadugi" w:hAnsi="Gadugi" w:eastAsia="Gadugi" w:cs="Gadugi"/>
        </w:rPr>
        <w:t>Ꭲ</w:t>
      </w:r>
      <w:r>
        <w:rPr>
          <w:rFonts w:ascii="Times New Roman" w:hAnsi="Times New Roman" w:eastAsia="Times New Roman" w:cs="Times New Roman"/>
        </w:rPr>
        <w:t xml:space="preserve"> </w:t>
      </w:r>
      <w:r>
        <w:rPr>
          <w:rFonts w:ascii="Gadugi" w:hAnsi="Gadugi" w:eastAsia="Gadugi" w:cs="Gadugi"/>
        </w:rPr>
        <w:t>ᎤᏣᏘ</w:t>
      </w:r>
      <w:r>
        <w:rPr>
          <w:rFonts w:ascii="Times New Roman" w:hAnsi="Times New Roman" w:eastAsia="Times New Roman" w:cs="Times New Roman"/>
        </w:rPr>
        <w:t xml:space="preserve"> </w:t>
      </w:r>
      <w:r>
        <w:rPr>
          <w:rFonts w:ascii="Gadugi" w:hAnsi="Gadugi" w:eastAsia="Gadugi" w:cs="Gadugi"/>
        </w:rPr>
        <w:t>ᏗᎪᏪᎵ</w:t>
      </w:r>
      <w:r>
        <w:rPr>
          <w:rFonts w:ascii="Times New Roman" w:hAnsi="Times New Roman" w:eastAsia="Times New Roman" w:cs="Times New Roman"/>
        </w:rPr>
        <w:t xml:space="preserve"> </w:t>
      </w:r>
      <w:r>
        <w:rPr>
          <w:rFonts w:ascii="Gadugi" w:hAnsi="Gadugi" w:eastAsia="Gadugi" w:cs="Gadugi"/>
        </w:rPr>
        <w:t>ᎠᏙᎴᎰᏒᎢ</w:t>
      </w:r>
      <w:r>
        <w:rPr>
          <w:rFonts w:ascii="Times New Roman" w:hAnsi="Times New Roman" w:eastAsia="Times New Roman" w:cs="Times New Roman"/>
        </w:rPr>
        <w:t>.</w:t>
      </w:r>
    </w:p>
    <w:p>
      <w:pPr>
        <w:pStyle w:val="ArticleBody"/>
        <w:jc w:val="left"/>
      </w:pPr>
      <w:r>
        <w:rPr>
          <w:rFonts w:ascii="Nirmala UI" w:hAnsi="Nirmala UI" w:eastAsia="Nirmala UI" w:cs="Nirmala UI"/>
        </w:rPr>
        <w:t>ୟିଶୟା</w:t>
      </w:r>
      <w:r>
        <w:rPr>
          <w:rFonts w:ascii="Times New Roman" w:hAnsi="Times New Roman" w:eastAsia="Times New Roman" w:cs="Times New Roman"/>
        </w:rPr>
        <w:t xml:space="preserve">, 9/11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ଆତ୍ମାଙ୍କୁ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ଯିରିମିୟାଙ୍କର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ନେଇଯାଉଥିବା</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ପଚାରିଥାନ୍ତା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ପୋଖରୀରୁ</w:t>
      </w:r>
      <w:r>
        <w:rPr>
          <w:rFonts w:ascii="Times New Roman" w:hAnsi="Times New Roman" w:eastAsia="Times New Roman" w:cs="Times New Roman"/>
        </w:rPr>
        <w:t xml:space="preserve"> </w:t>
      </w:r>
      <w:r>
        <w:rPr>
          <w:rFonts w:ascii="Nirmala UI" w:hAnsi="Nirmala UI" w:eastAsia="Nirmala UI" w:cs="Nirmala UI"/>
        </w:rPr>
        <w:t>ନାମିଆସୁଥିବା</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ହେଇଥାନ୍ତା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ସ୍ଥାନଟି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ଯିଶୟାଙ୍କର</w:t>
      </w:r>
      <w:r>
        <w:rPr>
          <w:rFonts w:ascii="Times New Roman" w:hAnsi="Times New Roman" w:eastAsia="Times New Roman" w:cs="Times New Roman"/>
        </w:rPr>
        <w:t xml:space="preserve"> “</w:t>
      </w:r>
      <w:r>
        <w:rPr>
          <w:rFonts w:ascii="Nirmala UI" w:hAnsi="Nirmala UI" w:eastAsia="Nirmala UI" w:cs="Nirmala UI"/>
        </w:rPr>
        <w:t>ଧୋବୀର</w:t>
      </w:r>
      <w:r>
        <w:rPr>
          <w:rFonts w:ascii="Times New Roman" w:hAnsi="Times New Roman" w:eastAsia="Times New Roman" w:cs="Times New Roman"/>
        </w:rPr>
        <w:t xml:space="preserve"> </w:t>
      </w:r>
      <w:r>
        <w:rPr>
          <w:rFonts w:ascii="Nirmala UI" w:hAnsi="Nirmala UI" w:eastAsia="Nirmala UI" w:cs="Nirmala UI"/>
        </w:rPr>
        <w:t>କ୍ଷେତ୍ର</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ରାଜପଥ</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ଯିରିମିୟାଙ୍କର</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ଯିଶୟାଙ୍କର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କୁମାରୀଙ୍କର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ଜଖରିୟାଙ୍କର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ନଳୀର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ଯିରିମିୟାଙ୍କର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ଆଧାରିତ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ଧୋବୀର</w:t>
      </w:r>
      <w:r>
        <w:rPr>
          <w:rFonts w:ascii="Times New Roman" w:hAnsi="Times New Roman" w:eastAsia="Times New Roman" w:cs="Times New Roman"/>
        </w:rPr>
        <w:t xml:space="preserve"> </w:t>
      </w:r>
      <w:r>
        <w:rPr>
          <w:rFonts w:ascii="Nirmala UI" w:hAnsi="Nirmala UI" w:eastAsia="Nirmala UI" w:cs="Nirmala UI"/>
        </w:rPr>
        <w:t>କ୍ଷେତ୍ର</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ସନ୍ଦେଶବାହକ</w:t>
      </w:r>
      <w:r>
        <w:rPr>
          <w:rFonts w:ascii="Times New Roman" w:hAnsi="Times New Roman" w:eastAsia="Times New Roman" w:cs="Times New Roman"/>
        </w:rPr>
        <w:t xml:space="preserve"> </w:t>
      </w:r>
      <w:r>
        <w:rPr>
          <w:rFonts w:ascii="Nirmala UI" w:hAnsi="Nirmala UI" w:eastAsia="Nirmala UI" w:cs="Nirmala UI"/>
        </w:rPr>
        <w:t>ଲେବୀର</w:t>
      </w:r>
      <w:r>
        <w:rPr>
          <w:rFonts w:ascii="Times New Roman" w:hAnsi="Times New Roman" w:eastAsia="Times New Roman" w:cs="Times New Roman"/>
        </w:rPr>
        <w:t xml:space="preserve"> </w:t>
      </w:r>
      <w:r>
        <w:rPr>
          <w:rFonts w:ascii="Nirmala UI" w:hAnsi="Nirmala UI" w:eastAsia="Nirmala UI" w:cs="Nirmala UI"/>
        </w:rPr>
        <w:t>ପୁଅମାନଙ୍କୁ</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ପରିଶୋଧନ</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Body"/>
        <w:jc w:val="left"/>
      </w:pP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ቁጽሪ</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ካልኦት</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ብቐሊሉ</w:t>
      </w:r>
      <w:r>
        <w:rPr>
          <w:rFonts w:ascii="Times New Roman" w:hAnsi="Times New Roman" w:eastAsia="Times New Roman" w:cs="Times New Roman"/>
        </w:rPr>
        <w:t xml:space="preserve"> </w:t>
      </w:r>
      <w:r>
        <w:rPr>
          <w:rFonts w:ascii="Ebrima" w:hAnsi="Ebrima" w:eastAsia="Ebrima" w:cs="Ebrima"/>
        </w:rPr>
        <w:t>ምእታው</w:t>
      </w:r>
      <w:r>
        <w:rPr>
          <w:rFonts w:ascii="Times New Roman" w:hAnsi="Times New Roman" w:eastAsia="Times New Roman" w:cs="Times New Roman"/>
        </w:rPr>
        <w:t xml:space="preserve"> </w:t>
      </w:r>
      <w:r>
        <w:rPr>
          <w:rFonts w:ascii="Ebrima" w:hAnsi="Ebrima" w:eastAsia="Ebrima" w:cs="Ebrima"/>
        </w:rPr>
        <w:t>ዚከኣል</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ዘይቲ</w:t>
      </w:r>
      <w:r>
        <w:rPr>
          <w:rFonts w:ascii="Times New Roman" w:hAnsi="Times New Roman" w:eastAsia="Times New Roman" w:cs="Times New Roman"/>
        </w:rPr>
        <w:t xml:space="preserve"> </w:t>
      </w:r>
      <w:r>
        <w:rPr>
          <w:rFonts w:ascii="Ebrima" w:hAnsi="Ebrima" w:eastAsia="Ebrima" w:cs="Ebrima"/>
        </w:rPr>
        <w:t>ዘካርያስን</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ደናግልን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መሰላል</w:t>
      </w:r>
      <w:r>
        <w:rPr>
          <w:rFonts w:ascii="Times New Roman" w:hAnsi="Times New Roman" w:eastAsia="Times New Roman" w:cs="Times New Roman"/>
        </w:rPr>
        <w:t xml:space="preserve"> </w:t>
      </w:r>
      <w:r>
        <w:rPr>
          <w:rFonts w:ascii="Ebrima" w:hAnsi="Ebrima" w:eastAsia="Ebrima" w:cs="Ebrima"/>
        </w:rPr>
        <w:t>ያዕቆብን</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ቀዳሞት</w:t>
      </w:r>
      <w:r>
        <w:rPr>
          <w:rFonts w:ascii="Times New Roman" w:hAnsi="Times New Roman" w:eastAsia="Times New Roman" w:cs="Times New Roman"/>
        </w:rPr>
        <w:t xml:space="preserve"> </w:t>
      </w:r>
      <w:r>
        <w:rPr>
          <w:rFonts w:ascii="Ebrima" w:hAnsi="Ebrima" w:eastAsia="Ebrima" w:cs="Ebrima"/>
        </w:rPr>
        <w:t>ቁጽርታት</w:t>
      </w:r>
      <w:r>
        <w:rPr>
          <w:rFonts w:ascii="Times New Roman" w:hAnsi="Times New Roman" w:eastAsia="Times New Roman" w:cs="Times New Roman"/>
        </w:rPr>
        <w:t xml:space="preserve"> </w:t>
      </w:r>
      <w:r>
        <w:rPr>
          <w:rFonts w:ascii="Ebrima" w:hAnsi="Ebrima" w:eastAsia="Ebrima" w:cs="Ebrima"/>
        </w:rPr>
        <w:t>ራእይን</w:t>
      </w:r>
      <w:r>
        <w:rPr>
          <w:rFonts w:ascii="Times New Roman" w:hAnsi="Times New Roman" w:eastAsia="Times New Roman" w:cs="Times New Roman"/>
        </w:rPr>
        <w:t xml:space="preserve"> </w:t>
      </w:r>
      <w:r>
        <w:rPr>
          <w:rFonts w:ascii="Ebrima" w:hAnsi="Ebrima" w:eastAsia="Ebrima" w:cs="Ebrima"/>
        </w:rPr>
        <w:t>ይተኣሳሰሩ፣</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ኩላቶም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መስርሕ</w:t>
      </w:r>
      <w:r>
        <w:rPr>
          <w:rFonts w:ascii="Times New Roman" w:hAnsi="Times New Roman" w:eastAsia="Times New Roman" w:cs="Times New Roman"/>
        </w:rPr>
        <w:t xml:space="preserve"> </w:t>
      </w:r>
      <w:r>
        <w:rPr>
          <w:rFonts w:ascii="Ebrima" w:hAnsi="Ebrima" w:eastAsia="Ebrima" w:cs="Ebrima"/>
        </w:rPr>
        <w:t>ርክብ</w:t>
      </w:r>
      <w:r>
        <w:rPr>
          <w:rFonts w:ascii="Times New Roman" w:hAnsi="Times New Roman" w:eastAsia="Times New Roman" w:cs="Times New Roman"/>
        </w:rPr>
        <w:t xml:space="preserve"> </w:t>
      </w:r>
      <w:r>
        <w:rPr>
          <w:rFonts w:ascii="Ebrima" w:hAnsi="Ebrima" w:eastAsia="Ebrima" w:cs="Ebrima"/>
        </w:rPr>
        <w:t>ኣምላኽን</w:t>
      </w:r>
      <w:r>
        <w:rPr>
          <w:rFonts w:ascii="Times New Roman" w:hAnsi="Times New Roman" w:eastAsia="Times New Roman" w:cs="Times New Roman"/>
        </w:rPr>
        <w:t xml:space="preserve"> </w:t>
      </w:r>
      <w:r>
        <w:rPr>
          <w:rFonts w:ascii="Ebrima" w:hAnsi="Ebrima" w:eastAsia="Ebrima" w:cs="Ebrima"/>
        </w:rPr>
        <w:t>ሰብን</w:t>
      </w:r>
      <w:r>
        <w:rPr>
          <w:rFonts w:ascii="Times New Roman" w:hAnsi="Times New Roman" w:eastAsia="Times New Roman" w:cs="Times New Roman"/>
        </w:rPr>
        <w:t xml:space="preserve"> </w:t>
      </w:r>
      <w:r>
        <w:rPr>
          <w:rFonts w:ascii="Ebrima" w:hAnsi="Ebrima" w:eastAsia="Ebrima" w:cs="Ebrima"/>
        </w:rPr>
        <w:t>ይዛረቡ</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ኤርምያስ</w:t>
      </w:r>
      <w:r>
        <w:rPr>
          <w:rFonts w:ascii="Times New Roman" w:hAnsi="Times New Roman" w:eastAsia="Times New Roman" w:cs="Times New Roman"/>
        </w:rPr>
        <w:t xml:space="preserve"> </w:t>
      </w:r>
      <w:r>
        <w:rPr>
          <w:rFonts w:ascii="Ebrima" w:hAnsi="Ebrima" w:eastAsia="Ebrima" w:cs="Ebrima"/>
        </w:rPr>
        <w:t>ኣረጊት</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መለከት</w:t>
      </w:r>
      <w:r>
        <w:rPr>
          <w:rFonts w:ascii="Times New Roman" w:hAnsi="Times New Roman" w:eastAsia="Times New Roman" w:cs="Times New Roman"/>
        </w:rPr>
        <w:t xml:space="preserve"> </w:t>
      </w:r>
      <w:r>
        <w:rPr>
          <w:rFonts w:ascii="Ebrima" w:hAnsi="Ebrima" w:eastAsia="Ebrima" w:cs="Ebrima"/>
        </w:rPr>
        <w:t>ዚነፍሑ</w:t>
      </w:r>
      <w:r>
        <w:rPr>
          <w:rFonts w:ascii="Times New Roman" w:hAnsi="Times New Roman" w:eastAsia="Times New Roman" w:cs="Times New Roman"/>
        </w:rPr>
        <w:t xml:space="preserve"> “</w:t>
      </w:r>
      <w:r>
        <w:rPr>
          <w:rFonts w:ascii="Ebrima" w:hAnsi="Ebrima" w:eastAsia="Ebrima" w:cs="Ebrima"/>
        </w:rPr>
        <w:t>ሓለውቲ</w:t>
      </w:r>
      <w:r>
        <w:rPr>
          <w:rFonts w:ascii="Times New Roman" w:hAnsi="Times New Roman" w:eastAsia="Times New Roman" w:cs="Times New Roman"/>
        </w:rPr>
        <w:t xml:space="preserve">” </w:t>
      </w:r>
      <w:r>
        <w:rPr>
          <w:rFonts w:ascii="Ebrima" w:hAnsi="Ebrima" w:eastAsia="Ebrima" w:cs="Ebrima"/>
        </w:rPr>
        <w:t>የካትት፣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ክፉእን</w:t>
      </w:r>
      <w:r>
        <w:rPr>
          <w:rFonts w:ascii="Times New Roman" w:hAnsi="Times New Roman" w:eastAsia="Times New Roman" w:cs="Times New Roman"/>
        </w:rPr>
        <w:t xml:space="preserve"> </w:t>
      </w:r>
      <w:r>
        <w:rPr>
          <w:rFonts w:ascii="Ebrima" w:hAnsi="Ebrima" w:eastAsia="Ebrima" w:cs="Ebrima"/>
        </w:rPr>
        <w:t>ዓሻን</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ኣካዝ</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ኪሰምዖ</w:t>
      </w:r>
      <w:r>
        <w:rPr>
          <w:rFonts w:ascii="Times New Roman" w:hAnsi="Times New Roman" w:eastAsia="Times New Roman" w:cs="Times New Roman"/>
        </w:rPr>
        <w:t xml:space="preserve"> </w:t>
      </w:r>
      <w:r>
        <w:rPr>
          <w:rFonts w:ascii="Ebrima" w:hAnsi="Ebrima" w:eastAsia="Ebrima" w:cs="Ebrima"/>
        </w:rPr>
        <w:t>ኣይፈቅድን።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መለከት</w:t>
      </w:r>
      <w:r>
        <w:rPr>
          <w:rFonts w:ascii="Times New Roman" w:hAnsi="Times New Roman" w:eastAsia="Times New Roman" w:cs="Times New Roman"/>
        </w:rPr>
        <w:t xml:space="preserve"> </w:t>
      </w:r>
      <w:r>
        <w:rPr>
          <w:rFonts w:ascii="Ebrima" w:hAnsi="Ebrima" w:eastAsia="Ebrima" w:cs="Ebrima"/>
        </w:rPr>
        <w:t>ንኹሎም</w:t>
      </w:r>
      <w:r>
        <w:rPr>
          <w:rFonts w:ascii="Times New Roman" w:hAnsi="Times New Roman" w:eastAsia="Times New Roman" w:cs="Times New Roman"/>
        </w:rPr>
        <w:t xml:space="preserve"> </w:t>
      </w:r>
      <w:r>
        <w:rPr>
          <w:rFonts w:ascii="Ebrima" w:hAnsi="Ebrima" w:eastAsia="Ebrima" w:cs="Ebrima"/>
        </w:rPr>
        <w:t>መለኸታት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ንትንቢታውያን</w:t>
      </w:r>
      <w:r>
        <w:rPr>
          <w:rFonts w:ascii="Times New Roman" w:hAnsi="Times New Roman" w:eastAsia="Times New Roman" w:cs="Times New Roman"/>
        </w:rPr>
        <w:t xml:space="preserve"> </w:t>
      </w:r>
      <w:r>
        <w:rPr>
          <w:rFonts w:ascii="Ebrima" w:hAnsi="Ebrima" w:eastAsia="Ebrima" w:cs="Ebrima"/>
        </w:rPr>
        <w:t>ሓለውቲ፣</w:t>
      </w:r>
      <w:r>
        <w:rPr>
          <w:rFonts w:ascii="Times New Roman" w:hAnsi="Times New Roman" w:eastAsia="Times New Roman" w:cs="Times New Roman"/>
        </w:rPr>
        <w:t xml:space="preserve"> </w:t>
      </w:r>
      <w:r>
        <w:rPr>
          <w:rFonts w:ascii="Ebrima" w:hAnsi="Ebrima" w:eastAsia="Ebrima" w:cs="Ebrima"/>
        </w:rPr>
        <w:t>ናብታ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ጐደና</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ይስሕቦም፣</w:t>
      </w:r>
      <w:r>
        <w:rPr>
          <w:rFonts w:ascii="Times New Roman" w:hAnsi="Times New Roman" w:eastAsia="Times New Roman" w:cs="Times New Roman"/>
        </w:rPr>
        <w:t xml:space="preserve"> </w:t>
      </w:r>
      <w:r>
        <w:rPr>
          <w:rFonts w:ascii="Ebrima" w:hAnsi="Ebrima" w:eastAsia="Ebrima" w:cs="Ebrima"/>
        </w:rPr>
        <w:t>ኣብኣ</w:t>
      </w:r>
      <w:r>
        <w:rPr>
          <w:rFonts w:ascii="Times New Roman" w:hAnsi="Times New Roman" w:eastAsia="Times New Roman" w:cs="Times New Roman"/>
        </w:rPr>
        <w:t xml:space="preserve"> </w:t>
      </w:r>
      <w:r>
        <w:rPr>
          <w:rFonts w:ascii="Ebrima" w:hAnsi="Ebrima" w:eastAsia="Ebrima" w:cs="Ebrima"/>
        </w:rPr>
        <w:t>ኢሳይያስን</w:t>
      </w:r>
      <w:r>
        <w:rPr>
          <w:rFonts w:ascii="Times New Roman" w:hAnsi="Times New Roman" w:eastAsia="Times New Roman" w:cs="Times New Roman"/>
        </w:rPr>
        <w:t xml:space="preserve"> </w:t>
      </w:r>
      <w:r>
        <w:rPr>
          <w:rFonts w:ascii="Ebrima" w:hAnsi="Ebrima" w:eastAsia="Ebrima" w:cs="Ebrima"/>
        </w:rPr>
        <w:t>ወዱን</w:t>
      </w:r>
      <w:r>
        <w:rPr>
          <w:rFonts w:ascii="Times New Roman" w:hAnsi="Times New Roman" w:eastAsia="Times New Roman" w:cs="Times New Roman"/>
        </w:rPr>
        <w:t xml:space="preserve"> </w:t>
      </w:r>
      <w:r>
        <w:rPr>
          <w:rFonts w:ascii="Ebrima" w:hAnsi="Ebrima" w:eastAsia="Ebrima" w:cs="Ebrima"/>
        </w:rPr>
        <w:t>ንመሪሕ</w:t>
      </w:r>
      <w:r>
        <w:rPr>
          <w:rFonts w:ascii="Times New Roman" w:hAnsi="Times New Roman" w:eastAsia="Times New Roman" w:cs="Times New Roman"/>
        </w:rPr>
        <w:t xml:space="preserve">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ኪያቕርቡ</w:t>
      </w:r>
      <w:r>
        <w:rPr>
          <w:rFonts w:ascii="Times New Roman" w:hAnsi="Times New Roman" w:eastAsia="Times New Roman" w:cs="Times New Roman"/>
        </w:rPr>
        <w:t xml:space="preserve"> </w:t>
      </w:r>
      <w:r>
        <w:rPr>
          <w:rFonts w:ascii="Ebrima" w:hAnsi="Ebrima" w:eastAsia="Ebrima" w:cs="Ebrima"/>
        </w:rPr>
        <w:t>ደው</w:t>
      </w:r>
      <w:r>
        <w:rPr>
          <w:rFonts w:ascii="Times New Roman" w:hAnsi="Times New Roman" w:eastAsia="Times New Roman" w:cs="Times New Roman"/>
        </w:rPr>
        <w:t xml:space="preserve"> </w:t>
      </w:r>
      <w:r>
        <w:rPr>
          <w:rFonts w:ascii="Ebrima" w:hAnsi="Ebrima" w:eastAsia="Ebrima" w:cs="Ebrima"/>
        </w:rPr>
        <w:t>ኢሎም</w:t>
      </w:r>
      <w:r>
        <w:rPr>
          <w:rFonts w:ascii="Times New Roman" w:hAnsi="Times New Roman" w:eastAsia="Times New Roman" w:cs="Times New Roman"/>
        </w:rPr>
        <w:t xml:space="preserve"> </w:t>
      </w:r>
      <w:r>
        <w:rPr>
          <w:rFonts w:ascii="Ebrima" w:hAnsi="Ebrima" w:eastAsia="Ebrima" w:cs="Ebrima"/>
        </w:rPr>
        <w:t>ኣለዉ።</w:t>
      </w:r>
    </w:p>
    <w:p>
      <w:pPr>
        <w:pStyle w:val="ArticleBody"/>
        <w:jc w:val="left"/>
      </w:pPr>
      <w:r>
        <w:rPr>
          <w:rFonts w:ascii="Ebrima" w:hAnsi="Ebrima" w:eastAsia="Ebrima" w:cs="Ebrima"/>
        </w:rPr>
        <w:t>ኢሳይያስን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ልጁን</w:t>
      </w:r>
      <w:r>
        <w:rPr>
          <w:rFonts w:ascii="Times New Roman" w:hAnsi="Times New Roman" w:eastAsia="Times New Roman" w:cs="Times New Roman"/>
        </w:rPr>
        <w:t xml:space="preserve"> </w:t>
      </w:r>
      <w:r>
        <w:rPr>
          <w:rFonts w:ascii="Ebrima" w:hAnsi="Ebrima" w:eastAsia="Ebrima" w:cs="Ebrima"/>
        </w:rPr>
        <w:t>ሸዓርያሹብን፣</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ቀሪዎች</w:t>
      </w:r>
      <w:r>
        <w:rPr>
          <w:rFonts w:ascii="Times New Roman" w:hAnsi="Times New Roman" w:eastAsia="Times New Roman" w:cs="Times New Roman"/>
        </w:rPr>
        <w:t xml:space="preserve"> </w:t>
      </w:r>
      <w:r>
        <w:rPr>
          <w:rFonts w:ascii="Ebrima" w:hAnsi="Ebrima" w:eastAsia="Ebrima" w:cs="Ebrima"/>
        </w:rPr>
        <w:t>ይመለሳሉ</w:t>
      </w:r>
      <w:r>
        <w:rPr>
          <w:rFonts w:ascii="Times New Roman" w:hAnsi="Times New Roman" w:eastAsia="Times New Roman" w:cs="Times New Roman"/>
        </w:rPr>
        <w:t xml:space="preserve">” </w:t>
      </w:r>
      <w:r>
        <w:rPr>
          <w:rFonts w:ascii="Ebrima" w:hAnsi="Ebrima" w:eastAsia="Ebrima" w:cs="Ebrima"/>
        </w:rPr>
        <w:t>የሚል</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አብረው</w:t>
      </w:r>
      <w:r>
        <w:rPr>
          <w:rFonts w:ascii="Times New Roman" w:hAnsi="Times New Roman" w:eastAsia="Times New Roman" w:cs="Times New Roman"/>
        </w:rPr>
        <w:t xml:space="preserve"> </w:t>
      </w:r>
      <w:r>
        <w:rPr>
          <w:rFonts w:ascii="Ebrima" w:hAnsi="Ebrima" w:eastAsia="Ebrima" w:cs="Ebrima"/>
        </w:rPr>
        <w:t>ቆመው</w:t>
      </w:r>
      <w:r>
        <w:rPr>
          <w:rFonts w:ascii="Times New Roman" w:hAnsi="Times New Roman" w:eastAsia="Times New Roman" w:cs="Times New Roman"/>
        </w:rPr>
        <w:t xml:space="preserve"> </w:t>
      </w:r>
      <w:r>
        <w:rPr>
          <w:rFonts w:ascii="Ebrima" w:hAnsi="Ebrima" w:eastAsia="Ebrima" w:cs="Ebrima"/>
        </w:rPr>
        <w:t>እናያለን፤</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9/11 </w:t>
      </w:r>
      <w:r>
        <w:rPr>
          <w:rFonts w:ascii="Ebrima" w:hAnsi="Ebrima" w:eastAsia="Ebrima" w:cs="Ebrima"/>
        </w:rPr>
        <w:t>የደረሰውን</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በምሳሌ</w:t>
      </w:r>
      <w:r>
        <w:rPr>
          <w:rFonts w:ascii="Times New Roman" w:hAnsi="Times New Roman" w:eastAsia="Times New Roman" w:cs="Times New Roman"/>
        </w:rPr>
        <w:t xml:space="preserve"> </w:t>
      </w:r>
      <w:r>
        <w:rPr>
          <w:rFonts w:ascii="Ebrima" w:hAnsi="Ebrima" w:eastAsia="Ebrima" w:cs="Ebrima"/>
        </w:rPr>
        <w:t>ያሳያሉ።</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ክፉውን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አካዝን</w:t>
      </w:r>
      <w:r>
        <w:rPr>
          <w:rFonts w:ascii="Times New Roman" w:hAnsi="Times New Roman" w:eastAsia="Times New Roman" w:cs="Times New Roman"/>
        </w:rPr>
        <w:t xml:space="preserve"> </w:t>
      </w:r>
      <w:r>
        <w:rPr>
          <w:rFonts w:ascii="Ebrima" w:hAnsi="Ebrima" w:eastAsia="Ebrima" w:cs="Ebrima"/>
        </w:rPr>
        <w:t>ለመገናኘት</w:t>
      </w:r>
      <w:r>
        <w:rPr>
          <w:rFonts w:ascii="Times New Roman" w:hAnsi="Times New Roman" w:eastAsia="Times New Roman" w:cs="Times New Roman"/>
        </w:rPr>
        <w:t xml:space="preserve"> </w:t>
      </w:r>
      <w:r>
        <w:rPr>
          <w:rFonts w:ascii="Ebrima" w:hAnsi="Ebrima" w:eastAsia="Ebrima" w:cs="Ebrima"/>
        </w:rPr>
        <w:t>ይሄዳሉ፤</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አባትና</w:t>
      </w:r>
      <w:r>
        <w:rPr>
          <w:rFonts w:ascii="Times New Roman" w:hAnsi="Times New Roman" w:eastAsia="Times New Roman" w:cs="Times New Roman"/>
        </w:rPr>
        <w:t xml:space="preserve"> </w:t>
      </w:r>
      <w:r>
        <w:rPr>
          <w:rFonts w:ascii="Ebrima" w:hAnsi="Ebrima" w:eastAsia="Ebrima" w:cs="Ebrima"/>
        </w:rPr>
        <w:t>ልጅም</w:t>
      </w:r>
      <w:r>
        <w:rPr>
          <w:rFonts w:ascii="Times New Roman" w:hAnsi="Times New Roman" w:eastAsia="Times New Roman" w:cs="Times New Roman"/>
        </w:rPr>
        <w:t xml:space="preserve"> </w:t>
      </w:r>
      <w:r>
        <w:rPr>
          <w:rFonts w:ascii="Ebrima" w:hAnsi="Ebrima" w:eastAsia="Ebrima" w:cs="Ebrima"/>
        </w:rPr>
        <w:t>የአልፋና</w:t>
      </w:r>
      <w:r>
        <w:rPr>
          <w:rFonts w:ascii="Times New Roman" w:hAnsi="Times New Roman" w:eastAsia="Times New Roman" w:cs="Times New Roman"/>
        </w:rPr>
        <w:t xml:space="preserve"> </w:t>
      </w:r>
      <w:r>
        <w:rPr>
          <w:rFonts w:ascii="Ebrima" w:hAnsi="Ebrima" w:eastAsia="Ebrima" w:cs="Ebrima"/>
        </w:rPr>
        <w:t>የኦሜጋ</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በመስመር</w:t>
      </w:r>
      <w:r>
        <w:rPr>
          <w:rFonts w:ascii="Times New Roman" w:hAnsi="Times New Roman" w:eastAsia="Times New Roman" w:cs="Times New Roman"/>
        </w:rPr>
        <w:t xml:space="preserve">” </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ዋናውን</w:t>
      </w:r>
      <w:r>
        <w:rPr>
          <w:rFonts w:ascii="Times New Roman" w:hAnsi="Times New Roman" w:eastAsia="Times New Roman" w:cs="Times New Roman"/>
        </w:rPr>
        <w:t xml:space="preserve"> </w:t>
      </w:r>
      <w:r>
        <w:rPr>
          <w:rFonts w:ascii="Ebrima" w:hAnsi="Ebrima" w:eastAsia="Ebrima" w:cs="Ebrima"/>
        </w:rPr>
        <w:t>መርሕ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በመስመር</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መርሕ</w:t>
      </w:r>
      <w:r>
        <w:rPr>
          <w:rFonts w:ascii="Times New Roman" w:hAnsi="Times New Roman" w:eastAsia="Times New Roman" w:cs="Times New Roman"/>
        </w:rPr>
        <w:t xml:space="preserve"> </w:t>
      </w:r>
      <w:r>
        <w:rPr>
          <w:rFonts w:ascii="Ebrima" w:hAnsi="Ebrima" w:eastAsia="Ebrima" w:cs="Ebrima"/>
        </w:rPr>
        <w:t>በሚለር</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ቀን</w:t>
      </w:r>
      <w:r>
        <w:rPr>
          <w:rFonts w:ascii="Times New Roman" w:hAnsi="Times New Roman" w:eastAsia="Times New Roman" w:cs="Times New Roman"/>
        </w:rPr>
        <w:t>/</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መርሕ</w:t>
      </w:r>
      <w:r>
        <w:rPr>
          <w:rFonts w:ascii="Times New Roman" w:hAnsi="Times New Roman" w:eastAsia="Times New Roman" w:cs="Times New Roman"/>
        </w:rPr>
        <w:t xml:space="preserve"> </w:t>
      </w:r>
      <w:r>
        <w:rPr>
          <w:rFonts w:ascii="Ebrima" w:hAnsi="Ebrima" w:eastAsia="Ebrima" w:cs="Ebrima"/>
        </w:rPr>
        <w:t>በምሳሌ</w:t>
      </w:r>
      <w:r>
        <w:rPr>
          <w:rFonts w:ascii="Times New Roman" w:hAnsi="Times New Roman" w:eastAsia="Times New Roman" w:cs="Times New Roman"/>
        </w:rPr>
        <w:t xml:space="preserve"> </w:t>
      </w:r>
      <w:r>
        <w:rPr>
          <w:rFonts w:ascii="Ebrima" w:hAnsi="Ebrima" w:eastAsia="Ebrima" w:cs="Ebrima"/>
        </w:rPr>
        <w:t>የተገለጠ</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Ebrima" w:hAnsi="Ebrima" w:eastAsia="Ebrima" w:cs="Ebrima"/>
        </w:rPr>
        <w:t>ብ</w:t>
      </w:r>
      <w:r>
        <w:rPr>
          <w:rFonts w:ascii="Times New Roman" w:hAnsi="Times New Roman" w:eastAsia="Times New Roman" w:cs="Times New Roman"/>
        </w:rPr>
        <w:t xml:space="preserve"> 11 </w:t>
      </w:r>
      <w:r>
        <w:rPr>
          <w:rFonts w:ascii="Ebrima" w:hAnsi="Ebrima" w:eastAsia="Ebrima" w:cs="Ebrima"/>
        </w:rPr>
        <w:t>ነሐሴ</w:t>
      </w:r>
      <w:r>
        <w:rPr>
          <w:rFonts w:ascii="Times New Roman" w:hAnsi="Times New Roman" w:eastAsia="Times New Roman" w:cs="Times New Roman"/>
        </w:rPr>
        <w:t xml:space="preserve"> 1840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9 </w:t>
      </w:r>
      <w:r>
        <w:rPr>
          <w:rFonts w:ascii="Ebrima" w:hAnsi="Ebrima" w:eastAsia="Ebrima" w:cs="Ebrima"/>
        </w:rPr>
        <w:t>ዝተጠቐሰ</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ተፈጺሙ፣</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መርሕ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ተረጋጊጹ፤</w:t>
      </w:r>
      <w:r>
        <w:rPr>
          <w:rFonts w:ascii="Times New Roman" w:hAnsi="Times New Roman" w:eastAsia="Times New Roman" w:cs="Times New Roman"/>
        </w:rPr>
        <w:t xml:space="preserve"> </w:t>
      </w:r>
      <w:r>
        <w:rPr>
          <w:rFonts w:ascii="Ebrima" w:hAnsi="Ebrima" w:eastAsia="Ebrima" w:cs="Ebrima"/>
        </w:rPr>
        <w:t>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ብመሰረት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መርሕ</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1843 </w:t>
      </w:r>
      <w:r>
        <w:rPr>
          <w:rFonts w:ascii="Ebrima" w:hAnsi="Ebrima" w:eastAsia="Ebrima" w:cs="Ebrima"/>
        </w:rPr>
        <w:t>ዝሃቦ</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ረኺቡ።</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 11 </w:t>
      </w:r>
      <w:r>
        <w:rPr>
          <w:rFonts w:ascii="Ebrima" w:hAnsi="Ebrima" w:eastAsia="Ebrima" w:cs="Ebrima"/>
        </w:rPr>
        <w:t>መስከረም</w:t>
      </w:r>
      <w:r>
        <w:rPr>
          <w:rFonts w:ascii="Times New Roman" w:hAnsi="Times New Roman" w:eastAsia="Times New Roman" w:cs="Times New Roman"/>
        </w:rPr>
        <w:t xml:space="preserve"> 2001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9</w:t>
      </w:r>
      <w:r>
        <w:rPr>
          <w:rFonts w:ascii="Ebrima" w:hAnsi="Ebrima" w:eastAsia="Ebrima" w:cs="Ebrima"/>
        </w:rPr>
        <w:t>፣</w:t>
      </w:r>
      <w:r>
        <w:rPr>
          <w:rFonts w:ascii="Times New Roman" w:hAnsi="Times New Roman" w:eastAsia="Times New Roman" w:cs="Times New Roman"/>
        </w:rPr>
        <w:t xml:space="preserve"> 10</w:t>
      </w:r>
      <w:r>
        <w:rPr>
          <w:rFonts w:ascii="Ebrima" w:hAnsi="Ebrima" w:eastAsia="Ebrima" w:cs="Ebrima"/>
        </w:rPr>
        <w:t>ን</w:t>
      </w:r>
      <w:r>
        <w:rPr>
          <w:rFonts w:ascii="Times New Roman" w:hAnsi="Times New Roman" w:eastAsia="Times New Roman" w:cs="Times New Roman"/>
        </w:rPr>
        <w:t xml:space="preserve"> 11</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ዝተጠቐሰ</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ተፈጺሙ፣</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መርሕ</w:t>
      </w:r>
      <w:r>
        <w:rPr>
          <w:rFonts w:ascii="Times New Roman" w:hAnsi="Times New Roman" w:eastAsia="Times New Roman" w:cs="Times New Roman"/>
        </w:rPr>
        <w:t xml:space="preserve"> </w:t>
      </w:r>
      <w:r>
        <w:rPr>
          <w:rFonts w:ascii="Ebrima" w:hAnsi="Ebrima" w:eastAsia="Ebrima" w:cs="Ebrima"/>
        </w:rPr>
        <w:t>ኣልፋ</w:t>
      </w:r>
      <w:r>
        <w:rPr>
          <w:rFonts w:ascii="Times New Roman" w:hAnsi="Times New Roman" w:eastAsia="Times New Roman" w:cs="Times New Roman"/>
        </w:rPr>
        <w:t xml:space="preserve"> (8-11-1840) </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(9/11)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ተረጋጊጹ፤</w:t>
      </w:r>
      <w:r>
        <w:rPr>
          <w:rFonts w:ascii="Times New Roman" w:hAnsi="Times New Roman" w:eastAsia="Times New Roman" w:cs="Times New Roman"/>
        </w:rPr>
        <w:t xml:space="preserve"> </w:t>
      </w:r>
      <w:r>
        <w:rPr>
          <w:rFonts w:ascii="Ebrima" w:hAnsi="Ebrima" w:eastAsia="Ebrima" w:cs="Ebrima"/>
        </w:rPr>
        <w:t>ከመይሲ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ሓያል</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18</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ዓበይቲ</w:t>
      </w:r>
      <w:r>
        <w:rPr>
          <w:rFonts w:ascii="Times New Roman" w:hAnsi="Times New Roman" w:eastAsia="Times New Roman" w:cs="Times New Roman"/>
        </w:rPr>
        <w:t xml:space="preserve"> </w:t>
      </w:r>
      <w:r>
        <w:rPr>
          <w:rFonts w:ascii="Ebrima" w:hAnsi="Ebrima" w:eastAsia="Ebrima" w:cs="Ebrima"/>
        </w:rPr>
        <w:t>ህንጻታት</w:t>
      </w:r>
      <w:r>
        <w:rPr>
          <w:rFonts w:ascii="Times New Roman" w:hAnsi="Times New Roman" w:eastAsia="Times New Roman" w:cs="Times New Roman"/>
        </w:rPr>
        <w:t xml:space="preserve"> </w:t>
      </w:r>
      <w:r>
        <w:rPr>
          <w:rFonts w:ascii="Ebrima" w:hAnsi="Ebrima" w:eastAsia="Ebrima" w:cs="Ebrima"/>
        </w:rPr>
        <w:t>ኒው</w:t>
      </w:r>
      <w:r>
        <w:rPr>
          <w:rFonts w:ascii="Times New Roman" w:hAnsi="Times New Roman" w:eastAsia="Times New Roman" w:cs="Times New Roman"/>
        </w:rPr>
        <w:t xml:space="preserve"> </w:t>
      </w:r>
      <w:r>
        <w:rPr>
          <w:rFonts w:ascii="Ebrima" w:hAnsi="Ebrima" w:eastAsia="Ebrima" w:cs="Ebrima"/>
        </w:rPr>
        <w:t>ዮርክ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ወደቑሉ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ወሪዱ</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w:t>
      </w:r>
      <w:r>
        <w:rPr>
          <w:rFonts w:ascii="Ebrima" w:hAnsi="Ebrima" w:eastAsia="Ebrima" w:cs="Ebrima"/>
        </w:rPr>
        <w:t>ልክዕ</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ኣልፋ</w:t>
      </w:r>
      <w:r>
        <w:rPr>
          <w:rFonts w:ascii="Times New Roman" w:hAnsi="Times New Roman" w:eastAsia="Times New Roman" w:cs="Times New Roman"/>
        </w:rPr>
        <w:t xml:space="preserve"> </w:t>
      </w:r>
      <w:r>
        <w:rPr>
          <w:rFonts w:ascii="Ebrima" w:hAnsi="Ebrima" w:eastAsia="Ebrima" w:cs="Ebrima"/>
        </w:rPr>
        <w:t>ንኦሜጋ</w:t>
      </w:r>
      <w:r>
        <w:rPr>
          <w:rFonts w:ascii="Times New Roman" w:hAnsi="Times New Roman" w:eastAsia="Times New Roman" w:cs="Times New Roman"/>
        </w:rPr>
        <w:t xml:space="preserve"> </w:t>
      </w:r>
      <w:r>
        <w:rPr>
          <w:rFonts w:ascii="Ebrima" w:hAnsi="Ebrima" w:eastAsia="Ebrima" w:cs="Ebrima"/>
        </w:rPr>
        <w:t>ዝወከለ</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ሓያል</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10 </w:t>
      </w:r>
      <w:r>
        <w:rPr>
          <w:rFonts w:ascii="Ebrima" w:hAnsi="Ebrima" w:eastAsia="Ebrima" w:cs="Ebrima"/>
        </w:rPr>
        <w:t>ብ</w:t>
      </w:r>
      <w:r>
        <w:rPr>
          <w:rFonts w:ascii="Times New Roman" w:hAnsi="Times New Roman" w:eastAsia="Times New Roman" w:cs="Times New Roman"/>
        </w:rPr>
        <w:t xml:space="preserve"> 11 </w:t>
      </w:r>
      <w:r>
        <w:rPr>
          <w:rFonts w:ascii="Ebrima" w:hAnsi="Ebrima" w:eastAsia="Ebrima" w:cs="Ebrima"/>
        </w:rPr>
        <w:t>ነሐሴ</w:t>
      </w:r>
      <w:r>
        <w:rPr>
          <w:rFonts w:ascii="Times New Roman" w:hAnsi="Times New Roman" w:eastAsia="Times New Roman" w:cs="Times New Roman"/>
        </w:rPr>
        <w:t xml:space="preserve"> 1840 </w:t>
      </w:r>
      <w:r>
        <w:rPr>
          <w:rFonts w:ascii="Ebrima" w:hAnsi="Ebrima" w:eastAsia="Ebrima" w:cs="Ebrima"/>
        </w:rPr>
        <w:t>ዝወረደ</w:t>
      </w:r>
      <w:r>
        <w:rPr>
          <w:rFonts w:ascii="Times New Roman" w:hAnsi="Times New Roman" w:eastAsia="Times New Roman" w:cs="Times New Roman"/>
        </w:rPr>
        <w:t xml:space="preserve"> </w:t>
      </w:r>
      <w:r>
        <w:rPr>
          <w:rFonts w:ascii="Ebrima" w:hAnsi="Ebrima" w:eastAsia="Ebrima" w:cs="Ebrima"/>
        </w:rPr>
        <w:t>ነበረ።</w:t>
      </w:r>
    </w:p>
    <w:p>
      <w:pPr>
        <w:pStyle w:val="ArticleBody"/>
        <w:jc w:val="left"/>
      </w:pPr>
      <w:r>
        <w:rPr>
          <w:rFonts w:ascii="Times New Roman" w:hAnsi="Times New Roman" w:eastAsia="Times New Roman" w:cs="Times New Roman"/>
        </w:rPr>
        <w:t>Isaayyaasii fi ilmi isaa qajeelfama bu’uuraa “sarara irra sarara” jedhu bakka bu’uu qofa utuu hin ta’in, ergaa Eliyaas isa hariiroo abbaa fi ijoollee isaaatiin ibsamu bakka bu’u. Ergaan Eliyaas, inni guyyaa guddaa fi sodaachisaa Gooftaa dura lallabamu, ergaa murtiin raawwachiisaan Waaqayyoo jalqabuu isaa irraa yeroo muraasa dura dhufu adda baasa. Murtiin raawwachiisaan Waaqayyoo yeroo “guyyaa guddaa fi sodaachisaa Gooftaa” jedhamu bakka bu’a. Yeroon sun seera Dilbataa irraa jalqabee hanga dha’icha torban dhumaaatti itti fufa. Yeroon sun seera Dilbataatiin jalqabee dha’icha torban dhumaatiin xumurama. Kanaafuu ergaan Eliyaas qajeelfama alfaa fi omeegaa irratti hundaa’ee, akeekkachiisa dhihaannaa cufamuu balbala araaraatiin walitti hidhamee jira. Ergaa Eliyaas wajjinis sararoonni raajii garagaraa, kan Eliyaas irratti hundaa’an, ni jiru; sababiin isaas Eliyaas, akka Yesusitti, Yohannis Cuuphaa bakka bu’eera; akkasumas Eliyaasii fi Yohannis, akka Sister Whitetti, William Miller bakka bu’u; fi Eliyaasii fi Yohannis Cuuphaan walitti jechuun kuma dhibba keessaa afurtamii afur (Eliyaas) fi tuuta guddaa Mul’ata boqonnaa torbaa keessaa (Yohannis) bakka bu’u.</w:t>
      </w:r>
    </w:p>
    <w:p>
      <w:pPr>
        <w:pStyle w:val="ArticleBody"/>
        <w:jc w:val="left"/>
      </w:pPr>
      <w:r>
        <w:rPr>
          <w:rFonts w:ascii="Times New Roman" w:hAnsi="Times New Roman" w:eastAsia="Times New Roman" w:cs="Times New Roman"/>
        </w:rPr>
        <w:t>Isaayaasii fi ilmi isaa karaalee durii, kanneen hundee taʼan, irra dhaabataniiru; isaanis zayita warqee fudhachaa jiru; sababni isaas isaan durboota ogeeyyii, warra adeemsa qulqulleessuu kan fuller irraa darbaa jiranidha; adeemsi kunis Onkoloolessa 22, 1844tti raawwatame, seera Dilbataa fakkeenyaan agarsiisa. Isaayaasii fi hafteen deebiʼan, (maqaan ilma isaa Shearjashub jechuunis kana jechuun), haftee 9/11 irratti gara karaalee duriitti “deebiʼan” bakka buʼu. Hariiroon abbaa fi haftee, kan akkasumas hariiroo alfaa fi omeegaa taʼe, kan akkasumas hariiroo Eliyaas “garaa abbootii fi ijoollee” taʼe, Abbaa Miller fi hariiroo isaa sochii haftee ergamaa isa jalqabaa wajjin ture akka sochii alfaa Filaadelfiyaa taʼe adda baasa. Sochii alfaa keessatti Abbaan Miller Eliyaasii fi Yohaannis Cuuphaa jedhamuun beekame; inni kunis Yesus akka ergamaa karaa Ergamicha Kakuu qopheesseetti adda baase. Guutuummaan raawwiiwwan raajii sanaa hundi seenaa alfaa ergamoota isa jalqabaa fi isa lammaffaa keessatti mulʼatan, seenaa omeegaa ergamaa isa sadaffaa keessatti irra deebiʼamu.</w:t>
      </w:r>
    </w:p>
    <w:p>
      <w:pPr>
        <w:pStyle w:val="ArticleBody"/>
        <w:jc w:val="left"/>
      </w:pPr>
      <w:r>
        <w:rPr>
          <w:rFonts w:ascii="Ebrima" w:hAnsi="Ebrima" w:eastAsia="Ebrima" w:cs="Ebrima"/>
        </w:rPr>
        <w:t>ራእይኡ</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የሚጠቁሙ</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እውነታዎች</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እዚህ</w:t>
      </w:r>
      <w:r>
        <w:rPr>
          <w:rFonts w:ascii="Times New Roman" w:hAnsi="Times New Roman" w:eastAsia="Times New Roman" w:cs="Times New Roman"/>
        </w:rPr>
        <w:t xml:space="preserve"> </w:t>
      </w:r>
      <w:r>
        <w:rPr>
          <w:rFonts w:ascii="Ebrima" w:hAnsi="Ebrima" w:eastAsia="Ebrima" w:cs="Ebrima"/>
        </w:rPr>
        <w:t>የምናደርገው</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በተለይ</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9/11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ልብ</w:t>
      </w:r>
      <w:r>
        <w:rPr>
          <w:rFonts w:ascii="Times New Roman" w:hAnsi="Times New Roman" w:eastAsia="Times New Roman" w:cs="Times New Roman"/>
        </w:rPr>
        <w:t xml:space="preserve"> </w:t>
      </w:r>
      <w:r>
        <w:rPr>
          <w:rFonts w:ascii="Ebrima" w:hAnsi="Ebrima" w:eastAsia="Ebrima" w:cs="Ebrima"/>
        </w:rPr>
        <w:t>የሚያበጀውን</w:t>
      </w:r>
      <w:r>
        <w:rPr>
          <w:rFonts w:ascii="Times New Roman" w:hAnsi="Times New Roman" w:eastAsia="Times New Roman" w:cs="Times New Roman"/>
        </w:rPr>
        <w:t xml:space="preserve"> </w:t>
      </w:r>
      <w:r>
        <w:rPr>
          <w:rFonts w:ascii="Ebrima" w:hAnsi="Ebrima" w:eastAsia="Ebrima" w:cs="Ebrima"/>
        </w:rPr>
        <w:t>ልዩ</w:t>
      </w:r>
      <w:r>
        <w:rPr>
          <w:rFonts w:ascii="Times New Roman" w:hAnsi="Times New Roman" w:eastAsia="Times New Roman" w:cs="Times New Roman"/>
        </w:rPr>
        <w:t xml:space="preserve"> </w:t>
      </w:r>
      <w:r>
        <w:rPr>
          <w:rFonts w:ascii="Ebrima" w:hAnsi="Ebrima" w:eastAsia="Ebrima" w:cs="Ebrima"/>
        </w:rPr>
        <w:t>ልዩ</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እየለየ</w:t>
      </w:r>
      <w:r>
        <w:rPr>
          <w:rFonts w:ascii="Times New Roman" w:hAnsi="Times New Roman" w:eastAsia="Times New Roman" w:cs="Times New Roman"/>
        </w:rPr>
        <w:t xml:space="preserve"> </w:t>
      </w:r>
      <w:r>
        <w:rPr>
          <w:rFonts w:ascii="Ebrima" w:hAnsi="Ebrima" w:eastAsia="Ebrima" w:cs="Ebrima"/>
        </w:rPr>
        <w:t>እንደሚጠቁም</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ያወያየናቸው</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በእርግጥ</w:t>
      </w:r>
      <w:r>
        <w:rPr>
          <w:rFonts w:ascii="Times New Roman" w:hAnsi="Times New Roman" w:eastAsia="Times New Roman" w:cs="Times New Roman"/>
        </w:rPr>
        <w:t xml:space="preserve"> </w:t>
      </w:r>
      <w:r>
        <w:rPr>
          <w:rFonts w:ascii="Ebrima" w:hAnsi="Ebrima" w:eastAsia="Ebrima" w:cs="Ebrima"/>
        </w:rPr>
        <w:t>ሌሎች</w:t>
      </w:r>
      <w:r>
        <w:rPr>
          <w:rFonts w:ascii="Times New Roman" w:hAnsi="Times New Roman" w:eastAsia="Times New Roman" w:cs="Times New Roman"/>
        </w:rPr>
        <w:t xml:space="preserve"> </w:t>
      </w:r>
      <w:r>
        <w:rPr>
          <w:rFonts w:ascii="Ebrima" w:hAnsi="Ebrima" w:eastAsia="Ebrima" w:cs="Ebrima"/>
        </w:rPr>
        <w:t>ብዙዎች</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ይገኛሉ።</w:t>
      </w:r>
    </w:p>
    <w:p>
      <w:pPr>
        <w:pStyle w:val="ArticleBody"/>
        <w:jc w:val="left"/>
      </w:pPr>
      <w:r>
        <w:rPr>
          <w:rFonts w:ascii="Times New Roman" w:hAnsi="Times New Roman" w:eastAsia="Times New Roman" w:cs="Times New Roman"/>
        </w:rPr>
        <w:t>Ayaata saddeettaffaatti dhugaan raajii daran jabaatee, “seenaa dhokataa lakkoofsa afurtamaa” hiikuuf furtuu ta’e ifatti mul’isa; kan nama dinqisiisus, furtuun sun jalqaba raajii yeroo waggaa 2520 lamaan mallatteeffame keessa, isuma ayaata tokkicha sana keessatti adda baafamee mul’ata.</w:t>
      </w:r>
    </w:p>
    <w:p>
      <w:pPr>
        <w:pStyle w:val="ArticleScripture"/>
        <w:jc w:val="left"/>
      </w:pPr>
      <w:r>
        <w:rPr>
          <w:rFonts w:ascii="Times New Roman" w:hAnsi="Times New Roman" w:eastAsia="Times New Roman" w:cs="Times New Roman"/>
        </w:rPr>
        <w:t>Mataa Suuriyaa Damaasqoo dha; mataan Damaasqoo immoo Reziin dha; waggaa jahaatamii shan keessatti Efreem akka saba hin taaneef ni cabsa. Mataan Efreem immoo Samaariyaa dha; mataan Samaariyaa immoo ilma Remaaliyaahii dha.</w:t>
      </w:r>
    </w:p>
    <w:p>
      <w:pPr>
        <w:pStyle w:val="ArticleScripture"/>
        <w:jc w:val="left"/>
      </w:pPr>
      <w:r>
        <w:rPr>
          <w:rFonts w:ascii="Times New Roman" w:hAnsi="Times New Roman" w:eastAsia="Times New Roman" w:cs="Times New Roman"/>
        </w:rPr>
        <w:t>Yoo hin amanuu hin qabaattan taanaan, dhugumatti hin jabaattani. Isaayyaas 7:8, 9.</w:t>
      </w:r>
    </w:p>
    <w:p>
      <w:pPr>
        <w:pStyle w:val="ArticleBody"/>
        <w:jc w:val="left"/>
      </w:pP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ପଞ୍ଚଷଷ୍ଟି</w:t>
      </w:r>
      <w:r>
        <w:rPr>
          <w:rFonts w:ascii="Times New Roman" w:hAnsi="Times New Roman" w:eastAsia="Times New Roman" w:cs="Times New Roman"/>
        </w:rPr>
        <w:t>-</w:t>
      </w:r>
      <w:r>
        <w:rPr>
          <w:rFonts w:ascii="Nirmala UI" w:hAnsi="Nirmala UI" w:eastAsia="Nirmala UI" w:cs="Nirmala UI"/>
        </w:rPr>
        <w:t>ବର୍ଷୀୟ</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ଉଭୟଙ୍କ</w:t>
      </w:r>
      <w:r>
        <w:rPr>
          <w:rFonts w:ascii="Times New Roman" w:hAnsi="Times New Roman" w:eastAsia="Times New Roman" w:cs="Times New Roman"/>
        </w:rPr>
        <w:t xml:space="preserve"> </w:t>
      </w:r>
      <w:r>
        <w:rPr>
          <w:rFonts w:ascii="Nirmala UI" w:hAnsi="Nirmala UI" w:eastAsia="Nirmala UI" w:cs="Nirmala UI"/>
        </w:rPr>
        <w:t>୨୫୨୦</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ଛିତରାଇଯିବାର</w:t>
      </w:r>
      <w:r>
        <w:rPr>
          <w:rFonts w:ascii="Times New Roman" w:hAnsi="Times New Roman" w:eastAsia="Times New Roman" w:cs="Times New Roman"/>
        </w:rPr>
        <w:t xml:space="preserve"> </w:t>
      </w:r>
      <w:r>
        <w:rPr>
          <w:rFonts w:ascii="Nirmala UI" w:hAnsi="Nirmala UI" w:eastAsia="Nirmala UI" w:cs="Nirmala UI"/>
        </w:rPr>
        <w:t>ଆରମ୍ଭବିନ୍ଦୁକୁ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ଏଗାରୋ</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୧୯୮୯</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ସୋଭିଏତ</w:t>
      </w:r>
      <w:r>
        <w:rPr>
          <w:rFonts w:ascii="Times New Roman" w:hAnsi="Times New Roman" w:eastAsia="Times New Roman" w:cs="Times New Roman"/>
        </w:rPr>
        <w:t xml:space="preserve"> </w:t>
      </w:r>
      <w:r>
        <w:rPr>
          <w:rFonts w:ascii="Nirmala UI" w:hAnsi="Nirmala UI" w:eastAsia="Nirmala UI" w:cs="Nirmala UI"/>
        </w:rPr>
        <w:t>ୟୁନିଅନର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ଘୁରାଇବା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କୁଞ୍ଜି</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ଆଠର</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8:8, </w:t>
      </w:r>
      <w:r>
        <w:rPr>
          <w:rFonts w:ascii="Nirmala UI" w:hAnsi="Nirmala UI" w:eastAsia="Nirmala UI" w:cs="Nirmala UI"/>
        </w:rPr>
        <w:t>ଦାନିଏଲ</w:t>
      </w:r>
      <w:r>
        <w:rPr>
          <w:rFonts w:ascii="Times New Roman" w:hAnsi="Times New Roman" w:eastAsia="Times New Roman" w:cs="Times New Roman"/>
        </w:rPr>
        <w:t xml:space="preserve"> 11:10, 40),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କୁଞ୍ଜି</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ମୁଣ୍ଡଗୁଡ଼ିକ</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ମୁଣ୍ଡଗୁଡ଼ିକ</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କୁଞ୍ଜିକୁ</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ଉକ୍ରେନ</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ବିଶ୍ୱଯୁଦ୍ଧର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ଖୋଲିଯାଏ।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ଖୋଲାଯାଏ</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ଏଗାରୋ</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ଷୋଳ</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୧୯୮୯</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ସୋଭିଏତ</w:t>
      </w:r>
      <w:r>
        <w:rPr>
          <w:rFonts w:ascii="Times New Roman" w:hAnsi="Times New Roman" w:eastAsia="Times New Roman" w:cs="Times New Roman"/>
        </w:rPr>
        <w:t xml:space="preserve"> </w:t>
      </w:r>
      <w:r>
        <w:rPr>
          <w:rFonts w:ascii="Nirmala UI" w:hAnsi="Nirmala UI" w:eastAsia="Nirmala UI" w:cs="Nirmala UI"/>
        </w:rPr>
        <w:t>ୟୁନିଅନର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ଦେଖାଯାଏ।</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ଉନ୍ମୋଚନ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କୃପାକାଳ</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ଅଲ୍ପପୂର୍ବରୁ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ପ୍ରକାଶନର</w:t>
      </w:r>
      <w:r>
        <w:rPr>
          <w:rFonts w:ascii="Times New Roman" w:hAnsi="Times New Roman" w:eastAsia="Times New Roman" w:cs="Times New Roman"/>
        </w:rPr>
        <w:t xml:space="preserve"> </w:t>
      </w:r>
      <w:r>
        <w:rPr>
          <w:rFonts w:ascii="Nirmala UI" w:hAnsi="Nirmala UI" w:eastAsia="Nirmala UI" w:cs="Nirmala UI"/>
        </w:rPr>
        <w:t>ମୁକ୍ତିକରଣ</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ମୁଦ୍ରାଭଙ୍ଗ</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ବଛାଇ</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କେତେକ</w:t>
      </w:r>
      <w:r>
        <w:rPr>
          <w:rFonts w:ascii="Times New Roman" w:hAnsi="Times New Roman" w:eastAsia="Times New Roman" w:cs="Times New Roman"/>
        </w:rPr>
        <w:t xml:space="preserve"> </w:t>
      </w:r>
      <w:r>
        <w:rPr>
          <w:rFonts w:ascii="Nirmala UI" w:hAnsi="Nirmala UI" w:eastAsia="Nirmala UI" w:cs="Nirmala UI"/>
        </w:rPr>
        <w:t>ସତ୍ୟମଧ୍ୟରୁ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Body"/>
        <w:jc w:val="left"/>
      </w:pPr>
      <w:r>
        <w:rPr>
          <w:rFonts w:ascii="Ebrima" w:hAnsi="Ebrima" w:eastAsia="Ebrima" w:cs="Ebrima"/>
        </w:rPr>
        <w:t>ኣስተምህሮ</w:t>
      </w:r>
      <w:r>
        <w:rPr>
          <w:rFonts w:ascii="Times New Roman" w:hAnsi="Times New Roman" w:eastAsia="Times New Roman" w:cs="Times New Roman"/>
        </w:rPr>
        <w:t xml:space="preserve"> </w:t>
      </w:r>
      <w:r>
        <w:rPr>
          <w:rFonts w:ascii="Ebrima" w:hAnsi="Ebrima" w:eastAsia="Ebrima" w:cs="Ebrima"/>
        </w:rPr>
        <w:t>ሓምሽተኛ</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ብቃል</w:t>
      </w:r>
      <w:r>
        <w:rPr>
          <w:rFonts w:ascii="Times New Roman" w:hAnsi="Times New Roman" w:eastAsia="Times New Roman" w:cs="Times New Roman"/>
        </w:rPr>
        <w:t xml:space="preserve"> “</w:t>
      </w:r>
      <w:r>
        <w:rPr>
          <w:rFonts w:ascii="Ebrima" w:hAnsi="Ebrima" w:eastAsia="Ebrima" w:cs="Ebrima"/>
        </w:rPr>
        <w:t>ብተወሳኺ</w:t>
      </w:r>
      <w:r>
        <w:rPr>
          <w:rFonts w:ascii="Times New Roman" w:hAnsi="Times New Roman" w:eastAsia="Times New Roman" w:cs="Times New Roman"/>
        </w:rPr>
        <w:t xml:space="preserve">”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ሸብዓተ</w:t>
      </w:r>
      <w:r>
        <w:rPr>
          <w:rFonts w:ascii="Times New Roman" w:hAnsi="Times New Roman" w:eastAsia="Times New Roman" w:cs="Times New Roman"/>
        </w:rPr>
        <w:t xml:space="preserve"> </w:t>
      </w:r>
      <w:r>
        <w:rPr>
          <w:rFonts w:ascii="Ebrima" w:hAnsi="Ebrima" w:eastAsia="Ebrima" w:cs="Ebrima"/>
        </w:rPr>
        <w:t>ክሓልፍ</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ይለልይ።</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ብተወሳኺ</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ብዝሓለፈ፣</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ሸብዓተ</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ተኣሳሲሩ</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ምዕራፋት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ክተግበራ</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ዘለወን</w:t>
      </w:r>
      <w:r>
        <w:rPr>
          <w:rFonts w:ascii="Times New Roman" w:hAnsi="Times New Roman" w:eastAsia="Times New Roman" w:cs="Times New Roman"/>
        </w:rPr>
        <w:t xml:space="preserve"> </w:t>
      </w:r>
      <w:r>
        <w:rPr>
          <w:rFonts w:ascii="Ebrima" w:hAnsi="Ebrima" w:eastAsia="Ebrima" w:cs="Ebrima"/>
        </w:rPr>
        <w:t>ይገልጽ።</w:t>
      </w:r>
      <w:r>
        <w:rPr>
          <w:rFonts w:ascii="Times New Roman" w:hAnsi="Times New Roman" w:eastAsia="Times New Roman" w:cs="Times New Roman"/>
        </w:rPr>
        <w:t xml:space="preserve"> </w:t>
      </w:r>
      <w:r>
        <w:rPr>
          <w:rFonts w:ascii="Ebrima" w:hAnsi="Ebrima" w:eastAsia="Ebrima" w:cs="Ebrima"/>
        </w:rPr>
        <w:t>ክልቲኡ</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ቍጽርታት</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ደቂ</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ይልለዩ፣</w:t>
      </w:r>
      <w:r>
        <w:rPr>
          <w:rFonts w:ascii="Times New Roman" w:hAnsi="Times New Roman" w:eastAsia="Times New Roman" w:cs="Times New Roman"/>
        </w:rPr>
        <w:t xml:space="preserve"> </w:t>
      </w:r>
      <w:r>
        <w:rPr>
          <w:rFonts w:ascii="Ebrima" w:hAnsi="Ebrima" w:eastAsia="Ebrima" w:cs="Ebrima"/>
        </w:rPr>
        <w:t>ስሞም</w:t>
      </w:r>
      <w:r>
        <w:rPr>
          <w:rFonts w:ascii="Times New Roman" w:hAnsi="Times New Roman" w:eastAsia="Times New Roman" w:cs="Times New Roman"/>
        </w:rPr>
        <w:t xml:space="preserve"> </w:t>
      </w:r>
      <w:r>
        <w:rPr>
          <w:rFonts w:ascii="Ebrima" w:hAnsi="Ebrima" w:eastAsia="Ebrima" w:cs="Ebrima"/>
        </w:rPr>
        <w:t>ክልተኦም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ዛንታ</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ይዛረቡ።</w:t>
      </w:r>
      <w:r>
        <w:rPr>
          <w:rFonts w:ascii="Times New Roman" w:hAnsi="Times New Roman" w:eastAsia="Times New Roman" w:cs="Times New Roman"/>
        </w:rPr>
        <w:t xml:space="preserve"> </w:t>
      </w:r>
      <w:r>
        <w:rPr>
          <w:rFonts w:ascii="Ebrima" w:hAnsi="Ebrima" w:eastAsia="Ebrima" w:cs="Ebrima"/>
        </w:rPr>
        <w:t>ሸኣርያሹብ</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ትርፊ</w:t>
      </w:r>
      <w:r>
        <w:rPr>
          <w:rFonts w:ascii="Times New Roman" w:hAnsi="Times New Roman" w:eastAsia="Times New Roman" w:cs="Times New Roman"/>
        </w:rPr>
        <w:t xml:space="preserve"> </w:t>
      </w:r>
      <w:r>
        <w:rPr>
          <w:rFonts w:ascii="Ebrima" w:hAnsi="Ebrima" w:eastAsia="Ebrima" w:cs="Ebrima"/>
        </w:rPr>
        <w:t>ክምለስ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ማሄርሻላልሓሽባዝ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ምርኮ</w:t>
      </w:r>
      <w:r>
        <w:rPr>
          <w:rFonts w:ascii="Times New Roman" w:hAnsi="Times New Roman" w:eastAsia="Times New Roman" w:cs="Times New Roman"/>
        </w:rPr>
        <w:t xml:space="preserve"> </w:t>
      </w:r>
      <w:r>
        <w:rPr>
          <w:rFonts w:ascii="Ebrima" w:hAnsi="Ebrima" w:eastAsia="Ebrima" w:cs="Ebrima"/>
        </w:rPr>
        <w:t>ቀልጢፉ</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ቅድሚት</w:t>
      </w:r>
      <w:r>
        <w:rPr>
          <w:rFonts w:ascii="Times New Roman" w:hAnsi="Times New Roman" w:eastAsia="Times New Roman" w:cs="Times New Roman"/>
        </w:rPr>
        <w:t xml:space="preserve"> </w:t>
      </w:r>
      <w:r>
        <w:rPr>
          <w:rFonts w:ascii="Ebrima" w:hAnsi="Ebrima" w:eastAsia="Ebrima" w:cs="Ebrima"/>
        </w:rPr>
        <w:t>ሸኣርያሹብ</w:t>
      </w:r>
      <w:r>
        <w:rPr>
          <w:rFonts w:ascii="Times New Roman" w:hAnsi="Times New Roman" w:eastAsia="Times New Roman" w:cs="Times New Roman"/>
        </w:rPr>
        <w:t xml:space="preserve"> </w:t>
      </w:r>
      <w:r>
        <w:rPr>
          <w:rFonts w:ascii="Ebrima" w:hAnsi="Ebrima" w:eastAsia="Ebrima" w:cs="Ebrima"/>
        </w:rPr>
        <w:t>ይጥቀስ፣</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ማሄርሻላልሓሽባዝ</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ዝነውሐ</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 “1”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ኣልፋ</w:t>
      </w:r>
      <w:r>
        <w:rPr>
          <w:rFonts w:ascii="Times New Roman" w:hAnsi="Times New Roman" w:eastAsia="Times New Roman" w:cs="Times New Roman"/>
        </w:rPr>
        <w:t xml:space="preserve"> </w:t>
      </w:r>
      <w:r>
        <w:rPr>
          <w:rFonts w:ascii="Ebrima" w:hAnsi="Ebrima" w:eastAsia="Ebrima" w:cs="Ebrima"/>
        </w:rPr>
        <w:t>ንእሽቶ</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ኣብዚ</w:t>
      </w:r>
      <w:r>
        <w:rPr>
          <w:rFonts w:ascii="Times New Roman" w:hAnsi="Times New Roman" w:eastAsia="Times New Roman" w:cs="Times New Roman"/>
        </w:rPr>
        <w:t xml:space="preserve"> </w:t>
      </w:r>
      <w:r>
        <w:rPr>
          <w:rFonts w:ascii="Ebrima" w:hAnsi="Ebrima" w:eastAsia="Ebrima" w:cs="Ebrima"/>
        </w:rPr>
        <w:t>ኣጋጣሚ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ትርፊ</w:t>
      </w:r>
      <w:r>
        <w:rPr>
          <w:rFonts w:ascii="Times New Roman" w:hAnsi="Times New Roman" w:eastAsia="Times New Roman" w:cs="Times New Roman"/>
        </w:rPr>
        <w:t xml:space="preserve">” </w:t>
      </w:r>
      <w:r>
        <w:rPr>
          <w:rFonts w:ascii="Ebrima" w:hAnsi="Ebrima" w:eastAsia="Ebrima" w:cs="Ebrima"/>
        </w:rPr>
        <w:t>ተለልዩ</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 “22”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ዝዓበየ</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ብዝዓበየ</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ተወኪሉ</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ቀልጢፉ</w:t>
      </w:r>
      <w:r>
        <w:rPr>
          <w:rFonts w:ascii="Times New Roman" w:hAnsi="Times New Roman" w:eastAsia="Times New Roman" w:cs="Times New Roman"/>
        </w:rPr>
        <w:t xml:space="preserve"> </w:t>
      </w:r>
      <w:r>
        <w:rPr>
          <w:rFonts w:ascii="Ebrima" w:hAnsi="Ebrima" w:eastAsia="Ebrima" w:cs="Ebrima"/>
        </w:rPr>
        <w:t>ዝንቀሳቐስ</w:t>
      </w:r>
      <w:r>
        <w:rPr>
          <w:rFonts w:ascii="Times New Roman" w:hAnsi="Times New Roman" w:eastAsia="Times New Roman" w:cs="Times New Roman"/>
        </w:rPr>
        <w:t xml:space="preserve"> </w:t>
      </w:r>
      <w:r>
        <w:rPr>
          <w:rFonts w:ascii="Ebrima" w:hAnsi="Ebrima" w:eastAsia="Ebrima" w:cs="Ebrima"/>
        </w:rPr>
        <w:t>ምንቅስቓሳት</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ይምልከት።</w:t>
      </w:r>
    </w:p>
    <w:p>
      <w:pPr>
        <w:pStyle w:val="ArticleBody"/>
        <w:jc w:val="left"/>
      </w:pPr>
      <w:r>
        <w:rPr>
          <w:rFonts w:ascii="Ebrima" w:hAnsi="Ebrima" w:eastAsia="Ebrima" w:cs="Ebrima"/>
        </w:rPr>
        <w:t>ሸዓርያሹብ</w:t>
      </w:r>
      <w:r>
        <w:rPr>
          <w:rFonts w:ascii="Times New Roman" w:hAnsi="Times New Roman" w:eastAsia="Times New Roman" w:cs="Times New Roman"/>
        </w:rPr>
        <w:t xml:space="preserve"> </w:t>
      </w:r>
      <w:r>
        <w:rPr>
          <w:rFonts w:ascii="Ebrima" w:hAnsi="Ebrima" w:eastAsia="Ebrima" w:cs="Ebrima"/>
        </w:rPr>
        <w:t>የሚወክለው</w:t>
      </w:r>
      <w:r>
        <w:rPr>
          <w:rFonts w:ascii="Times New Roman" w:hAnsi="Times New Roman" w:eastAsia="Times New Roman" w:cs="Times New Roman"/>
        </w:rPr>
        <w:t xml:space="preserve"> </w:t>
      </w:r>
      <w:r>
        <w:rPr>
          <w:rFonts w:ascii="Ebrima" w:hAnsi="Ebrima" w:eastAsia="Ebrima" w:cs="Ebrima"/>
        </w:rPr>
        <w:t>የአልፋ</w:t>
      </w:r>
      <w:r>
        <w:rPr>
          <w:rFonts w:ascii="Times New Roman" w:hAnsi="Times New Roman" w:eastAsia="Times New Roman" w:cs="Times New Roman"/>
        </w:rPr>
        <w:t xml:space="preserve"> </w:t>
      </w:r>
      <w:r>
        <w:rPr>
          <w:rFonts w:ascii="Ebrima" w:hAnsi="Ebrima" w:eastAsia="Ebrima" w:cs="Ebrima"/>
        </w:rPr>
        <w:t>ቀሪው</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ከአባቱ</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የተለዩ</w:t>
      </w:r>
      <w:r>
        <w:rPr>
          <w:rFonts w:ascii="Times New Roman" w:hAnsi="Times New Roman" w:eastAsia="Times New Roman" w:cs="Times New Roman"/>
        </w:rPr>
        <w:t xml:space="preserve"> </w:t>
      </w:r>
      <w:r>
        <w:rPr>
          <w:rFonts w:ascii="Ebrima" w:hAnsi="Ebrima" w:eastAsia="Ebrima" w:cs="Ebrima"/>
        </w:rPr>
        <w:t>ማጣቀሻዎች</w:t>
      </w:r>
      <w:r>
        <w:rPr>
          <w:rFonts w:ascii="Times New Roman" w:hAnsi="Times New Roman" w:eastAsia="Times New Roman" w:cs="Times New Roman"/>
        </w:rPr>
        <w:t xml:space="preserve"> </w:t>
      </w:r>
      <w:r>
        <w:rPr>
          <w:rFonts w:ascii="Ebrima" w:hAnsi="Ebrima" w:eastAsia="Ebrima" w:cs="Ebrima"/>
        </w:rPr>
        <w:t>የተሠራ</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ቆመዋል።</w:t>
      </w:r>
    </w:p>
    <w:p>
      <w:pPr>
        <w:pStyle w:val="ArticleScripture"/>
        <w:jc w:val="left"/>
      </w:pPr>
      <w:r>
        <w:rPr>
          <w:rFonts w:ascii="Times New Roman" w:hAnsi="Times New Roman" w:eastAsia="Times New Roman" w:cs="Times New Roman"/>
        </w:rPr>
        <w:t>Kana irratti Waaqayyo Isaayaasiin akkana jedhe; “Ati fi ilmi kee Shearjashuub amma baʼii Ahazitti dhaqi; karaa dirree nama uffata miiccu sanaa, iddoo xumura bishaan-yaasaa kuusaa bishaan isa olii irratti isa qunnami.” Isaayaas 7:3.</w:t>
      </w:r>
    </w:p>
    <w:p>
      <w:pPr>
        <w:pStyle w:val="ArticleBody"/>
        <w:jc w:val="left"/>
      </w:pP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ንጽውዓ</w:t>
      </w:r>
      <w:r>
        <w:rPr>
          <w:rFonts w:ascii="Times New Roman" w:hAnsi="Times New Roman" w:eastAsia="Times New Roman" w:cs="Times New Roman"/>
        </w:rPr>
        <w:t xml:space="preserve"> 9/11 </w:t>
      </w:r>
      <w:r>
        <w:rPr>
          <w:rFonts w:ascii="Ebrima" w:hAnsi="Ebrima" w:eastAsia="Ebrima" w:cs="Ebrima"/>
        </w:rPr>
        <w:t>ክወክል</w:t>
      </w:r>
      <w:r>
        <w:rPr>
          <w:rFonts w:ascii="Times New Roman" w:hAnsi="Times New Roman" w:eastAsia="Times New Roman" w:cs="Times New Roman"/>
        </w:rPr>
        <w:t xml:space="preserve"> </w:t>
      </w:r>
      <w:r>
        <w:rPr>
          <w:rFonts w:ascii="Ebrima" w:hAnsi="Ebrima" w:eastAsia="Ebrima" w:cs="Ebrima"/>
        </w:rPr>
        <w:t>ከሎ፣</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ንጽውዓ</w:t>
      </w:r>
      <w:r>
        <w:rPr>
          <w:rFonts w:ascii="Times New Roman" w:hAnsi="Times New Roman" w:eastAsia="Times New Roman" w:cs="Times New Roman"/>
        </w:rPr>
        <w:t xml:space="preserve"> </w:t>
      </w:r>
      <w:r>
        <w:rPr>
          <w:rFonts w:ascii="Ebrima" w:hAnsi="Ebrima" w:eastAsia="Ebrima" w:cs="Ebrima"/>
        </w:rPr>
        <w:t>ሓምለ</w:t>
      </w:r>
      <w:r>
        <w:rPr>
          <w:rFonts w:ascii="Times New Roman" w:hAnsi="Times New Roman" w:eastAsia="Times New Roman" w:cs="Times New Roman"/>
        </w:rPr>
        <w:t xml:space="preserve"> 2023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9/11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ብያዕቆብ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መተካእታ</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ላኦዲቅያዊ</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ኣፍ</w:t>
      </w:r>
      <w:r>
        <w:rPr>
          <w:rFonts w:ascii="Times New Roman" w:hAnsi="Times New Roman" w:eastAsia="Times New Roman" w:cs="Times New Roman"/>
        </w:rPr>
        <w:t xml:space="preserve"> </w:t>
      </w:r>
      <w:r>
        <w:rPr>
          <w:rFonts w:ascii="Ebrima" w:hAnsi="Ebrima" w:eastAsia="Ebrima" w:cs="Ebrima"/>
        </w:rPr>
        <w:t>ጎይታ</w:t>
      </w:r>
      <w:r>
        <w:rPr>
          <w:rFonts w:ascii="Times New Roman" w:hAnsi="Times New Roman" w:eastAsia="Times New Roman" w:cs="Times New Roman"/>
        </w:rPr>
        <w:t xml:space="preserve"> </w:t>
      </w:r>
      <w:r>
        <w:rPr>
          <w:rFonts w:ascii="Ebrima" w:hAnsi="Ebrima" w:eastAsia="Ebrima" w:cs="Ebrima"/>
        </w:rPr>
        <w:t>እናተፍአ</w:t>
      </w:r>
      <w:r>
        <w:rPr>
          <w:rFonts w:ascii="Times New Roman" w:hAnsi="Times New Roman" w:eastAsia="Times New Roman" w:cs="Times New Roman"/>
        </w:rPr>
        <w:t xml:space="preserve"> </w:t>
      </w:r>
      <w:r>
        <w:rPr>
          <w:rFonts w:ascii="Ebrima" w:hAnsi="Ebrima" w:eastAsia="Ebrima" w:cs="Ebrima"/>
        </w:rPr>
        <w:t>ከሎ</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መሰል</w:t>
      </w:r>
      <w:r>
        <w:rPr>
          <w:rFonts w:ascii="Times New Roman" w:hAnsi="Times New Roman" w:eastAsia="Times New Roman" w:cs="Times New Roman"/>
        </w:rPr>
        <w:t xml:space="preserve"> </w:t>
      </w:r>
      <w:r>
        <w:rPr>
          <w:rFonts w:ascii="Ebrima" w:hAnsi="Ebrima" w:eastAsia="Ebrima" w:cs="Ebrima"/>
        </w:rPr>
        <w:t>ብኹርና</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ኤሳው</w:t>
      </w:r>
      <w:r>
        <w:rPr>
          <w:rFonts w:ascii="Times New Roman" w:hAnsi="Times New Roman" w:eastAsia="Times New Roman" w:cs="Times New Roman"/>
        </w:rPr>
        <w:t xml:space="preserve"> </w:t>
      </w:r>
      <w:r>
        <w:rPr>
          <w:rFonts w:ascii="Ebrima" w:hAnsi="Ebrima" w:eastAsia="Ebrima" w:cs="Ebrima"/>
        </w:rPr>
        <w:t>ክወስድ</w:t>
      </w:r>
      <w:r>
        <w:rPr>
          <w:rFonts w:ascii="Times New Roman" w:hAnsi="Times New Roman" w:eastAsia="Times New Roman" w:cs="Times New Roman"/>
        </w:rPr>
        <w:t xml:space="preserve"> </w:t>
      </w:r>
      <w:r>
        <w:rPr>
          <w:rFonts w:ascii="Ebrima" w:hAnsi="Ebrima" w:eastAsia="Ebrima" w:cs="Ebrima"/>
        </w:rPr>
        <w:t>ዝኸይድ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2023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ዝሰዓረ</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የቕርብ</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እንተኾነ</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ንርእሱ</w:t>
      </w:r>
      <w:r>
        <w:rPr>
          <w:rFonts w:ascii="Times New Roman" w:hAnsi="Times New Roman" w:eastAsia="Times New Roman" w:cs="Times New Roman"/>
        </w:rPr>
        <w:t xml:space="preserve"> </w:t>
      </w:r>
      <w:r>
        <w:rPr>
          <w:rFonts w:ascii="Ebrima" w:hAnsi="Ebrima" w:eastAsia="Ebrima" w:cs="Ebrima"/>
        </w:rPr>
        <w:t>ላኦዲቅያዊ</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ዝነቕሐ</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ፍሕሚ</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ፊላዴልፍያዊ</w:t>
      </w:r>
      <w:r>
        <w:rPr>
          <w:rFonts w:ascii="Times New Roman" w:hAnsi="Times New Roman" w:eastAsia="Times New Roman" w:cs="Times New Roman"/>
        </w:rPr>
        <w:t xml:space="preserve"> </w:t>
      </w:r>
      <w:r>
        <w:rPr>
          <w:rFonts w:ascii="Ebrima" w:hAnsi="Ebrima" w:eastAsia="Ebrima" w:cs="Ebrima"/>
        </w:rPr>
        <w:t>ዘንጽሆ</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ዝወክል።</w:t>
      </w:r>
    </w:p>
    <w:p>
      <w:pPr>
        <w:pStyle w:val="ArticleScripture"/>
        <w:jc w:val="left"/>
      </w:pPr>
      <w:r>
        <w:rPr>
          <w:rFonts w:ascii="Times New Roman" w:hAnsi="Times New Roman" w:eastAsia="Times New Roman" w:cs="Times New Roman"/>
        </w:rPr>
        <w:t>“</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ପ୍ରକାଶକୁ</w:t>
      </w:r>
      <w:r>
        <w:rPr>
          <w:rFonts w:ascii="Times New Roman" w:hAnsi="Times New Roman" w:eastAsia="Times New Roman" w:cs="Times New Roman"/>
        </w:rPr>
        <w:t xml:space="preserve"> </w:t>
      </w:r>
      <w:r>
        <w:rPr>
          <w:rFonts w:ascii="Nirmala UI" w:hAnsi="Nirmala UI" w:eastAsia="Nirmala UI" w:cs="Nirmala UI"/>
        </w:rPr>
        <w:t>ଦେଖିଥିଲେ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ମହାମହିମାକୁ</w:t>
      </w:r>
      <w:r>
        <w:rPr>
          <w:rFonts w:ascii="Times New Roman" w:hAnsi="Times New Roman" w:eastAsia="Times New Roman" w:cs="Times New Roman"/>
        </w:rPr>
        <w:t xml:space="preserve"> </w:t>
      </w:r>
      <w:r>
        <w:rPr>
          <w:rFonts w:ascii="Nirmala UI" w:hAnsi="Nirmala UI" w:eastAsia="Nirmala UI" w:cs="Nirmala UI"/>
        </w:rPr>
        <w:t>ନିରୀକ୍ଷଣ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ଅଯୋଗ୍ୟ</w:t>
      </w:r>
      <w:r>
        <w:rPr>
          <w:rFonts w:ascii="Times New Roman" w:hAnsi="Times New Roman" w:eastAsia="Times New Roman" w:cs="Times New Roman"/>
        </w:rPr>
        <w:t xml:space="preserve"> </w:t>
      </w:r>
      <w:r>
        <w:rPr>
          <w:rFonts w:ascii="Nirmala UI" w:hAnsi="Nirmala UI" w:eastAsia="Nirmala UI" w:cs="Nirmala UI"/>
        </w:rPr>
        <w:t>ଭାବିଲେ।</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ଅଯୋଗ୍ୟ</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କରାଇଲା</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ଅଯୋଗ୍ୟ</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କଳ୍ପନା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ସେନାଧିପତି</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ଅବର୍ଣ୍ଣନୀୟ</w:t>
      </w:r>
      <w:r>
        <w:rPr>
          <w:rFonts w:ascii="Times New Roman" w:hAnsi="Times New Roman" w:eastAsia="Times New Roman" w:cs="Times New Roman"/>
        </w:rPr>
        <w:t xml:space="preserve"> </w:t>
      </w:r>
      <w:r>
        <w:rPr>
          <w:rFonts w:ascii="Nirmala UI" w:hAnsi="Nirmala UI" w:eastAsia="Nirmala UI" w:cs="Nirmala UI"/>
        </w:rPr>
        <w:t>ମହାମହିମାକୁ</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ନଷ୍ଟ</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ଅଶୁଚି</w:t>
      </w:r>
      <w:r>
        <w:rPr>
          <w:rFonts w:ascii="Times New Roman" w:hAnsi="Times New Roman" w:eastAsia="Times New Roman" w:cs="Times New Roman"/>
        </w:rPr>
        <w:t xml:space="preserve"> </w:t>
      </w:r>
      <w:r>
        <w:rPr>
          <w:rFonts w:ascii="Nirmala UI" w:hAnsi="Nirmala UI" w:eastAsia="Nirmala UI" w:cs="Nirmala UI"/>
        </w:rPr>
        <w:t>ଓଷ୍ଠବିଶିଷ୍ଟ</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ମନୁଷ୍ୟ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ଅଶୁଚି</w:t>
      </w:r>
      <w:r>
        <w:rPr>
          <w:rFonts w:ascii="Times New Roman" w:hAnsi="Times New Roman" w:eastAsia="Times New Roman" w:cs="Times New Roman"/>
        </w:rPr>
        <w:t xml:space="preserve"> </w:t>
      </w:r>
      <w:r>
        <w:rPr>
          <w:rFonts w:ascii="Nirmala UI" w:hAnsi="Nirmala UI" w:eastAsia="Nirmala UI" w:cs="Nirmala UI"/>
        </w:rPr>
        <w:t>ଓଷ୍ଠବିଶିଷ୍ଟ</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ଚକ୍ଷୁ</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ସେନାଧିପତି</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ଦେଖିଛି।</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ସରାଫମାନଙ୍କ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ଉଡ଼ିଆସିଲେ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ଜ୍ୱଳନ୍ତ</w:t>
      </w:r>
      <w:r>
        <w:rPr>
          <w:rFonts w:ascii="Times New Roman" w:hAnsi="Times New Roman" w:eastAsia="Times New Roman" w:cs="Times New Roman"/>
        </w:rPr>
        <w:t xml:space="preserve"> </w:t>
      </w:r>
      <w:r>
        <w:rPr>
          <w:rFonts w:ascii="Nirmala UI" w:hAnsi="Nirmala UI" w:eastAsia="Nirmala UI" w:cs="Nirmala UI"/>
        </w:rPr>
        <w:t>ଅଙ୍ଗାର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ଚିମଟିଦ୍ୱାରା</w:t>
      </w:r>
      <w:r>
        <w:rPr>
          <w:rFonts w:ascii="Times New Roman" w:hAnsi="Times New Roman" w:eastAsia="Times New Roman" w:cs="Times New Roman"/>
        </w:rPr>
        <w:t xml:space="preserve"> </w:t>
      </w:r>
      <w:r>
        <w:rPr>
          <w:rFonts w:ascii="Nirmala UI" w:hAnsi="Nirmala UI" w:eastAsia="Nirmala UI" w:cs="Nirmala UI"/>
        </w:rPr>
        <w:t>ବେଦୀଠାରୁ</w:t>
      </w:r>
      <w:r>
        <w:rPr>
          <w:rFonts w:ascii="Times New Roman" w:hAnsi="Times New Roman" w:eastAsia="Times New Roman" w:cs="Times New Roman"/>
        </w:rPr>
        <w:t xml:space="preserve"> </w:t>
      </w:r>
      <w:r>
        <w:rPr>
          <w:rFonts w:ascii="Nirmala UI" w:hAnsi="Nirmala UI" w:eastAsia="Nirmala UI" w:cs="Nirmala UI"/>
        </w:rPr>
        <w:t>ନେଇଥିଲେ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ମୁଖ</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ଓଷ୍ଠକୁ</w:t>
      </w:r>
      <w:r>
        <w:rPr>
          <w:rFonts w:ascii="Times New Roman" w:hAnsi="Times New Roman" w:eastAsia="Times New Roman" w:cs="Times New Roman"/>
        </w:rPr>
        <w:t xml:space="preserve"> </w:t>
      </w:r>
      <w:r>
        <w:rPr>
          <w:rFonts w:ascii="Nirmala UI" w:hAnsi="Nirmala UI" w:eastAsia="Nirmala UI" w:cs="Nirmala UI"/>
        </w:rPr>
        <w:t>ସ୍ପର୍ଶ</w:t>
      </w:r>
      <w:r>
        <w:rPr>
          <w:rFonts w:ascii="Times New Roman" w:hAnsi="Times New Roman" w:eastAsia="Times New Roman" w:cs="Times New Roman"/>
        </w:rPr>
        <w:t xml:space="preserve"> </w:t>
      </w:r>
      <w:r>
        <w:rPr>
          <w:rFonts w:ascii="Nirmala UI" w:hAnsi="Nirmala UI" w:eastAsia="Nirmala UI" w:cs="Nirmala UI"/>
        </w:rPr>
        <w:t>କରିଅଛି</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ଅଧର୍ମ</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କାର୍ଯ୍ୟଟି</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ପ୍ରତ୍ୟେକଙ୍କ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ବ୍ୟକ୍ତିଗତ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ଚାହୁଁଛୁ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ବେଦୀଠାରୁ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ଜ୍ୱଳନ୍ତ</w:t>
      </w:r>
      <w:r>
        <w:rPr>
          <w:rFonts w:ascii="Times New Roman" w:hAnsi="Times New Roman" w:eastAsia="Times New Roman" w:cs="Times New Roman"/>
        </w:rPr>
        <w:t xml:space="preserve"> </w:t>
      </w:r>
      <w:r>
        <w:rPr>
          <w:rFonts w:ascii="Nirmala UI" w:hAnsi="Nirmala UI" w:eastAsia="Nirmala UI" w:cs="Nirmala UI"/>
        </w:rPr>
        <w:t>ଅଙ୍ଗାର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ଓଷ୍ଠ</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ରଖାଯାଉ।</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ଉଚ୍ଚାରିତ</w:t>
      </w:r>
      <w:r>
        <w:rPr>
          <w:rFonts w:ascii="Times New Roman" w:hAnsi="Times New Roman" w:eastAsia="Times New Roman" w:cs="Times New Roman"/>
        </w:rPr>
        <w:t xml:space="preserve"> </w:t>
      </w:r>
      <w:r>
        <w:rPr>
          <w:rFonts w:ascii="Nirmala UI" w:hAnsi="Nirmala UI" w:eastAsia="Nirmala UI" w:cs="Nirmala UI"/>
        </w:rPr>
        <w:t>ହୋଇଥିବାକୁ</w:t>
      </w:r>
      <w:r>
        <w:rPr>
          <w:rFonts w:ascii="Times New Roman" w:hAnsi="Times New Roman" w:eastAsia="Times New Roman" w:cs="Times New Roman"/>
        </w:rPr>
        <w:t xml:space="preserve"> </w:t>
      </w:r>
      <w:r>
        <w:rPr>
          <w:rFonts w:ascii="Nirmala UI" w:hAnsi="Nirmala UI" w:eastAsia="Nirmala UI" w:cs="Nirmala UI"/>
        </w:rPr>
        <w:t>ଶୁଣିବାକୁ</w:t>
      </w:r>
      <w:r>
        <w:rPr>
          <w:rFonts w:ascii="Times New Roman" w:hAnsi="Times New Roman" w:eastAsia="Times New Roman" w:cs="Times New Roman"/>
        </w:rPr>
        <w:t xml:space="preserve"> </w:t>
      </w:r>
      <w:r>
        <w:rPr>
          <w:rFonts w:ascii="Nirmala UI" w:hAnsi="Nirmala UI" w:eastAsia="Nirmala UI" w:cs="Nirmala UI"/>
        </w:rPr>
        <w:t>ଚାହୁଁଛୁ</w:t>
      </w:r>
      <w:r>
        <w:rPr>
          <w:rFonts w:ascii="Times New Roman" w:hAnsi="Times New Roman" w:eastAsia="Times New Roman" w:cs="Times New Roman"/>
        </w:rPr>
        <w:t>,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ଅଧର୍ମ</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Review and Herald, June 4, 1889.</w:t>
      </w:r>
    </w:p>
    <w:p>
      <w:pPr>
        <w:pStyle w:val="ArticleBody"/>
        <w:jc w:val="left"/>
      </w:pPr>
      <w:r>
        <w:rPr>
          <w:rFonts w:ascii="Times New Roman" w:hAnsi="Times New Roman" w:eastAsia="Times New Roman" w:cs="Times New Roman"/>
        </w:rPr>
        <w:t>Isaayaas boqonnaa ja’a keessatti “hanga yoomitti” jedhu seera Dilbataa irratti 9/11f fakkeenya ta’a; akkasumas boqonnaan ja’a 9/11f ibsa ta’a. Boqonnaaleen torba hanga sagalii ergaa Isaayaas hoggantoota Yihudaa irraa jallatanitti kenne, akkasumas yeroo chaappaan nama kuma dhibba afurtamii afurii kaa’amu keessatti yommuu machoonni Efreem gufatan fakkeenya ta’e dhiheessu. Mul’ata isuma keessatti Isaayaas akkana jechuun galmeesse:</w:t>
      </w:r>
    </w:p>
    <w:p>
      <w:pPr>
        <w:pStyle w:val="ArticleScripture"/>
        <w:jc w:val="left"/>
      </w:pPr>
      <w:r>
        <w:rPr>
          <w:rFonts w:ascii="Times New Roman" w:hAnsi="Times New Roman" w:eastAsia="Times New Roman" w:cs="Times New Roman"/>
        </w:rPr>
        <w:t>Ilaa, ani fi ijoolleen Waaqayyo naa kenne mallattoo fi dinqii taʼuuf Israaʼel keessatti Waaqayyo Gooftaa maccaa, inni Tulluu Xiyoon keessa jiraatu irraa dha. Isaayyaas 8:18</w:t>
      </w:r>
    </w:p>
    <w:p>
      <w:pPr>
        <w:pStyle w:val="ArticleBody"/>
        <w:jc w:val="left"/>
      </w:pPr>
      <w:r>
        <w:rPr>
          <w:rFonts w:ascii="Times New Roman" w:hAnsi="Times New Roman" w:eastAsia="Times New Roman" w:cs="Times New Roman"/>
        </w:rPr>
        <w:t>Isaayaasii fi ijoolleen isaa mallattoowwan iccitii boqonnaawwan torbaa hanga sagal keessatti argaman keessaa dha. Boqonnaawwan torbaa hanga sagal mul’ata guutuu sana keessatti, ilaalcha “guyyaa sana” yookaan “yeroo sana” jedhu kamiifuu bu’uura wabii ta’u. Lakkoofsi kudha saddeet Isaayaasiifi ilmaan isaa mallattoowwan akka ta’an adda baasa; akkasumas lakkoofsawwan lakkoofsa kudha saddeet marsan yeroo mallattoowwan sun itti beekamanii hubatamuu qaban ni mul’isu.</w:t>
      </w:r>
    </w:p>
    <w:p>
      <w:pPr>
        <w:pStyle w:val="ArticleScripture"/>
        <w:jc w:val="left"/>
      </w:pPr>
      <w:r>
        <w:rPr>
          <w:rFonts w:ascii="Times New Roman" w:hAnsi="Times New Roman" w:eastAsia="Times New Roman" w:cs="Times New Roman"/>
        </w:rPr>
        <w:t>Isaan keessaa baayʼeen gufatanii ni kufu, ni caccabu, kiyyoo keessa ni galfamu, ni qabamus. Dhugaa baʼumsicha hidhii, seericha immoo bartoota koo gidduutti chaappessi. Ani garuu Waaqayyo mana Yaaqoob irraa fuula isaa dhokfate sana nan eeggadha; isa irrattis nan abdadha.</w:t>
      </w:r>
    </w:p>
    <w:p>
      <w:pPr>
        <w:pStyle w:val="ArticleScripture"/>
        <w:jc w:val="left"/>
      </w:pPr>
      <w:r>
        <w:rPr>
          <w:rFonts w:ascii="Times New Roman" w:hAnsi="Times New Roman" w:eastAsia="Times New Roman" w:cs="Times New Roman"/>
        </w:rPr>
        <w:t>Kunoo, ani fi ijoolleen Waaqayyo anaaf kenne mallattoo fi dinqii taʼuudhaaf Israaʼel keessatti turre; isaanis Waaqayyo Gooftaa maccaa, isa Tulluu Xiyoon keessa jiraatu irraa dhufan. Isaayaas 8:15–18.</w:t>
      </w:r>
    </w:p>
    <w:p>
      <w:pPr>
        <w:pStyle w:val="ArticleBody"/>
        <w:jc w:val="left"/>
      </w:pPr>
      <w:r>
        <w:rPr>
          <w:rFonts w:ascii="Times New Roman" w:hAnsi="Times New Roman" w:eastAsia="Times New Roman" w:cs="Times New Roman"/>
        </w:rPr>
        <w:t>Warri isaan “Waaqayyoon eeggatan” jedhaman Isaayyaasii fi ilmaan isaa lamaanin bakka buufamu. Isaan warra Waaqayyo “fuula isaa” irraa dhokse dha; kunis amala warra gaaffii kadhannaa Lewwota Digdamii Jaha booda Adoolessa 2023 dhalatanitti dammaqan mul’isuudha. Isaan gara dhugaa kanaatti dammaqu: jechuunis, qalbiin isaanii akka Waaqayyo isaanii wajjin mormiidhaan adeeme himachuu qaba; jechuunis, inni fuula isaa isaan irraa dhokseera.</w:t>
      </w:r>
    </w:p>
    <w:p>
      <w:pPr>
        <w:pStyle w:val="ArticleBody"/>
        <w:jc w:val="left"/>
      </w:pPr>
      <w:r>
        <w:rPr>
          <w:rFonts w:ascii="Times New Roman" w:hAnsi="Times New Roman" w:eastAsia="Times New Roman" w:cs="Times New Roman"/>
        </w:rPr>
        <w:t>"</w:t>
      </w:r>
      <w:r>
        <w:rPr>
          <w:rFonts w:ascii="Nirmala UI" w:hAnsi="Nirmala UI" w:eastAsia="Nirmala UI" w:cs="Nirmala UI"/>
        </w:rPr>
        <w:t>ସାକ୍ଷ୍ୟକୁ</w:t>
      </w:r>
      <w:r>
        <w:rPr>
          <w:rFonts w:ascii="Times New Roman" w:hAnsi="Times New Roman" w:eastAsia="Times New Roman" w:cs="Times New Roman"/>
        </w:rPr>
        <w:t xml:space="preserve"> </w:t>
      </w:r>
      <w:r>
        <w:rPr>
          <w:rFonts w:ascii="Nirmala UI" w:hAnsi="Nirmala UI" w:eastAsia="Nirmala UI" w:cs="Nirmala UI"/>
        </w:rPr>
        <w:t>ବାନ୍ଧି</w:t>
      </w:r>
      <w:r>
        <w:rPr>
          <w:rFonts w:ascii="Times New Roman" w:hAnsi="Times New Roman" w:eastAsia="Times New Roman" w:cs="Times New Roman"/>
        </w:rPr>
        <w:t xml:space="preserve"> </w:t>
      </w:r>
      <w:r>
        <w:rPr>
          <w:rFonts w:ascii="Nirmala UI" w:hAnsi="Nirmala UI" w:eastAsia="Nirmala UI" w:cs="Nirmala UI"/>
        </w:rPr>
        <w:t>ରଖିବା</w:t>
      </w:r>
      <w:r>
        <w:rPr>
          <w:rFonts w:ascii="Times New Roman" w:hAnsi="Times New Roman" w:eastAsia="Times New Roman" w:cs="Times New Roman"/>
        </w:rPr>
        <w:t xml:space="preserve">, </w:t>
      </w:r>
      <w:r>
        <w:rPr>
          <w:rFonts w:ascii="Nirmala UI" w:hAnsi="Nirmala UI" w:eastAsia="Nirmala UI" w:cs="Nirmala UI"/>
        </w:rPr>
        <w:t>ବ୍ୟବସ୍ଥାକୁ</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କୁହିବାର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ଏକଶେ</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ହଜାରଙ୍କର</w:t>
      </w:r>
      <w:r>
        <w:rPr>
          <w:rFonts w:ascii="Times New Roman" w:hAnsi="Times New Roman" w:eastAsia="Times New Roman" w:cs="Times New Roman"/>
        </w:rPr>
        <w:t xml:space="preserve"> </w:t>
      </w:r>
      <w:r>
        <w:rPr>
          <w:rFonts w:ascii="Nirmala UI" w:hAnsi="Nirmala UI" w:eastAsia="Nirmala UI" w:cs="Nirmala UI"/>
        </w:rPr>
        <w:t>ମୁଦ୍ରାଙ୍କନ</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ବିପରୀତ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ଦର୍ଶାଯାଇଛନ୍ତି।</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ଡାକାଯାଇଛି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ଅଳ୍ପକେ</w:t>
      </w:r>
      <w:r>
        <w:rPr>
          <w:rFonts w:ascii="Times New Roman" w:hAnsi="Times New Roman" w:eastAsia="Times New Roman" w:cs="Times New Roman"/>
        </w:rPr>
        <w:t xml:space="preserve"> </w:t>
      </w:r>
      <w:r>
        <w:rPr>
          <w:rFonts w:ascii="Nirmala UI" w:hAnsi="Nirmala UI" w:eastAsia="Nirmala UI" w:cs="Nirmala UI"/>
        </w:rPr>
        <w:t>ଚୟନିତ।</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ପୁଅଙ୍କ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ବିପରୀତ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ଦର୍ଶାଯାଇଛି</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ଅଳ୍ପକଙ୍କ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କୁମାରୀ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ପାଞ୍ଚଟି</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ଠୋକର</w:t>
      </w:r>
      <w:r>
        <w:rPr>
          <w:rFonts w:ascii="Times New Roman" w:hAnsi="Times New Roman" w:eastAsia="Times New Roman" w:cs="Times New Roman"/>
        </w:rPr>
        <w:t xml:space="preserve"> </w:t>
      </w:r>
      <w:r>
        <w:rPr>
          <w:rFonts w:ascii="Nirmala UI" w:hAnsi="Nirmala UI" w:eastAsia="Nirmala UI" w:cs="Nirmala UI"/>
        </w:rPr>
        <w:t>ଖାଇବେ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ପଡ଼ିଯିବେ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ଭାଙ୍ଗିଯିବେ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ଫାନ୍ଦରେ</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ଧରାପଡ଼ିବେ।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ଠୋକର</w:t>
      </w:r>
      <w:r>
        <w:rPr>
          <w:rFonts w:ascii="Times New Roman" w:hAnsi="Times New Roman" w:eastAsia="Times New Roman" w:cs="Times New Roman"/>
        </w:rPr>
        <w:t xml:space="preserve"> </w:t>
      </w:r>
      <w:r>
        <w:rPr>
          <w:rFonts w:ascii="Nirmala UI" w:hAnsi="Nirmala UI" w:eastAsia="Nirmala UI" w:cs="Nirmala UI"/>
        </w:rPr>
        <w:t>ଖାଆନ୍ତି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Scripture"/>
        <w:jc w:val="left"/>
      </w:pPr>
      <w:r>
        <w:rPr>
          <w:rFonts w:ascii="Times New Roman" w:hAnsi="Times New Roman" w:eastAsia="Times New Roman" w:cs="Times New Roman"/>
        </w:rPr>
        <w:t>“Sababiis hidhii daddafaa fi afaan biraatiin saba kana dubbata.” Inni isaaniin, “Kun boqonnaa isa itti warra dadhaban boqochiisuu dandeessan; kunis haaromsa,” jedhe; taʼus isaan dhaggeeffachuu hin barbaanne. Garuu dubbichi Waaqayyoo isaanii irratti, “abboommiin abboommiirra, abboommiin abboommiirra; sararri sararrirra, sararri sararrirra; as xinnoo, achi xinnoo,” taʼe; akka isaan deemanii dugda duubaan kufanii caccabanii, kiyyoo keessatti qabamanii fudhatamanif. Isaayaas 28:11–13.</w:t>
      </w:r>
    </w:p>
    <w:p>
      <w:pPr>
        <w:pStyle w:val="ArticleBody"/>
        <w:jc w:val="left"/>
      </w:pPr>
      <w:r>
        <w:rPr>
          <w:rFonts w:ascii="Ebrima" w:hAnsi="Ebrima" w:eastAsia="Ebrima" w:cs="Ebrima"/>
        </w:rPr>
        <w:t>ኣጋ</w:t>
      </w:r>
      <w:r>
        <w:rPr>
          <w:rFonts w:ascii="Times New Roman" w:hAnsi="Times New Roman" w:eastAsia="Times New Roman" w:cs="Times New Roman"/>
        </w:rPr>
        <w:t xml:space="preserve"> </w:t>
      </w:r>
      <w:r>
        <w:rPr>
          <w:rFonts w:ascii="Ebrima" w:hAnsi="Ebrima" w:eastAsia="Ebrima" w:cs="Ebrima"/>
        </w:rPr>
        <w:t>ማሕተም</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ንውድቀት</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እኩያት፣</w:t>
      </w:r>
      <w:r>
        <w:rPr>
          <w:rFonts w:ascii="Times New Roman" w:hAnsi="Times New Roman" w:eastAsia="Times New Roman" w:cs="Times New Roman"/>
        </w:rPr>
        <w:t xml:space="preserve"> </w:t>
      </w:r>
      <w:r>
        <w:rPr>
          <w:rFonts w:ascii="Ebrima" w:hAnsi="Ebrima" w:eastAsia="Ebrima" w:cs="Ebrima"/>
        </w:rPr>
        <w:t>ብኣካዝ</w:t>
      </w:r>
      <w:r>
        <w:rPr>
          <w:rFonts w:ascii="Times New Roman" w:hAnsi="Times New Roman" w:eastAsia="Times New Roman" w:cs="Times New Roman"/>
        </w:rPr>
        <w:t xml:space="preserve"> </w:t>
      </w:r>
      <w:r>
        <w:rPr>
          <w:rFonts w:ascii="Ebrima" w:hAnsi="Ebrima" w:eastAsia="Ebrima" w:cs="Ebrima"/>
        </w:rPr>
        <w:t>ዝተመሰሉ፣</w:t>
      </w:r>
      <w:r>
        <w:rPr>
          <w:rFonts w:ascii="Times New Roman" w:hAnsi="Times New Roman" w:eastAsia="Times New Roman" w:cs="Times New Roman"/>
        </w:rPr>
        <w:t xml:space="preserve"> </w:t>
      </w:r>
      <w:r>
        <w:rPr>
          <w:rFonts w:ascii="Ebrima" w:hAnsi="Ebrima" w:eastAsia="Ebrima" w:cs="Ebrima"/>
        </w:rPr>
        <w:t>ይገልጽ፤</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ጉጅለ</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ዕስራን</w:t>
      </w:r>
      <w:r>
        <w:rPr>
          <w:rFonts w:ascii="Times New Roman" w:hAnsi="Times New Roman" w:eastAsia="Times New Roman" w:cs="Times New Roman"/>
        </w:rPr>
        <w:t xml:space="preserve"> </w:t>
      </w:r>
      <w:r>
        <w:rPr>
          <w:rFonts w:ascii="Ebrima" w:hAnsi="Ebrima" w:eastAsia="Ebrima" w:cs="Ebrima"/>
        </w:rPr>
        <w:t>ሸሞንተን</w:t>
      </w:r>
      <w:r>
        <w:rPr>
          <w:rFonts w:ascii="Times New Roman" w:hAnsi="Times New Roman" w:eastAsia="Times New Roman" w:cs="Times New Roman"/>
        </w:rPr>
        <w:t xml:space="preserve"> </w:t>
      </w:r>
      <w:r>
        <w:rPr>
          <w:rFonts w:ascii="Ebrima" w:hAnsi="Ebrima" w:eastAsia="Ebrima" w:cs="Ebrima"/>
        </w:rPr>
        <w:t>ቁጽሪ</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ይለልዮ።</w:t>
      </w:r>
      <w:r>
        <w:rPr>
          <w:rFonts w:ascii="Times New Roman" w:hAnsi="Times New Roman" w:eastAsia="Times New Roman" w:cs="Times New Roman"/>
        </w:rPr>
        <w:t xml:space="preserve"> </w:t>
      </w:r>
      <w:r>
        <w:rPr>
          <w:rFonts w:ascii="Ebrima" w:hAnsi="Ebrima" w:eastAsia="Ebrima" w:cs="Ebrima"/>
        </w:rPr>
        <w:t>ምኽንያት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ዝወድቁ</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ዳሕረዋይ</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ዝነጸጉዎ</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ንእኦም</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በቶም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ዝተንተኑ</w:t>
      </w:r>
      <w:r>
        <w:rPr>
          <w:rFonts w:ascii="Times New Roman" w:hAnsi="Times New Roman" w:eastAsia="Times New Roman" w:cs="Times New Roman"/>
        </w:rPr>
        <w:t xml:space="preserve"> </w:t>
      </w:r>
      <w:r>
        <w:rPr>
          <w:rFonts w:ascii="Ebrima" w:hAnsi="Ebrima" w:eastAsia="Ebrima" w:cs="Ebrima"/>
        </w:rPr>
        <w:t>ኸናፍር</w:t>
      </w:r>
      <w:r>
        <w:rPr>
          <w:rFonts w:ascii="Times New Roman" w:hAnsi="Times New Roman" w:eastAsia="Times New Roman" w:cs="Times New Roman"/>
        </w:rPr>
        <w:t xml:space="preserve"> </w:t>
      </w:r>
      <w:r>
        <w:rPr>
          <w:rFonts w:ascii="Ebrima" w:hAnsi="Ebrima" w:eastAsia="Ebrima" w:cs="Ebrima"/>
        </w:rPr>
        <w:t>ዘለዎም</w:t>
      </w:r>
      <w:r>
        <w:rPr>
          <w:rFonts w:ascii="Times New Roman" w:hAnsi="Times New Roman" w:eastAsia="Times New Roman" w:cs="Times New Roman"/>
        </w:rPr>
        <w:t xml:space="preserve"> </w:t>
      </w:r>
      <w:r>
        <w:rPr>
          <w:rFonts w:ascii="Ebrima" w:hAnsi="Ebrima" w:eastAsia="Ebrima" w:cs="Ebrima"/>
        </w:rPr>
        <w:t>ተወኪሎም</w:t>
      </w:r>
      <w:r>
        <w:rPr>
          <w:rFonts w:ascii="Times New Roman" w:hAnsi="Times New Roman" w:eastAsia="Times New Roman" w:cs="Times New Roman"/>
        </w:rPr>
        <w:t xml:space="preserve"> </w:t>
      </w:r>
      <w:r>
        <w:rPr>
          <w:rFonts w:ascii="Ebrima" w:hAnsi="Ebrima" w:eastAsia="Ebrima" w:cs="Ebrima"/>
        </w:rPr>
        <w:t>ዝቐረቡ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ቀሪቡሎም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ጴንጤቆስጤ</w:t>
      </w:r>
      <w:r>
        <w:rPr>
          <w:rFonts w:ascii="Times New Roman" w:hAnsi="Times New Roman" w:eastAsia="Times New Roman" w:cs="Times New Roman"/>
        </w:rPr>
        <w:t xml:space="preserve"> </w:t>
      </w:r>
      <w:r>
        <w:rPr>
          <w:rFonts w:ascii="Ebrima" w:hAnsi="Ebrima" w:eastAsia="Ebrima" w:cs="Ebrima"/>
        </w:rPr>
        <w:t>ዝነቐፉ</w:t>
      </w:r>
      <w:r>
        <w:rPr>
          <w:rFonts w:ascii="Times New Roman" w:hAnsi="Times New Roman" w:eastAsia="Times New Roman" w:cs="Times New Roman"/>
        </w:rPr>
        <w:t xml:space="preserve"> </w:t>
      </w:r>
      <w:r>
        <w:rPr>
          <w:rFonts w:ascii="Ebrima" w:hAnsi="Ebrima" w:eastAsia="Ebrima" w:cs="Ebrima"/>
        </w:rPr>
        <w:t>ኣይሁድ</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መዛሙርቲ</w:t>
      </w:r>
      <w:r>
        <w:rPr>
          <w:rFonts w:ascii="Times New Roman" w:hAnsi="Times New Roman" w:eastAsia="Times New Roman" w:cs="Times New Roman"/>
        </w:rPr>
        <w:t xml:space="preserve"> </w:t>
      </w:r>
      <w:r>
        <w:rPr>
          <w:rFonts w:ascii="Ebrima" w:hAnsi="Ebrima" w:eastAsia="Ebrima" w:cs="Ebrima"/>
        </w:rPr>
        <w:t>ንስኽራን</w:t>
      </w:r>
      <w:r>
        <w:rPr>
          <w:rFonts w:ascii="Times New Roman" w:hAnsi="Times New Roman" w:eastAsia="Times New Roman" w:cs="Times New Roman"/>
        </w:rPr>
        <w:t xml:space="preserve"> </w:t>
      </w:r>
      <w:r>
        <w:rPr>
          <w:rFonts w:ascii="Ebrima" w:hAnsi="Ebrima" w:eastAsia="Ebrima" w:cs="Ebrima"/>
        </w:rPr>
        <w:t>ኢሎም</w:t>
      </w:r>
      <w:r>
        <w:rPr>
          <w:rFonts w:ascii="Times New Roman" w:hAnsi="Times New Roman" w:eastAsia="Times New Roman" w:cs="Times New Roman"/>
        </w:rPr>
        <w:t xml:space="preserve"> </w:t>
      </w:r>
      <w:r>
        <w:rPr>
          <w:rFonts w:ascii="Ebrima" w:hAnsi="Ebrima" w:eastAsia="Ebrima" w:cs="Ebrima"/>
        </w:rPr>
        <w:t>ከሰሱዎም፣</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ክርድእዎ</w:t>
      </w:r>
      <w:r>
        <w:rPr>
          <w:rFonts w:ascii="Times New Roman" w:hAnsi="Times New Roman" w:eastAsia="Times New Roman" w:cs="Times New Roman"/>
        </w:rPr>
        <w:t xml:space="preserve"> </w:t>
      </w:r>
      <w:r>
        <w:rPr>
          <w:rFonts w:ascii="Ebrima" w:hAnsi="Ebrima" w:eastAsia="Ebrima" w:cs="Ebrima"/>
        </w:rPr>
        <w:t>ኣይከኣሉን</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ኣእምሮኦም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ብዝተንተኑ</w:t>
      </w:r>
      <w:r>
        <w:rPr>
          <w:rFonts w:ascii="Times New Roman" w:hAnsi="Times New Roman" w:eastAsia="Times New Roman" w:cs="Times New Roman"/>
        </w:rPr>
        <w:t xml:space="preserve"> </w:t>
      </w:r>
      <w:r>
        <w:rPr>
          <w:rFonts w:ascii="Ebrima" w:hAnsi="Ebrima" w:eastAsia="Ebrima" w:cs="Ebrima"/>
        </w:rPr>
        <w:t>ኸናፍር</w:t>
      </w:r>
      <w:r>
        <w:rPr>
          <w:rFonts w:ascii="Times New Roman" w:hAnsi="Times New Roman" w:eastAsia="Times New Roman" w:cs="Times New Roman"/>
        </w:rPr>
        <w:t xml:space="preserve"> </w:t>
      </w:r>
      <w:r>
        <w:rPr>
          <w:rFonts w:ascii="Ebrima" w:hAnsi="Ebrima" w:eastAsia="Ebrima" w:cs="Ebrima"/>
        </w:rPr>
        <w:t>ይቐርብ</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ይመስሎም</w:t>
      </w:r>
      <w:r>
        <w:rPr>
          <w:rFonts w:ascii="Times New Roman" w:hAnsi="Times New Roman" w:eastAsia="Times New Roman" w:cs="Times New Roman"/>
        </w:rPr>
        <w:t xml:space="preserve"> </w:t>
      </w:r>
      <w:r>
        <w:rPr>
          <w:rFonts w:ascii="Ebrima" w:hAnsi="Ebrima" w:eastAsia="Ebrima" w:cs="Ebrima"/>
        </w:rPr>
        <w:t>ነበረ።</w:t>
      </w:r>
    </w:p>
    <w:p>
      <w:pPr>
        <w:pStyle w:val="ArticleBody"/>
        <w:jc w:val="left"/>
      </w:pP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ଶେଆର୍ୟାଶୂବଙ୍କ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ଭାଇଙ୍କ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ଆଉଥରେ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ଓମେଗାଙ୍କ</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ପବିତ୍ରାଳୟରୁ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ନଳୀ</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ଜଳାଶୟ</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ପ୍ରଧାନ</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ଯିରିମିୟାଙ୍କ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କ୍ଷେତ୍ରରେ</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ମଳିନ</w:t>
      </w:r>
      <w:r>
        <w:rPr>
          <w:rFonts w:ascii="Times New Roman" w:hAnsi="Times New Roman" w:eastAsia="Times New Roman" w:cs="Times New Roman"/>
        </w:rPr>
        <w:t xml:space="preserve"> </w:t>
      </w:r>
      <w:r>
        <w:rPr>
          <w:rFonts w:ascii="Nirmala UI" w:hAnsi="Nirmala UI" w:eastAsia="Nirmala UI" w:cs="Nirmala UI"/>
        </w:rPr>
        <w:t>ଚିହ୍ନରୁ</w:t>
      </w:r>
      <w:r>
        <w:rPr>
          <w:rFonts w:ascii="Times New Roman" w:hAnsi="Times New Roman" w:eastAsia="Times New Roman" w:cs="Times New Roman"/>
        </w:rPr>
        <w:t xml:space="preserve"> </w:t>
      </w:r>
      <w:r>
        <w:rPr>
          <w:rFonts w:ascii="Nirmala UI" w:hAnsi="Nirmala UI" w:eastAsia="Nirmala UI" w:cs="Nirmala UI"/>
        </w:rPr>
        <w:t>ସୂକ୍ଷ୍ମ</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ଧଳାରେ</w:t>
      </w:r>
      <w:r>
        <w:rPr>
          <w:rFonts w:ascii="Times New Roman" w:hAnsi="Times New Roman" w:eastAsia="Times New Roman" w:cs="Times New Roman"/>
        </w:rPr>
        <w:t xml:space="preserve"> </w:t>
      </w:r>
      <w:r>
        <w:rPr>
          <w:rFonts w:ascii="Nirmala UI" w:hAnsi="Nirmala UI" w:eastAsia="Nirmala UI" w:cs="Nirmala UI"/>
        </w:rPr>
        <w:t>ପରିବର୍ତ୍ତିତ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ଲେବୀର</w:t>
      </w:r>
      <w:r>
        <w:rPr>
          <w:rFonts w:ascii="Times New Roman" w:hAnsi="Times New Roman" w:eastAsia="Times New Roman" w:cs="Times New Roman"/>
        </w:rPr>
        <w:t xml:space="preserve"> </w:t>
      </w:r>
      <w:r>
        <w:rPr>
          <w:rFonts w:ascii="Nirmala UI" w:hAnsi="Nirmala UI" w:eastAsia="Nirmala UI" w:cs="Nirmala UI"/>
        </w:rPr>
        <w:t>ପୁତ୍ରମାନଙ୍କୁ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ଶେଆର୍ୟାଶୂବଙ୍କୁ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ଆହାଜଙ୍କ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w:t>
      </w: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ଛବ୍ବିଶର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ରାଜାକୁ</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ରାଜାଙ୍କର</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ନଗରକୁ</w:t>
      </w:r>
      <w:r>
        <w:rPr>
          <w:rFonts w:ascii="Times New Roman" w:hAnsi="Times New Roman" w:eastAsia="Times New Roman" w:cs="Times New Roman"/>
        </w:rPr>
        <w:t xml:space="preserve"> </w:t>
      </w:r>
      <w:r>
        <w:rPr>
          <w:rFonts w:ascii="Nirmala UI" w:hAnsi="Nirmala UI" w:eastAsia="Nirmala UI" w:cs="Nirmala UI"/>
        </w:rPr>
        <w:t>ବୁଝାଯାଏ।</w:t>
      </w:r>
    </w:p>
    <w:p>
      <w:pPr>
        <w:pStyle w:val="ArticleBody"/>
        <w:jc w:val="left"/>
      </w:pP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ᎩᏍᎦ</w:t>
      </w:r>
      <w:r>
        <w:rPr>
          <w:rFonts w:ascii="Times New Roman" w:hAnsi="Times New Roman" w:eastAsia="Times New Roman" w:cs="Times New Roman"/>
        </w:rPr>
        <w:t xml:space="preserve"> </w:t>
      </w:r>
      <w:r>
        <w:rPr>
          <w:rFonts w:ascii="Gadugi" w:hAnsi="Gadugi" w:eastAsia="Gadugi" w:cs="Gadugi"/>
        </w:rPr>
        <w:t>ᎤᏍᏚᎢᏍᏗ</w:t>
      </w:r>
      <w:r>
        <w:rPr>
          <w:rFonts w:ascii="Times New Roman" w:hAnsi="Times New Roman" w:eastAsia="Times New Roman" w:cs="Times New Roman"/>
        </w:rPr>
        <w:t xml:space="preserve"> </w:t>
      </w:r>
      <w:r>
        <w:rPr>
          <w:rFonts w:ascii="Gadugi" w:hAnsi="Gadugi" w:eastAsia="Gadugi" w:cs="Gadugi"/>
        </w:rPr>
        <w:t>ᎤᏍᏗᏱ</w:t>
      </w:r>
      <w:r>
        <w:rPr>
          <w:rFonts w:ascii="Times New Roman" w:hAnsi="Times New Roman" w:eastAsia="Times New Roman" w:cs="Times New Roman"/>
        </w:rPr>
        <w:t xml:space="preserve"> </w:t>
      </w:r>
      <w:r>
        <w:rPr>
          <w:rFonts w:ascii="Gadugi" w:hAnsi="Gadugi" w:eastAsia="Gadugi" w:cs="Gadugi"/>
        </w:rPr>
        <w:t>ᎤᏓᏅᏖᎸ</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ᎧᏃᎮᏛ</w:t>
      </w:r>
      <w:r>
        <w:rPr>
          <w:rFonts w:ascii="Times New Roman" w:hAnsi="Times New Roman" w:eastAsia="Times New Roman" w:cs="Times New Roman"/>
        </w:rPr>
        <w:t xml:space="preserve"> </w:t>
      </w:r>
      <w:r>
        <w:rPr>
          <w:rFonts w:ascii="Gadugi" w:hAnsi="Gadugi" w:eastAsia="Gadugi" w:cs="Gadugi"/>
        </w:rPr>
        <w:t>ᎤᏍᏛᎢ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2014 </w:t>
      </w:r>
      <w:r>
        <w:rPr>
          <w:rFonts w:ascii="Gadugi" w:hAnsi="Gadugi" w:eastAsia="Gadugi" w:cs="Gadugi"/>
        </w:rPr>
        <w:t>ᎤᏓᎴᏅᏛ</w:t>
      </w:r>
      <w:r>
        <w:rPr>
          <w:rFonts w:ascii="Times New Roman" w:hAnsi="Times New Roman" w:eastAsia="Times New Roman" w:cs="Times New Roman"/>
        </w:rPr>
        <w:t xml:space="preserve"> </w:t>
      </w:r>
      <w:r>
        <w:rPr>
          <w:rFonts w:ascii="Gadugi" w:hAnsi="Gadugi" w:eastAsia="Gadugi" w:cs="Gadugi"/>
        </w:rPr>
        <w:t>ᏳᎳᎩᏂᎢᏯ</w:t>
      </w:r>
      <w:r>
        <w:rPr>
          <w:rFonts w:ascii="Times New Roman" w:hAnsi="Times New Roman" w:eastAsia="Times New Roman" w:cs="Times New Roman"/>
        </w:rPr>
        <w:t xml:space="preserve"> </w:t>
      </w:r>
      <w:r>
        <w:rPr>
          <w:rFonts w:ascii="Gadugi" w:hAnsi="Gadugi" w:eastAsia="Gadugi" w:cs="Gadugi"/>
        </w:rPr>
        <w:t>ᎠᏍᏓᏩᏛ</w:t>
      </w:r>
      <w:r>
        <w:rPr>
          <w:rFonts w:ascii="Times New Roman" w:hAnsi="Times New Roman" w:eastAsia="Times New Roman" w:cs="Times New Roman"/>
        </w:rPr>
        <w:t xml:space="preserve"> </w:t>
      </w:r>
      <w:r>
        <w:rPr>
          <w:rFonts w:ascii="Gadugi" w:hAnsi="Gadugi" w:eastAsia="Gadugi" w:cs="Gadugi"/>
        </w:rPr>
        <w:t>ᏰᎵ</w:t>
      </w:r>
      <w:r>
        <w:rPr>
          <w:rFonts w:ascii="Times New Roman" w:hAnsi="Times New Roman" w:eastAsia="Times New Roman" w:cs="Times New Roman"/>
        </w:rPr>
        <w:t xml:space="preserve"> </w:t>
      </w:r>
      <w:r>
        <w:rPr>
          <w:rFonts w:ascii="Gadugi" w:hAnsi="Gadugi" w:eastAsia="Gadugi" w:cs="Gadugi"/>
        </w:rPr>
        <w:t>ᎢᎪᎯᏍᏗ</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ᏗᏓᎵᏥᏙᏗ</w:t>
      </w:r>
      <w:r>
        <w:rPr>
          <w:rFonts w:ascii="Times New Roman" w:hAnsi="Times New Roman" w:eastAsia="Times New Roman" w:cs="Times New Roman"/>
        </w:rPr>
        <w:t xml:space="preserve"> </w:t>
      </w:r>
      <w:r>
        <w:rPr>
          <w:rFonts w:ascii="Gadugi" w:hAnsi="Gadugi" w:eastAsia="Gadugi" w:cs="Gadugi"/>
        </w:rPr>
        <w:t>ᏱᎩ</w:t>
      </w:r>
      <w:r>
        <w:rPr>
          <w:rFonts w:ascii="Times New Roman" w:hAnsi="Times New Roman" w:eastAsia="Times New Roman" w:cs="Times New Roman"/>
        </w:rPr>
        <w:t xml:space="preserve"> </w:t>
      </w:r>
      <w:r>
        <w:rPr>
          <w:rFonts w:ascii="Gadugi" w:hAnsi="Gadugi" w:eastAsia="Gadugi" w:cs="Gadugi"/>
        </w:rPr>
        <w:t>ᎠᏓᏅᏙ</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ᏥᏚᏙᎥ</w:t>
      </w:r>
      <w:r>
        <w:rPr>
          <w:rFonts w:ascii="Times New Roman" w:hAnsi="Times New Roman" w:eastAsia="Times New Roman" w:cs="Times New Roman"/>
        </w:rPr>
        <w:t xml:space="preserve"> </w:t>
      </w:r>
      <w:r>
        <w:rPr>
          <w:rFonts w:ascii="Gadugi" w:hAnsi="Gadugi" w:eastAsia="Gadugi" w:cs="Gadugi"/>
        </w:rPr>
        <w:t>ᏂᏙᎯ</w:t>
      </w:r>
      <w:r>
        <w:rPr>
          <w:rFonts w:ascii="Times New Roman" w:hAnsi="Times New Roman" w:eastAsia="Times New Roman" w:cs="Times New Roman"/>
        </w:rPr>
        <w:t xml:space="preserve"> </w:t>
      </w:r>
      <w:r>
        <w:rPr>
          <w:rFonts w:ascii="Gadugi" w:hAnsi="Gadugi" w:eastAsia="Gadugi" w:cs="Gadugi"/>
        </w:rPr>
        <w:t>ᎠᏂᏍᎪᎯ</w:t>
      </w:r>
      <w:r>
        <w:rPr>
          <w:rFonts w:ascii="Times New Roman" w:hAnsi="Times New Roman" w:eastAsia="Times New Roman" w:cs="Times New Roman"/>
        </w:rPr>
        <w:t xml:space="preserve"> </w:t>
      </w:r>
      <w:r>
        <w:rPr>
          <w:rFonts w:ascii="Gadugi" w:hAnsi="Gadugi" w:eastAsia="Gadugi" w:cs="Gadugi"/>
        </w:rPr>
        <w:t>ᎠᏍᎪᎯ</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ᏧᎾᏰᎸᎢ</w:t>
      </w:r>
      <w:r>
        <w:rPr>
          <w:rFonts w:ascii="Times New Roman" w:hAnsi="Times New Roman" w:eastAsia="Times New Roman" w:cs="Times New Roman"/>
        </w:rPr>
        <w:t xml:space="preserve"> </w:t>
      </w:r>
      <w:r>
        <w:rPr>
          <w:rFonts w:ascii="Gadugi" w:hAnsi="Gadugi" w:eastAsia="Gadugi" w:cs="Gadugi"/>
        </w:rPr>
        <w:t>ᎠᏍᏚᏗᏍᎩ</w:t>
      </w:r>
      <w:r>
        <w:rPr>
          <w:rFonts w:ascii="Times New Roman" w:hAnsi="Times New Roman" w:eastAsia="Times New Roman" w:cs="Times New Roman"/>
        </w:rPr>
        <w:t xml:space="preserve"> </w:t>
      </w:r>
      <w:r>
        <w:rPr>
          <w:rFonts w:ascii="Gadugi" w:hAnsi="Gadugi" w:eastAsia="Gadugi" w:cs="Gadugi"/>
        </w:rPr>
        <w:t>ᎾᎯᏳ</w:t>
      </w:r>
      <w:r>
        <w:rPr>
          <w:rFonts w:ascii="Times New Roman" w:hAnsi="Times New Roman" w:eastAsia="Times New Roman" w:cs="Times New Roman"/>
        </w:rPr>
        <w:t xml:space="preserve"> </w:t>
      </w:r>
      <w:r>
        <w:rPr>
          <w:rFonts w:ascii="Gadugi" w:hAnsi="Gadugi" w:eastAsia="Gadugi" w:cs="Gadugi"/>
        </w:rPr>
        <w:t>ᏂᎦᎵᏍᎬᎢ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ᏕᎤᏪᏥ</w:t>
      </w:r>
      <w:r>
        <w:rPr>
          <w:rFonts w:ascii="Times New Roman" w:hAnsi="Times New Roman" w:eastAsia="Times New Roman" w:cs="Times New Roman"/>
        </w:rPr>
        <w:t xml:space="preserve"> </w:t>
      </w:r>
      <w:r>
        <w:rPr>
          <w:rFonts w:ascii="Gadugi" w:hAnsi="Gadugi" w:eastAsia="Gadugi" w:cs="Gadugi"/>
        </w:rPr>
        <w:t>ᏦᎢ</w:t>
      </w:r>
      <w:r>
        <w:rPr>
          <w:rFonts w:ascii="Times New Roman" w:hAnsi="Times New Roman" w:eastAsia="Times New Roman" w:cs="Times New Roman"/>
        </w:rPr>
        <w:t xml:space="preserve"> </w:t>
      </w:r>
      <w:r>
        <w:rPr>
          <w:rFonts w:ascii="Gadugi" w:hAnsi="Gadugi" w:eastAsia="Gadugi" w:cs="Gadugi"/>
        </w:rPr>
        <w:t>ᎢᏯᏍᏗ</w:t>
      </w:r>
      <w:r>
        <w:rPr>
          <w:rFonts w:ascii="Times New Roman" w:hAnsi="Times New Roman" w:eastAsia="Times New Roman" w:cs="Times New Roman"/>
        </w:rPr>
        <w:t xml:space="preserve"> </w:t>
      </w:r>
      <w:r>
        <w:rPr>
          <w:rFonts w:ascii="Gadugi" w:hAnsi="Gadugi" w:eastAsia="Gadugi" w:cs="Gadugi"/>
        </w:rPr>
        <w:t>ᏕᎨᏥᎬᏫᏳᏌᏕᎩ</w:t>
      </w:r>
      <w:r>
        <w:rPr>
          <w:rFonts w:ascii="Times New Roman" w:hAnsi="Times New Roman" w:eastAsia="Times New Roman" w:cs="Times New Roman"/>
        </w:rPr>
        <w:t xml:space="preserve"> </w:t>
      </w:r>
      <w:r>
        <w:rPr>
          <w:rFonts w:ascii="Gadugi" w:hAnsi="Gadugi" w:eastAsia="Gadugi" w:cs="Gadugi"/>
        </w:rPr>
        <w:t>ᏱᏂᎨᏒ</w:t>
      </w:r>
      <w:r>
        <w:rPr>
          <w:rFonts w:ascii="Times New Roman" w:hAnsi="Times New Roman" w:eastAsia="Times New Roman" w:cs="Times New Roman"/>
        </w:rPr>
        <w:t xml:space="preserve"> </w:t>
      </w:r>
      <w:r>
        <w:rPr>
          <w:rFonts w:ascii="Gadugi" w:hAnsi="Gadugi" w:eastAsia="Gadugi" w:cs="Gadugi"/>
        </w:rPr>
        <w:t>ᎠᎹᏰᏟ</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ᎡᎶᎯ</w:t>
      </w:r>
      <w:r>
        <w:rPr>
          <w:rFonts w:ascii="Times New Roman" w:hAnsi="Times New Roman" w:eastAsia="Times New Roman" w:cs="Times New Roman"/>
        </w:rPr>
        <w:t xml:space="preserve">. </w:t>
      </w:r>
      <w:r>
        <w:rPr>
          <w:rFonts w:ascii="Gadugi" w:hAnsi="Gadugi" w:eastAsia="Gadugi" w:cs="Gadugi"/>
        </w:rPr>
        <w:t>ᎤᎵᏍᏆᏗᏍᎩ</w:t>
      </w:r>
      <w:r>
        <w:rPr>
          <w:rFonts w:ascii="Times New Roman" w:hAnsi="Times New Roman" w:eastAsia="Times New Roman" w:cs="Times New Roman"/>
        </w:rPr>
        <w:t xml:space="preserve"> </w:t>
      </w:r>
      <w:r>
        <w:rPr>
          <w:rFonts w:ascii="Gadugi" w:hAnsi="Gadugi" w:eastAsia="Gadugi" w:cs="Gadugi"/>
        </w:rPr>
        <w:t>ᎠᎹ</w:t>
      </w:r>
      <w:r>
        <w:rPr>
          <w:rFonts w:ascii="Times New Roman" w:hAnsi="Times New Roman" w:eastAsia="Times New Roman" w:cs="Times New Roman"/>
        </w:rPr>
        <w:t xml:space="preserve"> </w:t>
      </w:r>
      <w:r>
        <w:rPr>
          <w:rFonts w:ascii="Gadugi" w:hAnsi="Gadugi" w:eastAsia="Gadugi" w:cs="Gadugi"/>
        </w:rPr>
        <w:t>ᎠᎦᏃᎮᏍᎩ</w:t>
      </w:r>
      <w:r>
        <w:rPr>
          <w:rFonts w:ascii="Times New Roman" w:hAnsi="Times New Roman" w:eastAsia="Times New Roman" w:cs="Times New Roman"/>
        </w:rPr>
        <w:t xml:space="preserve"> </w:t>
      </w:r>
      <w:r>
        <w:rPr>
          <w:rFonts w:ascii="Gadugi" w:hAnsi="Gadugi" w:eastAsia="Gadugi" w:cs="Gadugi"/>
        </w:rPr>
        <w:t>ᎢᏌᏯ</w:t>
      </w:r>
      <w:r>
        <w:rPr>
          <w:rFonts w:ascii="Times New Roman" w:hAnsi="Times New Roman" w:eastAsia="Times New Roman" w:cs="Times New Roman"/>
        </w:rPr>
        <w:t xml:space="preserve"> </w:t>
      </w:r>
      <w:r>
        <w:rPr>
          <w:rFonts w:ascii="Gadugi" w:hAnsi="Gadugi" w:eastAsia="Gadugi" w:cs="Gadugi"/>
        </w:rPr>
        <w:t>ᎤᏬᏪᎳᏅᎯ</w:t>
      </w:r>
      <w:r>
        <w:rPr>
          <w:rFonts w:ascii="Times New Roman" w:hAnsi="Times New Roman" w:eastAsia="Times New Roman" w:cs="Times New Roman"/>
        </w:rPr>
        <w:t xml:space="preserve"> </w:t>
      </w:r>
      <w:r>
        <w:rPr>
          <w:rFonts w:ascii="Gadugi" w:hAnsi="Gadugi" w:eastAsia="Gadugi" w:cs="Gadugi"/>
        </w:rPr>
        <w:t>ᎠᏍᎪᎯ</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ᏌᏚ</w:t>
      </w:r>
      <w:r>
        <w:rPr>
          <w:rFonts w:ascii="Times New Roman" w:hAnsi="Times New Roman" w:eastAsia="Times New Roman" w:cs="Times New Roman"/>
        </w:rPr>
        <w:t xml:space="preserve"> </w:t>
      </w:r>
      <w:r>
        <w:rPr>
          <w:rFonts w:ascii="Gadugi" w:hAnsi="Gadugi" w:eastAsia="Gadugi" w:cs="Gadugi"/>
        </w:rPr>
        <w:t>ᎢᏯᏍᏗ</w:t>
      </w:r>
      <w:r>
        <w:rPr>
          <w:rFonts w:ascii="Times New Roman" w:hAnsi="Times New Roman" w:eastAsia="Times New Roman" w:cs="Times New Roman"/>
        </w:rPr>
        <w:t xml:space="preserve"> </w:t>
      </w:r>
      <w:r>
        <w:rPr>
          <w:rFonts w:ascii="Gadugi" w:hAnsi="Gadugi" w:eastAsia="Gadugi" w:cs="Gadugi"/>
        </w:rPr>
        <w:t>ᎤᏕᏮᗢ</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ᏂᎬᏁᎭ</w:t>
      </w:r>
      <w:r>
        <w:rPr>
          <w:rFonts w:ascii="Times New Roman" w:hAnsi="Times New Roman" w:eastAsia="Times New Roman" w:cs="Times New Roman"/>
        </w:rPr>
        <w:t xml:space="preserve"> </w:t>
      </w:r>
      <w:r>
        <w:rPr>
          <w:rFonts w:ascii="Gadugi" w:hAnsi="Gadugi" w:eastAsia="Gadugi" w:cs="Gadugi"/>
        </w:rPr>
        <w:t>ᎭᏫᏂᏗᏢ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ᎤᏍᎦᏃᏛᎢ</w:t>
      </w:r>
      <w:r>
        <w:rPr>
          <w:rFonts w:ascii="Times New Roman" w:hAnsi="Times New Roman" w:eastAsia="Times New Roman" w:cs="Times New Roman"/>
        </w:rPr>
        <w:t xml:space="preserve"> </w:t>
      </w:r>
      <w:r>
        <w:rPr>
          <w:rFonts w:ascii="Gadugi" w:hAnsi="Gadugi" w:eastAsia="Gadugi" w:cs="Gadugi"/>
        </w:rPr>
        <w:t>ᎧᏃᎮᏛ</w:t>
      </w:r>
      <w:r>
        <w:rPr>
          <w:rFonts w:ascii="Times New Roman" w:hAnsi="Times New Roman" w:eastAsia="Times New Roman" w:cs="Times New Roman"/>
        </w:rPr>
        <w:t xml:space="preserve"> </w:t>
      </w:r>
      <w:r>
        <w:rPr>
          <w:rFonts w:ascii="Gadugi" w:hAnsi="Gadugi" w:eastAsia="Gadugi" w:cs="Gadugi"/>
        </w:rPr>
        <w:t>ᏗᏂᎬᏁᎲ</w:t>
      </w:r>
      <w:r>
        <w:rPr>
          <w:rFonts w:ascii="Times New Roman" w:hAnsi="Times New Roman" w:eastAsia="Times New Roman" w:cs="Times New Roman"/>
        </w:rPr>
        <w:t xml:space="preserve"> </w:t>
      </w:r>
      <w:r>
        <w:rPr>
          <w:rFonts w:ascii="Gadugi" w:hAnsi="Gadugi" w:eastAsia="Gadugi" w:cs="Gadugi"/>
        </w:rPr>
        <w:t>ᏕᏂᎵᏍᎪᎸ</w:t>
      </w:r>
      <w:r>
        <w:rPr>
          <w:rFonts w:ascii="Times New Roman" w:hAnsi="Times New Roman" w:eastAsia="Times New Roman" w:cs="Times New Roman"/>
        </w:rPr>
        <w:t xml:space="preserve"> </w:t>
      </w:r>
      <w:r>
        <w:rPr>
          <w:rFonts w:ascii="Gadugi" w:hAnsi="Gadugi" w:eastAsia="Gadugi" w:cs="Gadugi"/>
        </w:rPr>
        <w:t>ᏑᏓᎵᏚᎳ</w:t>
      </w:r>
      <w:r>
        <w:rPr>
          <w:rFonts w:ascii="Times New Roman" w:hAnsi="Times New Roman" w:eastAsia="Times New Roman" w:cs="Times New Roman"/>
        </w:rPr>
        <w:t xml:space="preserve"> </w:t>
      </w:r>
      <w:r>
        <w:rPr>
          <w:rFonts w:ascii="Gadugi" w:hAnsi="Gadugi" w:eastAsia="Gadugi" w:cs="Gadugi"/>
        </w:rPr>
        <w:t>ᎠᏍᎪᎯ</w:t>
      </w:r>
      <w:r>
        <w:rPr>
          <w:rFonts w:ascii="Times New Roman" w:hAnsi="Times New Roman" w:eastAsia="Times New Roman" w:cs="Times New Roman"/>
        </w:rPr>
        <w:t xml:space="preserve"> </w:t>
      </w:r>
      <w:r>
        <w:rPr>
          <w:rFonts w:ascii="Gadugi" w:hAnsi="Gadugi" w:eastAsia="Gadugi" w:cs="Gadugi"/>
        </w:rPr>
        <w:t>ᎤᏍᏗᎩᏛ</w:t>
      </w:r>
      <w:r>
        <w:rPr>
          <w:rFonts w:ascii="Times New Roman" w:hAnsi="Times New Roman" w:eastAsia="Times New Roman" w:cs="Times New Roman"/>
        </w:rPr>
        <w:t xml:space="preserve"> </w:t>
      </w:r>
      <w:r>
        <w:rPr>
          <w:rFonts w:ascii="Gadugi" w:hAnsi="Gadugi" w:eastAsia="Gadugi" w:cs="Gadugi"/>
        </w:rPr>
        <w:t>ᏑᏓᎵᏚᎳ</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ᎢᏳᏍᏗ</w:t>
      </w:r>
      <w:r>
        <w:rPr>
          <w:rFonts w:ascii="Times New Roman" w:hAnsi="Times New Roman" w:eastAsia="Times New Roman" w:cs="Times New Roman"/>
        </w:rPr>
        <w:t xml:space="preserve">, </w:t>
      </w:r>
      <w:r>
        <w:rPr>
          <w:rFonts w:ascii="Gadugi" w:hAnsi="Gadugi" w:eastAsia="Gadugi" w:cs="Gadugi"/>
        </w:rPr>
        <w:t>ᎢᏳᏍᏗ</w:t>
      </w:r>
      <w:r>
        <w:rPr>
          <w:rFonts w:ascii="Times New Roman" w:hAnsi="Times New Roman" w:eastAsia="Times New Roman" w:cs="Times New Roman"/>
        </w:rPr>
        <w:t xml:space="preserve"> </w:t>
      </w:r>
      <w:r>
        <w:rPr>
          <w:rFonts w:ascii="Gadugi" w:hAnsi="Gadugi" w:eastAsia="Gadugi" w:cs="Gadugi"/>
        </w:rPr>
        <w:t>ᏅᎦᏍᎪᎯ</w:t>
      </w:r>
      <w:r>
        <w:rPr>
          <w:rFonts w:ascii="Times New Roman" w:hAnsi="Times New Roman" w:eastAsia="Times New Roman" w:cs="Times New Roman"/>
        </w:rPr>
        <w:t xml:space="preserve">, </w:t>
      </w:r>
      <w:r>
        <w:rPr>
          <w:rFonts w:ascii="Gadugi" w:hAnsi="Gadugi" w:eastAsia="Gadugi" w:cs="Gadugi"/>
        </w:rPr>
        <w:t>ᎢᏌᏯ</w:t>
      </w:r>
      <w:r>
        <w:rPr>
          <w:rFonts w:ascii="Times New Roman" w:hAnsi="Times New Roman" w:eastAsia="Times New Roman" w:cs="Times New Roman"/>
        </w:rPr>
        <w:t xml:space="preserve"> </w:t>
      </w:r>
      <w:r>
        <w:rPr>
          <w:rFonts w:ascii="Gadugi" w:hAnsi="Gadugi" w:eastAsia="Gadugi" w:cs="Gadugi"/>
        </w:rPr>
        <w:t>ᎤᏬᏪᎳᏅᎯ</w:t>
      </w:r>
      <w:r>
        <w:rPr>
          <w:rFonts w:ascii="Times New Roman" w:hAnsi="Times New Roman" w:eastAsia="Times New Roman" w:cs="Times New Roman"/>
        </w:rPr>
        <w:t xml:space="preserve"> </w:t>
      </w:r>
      <w:r>
        <w:rPr>
          <w:rFonts w:ascii="Gadugi" w:hAnsi="Gadugi" w:eastAsia="Gadugi" w:cs="Gadugi"/>
        </w:rPr>
        <w:t>ᏑᏓᎵᏚᎳ</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ᏐᏁᎳ</w:t>
      </w:r>
      <w:r>
        <w:rPr>
          <w:rFonts w:ascii="Times New Roman" w:hAnsi="Times New Roman" w:eastAsia="Times New Roman" w:cs="Times New Roman"/>
        </w:rPr>
        <w:t xml:space="preserve"> </w:t>
      </w:r>
      <w:r>
        <w:rPr>
          <w:rFonts w:ascii="Gadugi" w:hAnsi="Gadugi" w:eastAsia="Gadugi" w:cs="Gadugi"/>
        </w:rPr>
        <w:t>ᎢᏯᏍᏗ</w:t>
      </w:r>
      <w:r>
        <w:rPr>
          <w:rFonts w:ascii="Times New Roman" w:hAnsi="Times New Roman" w:eastAsia="Times New Roman" w:cs="Times New Roman"/>
        </w:rPr>
        <w:t xml:space="preserve"> </w:t>
      </w:r>
      <w:r>
        <w:rPr>
          <w:rFonts w:ascii="Gadugi" w:hAnsi="Gadugi" w:eastAsia="Gadugi" w:cs="Gadugi"/>
        </w:rPr>
        <w:t>ᎤᏕᏮᗢ</w:t>
      </w:r>
      <w:r>
        <w:rPr>
          <w:rFonts w:ascii="Times New Roman" w:hAnsi="Times New Roman" w:eastAsia="Times New Roman" w:cs="Times New Roman"/>
        </w:rPr>
        <w:t xml:space="preserve"> </w:t>
      </w:r>
      <w:r>
        <w:rPr>
          <w:rFonts w:ascii="Gadugi" w:hAnsi="Gadugi" w:eastAsia="Gadugi" w:cs="Gadugi"/>
        </w:rPr>
        <w:t>ᏗᎪᏪᎸᎢ</w:t>
      </w:r>
      <w:r>
        <w:rPr>
          <w:rFonts w:ascii="Times New Roman" w:hAnsi="Times New Roman" w:eastAsia="Times New Roman" w:cs="Times New Roman"/>
        </w:rPr>
        <w:t xml:space="preserve">; </w:t>
      </w:r>
      <w:r>
        <w:rPr>
          <w:rFonts w:ascii="Gadugi" w:hAnsi="Gadugi" w:eastAsia="Gadugi" w:cs="Gadugi"/>
        </w:rPr>
        <w:t>ᎿᎭᏉ</w:t>
      </w:r>
      <w:r>
        <w:rPr>
          <w:rFonts w:ascii="Times New Roman" w:hAnsi="Times New Roman" w:eastAsia="Times New Roman" w:cs="Times New Roman"/>
        </w:rPr>
        <w:t xml:space="preserve"> </w:t>
      </w:r>
      <w:r>
        <w:rPr>
          <w:rFonts w:ascii="Gadugi" w:hAnsi="Gadugi" w:eastAsia="Gadugi" w:cs="Gadugi"/>
        </w:rPr>
        <w:t>ᎠᏍᎪᎯ</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ᏌᏚ</w:t>
      </w:r>
      <w:r>
        <w:rPr>
          <w:rFonts w:ascii="Times New Roman" w:hAnsi="Times New Roman" w:eastAsia="Times New Roman" w:cs="Times New Roman"/>
        </w:rPr>
        <w:t xml:space="preserve"> </w:t>
      </w:r>
      <w:r>
        <w:rPr>
          <w:rFonts w:ascii="Gadugi" w:hAnsi="Gadugi" w:eastAsia="Gadugi" w:cs="Gadugi"/>
        </w:rPr>
        <w:t>ᎢᏯᏍᏗ</w:t>
      </w:r>
      <w:r>
        <w:rPr>
          <w:rFonts w:ascii="Times New Roman" w:hAnsi="Times New Roman" w:eastAsia="Times New Roman" w:cs="Times New Roman"/>
        </w:rPr>
        <w:t xml:space="preserve"> </w:t>
      </w:r>
      <w:r>
        <w:rPr>
          <w:rFonts w:ascii="Gadugi" w:hAnsi="Gadugi" w:eastAsia="Gadugi" w:cs="Gadugi"/>
        </w:rPr>
        <w:t>ᎤᏕᏮᗢ</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1989 </w:t>
      </w:r>
      <w:r>
        <w:rPr>
          <w:rFonts w:ascii="Gadugi" w:hAnsi="Gadugi" w:eastAsia="Gadugi" w:cs="Gadugi"/>
        </w:rPr>
        <w:t>ᎠᎦᏍᏚᎢᏍᏔᏅᎯ</w:t>
      </w:r>
      <w:r>
        <w:rPr>
          <w:rFonts w:ascii="Times New Roman" w:hAnsi="Times New Roman" w:eastAsia="Times New Roman" w:cs="Times New Roman"/>
        </w:rPr>
        <w:t xml:space="preserve"> </w:t>
      </w:r>
      <w:r>
        <w:rPr>
          <w:rFonts w:ascii="Gadugi" w:hAnsi="Gadugi" w:eastAsia="Gadugi" w:cs="Gadugi"/>
        </w:rPr>
        <w:t>ᎤᏓᏕᏯᏙᏗ</w:t>
      </w:r>
      <w:r>
        <w:rPr>
          <w:rFonts w:ascii="Times New Roman" w:hAnsi="Times New Roman" w:eastAsia="Times New Roman" w:cs="Times New Roman"/>
        </w:rPr>
        <w:t xml:space="preserve"> </w:t>
      </w:r>
      <w:r>
        <w:rPr>
          <w:rFonts w:ascii="Gadugi" w:hAnsi="Gadugi" w:eastAsia="Gadugi" w:cs="Gadugi"/>
        </w:rPr>
        <w:t>ᎧᏃᎮᏛ</w:t>
      </w:r>
      <w:r>
        <w:rPr>
          <w:rFonts w:ascii="Times New Roman" w:hAnsi="Times New Roman" w:eastAsia="Times New Roman" w:cs="Times New Roman"/>
        </w:rPr>
        <w:t xml:space="preserve"> </w:t>
      </w:r>
      <w:r>
        <w:rPr>
          <w:rFonts w:ascii="Gadugi" w:hAnsi="Gadugi" w:eastAsia="Gadugi" w:cs="Gadugi"/>
        </w:rPr>
        <w:t>ᎭᏫᏂᏗᏢ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ᎤᏍᎦᏃᏛᎢ</w:t>
      </w:r>
      <w:r>
        <w:rPr>
          <w:rFonts w:ascii="Times New Roman" w:hAnsi="Times New Roman" w:eastAsia="Times New Roman" w:cs="Times New Roman"/>
        </w:rPr>
        <w:t xml:space="preserve"> </w:t>
      </w:r>
      <w:r>
        <w:rPr>
          <w:rFonts w:ascii="Gadugi" w:hAnsi="Gadugi" w:eastAsia="Gadugi" w:cs="Gadugi"/>
        </w:rPr>
        <w:t>ᏗᏂᎬᏁᎲ</w:t>
      </w:r>
      <w:r>
        <w:rPr>
          <w:rFonts w:ascii="Times New Roman" w:hAnsi="Times New Roman" w:eastAsia="Times New Roman" w:cs="Times New Roman"/>
        </w:rPr>
        <w:t xml:space="preserve"> </w:t>
      </w:r>
      <w:r>
        <w:rPr>
          <w:rFonts w:ascii="Gadugi" w:hAnsi="Gadugi" w:eastAsia="Gadugi" w:cs="Gadugi"/>
        </w:rPr>
        <w:t>ᎠᎦᏔᎲᎢ</w:t>
      </w:r>
      <w:r>
        <w:rPr>
          <w:rFonts w:ascii="Times New Roman" w:hAnsi="Times New Roman" w:eastAsia="Times New Roman" w:cs="Times New Roman"/>
        </w:rPr>
        <w:t xml:space="preserve">. </w:t>
      </w:r>
      <w:r>
        <w:rPr>
          <w:rFonts w:ascii="Gadugi" w:hAnsi="Gadugi" w:eastAsia="Gadugi" w:cs="Gadugi"/>
        </w:rPr>
        <w:t>ᎤᏂᏣᏘ</w:t>
      </w:r>
      <w:r>
        <w:rPr>
          <w:rFonts w:ascii="Times New Roman" w:hAnsi="Times New Roman" w:eastAsia="Times New Roman" w:cs="Times New Roman"/>
        </w:rPr>
        <w:t xml:space="preserve"> </w:t>
      </w:r>
      <w:r>
        <w:rPr>
          <w:rFonts w:ascii="Gadugi" w:hAnsi="Gadugi" w:eastAsia="Gadugi" w:cs="Gadugi"/>
        </w:rPr>
        <w:t>ᎤᎵᏂᎩᏛ</w:t>
      </w:r>
      <w:r>
        <w:rPr>
          <w:rFonts w:ascii="Times New Roman" w:hAnsi="Times New Roman" w:eastAsia="Times New Roman" w:cs="Times New Roman"/>
        </w:rPr>
        <w:t xml:space="preserve"> </w:t>
      </w:r>
      <w:r>
        <w:rPr>
          <w:rFonts w:ascii="Gadugi" w:hAnsi="Gadugi" w:eastAsia="Gadugi" w:cs="Gadugi"/>
        </w:rPr>
        <w:t>ᏗᎦᎶᏗ</w:t>
      </w:r>
      <w:r>
        <w:rPr>
          <w:rFonts w:ascii="Times New Roman" w:hAnsi="Times New Roman" w:eastAsia="Times New Roman" w:cs="Times New Roman"/>
        </w:rPr>
        <w:t xml:space="preserve"> </w:t>
      </w:r>
      <w:r>
        <w:rPr>
          <w:rFonts w:ascii="Gadugi" w:hAnsi="Gadugi" w:eastAsia="Gadugi" w:cs="Gadugi"/>
        </w:rPr>
        <w:t>ᎤᎵᏍᏆᏗᏍᎩ</w:t>
      </w:r>
      <w:r>
        <w:rPr>
          <w:rFonts w:ascii="Times New Roman" w:hAnsi="Times New Roman" w:eastAsia="Times New Roman" w:cs="Times New Roman"/>
        </w:rPr>
        <w:t xml:space="preserve"> </w:t>
      </w:r>
      <w:r>
        <w:rPr>
          <w:rFonts w:ascii="Gadugi" w:hAnsi="Gadugi" w:eastAsia="Gadugi" w:cs="Gadugi"/>
        </w:rPr>
        <w:t>ᎠᎹ</w:t>
      </w:r>
      <w:r>
        <w:rPr>
          <w:rFonts w:ascii="Times New Roman" w:hAnsi="Times New Roman" w:eastAsia="Times New Roman" w:cs="Times New Roman"/>
        </w:rPr>
        <w:t xml:space="preserve"> </w:t>
      </w:r>
      <w:r>
        <w:rPr>
          <w:rFonts w:ascii="Gadugi" w:hAnsi="Gadugi" w:eastAsia="Gadugi" w:cs="Gadugi"/>
        </w:rPr>
        <w:t>ᎠᎦᏃᎮᏍᎩ</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ᏚᏙᎥ</w:t>
      </w:r>
      <w:r>
        <w:rPr>
          <w:rFonts w:ascii="Times New Roman" w:hAnsi="Times New Roman" w:eastAsia="Times New Roman" w:cs="Times New Roman"/>
        </w:rPr>
        <w:t xml:space="preserve"> </w:t>
      </w:r>
      <w:r>
        <w:rPr>
          <w:rFonts w:ascii="Gadugi" w:hAnsi="Gadugi" w:eastAsia="Gadugi" w:cs="Gadugi"/>
        </w:rPr>
        <w:t>ᏗᎦᏎᏍᏗ</w:t>
      </w:r>
      <w:r>
        <w:rPr>
          <w:rFonts w:ascii="Times New Roman" w:hAnsi="Times New Roman" w:eastAsia="Times New Roman" w:cs="Times New Roman"/>
        </w:rPr>
        <w:t xml:space="preserve"> </w:t>
      </w:r>
      <w:r>
        <w:rPr>
          <w:rFonts w:ascii="Gadugi" w:hAnsi="Gadugi" w:eastAsia="Gadugi" w:cs="Gadugi"/>
        </w:rPr>
        <w:t>ᎠᏓᎦᏙᎥᎢ</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Boqonnaan kurnaffaa10ffaa keeyyatawwan dhumaa seenaa raajii isauma kan boqonnaan kurnaffaa11ffaa keeyyatawwan dhumaa keessatti mul’ifamu adda baasu. Boqonnaan 10 alaa dha; boqonnaan 11 keessaa dha. Kitaaba Mul’ataa keessatti waldoonni torban keessaa dha; mallattooleen immoo alaa dha. Keeyyatawwan dhumaa boqonnaa 10 keessatti, aangoon paaphaasii jechuun dararaa Yerusaalem irratti harka isaa raasaa jira; kunis aangoon paaphaasii Daani’el 11 keeyyata 45 keessatti “isa gargaaru tokko illee hin jiraatu” jedhamuun dhuma isaa ga’u wajjin kutaa wal-simatuudha.</w:t>
      </w:r>
    </w:p>
    <w:p>
      <w:pPr>
        <w:pStyle w:val="ArticleScripture"/>
        <w:jc w:val="left"/>
      </w:pPr>
      <w:r>
        <w:rPr>
          <w:rFonts w:ascii="Times New Roman" w:hAnsi="Times New Roman" w:eastAsia="Times New Roman" w:cs="Times New Roman"/>
        </w:rPr>
        <w:t>Inni guyyaa sana Nobitti inuma hafa; gaara intala Xiyoon, tulluu Yerusaalem irratti harka isaa ni sochoosa. Kunoo, Gooftaan, Waaqayyo Waan Loltootaa, sodaa guddaadhaan damee ni mureessa; warri dheerina isaanii keessatti ol ka’an ni cicciramu; of-tuultonni immoo ni gad deebifamu. Inni sibiilaatiin bosona keessatti tuqaa-bosonotaa ni muree gatee, Lubnaan isa humna qabeessa ta’een ni kufa. Isaayaas 10:32–34.</w:t>
      </w:r>
    </w:p>
    <w:p>
      <w:pPr>
        <w:pStyle w:val="ArticleBody"/>
        <w:jc w:val="left"/>
      </w:pPr>
      <w:r>
        <w:rPr>
          <w:rFonts w:ascii="Times New Roman" w:hAnsi="Times New Roman" w:eastAsia="Times New Roman" w:cs="Times New Roman"/>
        </w:rPr>
        <w:t>Dhuma boqonnaa kudhaffaa cufiinsa yeroo qormaata namaa ti, achuma irrattiis dhumni Daani’el boqonnaa kudha tokkoo ni xumurama.</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ସମୁଦ୍ରଦ୍ୱୟର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ରାଜପ୍ରାସାଦର</w:t>
      </w:r>
      <w:r>
        <w:rPr>
          <w:rFonts w:ascii="Times New Roman" w:hAnsi="Times New Roman" w:eastAsia="Times New Roman" w:cs="Times New Roman"/>
        </w:rPr>
        <w:t xml:space="preserve"> </w:t>
      </w:r>
      <w:r>
        <w:rPr>
          <w:rFonts w:ascii="Nirmala UI" w:hAnsi="Nirmala UI" w:eastAsia="Nirmala UI" w:cs="Nirmala UI"/>
        </w:rPr>
        <w:t>ତମ୍ବୁଗୁଡ଼ିକୁ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ପହଞ୍ଚିବ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ସାହାଯ୍ୟ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ନଥିବେ।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ମିଖାଏଲ</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ଦାଁଡିବେ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ଅଧିପତି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ଜନଗୋଷ୍ଠୀର</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ଦାଁଡି</w:t>
      </w:r>
      <w:r>
        <w:rPr>
          <w:rFonts w:ascii="Times New Roman" w:hAnsi="Times New Roman" w:eastAsia="Times New Roman" w:cs="Times New Roman"/>
        </w:rPr>
        <w:t xml:space="preserve"> </w:t>
      </w:r>
      <w:r>
        <w:rPr>
          <w:rFonts w:ascii="Nirmala UI" w:hAnsi="Nirmala UI" w:eastAsia="Nirmala UI" w:cs="Nirmala UI"/>
        </w:rPr>
        <w:t>ରହନ୍ତି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ବିପଦର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ହୋଇନଥିଲା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ଯେମାନଙ୍କର</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ଲିଖିତ</w:t>
      </w:r>
      <w:r>
        <w:rPr>
          <w:rFonts w:ascii="Times New Roman" w:hAnsi="Times New Roman" w:eastAsia="Times New Roman" w:cs="Times New Roman"/>
        </w:rPr>
        <w:t xml:space="preserve"> </w:t>
      </w:r>
      <w:r>
        <w:rPr>
          <w:rFonts w:ascii="Nirmala UI" w:hAnsi="Nirmala UI" w:eastAsia="Nirmala UI" w:cs="Nirmala UI"/>
        </w:rPr>
        <w:t>ମିଳିବେ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ପ୍ରତ୍ୟେକଜଣ।</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11:45, 12:1.</w:t>
      </w:r>
    </w:p>
    <w:p>
      <w:pPr>
        <w:pStyle w:val="ArticleBody"/>
        <w:jc w:val="left"/>
      </w:pPr>
      <w:r>
        <w:rPr>
          <w:rFonts w:ascii="Times New Roman" w:hAnsi="Times New Roman" w:eastAsia="Times New Roman" w:cs="Times New Roman"/>
        </w:rPr>
        <w:t>Boqonnaan kudhaffaan lakkoofsa tokko keessatti “labsii jal’inaa” tiin jalqaba; kana obboleettiin Waayitii seera Dilbataa akka ta’eetti adda baasti.</w:t>
      </w:r>
    </w:p>
    <w:p>
      <w:pPr>
        <w:pStyle w:val="ArticleScripture"/>
        <w:jc w:val="left"/>
      </w:pP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ዘይጽድቁ</w:t>
      </w:r>
      <w:r>
        <w:rPr>
          <w:rFonts w:ascii="Times New Roman" w:hAnsi="Times New Roman" w:eastAsia="Times New Roman" w:cs="Times New Roman"/>
        </w:rPr>
        <w:t xml:space="preserve"> </w:t>
      </w:r>
      <w:r>
        <w:rPr>
          <w:rFonts w:ascii="Ebrima" w:hAnsi="Ebrima" w:eastAsia="Ebrima" w:cs="Ebrima"/>
        </w:rPr>
        <w:t>ፍርድታት</w:t>
      </w:r>
      <w:r>
        <w:rPr>
          <w:rFonts w:ascii="Times New Roman" w:hAnsi="Times New Roman" w:eastAsia="Times New Roman" w:cs="Times New Roman"/>
        </w:rPr>
        <w:t xml:space="preserve"> </w:t>
      </w:r>
      <w:r>
        <w:rPr>
          <w:rFonts w:ascii="Ebrima" w:hAnsi="Ebrima" w:eastAsia="Ebrima" w:cs="Ebrima"/>
        </w:rPr>
        <w:t>ዚውስኑ፣</w:t>
      </w:r>
      <w:r>
        <w:rPr>
          <w:rFonts w:ascii="Times New Roman" w:hAnsi="Times New Roman" w:eastAsia="Times New Roman" w:cs="Times New Roman"/>
        </w:rPr>
        <w:t xml:space="preserve"> </w:t>
      </w:r>
      <w:r>
        <w:rPr>
          <w:rFonts w:ascii="Ebrima" w:hAnsi="Ebrima" w:eastAsia="Ebrima" w:cs="Ebrima"/>
        </w:rPr>
        <w:t>ዝጸንሑዎ</w:t>
      </w:r>
      <w:r>
        <w:rPr>
          <w:rFonts w:ascii="Times New Roman" w:hAnsi="Times New Roman" w:eastAsia="Times New Roman" w:cs="Times New Roman"/>
        </w:rPr>
        <w:t xml:space="preserve"> </w:t>
      </w:r>
      <w:r>
        <w:rPr>
          <w:rFonts w:ascii="Ebrima" w:hAnsi="Ebrima" w:eastAsia="Ebrima" w:cs="Ebrima"/>
        </w:rPr>
        <w:t>ጭንቀት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ዚጽሕፉ፣</w:t>
      </w:r>
      <w:r>
        <w:rPr>
          <w:rFonts w:ascii="Times New Roman" w:hAnsi="Times New Roman" w:eastAsia="Times New Roman" w:cs="Times New Roman"/>
        </w:rPr>
        <w:t xml:space="preserve"> </w:t>
      </w:r>
      <w:r>
        <w:rPr>
          <w:rFonts w:ascii="Ebrima" w:hAnsi="Ebrima" w:eastAsia="Ebrima" w:cs="Ebrima"/>
        </w:rPr>
        <w:t>ወይለኦም።</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10</w:t>
      </w:r>
      <w:r>
        <w:rPr>
          <w:rFonts w:ascii="Ebrima" w:hAnsi="Ebrima" w:eastAsia="Ebrima" w:cs="Ebrima"/>
        </w:rPr>
        <w:t>፡</w:t>
      </w:r>
      <w:r>
        <w:rPr>
          <w:rFonts w:ascii="Times New Roman" w:hAnsi="Times New Roman" w:eastAsia="Times New Roman" w:cs="Times New Roman"/>
        </w:rPr>
        <w:t>1</w:t>
      </w:r>
      <w:r>
        <w:rPr>
          <w:rFonts w:ascii="Ebrima" w:hAnsi="Ebrima" w:eastAsia="Ebrima" w:cs="Ebrima"/>
        </w:rPr>
        <w:t>።</w:t>
      </w:r>
    </w:p>
    <w:p>
      <w:pPr>
        <w:pStyle w:val="ArticleBody"/>
        <w:jc w:val="left"/>
      </w:pPr>
      <w:r>
        <w:rPr>
          <w:rFonts w:ascii="Times New Roman" w:hAnsi="Times New Roman" w:eastAsia="Times New Roman" w:cs="Times New Roman"/>
        </w:rPr>
        <w:t>Cutuun kudhan seera Dilbataa irraa jalqaba; kunis Daani’el boqonnaa kudha tokko lakkoofsa afurtamii tokko wajjin wal sima; akkasumas xumuri isaas seenaa lakkoofsa afurtamii shanffaa Daani’el boqonnaa kudha tokkotti Mikaa’el dhaabachuu wajjin wal cina dhaabbata.</w:t>
      </w:r>
    </w:p>
    <w:p>
      <w:pPr>
        <w:pStyle w:val="ArticleScripture"/>
        <w:jc w:val="left"/>
      </w:pPr>
      <w:r>
        <w:rPr>
          <w:rFonts w:ascii="Times New Roman" w:hAnsi="Times New Roman" w:eastAsia="Times New Roman" w:cs="Times New Roman"/>
        </w:rPr>
        <w:t>“</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ମୂର୍ତ୍ତିପୂଜାମୂଳକ</w:t>
      </w:r>
      <w:r>
        <w:rPr>
          <w:rFonts w:ascii="Times New Roman" w:hAnsi="Times New Roman" w:eastAsia="Times New Roman" w:cs="Times New Roman"/>
        </w:rPr>
        <w:t xml:space="preserve"> </w:t>
      </w:r>
      <w:r>
        <w:rPr>
          <w:rFonts w:ascii="Nirmala UI" w:hAnsi="Nirmala UI" w:eastAsia="Nirmala UI" w:cs="Nirmala UI"/>
        </w:rPr>
        <w:t>ବିଶ୍ରାମବାର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ଦୂରାର</w:t>
      </w:r>
      <w:r>
        <w:rPr>
          <w:rFonts w:ascii="Times New Roman" w:hAnsi="Times New Roman" w:eastAsia="Times New Roman" w:cs="Times New Roman"/>
        </w:rPr>
        <w:t xml:space="preserve"> </w:t>
      </w:r>
      <w:r>
        <w:rPr>
          <w:rFonts w:ascii="Nirmala UI" w:hAnsi="Nirmala UI" w:eastAsia="Nirmala UI" w:cs="Nirmala UI"/>
        </w:rPr>
        <w:t>ମୈଦାନରେ</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ମୂର୍ତ୍ତି</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ବାବିଲର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ନେବୁକଦ୍ନେଜର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ନମନ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ମୂର୍ତ୍ତିକୁ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ପ୍ରତିଷ୍ଠାକୁ</w:t>
      </w:r>
      <w:r>
        <w:rPr>
          <w:rFonts w:ascii="Times New Roman" w:hAnsi="Times New Roman" w:eastAsia="Times New Roman" w:cs="Times New Roman"/>
        </w:rPr>
        <w:t xml:space="preserve"> </w:t>
      </w:r>
      <w:r>
        <w:rPr>
          <w:rFonts w:ascii="Nirmala UI" w:hAnsi="Nirmala UI" w:eastAsia="Nirmala UI" w:cs="Nirmala UI"/>
        </w:rPr>
        <w:t>ସମ୍ମାନ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କାରାବାସ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ମୃତ୍ୟୁଦ୍ୱାରା</w:t>
      </w:r>
      <w:r>
        <w:rPr>
          <w:rFonts w:ascii="Times New Roman" w:hAnsi="Times New Roman" w:eastAsia="Times New Roman" w:cs="Times New Roman"/>
        </w:rPr>
        <w:t xml:space="preserve"> </w:t>
      </w:r>
      <w:r>
        <w:rPr>
          <w:rFonts w:ascii="Nirmala UI" w:hAnsi="Nirmala UI" w:eastAsia="Nirmala UI" w:cs="Nirmala UI"/>
        </w:rPr>
        <w:t>ଦଣ୍ଡିତ</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ଏପରିଭାବେ</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ବିଶ୍ରାମବାରକୁ</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କରାଯାଉଛି।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ଅନ୍ୟାୟ</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ବନାନ୍ତି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କ୍ଲେଶକର</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ଲେଖି</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[Isaiah 10:1]</w:t>
      </w:r>
      <w:r>
        <w:rPr>
          <w:rFonts w:ascii="Nirmala UI" w:hAnsi="Nirmala UI" w:eastAsia="Nirmala UI" w:cs="Nirmala UI"/>
        </w:rPr>
        <w:t>।</w:t>
      </w:r>
      <w:r>
        <w:rPr>
          <w:rFonts w:ascii="Times New Roman" w:hAnsi="Times New Roman" w:eastAsia="Times New Roman" w:cs="Times New Roman"/>
        </w:rPr>
        <w:t xml:space="preserve"> [Zephaniah 1:14–18; 2:1–3, quoted.]” Manuscript Releases, volume 14, 91.</w:t>
      </w:r>
    </w:p>
    <w:p>
      <w:pPr>
        <w:pStyle w:val="ArticleBody"/>
        <w:jc w:val="left"/>
      </w:pP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ଭୂମିକମ୍ପ</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w:t>
      </w:r>
      <w:r>
        <w:rPr>
          <w:rFonts w:ascii="Nirmala UI" w:hAnsi="Nirmala UI" w:eastAsia="Nirmala UI" w:cs="Nirmala UI"/>
        </w:rPr>
        <w:t>ଭୂମିକମ୍ପ</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w:t>
      </w:r>
      <w:r>
        <w:rPr>
          <w:rFonts w:ascii="Nirmala UI" w:hAnsi="Nirmala UI" w:eastAsia="Nirmala UI" w:cs="Nirmala UI"/>
        </w:rPr>
        <w:t>ପଶୁକୁ</w:t>
      </w:r>
      <w:r>
        <w:rPr>
          <w:rFonts w:ascii="Times New Roman" w:hAnsi="Times New Roman" w:eastAsia="Times New Roman" w:cs="Times New Roman"/>
        </w:rPr>
        <w:t xml:space="preserve"> </w:t>
      </w:r>
      <w:r>
        <w:rPr>
          <w:rFonts w:ascii="Nirmala UI" w:hAnsi="Nirmala UI" w:eastAsia="Nirmala UI" w:cs="Nirmala UI"/>
        </w:rPr>
        <w:t>କମ୍ପିତ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ନାଗ</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ଅନ୍ୟାୟ</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ଉଚ୍ଚାରିତ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ଅଠାରୋତମ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ଭୂମିକମ୍ପ</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ହାୟର</w:t>
      </w:r>
      <w:r>
        <w:rPr>
          <w:rFonts w:ascii="Times New Roman" w:hAnsi="Times New Roman" w:eastAsia="Times New Roman" w:cs="Times New Roman"/>
        </w:rPr>
        <w:t xml:space="preserve"> </w:t>
      </w:r>
      <w:r>
        <w:rPr>
          <w:rFonts w:ascii="Nirmala UI" w:hAnsi="Nirmala UI" w:eastAsia="Nirmala UI" w:cs="Nirmala UI"/>
        </w:rPr>
        <w:t>ଇସ୍ଲାମକୁ</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ଭୂମିକମ୍ପ</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ବାଜାଇଲେ</w:t>
      </w:r>
      <w:r>
        <w:rPr>
          <w:rFonts w:ascii="Times New Roman" w:hAnsi="Times New Roman" w:eastAsia="Times New Roman" w:cs="Times New Roman"/>
        </w:rPr>
        <w:t>”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ଜାତିଗୁଡ଼ିକ</w:t>
      </w:r>
      <w:r>
        <w:rPr>
          <w:rFonts w:ascii="Times New Roman" w:hAnsi="Times New Roman" w:eastAsia="Times New Roman" w:cs="Times New Roman"/>
        </w:rPr>
        <w:t xml:space="preserve"> </w:t>
      </w:r>
      <w:r>
        <w:rPr>
          <w:rFonts w:ascii="Nirmala UI" w:hAnsi="Nirmala UI" w:eastAsia="Nirmala UI" w:cs="Nirmala UI"/>
        </w:rPr>
        <w:t>କ୍ରୋଧିତ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Kutaan kudhan kuni humna tokkoo irraa eegalee Daani’el boqonnaa kudha tokkoo keessatti aayata afurtamii shaniitti, yeroo humni papal sun dhuma isaa ga’utti, aangoo papalicha agarsiisaa jira. Aayanni afurtamaan garuu seenaa boqonnaa kudhan keessaa miti; sababni isaa Isaayyaas yeroo ergaan roobaa boodaa waldaa gantuu Ahaaziin bakka buufamtetti dhihaatutti, “seenaa dhokataa” aayata afurtamaa ibsaa jira. Xumuri boqonnaa kudha tokkoos seenaa isuma keessatti bilisa ba’uu humna papalichaa agarsiisaa jira.</w:t>
      </w:r>
    </w:p>
    <w:p>
      <w:pPr>
        <w:pStyle w:val="ArticleScripture"/>
        <w:jc w:val="left"/>
      </w:pPr>
      <w:r>
        <w:rPr>
          <w:rFonts w:ascii="Times New Roman" w:hAnsi="Times New Roman" w:eastAsia="Times New Roman" w:cs="Times New Roman"/>
        </w:rPr>
        <w:t>Waaqayyoonis arraba galaana Gibxii guutummaatti ni balleessa; hafuura isaa humna qabeessaadhaanis harka isaa laga irratti ni raasa; laga sanas burqaa torbatti ni rukuta; namoonniis miilla isaanii utuu hin jiifin akka ceʼan ni godha. Hafeenni saba isaa, warri Asor keessaa hafan, karaa guddicha ni qabaatu; akkuma guyyaa inni biyyoo Gibxii keessaa baʼetti Israaʼeliif taʼe sana. Isaayaas 11:15, 16.</w:t>
      </w:r>
    </w:p>
    <w:p>
      <w:pPr>
        <w:pStyle w:val="ArticleBody"/>
        <w:jc w:val="left"/>
      </w:pPr>
      <w:r>
        <w:rPr>
          <w:rFonts w:ascii="Times New Roman" w:hAnsi="Times New Roman" w:eastAsia="Times New Roman" w:cs="Times New Roman"/>
        </w:rPr>
        <w:t>Isaayyaas boqonnaan kudhan seenaa tokkoo sana keessaa inni alaa dha; boqonnaan kudha tokko immoo inni keessaa dha. Waaqayyoo Dubbii keessatti wal-simsiisni alaa fi keessaa baayʼee argama; boqonnaawwan lamaan wal-qixa taʼan kunis akka Isaayyaasiin bakka buufamee akeekkachiisa ergamaa sadaffaatti bakka buʼu. Akeekkachiisni ergamaa sadaffaa karaa hedduudhaan kaka’umsaatiin cuunfamee ibsameera; garuu qoodinsi baayʼee gargaaru tokko, akeekkachiisni ergamaa sadaffaa taateewwan cufamuu yeroo qorannaa waliin walqabatan akka bakka buʼuu fi akkasumas barbaachisummaa qophii dhuunfaa akka cimsu dha. Isaayyaas kudhan taateewwan sana dha; boqonnaan kudha tokko immoo qophii dha.</w:t>
      </w:r>
    </w:p>
    <w:p>
      <w:pPr>
        <w:pStyle w:val="ArticleScripture"/>
        <w:jc w:val="left"/>
      </w:pPr>
      <w:r>
        <w:rPr>
          <w:rFonts w:ascii="Times New Roman" w:hAnsi="Times New Roman" w:eastAsia="Times New Roman" w:cs="Times New Roman"/>
        </w:rPr>
        <w:t>“Yeroo qorannaan ayyaanaa xumuramuufi hojii yeroo rakkinaa sanaaf qophaaʼuu wajjin wal qabatan ifatti dhiyaataniiru. Garuu tuutni guddaan dhugaawwan barbaachisoo kana akka waan isaanitti gonkumaa hin mulʼatinitti hubannoo hin qaban. Seexanni yaada isaan fayyinaaf ogeeyyii isaan godhu hunda irraa fudhachuuf eeggachaa jira; yeroo rakkinaas isaan qophaaʼan malee isaanitti dhufa.</w:t>
      </w:r>
    </w:p>
    <w:p>
      <w:pPr>
        <w:pStyle w:val="ArticleScripture"/>
        <w:jc w:val="left"/>
      </w:pPr>
      <w:r>
        <w:rPr>
          <w:rFonts w:ascii="Times New Roman" w:hAnsi="Times New Roman" w:eastAsia="Times New Roman" w:cs="Times New Roman"/>
        </w:rPr>
        <w:t>“Waaqayyo yoo akeekkachiisa baayʼee barbaachisaa taʼe, isa ergamoota qulqulloota bantii waaqaa gidduudhaan balaliʼanii labsanitti fakkeeffamee namootaaf ergu, inni nama kam iyyuu humna yaaduu qabu sana ergaa sanaaf qalbeeffachuu akka qabu gaafata. Murtiileen sodaachisaan waaqeffannaa bineensichaa fi fakkii isaatiin mormitanii labsaman (Mulʼata 14:9–11), namoota hundumaa mallattoon bineensichaa maal akka taʼe barachuufii fi akkamitti fudhachuu irraa of eegu akka dandaʼan baruuf raajiiwwan ciminaan qorachuu akka isaan godhu taʼuu qabu. Garuu ummatni hedduun dhugaa dhagaʼuu irraa gurra isaanii deebifatu; akkasumas gara durduriiwwaniitti garagalfamu. Ergamaan Phaawuloos yeroo dhumaatti ilaalchaa akkana jedhee dubbate: ‘Yeroon isaan barsiisa sirrii hin obsine ni dhufa.’ 2 Ximotewos 4:3. Yeroon sun guutummaatti dhufeera. Tuuta namootaa dhugaa Macaafa Qulqulluu hin barbaadan, sababni isaas inni hawwii garaa cubbamaa, biyya lafaa jaallatu sanaan wal faallessa; Seexannis gowwoomsota isaan jaallatan isaaniif dhiheessa.”</w:t>
      </w:r>
    </w:p>
    <w:p>
      <w:pPr>
        <w:pStyle w:val="ArticleScripture"/>
        <w:jc w:val="left"/>
      </w:pPr>
      <w:r>
        <w:rPr>
          <w:rFonts w:ascii="Times New Roman" w:hAnsi="Times New Roman" w:eastAsia="Times New Roman" w:cs="Times New Roman"/>
        </w:rPr>
        <w:t>“Garuu Waaqayyo lafa irratti saba Kitaaba Qulqulluu qofa, akka safartuu barsiisota hundumaa fi bu’uura haaromsa hundumaa ta’ee, eegsisuu qabu ni qabaata. Yaadonni namoota baratan, xumura saayinsiin baafamu, amantiiwwan yookaan murtiiwwan mana kiristaanaa, akkuma baay’ina fi wal-hin-simannaan isaanii waldoota isaan bakka bu’an keessaa mul’atu, sagaleen baay’inaa—tokko illee ta’e hundi isaanii—dhugaa yookaan soba qabxiin kam iyyuu amantii irratti murteessuuf akka ragaatti ilaalamuu hin qaban. Barsiisa yookaan ajaja kam iyyuu fudhachuu keenya dura, inni deggersa isaa keessatti ifa ta’een, ‘Akkas jedhu Gooftaan’ jedhu gaafachuu qabna.”</w:t>
      </w:r>
    </w:p>
    <w:p>
      <w:pPr>
        <w:pStyle w:val="ArticleScripture"/>
        <w:jc w:val="left"/>
      </w:pPr>
      <w:r>
        <w:rPr>
          <w:rFonts w:ascii="Times New Roman" w:hAnsi="Times New Roman" w:eastAsia="Times New Roman" w:cs="Times New Roman"/>
        </w:rPr>
        <w:t>“Seexanni bakka Waaqaatti xiyyeeffannaa namaatti deebisuuf yeroo hundumaa carraaqaa jira. Inni namoonni qajeeltoota isaanii akka taʼaniif Phaaphaasota, tajaajiltoota wangeelaa, barsiisota tiyooleejii akka ilaaltan godha; kunis isaan ofii isaaniitiif dirqama isaanii baruuf Caaffata Qulqullaaʼoo qorachuu irra. Sana booda, sammuu hooggantoota kanaa toʼachuun, akkuma fedhii isaatti tuuta namootaa irratti dhiibbaa geessisuu dandaʼa.” The Great Controversy, 594, 595.</w:t>
      </w:r>
    </w:p>
    <w:p>
      <w:pPr>
        <w:pStyle w:val="ArticleBody"/>
        <w:jc w:val="left"/>
      </w:pPr>
      <w:r>
        <w:rPr>
          <w:rFonts w:ascii="Times New Roman" w:hAnsi="Times New Roman" w:eastAsia="Times New Roman" w:cs="Times New Roman"/>
        </w:rPr>
        <w:t>Nuti itti aanutti qo’annoo kana barruu itti aanu keessatti ni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Yo’elii fi Waldaa Adveentistii Guyyaa Torbaffaa Laa’odiiqeyaa — Lakkoofsa Kudhan</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