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Yo'elii fi Waldaa Adveentistii Guyyaa Torbaffaa Laaʼodiiqeeyaa - Lakkoofsa Kudha Tokko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Nirmala UI" w:hAnsi="Nirmala UI" w:eastAsia="Nirmala UI" w:cs="Nirmala UI"/>
        </w:rPr>
        <w:t>ଲକ୍ଷଣ</w:t>
      </w:r>
      <w:r>
        <w:rPr>
          <w:rFonts w:ascii="Arial" w:hAnsi="Arial" w:eastAsia="Arial" w:cs="Arial"/>
        </w:rPr>
        <w:t xml:space="preserve"> </w:t>
      </w:r>
      <w:r>
        <w:rPr>
          <w:rFonts w:ascii="Nirmala UI" w:hAnsi="Nirmala UI" w:eastAsia="Nirmala UI" w:cs="Nirmala UI"/>
        </w:rPr>
        <w:t>ଏଗାରୋଟି</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ደሓር</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ጸጋ</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ምዝጋቱ</w:t>
      </w:r>
      <w:r>
        <w:rPr>
          <w:rFonts w:ascii="Times New Roman" w:hAnsi="Times New Roman" w:eastAsia="Times New Roman" w:cs="Times New Roman"/>
        </w:rPr>
        <w:t xml:space="preserve"> </w:t>
      </w:r>
      <w:r>
        <w:rPr>
          <w:rFonts w:ascii="Ebrima" w:hAnsi="Ebrima" w:eastAsia="Ebrima" w:cs="Ebrima"/>
        </w:rPr>
        <w:t>ዝቐርብ</w:t>
      </w:r>
      <w:r>
        <w:rPr>
          <w:rFonts w:ascii="Times New Roman" w:hAnsi="Times New Roman" w:eastAsia="Times New Roman" w:cs="Times New Roman"/>
        </w:rPr>
        <w:t xml:space="preserve"> </w:t>
      </w:r>
      <w:r>
        <w:rPr>
          <w:rFonts w:ascii="Ebrima" w:hAnsi="Ebrima" w:eastAsia="Ebrima" w:cs="Ebrima"/>
        </w:rPr>
        <w:t>ምጥንቃቕ</w:t>
      </w:r>
      <w:r>
        <w:rPr>
          <w:rFonts w:ascii="Times New Roman" w:hAnsi="Times New Roman" w:eastAsia="Times New Roman" w:cs="Times New Roman"/>
        </w:rPr>
        <w:t xml:space="preserve"> </w:t>
      </w:r>
      <w:r>
        <w:rPr>
          <w:rFonts w:ascii="Ebrima" w:hAnsi="Ebrima" w:eastAsia="Ebrima" w:cs="Ebrima"/>
        </w:rPr>
        <w:t>ብምትእስሳር፣</w:t>
      </w:r>
      <w:r>
        <w:rPr>
          <w:rFonts w:ascii="Times New Roman" w:hAnsi="Times New Roman" w:eastAsia="Times New Roman" w:cs="Times New Roman"/>
        </w:rPr>
        <w:t xml:space="preserve"> </w:t>
      </w:r>
      <w:r>
        <w:rPr>
          <w:rFonts w:ascii="Ebrima" w:hAnsi="Ebrima" w:eastAsia="Ebrima" w:cs="Ebrima"/>
        </w:rPr>
        <w:t>ንግል</w:t>
      </w:r>
      <w:r>
        <w:rPr>
          <w:rFonts w:ascii="Times New Roman" w:hAnsi="Times New Roman" w:eastAsia="Times New Roman" w:cs="Times New Roman"/>
        </w:rPr>
        <w:t xml:space="preserve"> </w:t>
      </w:r>
      <w:r>
        <w:rPr>
          <w:rFonts w:ascii="Ebrima" w:hAnsi="Ebrima" w:eastAsia="Ebrima" w:cs="Ebrima"/>
        </w:rPr>
        <w:t>ውልቃዊ</w:t>
      </w:r>
      <w:r>
        <w:rPr>
          <w:rFonts w:ascii="Times New Roman" w:hAnsi="Times New Roman" w:eastAsia="Times New Roman" w:cs="Times New Roman"/>
        </w:rPr>
        <w:t xml:space="preserve"> </w:t>
      </w:r>
      <w:r>
        <w:rPr>
          <w:rFonts w:ascii="Ebrima" w:hAnsi="Ebrima" w:eastAsia="Ebrima" w:cs="Ebrima"/>
        </w:rPr>
        <w:t>ምድላው</w:t>
      </w:r>
      <w:r>
        <w:rPr>
          <w:rFonts w:ascii="Times New Roman" w:hAnsi="Times New Roman" w:eastAsia="Times New Roman" w:cs="Times New Roman"/>
        </w:rPr>
        <w:t xml:space="preserve"> </w:t>
      </w:r>
      <w:r>
        <w:rPr>
          <w:rFonts w:ascii="Ebrima" w:hAnsi="Ebrima" w:eastAsia="Ebrima" w:cs="Ebrima"/>
        </w:rPr>
        <w:t>ዝጽውዕ</w:t>
      </w:r>
      <w:r>
        <w:rPr>
          <w:rFonts w:ascii="Times New Roman" w:hAnsi="Times New Roman" w:eastAsia="Times New Roman" w:cs="Times New Roman"/>
        </w:rPr>
        <w:t xml:space="preserve"> </w:t>
      </w:r>
      <w:r>
        <w:rPr>
          <w:rFonts w:ascii="Ebrima" w:hAnsi="Ebrima" w:eastAsia="Ebrima" w:cs="Ebrima"/>
        </w:rPr>
        <w:t>ማጠንቀቕታ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ሓሳባት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ምዕራፋት</w:t>
      </w:r>
      <w:r>
        <w:rPr>
          <w:rFonts w:ascii="Times New Roman" w:hAnsi="Times New Roman" w:eastAsia="Times New Roman" w:cs="Times New Roman"/>
        </w:rPr>
        <w:t xml:space="preserve"> </w:t>
      </w:r>
      <w:r>
        <w:rPr>
          <w:rFonts w:ascii="Ebrima" w:hAnsi="Ebrima" w:eastAsia="Ebrima" w:cs="Ebrima"/>
        </w:rPr>
        <w:t>ዓሰርተን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ሓደን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ይወከላ፣</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1989 </w:t>
      </w:r>
      <w:r>
        <w:rPr>
          <w:rFonts w:ascii="Ebrima" w:hAnsi="Ebrima" w:eastAsia="Ebrima" w:cs="Ebrima"/>
        </w:rPr>
        <w:t>ዝተፈትሐ</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ኣውድ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ዝግለጽ፤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ተሓቢኡ</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ታሪኹ</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ይፍታሕ፣</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ብኢሳይያስን</w:t>
      </w:r>
      <w:r>
        <w:rPr>
          <w:rFonts w:ascii="Times New Roman" w:hAnsi="Times New Roman" w:eastAsia="Times New Roman" w:cs="Times New Roman"/>
        </w:rPr>
        <w:t xml:space="preserve"> </w:t>
      </w:r>
      <w:r>
        <w:rPr>
          <w:rFonts w:ascii="Ebrima" w:hAnsi="Ebrima" w:eastAsia="Ebrima" w:cs="Ebrima"/>
        </w:rPr>
        <w:t>ደቁን</w:t>
      </w:r>
      <w:r>
        <w:rPr>
          <w:rFonts w:ascii="Times New Roman" w:hAnsi="Times New Roman" w:eastAsia="Times New Roman" w:cs="Times New Roman"/>
        </w:rPr>
        <w:t xml:space="preserve"> </w:t>
      </w:r>
      <w:r>
        <w:rPr>
          <w:rFonts w:ascii="Ebrima" w:hAnsi="Ebrima" w:eastAsia="Ebrima" w:cs="Ebrima"/>
        </w:rPr>
        <w:t>ይውከሉ።</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ብሓባር</w:t>
      </w:r>
      <w:r>
        <w:rPr>
          <w:rFonts w:ascii="Times New Roman" w:hAnsi="Times New Roman" w:eastAsia="Times New Roman" w:cs="Times New Roman"/>
        </w:rPr>
        <w:t xml:space="preserve"> </w:t>
      </w:r>
      <w:r>
        <w:rPr>
          <w:rFonts w:ascii="Ebrima" w:hAnsi="Ebrima" w:eastAsia="Ebrima" w:cs="Ebrima"/>
        </w:rPr>
        <w:t>ንኣካዝ</w:t>
      </w:r>
      <w:r>
        <w:rPr>
          <w:rFonts w:ascii="Times New Roman" w:hAnsi="Times New Roman" w:eastAsia="Times New Roman" w:cs="Times New Roman"/>
        </w:rPr>
        <w:t xml:space="preserve"> </w:t>
      </w:r>
      <w:r>
        <w:rPr>
          <w:rFonts w:ascii="Ebrima" w:hAnsi="Ebrima" w:eastAsia="Ebrima" w:cs="Ebrima"/>
        </w:rPr>
        <w:t>ዝቐርብ</w:t>
      </w:r>
      <w:r>
        <w:rPr>
          <w:rFonts w:ascii="Times New Roman" w:hAnsi="Times New Roman" w:eastAsia="Times New Roman" w:cs="Times New Roman"/>
        </w:rPr>
        <w:t xml:space="preserve"> </w:t>
      </w:r>
      <w:r>
        <w:rPr>
          <w:rFonts w:ascii="Ebrima" w:hAnsi="Ebrima" w:eastAsia="Ebrima" w:cs="Ebrima"/>
        </w:rPr>
        <w:t>ማጠንቀቕታ</w:t>
      </w:r>
      <w:r>
        <w:rPr>
          <w:rFonts w:ascii="Times New Roman" w:hAnsi="Times New Roman" w:eastAsia="Times New Roman" w:cs="Times New Roman"/>
        </w:rPr>
        <w:t xml:space="preserve"> </w:t>
      </w:r>
      <w:r>
        <w:rPr>
          <w:rFonts w:ascii="Ebrima" w:hAnsi="Ebrima" w:eastAsia="Ebrima" w:cs="Ebrima"/>
        </w:rPr>
        <w:t>ይውክላ፣</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ዝስረጉ</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ውሽጣዊን</w:t>
      </w:r>
      <w:r>
        <w:rPr>
          <w:rFonts w:ascii="Times New Roman" w:hAnsi="Times New Roman" w:eastAsia="Times New Roman" w:cs="Times New Roman"/>
        </w:rPr>
        <w:t xml:space="preserve"> </w:t>
      </w:r>
      <w:r>
        <w:rPr>
          <w:rFonts w:ascii="Ebrima" w:hAnsi="Ebrima" w:eastAsia="Ebrima" w:cs="Ebrima"/>
        </w:rPr>
        <w:t>ደጋዊን</w:t>
      </w:r>
      <w:r>
        <w:rPr>
          <w:rFonts w:ascii="Times New Roman" w:hAnsi="Times New Roman" w:eastAsia="Times New Roman" w:cs="Times New Roman"/>
        </w:rPr>
        <w:t xml:space="preserve"> </w:t>
      </w:r>
      <w:r>
        <w:rPr>
          <w:rFonts w:ascii="Ebrima" w:hAnsi="Ebrima" w:eastAsia="Ebrima" w:cs="Ebrima"/>
        </w:rPr>
        <w:t>መስመራት</w:t>
      </w:r>
      <w:r>
        <w:rPr>
          <w:rFonts w:ascii="Times New Roman" w:hAnsi="Times New Roman" w:eastAsia="Times New Roman" w:cs="Times New Roman"/>
        </w:rPr>
        <w:t xml:space="preserve"> “</w:t>
      </w:r>
      <w:r>
        <w:rPr>
          <w:rFonts w:ascii="Ebrima" w:hAnsi="Ebrima" w:eastAsia="Ebrima" w:cs="Ebrima"/>
        </w:rPr>
        <w:t>ምስትውዓል</w:t>
      </w:r>
      <w:r>
        <w:rPr>
          <w:rFonts w:ascii="Times New Roman" w:hAnsi="Times New Roman" w:eastAsia="Times New Roman" w:cs="Times New Roman"/>
        </w:rPr>
        <w:t xml:space="preserve">” </w:t>
      </w:r>
      <w:r>
        <w:rPr>
          <w:rFonts w:ascii="Ebrima" w:hAnsi="Ebrima" w:eastAsia="Ebrima" w:cs="Ebrima"/>
        </w:rPr>
        <w:t>ዘይብሎም</w:t>
      </w:r>
      <w:r>
        <w:rPr>
          <w:rFonts w:ascii="Times New Roman" w:hAnsi="Times New Roman" w:eastAsia="Times New Roman" w:cs="Times New Roman"/>
        </w:rPr>
        <w:t xml:space="preserve"> </w:t>
      </w:r>
      <w:r>
        <w:rPr>
          <w:rFonts w:ascii="Ebrima" w:hAnsi="Ebrima" w:eastAsia="Ebrima" w:cs="Ebrima"/>
        </w:rPr>
        <w:t>ሎዶቅያውያን</w:t>
      </w:r>
      <w:r>
        <w:rPr>
          <w:rFonts w:ascii="Times New Roman" w:hAnsi="Times New Roman" w:eastAsia="Times New Roman" w:cs="Times New Roman"/>
        </w:rPr>
        <w:t xml:space="preserve"> </w:t>
      </w:r>
      <w:r>
        <w:rPr>
          <w:rFonts w:ascii="Ebrima" w:hAnsi="Ebrima" w:eastAsia="Ebrima" w:cs="Ebrima"/>
        </w:rPr>
        <w:t>ይውክል።</w:t>
      </w:r>
    </w:p>
    <w:p>
      <w:pPr>
        <w:pStyle w:val="ArticleBody"/>
        <w:jc w:val="left"/>
      </w:pPr>
      <w:r>
        <w:rPr>
          <w:rFonts w:ascii="Times New Roman" w:hAnsi="Times New Roman" w:eastAsia="Times New Roman" w:cs="Times New Roman"/>
        </w:rPr>
        <w:t>Daani’el 11:11 fi Mul’ata Yohaannis 11:11 bakka bu’ummaa keessaa fi alaa isa tokkoo dhiyeessu; Daani’el kan alaa bakka bu’a, Mul’anni immoo kan keessaa bakka bu’a. “Boqonnaa fi lakkoofsa keeyyataa” keessaa fi alaa lamaan kun ergaa alaa fi keessaa boqonnaawwan kudhanii fi kudha tokkoo wajjin kallattiidhaan wal qunnamu; akkasumas Isaayaas 11:11 keessattis akkasuma godhu.</w:t>
      </w:r>
    </w:p>
    <w:p>
      <w:pPr>
        <w:pStyle w:val="ArticleBody"/>
        <w:jc w:val="left"/>
      </w:pPr>
      <w:r>
        <w:rPr>
          <w:rFonts w:ascii="Times New Roman" w:hAnsi="Times New Roman" w:eastAsia="Times New Roman" w:cs="Times New Roman"/>
        </w:rPr>
        <w:t>Isaayaas boqonnaan ja’a 9/11 dha; innis qulqulleeffamaa fi dibamuu Isaayaas akka ergamaa ta’ee 9/11 irratti adda baasa. Boqonnaan torba irraa eegalee itti fufuunis ergaa 9/11 irratti dhufe keessaa ibsa waliigalaa dha. Boqonnaan kudhan gahee lakkoofsa ja’a dhumaa Daani’el boqonnaa kudha tokkoffaa adda baasa; sababiin isaas inni ergaa yeroo dhumaa irratti hiikame, bara 1989 keessatti ture.</w:t>
      </w:r>
    </w:p>
    <w:p>
      <w:pPr>
        <w:pStyle w:val="ArticleBody"/>
        <w:jc w:val="left"/>
      </w:pPr>
      <w:r>
        <w:rPr>
          <w:rFonts w:ascii="Times New Roman" w:hAnsi="Times New Roman" w:eastAsia="Times New Roman" w:cs="Times New Roman"/>
        </w:rPr>
        <w:t>Isaayaas boqonnaan kudha tokkoo 9/11 fi dibama Isaayaas akkasumas ergaa isaa ni bakka bu’a. Lakkoofsi tokko “Iyyesii” jedhuun lakkoofsa kudhan waliin walitti hidhata; lakkoofsi kudhanis, “Guyyaa sana keessa” jedha; lakkoofsi kudha tokko immoo itti fufee, “Guyyaa sana keessa akka ta’u, jechuunis, Gooftaan harka isaa yeroo lammaffaaf deebisee, hambaa saba isaa deebisee argachuuf ni diriirsa” jedha.</w:t>
      </w:r>
    </w:p>
    <w:p>
      <w:pPr>
        <w:pStyle w:val="ArticleBody"/>
        <w:jc w:val="left"/>
      </w:pPr>
      <w:r>
        <w:rPr>
          <w:rFonts w:ascii="Times New Roman" w:hAnsi="Times New Roman" w:eastAsia="Times New Roman" w:cs="Times New Roman"/>
        </w:rPr>
        <w:t>Guyyaan sun 1850 ture.</w:t>
      </w:r>
    </w:p>
    <w:p>
      <w:pPr>
        <w:pStyle w:val="ArticleScripture"/>
        <w:jc w:val="left"/>
      </w:pPr>
      <w:r>
        <w:rPr>
          <w:rFonts w:ascii="Times New Roman" w:hAnsi="Times New Roman" w:eastAsia="Times New Roman" w:cs="Times New Roman"/>
        </w:rPr>
        <w:t>Ulee Yessee keessaa uleen ni baʼa; hidda isaa keessaas dameen ni biqila. Hafuurri Waaqayyoo isa irratti ni boqota; hafuurri ogummaa fi hubannaa, hafuurri gorsa fi humnaa, hafuurri beekumsaa fi sodaa Waaqayyoo. Inni sodaa Waaqayyootiin ariifataa hubachuudhaan ni guutama; inni akka ija isaatiin mulʼatutti hin murteessu, akka gurra isaatiin dhagaʼamutti illee hin ceephaʼu. Garuu qajeelummaadhaan hiyyeeyyii ni murteessa, warra lafaa garraamota taʼaniifis haqa qixxummaadhaan ni dubbata; ulee afaan isaatiinis lafa ni rukuta, hafuura hidhii isaatiinis jalʼoota ni ajjeesa. Qajeelummaan mudhii isaa ni hidhata; amanamummaanis cinaacha isaa ni marata. Yeeyyiin hoolaa wajjin ni jiraata, qeeransi ilmoolee reʼee wajjinis ni ciisa; jabbileen, leenci dargaggeessi fi horiin furdate walitti ni taʼu; mucaan xinnoonis isaan ni geggeessa. Saawwanii fi adurreen bosonaa walitti ni dheedu; ilmaan isaaniis walitti ni ciisu; leencis akka sangaa cilaqaa ni nyaata. Mucaan hoosifamu boolla bofa irratti ni taphata; mucaan harma irraa cite immoo boolla bofa sodaachisaa keessa harka isaa ni kaaʼa. Isaan gaara koo qulqulluu hundumaa keessatti hin miidhan yookaan hin balleessan; sababiin isaas, akkuma bishaanonni galaana haguugan, laftis beekumsa Waaqayyootiin ni guutamti.</w:t>
      </w:r>
    </w:p>
    <w:p>
      <w:pPr>
        <w:pStyle w:val="ArticleScripture"/>
        <w:jc w:val="left"/>
      </w:pPr>
      <w:r>
        <w:rPr>
          <w:rFonts w:ascii="Times New Roman" w:hAnsi="Times New Roman" w:eastAsia="Times New Roman" w:cs="Times New Roman"/>
        </w:rPr>
        <w:t>11:10 San guyyaa sanitti hidda Issey irraa baʼe tokko ni jiraata; inni akka mallattoo sabaaf ni dhaabata; isa biraas ormootni ni barbaadu; boqonnaan isaas ulfina qabeessa ni ta’a.</w:t>
      </w:r>
    </w:p>
    <w:p>
      <w:pPr>
        <w:pStyle w:val="ArticleScripture"/>
        <w:jc w:val="left"/>
      </w:pPr>
      <w:r>
        <w:rPr>
          <w:rFonts w:ascii="Times New Roman" w:hAnsi="Times New Roman" w:eastAsia="Times New Roman" w:cs="Times New Roman"/>
        </w:rPr>
        <w:t>11:11 Yeroo sana keessatti, Waaqayyo harka isaa yeroo lammaffaaf deebisee hafe mootummaa saba isaa keessaa hafan deebisee walitti qabuuf ni diriirsa; isaanis Asoor irraa, Gibxi irraa, Phaaxroos irraa, Kuush irraa, Eelaam irraa, Shinaar irraa, Hamaat irraa, fi odoola galaanaa irraa ni walitti qabamu.</w:t>
      </w:r>
    </w:p>
    <w:p>
      <w:pPr>
        <w:pStyle w:val="ArticleScripture"/>
        <w:jc w:val="left"/>
      </w:pPr>
      <w:r>
        <w:rPr>
          <w:rFonts w:ascii="Times New Roman" w:hAnsi="Times New Roman" w:eastAsia="Times New Roman" w:cs="Times New Roman"/>
        </w:rPr>
        <w:t>11:12 Inni sabootaaf mallattoo kaasee, warra Israa’el keessaa baqattoota walitti ni qabaa, warra Yihudaa facaasamanis handaara afurii lafaa irraa walitti ni sassaaba.</w:t>
      </w:r>
    </w:p>
    <w:p>
      <w:pPr>
        <w:pStyle w:val="ArticleScripture"/>
        <w:jc w:val="left"/>
      </w:pPr>
      <w:r>
        <w:rPr>
          <w:rFonts w:ascii="Ebrima" w:hAnsi="Ebrima" w:eastAsia="Ebrima" w:cs="Ebrima"/>
        </w:rPr>
        <w:t>የኤፍሬምም</w:t>
      </w:r>
      <w:r>
        <w:rPr>
          <w:rFonts w:ascii="Times New Roman" w:hAnsi="Times New Roman" w:eastAsia="Times New Roman" w:cs="Times New Roman"/>
        </w:rPr>
        <w:t xml:space="preserve"> </w:t>
      </w:r>
      <w:r>
        <w:rPr>
          <w:rFonts w:ascii="Ebrima" w:hAnsi="Ebrima" w:eastAsia="Ebrima" w:cs="Ebrima"/>
        </w:rPr>
        <w:t>ቅንዓት</w:t>
      </w:r>
      <w:r>
        <w:rPr>
          <w:rFonts w:ascii="Times New Roman" w:hAnsi="Times New Roman" w:eastAsia="Times New Roman" w:cs="Times New Roman"/>
        </w:rPr>
        <w:t xml:space="preserve"> </w:t>
      </w:r>
      <w:r>
        <w:rPr>
          <w:rFonts w:ascii="Ebrima" w:hAnsi="Ebrima" w:eastAsia="Ebrima" w:cs="Ebrima"/>
        </w:rPr>
        <w:t>ይወገዳል፥</w:t>
      </w:r>
      <w:r>
        <w:rPr>
          <w:rFonts w:ascii="Times New Roman" w:hAnsi="Times New Roman" w:eastAsia="Times New Roman" w:cs="Times New Roman"/>
        </w:rPr>
        <w:t xml:space="preserve"> </w:t>
      </w:r>
      <w:r>
        <w:rPr>
          <w:rFonts w:ascii="Ebrima" w:hAnsi="Ebrima" w:eastAsia="Ebrima" w:cs="Ebrima"/>
        </w:rPr>
        <w:t>የይሁዳም</w:t>
      </w:r>
      <w:r>
        <w:rPr>
          <w:rFonts w:ascii="Times New Roman" w:hAnsi="Times New Roman" w:eastAsia="Times New Roman" w:cs="Times New Roman"/>
        </w:rPr>
        <w:t xml:space="preserve"> </w:t>
      </w:r>
      <w:r>
        <w:rPr>
          <w:rFonts w:ascii="Ebrima" w:hAnsi="Ebrima" w:eastAsia="Ebrima" w:cs="Ebrima"/>
        </w:rPr>
        <w:t>ጠላቶች</w:t>
      </w:r>
      <w:r>
        <w:rPr>
          <w:rFonts w:ascii="Times New Roman" w:hAnsi="Times New Roman" w:eastAsia="Times New Roman" w:cs="Times New Roman"/>
        </w:rPr>
        <w:t xml:space="preserve"> </w:t>
      </w:r>
      <w:r>
        <w:rPr>
          <w:rFonts w:ascii="Ebrima" w:hAnsi="Ebrima" w:eastAsia="Ebrima" w:cs="Ebrima"/>
        </w:rPr>
        <w:t>ይቈረጣሉ፤</w:t>
      </w:r>
      <w:r>
        <w:rPr>
          <w:rFonts w:ascii="Times New Roman" w:hAnsi="Times New Roman" w:eastAsia="Times New Roman" w:cs="Times New Roman"/>
        </w:rPr>
        <w:t xml:space="preserve"> </w:t>
      </w:r>
      <w:r>
        <w:rPr>
          <w:rFonts w:ascii="Ebrima" w:hAnsi="Ebrima" w:eastAsia="Ebrima" w:cs="Ebrima"/>
        </w:rPr>
        <w:t>ኤፍሬም</w:t>
      </w:r>
      <w:r>
        <w:rPr>
          <w:rFonts w:ascii="Times New Roman" w:hAnsi="Times New Roman" w:eastAsia="Times New Roman" w:cs="Times New Roman"/>
        </w:rPr>
        <w:t xml:space="preserve"> </w:t>
      </w:r>
      <w:r>
        <w:rPr>
          <w:rFonts w:ascii="Ebrima" w:hAnsi="Ebrima" w:eastAsia="Ebrima" w:cs="Ebrima"/>
        </w:rPr>
        <w:t>ይሁዳን</w:t>
      </w:r>
      <w:r>
        <w:rPr>
          <w:rFonts w:ascii="Times New Roman" w:hAnsi="Times New Roman" w:eastAsia="Times New Roman" w:cs="Times New Roman"/>
        </w:rPr>
        <w:t xml:space="preserve"> </w:t>
      </w:r>
      <w:r>
        <w:rPr>
          <w:rFonts w:ascii="Ebrima" w:hAnsi="Ebrima" w:eastAsia="Ebrima" w:cs="Ebrima"/>
        </w:rPr>
        <w:t>አይቀናም፥</w:t>
      </w:r>
      <w:r>
        <w:rPr>
          <w:rFonts w:ascii="Times New Roman" w:hAnsi="Times New Roman" w:eastAsia="Times New Roman" w:cs="Times New Roman"/>
        </w:rPr>
        <w:t xml:space="preserve"> </w:t>
      </w:r>
      <w:r>
        <w:rPr>
          <w:rFonts w:ascii="Ebrima" w:hAnsi="Ebrima" w:eastAsia="Ebrima" w:cs="Ebrima"/>
        </w:rPr>
        <w:t>ይሁዳም</w:t>
      </w:r>
      <w:r>
        <w:rPr>
          <w:rFonts w:ascii="Times New Roman" w:hAnsi="Times New Roman" w:eastAsia="Times New Roman" w:cs="Times New Roman"/>
        </w:rPr>
        <w:t xml:space="preserve"> </w:t>
      </w:r>
      <w:r>
        <w:rPr>
          <w:rFonts w:ascii="Ebrima" w:hAnsi="Ebrima" w:eastAsia="Ebrima" w:cs="Ebrima"/>
        </w:rPr>
        <w:t>ኤፍሬምን</w:t>
      </w:r>
      <w:r>
        <w:rPr>
          <w:rFonts w:ascii="Times New Roman" w:hAnsi="Times New Roman" w:eastAsia="Times New Roman" w:cs="Times New Roman"/>
        </w:rPr>
        <w:t xml:space="preserve"> </w:t>
      </w:r>
      <w:r>
        <w:rPr>
          <w:rFonts w:ascii="Ebrima" w:hAnsi="Ebrima" w:eastAsia="Ebrima" w:cs="Ebrima"/>
        </w:rPr>
        <w:t>አያስቸግረውም።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ምዕራብ</w:t>
      </w:r>
      <w:r>
        <w:rPr>
          <w:rFonts w:ascii="Times New Roman" w:hAnsi="Times New Roman" w:eastAsia="Times New Roman" w:cs="Times New Roman"/>
        </w:rPr>
        <w:t xml:space="preserve"> </w:t>
      </w:r>
      <w:r>
        <w:rPr>
          <w:rFonts w:ascii="Ebrima" w:hAnsi="Ebrima" w:eastAsia="Ebrima" w:cs="Ebrima"/>
        </w:rPr>
        <w:t>በፍልስጥኤማውያን</w:t>
      </w:r>
      <w:r>
        <w:rPr>
          <w:rFonts w:ascii="Times New Roman" w:hAnsi="Times New Roman" w:eastAsia="Times New Roman" w:cs="Times New Roman"/>
        </w:rPr>
        <w:t xml:space="preserve"> </w:t>
      </w:r>
      <w:r>
        <w:rPr>
          <w:rFonts w:ascii="Ebrima" w:hAnsi="Ebrima" w:eastAsia="Ebrima" w:cs="Ebrima"/>
        </w:rPr>
        <w:t>ትከሻ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ይበራሉ፤</w:t>
      </w:r>
      <w:r>
        <w:rPr>
          <w:rFonts w:ascii="Times New Roman" w:hAnsi="Times New Roman" w:eastAsia="Times New Roman" w:cs="Times New Roman"/>
        </w:rPr>
        <w:t xml:space="preserve"> </w:t>
      </w:r>
      <w:r>
        <w:rPr>
          <w:rFonts w:ascii="Ebrima" w:hAnsi="Ebrima" w:eastAsia="Ebrima" w:cs="Ebrima"/>
        </w:rPr>
        <w:t>በምሥራቅ</w:t>
      </w:r>
      <w:r>
        <w:rPr>
          <w:rFonts w:ascii="Times New Roman" w:hAnsi="Times New Roman" w:eastAsia="Times New Roman" w:cs="Times New Roman"/>
        </w:rPr>
        <w:t xml:space="preserve"> </w:t>
      </w:r>
      <w:r>
        <w:rPr>
          <w:rFonts w:ascii="Ebrima" w:hAnsi="Ebrima" w:eastAsia="Ebrima" w:cs="Ebrima"/>
        </w:rPr>
        <w:t>ያሉትንም</w:t>
      </w:r>
      <w:r>
        <w:rPr>
          <w:rFonts w:ascii="Times New Roman" w:hAnsi="Times New Roman" w:eastAsia="Times New Roman" w:cs="Times New Roman"/>
        </w:rPr>
        <w:t xml:space="preserve"> </w:t>
      </w:r>
      <w:r>
        <w:rPr>
          <w:rFonts w:ascii="Ebrima" w:hAnsi="Ebrima" w:eastAsia="Ebrima" w:cs="Ebrima"/>
        </w:rPr>
        <w:t>በአንድነት</w:t>
      </w:r>
      <w:r>
        <w:rPr>
          <w:rFonts w:ascii="Times New Roman" w:hAnsi="Times New Roman" w:eastAsia="Times New Roman" w:cs="Times New Roman"/>
        </w:rPr>
        <w:t xml:space="preserve"> </w:t>
      </w:r>
      <w:r>
        <w:rPr>
          <w:rFonts w:ascii="Ebrima" w:hAnsi="Ebrima" w:eastAsia="Ebrima" w:cs="Ebrima"/>
        </w:rPr>
        <w:t>ይበዘብዛሉ፤</w:t>
      </w:r>
      <w:r>
        <w:rPr>
          <w:rFonts w:ascii="Times New Roman" w:hAnsi="Times New Roman" w:eastAsia="Times New Roman" w:cs="Times New Roman"/>
        </w:rPr>
        <w:t xml:space="preserve"> </w:t>
      </w:r>
      <w:r>
        <w:rPr>
          <w:rFonts w:ascii="Ebrima" w:hAnsi="Ebrima" w:eastAsia="Ebrima" w:cs="Ebrima"/>
        </w:rPr>
        <w:t>በኤዶምና</w:t>
      </w:r>
      <w:r>
        <w:rPr>
          <w:rFonts w:ascii="Times New Roman" w:hAnsi="Times New Roman" w:eastAsia="Times New Roman" w:cs="Times New Roman"/>
        </w:rPr>
        <w:t xml:space="preserve"> </w:t>
      </w:r>
      <w:r>
        <w:rPr>
          <w:rFonts w:ascii="Ebrima" w:hAnsi="Ebrima" w:eastAsia="Ebrima" w:cs="Ebrima"/>
        </w:rPr>
        <w:t>በሞአብ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እጃቸውን</w:t>
      </w:r>
      <w:r>
        <w:rPr>
          <w:rFonts w:ascii="Times New Roman" w:hAnsi="Times New Roman" w:eastAsia="Times New Roman" w:cs="Times New Roman"/>
        </w:rPr>
        <w:t xml:space="preserve"> </w:t>
      </w:r>
      <w:r>
        <w:rPr>
          <w:rFonts w:ascii="Ebrima" w:hAnsi="Ebrima" w:eastAsia="Ebrima" w:cs="Ebrima"/>
        </w:rPr>
        <w:t>ይጭናሉ፥</w:t>
      </w:r>
      <w:r>
        <w:rPr>
          <w:rFonts w:ascii="Times New Roman" w:hAnsi="Times New Roman" w:eastAsia="Times New Roman" w:cs="Times New Roman"/>
        </w:rPr>
        <w:t xml:space="preserve"> </w:t>
      </w:r>
      <w:r>
        <w:rPr>
          <w:rFonts w:ascii="Ebrima" w:hAnsi="Ebrima" w:eastAsia="Ebrima" w:cs="Ebrima"/>
        </w:rPr>
        <w:t>የአሞንም</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ይታዘዙላቸዋል።</w:t>
      </w:r>
    </w:p>
    <w:p>
      <w:pPr>
        <w:pStyle w:val="ArticleScripture"/>
        <w:jc w:val="left"/>
      </w:pPr>
      <w:r>
        <w:rPr>
          <w:rFonts w:ascii="Ebrima" w:hAnsi="Ebrima" w:eastAsia="Ebrima" w:cs="Ebrima"/>
        </w:rPr>
        <w:t>እግዚአብሔርም</w:t>
      </w:r>
      <w:r>
        <w:rPr>
          <w:rFonts w:ascii="Times New Roman" w:hAnsi="Times New Roman" w:eastAsia="Times New Roman" w:cs="Times New Roman"/>
        </w:rPr>
        <w:t xml:space="preserve"> </w:t>
      </w:r>
      <w:r>
        <w:rPr>
          <w:rFonts w:ascii="Ebrima" w:hAnsi="Ebrima" w:eastAsia="Ebrima" w:cs="Ebrima"/>
        </w:rPr>
        <w:t>የግብጽን</w:t>
      </w:r>
      <w:r>
        <w:rPr>
          <w:rFonts w:ascii="Times New Roman" w:hAnsi="Times New Roman" w:eastAsia="Times New Roman" w:cs="Times New Roman"/>
        </w:rPr>
        <w:t xml:space="preserve"> </w:t>
      </w:r>
      <w:r>
        <w:rPr>
          <w:rFonts w:ascii="Ebrima" w:hAnsi="Ebrima" w:eastAsia="Ebrima" w:cs="Ebrima"/>
        </w:rPr>
        <w:t>ባሕር</w:t>
      </w:r>
      <w:r>
        <w:rPr>
          <w:rFonts w:ascii="Times New Roman" w:hAnsi="Times New Roman" w:eastAsia="Times New Roman" w:cs="Times New Roman"/>
        </w:rPr>
        <w:t xml:space="preserve"> </w:t>
      </w:r>
      <w:r>
        <w:rPr>
          <w:rFonts w:ascii="Ebrima" w:hAnsi="Ebrima" w:eastAsia="Ebrima" w:cs="Ebrima"/>
        </w:rPr>
        <w:t>ምላስ</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ያጠፋል፤</w:t>
      </w:r>
      <w:r>
        <w:rPr>
          <w:rFonts w:ascii="Times New Roman" w:hAnsi="Times New Roman" w:eastAsia="Times New Roman" w:cs="Times New Roman"/>
        </w:rPr>
        <w:t xml:space="preserve"> </w:t>
      </w:r>
      <w:r>
        <w:rPr>
          <w:rFonts w:ascii="Ebrima" w:hAnsi="Ebrima" w:eastAsia="Ebrima" w:cs="Ebrima"/>
        </w:rPr>
        <w:t>በኀይለኛውም</w:t>
      </w:r>
      <w:r>
        <w:rPr>
          <w:rFonts w:ascii="Times New Roman" w:hAnsi="Times New Roman" w:eastAsia="Times New Roman" w:cs="Times New Roman"/>
        </w:rPr>
        <w:t xml:space="preserve"> </w:t>
      </w:r>
      <w:r>
        <w:rPr>
          <w:rFonts w:ascii="Ebrima" w:hAnsi="Ebrima" w:eastAsia="Ebrima" w:cs="Ebrima"/>
        </w:rPr>
        <w:t>ነፋሱ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በወንዙ</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እጁን</w:t>
      </w:r>
      <w:r>
        <w:rPr>
          <w:rFonts w:ascii="Times New Roman" w:hAnsi="Times New Roman" w:eastAsia="Times New Roman" w:cs="Times New Roman"/>
        </w:rPr>
        <w:t xml:space="preserve"> </w:t>
      </w:r>
      <w:r>
        <w:rPr>
          <w:rFonts w:ascii="Ebrima" w:hAnsi="Ebrima" w:eastAsia="Ebrima" w:cs="Ebrima"/>
        </w:rPr>
        <w:t>ያንቀሳቅሳል፤</w:t>
      </w:r>
      <w:r>
        <w:rPr>
          <w:rFonts w:ascii="Times New Roman" w:hAnsi="Times New Roman" w:eastAsia="Times New Roman" w:cs="Times New Roman"/>
        </w:rPr>
        <w:t xml:space="preserve"> </w:t>
      </w:r>
      <w:r>
        <w:rPr>
          <w:rFonts w:ascii="Ebrima" w:hAnsi="Ebrima" w:eastAsia="Ebrima" w:cs="Ebrima"/>
        </w:rPr>
        <w:t>ሰባትም</w:t>
      </w:r>
      <w:r>
        <w:rPr>
          <w:rFonts w:ascii="Times New Roman" w:hAnsi="Times New Roman" w:eastAsia="Times New Roman" w:cs="Times New Roman"/>
        </w:rPr>
        <w:t xml:space="preserve"> </w:t>
      </w:r>
      <w:r>
        <w:rPr>
          <w:rFonts w:ascii="Ebrima" w:hAnsi="Ebrima" w:eastAsia="Ebrima" w:cs="Ebrima"/>
        </w:rPr>
        <w:t>ፈሳሾች</w:t>
      </w:r>
      <w:r>
        <w:rPr>
          <w:rFonts w:ascii="Times New Roman" w:hAnsi="Times New Roman" w:eastAsia="Times New Roman" w:cs="Times New Roman"/>
        </w:rPr>
        <w:t xml:space="preserve"> </w:t>
      </w:r>
      <w:r>
        <w:rPr>
          <w:rFonts w:ascii="Ebrima" w:hAnsi="Ebrima" w:eastAsia="Ebrima" w:cs="Ebrima"/>
        </w:rPr>
        <w:t>እንዲሆን</w:t>
      </w:r>
      <w:r>
        <w:rPr>
          <w:rFonts w:ascii="Times New Roman" w:hAnsi="Times New Roman" w:eastAsia="Times New Roman" w:cs="Times New Roman"/>
        </w:rPr>
        <w:t xml:space="preserve"> </w:t>
      </w:r>
      <w:r>
        <w:rPr>
          <w:rFonts w:ascii="Ebrima" w:hAnsi="Ebrima" w:eastAsia="Ebrima" w:cs="Ebrima"/>
        </w:rPr>
        <w:t>ይመታዋል፥</w:t>
      </w:r>
      <w:r>
        <w:rPr>
          <w:rFonts w:ascii="Times New Roman" w:hAnsi="Times New Roman" w:eastAsia="Times New Roman" w:cs="Times New Roman"/>
        </w:rPr>
        <w:t xml:space="preserve"> </w:t>
      </w:r>
      <w:r>
        <w:rPr>
          <w:rFonts w:ascii="Ebrima" w:hAnsi="Ebrima" w:eastAsia="Ebrima" w:cs="Ebrima"/>
        </w:rPr>
        <w:t>ሰዎችም</w:t>
      </w:r>
      <w:r>
        <w:rPr>
          <w:rFonts w:ascii="Times New Roman" w:hAnsi="Times New Roman" w:eastAsia="Times New Roman" w:cs="Times New Roman"/>
        </w:rPr>
        <w:t xml:space="preserve"> </w:t>
      </w:r>
      <w:r>
        <w:rPr>
          <w:rFonts w:ascii="Ebrima" w:hAnsi="Ebrima" w:eastAsia="Ebrima" w:cs="Ebrima"/>
        </w:rPr>
        <w:t>በደረቅ</w:t>
      </w:r>
      <w:r>
        <w:rPr>
          <w:rFonts w:ascii="Times New Roman" w:hAnsi="Times New Roman" w:eastAsia="Times New Roman" w:cs="Times New Roman"/>
        </w:rPr>
        <w:t xml:space="preserve"> </w:t>
      </w:r>
      <w:r>
        <w:rPr>
          <w:rFonts w:ascii="Ebrima" w:hAnsi="Ebrima" w:eastAsia="Ebrima" w:cs="Ebrima"/>
        </w:rPr>
        <w:t>እግር</w:t>
      </w:r>
      <w:r>
        <w:rPr>
          <w:rFonts w:ascii="Times New Roman" w:hAnsi="Times New Roman" w:eastAsia="Times New Roman" w:cs="Times New Roman"/>
        </w:rPr>
        <w:t xml:space="preserve"> </w:t>
      </w:r>
      <w:r>
        <w:rPr>
          <w:rFonts w:ascii="Ebrima" w:hAnsi="Ebrima" w:eastAsia="Ebrima" w:cs="Ebrima"/>
        </w:rPr>
        <w:t>እንዲሻገሩ</w:t>
      </w:r>
      <w:r>
        <w:rPr>
          <w:rFonts w:ascii="Times New Roman" w:hAnsi="Times New Roman" w:eastAsia="Times New Roman" w:cs="Times New Roman"/>
        </w:rPr>
        <w:t xml:space="preserve"> </w:t>
      </w:r>
      <w:r>
        <w:rPr>
          <w:rFonts w:ascii="Ebrima" w:hAnsi="Ebrima" w:eastAsia="Ebrima" w:cs="Ebrima"/>
        </w:rPr>
        <w:t>ያደርጋል።</w:t>
      </w:r>
      <w:r>
        <w:rPr>
          <w:rFonts w:ascii="Times New Roman" w:hAnsi="Times New Roman" w:eastAsia="Times New Roman" w:cs="Times New Roman"/>
        </w:rPr>
        <w:t xml:space="preserve"> </w:t>
      </w:r>
      <w:r>
        <w:rPr>
          <w:rFonts w:ascii="Ebrima" w:hAnsi="Ebrima" w:eastAsia="Ebrima" w:cs="Ebrima"/>
        </w:rPr>
        <w:t>ከአሦርም</w:t>
      </w:r>
      <w:r>
        <w:rPr>
          <w:rFonts w:ascii="Times New Roman" w:hAnsi="Times New Roman" w:eastAsia="Times New Roman" w:cs="Times New Roman"/>
        </w:rPr>
        <w:t xml:space="preserve"> </w:t>
      </w:r>
      <w:r>
        <w:rPr>
          <w:rFonts w:ascii="Ebrima" w:hAnsi="Ebrima" w:eastAsia="Ebrima" w:cs="Ebrima"/>
        </w:rPr>
        <w:t>የሚቀር</w:t>
      </w:r>
      <w:r>
        <w:rPr>
          <w:rFonts w:ascii="Times New Roman" w:hAnsi="Times New Roman" w:eastAsia="Times New Roman" w:cs="Times New Roman"/>
        </w:rPr>
        <w:t xml:space="preserve"> </w:t>
      </w:r>
      <w:r>
        <w:rPr>
          <w:rFonts w:ascii="Ebrima" w:hAnsi="Ebrima" w:eastAsia="Ebrima" w:cs="Ebrima"/>
        </w:rPr>
        <w:t>ለሕዝቡ</w:t>
      </w:r>
      <w:r>
        <w:rPr>
          <w:rFonts w:ascii="Times New Roman" w:hAnsi="Times New Roman" w:eastAsia="Times New Roman" w:cs="Times New Roman"/>
        </w:rPr>
        <w:t xml:space="preserve"> </w:t>
      </w:r>
      <w:r>
        <w:rPr>
          <w:rFonts w:ascii="Ebrima" w:hAnsi="Ebrima" w:eastAsia="Ebrima" w:cs="Ebrima"/>
        </w:rPr>
        <w:t>ቅሬታ</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ከግብጽ</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በወጣበት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ነበረው</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1–16</w:t>
      </w:r>
      <w:r>
        <w:rPr>
          <w:rFonts w:ascii="Ebrima" w:hAnsi="Ebrima" w:eastAsia="Ebrima" w:cs="Ebrima"/>
        </w:rPr>
        <w:t>።</w:t>
      </w:r>
    </w:p>
    <w:p>
      <w:pPr>
        <w:pStyle w:val="ArticleBody"/>
        <w:jc w:val="left"/>
      </w:pPr>
      <w:r>
        <w:rPr>
          <w:rFonts w:ascii="Times New Roman" w:hAnsi="Times New Roman" w:eastAsia="Times New Roman" w:cs="Times New Roman"/>
        </w:rPr>
        <w:t>Lakkoofsi tokko akkana jedha: “Mukaan Ise keessaa uleen ni baʼa, hidda isaa keessas dameen ni biqila; Hafuurri Waaqayyoo isas irra ni boqota.” Ibsi humna qabeessi waaʼee Kiristoos jedhu kun itti fufa; garuu ibsi kun guyyoota Isaayyaas irra caalaa guyyoota dhumaa irratti hojiirra oola, yookaan illee guyyoota Kiristoos namoota gidduutti deddeebiʼee ture caalaa.</w:t>
      </w:r>
    </w:p>
    <w:p>
      <w:pPr>
        <w:pStyle w:val="ArticleBody"/>
        <w:jc w:val="left"/>
      </w:pPr>
      <w:r>
        <w:rPr>
          <w:rFonts w:ascii="Ebrima" w:hAnsi="Ebrima" w:eastAsia="Ebrima" w:cs="Ebrima"/>
        </w:rPr>
        <w:t>መጽሐፉን</w:t>
      </w:r>
      <w:r>
        <w:rPr>
          <w:rFonts w:ascii="Times New Roman" w:hAnsi="Times New Roman" w:eastAsia="Times New Roman" w:cs="Times New Roman"/>
        </w:rPr>
        <w:t xml:space="preserve"> </w:t>
      </w:r>
      <w:r>
        <w:rPr>
          <w:rFonts w:ascii="Ebrima" w:hAnsi="Ebrima" w:eastAsia="Ebrima" w:cs="Ebrima"/>
        </w:rPr>
        <w:t>በጥንቃቄ</w:t>
      </w:r>
      <w:r>
        <w:rPr>
          <w:rFonts w:ascii="Times New Roman" w:hAnsi="Times New Roman" w:eastAsia="Times New Roman" w:cs="Times New Roman"/>
        </w:rPr>
        <w:t xml:space="preserve"> </w:t>
      </w:r>
      <w:r>
        <w:rPr>
          <w:rFonts w:ascii="Ebrima" w:hAnsi="Ebrima" w:eastAsia="Ebrima" w:cs="Ebrima"/>
        </w:rPr>
        <w:t>ማንበብ</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ዘጠኝ</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የክርስቶስን</w:t>
      </w:r>
      <w:r>
        <w:rPr>
          <w:rFonts w:ascii="Times New Roman" w:hAnsi="Times New Roman" w:eastAsia="Times New Roman" w:cs="Times New Roman"/>
        </w:rPr>
        <w:t xml:space="preserve"> </w:t>
      </w:r>
      <w:r>
        <w:rPr>
          <w:rFonts w:ascii="Ebrima" w:hAnsi="Ebrima" w:eastAsia="Ebrima" w:cs="Ebrima"/>
        </w:rPr>
        <w:t>መለያ</w:t>
      </w:r>
      <w:r>
        <w:rPr>
          <w:rFonts w:ascii="Times New Roman" w:hAnsi="Times New Roman" w:eastAsia="Times New Roman" w:cs="Times New Roman"/>
        </w:rPr>
        <w:t xml:space="preserve"> </w:t>
      </w:r>
      <w:r>
        <w:rPr>
          <w:rFonts w:ascii="Ebrima" w:hAnsi="Ebrima" w:eastAsia="Ebrima" w:cs="Ebrima"/>
        </w:rPr>
        <w:t>ባሕርያት</w:t>
      </w:r>
      <w:r>
        <w:rPr>
          <w:rFonts w:ascii="Times New Roman" w:hAnsi="Times New Roman" w:eastAsia="Times New Roman" w:cs="Times New Roman"/>
        </w:rPr>
        <w:t xml:space="preserve"> </w:t>
      </w:r>
      <w:r>
        <w:rPr>
          <w:rFonts w:ascii="Ebrima" w:hAnsi="Ebrima" w:eastAsia="Ebrima" w:cs="Ebrima"/>
        </w:rPr>
        <w:t>እንደሚገልጹ</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አሥርም፣</w:t>
      </w:r>
      <w:r>
        <w:rPr>
          <w:rFonts w:ascii="Times New Roman" w:hAnsi="Times New Roman" w:eastAsia="Times New Roman" w:cs="Times New Roman"/>
        </w:rPr>
        <w:t xml:space="preserve"> “</w:t>
      </w:r>
      <w:r>
        <w:rPr>
          <w:rFonts w:ascii="Ebrima" w:hAnsi="Ebrima" w:eastAsia="Ebrima" w:cs="Ebrima"/>
        </w:rPr>
        <w:t>በትርም</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የሐሳብ</w:t>
      </w:r>
      <w:r>
        <w:rPr>
          <w:rFonts w:ascii="Times New Roman" w:hAnsi="Times New Roman" w:eastAsia="Times New Roman" w:cs="Times New Roman"/>
        </w:rPr>
        <w:t xml:space="preserve"> </w:t>
      </w:r>
      <w:r>
        <w:rPr>
          <w:rFonts w:ascii="Ebrima" w:hAnsi="Ebrima" w:eastAsia="Ebrima" w:cs="Ebrima"/>
        </w:rPr>
        <w:t>ፍሰቱ</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መቋረጥ</w:t>
      </w:r>
      <w:r>
        <w:rPr>
          <w:rFonts w:ascii="Times New Roman" w:hAnsi="Times New Roman" w:eastAsia="Times New Roman" w:cs="Times New Roman"/>
        </w:rPr>
        <w:t xml:space="preserve"> </w:t>
      </w:r>
      <w:r>
        <w:rPr>
          <w:rFonts w:ascii="Ebrima" w:hAnsi="Ebrima" w:eastAsia="Ebrima" w:cs="Ebrima"/>
        </w:rPr>
        <w:t>የለውም።</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አሥር፣</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ሊፈጸም</w:t>
      </w:r>
      <w:r>
        <w:rPr>
          <w:rFonts w:ascii="Times New Roman" w:hAnsi="Times New Roman" w:eastAsia="Times New Roman" w:cs="Times New Roman"/>
        </w:rPr>
        <w:t xml:space="preserve"> </w:t>
      </w:r>
      <w:r>
        <w:rPr>
          <w:rFonts w:ascii="Ebrima" w:hAnsi="Ebrima" w:eastAsia="Ebrima" w:cs="Ebrima"/>
        </w:rPr>
        <w:t>የሚገባ</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አሥርም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ይገልጻሉ፤</w:t>
      </w:r>
      <w:r>
        <w:rPr>
          <w:rFonts w:ascii="Times New Roman" w:hAnsi="Times New Roman" w:eastAsia="Times New Roman" w:cs="Times New Roman"/>
        </w:rPr>
        <w:t xml:space="preserve"> </w:t>
      </w:r>
      <w:r>
        <w:rPr>
          <w:rFonts w:ascii="Ebrima" w:hAnsi="Ebrima" w:eastAsia="Ebrima" w:cs="Ebrima"/>
        </w:rPr>
        <w:t>በዚህም</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እነዚህን</w:t>
      </w:r>
      <w:r>
        <w:rPr>
          <w:rFonts w:ascii="Times New Roman" w:hAnsi="Times New Roman" w:eastAsia="Times New Roman" w:cs="Times New Roman"/>
        </w:rPr>
        <w:t xml:space="preserve"> </w:t>
      </w:r>
      <w:r>
        <w:rPr>
          <w:rFonts w:ascii="Ebrima" w:hAnsi="Ebrima" w:eastAsia="Ebrima" w:cs="Ebrima"/>
        </w:rPr>
        <w:t>ሁለቱን</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እያያዙ</w:t>
      </w:r>
      <w:r>
        <w:rPr>
          <w:rFonts w:ascii="Times New Roman" w:hAnsi="Times New Roman" w:eastAsia="Times New Roman" w:cs="Times New Roman"/>
        </w:rPr>
        <w:t xml:space="preserve"> </w:t>
      </w:r>
      <w:r>
        <w:rPr>
          <w:rFonts w:ascii="Ebrima" w:hAnsi="Ebrima" w:eastAsia="Ebrima" w:cs="Ebrima"/>
        </w:rPr>
        <w:t>ያስተሳስራሉ።</w:t>
      </w:r>
    </w:p>
    <w:p>
      <w:pPr>
        <w:pStyle w:val="ArticleBody"/>
        <w:jc w:val="left"/>
      </w:pPr>
      <w:r>
        <w:rPr>
          <w:rFonts w:ascii="Times New Roman" w:hAnsi="Times New Roman" w:eastAsia="Times New Roman" w:cs="Times New Roman"/>
        </w:rPr>
        <w:t>Aayata tokkoo fi kudhan walitti qabamanii akkana jedhu: “Hiddi tokko gubbaa mukeetii Issey irraa ni baʼa; dameenis hidda isaa keessaa ni guddata; Guyyaa sanas hidda Issey tokko ni jiraata; inni akka mallattoo sabootaaf ni dhaabata; saboonni Ormaa gara isaatti ni dhufu; boqonnaan isaas ulfina qabeessa ni taʼa.”</w:t>
      </w:r>
    </w:p>
    <w:p>
      <w:pPr>
        <w:pStyle w:val="ArticleBody"/>
        <w:jc w:val="left"/>
      </w:pPr>
      <w:r>
        <w:rPr>
          <w:rFonts w:ascii="Times New Roman" w:hAnsi="Times New Roman" w:eastAsia="Times New Roman" w:cs="Times New Roman"/>
        </w:rPr>
        <w:t>“</w:t>
      </w:r>
      <w:r>
        <w:rPr>
          <w:rFonts w:ascii="Ebrima" w:hAnsi="Ebrima" w:eastAsia="Ebrima" w:cs="Ebrima"/>
        </w:rPr>
        <w:t>በትር</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p>
    <w:p>
      <w:pPr>
        <w:pStyle w:val="ArticleScripture"/>
        <w:jc w:val="left"/>
      </w:pPr>
      <w:r>
        <w:rPr>
          <w:rFonts w:ascii="Times New Roman" w:hAnsi="Times New Roman" w:eastAsia="Times New Roman" w:cs="Times New Roman"/>
        </w:rPr>
        <w:t>Innis ilma dhiiraa deesse; inni immoo saboota hundumaa ulee sibiilaatiin bulchuuf ture; ilma ishee immoo gara Waaqayyootti fi gara teessoo isaa ol fudhatame. Mul’ata Yohaannis 12:5.</w:t>
      </w:r>
    </w:p>
    <w:p>
      <w:pPr>
        <w:pStyle w:val="ArticleBody"/>
        <w:jc w:val="left"/>
      </w:pPr>
      <w:r>
        <w:rPr>
          <w:rFonts w:ascii="Times New Roman" w:hAnsi="Times New Roman" w:eastAsia="Times New Roman" w:cs="Times New Roman"/>
        </w:rPr>
        <w:t>“Bokkuun” mallattoo filannoo, addaan qooduu fi gargar baasuu ti.</w:t>
      </w:r>
    </w:p>
    <w:p>
      <w:pPr>
        <w:pStyle w:val="ArticleScripture"/>
        <w:jc w:val="left"/>
      </w:pPr>
      <w:r>
        <w:rPr>
          <w:rFonts w:ascii="Times New Roman" w:hAnsi="Times New Roman" w:eastAsia="Times New Roman" w:cs="Times New Roman"/>
        </w:rPr>
        <w:t>Museen uleen Waaqayyoo duratti godoo dhugaa-baatuu keessa kaaʼe. Guyyaa itti aanutti Museen godoo dhugaa-baatuu keessa seenee; kunoo, uleen Aroon mana Lewwii tiif ture margitee, baala buusee, daraaraa, loomiis firii almoondii godhate. Museenis uleewwan hundumaa Waaqayyoo duraa keessaa baasee gara ilmaan Israa’el hundumaatti fide; isaanis ilaalan, tokkoon tokkoon namaas ulee isaa fudhate. Waaqayyos Museedhaan, “Ulee Aroon ammas dhugaa-baatuu duratti deebisi; akka mallattoo warra finciltootaatti eegamtee haa turu; atiis guungummaatti guungumsa isaanii ana irraa haa balleessitu, akka isaan hin duuneef” jedhe. Museenis akkasuma godhe; akkuma Waaqayyo isa ajajetti, akkasuma godhe. Lakkoobsa 17:7–11.</w:t>
      </w:r>
    </w:p>
    <w:p>
      <w:pPr>
        <w:pStyle w:val="ArticleBody"/>
        <w:jc w:val="left"/>
      </w:pPr>
      <w:r>
        <w:rPr>
          <w:rFonts w:ascii="Times New Roman" w:hAnsi="Times New Roman" w:eastAsia="Times New Roman" w:cs="Times New Roman"/>
        </w:rPr>
        <w:t>Ulee Aaraon daraare dhungachuun isaa yeroo rooba boodaa keessatti “daraaraa” tokko adda baasa; keessaa “daraarota” kudha sadii keessaa kan dhungate Aaraon qofa tureetii. Dhungachuun sun mallattoo yeroo rooba boodaa ti; yeroo sanatti Waaqayyo “daraarota” finciltoota kudha lamaan, warra ergaa rooba boodaa qabna jechuun of himatan, irraa garaagarummaa ni mul’isa; akkasumas akkuma agarsiisa Eliyaas ibiddaan dhugaa fi soba gidduutti mallattoo garaagarummaa kaa’e sanaan fakkeeffamee jira. “Daraaraan” immoo mallattoo safaraa fi murtii ta’eera.</w:t>
      </w:r>
    </w:p>
    <w:p>
      <w:pPr>
        <w:pStyle w:val="ArticleScripture"/>
        <w:jc w:val="left"/>
      </w:pPr>
      <w:r>
        <w:rPr>
          <w:rFonts w:ascii="Times New Roman" w:hAnsi="Times New Roman" w:eastAsia="Times New Roman" w:cs="Times New Roman"/>
        </w:rPr>
        <w:t>Akkasumas bokkaa ulee akka horiin fakkaatu naa kenname; ergamaanis dhaabatee, “Ka'iitii mana qulqullummaa Waaqayyoo, iddoo aarsaa, warra achi keessatti sagadanis safari” jedheen. Mul’ata Yohaannis 11:1.</w:t>
      </w:r>
    </w:p>
    <w:p>
      <w:pPr>
        <w:pStyle w:val="ArticleBody"/>
        <w:jc w:val="left"/>
      </w:pPr>
      <w:r>
        <w:rPr>
          <w:rFonts w:ascii="Times New Roman" w:hAnsi="Times New Roman" w:eastAsia="Times New Roman" w:cs="Times New Roman"/>
        </w:rPr>
        <w:t>“</w:t>
      </w:r>
      <w:r>
        <w:rPr>
          <w:rFonts w:ascii="Ebrima" w:hAnsi="Ebrima" w:eastAsia="Ebrima" w:cs="Ebrima"/>
        </w:rPr>
        <w:t>ሮድ</w:t>
      </w:r>
      <w:r>
        <w:rPr>
          <w:rFonts w:ascii="Times New Roman" w:hAnsi="Times New Roman" w:eastAsia="Times New Roman" w:cs="Times New Roman"/>
        </w:rPr>
        <w:t xml:space="preserve">” </w:t>
      </w:r>
      <w:r>
        <w:rPr>
          <w:rFonts w:ascii="Ebrima" w:hAnsi="Ebrima" w:eastAsia="Ebrima" w:cs="Ebrima"/>
        </w:rPr>
        <w:t>ከእስቲም</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እሴይ</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ዌይማርኮች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መቆም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ፋሬስ</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እውነተኛ</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ፋሬስም</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ፍርስራሽ፣</w:t>
      </w:r>
      <w:r>
        <w:rPr>
          <w:rFonts w:ascii="Times New Roman" w:hAnsi="Times New Roman" w:eastAsia="Times New Roman" w:cs="Times New Roman"/>
        </w:rPr>
        <w:t xml:space="preserve"> </w:t>
      </w:r>
      <w:r>
        <w:rPr>
          <w:rFonts w:ascii="Ebrima" w:hAnsi="Ebrima" w:eastAsia="Ebrima" w:cs="Ebrima"/>
        </w:rPr>
        <w:t>ፈንቅሎ</w:t>
      </w:r>
      <w:r>
        <w:rPr>
          <w:rFonts w:ascii="Times New Roman" w:hAnsi="Times New Roman" w:eastAsia="Times New Roman" w:cs="Times New Roman"/>
        </w:rPr>
        <w:t xml:space="preserve"> </w:t>
      </w:r>
      <w:r>
        <w:rPr>
          <w:rFonts w:ascii="Ebrima" w:hAnsi="Ebrima" w:eastAsia="Ebrima" w:cs="Ebrima"/>
        </w:rPr>
        <w:t>መውጣት</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መበተን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ፋሬስ</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የደም</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የአልፋው</w:t>
      </w:r>
      <w:r>
        <w:rPr>
          <w:rFonts w:ascii="Times New Roman" w:hAnsi="Times New Roman" w:eastAsia="Times New Roman" w:cs="Times New Roman"/>
        </w:rPr>
        <w:t xml:space="preserve"> </w:t>
      </w:r>
      <w:r>
        <w:rPr>
          <w:rFonts w:ascii="Ebrima" w:hAnsi="Ebrima" w:eastAsia="Ebrima" w:cs="Ebrima"/>
        </w:rPr>
        <w:t>ፋሬስንና</w:t>
      </w:r>
      <w:r>
        <w:rPr>
          <w:rFonts w:ascii="Times New Roman" w:hAnsi="Times New Roman" w:eastAsia="Times New Roman" w:cs="Times New Roman"/>
        </w:rPr>
        <w:t xml:space="preserve"> </w:t>
      </w:r>
      <w:r>
        <w:rPr>
          <w:rFonts w:ascii="Ebrima" w:hAnsi="Ebrima" w:eastAsia="Ebrima" w:cs="Ebrima"/>
        </w:rPr>
        <w:t>የኦሜጋው</w:t>
      </w:r>
      <w:r>
        <w:rPr>
          <w:rFonts w:ascii="Times New Roman" w:hAnsi="Times New Roman" w:eastAsia="Times New Roman" w:cs="Times New Roman"/>
        </w:rPr>
        <w:t xml:space="preserve"> </w:t>
      </w:r>
      <w:r>
        <w:rPr>
          <w:rFonts w:ascii="Ebrima" w:hAnsi="Ebrima" w:eastAsia="Ebrima" w:cs="Ebrima"/>
        </w:rPr>
        <w:t>እሴይን፣</w:t>
      </w:r>
      <w:r>
        <w:rPr>
          <w:rFonts w:ascii="Times New Roman" w:hAnsi="Times New Roman" w:eastAsia="Times New Roman" w:cs="Times New Roman"/>
        </w:rPr>
        <w:t xml:space="preserve"> </w:t>
      </w:r>
      <w:r>
        <w:rPr>
          <w:rFonts w:ascii="Ebrima" w:hAnsi="Ebrima" w:eastAsia="Ebrima" w:cs="Ebrima"/>
        </w:rPr>
        <w:t>መጀመሪያንና</w:t>
      </w:r>
      <w:r>
        <w:rPr>
          <w:rFonts w:ascii="Times New Roman" w:hAnsi="Times New Roman" w:eastAsia="Times New Roman" w:cs="Times New Roman"/>
        </w:rPr>
        <w:t xml:space="preserve"> </w:t>
      </w:r>
      <w:r>
        <w:rPr>
          <w:rFonts w:ascii="Ebrima" w:hAnsi="Ebrima" w:eastAsia="Ebrima" w:cs="Ebrima"/>
        </w:rPr>
        <w:t>ፍጻሜን</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በመበተን</w:t>
      </w:r>
      <w:r>
        <w:rPr>
          <w:rFonts w:ascii="Times New Roman" w:hAnsi="Times New Roman" w:eastAsia="Times New Roman" w:cs="Times New Roman"/>
        </w:rPr>
        <w:t xml:space="preserve"> (</w:t>
      </w:r>
      <w:r>
        <w:rPr>
          <w:rFonts w:ascii="Ebrima" w:hAnsi="Ebrima" w:eastAsia="Ebrima" w:cs="Ebrima"/>
        </w:rPr>
        <w:t>ፋሬስ</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በቆሞ</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ዌይማርክ</w:t>
      </w:r>
      <w:r>
        <w:rPr>
          <w:rFonts w:ascii="Times New Roman" w:hAnsi="Times New Roman" w:eastAsia="Times New Roman" w:cs="Times New Roman"/>
        </w:rPr>
        <w:t xml:space="preserve"> </w:t>
      </w:r>
      <w:r>
        <w:rPr>
          <w:rFonts w:ascii="Ebrima" w:hAnsi="Ebrima" w:eastAsia="Ebrima" w:cs="Ebrima"/>
        </w:rPr>
        <w:t>ይጠናቀቃል።</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መቆማቸው</w:t>
      </w:r>
      <w:r>
        <w:rPr>
          <w:rFonts w:ascii="Times New Roman" w:hAnsi="Times New Roman" w:eastAsia="Times New Roman" w:cs="Times New Roman"/>
        </w:rPr>
        <w:t xml:space="preserve"> </w:t>
      </w:r>
      <w:r>
        <w:rPr>
          <w:rFonts w:ascii="Ebrima" w:hAnsi="Ebrima" w:eastAsia="Ebrima" w:cs="Ebrima"/>
        </w:rPr>
        <w:t>መንግሥትን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በመጽሐፍ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ፋሬስ</w:t>
      </w:r>
      <w:r>
        <w:rPr>
          <w:rFonts w:ascii="Times New Roman" w:hAnsi="Times New Roman" w:eastAsia="Times New Roman" w:cs="Times New Roman"/>
        </w:rPr>
        <w:t xml:space="preserve"> </w:t>
      </w:r>
      <w:r>
        <w:rPr>
          <w:rFonts w:ascii="Ebrima" w:hAnsi="Ebrima" w:eastAsia="Ebrima" w:cs="Ebrima"/>
        </w:rPr>
        <w:t>የደም</w:t>
      </w:r>
      <w:r>
        <w:rPr>
          <w:rFonts w:ascii="Times New Roman" w:hAnsi="Times New Roman" w:eastAsia="Times New Roman" w:cs="Times New Roman"/>
        </w:rPr>
        <w:t xml:space="preserve"> </w:t>
      </w:r>
      <w:r>
        <w:rPr>
          <w:rFonts w:ascii="Ebrima" w:hAnsi="Ebrima" w:eastAsia="Ebrima" w:cs="Ebrima"/>
        </w:rPr>
        <w:t>መስመርን</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ከመግቢያው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የለውም፣</w:t>
      </w:r>
      <w:r>
        <w:rPr>
          <w:rFonts w:ascii="Times New Roman" w:hAnsi="Times New Roman" w:eastAsia="Times New Roman" w:cs="Times New Roman"/>
        </w:rPr>
        <w:t xml:space="preserve"> </w:t>
      </w:r>
      <w:r>
        <w:rPr>
          <w:rFonts w:ascii="Ebrima" w:hAnsi="Ebrima" w:eastAsia="Ebrima" w:cs="Ebrima"/>
        </w:rPr>
        <w:t>ስሙም</w:t>
      </w:r>
      <w:r>
        <w:rPr>
          <w:rFonts w:ascii="Times New Roman" w:hAnsi="Times New Roman" w:eastAsia="Times New Roman" w:cs="Times New Roman"/>
        </w:rPr>
        <w:t xml:space="preserve"> </w:t>
      </w:r>
      <w:r>
        <w:rPr>
          <w:rFonts w:ascii="Ebrima" w:hAnsi="Ebrima" w:eastAsia="Ebrima" w:cs="Ebrima"/>
        </w:rPr>
        <w:t>ፍርስራሽ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ሐረጉ</w:t>
      </w:r>
      <w:r>
        <w:rPr>
          <w:rFonts w:ascii="Times New Roman" w:hAnsi="Times New Roman" w:eastAsia="Times New Roman" w:cs="Times New Roman"/>
        </w:rPr>
        <w:t xml:space="preserve"> </w:t>
      </w:r>
      <w:r>
        <w:rPr>
          <w:rFonts w:ascii="Ebrima" w:hAnsi="Ebrima" w:eastAsia="Ebrima" w:cs="Ebrima"/>
        </w:rPr>
        <w:t>መዝገብና</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ፋሬስን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ይለዩታል፣</w:t>
      </w:r>
      <w:r>
        <w:rPr>
          <w:rFonts w:ascii="Times New Roman" w:hAnsi="Times New Roman" w:eastAsia="Times New Roman" w:cs="Times New Roman"/>
        </w:rPr>
        <w:t xml:space="preserve"> </w:t>
      </w:r>
      <w:r>
        <w:rPr>
          <w:rFonts w:ascii="Ebrima" w:hAnsi="Ebrima" w:eastAsia="Ebrima" w:cs="Ebrima"/>
        </w:rPr>
        <w:t>እሴይንም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ያደርጉታል።</w:t>
      </w:r>
      <w:r>
        <w:rPr>
          <w:rFonts w:ascii="Times New Roman" w:hAnsi="Times New Roman" w:eastAsia="Times New Roman" w:cs="Times New Roman"/>
        </w:rPr>
        <w:t xml:space="preserve"> </w:t>
      </w:r>
      <w:r>
        <w:rPr>
          <w:rFonts w:ascii="Ebrima" w:hAnsi="Ebrima" w:eastAsia="Ebrima" w:cs="Ebrima"/>
        </w:rPr>
        <w:t>መልከ</w:t>
      </w:r>
      <w:r>
        <w:rPr>
          <w:rFonts w:ascii="Times New Roman" w:hAnsi="Times New Roman" w:eastAsia="Times New Roman" w:cs="Times New Roman"/>
        </w:rPr>
        <w:t xml:space="preserve"> </w:t>
      </w:r>
      <w:r>
        <w:rPr>
          <w:rFonts w:ascii="Ebrima" w:hAnsi="Ebrima" w:eastAsia="Ebrima" w:cs="Ebrima"/>
        </w:rPr>
        <w:t>ጼዴቅም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ፋሬስ</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የትውልድ</w:t>
      </w:r>
      <w:r>
        <w:rPr>
          <w:rFonts w:ascii="Times New Roman" w:hAnsi="Times New Roman" w:eastAsia="Times New Roman" w:cs="Times New Roman"/>
        </w:rPr>
        <w:t xml:space="preserve"> </w:t>
      </w:r>
      <w:r>
        <w:rPr>
          <w:rFonts w:ascii="Ebrima" w:hAnsi="Ebrima" w:eastAsia="Ebrima" w:cs="Ebrima"/>
        </w:rPr>
        <w:t>ሐረግ</w:t>
      </w:r>
      <w:r>
        <w:rPr>
          <w:rFonts w:ascii="Times New Roman" w:hAnsi="Times New Roman" w:eastAsia="Times New Roman" w:cs="Times New Roman"/>
        </w:rPr>
        <w:t xml:space="preserve"> </w:t>
      </w:r>
      <w:r>
        <w:rPr>
          <w:rFonts w:ascii="Ebrima" w:hAnsi="Ebrima" w:eastAsia="Ebrima" w:cs="Ebrima"/>
        </w:rPr>
        <w:t>የሌለው</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የታወቀ</w:t>
      </w:r>
      <w:r>
        <w:rPr>
          <w:rFonts w:ascii="Times New Roman" w:hAnsi="Times New Roman" w:eastAsia="Times New Roman" w:cs="Times New Roman"/>
        </w:rPr>
        <w:t xml:space="preserve"> </w:t>
      </w:r>
      <w:r>
        <w:rPr>
          <w:rFonts w:ascii="Ebrima" w:hAnsi="Ebrima" w:eastAsia="Ebrima" w:cs="Ebrima"/>
        </w:rPr>
        <w:t>የመጽሐፍ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የፋሬስ</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አብርሃም</w:t>
      </w:r>
      <w:r>
        <w:rPr>
          <w:rFonts w:ascii="Times New Roman" w:hAnsi="Times New Roman" w:eastAsia="Times New Roman" w:cs="Times New Roman"/>
        </w:rPr>
        <w:t xml:space="preserve"> </w:t>
      </w:r>
      <w:r>
        <w:rPr>
          <w:rFonts w:ascii="Ebrima" w:hAnsi="Ebrima" w:eastAsia="Ebrima" w:cs="Ebrima"/>
        </w:rPr>
        <w:t>አሥራት</w:t>
      </w:r>
      <w:r>
        <w:rPr>
          <w:rFonts w:ascii="Times New Roman" w:hAnsi="Times New Roman" w:eastAsia="Times New Roman" w:cs="Times New Roman"/>
        </w:rPr>
        <w:t xml:space="preserve"> </w:t>
      </w:r>
      <w:r>
        <w:rPr>
          <w:rFonts w:ascii="Ebrima" w:hAnsi="Ebrima" w:eastAsia="Ebrima" w:cs="Ebrima"/>
        </w:rPr>
        <w:t>የከፈለለትን</w:t>
      </w:r>
      <w:r>
        <w:rPr>
          <w:rFonts w:ascii="Times New Roman" w:hAnsi="Times New Roman" w:eastAsia="Times New Roman" w:cs="Times New Roman"/>
        </w:rPr>
        <w:t xml:space="preserve"> </w:t>
      </w:r>
      <w:r>
        <w:rPr>
          <w:rFonts w:ascii="Ebrima" w:hAnsi="Ebrima" w:eastAsia="Ebrima" w:cs="Ebrima"/>
        </w:rPr>
        <w:t>የመልከ</w:t>
      </w:r>
      <w:r>
        <w:rPr>
          <w:rFonts w:ascii="Times New Roman" w:hAnsi="Times New Roman" w:eastAsia="Times New Roman" w:cs="Times New Roman"/>
        </w:rPr>
        <w:t xml:space="preserve"> </w:t>
      </w:r>
      <w:r>
        <w:rPr>
          <w:rFonts w:ascii="Ebrima" w:hAnsi="Ebrima" w:eastAsia="Ebrima" w:cs="Ebrima"/>
        </w:rPr>
        <w:t>ጼዴቅ</w:t>
      </w:r>
      <w:r>
        <w:rPr>
          <w:rFonts w:ascii="Times New Roman" w:hAnsi="Times New Roman" w:eastAsia="Times New Roman" w:cs="Times New Roman"/>
        </w:rPr>
        <w:t xml:space="preserve"> </w:t>
      </w:r>
      <w:r>
        <w:rPr>
          <w:rFonts w:ascii="Ebrima" w:hAnsi="Ebrima" w:eastAsia="Ebrima" w:cs="Ebrima"/>
        </w:rPr>
        <w:t>ክህነት</w:t>
      </w:r>
      <w:r>
        <w:rPr>
          <w:rFonts w:ascii="Times New Roman" w:hAnsi="Times New Roman" w:eastAsia="Times New Roman" w:cs="Times New Roman"/>
        </w:rPr>
        <w:t xml:space="preserve"> </w:t>
      </w:r>
      <w:r>
        <w:rPr>
          <w:rFonts w:ascii="Ebrima" w:hAnsi="Ebrima" w:eastAsia="Ebrima" w:cs="Ebrima"/>
        </w:rPr>
        <w:t>እንደሚወክል</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ይዟል።</w:t>
      </w:r>
    </w:p>
    <w:p>
      <w:pPr>
        <w:pStyle w:val="ArticleBody"/>
        <w:jc w:val="left"/>
      </w:pPr>
      <w:r>
        <w:rPr>
          <w:rFonts w:ascii="Times New Roman" w:hAnsi="Times New Roman" w:eastAsia="Times New Roman" w:cs="Times New Roman"/>
        </w:rPr>
        <w:t>Sirni Malkiisedeq sirna lubummaa Kiristoos ti.</w:t>
      </w:r>
    </w:p>
    <w:p>
      <w:pPr>
        <w:pStyle w:val="ArticleScripture"/>
        <w:jc w:val="left"/>
      </w:pPr>
      <w:r>
        <w:rPr>
          <w:rFonts w:ascii="Times New Roman" w:hAnsi="Times New Roman" w:eastAsia="Times New Roman" w:cs="Times New Roman"/>
        </w:rPr>
        <w:t>Yesuus, inni nuuf dursa seene, akka sirna Malkiisedeqitti lubummaa guddaa bara baraaf taʼe. Ibroota 6:20.</w:t>
      </w:r>
    </w:p>
    <w:p>
      <w:pPr>
        <w:pStyle w:val="ArticleBody"/>
        <w:jc w:val="left"/>
      </w:pPr>
      <w:r>
        <w:rPr>
          <w:rFonts w:ascii="Times New Roman" w:hAnsi="Times New Roman" w:eastAsia="Times New Roman" w:cs="Times New Roman"/>
        </w:rPr>
        <w:t>Hiddi Jesee lubummaa luboota Malkiisedeq ture; jalqabnis dhuma isaa calaqqisiisuu qaba. Jeseen garee dhumaa lubummaa luboota Malkiisedeq keessaa kaʼu bakka buʼa; isaanis akka Isaayaasitti sabootaaf mallattoo dha.</w:t>
      </w:r>
    </w:p>
    <w:p>
      <w:pPr>
        <w:pStyle w:val="ArticleBody"/>
        <w:jc w:val="left"/>
      </w:pPr>
      <w:r>
        <w:rPr>
          <w:rFonts w:ascii="Times New Roman" w:hAnsi="Times New Roman" w:eastAsia="Times New Roman" w:cs="Times New Roman"/>
        </w:rPr>
        <w:t>“Jechi” jechuun ‘(mukoota) muru; qaama jalaatiin hafe yookaan hundee muka tokkoo (akkuma murametti yookaan akkuma dhaabametti),’ jechuu dha; “jechi” immoo mootummaa akkuma Nebukadnezaar Daani’el boqonnaa afur keessatti darbine keessaa ni biqila. Muki raajii keessatti mootummaa dha; mootummaa tokko yeroo dhumu, mukni sun murameera.</w:t>
      </w:r>
    </w:p>
    <w:p>
      <w:pPr>
        <w:pStyle w:val="ArticleBody"/>
        <w:jc w:val="left"/>
      </w:pPr>
      <w:r>
        <w:rPr>
          <w:rFonts w:ascii="Times New Roman" w:hAnsi="Times New Roman" w:eastAsia="Times New Roman" w:cs="Times New Roman"/>
        </w:rPr>
        <w:t>Keeyyanni “stem” jedhamee ibsame damee gubbaa irraa utuu hin taʼin, gucaa mukaa irraa baʼa. Mootummaa duraanii gucaa mukaa sanaan bakka buufame keessaa, “rod” jechuun mallattoo aangoo taʼe tokko ni baʼa; aangoon sunis akka “rod” sun ergaa rooba boodaa sanaa kan taʼan “buds and blossoms” akka baatu irratti hundaaʼa. Aangoon sun mootummaa duraan ture, kan muramee buufame, irraa madde.</w:t>
      </w:r>
    </w:p>
    <w:p>
      <w:pPr>
        <w:pStyle w:val="ArticleBody"/>
        <w:jc w:val="left"/>
      </w:pPr>
      <w:r>
        <w:rPr>
          <w:rFonts w:ascii="Times New Roman" w:hAnsi="Times New Roman" w:eastAsia="Times New Roman" w:cs="Times New Roman"/>
        </w:rPr>
        <w:t>“</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w:t>
      </w:r>
      <w:r>
        <w:rPr>
          <w:rFonts w:ascii="Ebrima" w:hAnsi="Ebrima" w:eastAsia="Ebrima" w:cs="Ebrima"/>
        </w:rPr>
        <w:t>ጉቶው</w:t>
      </w:r>
      <w:r>
        <w:rPr>
          <w:rFonts w:ascii="Times New Roman" w:hAnsi="Times New Roman" w:eastAsia="Times New Roman" w:cs="Times New Roman"/>
        </w:rPr>
        <w:t xml:space="preserve">” </w:t>
      </w:r>
      <w:r>
        <w:rPr>
          <w:rFonts w:ascii="Ebrima" w:hAnsi="Ebrima" w:eastAsia="Ebrima" w:cs="Ebrima"/>
        </w:rPr>
        <w:t>የሚወጣውም</w:t>
      </w:r>
      <w:r>
        <w:rPr>
          <w:rFonts w:ascii="Times New Roman" w:hAnsi="Times New Roman" w:eastAsia="Times New Roman" w:cs="Times New Roman"/>
        </w:rPr>
        <w:t xml:space="preserve"> “</w:t>
      </w:r>
      <w:r>
        <w:rPr>
          <w:rFonts w:ascii="Ebrima" w:hAnsi="Ebrima" w:eastAsia="Ebrima" w:cs="Ebrima"/>
        </w:rPr>
        <w:t>ቅርንጫፍ</w:t>
      </w:r>
      <w:r>
        <w:rPr>
          <w:rFonts w:ascii="Times New Roman" w:hAnsi="Times New Roman" w:eastAsia="Times New Roman" w:cs="Times New Roman"/>
        </w:rPr>
        <w:t xml:space="preserve">” </w:t>
      </w:r>
      <w:r>
        <w:rPr>
          <w:rFonts w:ascii="Ebrima" w:hAnsi="Ebrima" w:eastAsia="Ebrima" w:cs="Ebrima"/>
        </w:rPr>
        <w:t>ሥሮቹ</w:t>
      </w:r>
      <w:r>
        <w:rPr>
          <w:rFonts w:ascii="Times New Roman" w:hAnsi="Times New Roman" w:eastAsia="Times New Roman" w:cs="Times New Roman"/>
        </w:rPr>
        <w:t xml:space="preserve"> </w:t>
      </w:r>
      <w:r>
        <w:rPr>
          <w:rFonts w:ascii="Ebrima" w:hAnsi="Ebrima" w:eastAsia="Ebrima" w:cs="Ebrima"/>
        </w:rPr>
        <w:t>የእሴይ</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ከሆኑት</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ጉቶ</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ሥልጣንን</w:t>
      </w:r>
      <w:r>
        <w:rPr>
          <w:rFonts w:ascii="Times New Roman" w:hAnsi="Times New Roman" w:eastAsia="Times New Roman" w:cs="Times New Roman"/>
        </w:rPr>
        <w:t xml:space="preserve"> </w:t>
      </w:r>
      <w:r>
        <w:rPr>
          <w:rFonts w:ascii="Ebrima" w:hAnsi="Ebrima" w:eastAsia="Ebrima" w:cs="Ebrima"/>
        </w:rPr>
        <w:t>የሚያፈራው</w:t>
      </w:r>
      <w:r>
        <w:rPr>
          <w:rFonts w:ascii="Times New Roman" w:hAnsi="Times New Roman" w:eastAsia="Times New Roman" w:cs="Times New Roman"/>
        </w:rPr>
        <w:t xml:space="preserve"> </w:t>
      </w:r>
      <w:r>
        <w:rPr>
          <w:rFonts w:ascii="Ebrima" w:hAnsi="Ebrima" w:eastAsia="Ebrima" w:cs="Ebrima"/>
        </w:rPr>
        <w:t>ቅርንጫፍ</w:t>
      </w:r>
      <w:r>
        <w:rPr>
          <w:rFonts w:ascii="Times New Roman" w:hAnsi="Times New Roman" w:eastAsia="Times New Roman" w:cs="Times New Roman"/>
        </w:rPr>
        <w:t xml:space="preserve"> </w:t>
      </w:r>
      <w:r>
        <w:rPr>
          <w:rFonts w:ascii="Ebrima" w:hAnsi="Ebrima" w:eastAsia="Ebrima" w:cs="Ebrima"/>
        </w:rPr>
        <w:t>ከጉቶው</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ቡቃያው</w:t>
      </w:r>
      <w:r>
        <w:rPr>
          <w:rFonts w:ascii="Times New Roman" w:hAnsi="Times New Roman" w:eastAsia="Times New Roman" w:cs="Times New Roman"/>
        </w:rPr>
        <w:t xml:space="preserve"> </w:t>
      </w:r>
      <w:r>
        <w:rPr>
          <w:rFonts w:ascii="Ebrima" w:hAnsi="Ebrima" w:eastAsia="Ebrima" w:cs="Ebrima"/>
        </w:rPr>
        <w:t>ከሥሩ</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w:t>
      </w:r>
      <w:r>
        <w:rPr>
          <w:rFonts w:ascii="Ebrima" w:hAnsi="Ebrima" w:eastAsia="Ebrima" w:cs="Ebrima"/>
        </w:rPr>
        <w:t>ሥሩም</w:t>
      </w:r>
      <w:r>
        <w:rPr>
          <w:rFonts w:ascii="Times New Roman" w:hAnsi="Times New Roman" w:eastAsia="Times New Roman" w:cs="Times New Roman"/>
        </w:rPr>
        <w:t xml:space="preserve"> </w:t>
      </w:r>
      <w:r>
        <w:rPr>
          <w:rFonts w:ascii="Ebrima" w:hAnsi="Ebrima" w:eastAsia="Ebrima" w:cs="Ebrima"/>
        </w:rPr>
        <w:t>ዓላማ</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ሥሩ</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ፍጻሜውም</w:t>
      </w:r>
      <w:r>
        <w:rPr>
          <w:rFonts w:ascii="Times New Roman" w:hAnsi="Times New Roman" w:eastAsia="Times New Roman" w:cs="Times New Roman"/>
        </w:rPr>
        <w:t xml:space="preserve"> </w:t>
      </w:r>
      <w:r>
        <w:rPr>
          <w:rFonts w:ascii="Ebrima" w:hAnsi="Ebrima" w:eastAsia="Ebrima" w:cs="Ebrima"/>
        </w:rPr>
        <w:t>ቡቃያው</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Jechi “branch” jechuun eegduu yookaan mallattoo karaa jechuudha. Isaayyaas Dameen sun yeroo seerri Dilbataa dhufu akka dhufu nu beeksisa.</w:t>
      </w:r>
    </w:p>
    <w:p>
      <w:pPr>
        <w:pStyle w:val="ArticleScripture"/>
        <w:jc w:val="left"/>
      </w:pPr>
      <w:r>
        <w:rPr>
          <w:rFonts w:ascii="Times New Roman" w:hAnsi="Times New Roman" w:eastAsia="Times New Roman" w:cs="Times New Roman"/>
        </w:rPr>
        <w:t>Guyyaa sanatti dubartoonni torba nama tokko qabatanii, “Nuyi buddeena ofii keenyaa ni nyaanna, uffata ofii keenyaas ni uffanna; maqaa keetiin qofa akka waamamnu nuu hayyami, qaanii keenya irraa akka nu baasuuf” jedhu. Guyyaa sanatti biqiltuun Waaqayyoo miidhagduu fi ulfina qabeettii ni taati, firii lafaas warra Israa’el keessaa miliqan sanaaf baay’ee gaarii fi bareedduu ni taati. Innis ni ta’a; inni Xiyoon keessatti hafe, inni Yerusaalem keessatti hafe, qulqulluu jedhamee ni waamama; jechuunis, namni Yerusaalem keessatti warra jiraattota keessaa barreeffame hundinuu. Yommuu Gooftaan xuraa’ummaa intallan Xiyoon irraa dhiqee balleessu, dhiiga Yerusaalemis gidduu ishee keessaa hafuura murtii fi hafuura gubinaa tiin qulqulleessutti. Isaayaas 4:1–4.</w:t>
      </w:r>
    </w:p>
    <w:p>
      <w:pPr>
        <w:pStyle w:val="ArticleBody"/>
        <w:jc w:val="left"/>
      </w:pPr>
      <w:r>
        <w:rPr>
          <w:rFonts w:ascii="Times New Roman" w:hAnsi="Times New Roman" w:eastAsia="Times New Roman" w:cs="Times New Roman"/>
        </w:rPr>
        <w:t>“namichi tokko” dubartoonni torban qabatan sun abbaa qeesotaa ti; innis yeroo seera Dilbataa keessatti saddeettaffaa ta’a, kan torban keessaa ta’e, kanaanis lubbuu saddeet markaba irra turan fakkeessuudhaan sobaan of dhiyeessa. Yeroo seera Dilbataatti, “guyyaa sanatti” “dameen Gooftaa bareedduu fi ulfina qabeettii taati” “yommuu Gooftaan xuraa’ummaa intallan Xiyoon irraa dhiqee balleessuu fi dhiiga Yerusaalem gidduu ishee keessaa hafuura murtii fi hafuura ibiddaan qulqulleessutti.” Qulqulleessuun hafuura murtii fi ibiddaan raawwatamu sun seera Dilbataa irratti Ergamicha Kakuu, kan Milkiyaas boqonnaa sadii keessatti ibsameen ni raawwatama. “Dameen bareedduun” sun kuma dhibba tokkoo fi afurtamii afur kan ta’anidha; isaan mukeettii irraa utuu hin ta’in, hidda Jesee irraa dhufu; innis mallattoo dha.</w:t>
      </w:r>
    </w:p>
    <w:p>
      <w:pPr>
        <w:pStyle w:val="ArticleBody"/>
        <w:jc w:val="left"/>
      </w:pPr>
      <w:r>
        <w:rPr>
          <w:rFonts w:ascii="Times New Roman" w:hAnsi="Times New Roman" w:eastAsia="Times New Roman" w:cs="Times New Roman"/>
        </w:rPr>
        <w:t>Aangoon isaanii mootummaa kufe keessaa damee tokko irraa baʼe sanaan bakka buufama. Mootummaan Filadelfiyaa bara 1856 irraa jalqabee hamma 1863tti kufe; aangoon mootummaa kufe sana keessatti hundeeffame immoo yeroo seera Dilbataa deebiʼee hundeeffama. Yommuu dameen mallattoo taʼe ol kaafamu, sochiin Laaʼodiiqeyaa kan dhibba afurtamii afurii kuma tokkoo fi afurtamii afurii gara sochii Filadelfiyaa kan dhibba afurtamii afurii kuma tokkoo fi afurtamii afuritti ceʼa. Sana booda aangoon yookaan uleen mootummaa Miilerayitii yookaan Filadelfiyaa irraa baʼe furtuu tokkoon bakka buufama; furtuun sunis Isaayaas 22:22 keessatti Eliyaaqiim irra kaaʼameera.</w:t>
      </w:r>
    </w:p>
    <w:p>
      <w:pPr>
        <w:pStyle w:val="ArticleScripture"/>
        <w:jc w:val="left"/>
      </w:pPr>
      <w:r>
        <w:rPr>
          <w:rFonts w:ascii="Times New Roman" w:hAnsi="Times New Roman" w:eastAsia="Times New Roman" w:cs="Times New Roman"/>
        </w:rPr>
        <w:t>Utubaa mana Daawit immoo gatiittii isaa irra nan kaa’a; innis ni bana, namni tokko illee cufuu hin danda’u; innis ni cufa, namni tokko illee banuu hin danda’u. Isaayyaas 22:22.</w:t>
      </w:r>
    </w:p>
    <w:p>
      <w:pPr>
        <w:pStyle w:val="ArticleBody"/>
        <w:jc w:val="left"/>
      </w:pPr>
      <w:r>
        <w:rPr>
          <w:rFonts w:ascii="Times New Roman" w:hAnsi="Times New Roman" w:eastAsia="Times New Roman" w:cs="Times New Roman"/>
        </w:rPr>
        <w:t>Kun jechi Onkoloolessa 22, 1844 agarsiisa; akkasumas Eliyaaqiim “furtuu” tokko akka fudhatu adda baasa. Keeyyattoota lamaan isa dura jiran keessatti aangoon Laa’odiiqeeyaa Sheebinaa irraa fudhatamee Eliyaaqiimitti kennama. Seera Dilbataatti, aangoon yeroo tokko saba kakuu filatamoo ta’aniif kenname mootummaa Adveentizimii Guyyaa Torbaffaa Laa’odiiqeeyaa irraa fudhatamee mootummaa sochii Filadelfiyaa namoota dhibba tokkoo fi afurtamii afur kuma keessaa—kan mootummaa ulfinaa ta’eef kennama.</w:t>
      </w:r>
    </w:p>
    <w:p>
      <w:pPr>
        <w:pStyle w:val="ArticleScripture"/>
        <w:jc w:val="left"/>
      </w:pPr>
      <w:r>
        <w:rPr>
          <w:rFonts w:ascii="Times New Roman" w:hAnsi="Times New Roman" w:eastAsia="Times New Roman" w:cs="Times New Roman"/>
        </w:rPr>
        <w:t>Inni immoo een jedha, “Isin garuu ani eenyu akka taʼe eenyu jettu?” Simoon Pheexiros immoo deebisee, “Ati Kiristoos, Ilma Waaqayyoo jiraataa dha” jedhe. Yesuusis deebisee isaatiin, “Yaa Simoon Bar-Yoonaa, ati eebbifamteerta; kana siif mul’ise foonii fi dhiigni miti, garuu Abbaan koo inni samii keessa jiru. Anis siifan jedhu, ati Pheexiros; kattaa kana irrattis waldaa koo nan ijaara; balbaloonni mootummaa duʼaatis ishee irratti hin moʼan. Ani furtuu mootummaa samii siifan kenna; waan ati lafa irratti hiitu hundinuu samii keessatti ni hidhama; waan ati lafa irratti hiiktu hundinuu samii keessatti ni hiikama.” Maatewos 16:16–19.</w:t>
      </w:r>
    </w:p>
    <w:p>
      <w:pPr>
        <w:pStyle w:val="ArticleBody"/>
        <w:jc w:val="left"/>
      </w:pPr>
      <w:r>
        <w:rPr>
          <w:rFonts w:ascii="Ebrima" w:hAnsi="Ebrima" w:eastAsia="Ebrima" w:cs="Ebrima"/>
        </w:rPr>
        <w:t>መበተ</w:t>
      </w:r>
      <w:r>
        <w:rPr>
          <w:rFonts w:ascii="Times New Roman" w:hAnsi="Times New Roman" w:eastAsia="Times New Roman" w:cs="Times New Roman"/>
        </w:rPr>
        <w:t>-</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ንጴጥሮስ</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ብኢሳይያስ</w:t>
      </w:r>
      <w:r>
        <w:rPr>
          <w:rFonts w:ascii="Times New Roman" w:hAnsi="Times New Roman" w:eastAsia="Times New Roman" w:cs="Times New Roman"/>
        </w:rPr>
        <w:t xml:space="preserve"> 22</w:t>
      </w:r>
      <w:r>
        <w:rPr>
          <w:rFonts w:ascii="Ebrima" w:hAnsi="Ebrima" w:eastAsia="Ebrima" w:cs="Ebrima"/>
        </w:rPr>
        <w:t>፡</w:t>
      </w:r>
      <w:r>
        <w:rPr>
          <w:rFonts w:ascii="Times New Roman" w:hAnsi="Times New Roman" w:eastAsia="Times New Roman" w:cs="Times New Roman"/>
        </w:rPr>
        <w:t xml:space="preserve">22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መንኩብ</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ይቕመጥ።</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ምእንቲ</w:t>
      </w:r>
      <w:r>
        <w:rPr>
          <w:rFonts w:ascii="Times New Roman" w:hAnsi="Times New Roman" w:eastAsia="Times New Roman" w:cs="Times New Roman"/>
        </w:rPr>
        <w:t xml:space="preserve"> </w:t>
      </w:r>
      <w:r>
        <w:rPr>
          <w:rFonts w:ascii="Ebrima" w:hAnsi="Ebrima" w:eastAsia="Ebrima" w:cs="Ebrima"/>
        </w:rPr>
        <w:t>ምእታው</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ዝኣትዉ</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ሺሕ</w:t>
      </w:r>
      <w:r>
        <w:rPr>
          <w:rFonts w:ascii="Times New Roman" w:hAnsi="Times New Roman" w:eastAsia="Times New Roman" w:cs="Times New Roman"/>
        </w:rPr>
        <w:t xml:space="preserve"> </w:t>
      </w:r>
      <w:r>
        <w:rPr>
          <w:rFonts w:ascii="Ebrima" w:hAnsi="Ebrima" w:eastAsia="Ebrima" w:cs="Ebrima"/>
        </w:rPr>
        <w:t>ዝበሃሉ</w:t>
      </w:r>
      <w:r>
        <w:rPr>
          <w:rFonts w:ascii="Times New Roman" w:hAnsi="Times New Roman" w:eastAsia="Times New Roman" w:cs="Times New Roman"/>
        </w:rPr>
        <w:t xml:space="preserve"> </w:t>
      </w:r>
      <w:r>
        <w:rPr>
          <w:rFonts w:ascii="Ebrima" w:hAnsi="Ebrima" w:eastAsia="Ebrima" w:cs="Ebrima"/>
        </w:rPr>
        <w:t>ጨንፈር</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ፓኒዩም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 </w:t>
      </w:r>
      <w:r>
        <w:rPr>
          <w:rFonts w:ascii="Ebrima" w:hAnsi="Ebrima" w:eastAsia="Ebrima" w:cs="Ebrima"/>
        </w:rPr>
        <w:t>ቁጽሪ</w:t>
      </w:r>
      <w:r>
        <w:rPr>
          <w:rFonts w:ascii="Times New Roman" w:hAnsi="Times New Roman" w:eastAsia="Times New Roman" w:cs="Times New Roman"/>
        </w:rPr>
        <w:t xml:space="preserve"> 13 </w:t>
      </w:r>
      <w:r>
        <w:rPr>
          <w:rFonts w:ascii="Ebrima" w:hAnsi="Ebrima" w:eastAsia="Ebrima" w:cs="Ebrima"/>
        </w:rPr>
        <w:t>ክሳዕ</w:t>
      </w:r>
      <w:r>
        <w:rPr>
          <w:rFonts w:ascii="Times New Roman" w:hAnsi="Times New Roman" w:eastAsia="Times New Roman" w:cs="Times New Roman"/>
        </w:rPr>
        <w:t xml:space="preserve"> 15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ስሙ</w:t>
      </w:r>
      <w:r>
        <w:rPr>
          <w:rFonts w:ascii="Times New Roman" w:hAnsi="Times New Roman" w:eastAsia="Times New Roman" w:cs="Times New Roman"/>
        </w:rPr>
        <w:t xml:space="preserve"> </w:t>
      </w:r>
      <w:r>
        <w:rPr>
          <w:rFonts w:ascii="Ebrima" w:hAnsi="Ebrima" w:eastAsia="Ebrima" w:cs="Ebrima"/>
        </w:rPr>
        <w:t>ይቕየር፣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ርክብ</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ብብዝሒ</w:t>
      </w:r>
      <w:r>
        <w:rPr>
          <w:rFonts w:ascii="Times New Roman" w:hAnsi="Times New Roman" w:eastAsia="Times New Roman" w:cs="Times New Roman"/>
        </w:rPr>
        <w:t xml:space="preserve"> </w:t>
      </w:r>
      <w:r>
        <w:rPr>
          <w:rFonts w:ascii="Ebrima" w:hAnsi="Ebrima" w:eastAsia="Ebrima" w:cs="Ebrima"/>
        </w:rPr>
        <w:t>ቁጽራዊ</w:t>
      </w:r>
      <w:r>
        <w:rPr>
          <w:rFonts w:ascii="Times New Roman" w:hAnsi="Times New Roman" w:eastAsia="Times New Roman" w:cs="Times New Roman"/>
        </w:rPr>
        <w:t xml:space="preserve"> </w:t>
      </w:r>
      <w:r>
        <w:rPr>
          <w:rFonts w:ascii="Ebrima" w:hAnsi="Ebrima" w:eastAsia="Ebrima" w:cs="Ebrima"/>
        </w:rPr>
        <w:t>ደረጃ</w:t>
      </w:r>
      <w:r>
        <w:rPr>
          <w:rFonts w:ascii="Times New Roman" w:hAnsi="Times New Roman" w:eastAsia="Times New Roman" w:cs="Times New Roman"/>
        </w:rPr>
        <w:t xml:space="preserve"> </w:t>
      </w:r>
      <w:r>
        <w:rPr>
          <w:rFonts w:ascii="Ebrima" w:hAnsi="Ebrima" w:eastAsia="Ebrima" w:cs="Ebrima"/>
        </w:rPr>
        <w:t>ነፍሲ</w:t>
      </w:r>
      <w:r>
        <w:rPr>
          <w:rFonts w:ascii="Times New Roman" w:hAnsi="Times New Roman" w:eastAsia="Times New Roman" w:cs="Times New Roman"/>
        </w:rPr>
        <w:t xml:space="preserve"> </w:t>
      </w:r>
      <w:r>
        <w:rPr>
          <w:rFonts w:ascii="Ebrima" w:hAnsi="Ebrima" w:eastAsia="Ebrima" w:cs="Ebrima"/>
        </w:rPr>
        <w:t>ወከፍ</w:t>
      </w:r>
      <w:r>
        <w:rPr>
          <w:rFonts w:ascii="Times New Roman" w:hAnsi="Times New Roman" w:eastAsia="Times New Roman" w:cs="Times New Roman"/>
        </w:rPr>
        <w:t xml:space="preserve"> </w:t>
      </w:r>
      <w:r>
        <w:rPr>
          <w:rFonts w:ascii="Ebrima" w:hAnsi="Ebrima" w:eastAsia="Ebrima" w:cs="Ebrima"/>
        </w:rPr>
        <w:t>ፊደል</w:t>
      </w:r>
      <w:r>
        <w:rPr>
          <w:rFonts w:ascii="Times New Roman" w:hAnsi="Times New Roman" w:eastAsia="Times New Roman" w:cs="Times New Roman"/>
        </w:rPr>
        <w:t xml:space="preserve"> </w:t>
      </w:r>
      <w:r>
        <w:rPr>
          <w:rFonts w:ascii="Ebrima" w:hAnsi="Ebrima" w:eastAsia="Ebrima" w:cs="Ebrima"/>
        </w:rPr>
        <w:t>ምቕራብ</w:t>
      </w:r>
      <w:r>
        <w:rPr>
          <w:rFonts w:ascii="Times New Roman" w:hAnsi="Times New Roman" w:eastAsia="Times New Roman" w:cs="Times New Roman"/>
        </w:rPr>
        <w:t xml:space="preserve"> </w:t>
      </w:r>
      <w:r>
        <w:rPr>
          <w:rFonts w:ascii="Ebrima" w:hAnsi="Ebrima" w:eastAsia="Ebrima" w:cs="Ebrima"/>
        </w:rPr>
        <w:t>እንተተቐርበ፣</w:t>
      </w:r>
      <w:r>
        <w:rPr>
          <w:rFonts w:ascii="Times New Roman" w:hAnsi="Times New Roman" w:eastAsia="Times New Roman" w:cs="Times New Roman"/>
        </w:rPr>
        <w:t xml:space="preserve"> 144,000 </w:t>
      </w:r>
      <w:r>
        <w:rPr>
          <w:rFonts w:ascii="Ebrima" w:hAnsi="Ebrima" w:eastAsia="Ebrima" w:cs="Ebrima"/>
        </w:rPr>
        <w:t>ይመጣጠን።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በትሪ፣</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መፍትሕ፣</w:t>
      </w:r>
      <w:r>
        <w:rPr>
          <w:rFonts w:ascii="Times New Roman" w:hAnsi="Times New Roman" w:eastAsia="Times New Roman" w:cs="Times New Roman"/>
        </w:rPr>
        <w:t xml:space="preserve"> </w:t>
      </w:r>
      <w:r>
        <w:rPr>
          <w:rFonts w:ascii="Ebrima" w:hAnsi="Ebrima" w:eastAsia="Ebrima" w:cs="Ebrima"/>
        </w:rPr>
        <w:t>ሸብና</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ኩዕሶ</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መስክ</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ተደርበየ</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ኤልያቄም</w:t>
      </w:r>
      <w:r>
        <w:rPr>
          <w:rFonts w:ascii="Times New Roman" w:hAnsi="Times New Roman" w:eastAsia="Times New Roman" w:cs="Times New Roman"/>
        </w:rPr>
        <w:t xml:space="preserve"> </w:t>
      </w:r>
      <w:r>
        <w:rPr>
          <w:rFonts w:ascii="Ebrima" w:hAnsi="Ebrima" w:eastAsia="Ebrima" w:cs="Ebrima"/>
        </w:rPr>
        <w:t>ዝቕመጥ፣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በትሪ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ካብቲ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1856 </w:t>
      </w:r>
      <w:r>
        <w:rPr>
          <w:rFonts w:ascii="Ebrima" w:hAnsi="Ebrima" w:eastAsia="Ebrima" w:cs="Ebrima"/>
        </w:rPr>
        <w:t>ክሳዕ</w:t>
      </w:r>
      <w:r>
        <w:rPr>
          <w:rFonts w:ascii="Times New Roman" w:hAnsi="Times New Roman" w:eastAsia="Times New Roman" w:cs="Times New Roman"/>
        </w:rPr>
        <w:t xml:space="preserve"> 1863 </w:t>
      </w:r>
      <w:r>
        <w:rPr>
          <w:rFonts w:ascii="Ebrima" w:hAnsi="Ebrima" w:eastAsia="Ebrima" w:cs="Ebrima"/>
        </w:rPr>
        <w:t>ዝተቘርጸ</w:t>
      </w:r>
      <w:r>
        <w:rPr>
          <w:rFonts w:ascii="Times New Roman" w:hAnsi="Times New Roman" w:eastAsia="Times New Roman" w:cs="Times New Roman"/>
        </w:rPr>
        <w:t xml:space="preserve"> </w:t>
      </w:r>
      <w:r>
        <w:rPr>
          <w:rFonts w:ascii="Ebrima" w:hAnsi="Ebrima" w:eastAsia="Ebrima" w:cs="Ebrima"/>
        </w:rPr>
        <w:t>ጉንዲ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ፊላደልፍያዊ</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ኣድቨንቲዝም</w:t>
      </w:r>
      <w:r>
        <w:rPr>
          <w:rFonts w:ascii="Times New Roman" w:hAnsi="Times New Roman" w:eastAsia="Times New Roman" w:cs="Times New Roman"/>
        </w:rPr>
        <w:t xml:space="preserve"> </w:t>
      </w:r>
      <w:r>
        <w:rPr>
          <w:rFonts w:ascii="Ebrima" w:hAnsi="Ebrima" w:eastAsia="Ebrima" w:cs="Ebrima"/>
        </w:rPr>
        <w:t>ዝመጽእ።</w:t>
      </w:r>
    </w:p>
    <w:p>
      <w:pPr>
        <w:pStyle w:val="ArticleBody"/>
        <w:jc w:val="left"/>
      </w:pPr>
      <w:r>
        <w:rPr>
          <w:rFonts w:ascii="Times New Roman" w:hAnsi="Times New Roman" w:eastAsia="Times New Roman" w:cs="Times New Roman"/>
        </w:rPr>
        <w:t>Phexiroosii fi qoree gidduutti addaan baafamuutti Phexiroos aangoo saba kakuu Waaqayyoo argachaa jira; qamadiin immoo aarsaa daabboo sochoofamaa guyyaa Phanxeqoostee taʼee ol fudhatamuuf jira. Qorichi dura addaan baafama; kunis hammi daabboowwan sochoofamoo Phanxeqoostee keessa jiru adeemsa abbuubamuu keessatti keessaa baafamuudhaan bakka buʼameera. Aangoon ulee yookaan furtuu mootummaa kufee hafe irraa madda; dameen mallattoo taates hundee Iyyessaa irraa baati, akkasumas hundee Iyyessaa dha; jechuunis Yesuus xumura waan tokkoo jalqaba waan tokkootiin ibsa. Hundeen jalqaba; dameen immoo xumura. Hojii-raawwii raajii kana jechuun yihuudota Kiristoos yeroo sanaa fi harʼaas quuqama dubbii xixiqqoo irratti morman hubachuu hin dandaʼan; mootummaa roobaa boodaa ibsu keessatti inni buʼuura mala isa jalqabaa waan taʼeef, akkasumas furtuu mana Daawit jedhamuunis bakka buʼa. Furtuun balbala mana Daawit kan cufame banti. Furtuun balbala gara iddoo qulqulluu samii, mana Daawititti banti. Alfaan Onkololeessa 22, 1844 keessa jiru oomegaa seera Dilbataa keessatti irra deebiʼa.</w:t>
      </w:r>
    </w:p>
    <w:p>
      <w:pPr>
        <w:pStyle w:val="ArticleBody"/>
        <w:jc w:val="left"/>
      </w:pPr>
      <w:r>
        <w:rPr>
          <w:rFonts w:ascii="Times New Roman" w:hAnsi="Times New Roman" w:eastAsia="Times New Roman" w:cs="Times New Roman"/>
        </w:rPr>
        <w:t>Daawit, ilmi Isseyii, gaaffii hiika guddaa qabu kan yeroo Kiristoos keessatti Yihudoota falmataa turan wajjin mariin itti fufuun dadhabame galmeesse; kanaanis dhugaa baʼuun Isaa Yihudootaaf ture xumura irra gaʼe.</w:t>
      </w:r>
    </w:p>
    <w:p>
      <w:pPr>
        <w:pStyle w:val="ArticleScripture"/>
        <w:jc w:val="left"/>
      </w:pPr>
      <w:r>
        <w:rPr>
          <w:rFonts w:ascii="Times New Roman" w:hAnsi="Times New Roman" w:eastAsia="Times New Roman" w:cs="Times New Roman"/>
        </w:rPr>
        <w:t>Faarfannaa Daawit. Waaqayyo Gooftaa koo naan jedhe, “Hamma ani diinota kee miilla keetiif ejjeta miillaa godhutti, mirga koo taa’i.” Waaqayyo Si’oon keessaa ulee jabina keetii ni erga; “Ati gidduu diinota keetii keessatti mootummaa godhi.” Saba kee guyyaa humna keetii keessatti fedhiidhaan siif of dhiheessu; bareedina qulqullummaa keessatti, gadaamessa barii keessaa; ati fixeensa dargaggummaa keetii qabda. Waaqayyo kakateera, yaada isaas hin geeddaru; “Ati akka sirna Malkiiseedeqitti lubummaa bara baraatiif lubaa dha.” Faarfannaa 110:1–4.</w:t>
      </w:r>
    </w:p>
    <w:p>
      <w:pPr>
        <w:pStyle w:val="ArticleBody"/>
        <w:jc w:val="left"/>
      </w:pP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110 </w:t>
      </w:r>
      <w:r>
        <w:rPr>
          <w:rFonts w:ascii="Ebrima" w:hAnsi="Ebrima" w:eastAsia="Ebrima" w:cs="Ebrima"/>
        </w:rPr>
        <w:t>ክቕመጥ</w:t>
      </w:r>
      <w:r>
        <w:rPr>
          <w:rFonts w:ascii="Times New Roman" w:hAnsi="Times New Roman" w:eastAsia="Times New Roman" w:cs="Times New Roman"/>
        </w:rPr>
        <w:t xml:space="preserve"> </w:t>
      </w:r>
      <w:r>
        <w:rPr>
          <w:rFonts w:ascii="Ebrima" w:hAnsi="Ebrima" w:eastAsia="Ebrima" w:cs="Ebrima"/>
        </w:rPr>
        <w:t>ወሰነ፤</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ብርግጽ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ሒሳብ</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ፍሉይ</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w:t>
      </w:r>
      <w:r>
        <w:rPr>
          <w:rFonts w:ascii="Ebrima" w:hAnsi="Ebrima" w:eastAsia="Ebrima" w:cs="Ebrima"/>
        </w:rPr>
        <w:t>ዝፍለጥ</w:t>
      </w:r>
      <w:r>
        <w:rPr>
          <w:rFonts w:ascii="Times New Roman" w:hAnsi="Times New Roman" w:eastAsia="Times New Roman" w:cs="Times New Roman"/>
        </w:rPr>
        <w:t xml:space="preserve"> </w:t>
      </w:r>
      <w:r>
        <w:rPr>
          <w:rFonts w:ascii="Ebrima" w:hAnsi="Ebrima" w:eastAsia="Ebrima" w:cs="Ebrima"/>
        </w:rPr>
        <w:t>ካልእ</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“220”</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ዕጽፊ</w:t>
      </w:r>
      <w:r>
        <w:rPr>
          <w:rFonts w:ascii="Times New Roman" w:hAnsi="Times New Roman" w:eastAsia="Times New Roman" w:cs="Times New Roman"/>
        </w:rPr>
        <w:t xml:space="preserve"> “11”</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ንነፍሲ</w:t>
      </w:r>
      <w:r>
        <w:rPr>
          <w:rFonts w:ascii="Times New Roman" w:hAnsi="Times New Roman" w:eastAsia="Times New Roman" w:cs="Times New Roman"/>
        </w:rPr>
        <w:t xml:space="preserve"> </w:t>
      </w:r>
      <w:r>
        <w:rPr>
          <w:rFonts w:ascii="Ebrima" w:hAnsi="Ebrima" w:eastAsia="Ebrima" w:cs="Ebrima"/>
        </w:rPr>
        <w:t>ቁጽሪ</w:t>
      </w:r>
      <w:r>
        <w:rPr>
          <w:rFonts w:ascii="Times New Roman" w:hAnsi="Times New Roman" w:eastAsia="Times New Roman" w:cs="Times New Roman"/>
        </w:rPr>
        <w:t xml:space="preserve"> “110”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ርትዒ</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ዝሓዘ</w:t>
      </w:r>
      <w:r>
        <w:rPr>
          <w:rFonts w:ascii="Times New Roman" w:hAnsi="Times New Roman" w:eastAsia="Times New Roman" w:cs="Times New Roman"/>
        </w:rPr>
        <w:t xml:space="preserve"> </w:t>
      </w:r>
      <w:r>
        <w:rPr>
          <w:rFonts w:ascii="Ebrima" w:hAnsi="Ebrima" w:eastAsia="Ebrima" w:cs="Ebrima"/>
        </w:rPr>
        <w:t>ክትጽበ</w:t>
      </w:r>
      <w:r>
        <w:rPr>
          <w:rFonts w:ascii="Times New Roman" w:hAnsi="Times New Roman" w:eastAsia="Times New Roman" w:cs="Times New Roman"/>
        </w:rPr>
        <w:t xml:space="preserve"> </w:t>
      </w:r>
      <w:r>
        <w:rPr>
          <w:rFonts w:ascii="Ebrima" w:hAnsi="Ebrima" w:eastAsia="Ebrima" w:cs="Ebrima"/>
        </w:rPr>
        <w:t>ይመርሓ፤</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ኣታኽልቲ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እሱ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መዝሙር</w:t>
      </w:r>
      <w:r>
        <w:rPr>
          <w:rFonts w:ascii="Times New Roman" w:hAnsi="Times New Roman" w:eastAsia="Times New Roman" w:cs="Times New Roman"/>
        </w:rPr>
        <w:t xml:space="preserve"> </w:t>
      </w:r>
      <w:r>
        <w:rPr>
          <w:rFonts w:ascii="Ebrima" w:hAnsi="Ebrima" w:eastAsia="Ebrima" w:cs="Ebrima"/>
        </w:rPr>
        <w:t>ሙሴን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ገንሸልን</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ጥቕሲ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ቀደምት</w:t>
      </w:r>
      <w:r>
        <w:rPr>
          <w:rFonts w:ascii="Times New Roman" w:hAnsi="Times New Roman" w:eastAsia="Times New Roman" w:cs="Times New Roman"/>
        </w:rPr>
        <w:t xml:space="preserve"> </w:t>
      </w:r>
      <w:r>
        <w:rPr>
          <w:rFonts w:ascii="Ebrima" w:hAnsi="Ebrima" w:eastAsia="Ebrima" w:cs="Ebrima"/>
        </w:rPr>
        <w:t>ሓረስቶት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ኣታኽልቲ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መዓስ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ዝሓልፉ</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ኣታኽልቲ</w:t>
      </w:r>
      <w:r>
        <w:rPr>
          <w:rFonts w:ascii="Times New Roman" w:hAnsi="Times New Roman" w:eastAsia="Times New Roman" w:cs="Times New Roman"/>
        </w:rPr>
        <w:t xml:space="preserve"> </w:t>
      </w:r>
      <w:r>
        <w:rPr>
          <w:rFonts w:ascii="Ebrima" w:hAnsi="Ebrima" w:eastAsia="Ebrima" w:cs="Ebrima"/>
        </w:rPr>
        <w:t>ወይኒ</w:t>
      </w:r>
      <w:r>
        <w:rPr>
          <w:rFonts w:ascii="Times New Roman" w:hAnsi="Times New Roman" w:eastAsia="Times New Roman" w:cs="Times New Roman"/>
        </w:rPr>
        <w:t xml:space="preserve"> </w:t>
      </w:r>
      <w:r>
        <w:rPr>
          <w:rFonts w:ascii="Ebrima" w:hAnsi="Ebrima" w:eastAsia="Ebrima" w:cs="Ebrima"/>
        </w:rPr>
        <w:t>ንቶም</w:t>
      </w:r>
      <w:r>
        <w:rPr>
          <w:rFonts w:ascii="Times New Roman" w:hAnsi="Times New Roman" w:eastAsia="Times New Roman" w:cs="Times New Roman"/>
        </w:rPr>
        <w:t xml:space="preserve"> </w:t>
      </w:r>
      <w:r>
        <w:rPr>
          <w:rFonts w:ascii="Ebrima" w:hAnsi="Ebrima" w:eastAsia="Ebrima" w:cs="Ebrima"/>
        </w:rPr>
        <w:t>ሚእቲን</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ዝወሃብ</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ዝኸውን፣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ሓይልኻ</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ጫፍ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ጴንጠቆስጤ</w:t>
      </w:r>
      <w:r>
        <w:rPr>
          <w:rFonts w:ascii="Times New Roman" w:hAnsi="Times New Roman" w:eastAsia="Times New Roman" w:cs="Times New Roman"/>
        </w:rPr>
        <w:t xml:space="preserve"> </w:t>
      </w:r>
      <w:r>
        <w:rPr>
          <w:rFonts w:ascii="Ebrima" w:hAnsi="Ebrima" w:eastAsia="Ebrima" w:cs="Ebrima"/>
        </w:rPr>
        <w:t>ወቕቲ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ሓይሊ</w:t>
      </w:r>
      <w:r>
        <w:rPr>
          <w:rFonts w:ascii="Times New Roman" w:hAnsi="Times New Roman" w:eastAsia="Times New Roman" w:cs="Times New Roman"/>
        </w:rPr>
        <w:t xml:space="preserve"> </w:t>
      </w:r>
      <w:r>
        <w:rPr>
          <w:rFonts w:ascii="Ebrima" w:hAnsi="Ebrima" w:eastAsia="Ebrima" w:cs="Ebrima"/>
        </w:rPr>
        <w:t>ጴንጠቆስጤ</w:t>
      </w:r>
      <w:r>
        <w:rPr>
          <w:rFonts w:ascii="Times New Roman" w:hAnsi="Times New Roman" w:eastAsia="Times New Roman" w:cs="Times New Roman"/>
        </w:rPr>
        <w:t xml:space="preserve"> </w:t>
      </w:r>
      <w:r>
        <w:rPr>
          <w:rFonts w:ascii="Ebrima" w:hAnsi="Ebrima" w:eastAsia="Ebrima" w:cs="Ebrima"/>
        </w:rPr>
        <w:t>ዝሰማማዕ።</w:t>
      </w:r>
    </w:p>
    <w:p>
      <w:pPr>
        <w:pStyle w:val="ArticleBody"/>
        <w:jc w:val="left"/>
      </w:pPr>
      <w:r>
        <w:rPr>
          <w:rFonts w:ascii="Times New Roman" w:hAnsi="Times New Roman" w:eastAsia="Times New Roman" w:cs="Times New Roman"/>
        </w:rPr>
        <w:t>Waaqayyoo sabni isaa guyyaa isaan “gadaa ka’umsa barii keessaa” dhufanitti “fedhii” qabaatu; “copha dargaggummaa keetii” wajjin. Dhaloonni haaraan fakkeenya jijjiiramaa fi jireenyaa dha. Kumni dhibba tokko afurtamii afur gadameessa keessaa Adoolessa bara 2023 keessatti fudhataman; isaanis copha dargaggummaa isaanii wajjin dhalatan; sababiin isaas isaan ergaa Iyyata Halkan-Waqqanaa keessatti dhalatan; kunis akkuma jalqabatti, yookaan “dargaggummaa” isaanii keessatti, Millerootaa wajjin ta’eera. Cophni sun isumauma; sababiin isaas inni seenaa alfaa seenaa omeegaa keessatti irra deebi’amee mul’atuudha. “Guyyaa” “humneeffama” isaanii keessatti, yeroo Sheebnaan “iddoo hojii” isaa “irraa” ari’amuu fi “haala” isaa “irraa” buqqifamee “gad” harkifamu, Eliyaaqiimis, kumni dhibba tokko afurtamii afur luboota omeegaa ta’u; sababiin isaas isaan akka tartiiba Malkiisedeqitti godhamaniif; kumni dhibba tokko afurtamii afur du’a hin dhandhaman; yookaan akkuma Malkiisedeqitti isaan luboota bara baraa dha.</w:t>
      </w:r>
    </w:p>
    <w:p>
      <w:pPr>
        <w:pStyle w:val="ArticleBody"/>
        <w:jc w:val="left"/>
      </w:pPr>
      <w:r>
        <w:rPr>
          <w:rFonts w:ascii="Times New Roman" w:hAnsi="Times New Roman" w:eastAsia="Times New Roman" w:cs="Times New Roman"/>
        </w:rPr>
        <w:t>“</w:t>
      </w:r>
      <w:r>
        <w:rPr>
          <w:rFonts w:ascii="Ebrima" w:hAnsi="Ebrima" w:eastAsia="Ebrima" w:cs="Ebrima"/>
        </w:rPr>
        <w:t>ዋቅን</w:t>
      </w:r>
      <w:r>
        <w:rPr>
          <w:rFonts w:ascii="Times New Roman" w:hAnsi="Times New Roman" w:eastAsia="Times New Roman" w:cs="Times New Roman"/>
        </w:rPr>
        <w:t xml:space="preserve"> </w:t>
      </w:r>
      <w:r>
        <w:rPr>
          <w:rFonts w:ascii="Ebrima" w:hAnsi="Ebrima" w:eastAsia="Ebrima" w:cs="Ebrima"/>
        </w:rPr>
        <w:t>ጉይ</w:t>
      </w:r>
      <w:r>
        <w:rPr>
          <w:rFonts w:ascii="Times New Roman" w:hAnsi="Times New Roman" w:eastAsia="Times New Roman" w:cs="Times New Roman"/>
        </w:rPr>
        <w:t>yaa isaa” keessatti Gooftaan “ulee humna Isaa” Xiyoon irraa ni erga. Aangoon mootummaa Isaa—ayyaana (qajeelummaa) fi ulfina (qulqullummaa)—warra gonfoo ulfinaa Isaa uffatan irratti kaaʼameera; isaan mootummaa Isaa bakka buʼu. Isaan Xiyoon irraa ni ergamu; hiikni Xiyoon immoo alaabaa namoota dhibba afurtamii afur kuma sanaa ni bakka buʼa.</w:t>
      </w:r>
    </w:p>
    <w:p>
      <w:pPr>
        <w:pStyle w:val="ArticleScripture"/>
        <w:jc w:val="left"/>
      </w:pPr>
      <w:r>
        <w:rPr>
          <w:rFonts w:ascii="Times New Roman" w:hAnsi="Times New Roman" w:eastAsia="Times New Roman" w:cs="Times New Roman"/>
        </w:rPr>
        <w:t>Yeroo Fariisonni walitti qabamanitti, Yesuus isaan gaafate, akkana jedhee, “Waaʼee Kiristoos maal yaaddu? Inni ilma eenyuu ti?” Isaanis isaaf, “Ilma Daawit” jedhan.</w:t>
      </w:r>
    </w:p>
    <w:p>
      <w:pPr>
        <w:pStyle w:val="ArticleScripture"/>
        <w:jc w:val="left"/>
      </w:pPr>
      <w:r>
        <w:rPr>
          <w:rFonts w:ascii="Times New Roman" w:hAnsi="Times New Roman" w:eastAsia="Times New Roman" w:cs="Times New Roman"/>
        </w:rPr>
        <w:t>Inni isaaniin jedhe, Egaa Daawit akkamitti Hafuuraan isa “Gooftaa” jedhee waama, akkana jedhee, “Gooftaan Gooftaa koo irratti, hamma ani diinota kee miilla keetiif iddoo ejjetaa godhutti, mirga koo taa’i” jedha? Yoos Daawit isa “Gooftaa” jedhee waame, inni akkamitti ilma isaa ta’a?</w:t>
      </w:r>
    </w:p>
    <w:p>
      <w:pPr>
        <w:pStyle w:val="ArticleScripture"/>
        <w:jc w:val="left"/>
      </w:pPr>
      <w:r>
        <w:rPr>
          <w:rFonts w:ascii="Times New Roman" w:hAnsi="Times New Roman" w:eastAsia="Times New Roman" w:cs="Times New Roman"/>
        </w:rPr>
        <w:t>Namni tokko illee isaaf dubbii tokko deebisuu hin dandeenye; guyyaa sana irraa jalqabee immoo namni tokko illee isa gaafii biraa gaafachuuf ija jabaatee hin turre. Maatewos 24:41–46.</w:t>
      </w:r>
    </w:p>
    <w:p>
      <w:pPr>
        <w:pStyle w:val="ArticleBody"/>
        <w:jc w:val="left"/>
      </w:pPr>
      <w:r>
        <w:rPr>
          <w:rFonts w:ascii="Ebrima" w:hAnsi="Ebrima" w:eastAsia="Ebrima" w:cs="Ebrima"/>
        </w:rPr>
        <w:t>ዳዊት</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w:t>
      </w:r>
      <w:r>
        <w:rPr>
          <w:rFonts w:ascii="Ebrima" w:hAnsi="Ebrima" w:eastAsia="Ebrima" w:cs="Ebrima"/>
        </w:rPr>
        <w:t>በመጀመሪያና</w:t>
      </w:r>
      <w:r>
        <w:rPr>
          <w:rFonts w:ascii="Times New Roman" w:hAnsi="Times New Roman" w:eastAsia="Times New Roman" w:cs="Times New Roman"/>
        </w:rPr>
        <w:t xml:space="preserve"> </w:t>
      </w:r>
      <w:r>
        <w:rPr>
          <w:rFonts w:ascii="Ebrima" w:hAnsi="Ebrima" w:eastAsia="Ebrima" w:cs="Ebrima"/>
        </w:rPr>
        <w:t>በፍጻሜ</w:t>
      </w:r>
      <w:r>
        <w:rPr>
          <w:rFonts w:ascii="Times New Roman" w:hAnsi="Times New Roman" w:eastAsia="Times New Roman" w:cs="Times New Roman"/>
        </w:rPr>
        <w:t>—</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ዘዴ</w:t>
      </w:r>
      <w:r>
        <w:rPr>
          <w:rFonts w:ascii="Times New Roman" w:hAnsi="Times New Roman" w:eastAsia="Times New Roman" w:cs="Times New Roman"/>
        </w:rPr>
        <w:t xml:space="preserve"> </w:t>
      </w:r>
      <w:r>
        <w:rPr>
          <w:rFonts w:ascii="Ebrima" w:hAnsi="Ebrima" w:eastAsia="Ebrima" w:cs="Ebrima"/>
        </w:rPr>
        <w:t>ዋና</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መመሪያ</w:t>
      </w:r>
      <w:r>
        <w:rPr>
          <w:rFonts w:ascii="Times New Roman" w:hAnsi="Times New Roman" w:eastAsia="Times New Roman" w:cs="Times New Roman"/>
        </w:rPr>
        <w:t xml:space="preserve"> </w:t>
      </w:r>
      <w:r>
        <w:rPr>
          <w:rFonts w:ascii="Ebrima" w:hAnsi="Ebrima" w:eastAsia="Ebrima" w:cs="Ebrima"/>
        </w:rPr>
        <w:t>በክርክር</w:t>
      </w:r>
      <w:r>
        <w:rPr>
          <w:rFonts w:ascii="Times New Roman" w:hAnsi="Times New Roman" w:eastAsia="Times New Roman" w:cs="Times New Roman"/>
        </w:rPr>
        <w:t xml:space="preserve"> </w:t>
      </w:r>
      <w:r>
        <w:rPr>
          <w:rFonts w:ascii="Ebrima" w:hAnsi="Ebrima" w:eastAsia="Ebrima" w:cs="Ebrima"/>
        </w:rPr>
        <w:t>የሚጣሉት</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ሊያስተውሉት</w:t>
      </w:r>
      <w:r>
        <w:rPr>
          <w:rFonts w:ascii="Times New Roman" w:hAnsi="Times New Roman" w:eastAsia="Times New Roman" w:cs="Times New Roman"/>
        </w:rPr>
        <w:t xml:space="preserve"> </w:t>
      </w:r>
      <w:r>
        <w:rPr>
          <w:rFonts w:ascii="Ebrima" w:hAnsi="Ebrima" w:eastAsia="Ebrima" w:cs="Ebrima"/>
        </w:rPr>
        <w:t>እንዳልቻሉ</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ላኦዲቅያዊ</w:t>
      </w:r>
      <w:r>
        <w:rPr>
          <w:rFonts w:ascii="Times New Roman" w:hAnsi="Times New Roman" w:eastAsia="Times New Roman" w:cs="Times New Roman"/>
        </w:rPr>
        <w:t xml:space="preserve"> </w:t>
      </w:r>
      <w:r>
        <w:rPr>
          <w:rFonts w:ascii="Ebrima" w:hAnsi="Ebrima" w:eastAsia="Ebrima" w:cs="Ebrima"/>
        </w:rPr>
        <w:t>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አድቬንቲስት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በእኩለ</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ጩኸት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በአድቬንቲዝም</w:t>
      </w:r>
      <w:r>
        <w:rPr>
          <w:rFonts w:ascii="Times New Roman" w:hAnsi="Times New Roman" w:eastAsia="Times New Roman" w:cs="Times New Roman"/>
        </w:rPr>
        <w:t xml:space="preserve"> </w:t>
      </w:r>
      <w:r>
        <w:rPr>
          <w:rFonts w:ascii="Ebrima" w:hAnsi="Ebrima" w:eastAsia="Ebrima" w:cs="Ebrima"/>
        </w:rPr>
        <w:t>ወጣትነት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ጠል</w:t>
      </w:r>
      <w:r>
        <w:rPr>
          <w:rFonts w:ascii="Times New Roman" w:hAnsi="Times New Roman" w:eastAsia="Times New Roman" w:cs="Times New Roman"/>
        </w:rPr>
        <w:t xml:space="preserve"> </w:t>
      </w:r>
      <w:r>
        <w:rPr>
          <w:rFonts w:ascii="Ebrima" w:hAnsi="Ebrima" w:eastAsia="Ebrima" w:cs="Ebrima"/>
        </w:rPr>
        <w:t>የፈሰሰበት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እንደነበረ</w:t>
      </w:r>
      <w:r>
        <w:rPr>
          <w:rFonts w:ascii="Times New Roman" w:hAnsi="Times New Roman" w:eastAsia="Times New Roman" w:cs="Times New Roman"/>
        </w:rPr>
        <w:t xml:space="preserve"> </w:t>
      </w:r>
      <w:r>
        <w:rPr>
          <w:rFonts w:ascii="Ebrima" w:hAnsi="Ebrima" w:eastAsia="Ebrima" w:cs="Ebrima"/>
        </w:rPr>
        <w:t>ሊያስተውል</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የወጣትነትህ</w:t>
      </w:r>
      <w:r>
        <w:rPr>
          <w:rFonts w:ascii="Times New Roman" w:hAnsi="Times New Roman" w:eastAsia="Times New Roman" w:cs="Times New Roman"/>
        </w:rPr>
        <w:t xml:space="preserve"> “</w:t>
      </w:r>
      <w:r>
        <w:rPr>
          <w:rFonts w:ascii="Ebrima" w:hAnsi="Ebrima" w:eastAsia="Ebrima" w:cs="Ebrima"/>
        </w:rPr>
        <w:t>ጠል</w:t>
      </w:r>
      <w:r>
        <w:rPr>
          <w:rFonts w:ascii="Times New Roman" w:hAnsi="Times New Roman" w:eastAsia="Times New Roman" w:cs="Times New Roman"/>
        </w:rPr>
        <w:t xml:space="preserve">” </w:t>
      </w:r>
      <w:r>
        <w:rPr>
          <w:rFonts w:ascii="Ebrima" w:hAnsi="Ebrima" w:eastAsia="Ebrima" w:cs="Ebrima"/>
        </w:rPr>
        <w:t>በመቶ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9/11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መርጨት</w:t>
      </w:r>
      <w:r>
        <w:rPr>
          <w:rFonts w:ascii="Times New Roman" w:hAnsi="Times New Roman" w:eastAsia="Times New Roman" w:cs="Times New Roman"/>
        </w:rPr>
        <w:t xml:space="preserve"> </w:t>
      </w:r>
      <w:r>
        <w:rPr>
          <w:rFonts w:ascii="Ebrima" w:hAnsi="Ebrima" w:eastAsia="Ebrima" w:cs="Ebrima"/>
        </w:rPr>
        <w:t>ጀመረ፤</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ሕግም</w:t>
      </w:r>
      <w:r>
        <w:rPr>
          <w:rFonts w:ascii="Times New Roman" w:hAnsi="Times New Roman" w:eastAsia="Times New Roman" w:cs="Times New Roman"/>
        </w:rPr>
        <w:t xml:space="preserve"> </w:t>
      </w:r>
      <w:r>
        <w:rPr>
          <w:rFonts w:ascii="Ebrima" w:hAnsi="Ebrima" w:eastAsia="Ebrima" w:cs="Ebrima"/>
        </w:rPr>
        <w:t>ቀሪዎቹ</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መልከ</w:t>
      </w:r>
      <w:r>
        <w:rPr>
          <w:rFonts w:ascii="Times New Roman" w:hAnsi="Times New Roman" w:eastAsia="Times New Roman" w:cs="Times New Roman"/>
        </w:rPr>
        <w:t xml:space="preserve"> </w:t>
      </w:r>
      <w:r>
        <w:rPr>
          <w:rFonts w:ascii="Ebrima" w:hAnsi="Ebrima" w:eastAsia="Ebrima" w:cs="Ebrima"/>
        </w:rPr>
        <w:t>ጼዴቅ</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ካህናት</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የሚቀቡበት</w:t>
      </w:r>
      <w:r>
        <w:rPr>
          <w:rFonts w:ascii="Times New Roman" w:hAnsi="Times New Roman" w:eastAsia="Times New Roman" w:cs="Times New Roman"/>
        </w:rPr>
        <w:t xml:space="preserve"> “</w:t>
      </w:r>
      <w:r>
        <w:rPr>
          <w:rFonts w:ascii="Ebrima" w:hAnsi="Ebrima" w:eastAsia="Ebrima" w:cs="Ebrima"/>
        </w:rPr>
        <w:t>የኃይል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Ebrima" w:hAnsi="Ebrima" w:eastAsia="Ebrima" w:cs="Ebrima"/>
        </w:rPr>
        <w:t>ምስጢራዊ</w:t>
      </w:r>
      <w:r>
        <w:rPr>
          <w:rFonts w:ascii="Times New Roman" w:hAnsi="Times New Roman" w:eastAsia="Times New Roman" w:cs="Times New Roman"/>
        </w:rPr>
        <w:t xml:space="preserve"> </w:t>
      </w:r>
      <w:r>
        <w:rPr>
          <w:rFonts w:ascii="Ebrima" w:hAnsi="Ebrima" w:eastAsia="Ebrima" w:cs="Ebrima"/>
        </w:rPr>
        <w:t>ክርስቶስና</w:t>
      </w:r>
      <w:r>
        <w:rPr>
          <w:rFonts w:ascii="Times New Roman" w:hAnsi="Times New Roman" w:eastAsia="Times New Roman" w:cs="Times New Roman"/>
        </w:rPr>
        <w:t xml:space="preserve"> </w:t>
      </w:r>
      <w:r>
        <w:rPr>
          <w:rFonts w:ascii="Ebrima" w:hAnsi="Ebrima" w:eastAsia="Ebrima" w:cs="Ebrima"/>
        </w:rPr>
        <w:t>የሰባተኛ</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አድቬንቲዝም</w:t>
      </w:r>
      <w:r>
        <w:rPr>
          <w:rFonts w:ascii="Times New Roman" w:hAnsi="Times New Roman" w:eastAsia="Times New Roman" w:cs="Times New Roman"/>
        </w:rPr>
        <w:t xml:space="preserve"> </w:t>
      </w:r>
      <w:r>
        <w:rPr>
          <w:rFonts w:ascii="Ebrima" w:hAnsi="Ebrima" w:eastAsia="Ebrima" w:cs="Ebrima"/>
        </w:rPr>
        <w:t>የላኦዲቅያ</w:t>
      </w:r>
      <w:r>
        <w:rPr>
          <w:rFonts w:ascii="Times New Roman" w:hAnsi="Times New Roman" w:eastAsia="Times New Roman" w:cs="Times New Roman"/>
        </w:rPr>
        <w:t xml:space="preserve"> </w:t>
      </w:r>
      <w:r>
        <w:rPr>
          <w:rFonts w:ascii="Ebrima" w:hAnsi="Ebrima" w:eastAsia="Ebrima" w:cs="Ebrima"/>
        </w:rPr>
        <w:t>ጉባኤ</w:t>
      </w:r>
      <w:r>
        <w:rPr>
          <w:rFonts w:ascii="Times New Roman" w:hAnsi="Times New Roman" w:eastAsia="Times New Roman" w:cs="Times New Roman"/>
        </w:rPr>
        <w:t xml:space="preserve"> </w:t>
      </w:r>
      <w:r>
        <w:rPr>
          <w:rFonts w:ascii="Ebrima" w:hAnsi="Ebrima" w:eastAsia="Ebrima" w:cs="Ebrima"/>
        </w:rPr>
        <w:t>ከሆነችው</w:t>
      </w:r>
      <w:r>
        <w:rPr>
          <w:rFonts w:ascii="Times New Roman" w:hAnsi="Times New Roman" w:eastAsia="Times New Roman" w:cs="Times New Roman"/>
        </w:rPr>
        <w:t xml:space="preserve"> </w:t>
      </w:r>
      <w:r>
        <w:rPr>
          <w:rFonts w:ascii="Ebrima" w:hAnsi="Ebrima" w:eastAsia="Ebrima" w:cs="Ebrima"/>
        </w:rPr>
        <w:t>ጉቶ</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ቅርንጫፍ</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ይወጣል፤</w:t>
      </w:r>
      <w:r>
        <w:rPr>
          <w:rFonts w:ascii="Times New Roman" w:hAnsi="Times New Roman" w:eastAsia="Times New Roman" w:cs="Times New Roman"/>
        </w:rPr>
        <w:t xml:space="preserve"> </w:t>
      </w:r>
      <w:r>
        <w:rPr>
          <w:rFonts w:ascii="Ebrima" w:hAnsi="Ebrima" w:eastAsia="Ebrima" w:cs="Ebrima"/>
        </w:rPr>
        <w:t>ከእሴይም</w:t>
      </w:r>
      <w:r>
        <w:rPr>
          <w:rFonts w:ascii="Times New Roman" w:hAnsi="Times New Roman" w:eastAsia="Times New Roman" w:cs="Times New Roman"/>
        </w:rPr>
        <w:t xml:space="preserve"> </w:t>
      </w:r>
      <w:r>
        <w:rPr>
          <w:rFonts w:ascii="Ebrima" w:hAnsi="Ebrima" w:eastAsia="Ebrima" w:cs="Ebrima"/>
        </w:rPr>
        <w:t>ሥር</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በኃይሉ</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ማዕበል</w:t>
      </w:r>
      <w:r>
        <w:rPr>
          <w:rFonts w:ascii="Times New Roman" w:hAnsi="Times New Roman" w:eastAsia="Times New Roman" w:cs="Times New Roman"/>
        </w:rPr>
        <w:t xml:space="preserve"> </w:t>
      </w:r>
      <w:r>
        <w:rPr>
          <w:rFonts w:ascii="Ebrima" w:hAnsi="Ebrima" w:eastAsia="Ebrima" w:cs="Ebrima"/>
        </w:rPr>
        <w:t>መባ</w:t>
      </w:r>
      <w:r>
        <w:rPr>
          <w:rFonts w:ascii="Times New Roman" w:hAnsi="Times New Roman" w:eastAsia="Times New Roman" w:cs="Times New Roman"/>
        </w:rPr>
        <w:t xml:space="preserve"> </w:t>
      </w:r>
      <w:r>
        <w:rPr>
          <w:rFonts w:ascii="Ebrima" w:hAnsi="Ebrima" w:eastAsia="Ebrima" w:cs="Ebrima"/>
        </w:rPr>
        <w:t>የተነሡ</w:t>
      </w:r>
      <w:r>
        <w:rPr>
          <w:rFonts w:ascii="Times New Roman" w:hAnsi="Times New Roman" w:eastAsia="Times New Roman" w:cs="Times New Roman"/>
        </w:rPr>
        <w:t xml:space="preserve"> </w:t>
      </w:r>
      <w:r>
        <w:rPr>
          <w:rFonts w:ascii="Ebrima" w:hAnsi="Ebrima" w:eastAsia="Ebrima" w:cs="Ebrima"/>
        </w:rPr>
        <w:t>ክቡር</w:t>
      </w:r>
      <w:r>
        <w:rPr>
          <w:rFonts w:ascii="Times New Roman" w:hAnsi="Times New Roman" w:eastAsia="Times New Roman" w:cs="Times New Roman"/>
        </w:rPr>
        <w:t xml:space="preserve"> </w:t>
      </w:r>
      <w:r>
        <w:rPr>
          <w:rFonts w:ascii="Ebrima" w:hAnsi="Ebrima" w:eastAsia="Ebrima" w:cs="Ebrima"/>
        </w:rPr>
        <w:t>ፍሬ</w:t>
      </w:r>
      <w:r>
        <w:rPr>
          <w:rFonts w:ascii="Times New Roman" w:hAnsi="Times New Roman" w:eastAsia="Times New Roman" w:cs="Times New Roman"/>
        </w:rPr>
        <w:t xml:space="preserve"> </w:t>
      </w:r>
      <w:r>
        <w:rPr>
          <w:rFonts w:ascii="Ebrima" w:hAnsi="Ebrima" w:eastAsia="Ebrima" w:cs="Ebrima"/>
        </w:rPr>
        <w:t>ያፈራ</w:t>
      </w:r>
      <w:r>
        <w:rPr>
          <w:rFonts w:ascii="Times New Roman" w:hAnsi="Times New Roman" w:eastAsia="Times New Roman" w:cs="Times New Roman"/>
        </w:rPr>
        <w:t xml:space="preserve"> </w:t>
      </w:r>
      <w:r>
        <w:rPr>
          <w:rFonts w:ascii="Ebrima" w:hAnsi="Ebrima" w:eastAsia="Ebrima" w:cs="Ebrima"/>
        </w:rPr>
        <w:t>ቅርንጫፍ</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Mata-duree kana barruu itti aanu keessatti itti fufna.</w:t>
      </w:r>
    </w:p>
    <w:p>
      <w:pPr>
        <w:pStyle w:val="ArticleScripture"/>
        <w:jc w:val="left"/>
      </w:pPr>
      <w:r>
        <w:rPr>
          <w:rFonts w:ascii="Times New Roman" w:hAnsi="Times New Roman" w:eastAsia="Times New Roman" w:cs="Times New Roman"/>
        </w:rPr>
        <w:t>“Mammaaksa Tokko”</w:t>
      </w:r>
    </w:p>
    <w:p>
      <w:pPr>
        <w:pStyle w:val="ArticleScripture"/>
        <w:jc w:val="left"/>
      </w:pPr>
      <w:r>
        <w:rPr>
          <w:rFonts w:ascii="Times New Roman" w:hAnsi="Times New Roman" w:eastAsia="Times New Roman" w:cs="Times New Roman"/>
        </w:rPr>
        <w:t>“Epril 1, 1850 Gara ‘Hoolota Xinnoo’tti.</w:t>
      </w:r>
    </w:p>
    <w:p>
      <w:pPr>
        <w:pStyle w:val="ArticleScripture"/>
        <w:jc w:val="left"/>
      </w:pPr>
      <w:r>
        <w:rPr>
          <w:rFonts w:ascii="Times New Roman" w:hAnsi="Times New Roman" w:eastAsia="Times New Roman" w:cs="Times New Roman"/>
        </w:rPr>
        <w:t>“Yaa Obboloota jaallatamoo.—Gooftaan Amajjii 26 ani mul’ata tokko akkan argu naa kenne; isa kanaan walqabatee waanan arge nan ibsa. Ani arge keessaa, namoonni Waaqayyoo keessaa tokko tokko gowwummaa fi hirribaa keessa turan; dammaqina walakkaa qofa keessa turan; yeroo amma keessa jiraachaa jirru illee hin hubanne; akkasumas ‘namichi’ ‘burusha xurii’ qabu seenee akka ture, namoonni tokko tokkommoo akka haxaa’uun irraa fudhatamanii baduuf balaa keessa jiran nan arge. Ani Yesuusin akka isaan oolchu, yeroo muraasaaf akka isaan oo’uuf, balaa isaanii suukanneessaa sana akka argan, yeroo bara baraan baay’ee latee ta’uun dura akka qophaa’an isa kadhadhe. Ergamaanis, ‘Badiisni akkuma bubbee jabaa guddaadhaan dhufaa jira’ jedhe. Ani ergamicha akka garaa laafuufii fi akka warra addunyaa kana jaallatan, qabeenya isaaniitti maxxananii jiran, isaan irraa of hiikanii kutachuuf fedhii hin qabne, ergamoota karaa isaanii irratti ariifachiisuuf, hoolota beela’an kan nyaata hafuuraa dhabuu irraa badanitti nyaata geessan akka ta’uuf qabeenya isaanii aarsaa gochuufis hin qophoofne sana akka baraaru isa kadhadhe.</w:t>
      </w:r>
    </w:p>
    <w:p>
      <w:pPr>
        <w:pStyle w:val="ArticleScripture"/>
        <w:jc w:val="left"/>
      </w:pPr>
      <w:r>
        <w:rPr>
          <w:rFonts w:ascii="Times New Roman" w:hAnsi="Times New Roman" w:eastAsia="Times New Roman" w:cs="Times New Roman"/>
        </w:rPr>
        <w:t>“Akkaan lubbuuwwan hiyyeeyyii dhugaa yeroo ammaa dhabuu irraa kan kaʼe duʼaa jiran yommuu ilaalu, akkasumas warri dhugaa amanuu isaanii himatan hojii Waaqayyoo fuulduratti oofuuf karaa barbaachisaa taʼe dhowwuudhaan isaanii duʼan kan dhiisan yommuu argu, arguun sun baayʼee na dhiphise; anis ergamaa irraa akka inni mulʼata sana narraa fuudhu kadhadhe. Yommuu dhimman Waaqayyoo qabeenya isaanii keessaa muraasa gaafatu, akkuma dargaggeessa gara Yesus dhufe sanaa, [Matthew 19:16–22.] gaddaan deeman nan arge; akkasumas utuu hin turin adabbiin lolaa guutee isaanii irra darba, qabeenya isaanii hundaas irraa harcaasa; yeroo sanatti immoo qabeenya lafa irraa aarsaa gochuu fi mootummaa waaqaatti badhaadhina kuusuuuf baayʼee akka ture nan arge.”</w:t>
      </w:r>
    </w:p>
    <w:p>
      <w:pPr>
        <w:pStyle w:val="ArticleScripture"/>
        <w:jc w:val="left"/>
      </w:pPr>
      <w:r>
        <w:rPr>
          <w:rFonts w:ascii="Times New Roman" w:hAnsi="Times New Roman" w:eastAsia="Times New Roman" w:cs="Times New Roman"/>
        </w:rPr>
        <w:t>“Anis Fayyisaa ulfina qabeessa, bareedaa fi jaallatamaa taʼe sana, inni mootummaa ulfinaa irraa baʼee gara addunyaa dukkanaa fi kophaa kanaatti dhufe, jireenya isaa gatii guddaa qabu kennuudhaafii fi duʼuuf, qajeelaan warra jalʼootaaf akka taʼe, nan arge. Inni qoosaa hamaa fi reebicha ulfaataa sana baate, gonfoo keessaa qoraattii hodhamees mataatti kaaʼate, iddoo biqiltuu keessatti immoo cubbuu addunyaa guutuu irraa baʼu isa irra waan tureef, dhiiga dhibbeedhaan dhangalaʼu dhidhiitaa hamaa dhangalaase. Ergamaan sunis, ‘Maalif?’ jedhee gaafate. Yaa, ani garuu kana argee nan beeke; kun hundinuu nuuf ture; inni cubbuu keenyaaf kana hundumaa dhiphate, akka dhiiga isaa gatii guddaa qabuun nu Waaqayyoof furu dandaʼuuf.”</w:t>
      </w:r>
    </w:p>
    <w:p>
      <w:pPr>
        <w:pStyle w:val="ArticleScripture"/>
        <w:jc w:val="left"/>
      </w:pPr>
      <w:r>
        <w:rPr>
          <w:rFonts w:ascii="Times New Roman" w:hAnsi="Times New Roman" w:eastAsia="Times New Roman" w:cs="Times New Roman"/>
        </w:rPr>
        <w:t>“Ergasii warri qabeenya biyya lafaa kanaa balleessanii lubbuuwwan baduuf jiran oolchuuf, dhugaa gara isaanii erguudhaan, gochuuf fedhii hin qabne na dura deebi’anii mul’atan; yeroo Yesuus dhiiga isaa, gidiraa isaa fi du’a isaa isaaniiaf kadhachaa Abbaa dura dhaabatu, akkasumas yeroo ergamoonni Waaqayyoo dhugaa fayyisaa isaan gara isaanii geessuudhaaf eegaa, qophaa’anii turan, akka isaan chaappaa Waaqayyo jiraataa ta’een chaappeffamaniif. Namoota tokko tokkoof, warra dhugaa yeroo ammaa amanuu isaanii himatan, wanta xiqqoo akkasii illee gochuun, jechuunis maallaqa Waaqayyoo mataa isaa, kan inni isaanitti amanatee bulchitoota akka ta’aniif liqeesse, ergamootaaf kennuun, baay’ee ulfaataa ture.”</w:t>
      </w:r>
    </w:p>
    <w:p>
      <w:pPr>
        <w:pStyle w:val="ArticleScripture"/>
        <w:jc w:val="left"/>
      </w:pPr>
      <w:r>
        <w:rPr>
          <w:rFonts w:ascii="Times New Roman" w:hAnsi="Times New Roman" w:eastAsia="Times New Roman" w:cs="Times New Roman"/>
        </w:rPr>
        <w:t>“Achiis Yesus inni dhiphates, aarsaa fi jaalalli isaa baayʼeen guddaan, hamma isaaniif lubbuu isaa kennuutti geesse, ammas fuuldura koo dura kaaʼame; achiis jireenya warra ofii isaanii hordoftoota isaa jechuun himatan, warra qabeenya biyya lafaa kanaa qaban, hojii fayyinaa gargaaruun immoo waan guddaa taʼeetti ilaalan, naa mulʼifame. Ergamaan sun, ‘Akkamii warri akkasii mootummaa samii seʼuu dandaʼu?’ jedhe. Ergamaan biraan immoo deebisee, ‘Lakki, gonkumaa, gonkumaa, gonkumaa. Warri biyya lafaa irratti hojii Waaqayyoo keessatti fedhii hin qabne, olitti faaruu jaalala furuu sana gonkumaa sirbuu hin dandaʼan’ jedhe.”</w:t>
      </w:r>
    </w:p>
    <w:p>
      <w:pPr>
        <w:pStyle w:val="ArticleScripture"/>
        <w:jc w:val="left"/>
      </w:pPr>
      <w:r>
        <w:rPr>
          <w:rFonts w:ascii="Times New Roman" w:hAnsi="Times New Roman" w:eastAsia="Times New Roman" w:cs="Times New Roman"/>
        </w:rPr>
        <w:t>“Waaqayyo hojii ariifataa lafa irratti hojjechaa ture sun yeroo dhihootti qajeelummaa keessatti gabaabbifamee akka xumuramu nan arge; ergamtoonni saffisaan adeemanis bushaayee faca’e hoolota garaa garaatti bittinnaa’e barbaaduuf daandii isaanii irratti saffisuun akka itti fufan. Ergamaan tokko akkana jedhe, ‘Hundumtuu ergamtootaa? Lakki, lakki, ergamtoonni Waaqayyoo ergaa qabu.’”</w:t>
      </w:r>
    </w:p>
    <w:p>
      <w:pPr>
        <w:pStyle w:val="ArticleScripture"/>
        <w:jc w:val="left"/>
      </w:pPr>
      <w:r>
        <w:rPr>
          <w:rFonts w:ascii="Times New Roman" w:hAnsi="Times New Roman" w:eastAsia="Times New Roman" w:cs="Times New Roman"/>
        </w:rPr>
        <w:t>“Ani waan arge, in hojiin Waaqayyoo namoota tokko tokko karaa irra deemanii, ergaa Waaqayyoo irraa hin qabneen gufachiifamee fi salphifamee ture. Warri akkanaa bakka deemuun dirqama isaanii hin taane keessatti maallaqa isaan imalaaf itti fayyadaman doolaara hundaaf Waaqayyoof herrega kennuu qabu; sababiin isaas maallaqni sun hojii Waaqayyoo deeggaruu danda’a ture, hanqina isaa irraa kan ka’e immoo lubbuun nyaata hafuuraa dhabuu irraa beela’anii du’aniiru; nyaatni hafuuraa kun ergamtoota Waaqayyo waamee fi filateen isaanii kennamuu danda’a ture, utuu isaan qabeenya sana qabatanii.”</w:t>
      </w:r>
    </w:p>
    <w:p>
      <w:pPr>
        <w:pStyle w:val="ArticleScripture"/>
        <w:jc w:val="left"/>
      </w:pPr>
      <w:r>
        <w:rPr>
          <w:rFonts w:ascii="Times New Roman" w:hAnsi="Times New Roman" w:eastAsia="Times New Roman" w:cs="Times New Roman"/>
        </w:rPr>
        <w:t>“Gariin jabaan guddaan jalqabameera; innis itti fufa; warri dhugaadhaaf qabatanii dhaabachuu cimaa fi hin jilbeenfanne gochuuf, akkasumas Waaqaafii hojii isaatiif of aarsaa gochuuf fedhii hin qabne hundinuu keessaa ni raafamanii ba’u. Ergamaan sunis, ‘Namni kamiyyuu of aarsaa gochuuf dirqisiifama jettanii yaadduu? Lakki, lakki. Inni aarsaa fedhii isaatiin kennamu ta’uu qaba. Maasiicha bituuf wanti hundinuu ni barbaachisa’ jedhe.—Aniis akka inni saba isaa oolchuuf Waaqaatti iyyadhe; isaan keessaa gariin dadhabaa turanii fi du’aa turan.”</w:t>
      </w:r>
    </w:p>
    <w:p>
      <w:pPr>
        <w:pStyle w:val="ArticleScripture"/>
        <w:jc w:val="left"/>
      </w:pPr>
      <w:r>
        <w:rPr>
          <w:rFonts w:ascii="Times New Roman" w:hAnsi="Times New Roman" w:eastAsia="Times New Roman" w:cs="Times New Roman"/>
        </w:rPr>
        <w:t>“Warri humna harka isaaniitiin hojjechuuf humna qaban, akkasumas hojii sababicha itti fufu deggaruuf gargaaran, humna sanaaf akkuma warri kaan qabeenya isaanii irratti itti gaafatamoo turanitti itti gaafatamoo taʼuu isaanii nan arge.</w:t>
      </w:r>
    </w:p>
    <w:p>
      <w:pPr>
        <w:pStyle w:val="ArticleScripture"/>
        <w:jc w:val="left"/>
      </w:pPr>
      <w:r>
        <w:rPr>
          <w:rFonts w:ascii="Times New Roman" w:hAnsi="Times New Roman" w:eastAsia="Times New Roman" w:cs="Times New Roman"/>
        </w:rPr>
        <w:t>“Ergasii ani murtii Waaqayyo Hundumaa Danda’uu saffisaan akka dhufaa jiran nan arge. Anis ergamaa sana akka afaan isaatiin uummataitti dubbatu nan kadhadhe. Innis, ‘Guutummaan kakawwii fi balaqqeessi Tulluu Siinaa warra dhugaa ifaa Dubbiin Waaqayyoo hin sochooneen hin sochoofne hin sochoosan; akkasumas ergaan ergamaas isaan hin dammaqsu’ jedhe.” Review and Herald, April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Yo'elii fi Waldaa Adveentistii Guyyaa Torbaffaa Laaʼodiiqeeyaa - Lakkoofsa Kudha Tokko</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