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Yo’eelii fi Waldaa Adventistii Guyyaa Torbaffaa Laa’oodiikee’aa — Lakkoofsa Kudha Lamaan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Lakkofsa Kudha Lama Biyyoo Taʼe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w:t>
      </w:r>
      <w:r>
        <w:rPr>
          <w:rFonts w:ascii="Microsoft YaHei" w:hAnsi="Microsoft YaHei" w:eastAsia="Microsoft YaHei" w:cs="Microsoft YaHei"/>
        </w:rPr>
        <w:t>十二</w:t>
      </w:r>
    </w:p>
    <w:p>
      <w:pPr>
        <w:pStyle w:val="ArticleBody"/>
        <w:jc w:val="left"/>
      </w:pPr>
      <w:r>
        <w:rPr>
          <w:rFonts w:ascii="Times New Roman" w:hAnsi="Times New Roman" w:eastAsia="Times New Roman" w:cs="Times New Roman"/>
        </w:rPr>
        <w:t>Kaayyoon koo, ragaa raajii Yoʼeel akka haala keessatti dhiheessuufii dha; jechuunis, wanta Pheexiros guyyaa Phenxeqoosxee dubbachaa fi hojjetaa ture keessatti ragaan Yoʼeel akka beekamuuf. Macaafni Qulqulluun waaʼee wanta Pheexiros guyyaa Phenxeqoosxee hojjetaa fi dubbachaa ture ifatti akka ibsu nan amana; garuu yeroo inni ergaa Phenxeqoosxee akka raawwii macaafa Yoʼeelitti ibseen kaaʼe sanatti, seenaa bokkaa boodaa keessatti maal akka raajiidhaan fakkeenyeeffachaa ture hubachuuf nan barbaada.</w:t>
      </w:r>
    </w:p>
    <w:p>
      <w:pPr>
        <w:pStyle w:val="ArticleBody"/>
        <w:jc w:val="left"/>
      </w:pPr>
      <w:r>
        <w:rPr>
          <w:rFonts w:ascii="Nirmala UI" w:hAnsi="Nirmala UI" w:eastAsia="Nirmala UI" w:cs="Nirmala UI"/>
        </w:rPr>
        <w:t>পিতর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অৱশিষ্ট</w:t>
      </w:r>
      <w:r>
        <w:rPr>
          <w:rFonts w:ascii="Times New Roman" w:hAnsi="Times New Roman" w:eastAsia="Times New Roman" w:cs="Times New Roman"/>
        </w:rPr>
        <w:t xml:space="preserve"> </w:t>
      </w:r>
      <w:r>
        <w:rPr>
          <w:rFonts w:ascii="Nirmala UI" w:hAnsi="Nirmala UI" w:eastAsia="Nirmala UI" w:cs="Nirmala UI"/>
        </w:rPr>
        <w:t>লোকসকলৰ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প্ৰতীক</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কেৱল</w:t>
      </w:r>
      <w:r>
        <w:rPr>
          <w:rFonts w:ascii="Times New Roman" w:hAnsi="Times New Roman" w:eastAsia="Times New Roman" w:cs="Times New Roman"/>
        </w:rPr>
        <w:t xml:space="preserve"> </w:t>
      </w:r>
      <w:r>
        <w:rPr>
          <w:rFonts w:ascii="Nirmala UI" w:hAnsi="Nirmala UI" w:eastAsia="Nirmala UI" w:cs="Nirmala UI"/>
        </w:rPr>
        <w:t>পেন্টেকষ্টতেই</w:t>
      </w:r>
      <w:r>
        <w:rPr>
          <w:rFonts w:ascii="Times New Roman" w:hAnsi="Times New Roman" w:eastAsia="Times New Roman" w:cs="Times New Roman"/>
        </w:rPr>
        <w:t xml:space="preserve"> </w:t>
      </w:r>
      <w:r>
        <w:rPr>
          <w:rFonts w:ascii="Nirmala UI" w:hAnsi="Nirmala UI" w:eastAsia="Nirmala UI" w:cs="Nirmala UI"/>
        </w:rPr>
        <w:t>নহয়</w:t>
      </w:r>
      <w:r>
        <w:rPr>
          <w:rFonts w:ascii="Times New Roman" w:hAnsi="Times New Roman" w:eastAsia="Times New Roman" w:cs="Times New Roman"/>
        </w:rPr>
        <w:t xml:space="preserve">, </w:t>
      </w:r>
      <w:r>
        <w:rPr>
          <w:rFonts w:ascii="Nirmala UI" w:hAnsi="Nirmala UI" w:eastAsia="Nirmala UI" w:cs="Nirmala UI"/>
        </w:rPr>
        <w:t>মথি</w:t>
      </w:r>
      <w:r>
        <w:rPr>
          <w:rFonts w:ascii="Times New Roman" w:hAnsi="Times New Roman" w:eastAsia="Times New Roman" w:cs="Times New Roman"/>
        </w:rPr>
        <w:t xml:space="preserve"> </w:t>
      </w:r>
      <w:r>
        <w:rPr>
          <w:rFonts w:ascii="Nirmala UI" w:hAnsi="Nirmala UI" w:eastAsia="Nirmala UI" w:cs="Nirmala UI"/>
        </w:rPr>
        <w:t>১৬</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কৈচৰীয়া</w:t>
      </w:r>
      <w:r>
        <w:rPr>
          <w:rFonts w:ascii="Times New Roman" w:hAnsi="Times New Roman" w:eastAsia="Times New Roman" w:cs="Times New Roman"/>
        </w:rPr>
        <w:t xml:space="preserve"> </w:t>
      </w:r>
      <w:r>
        <w:rPr>
          <w:rFonts w:ascii="Nirmala UI" w:hAnsi="Nirmala UI" w:eastAsia="Nirmala UI" w:cs="Nirmala UI"/>
        </w:rPr>
        <w:t>ফিলিপ্পীতেও</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বিষয়টো</w:t>
      </w:r>
      <w:r>
        <w:rPr>
          <w:rFonts w:ascii="Times New Roman" w:hAnsi="Times New Roman" w:eastAsia="Times New Roman" w:cs="Times New Roman"/>
        </w:rPr>
        <w:t xml:space="preserve"> </w:t>
      </w:r>
      <w:r>
        <w:rPr>
          <w:rFonts w:ascii="Nirmala UI" w:hAnsi="Nirmala UI" w:eastAsia="Nirmala UI" w:cs="Nirmala UI"/>
        </w:rPr>
        <w:t>দৃষ্টান্তৰূপে</w:t>
      </w:r>
      <w:r>
        <w:rPr>
          <w:rFonts w:ascii="Times New Roman" w:hAnsi="Times New Roman" w:eastAsia="Times New Roman" w:cs="Times New Roman"/>
        </w:rPr>
        <w:t xml:space="preserve"> </w:t>
      </w:r>
      <w:r>
        <w:rPr>
          <w:rFonts w:ascii="Nirmala UI" w:hAnsi="Nirmala UI" w:eastAsia="Nirmala UI" w:cs="Nirmala UI"/>
        </w:rPr>
        <w:t>প্ৰকাশ</w:t>
      </w:r>
      <w:r>
        <w:rPr>
          <w:rFonts w:ascii="Times New Roman" w:hAnsi="Times New Roman" w:eastAsia="Times New Roman" w:cs="Times New Roman"/>
        </w:rPr>
        <w:t xml:space="preserve"> </w:t>
      </w:r>
      <w:r>
        <w:rPr>
          <w:rFonts w:ascii="Nirmala UI" w:hAnsi="Nirmala UI" w:eastAsia="Nirmala UI" w:cs="Nirmala UI"/>
        </w:rPr>
        <w:t>পাইছে।</w:t>
      </w:r>
      <w:r>
        <w:rPr>
          <w:rFonts w:ascii="Times New Roman" w:hAnsi="Times New Roman" w:eastAsia="Times New Roman" w:cs="Times New Roman"/>
        </w:rPr>
        <w:t xml:space="preserve"> </w:t>
      </w:r>
      <w:r>
        <w:rPr>
          <w:rFonts w:ascii="Nirmala UI" w:hAnsi="Nirmala UI" w:eastAsia="Nirmala UI" w:cs="Nirmala UI"/>
        </w:rPr>
        <w:t>কৈচৰীয়া</w:t>
      </w:r>
      <w:r>
        <w:rPr>
          <w:rFonts w:ascii="Times New Roman" w:hAnsi="Times New Roman" w:eastAsia="Times New Roman" w:cs="Times New Roman"/>
        </w:rPr>
        <w:t xml:space="preserve"> </w:t>
      </w:r>
      <w:r>
        <w:rPr>
          <w:rFonts w:ascii="Nirmala UI" w:hAnsi="Nirmala UI" w:eastAsia="Nirmala UI" w:cs="Nirmala UI"/>
        </w:rPr>
        <w:t>ফিলিপ্পী</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অধ্যায়ৰ</w:t>
      </w:r>
      <w:r>
        <w:rPr>
          <w:rFonts w:ascii="Times New Roman" w:hAnsi="Times New Roman" w:eastAsia="Times New Roman" w:cs="Times New Roman"/>
        </w:rPr>
        <w:t xml:space="preserve"> </w:t>
      </w:r>
      <w:r>
        <w:rPr>
          <w:rFonts w:ascii="Nirmala UI" w:hAnsi="Nirmala UI" w:eastAsia="Nirmala UI" w:cs="Nirmala UI"/>
        </w:rPr>
        <w:t>তেৰৰ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পন্ৰহ</w:t>
      </w:r>
      <w:r>
        <w:rPr>
          <w:rFonts w:ascii="Times New Roman" w:hAnsi="Times New Roman" w:eastAsia="Times New Roman" w:cs="Times New Roman"/>
        </w:rPr>
        <w:t xml:space="preserve"> </w:t>
      </w:r>
      <w:r>
        <w:rPr>
          <w:rFonts w:ascii="Nirmala UI" w:hAnsi="Nirmala UI" w:eastAsia="Nirmala UI" w:cs="Nirmala UI"/>
        </w:rPr>
        <w:t>পদলৈ</w:t>
      </w:r>
      <w:r>
        <w:rPr>
          <w:rFonts w:ascii="Times New Roman" w:hAnsi="Times New Roman" w:eastAsia="Times New Roman" w:cs="Times New Roman"/>
        </w:rPr>
        <w:t xml:space="preserve"> </w:t>
      </w:r>
      <w:r>
        <w:rPr>
          <w:rFonts w:ascii="Nirmala UI" w:hAnsi="Nirmala UI" w:eastAsia="Nirmala UI" w:cs="Nirmala UI"/>
        </w:rPr>
        <w:t>অৱস্থিত</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তিনিটা</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যুদ্ধ</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যাৰ</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পৰিপূৰণ</w:t>
      </w:r>
      <w:r>
        <w:rPr>
          <w:rFonts w:ascii="Times New Roman" w:hAnsi="Times New Roman" w:eastAsia="Times New Roman" w:cs="Times New Roman"/>
        </w:rPr>
        <w:t xml:space="preserve"> </w:t>
      </w:r>
      <w:r>
        <w:rPr>
          <w:rFonts w:ascii="Nirmala UI" w:hAnsi="Nirmala UI" w:eastAsia="Nirmala UI" w:cs="Nirmala UI"/>
        </w:rPr>
        <w:t>ঐতিহাসিক</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সময়ছোৱাত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কৈচৰীয়া</w:t>
      </w:r>
      <w:r>
        <w:rPr>
          <w:rFonts w:ascii="Times New Roman" w:hAnsi="Times New Roman" w:eastAsia="Times New Roman" w:cs="Times New Roman"/>
        </w:rPr>
        <w:t xml:space="preserve"> </w:t>
      </w:r>
      <w:r>
        <w:rPr>
          <w:rFonts w:ascii="Nirmala UI" w:hAnsi="Nirmala UI" w:eastAsia="Nirmala UI" w:cs="Nirmala UI"/>
        </w:rPr>
        <w:t>ফিলিপ্পীৰ</w:t>
      </w:r>
      <w:r>
        <w:rPr>
          <w:rFonts w:ascii="Times New Roman" w:hAnsi="Times New Roman" w:eastAsia="Times New Roman" w:cs="Times New Roman"/>
        </w:rPr>
        <w:t xml:space="preserve"> </w:t>
      </w:r>
      <w:r>
        <w:rPr>
          <w:rFonts w:ascii="Nirmala UI" w:hAnsi="Nirmala UI" w:eastAsia="Nirmala UI" w:cs="Nirmala UI"/>
        </w:rPr>
        <w:t>নাম</w:t>
      </w:r>
      <w:r>
        <w:rPr>
          <w:rFonts w:ascii="Times New Roman" w:hAnsi="Times New Roman" w:eastAsia="Times New Roman" w:cs="Times New Roman"/>
        </w:rPr>
        <w:t xml:space="preserve"> </w:t>
      </w:r>
      <w:r>
        <w:rPr>
          <w:rFonts w:ascii="Nirmala UI" w:hAnsi="Nirmala UI" w:eastAsia="Nirmala UI" w:cs="Nirmala UI"/>
        </w:rPr>
        <w:t>পেনিয়াম</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তেৰৰ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পন্ৰহ</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ষোল্লহ</w:t>
      </w:r>
      <w:r>
        <w:rPr>
          <w:rFonts w:ascii="Times New Roman" w:hAnsi="Times New Roman" w:eastAsia="Times New Roman" w:cs="Times New Roman"/>
        </w:rPr>
        <w:t xml:space="preserve"> </w:t>
      </w:r>
      <w:r>
        <w:rPr>
          <w:rFonts w:ascii="Nirmala UI" w:hAnsi="Nirmala UI" w:eastAsia="Nirmala UI" w:cs="Nirmala UI"/>
        </w:rPr>
        <w:t>পদৰ</w:t>
      </w:r>
      <w:r>
        <w:rPr>
          <w:rFonts w:ascii="Times New Roman" w:hAnsi="Times New Roman" w:eastAsia="Times New Roman" w:cs="Times New Roman"/>
        </w:rPr>
        <w:t xml:space="preserve"> </w:t>
      </w:r>
      <w:r>
        <w:rPr>
          <w:rFonts w:ascii="Nirmala UI" w:hAnsi="Nirmala UI" w:eastAsia="Nirmala UI" w:cs="Nirmala UI"/>
        </w:rPr>
        <w:t>পূৰ্বে</w:t>
      </w:r>
      <w:r>
        <w:rPr>
          <w:rFonts w:ascii="Times New Roman" w:hAnsi="Times New Roman" w:eastAsia="Times New Roman" w:cs="Times New Roman"/>
        </w:rPr>
        <w:t xml:space="preserve"> </w:t>
      </w:r>
      <w:r>
        <w:rPr>
          <w:rFonts w:ascii="Nirmala UI" w:hAnsi="Nirmala UI" w:eastAsia="Nirmala UI" w:cs="Nirmala UI"/>
        </w:rPr>
        <w:t>আহে</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ষোল্লহ</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যুক্তৰাষ্ট্ৰত</w:t>
      </w:r>
      <w:r>
        <w:rPr>
          <w:rFonts w:ascii="Times New Roman" w:hAnsi="Times New Roman" w:eastAsia="Times New Roman" w:cs="Times New Roman"/>
        </w:rPr>
        <w:t xml:space="preserve"> </w:t>
      </w:r>
      <w:r>
        <w:rPr>
          <w:rFonts w:ascii="Nirmala UI" w:hAnsi="Nirmala UI" w:eastAsia="Nirmala UI" w:cs="Nirmala UI"/>
        </w:rPr>
        <w:t>দেওবাৰৰ</w:t>
      </w:r>
      <w:r>
        <w:rPr>
          <w:rFonts w:ascii="Times New Roman" w:hAnsi="Times New Roman" w:eastAsia="Times New Roman" w:cs="Times New Roman"/>
        </w:rPr>
        <w:t xml:space="preserve"> </w:t>
      </w:r>
      <w:r>
        <w:rPr>
          <w:rFonts w:ascii="Nirmala UI" w:hAnsi="Nirmala UI" w:eastAsia="Nirmala UI" w:cs="Nirmala UI"/>
        </w:rPr>
        <w:t>বিধান</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দহ</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১৯৮৯</w:t>
      </w:r>
      <w:r>
        <w:rPr>
          <w:rFonts w:ascii="Times New Roman" w:hAnsi="Times New Roman" w:eastAsia="Times New Roman" w:cs="Times New Roman"/>
        </w:rPr>
        <w:t xml:space="preserve">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ছোভিয়েট</w:t>
      </w:r>
      <w:r>
        <w:rPr>
          <w:rFonts w:ascii="Times New Roman" w:hAnsi="Times New Roman" w:eastAsia="Times New Roman" w:cs="Times New Roman"/>
        </w:rPr>
        <w:t xml:space="preserve"> </w:t>
      </w:r>
      <w:r>
        <w:rPr>
          <w:rFonts w:ascii="Nirmala UI" w:hAnsi="Nirmala UI" w:eastAsia="Nirmala UI" w:cs="Nirmala UI"/>
        </w:rPr>
        <w:t>ইউনিয়নৰ</w:t>
      </w:r>
      <w:r>
        <w:rPr>
          <w:rFonts w:ascii="Times New Roman" w:hAnsi="Times New Roman" w:eastAsia="Times New Roman" w:cs="Times New Roman"/>
        </w:rPr>
        <w:t xml:space="preserve"> </w:t>
      </w:r>
      <w:r>
        <w:rPr>
          <w:rFonts w:ascii="Nirmala UI" w:hAnsi="Nirmala UI" w:eastAsia="Nirmala UI" w:cs="Nirmala UI"/>
        </w:rPr>
        <w:t>পতন</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অধ্যায়ৰ</w:t>
      </w:r>
      <w:r>
        <w:rPr>
          <w:rFonts w:ascii="Times New Roman" w:hAnsi="Times New Roman" w:eastAsia="Times New Roman" w:cs="Times New Roman"/>
        </w:rPr>
        <w:t xml:space="preserve"> </w:t>
      </w:r>
      <w:r>
        <w:rPr>
          <w:rFonts w:ascii="Nirmala UI" w:hAnsi="Nirmala UI" w:eastAsia="Nirmala UI" w:cs="Nirmala UI"/>
        </w:rPr>
        <w:t>দহৰ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ষোল্লহ</w:t>
      </w:r>
      <w:r>
        <w:rPr>
          <w:rFonts w:ascii="Times New Roman" w:hAnsi="Times New Roman" w:eastAsia="Times New Roman" w:cs="Times New Roman"/>
        </w:rPr>
        <w:t xml:space="preserve"> </w:t>
      </w:r>
      <w:r>
        <w:rPr>
          <w:rFonts w:ascii="Nirmala UI" w:hAnsi="Nirmala UI" w:eastAsia="Nirmala UI" w:cs="Nirmala UI"/>
        </w:rPr>
        <w:t>পদলৈ</w:t>
      </w:r>
      <w:r>
        <w:rPr>
          <w:rFonts w:ascii="Times New Roman" w:hAnsi="Times New Roman" w:eastAsia="Times New Roman" w:cs="Times New Roman"/>
        </w:rPr>
        <w:t xml:space="preserve"> </w:t>
      </w:r>
      <w:r>
        <w:rPr>
          <w:rFonts w:ascii="Nirmala UI" w:hAnsi="Nirmala UI" w:eastAsia="Nirmala UI" w:cs="Nirmala UI"/>
        </w:rPr>
        <w:t>১৯৮৯</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দেওবাৰৰ</w:t>
      </w:r>
      <w:r>
        <w:rPr>
          <w:rFonts w:ascii="Times New Roman" w:hAnsi="Times New Roman" w:eastAsia="Times New Roman" w:cs="Times New Roman"/>
        </w:rPr>
        <w:t xml:space="preserve"> </w:t>
      </w:r>
      <w:r>
        <w:rPr>
          <w:rFonts w:ascii="Nirmala UI" w:hAnsi="Nirmala UI" w:eastAsia="Nirmala UI" w:cs="Nirmala UI"/>
        </w:rPr>
        <w:t>বিধানলৈকে</w:t>
      </w:r>
      <w:r>
        <w:rPr>
          <w:rFonts w:ascii="Times New Roman" w:hAnsi="Times New Roman" w:eastAsia="Times New Roman" w:cs="Times New Roman"/>
        </w:rPr>
        <w:t xml:space="preserve"> </w:t>
      </w:r>
      <w:r>
        <w:rPr>
          <w:rFonts w:ascii="Nirmala UI" w:hAnsi="Nirmala UI" w:eastAsia="Nirmala UI" w:cs="Nirmala UI"/>
        </w:rPr>
        <w:t>সময়ছোৱা</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সময়ছোৱাই</w:t>
      </w:r>
      <w:r>
        <w:rPr>
          <w:rFonts w:ascii="Times New Roman" w:hAnsi="Times New Roman" w:eastAsia="Times New Roman" w:cs="Times New Roman"/>
        </w:rPr>
        <w:t xml:space="preserve"> </w:t>
      </w:r>
      <w:r>
        <w:rPr>
          <w:rFonts w:ascii="Nirmala UI" w:hAnsi="Nirmala UI" w:eastAsia="Nirmala UI" w:cs="Nirmala UI"/>
        </w:rPr>
        <w:t>একেই</w:t>
      </w:r>
      <w:r>
        <w:rPr>
          <w:rFonts w:ascii="Times New Roman" w:hAnsi="Times New Roman" w:eastAsia="Times New Roman" w:cs="Times New Roman"/>
        </w:rPr>
        <w:t xml:space="preserve"> </w:t>
      </w:r>
      <w:r>
        <w:rPr>
          <w:rFonts w:ascii="Nirmala UI" w:hAnsi="Nirmala UI" w:eastAsia="Nirmala UI" w:cs="Nirmala UI"/>
        </w:rPr>
        <w:t>অধ্যায়ৰ</w:t>
      </w:r>
      <w:r>
        <w:rPr>
          <w:rFonts w:ascii="Times New Roman" w:hAnsi="Times New Roman" w:eastAsia="Times New Roman" w:cs="Times New Roman"/>
        </w:rPr>
        <w:t xml:space="preserve"> </w:t>
      </w:r>
      <w:r>
        <w:rPr>
          <w:rFonts w:ascii="Nirmala UI" w:hAnsi="Nirmala UI" w:eastAsia="Nirmala UI" w:cs="Nirmala UI"/>
        </w:rPr>
        <w:t>চল্লিশ</w:t>
      </w:r>
      <w:r>
        <w:rPr>
          <w:rFonts w:ascii="Times New Roman" w:hAnsi="Times New Roman" w:eastAsia="Times New Roman" w:cs="Times New Roman"/>
        </w:rPr>
        <w:t xml:space="preserve"> </w:t>
      </w:r>
      <w:r>
        <w:rPr>
          <w:rFonts w:ascii="Nirmala UI" w:hAnsi="Nirmala UI" w:eastAsia="Nirmala UI" w:cs="Nirmala UI"/>
        </w:rPr>
        <w:t>পদৰ</w:t>
      </w:r>
      <w:r>
        <w:rPr>
          <w:rFonts w:ascii="Times New Roman" w:hAnsi="Times New Roman" w:eastAsia="Times New Roman" w:cs="Times New Roman"/>
        </w:rPr>
        <w:t xml:space="preserve"> “</w:t>
      </w:r>
      <w:r>
        <w:rPr>
          <w:rFonts w:ascii="Nirmala UI" w:hAnsi="Nirmala UI" w:eastAsia="Nirmala UI" w:cs="Nirmala UI"/>
        </w:rPr>
        <w:t>গুপ্ত</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w:t>
      </w:r>
      <w:r>
        <w:rPr>
          <w:rFonts w:ascii="Nirmala UI" w:hAnsi="Nirmala UI" w:eastAsia="Nirmala UI" w:cs="Nirmala UI"/>
        </w:rPr>
        <w:t>।</w:t>
      </w:r>
    </w:p>
    <w:p>
      <w:pPr>
        <w:pStyle w:val="ArticleHeading"/>
        <w:jc w:val="left"/>
      </w:pPr>
      <w:r>
        <w:rPr>
          <w:rFonts w:ascii="Arial" w:hAnsi="Arial" w:eastAsia="Arial" w:cs="Arial"/>
        </w:rPr>
        <w:t>BOLDFACE keessatti Seenaa Dhoksaa</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Yeroo dhumaattis mootichi kibbaa isa irratti ni dhiibba.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Garuu ilmaan isaa ni kakaafamu; humna guguddaa baayʼee walitti ni qabu; mootichi kaabaa immoo gaariiwwaniin, fardeen yaabbattootaatiin, dooniiwwan baayʼeetiinis akka bubbee hammaataatti itti ni dhufa; biyyaawwan keessa ni seena; lolaan guutee ni yaaʼa, ni darbu. Inni tokko dhugumaan ni dhufa; ni guuta, ni darbu; ergasii deebiʼee hamma masaraa isaaatti ni kakaafama.</w:t>
      </w:r>
    </w:p>
    <w:p>
      <w:pPr>
        <w:pStyle w:val="ArticleHeading"/>
        <w:jc w:val="left"/>
      </w:pPr>
      <w:r>
        <w:rPr>
          <w:rFonts w:ascii="Arial" w:hAnsi="Arial" w:eastAsia="Arial" w:cs="Arial"/>
        </w:rPr>
        <w:t xml:space="preserve">2014 </w:t>
      </w:r>
      <w:r>
        <w:rPr>
          <w:rFonts w:ascii="Ebrima" w:hAnsi="Ebrima" w:eastAsia="Ebrima" w:cs="Ebrima"/>
        </w:rPr>
        <w:t>ውግእ</w:t>
      </w:r>
      <w:r>
        <w:rPr>
          <w:rFonts w:ascii="Arial" w:hAnsi="Arial" w:eastAsia="Arial" w:cs="Arial"/>
        </w:rPr>
        <w:t xml:space="preserve"> </w:t>
      </w:r>
      <w:r>
        <w:rPr>
          <w:rFonts w:ascii="Ebrima" w:hAnsi="Ebrima" w:eastAsia="Ebrima" w:cs="Ebrima"/>
        </w:rPr>
        <w:t>ራፍያ</w:t>
      </w:r>
    </w:p>
    <w:p>
      <w:pPr>
        <w:pStyle w:val="ArticleScripture"/>
        <w:jc w:val="left"/>
      </w:pPr>
      <w:r>
        <w:rPr>
          <w:rFonts w:ascii="Times New Roman" w:hAnsi="Times New Roman" w:eastAsia="Times New Roman" w:cs="Times New Roman"/>
        </w:rPr>
        <w:t>Ammas mootichi dheekkamsaan ni kaʼa; inniis baʼee isa wajjin, jechuunis mooticha kaabaa wajjin ni lola; innis loltoota baayʼee guddaa ni qopheessa; garuu tuulli sun harka isaa keessatti ni kennama. Yommuu inni tuula sana balleesse, garaan isaa ni ol jedha; kumaatama hedduus ni gata; garuu kanaan hin jabaatu.</w:t>
      </w:r>
    </w:p>
    <w:p>
      <w:pPr>
        <w:pStyle w:val="ArticleHeading"/>
        <w:jc w:val="left"/>
      </w:pPr>
      <w:r>
        <w:rPr>
          <w:rFonts w:ascii="Ebrima" w:hAnsi="Ebrima" w:eastAsia="Ebrima" w:cs="Ebrima"/>
        </w:rPr>
        <w:t>በፓኒየም</w:t>
      </w:r>
      <w:r>
        <w:rPr>
          <w:rFonts w:ascii="Arial" w:hAnsi="Arial" w:eastAsia="Arial" w:cs="Arial"/>
        </w:rPr>
        <w:t xml:space="preserve"> (</w:t>
      </w:r>
      <w:r>
        <w:rPr>
          <w:rFonts w:ascii="Ebrima" w:hAnsi="Ebrima" w:eastAsia="Ebrima" w:cs="Ebrima"/>
        </w:rPr>
        <w:t>ቂሳርያ</w:t>
      </w:r>
      <w:r>
        <w:rPr>
          <w:rFonts w:ascii="Arial" w:hAnsi="Arial" w:eastAsia="Arial" w:cs="Arial"/>
        </w:rPr>
        <w:t xml:space="preserve"> </w:t>
      </w:r>
      <w:r>
        <w:rPr>
          <w:rFonts w:ascii="Ebrima" w:hAnsi="Ebrima" w:eastAsia="Ebrima" w:cs="Ebrima"/>
        </w:rPr>
        <w:t>ፊልጶስ</w:t>
      </w:r>
      <w:r>
        <w:rPr>
          <w:rFonts w:ascii="Arial" w:hAnsi="Arial" w:eastAsia="Arial" w:cs="Arial"/>
        </w:rPr>
        <w:t xml:space="preserve">) </w:t>
      </w:r>
      <w:r>
        <w:rPr>
          <w:rFonts w:ascii="Ebrima" w:hAnsi="Ebrima" w:eastAsia="Ebrima" w:cs="Ebrima"/>
        </w:rPr>
        <w:t>የተካሄደው</w:t>
      </w:r>
      <w:r>
        <w:rPr>
          <w:rFonts w:ascii="Arial" w:hAnsi="Arial" w:eastAsia="Arial" w:cs="Arial"/>
        </w:rPr>
        <w:t xml:space="preserve"> </w:t>
      </w:r>
      <w:r>
        <w:rPr>
          <w:rFonts w:ascii="Ebrima" w:hAnsi="Ebrima" w:eastAsia="Ebrima" w:cs="Ebrima"/>
        </w:rPr>
        <w:t>ጦርነት</w:t>
      </w:r>
    </w:p>
    <w:p>
      <w:pPr>
        <w:pStyle w:val="ArticleScripture"/>
        <w:jc w:val="left"/>
      </w:pPr>
      <w:r>
        <w:rPr>
          <w:rFonts w:ascii="Times New Roman" w:hAnsi="Times New Roman" w:eastAsia="Times New Roman" w:cs="Times New Roman"/>
        </w:rPr>
        <w:t>Sewqeen kaabaasichaa inni kaabaa deebiʼee ni dhufa; isa duraa caalaa tuuta guddaa ni qopheessa; waggoota muraasa booddee immoo dhugumaan waraana guddaa fi qabeenya baayʼee wajjin ni dhufa.</w:t>
      </w:r>
    </w:p>
    <w:p>
      <w:pPr>
        <w:pStyle w:val="ArticleScripture"/>
        <w:jc w:val="left"/>
      </w:pPr>
      <w:r>
        <w:rPr>
          <w:rFonts w:ascii="Times New Roman" w:hAnsi="Times New Roman" w:eastAsia="Times New Roman" w:cs="Times New Roman"/>
        </w:rPr>
        <w:t>Kanaa fi yeroowwan sana keessatti namoonni hedduun mootii kibbaa irratti ni ka’u; akkasumas saamtotni saba keetii mul’ata sana dhaabuuf of ol in kaasuu; garuu ni kufu.</w:t>
      </w:r>
    </w:p>
    <w:p>
      <w:pPr>
        <w:pStyle w:val="ArticleScripture"/>
        <w:jc w:val="left"/>
      </w:pPr>
      <w:r>
        <w:rPr>
          <w:rFonts w:ascii="Times New Roman" w:hAnsi="Times New Roman" w:eastAsia="Times New Roman" w:cs="Times New Roman"/>
        </w:rPr>
        <w:t>Kanaaf mootii kaabaa dhufee tuullaa waraanaa ni ijaara; magaalota dallaa cimaa qabanis ni qabata; humni mootummaa kibbaas isa dura dhaabbachuu hin danda’u; sabni inni filates akkasumas dhaabbachuu hin danda’u; isa dura dhaabbachuuf humni tokkollee hin jiraatu.</w:t>
      </w:r>
    </w:p>
    <w:p>
      <w:pPr>
        <w:pStyle w:val="ArticleHeading"/>
        <w:jc w:val="left"/>
      </w:pPr>
      <w:r>
        <w:rPr>
          <w:rFonts w:ascii="Arial" w:hAnsi="Arial" w:eastAsia="Arial" w:cs="Arial"/>
        </w:rPr>
        <w:t>L seera Dilbata Ameerikaa keessatti jiru</w:t>
      </w:r>
    </w:p>
    <w:p>
      <w:pPr>
        <w:pStyle w:val="ArticleScripture"/>
        <w:jc w:val="left"/>
      </w:pPr>
      <w:r>
        <w:rPr>
          <w:rFonts w:ascii="Ebrima" w:hAnsi="Ebrima" w:eastAsia="Ebrima" w:cs="Ebrima"/>
        </w:rPr>
        <w:t>ርሱን</w:t>
      </w:r>
      <w:r>
        <w:rPr>
          <w:rFonts w:ascii="Times New Roman" w:hAnsi="Times New Roman" w:eastAsia="Times New Roman" w:cs="Times New Roman"/>
        </w:rPr>
        <w:t xml:space="preserve"> </w:t>
      </w:r>
      <w:r>
        <w:rPr>
          <w:rFonts w:ascii="Ebrima" w:hAnsi="Ebrima" w:eastAsia="Ebrima" w:cs="Ebrima"/>
        </w:rPr>
        <w:t>የሚመጣበትም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ፈቃድ</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በፊቱም</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አይቆምም፤</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በክብር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ይቆማል፥</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ትጠፋለች።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ምድርም</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አገሮችም</w:t>
      </w:r>
      <w:r>
        <w:rPr>
          <w:rFonts w:ascii="Times New Roman" w:hAnsi="Times New Roman" w:eastAsia="Times New Roman" w:cs="Times New Roman"/>
        </w:rPr>
        <w:t xml:space="preserve"> </w:t>
      </w:r>
      <w:r>
        <w:rPr>
          <w:rFonts w:ascii="Ebrima" w:hAnsi="Ebrima" w:eastAsia="Ebrima" w:cs="Ebrima"/>
        </w:rPr>
        <w:t>ይገለበጣሉ፤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ከእጁ</w:t>
      </w:r>
      <w:r>
        <w:rPr>
          <w:rFonts w:ascii="Times New Roman" w:hAnsi="Times New Roman" w:eastAsia="Times New Roman" w:cs="Times New Roman"/>
        </w:rPr>
        <w:t xml:space="preserve"> </w:t>
      </w:r>
      <w:r>
        <w:rPr>
          <w:rFonts w:ascii="Ebrima" w:hAnsi="Ebrima" w:eastAsia="Ebrima" w:cs="Ebrima"/>
        </w:rPr>
        <w:t>ያመልጣሉ፥</w:t>
      </w:r>
      <w:r>
        <w:rPr>
          <w:rFonts w:ascii="Times New Roman" w:hAnsi="Times New Roman" w:eastAsia="Times New Roman" w:cs="Times New Roman"/>
        </w:rPr>
        <w:t xml:space="preserve"> </w:t>
      </w:r>
      <w:r>
        <w:rPr>
          <w:rFonts w:ascii="Ebrima" w:hAnsi="Ebrima" w:eastAsia="Ebrima" w:cs="Ebrima"/>
        </w:rPr>
        <w:t>ኤዶምና</w:t>
      </w:r>
      <w:r>
        <w:rPr>
          <w:rFonts w:ascii="Times New Roman" w:hAnsi="Times New Roman" w:eastAsia="Times New Roman" w:cs="Times New Roman"/>
        </w:rPr>
        <w:t xml:space="preserve"> </w:t>
      </w:r>
      <w:r>
        <w:rPr>
          <w:rFonts w:ascii="Ebrima" w:hAnsi="Ebrima" w:eastAsia="Ebrima" w:cs="Ebrima"/>
        </w:rPr>
        <w:t>ሞዓብ፥</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ከአሞን</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ዋነኞቹ።</w:t>
      </w:r>
      <w:r>
        <w:rPr>
          <w:rFonts w:ascii="Times New Roman" w:hAnsi="Times New Roman" w:eastAsia="Times New Roman" w:cs="Times New Roman"/>
        </w:rPr>
        <w:t xml:space="preserve"> </w:t>
      </w:r>
      <w:r>
        <w:rPr>
          <w:rFonts w:ascii="Ebrima" w:hAnsi="Ebrima" w:eastAsia="Ebrima" w:cs="Ebrima"/>
        </w:rPr>
        <w:t>እጁንም</w:t>
      </w:r>
      <w:r>
        <w:rPr>
          <w:rFonts w:ascii="Times New Roman" w:hAnsi="Times New Roman" w:eastAsia="Times New Roman" w:cs="Times New Roman"/>
        </w:rPr>
        <w:t xml:space="preserve"> </w:t>
      </w:r>
      <w:r>
        <w:rPr>
          <w:rFonts w:ascii="Ebrima" w:hAnsi="Ebrima" w:eastAsia="Ebrima" w:cs="Ebrima"/>
        </w:rPr>
        <w:t>በአገሮች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ይዘረጋል፤</w:t>
      </w:r>
      <w:r>
        <w:rPr>
          <w:rFonts w:ascii="Times New Roman" w:hAnsi="Times New Roman" w:eastAsia="Times New Roman" w:cs="Times New Roman"/>
        </w:rPr>
        <w:t xml:space="preserve"> </w:t>
      </w:r>
      <w:r>
        <w:rPr>
          <w:rFonts w:ascii="Ebrima" w:hAnsi="Ebrima" w:eastAsia="Ebrima" w:cs="Ebrima"/>
        </w:rPr>
        <w:t>የግብፅም</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አታመልጥም።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11:40, 10–16, 41, 42</w:t>
      </w:r>
      <w:r>
        <w:rPr>
          <w:rFonts w:ascii="Ebrima" w:hAnsi="Ebrima" w:eastAsia="Ebrima" w:cs="Ebrima"/>
        </w:rPr>
        <w:t>።</w:t>
      </w:r>
    </w:p>
    <w:p>
      <w:pPr>
        <w:pStyle w:val="ArticleBody"/>
        <w:jc w:val="left"/>
      </w:pPr>
      <w:r>
        <w:rPr>
          <w:rFonts w:ascii="Times New Roman" w:hAnsi="Times New Roman" w:eastAsia="Times New Roman" w:cs="Times New Roman"/>
        </w:rPr>
        <w:t>Yommuu Pheexiroos raajii keessatti Qeisaariyaa Filiphii (Paaniyuum) keessa jiru, Pentekoosteenis yeroo roobaa boodaa ta’e sana, kunis isa “seenaa dhokataa” lakkoofsa afurtama keessaa iddoo isaa agarsiisa. Ani waraana yeroo ammaa Yukireen kan boqonnaa kudha tokkoo lakkoofsa kudha tokko keessatti bakka bu’e, akkasumas waraana dhufu Paaniyuum kan lakkoofsota kudha sadii hanga kudha shaniitti jiru, isa gara Waraana Addunyaa Sadaffaatti geessu, kanneen taateewwan alaa ta’an bara 1989 fi seera Dilbataa gidduu jiran ilaaluuf yaada qaba; garuu yeroo ammaa seenaa ergamaa sadaffaa irraa jalqabee Onkololeessa 22, 1844 irraa hamma ijaarsa mootummaa seera qabeessa ta’e bara 1863tti jiru adda baasaa jirra.</w:t>
      </w:r>
    </w:p>
    <w:p>
      <w:pPr>
        <w:pStyle w:val="ArticleBody"/>
        <w:jc w:val="left"/>
      </w:pPr>
      <w:r>
        <w:rPr>
          <w:rFonts w:ascii="Ebrima" w:hAnsi="Ebrima" w:eastAsia="Ebrima" w:cs="Ebrima"/>
        </w:rPr>
        <w:t>መስመሩ</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(1844)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(1863)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ነፃነትን</w:t>
      </w:r>
      <w:r>
        <w:rPr>
          <w:rFonts w:ascii="Times New Roman" w:hAnsi="Times New Roman" w:eastAsia="Times New Roman" w:cs="Times New Roman"/>
        </w:rPr>
        <w:t xml:space="preserve"> </w:t>
      </w:r>
      <w:r>
        <w:rPr>
          <w:rFonts w:ascii="Ebrima" w:hAnsi="Ebrima" w:eastAsia="Ebrima" w:cs="Ebrima"/>
        </w:rPr>
        <w:t>የሚያውጅ</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የነፃ</w:t>
      </w:r>
      <w:r>
        <w:rPr>
          <w:rFonts w:ascii="Times New Roman" w:hAnsi="Times New Roman" w:eastAsia="Times New Roman" w:cs="Times New Roman"/>
        </w:rPr>
        <w:t xml:space="preserve"> </w:t>
      </w:r>
      <w:r>
        <w:rPr>
          <w:rFonts w:ascii="Ebrima" w:hAnsi="Ebrima" w:eastAsia="Ebrima" w:cs="Ebrima"/>
        </w:rPr>
        <w:t>ማውጫ</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በምሳሌነት</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ነፃነት</w:t>
      </w:r>
      <w:r>
        <w:rPr>
          <w:rFonts w:ascii="Times New Roman" w:hAnsi="Times New Roman" w:eastAsia="Times New Roman" w:cs="Times New Roman"/>
        </w:rPr>
        <w:t xml:space="preserve"> </w:t>
      </w:r>
      <w:r>
        <w:rPr>
          <w:rFonts w:ascii="Ebrima" w:hAnsi="Ebrima" w:eastAsia="Ebrima" w:cs="Ebrima"/>
        </w:rPr>
        <w:t>የሚወገድበትን</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በምሳሌነት</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ነፃነት</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ተነግሮ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አምባገነን</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የተወሰነው</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የሚወገደውን</w:t>
      </w:r>
      <w:r>
        <w:rPr>
          <w:rFonts w:ascii="Times New Roman" w:hAnsi="Times New Roman" w:eastAsia="Times New Roman" w:cs="Times New Roman"/>
        </w:rPr>
        <w:t xml:space="preserve"> </w:t>
      </w:r>
      <w:r>
        <w:rPr>
          <w:rFonts w:ascii="Ebrima" w:hAnsi="Ebrima" w:eastAsia="Ebrima" w:cs="Ebrima"/>
        </w:rPr>
        <w:t>ነፃነት</w:t>
      </w:r>
      <w:r>
        <w:rPr>
          <w:rFonts w:ascii="Times New Roman" w:hAnsi="Times New Roman" w:eastAsia="Times New Roman" w:cs="Times New Roman"/>
        </w:rPr>
        <w:t xml:space="preserve"> </w:t>
      </w:r>
      <w:r>
        <w:rPr>
          <w:rFonts w:ascii="Ebrima" w:hAnsi="Ebrima" w:eastAsia="Ebrima" w:cs="Ebrima"/>
        </w:rPr>
        <w:t>በምሳሌነት</w:t>
      </w:r>
      <w:r>
        <w:rPr>
          <w:rFonts w:ascii="Times New Roman" w:hAnsi="Times New Roman" w:eastAsia="Times New Roman" w:cs="Times New Roman"/>
        </w:rPr>
        <w:t xml:space="preserve"> </w:t>
      </w:r>
      <w:r>
        <w:rPr>
          <w:rFonts w:ascii="Ebrima" w:hAnsi="Ebrima" w:eastAsia="Ebrima" w:cs="Ebrima"/>
        </w:rPr>
        <w:t>ያመለክታል።</w:t>
      </w:r>
    </w:p>
    <w:p>
      <w:pPr>
        <w:pStyle w:val="ArticleScripture"/>
        <w:jc w:val="left"/>
      </w:pPr>
      <w:r>
        <w:rPr>
          <w:rFonts w:ascii="Times New Roman" w:hAnsi="Times New Roman" w:eastAsia="Times New Roman" w:cs="Times New Roman"/>
        </w:rPr>
        <w:t>“Yommuu sabni keenya qajeeltoowwan mootummaa isaa akkasitti ganee seera Dilbataa yoo baase, Pirootestaantizimiin gocha kana keessatti harka popperii waliin wal qabata; kun immoo abbaa-irreeffannaa yeroo dheeraaf carraa isaa eeggaa dheebotuun irra deebi’ee bulchiinsa abbaa-irree cimaatti ol ka’uuf hawwii guddaadhaan ilaalaa ture sanaaf jireenya kennuu qofa ta’a.” Testimonies, volume 5, 711.</w:t>
      </w:r>
    </w:p>
    <w:p>
      <w:pPr>
        <w:pStyle w:val="ArticleBody"/>
        <w:jc w:val="left"/>
      </w:pPr>
      <w:r>
        <w:rPr>
          <w:rFonts w:ascii="Nirmala UI" w:hAnsi="Nirmala UI" w:eastAsia="Nirmala UI" w:cs="Nirmala UI"/>
        </w:rPr>
        <w:t>୭୪୨</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୭</w:t>
      </w:r>
      <w:r>
        <w:rPr>
          <w:rFonts w:ascii="Times New Roman" w:hAnsi="Times New Roman" w:eastAsia="Times New Roman" w:cs="Times New Roman"/>
        </w:rPr>
        <w:t>:</w:t>
      </w:r>
      <w:r>
        <w:rPr>
          <w:rFonts w:ascii="Nirmala UI" w:hAnsi="Nirmala UI" w:eastAsia="Nirmala UI" w:cs="Nirmala UI"/>
        </w:rPr>
        <w:t>୮</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ଭବିଷ୍ୟଦ୍ବାଣୀମାନଙ୍କର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ପୂରଣତାକୁ</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୭୪୨</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ଆହାଜ</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ଜାତିବଳଙ୍କ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ଗୃହଯୁଦ୍ଧରେ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୭୪୨</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ଶାସ୍ତ୍ରର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ଦୃଷ୍ଟାନ୍ତରୂପେ</w:t>
      </w:r>
      <w:r>
        <w:rPr>
          <w:rFonts w:ascii="Times New Roman" w:hAnsi="Times New Roman" w:eastAsia="Times New Roman" w:cs="Times New Roman"/>
        </w:rPr>
        <w:t xml:space="preserve"> </w:t>
      </w:r>
      <w:r>
        <w:rPr>
          <w:rFonts w:ascii="Nirmala UI" w:hAnsi="Nirmala UI" w:eastAsia="Nirmala UI" w:cs="Nirmala UI"/>
        </w:rPr>
        <w:t>ପ୍ରଦର୍ଶିତ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ଆହାଜଙ୍କ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w:t>
      </w:r>
      <w:r>
        <w:rPr>
          <w:rFonts w:ascii="Nirmala UI" w:hAnsi="Nirmala UI" w:eastAsia="Nirmala UI" w:cs="Nirmala UI"/>
        </w:rPr>
        <w:t>ଏପରିକରେ</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ପୂର୍ବରୂପ</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ସମୟସୀମାରେ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ରାଷ୍ଟ୍ର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ରାଷ୍ଟ୍ର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ଖ୍ରୀଷ୍ଟଧର୍ମରୁ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୭୪୨</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ଗୃହଯୁଦ୍ଧ</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ଗୃହଯୁଦ୍ଧକୁ</w:t>
      </w:r>
      <w:r>
        <w:rPr>
          <w:rFonts w:ascii="Times New Roman" w:hAnsi="Times New Roman" w:eastAsia="Times New Roman" w:cs="Times New Roman"/>
        </w:rPr>
        <w:t xml:space="preserve"> </w:t>
      </w:r>
      <w:r>
        <w:rPr>
          <w:rFonts w:ascii="Nirmala UI" w:hAnsi="Nirmala UI" w:eastAsia="Nirmala UI" w:cs="Nirmala UI"/>
        </w:rPr>
        <w:t>ଦୃଷ୍ଟାନ୍ତରୂପେ</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ଦର୍ଶାଉଛନ୍ତି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ହେବ।</w:t>
      </w:r>
    </w:p>
    <w:p>
      <w:pPr>
        <w:pStyle w:val="ArticleBody"/>
        <w:jc w:val="left"/>
      </w:pPr>
      <w:r>
        <w:rPr>
          <w:rFonts w:ascii="Ebrima" w:hAnsi="Ebrima" w:eastAsia="Ebrima" w:cs="Ebrima"/>
        </w:rPr>
        <w:t>ኣብ</w:t>
      </w:r>
      <w:r>
        <w:rPr>
          <w:rFonts w:ascii="Times New Roman" w:hAnsi="Times New Roman" w:eastAsia="Times New Roman" w:cs="Times New Roman"/>
        </w:rPr>
        <w:t xml:space="preserve"> 742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ብሰሜናዊ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ነገዳትን</w:t>
      </w:r>
      <w:r>
        <w:rPr>
          <w:rFonts w:ascii="Times New Roman" w:hAnsi="Times New Roman" w:eastAsia="Times New Roman" w:cs="Times New Roman"/>
        </w:rPr>
        <w:t xml:space="preserve"> </w:t>
      </w:r>
      <w:r>
        <w:rPr>
          <w:rFonts w:ascii="Ebrima" w:hAnsi="Ebrima" w:eastAsia="Ebrima" w:cs="Ebrima"/>
        </w:rPr>
        <w:t>ሶርያን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ዝግበር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ኣብነት</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ሓድነት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ንባርነት</w:t>
      </w:r>
      <w:r>
        <w:rPr>
          <w:rFonts w:ascii="Times New Roman" w:hAnsi="Times New Roman" w:eastAsia="Times New Roman" w:cs="Times New Roman"/>
        </w:rPr>
        <w:t xml:space="preserve"> </w:t>
      </w:r>
      <w:r>
        <w:rPr>
          <w:rFonts w:ascii="Ebrima" w:hAnsi="Ebrima" w:eastAsia="Ebrima" w:cs="Ebrima"/>
        </w:rPr>
        <w:t>ዝድግፍ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ድጋፉ</w:t>
      </w:r>
      <w:r>
        <w:rPr>
          <w:rFonts w:ascii="Times New Roman" w:hAnsi="Times New Roman" w:eastAsia="Times New Roman" w:cs="Times New Roman"/>
        </w:rPr>
        <w:t xml:space="preserve"> </w:t>
      </w:r>
      <w:r>
        <w:rPr>
          <w:rFonts w:ascii="Ebrima" w:hAnsi="Ebrima" w:eastAsia="Ebrima" w:cs="Ebrima"/>
        </w:rPr>
        <w:t>ንናይ</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ግዝኣታት</w:t>
      </w:r>
      <w:r>
        <w:rPr>
          <w:rFonts w:ascii="Times New Roman" w:hAnsi="Times New Roman" w:eastAsia="Times New Roman" w:cs="Times New Roman"/>
        </w:rPr>
        <w:t xml:space="preserve"> </w:t>
      </w:r>
      <w:r>
        <w:rPr>
          <w:rFonts w:ascii="Ebrima" w:hAnsi="Ebrima" w:eastAsia="Ebrima" w:cs="Ebrima"/>
        </w:rPr>
        <w:t>ዝድግፉ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ባርነት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742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ሶርያ</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ሓባሪ፣</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ሓድነት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ሓባሪ፣</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w:t>
      </w:r>
      <w:r>
        <w:rPr>
          <w:rFonts w:ascii="Ebrima" w:hAnsi="Ebrima" w:eastAsia="Ebrima" w:cs="Ebrima"/>
        </w:rPr>
        <w:t>ኣቀፍ</w:t>
      </w:r>
      <w:r>
        <w:rPr>
          <w:rFonts w:ascii="Times New Roman" w:hAnsi="Times New Roman" w:eastAsia="Times New Roman" w:cs="Times New Roman"/>
        </w:rPr>
        <w:t xml:space="preserve"> </w:t>
      </w:r>
      <w:r>
        <w:rPr>
          <w:rFonts w:ascii="Ebrima" w:hAnsi="Ebrima" w:eastAsia="Ebrima" w:cs="Ebrima"/>
        </w:rPr>
        <w:t>ግሎባሊስትታት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ግሎባሊስት</w:t>
      </w:r>
      <w:r>
        <w:rPr>
          <w:rFonts w:ascii="Times New Roman" w:hAnsi="Times New Roman" w:eastAsia="Times New Roman" w:cs="Times New Roman"/>
        </w:rPr>
        <w:t xml:space="preserve"> </w:t>
      </w:r>
      <w:r>
        <w:rPr>
          <w:rFonts w:ascii="Ebrima" w:hAnsi="Ebrima" w:eastAsia="Ebrima" w:cs="Ebrima"/>
        </w:rPr>
        <w:t>ዴሞክራት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MAGA-ism </w:t>
      </w:r>
      <w:r>
        <w:rPr>
          <w:rFonts w:ascii="Ebrima" w:hAnsi="Ebrima" w:eastAsia="Ebrima" w:cs="Ebrima"/>
        </w:rPr>
        <w:t>ዝካየድ</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ይለልዮ፤</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2015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ራብዓይን</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ሃብታምን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ተንሲኡ</w:t>
      </w:r>
      <w:r>
        <w:rPr>
          <w:rFonts w:ascii="Times New Roman" w:hAnsi="Times New Roman" w:eastAsia="Times New Roman" w:cs="Times New Roman"/>
        </w:rPr>
        <w:t xml:space="preserve"> </w:t>
      </w:r>
      <w:r>
        <w:rPr>
          <w:rFonts w:ascii="Ebrima" w:hAnsi="Ebrima" w:eastAsia="Ebrima" w:cs="Ebrima"/>
        </w:rPr>
        <w:t>ብምቕራቡ፣</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ብምግባሩ</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ንምሉእ</w:t>
      </w:r>
      <w:r>
        <w:rPr>
          <w:rFonts w:ascii="Times New Roman" w:hAnsi="Times New Roman" w:eastAsia="Times New Roman" w:cs="Times New Roman"/>
        </w:rPr>
        <w:t xml:space="preserve"> </w:t>
      </w:r>
      <w:r>
        <w:rPr>
          <w:rFonts w:ascii="Ebrima" w:hAnsi="Ebrima" w:eastAsia="Ebrima" w:cs="Ebrima"/>
        </w:rPr>
        <w:t>ግዝኣት</w:t>
      </w:r>
      <w:r>
        <w:rPr>
          <w:rFonts w:ascii="Times New Roman" w:hAnsi="Times New Roman" w:eastAsia="Times New Roman" w:cs="Times New Roman"/>
        </w:rPr>
        <w:t xml:space="preserve"> Grecia </w:t>
      </w:r>
      <w:r>
        <w:rPr>
          <w:rFonts w:ascii="Ebrima" w:hAnsi="Ebrima" w:eastAsia="Ebrima" w:cs="Ebrima"/>
        </w:rPr>
        <w:t>ኣንቀጠቐጠ</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ዮኤል</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ምብራህ</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“Grecia”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ኣራዊትን</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ነብይን</w:t>
      </w:r>
      <w:r>
        <w:rPr>
          <w:rFonts w:ascii="Times New Roman" w:hAnsi="Times New Roman" w:eastAsia="Times New Roman" w:cs="Times New Roman"/>
        </w:rPr>
        <w:t xml:space="preserve"> </w:t>
      </w:r>
      <w:r>
        <w:rPr>
          <w:rFonts w:ascii="Ebrima" w:hAnsi="Ebrima" w:eastAsia="Ebrima" w:cs="Ebrima"/>
        </w:rPr>
        <w:t>ብኪዳን</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ንዓለም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ኣርማጌዶን</w:t>
      </w:r>
      <w:r>
        <w:rPr>
          <w:rFonts w:ascii="Times New Roman" w:hAnsi="Times New Roman" w:eastAsia="Times New Roman" w:cs="Times New Roman"/>
        </w:rPr>
        <w:t xml:space="preserve"> </w:t>
      </w:r>
      <w:r>
        <w:rPr>
          <w:rFonts w:ascii="Ebrima" w:hAnsi="Ebrima" w:eastAsia="Ebrima" w:cs="Ebrima"/>
        </w:rPr>
        <w:t>ዝመርሕ</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ድራጎን</w:t>
      </w:r>
      <w:r>
        <w:rPr>
          <w:rFonts w:ascii="Times New Roman" w:hAnsi="Times New Roman" w:eastAsia="Times New Roman" w:cs="Times New Roman"/>
        </w:rPr>
        <w:t xml:space="preserve"> </w:t>
      </w:r>
      <w:r>
        <w:rPr>
          <w:rFonts w:ascii="Ebrima" w:hAnsi="Ebrima" w:eastAsia="Ebrima" w:cs="Ebrima"/>
        </w:rPr>
        <w:t>ምልክታት</w:t>
      </w:r>
      <w:r>
        <w:rPr>
          <w:rFonts w:ascii="Times New Roman" w:hAnsi="Times New Roman" w:eastAsia="Times New Roman" w:cs="Times New Roman"/>
        </w:rPr>
        <w:t xml:space="preserve"> </w:t>
      </w:r>
      <w:r>
        <w:rPr>
          <w:rFonts w:ascii="Ebrima" w:hAnsi="Ebrima" w:eastAsia="Ebrima" w:cs="Ebrima"/>
        </w:rPr>
        <w:t>እዮም።</w:t>
      </w:r>
    </w:p>
    <w:p>
      <w:pPr>
        <w:pStyle w:val="ArticleBody"/>
        <w:jc w:val="left"/>
      </w:pPr>
      <w:r>
        <w:rPr>
          <w:rFonts w:ascii="Times New Roman" w:hAnsi="Times New Roman" w:eastAsia="Times New Roman" w:cs="Times New Roman"/>
        </w:rPr>
        <w:t>Bara 2015 keessatti saboonni ormaa waamicha raajii gara sulula Yehooshaafaax kan Yoʼeel, isa inni immoo sulula murtii jedhee waame, dammaqan. Bara 2015 keessa Donald Trump dorgommii pirezidaantummaa isaaf kaadhimamu isaa beeksise; kanaanis mootummaa impaayera addunyaa-bulchitootaa kan Giriikaan bakka buʼame sochoosee, saboonni ormaa gara Armagedoonitti adeemsa isaanii jalqaban; kunis eegalamuun waraana Yukireenii waggaa tokko booda qofa, raawwii lakkoofsa kudha tokkoo Daniel boqonnaa kudha tokkoo keessatti taʼe.</w:t>
      </w:r>
    </w:p>
    <w:p>
      <w:pPr>
        <w:pStyle w:val="ArticleBody"/>
        <w:jc w:val="left"/>
      </w:pPr>
      <w:r>
        <w:rPr>
          <w:rFonts w:ascii="Times New Roman" w:hAnsi="Times New Roman" w:eastAsia="Times New Roman" w:cs="Times New Roman"/>
        </w:rPr>
        <w:t>Waraanni sivilii bara 742 Dh.K.D. fi 1863 seenaa seera Dilbataa ni adda baasu; inni immoo xumura mootummaa jaʼffaa raajii Macaafa Qulqulluu agarsiisa. Mootummaan jaʼffaan sun Waraana Kacaatii irraa jalqabe; kanaafuu xumuri mootummaa jaʼffaa sanaa yeroo seera Dilbataatti taʼutti, irra-deebiʼamuu Waraana Kacaatii ni adda baasa—sirriitti yeroo Waraanni Sivilii adeemsifamaa jiru sanatti. Hiikni fi moggaasni waraana tokko akka waraana sivilii yookaan akka waraana kacaatiitti ilaalcha irratti hundaaʼa. Wanti Dimokraatonni amma karaa seeraan waraanuu, maallaqa qisaasessuu, gowwoomsaa, godaansa seeraan alaa fi piroopaagaandaa raawwachaa jiran “kacaatii halluu” jedhuun moggaafama; garuu lubbuun sochii isaanii addunyaawaa sana morman hojiiwwanuma sana akka kakaasa jeequmsa “sivilii”tti ilaalu. Antifa yakkaamaa moo gootaa?</w:t>
      </w:r>
    </w:p>
    <w:p>
      <w:pPr>
        <w:pStyle w:val="ArticleBody"/>
        <w:jc w:val="left"/>
      </w:pPr>
      <w:r>
        <w:rPr>
          <w:rFonts w:ascii="Times New Roman" w:hAnsi="Times New Roman" w:eastAsia="Times New Roman" w:cs="Times New Roman"/>
        </w:rPr>
        <w:t>Taariikh ahaan labadaas dagaal waxay astaan u yihiin hal dagaal oo kala qaybin ah oo ka dhacaya taariikhda madaxweynihii Jamhuuriga ee ugu dambeeyey. Sida madaxweynihii ugu horreeyey ee Jamhuuriga, dagaalka waxaa guul ku dhamayn doona madaxweynihii ugu dambeeyey ee Jamhuuriga, kaas oo sidoo kale lagu sii tusay madaxweynihii ugu horreeyey, kaas oo isaguna ahaa guuleystihii Dagaalkii Kacaanka. Kacaanka MAGA, sida ay Dimuqraadiyiintu sheegaan, wuxuu dhalinayaa “qalalaasaha sokeeye” ee hadda jira. Iyada oo ku xidhan jihadaada siyaasadeed ee shakhsiyeed, dagaalka hadda jira ama waa dagaal kacaan ah ama waa dagaal sokeeye. Si nebiyaysan, waa labadaba.</w:t>
      </w:r>
    </w:p>
    <w:p>
      <w:pPr>
        <w:pStyle w:val="ArticleBody"/>
        <w:jc w:val="left"/>
      </w:pPr>
      <w:r>
        <w:rPr>
          <w:rFonts w:ascii="Times New Roman" w:hAnsi="Times New Roman" w:eastAsia="Times New Roman" w:cs="Times New Roman"/>
        </w:rPr>
        <w:t xml:space="preserve">1863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1844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በጺሑ</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1844 </w:t>
      </w:r>
      <w:r>
        <w:rPr>
          <w:rFonts w:ascii="Ebrima" w:hAnsi="Ebrima" w:eastAsia="Ebrima" w:cs="Ebrima"/>
        </w:rPr>
        <w:t>ክሳዕ</w:t>
      </w:r>
      <w:r>
        <w:rPr>
          <w:rFonts w:ascii="Times New Roman" w:hAnsi="Times New Roman" w:eastAsia="Times New Roman" w:cs="Times New Roman"/>
        </w:rPr>
        <w:t xml:space="preserve"> 1863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ፊርማ</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ይሸከም።</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1846 </w:t>
      </w:r>
      <w:r>
        <w:rPr>
          <w:rFonts w:ascii="Ebrima" w:hAnsi="Ebrima" w:eastAsia="Ebrima" w:cs="Ebrima"/>
        </w:rPr>
        <w:t>መርዓ</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ዋይትስ፣</w:t>
      </w:r>
      <w:r>
        <w:rPr>
          <w:rFonts w:ascii="Times New Roman" w:hAnsi="Times New Roman" w:eastAsia="Times New Roman" w:cs="Times New Roman"/>
        </w:rPr>
        <w:t xml:space="preserve"> </w:t>
      </w:r>
      <w:r>
        <w:rPr>
          <w:rFonts w:ascii="Ebrima" w:hAnsi="Ebrima" w:eastAsia="Ebrima" w:cs="Ebrima"/>
        </w:rPr>
        <w:t>ምእዛዝ</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Harmen </w:t>
      </w:r>
      <w:r>
        <w:rPr>
          <w:rFonts w:ascii="Ebrima" w:hAnsi="Ebrima" w:eastAsia="Ebrima" w:cs="Ebrima"/>
        </w:rPr>
        <w:t>ናብ</w:t>
      </w:r>
      <w:r>
        <w:rPr>
          <w:rFonts w:ascii="Times New Roman" w:hAnsi="Times New Roman" w:eastAsia="Times New Roman" w:cs="Times New Roman"/>
        </w:rPr>
        <w:t xml:space="preserve"> White </w:t>
      </w:r>
      <w:r>
        <w:rPr>
          <w:rFonts w:ascii="Ebrima" w:hAnsi="Ebrima" w:eastAsia="Ebrima" w:cs="Ebrima"/>
        </w:rPr>
        <w:t>ዝተገብረ</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ብጥቅምቲ</w:t>
      </w:r>
      <w:r>
        <w:rPr>
          <w:rFonts w:ascii="Times New Roman" w:hAnsi="Times New Roman" w:eastAsia="Times New Roman" w:cs="Times New Roman"/>
        </w:rPr>
        <w:t xml:space="preserve"> 22, 1844 </w:t>
      </w:r>
      <w:r>
        <w:rPr>
          <w:rFonts w:ascii="Ebrima" w:hAnsi="Ebrima" w:eastAsia="Ebrima" w:cs="Ebrima"/>
        </w:rPr>
        <w:t>ዝተኣተወ</w:t>
      </w:r>
      <w:r>
        <w:rPr>
          <w:rFonts w:ascii="Times New Roman" w:hAnsi="Times New Roman" w:eastAsia="Times New Roman" w:cs="Times New Roman"/>
        </w:rPr>
        <w:t xml:space="preserve"> </w:t>
      </w:r>
      <w:r>
        <w:rPr>
          <w:rFonts w:ascii="Ebrima" w:hAnsi="Ebrima" w:eastAsia="Ebrima" w:cs="Ebrima"/>
        </w:rPr>
        <w:t>መርዓ</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ሶስተ</w:t>
      </w:r>
      <w:r>
        <w:rPr>
          <w:rFonts w:ascii="Times New Roman" w:hAnsi="Times New Roman" w:eastAsia="Times New Roman" w:cs="Times New Roman"/>
        </w:rPr>
        <w:t>-</w:t>
      </w:r>
      <w:r>
        <w:rPr>
          <w:rFonts w:ascii="Ebrima" w:hAnsi="Ebrima" w:eastAsia="Ebrima" w:cs="Ebrima"/>
        </w:rPr>
        <w:t>ዕጽፊ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ማና</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ቀይሕ</w:t>
      </w:r>
      <w:r>
        <w:rPr>
          <w:rFonts w:ascii="Times New Roman" w:hAnsi="Times New Roman" w:eastAsia="Times New Roman" w:cs="Times New Roman"/>
        </w:rPr>
        <w:t xml:space="preserve"> </w:t>
      </w:r>
      <w:r>
        <w:rPr>
          <w:rFonts w:ascii="Ebrima" w:hAnsi="Ebrima" w:eastAsia="Ebrima" w:cs="Ebrima"/>
        </w:rPr>
        <w:t>ባሕሪ</w:t>
      </w:r>
      <w:r>
        <w:rPr>
          <w:rFonts w:ascii="Times New Roman" w:hAnsi="Times New Roman" w:eastAsia="Times New Roman" w:cs="Times New Roman"/>
        </w:rPr>
        <w:t xml:space="preserve"> </w:t>
      </w:r>
      <w:r>
        <w:rPr>
          <w:rFonts w:ascii="Ebrima" w:hAnsi="Ebrima" w:eastAsia="Ebrima" w:cs="Ebrima"/>
        </w:rPr>
        <w:t>ዝመጹ</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ፈተናታት</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ኣመልከተ።</w:t>
      </w:r>
    </w:p>
    <w:p>
      <w:pPr>
        <w:pStyle w:val="ArticleBody"/>
        <w:jc w:val="left"/>
      </w:pPr>
      <w:r>
        <w:rPr>
          <w:rFonts w:ascii="Ebrima" w:hAnsi="Ebrima" w:eastAsia="Ebrima" w:cs="Ebrima"/>
        </w:rPr>
        <w:t>መና</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በካዴስ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አሥረኛውን</w:t>
      </w:r>
      <w:r>
        <w:rPr>
          <w:rFonts w:ascii="Times New Roman" w:hAnsi="Times New Roman" w:eastAsia="Times New Roman" w:cs="Times New Roman"/>
        </w:rPr>
        <w:t xml:space="preserve"> </w:t>
      </w:r>
      <w:r>
        <w:rPr>
          <w:rFonts w:ascii="Ebrima" w:hAnsi="Ebrima" w:eastAsia="Ebrima" w:cs="Ebrima"/>
        </w:rPr>
        <w:t>ፈተናም</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የሦስተኛውን</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ይወክላሉና፤</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ሕግን።</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ମରୁଭୂମିରେ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ଦୀର୍ଘ</w:t>
      </w:r>
      <w:r>
        <w:rPr>
          <w:rFonts w:ascii="Times New Roman" w:hAnsi="Times New Roman" w:eastAsia="Times New Roman" w:cs="Times New Roman"/>
        </w:rPr>
        <w:t xml:space="preserve"> </w:t>
      </w:r>
      <w:r>
        <w:rPr>
          <w:rFonts w:ascii="Nirmala UI" w:hAnsi="Nirmala UI" w:eastAsia="Nirmala UI" w:cs="Nirmala UI"/>
        </w:rPr>
        <w:t>ପର୍ଯ୍ୟାଟନ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ଇସ୍ରାଏଲୀୟମାନେ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ତ୍ରିବିଧ</w:t>
      </w:r>
      <w:r>
        <w:rPr>
          <w:rFonts w:ascii="Times New Roman" w:hAnsi="Times New Roman" w:eastAsia="Times New Roman" w:cs="Times New Roman"/>
        </w:rPr>
        <w:t xml:space="preserve">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ହୁଏଥିଲେ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ପବିତ୍ରତାକୁ</w:t>
      </w:r>
      <w:r>
        <w:rPr>
          <w:rFonts w:ascii="Times New Roman" w:hAnsi="Times New Roman" w:eastAsia="Times New Roman" w:cs="Times New Roman"/>
        </w:rPr>
        <w:t xml:space="preserve"> </w:t>
      </w:r>
      <w:r>
        <w:rPr>
          <w:rFonts w:ascii="Nirmala UI" w:hAnsi="Nirmala UI" w:eastAsia="Nirmala UI" w:cs="Nirmala UI"/>
        </w:rPr>
        <w:t>ଗାଢ଼</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ପ୍ରଭାବିତ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ମାନ୍ନାର</w:t>
      </w:r>
      <w:r>
        <w:rPr>
          <w:rFonts w:ascii="Times New Roman" w:hAnsi="Times New Roman" w:eastAsia="Times New Roman" w:cs="Times New Roman"/>
        </w:rPr>
        <w:t xml:space="preserve"> </w:t>
      </w:r>
      <w:r>
        <w:rPr>
          <w:rFonts w:ascii="Nirmala UI" w:hAnsi="Nirmala UI" w:eastAsia="Nirmala UI" w:cs="Nirmala UI"/>
        </w:rPr>
        <w:t>ଦୁଇଗୁଣ</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ପଡ଼ୁଥିଲା</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କିଛିମଧ୍ୟ</w:t>
      </w:r>
      <w:r>
        <w:rPr>
          <w:rFonts w:ascii="Times New Roman" w:hAnsi="Times New Roman" w:eastAsia="Times New Roman" w:cs="Times New Roman"/>
        </w:rPr>
        <w:t xml:space="preserve"> </w:t>
      </w:r>
      <w:r>
        <w:rPr>
          <w:rFonts w:ascii="Nirmala UI" w:hAnsi="Nirmala UI" w:eastAsia="Nirmala UI" w:cs="Nirmala UI"/>
        </w:rPr>
        <w:t>ପଡ଼ୁନଥିଲା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ମିଠା</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ସଂରକ୍ଷିତ</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ଦିଆଯାଉଥାନ୍ତା</w:t>
      </w:r>
      <w:r>
        <w:rPr>
          <w:rFonts w:ascii="Times New Roman" w:hAnsi="Times New Roman" w:eastAsia="Times New Roman" w:cs="Times New Roman"/>
        </w:rPr>
        <w:t xml:space="preserve">, </w:t>
      </w:r>
      <w:r>
        <w:rPr>
          <w:rFonts w:ascii="Nirmala UI" w:hAnsi="Nirmala UI" w:eastAsia="Nirmala UI" w:cs="Nirmala UI"/>
        </w:rPr>
        <w:t>ତାହେଲେ</w:t>
      </w:r>
      <w:r>
        <w:rPr>
          <w:rFonts w:ascii="Times New Roman" w:hAnsi="Times New Roman" w:eastAsia="Times New Roman" w:cs="Times New Roman"/>
        </w:rPr>
        <w:t xml:space="preserve"> </w:t>
      </w:r>
      <w:r>
        <w:rPr>
          <w:rFonts w:ascii="Nirmala UI" w:hAnsi="Nirmala UI" w:eastAsia="Nirmala UI" w:cs="Nirmala UI"/>
        </w:rPr>
        <w:t>ସେଥିଏ</w:t>
      </w:r>
      <w:r>
        <w:rPr>
          <w:rFonts w:ascii="Times New Roman" w:hAnsi="Times New Roman" w:eastAsia="Times New Roman" w:cs="Times New Roman"/>
        </w:rPr>
        <w:t xml:space="preserve"> </w:t>
      </w:r>
      <w:r>
        <w:rPr>
          <w:rFonts w:ascii="Nirmala UI" w:hAnsi="Nirmala UI" w:eastAsia="Nirmala UI" w:cs="Nirmala UI"/>
        </w:rPr>
        <w:t>ବ୍ୟବହାରଯୋଗ୍ୟ</w:t>
      </w:r>
      <w:r>
        <w:rPr>
          <w:rFonts w:ascii="Times New Roman" w:hAnsi="Times New Roman" w:eastAsia="Times New Roman" w:cs="Times New Roman"/>
        </w:rPr>
        <w:t xml:space="preserve"> </w:t>
      </w:r>
      <w:r>
        <w:rPr>
          <w:rFonts w:ascii="Nirmala UI" w:hAnsi="Nirmala UI" w:eastAsia="Nirmala UI" w:cs="Nirmala UI"/>
        </w:rPr>
        <w:t>ରହୁନଥିଲା।</w:t>
      </w:r>
      <w:r>
        <w:rPr>
          <w:rFonts w:ascii="Times New Roman" w:hAnsi="Times New Roman" w:eastAsia="Times New Roman" w:cs="Times New Roman"/>
        </w:rPr>
        <w:t xml:space="preserve">” </w:t>
      </w:r>
      <w:r>
        <w:rPr>
          <w:rFonts w:ascii="Nirmala UI" w:hAnsi="Nirmala UI" w:eastAsia="Nirmala UI" w:cs="Nirmala UI"/>
        </w:rPr>
        <w:t>ପାଟ୍ରିଆର୍କ୍ସ</w:t>
      </w:r>
      <w:r>
        <w:rPr>
          <w:rFonts w:ascii="Times New Roman" w:hAnsi="Times New Roman" w:eastAsia="Times New Roman" w:cs="Times New Roman"/>
        </w:rPr>
        <w:t xml:space="preserve"> </w:t>
      </w:r>
      <w:r>
        <w:rPr>
          <w:rFonts w:ascii="Nirmala UI" w:hAnsi="Nirmala UI" w:eastAsia="Nirmala UI" w:cs="Nirmala UI"/>
        </w:rPr>
        <w:t>ଆଣ୍ଡ</w:t>
      </w:r>
      <w:r>
        <w:rPr>
          <w:rFonts w:ascii="Times New Roman" w:hAnsi="Times New Roman" w:eastAsia="Times New Roman" w:cs="Times New Roman"/>
        </w:rPr>
        <w:t xml:space="preserve"> </w:t>
      </w:r>
      <w:r>
        <w:rPr>
          <w:rFonts w:ascii="Nirmala UI" w:hAnsi="Nirmala UI" w:eastAsia="Nirmala UI" w:cs="Nirmala UI"/>
        </w:rPr>
        <w:t>ପ୍ରୋଫେଟ୍ସ</w:t>
      </w:r>
      <w:r>
        <w:rPr>
          <w:rFonts w:ascii="Times New Roman" w:hAnsi="Times New Roman" w:eastAsia="Times New Roman" w:cs="Times New Roman"/>
        </w:rPr>
        <w:t>, 296.</w:t>
      </w:r>
    </w:p>
    <w:p>
      <w:pPr>
        <w:pStyle w:val="ArticleBody"/>
        <w:jc w:val="left"/>
      </w:pPr>
      <w:r>
        <w:rPr>
          <w:rFonts w:ascii="Times New Roman" w:hAnsi="Times New Roman" w:eastAsia="Times New Roman" w:cs="Times New Roman"/>
        </w:rPr>
        <w:t>Qorumsa kudhan keessaa inni jalqabaa qormaata “mannaa” jedhu ture; kunis ergaa dachaa sadii ergamoota sadii Mul’ata kudha afur keessatti argamanii bakka bu’a. Akkuma mannaan ture, ergamoonni sunis guyyyaa jalqabaa torbanii irratti waaqeffannaa geggeeffamu irraa akeekkachiisa dachaa sadii bakka bu’u. Dinqiin mannaa dachaa sadii sun “yaada isaanii qulqullummaa Sanbataa irratti akka maxxanuuf kan qophaa’e” ture; kunis, dhugumatti, kaayyoo ergamaa sadaffaati. Dinqiiwwan sadii mannaan bakka buufaman keessaa inni jalqabaa, buddeena samii “nyaachuu” kan of keessatti hammate ture; “nyaachuun” immoo yeroo bokkaa boodaa kan agarsiisu mallattoo alfaadha. Dinqiin inni lammaffaan ergaa ergamaa lammaffaa bakka bu’a; achittis kaka’umsi yeroo kufaatiiwwan lamaan Baabilon bakka bu’aman mallatteessuuf jechootaa fi gaaleewwan “dacha” godha; Baabilon kufteetti, kufteetti, jechuun. Dinqiin inni lammaffaan guyyaa ja’affaa irratti hamma mannaa “dacha godhamuu” ture. Dinqiin inni sadaffaan immoo buddeena Sanbata guyyaa torbaffaatii eegamuu ture.</w:t>
      </w:r>
    </w:p>
    <w:p>
      <w:pPr>
        <w:pStyle w:val="ArticleBody"/>
        <w:jc w:val="left"/>
      </w:pPr>
      <w:r>
        <w:rPr>
          <w:rFonts w:ascii="Times New Roman" w:hAnsi="Times New Roman" w:eastAsia="Times New Roman" w:cs="Times New Roman"/>
        </w:rPr>
        <w:t>Ergamoota ergamoota ergamoota fakkeenya taʼee, maannaan ergamaa isa jalqabaa dha; kanaafis seenaan guutuun isa keessatti argamuu qaba; seenaan sunis Mulʼata boqonnaa kudha afur keessatti seenaa ergamoota sadan hundumaa ti. Ergamaan inni jalqabaa ergaa ergamoota sadanii hundumaa keessaa fakkii fractal dha. Fractal jechuun boca jiʼoomeetirii walxaxaa taʼe, isa kutaa-kutaatti qooduun dandaʼamu, kutaan tokkoon tokkoon isaas guutuu sanaa garagalcha xinnaadhaan hirʼifame taʼuu isaa agarsiisu dha. Amalti kun wal-fakkaachuu of keessaa qabu jedhama. Fractaloonni yeroo hammam keessa seentan iyyuu balʼina xiinxala guddaa qabu. Fractaloonni herreega, baayoloojii, fiiziksii, jiʼoloojii, keemistrii, astronoomii, injinariingii fi dameewwan hubannoo kanneen biroo hedduu keessatti mulʼatu.</w:t>
      </w:r>
    </w:p>
    <w:p>
      <w:pPr>
        <w:pStyle w:val="ArticleBody"/>
        <w:jc w:val="left"/>
      </w:pPr>
      <w:r>
        <w:rPr>
          <w:rFonts w:ascii="Times New Roman" w:hAnsi="Times New Roman" w:eastAsia="Times New Roman" w:cs="Times New Roman"/>
        </w:rPr>
        <w:t>Prakashita pustakara chaudda adhyayare thibā tini dūtanka “tini-padīya gathana” prathama dūtanka sandeshare pratibimbit haichi, ebam ehi bhābare prathama dūtanku tini dūtankara eka “fractal” kari deichi. Daniyela pustakara prathama tini adhyāya kramashah prathama, dwitiya, ebam tritiya dūtanka sandeshaku pratinidhitva karanti; ebam Daniyela prathama adhyāyare sehi eka “tini-padīya gathana” madhya rahichi, yāhā ehi tini adhyāyare pratibimbit haichi, thik sehipari yāhā prathama dūtanka sahita sambandhare tini dūtamānankara madhyare dekhāyāe.</w:t>
      </w:r>
    </w:p>
    <w:p>
      <w:pPr>
        <w:pStyle w:val="ArticleBody"/>
        <w:jc w:val="left"/>
      </w:pPr>
      <w:r>
        <w:rPr>
          <w:rFonts w:ascii="Nirmala UI" w:hAnsi="Nirmala UI" w:eastAsia="Nirmala UI" w:cs="Nirmala UI"/>
        </w:rPr>
        <w:t>ମନ୍ନାର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ଅଦ୍ଭୁତକାର୍ଯ୍ୟ</w:t>
      </w:r>
      <w:r>
        <w:rPr>
          <w:rFonts w:ascii="Times New Roman" w:hAnsi="Times New Roman" w:eastAsia="Times New Roman" w:cs="Times New Roman"/>
        </w:rPr>
        <w:t xml:space="preserve"> </w:t>
      </w:r>
      <w:r>
        <w:rPr>
          <w:rFonts w:ascii="Nirmala UI" w:hAnsi="Nirmala UI" w:eastAsia="Nirmala UI" w:cs="Nirmala UI"/>
        </w:rPr>
        <w:t>ଖାଇବା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ଖାଦ୍ୟଗ୍ରହଣ</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ଶାକାହାରକୁ</w:t>
      </w:r>
      <w:r>
        <w:rPr>
          <w:rFonts w:ascii="Times New Roman" w:hAnsi="Times New Roman" w:eastAsia="Times New Roman" w:cs="Times New Roman"/>
        </w:rPr>
        <w:t xml:space="preserve"> </w:t>
      </w:r>
      <w:r>
        <w:rPr>
          <w:rFonts w:ascii="Nirmala UI" w:hAnsi="Nirmala UI" w:eastAsia="Nirmala UI" w:cs="Nirmala UI"/>
        </w:rPr>
        <w:t>ବାଛି</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ଜୟଲାଭ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ଦେଖାଶୁଣା</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କରାଯାଇଲା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ଦେଖାଶୁଣା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ମୁଖମଣ୍ଡଳ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ଖାଦ୍ୟ</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ମୁଖମଣ୍ଡଳ</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ପୃଥକତା</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ପୃଥକତାର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ଗଢ଼ିଉଠେ</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ନେବୁକଦ୍ନେଜରଙ୍କ</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ସୁବର୍ଣ୍ଣମୂର୍ତ୍ତିର</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ପୁନଃପୁନି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ଫ୍ରାକ୍ଟାଲ</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ଫ୍ରାକ୍ଟାଲ</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“Torban torbee dheeraa isaanii yeroo lafa onaa keessa turan hundumaa keessatti Israaʼelonni dinqii dachaa sadii, qulqullina Sanbataa sammuu isaanii irratti akka gadi fageenyaan mulʼisuuf qophaaʼe, ni argan: guyyaa jaʼaffaatti mannaa baayʼina dachaa lamaa ni buʼe; guyyaa torbaffaatti homtuu hin buune; kutaan Sanbataaf barbaachisu immoo miʼaawaa fi qulqulluu taʼee ni eegame; yeroo biraa kam iyyuu irratti yoo hafe garuu itti fayyadamaaf kan hin malle taʼa ture.</w:t>
      </w:r>
    </w:p>
    <w:p>
      <w:pPr>
        <w:pStyle w:val="ArticleScripture"/>
        <w:jc w:val="left"/>
      </w:pPr>
      <w:r>
        <w:rPr>
          <w:rFonts w:ascii="Times New Roman" w:hAnsi="Times New Roman" w:eastAsia="Times New Roman" w:cs="Times New Roman"/>
        </w:rPr>
        <w:t>“</w:t>
      </w:r>
      <w:r>
        <w:rPr>
          <w:rFonts w:ascii="Ebrima" w:hAnsi="Ebrima" w:eastAsia="Ebrima" w:cs="Ebrima"/>
        </w:rPr>
        <w:t>የማና</w:t>
      </w:r>
      <w:r>
        <w:rPr>
          <w:rFonts w:ascii="Times New Roman" w:hAnsi="Times New Roman" w:eastAsia="Times New Roman" w:cs="Times New Roman"/>
        </w:rPr>
        <w:t xml:space="preserve"> </w:t>
      </w:r>
      <w:r>
        <w:rPr>
          <w:rFonts w:ascii="Ebrima" w:hAnsi="Ebrima" w:eastAsia="Ebrima" w:cs="Ebrima"/>
        </w:rPr>
        <w:t>መሰጠት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በተያያዙ</w:t>
      </w:r>
      <w:r>
        <w:rPr>
          <w:rFonts w:ascii="Times New Roman" w:hAnsi="Times New Roman" w:eastAsia="Times New Roman" w:cs="Times New Roman"/>
        </w:rPr>
        <w:t xml:space="preserve"> </w:t>
      </w:r>
      <w:r>
        <w:rPr>
          <w:rFonts w:ascii="Ebrima" w:hAnsi="Ebrima" w:eastAsia="Ebrima" w:cs="Ebrima"/>
        </w:rPr>
        <w:t>ሁኔታዎች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በሲና</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በተሰጠ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ተቋቋመ</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የሚናገሩትን</w:t>
      </w:r>
      <w:r>
        <w:rPr>
          <w:rFonts w:ascii="Times New Roman" w:hAnsi="Times New Roman" w:eastAsia="Times New Roman" w:cs="Times New Roman"/>
        </w:rPr>
        <w:t xml:space="preserve"> </w:t>
      </w:r>
      <w:r>
        <w:rPr>
          <w:rFonts w:ascii="Ebrima" w:hAnsi="Ebrima" w:eastAsia="Ebrima" w:cs="Ebrima"/>
        </w:rPr>
        <w:t>አስተያየት</w:t>
      </w:r>
      <w:r>
        <w:rPr>
          <w:rFonts w:ascii="Times New Roman" w:hAnsi="Times New Roman" w:eastAsia="Times New Roman" w:cs="Times New Roman"/>
        </w:rPr>
        <w:t xml:space="preserve"> </w:t>
      </w:r>
      <w:r>
        <w:rPr>
          <w:rFonts w:ascii="Ebrima" w:hAnsi="Ebrima" w:eastAsia="Ebrima" w:cs="Ebrima"/>
        </w:rPr>
        <w:t>የሚያፈርስ</w:t>
      </w:r>
      <w:r>
        <w:rPr>
          <w:rFonts w:ascii="Times New Roman" w:hAnsi="Times New Roman" w:eastAsia="Times New Roman" w:cs="Times New Roman"/>
        </w:rPr>
        <w:t xml:space="preserve"> </w:t>
      </w:r>
      <w:r>
        <w:rPr>
          <w:rFonts w:ascii="Ebrima" w:hAnsi="Ebrima" w:eastAsia="Ebrima" w:cs="Ebrima"/>
        </w:rPr>
        <w:t>የማያሻማ</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አለን።</w:t>
      </w:r>
      <w:r>
        <w:rPr>
          <w:rFonts w:ascii="Times New Roman" w:hAnsi="Times New Roman" w:eastAsia="Times New Roman" w:cs="Times New Roman"/>
        </w:rPr>
        <w:t xml:space="preserve"> </w:t>
      </w:r>
      <w:r>
        <w:rPr>
          <w:rFonts w:ascii="Ebrima" w:hAnsi="Ebrima" w:eastAsia="Ebrima" w:cs="Ebrima"/>
        </w:rPr>
        <w:t>እስራኤላውያን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ሲና</w:t>
      </w:r>
      <w:r>
        <w:rPr>
          <w:rFonts w:ascii="Times New Roman" w:hAnsi="Times New Roman" w:eastAsia="Times New Roman" w:cs="Times New Roman"/>
        </w:rPr>
        <w:t xml:space="preserve"> </w:t>
      </w:r>
      <w:r>
        <w:rPr>
          <w:rFonts w:ascii="Ebrima" w:hAnsi="Ebrima" w:eastAsia="Ebrima" w:cs="Ebrima"/>
        </w:rPr>
        <w:t>ከመጡ</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የግዴታ</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ያውቁ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እንዳይወርድ</w:t>
      </w:r>
      <w:r>
        <w:rPr>
          <w:rFonts w:ascii="Times New Roman" w:hAnsi="Times New Roman" w:eastAsia="Times New Roman" w:cs="Times New Roman"/>
        </w:rPr>
        <w:t xml:space="preserve"> </w:t>
      </w:r>
      <w:r>
        <w:rPr>
          <w:rFonts w:ascii="Ebrima" w:hAnsi="Ebrima" w:eastAsia="Ebrima" w:cs="Ebrima"/>
        </w:rPr>
        <w:t>በቅድሚያ</w:t>
      </w:r>
      <w:r>
        <w:rPr>
          <w:rFonts w:ascii="Times New Roman" w:hAnsi="Times New Roman" w:eastAsia="Times New Roman" w:cs="Times New Roman"/>
        </w:rPr>
        <w:t xml:space="preserve"> </w:t>
      </w:r>
      <w:r>
        <w:rPr>
          <w:rFonts w:ascii="Ebrima" w:hAnsi="Ebrima" w:eastAsia="Ebrima" w:cs="Ebrima"/>
        </w:rPr>
        <w:t>ለመዘጋጀት</w:t>
      </w:r>
      <w:r>
        <w:rPr>
          <w:rFonts w:ascii="Times New Roman" w:hAnsi="Times New Roman" w:eastAsia="Times New Roman" w:cs="Times New Roman"/>
        </w:rPr>
        <w:t xml:space="preserve"> </w:t>
      </w:r>
      <w:r>
        <w:rPr>
          <w:rFonts w:ascii="Ebrima" w:hAnsi="Ebrima" w:eastAsia="Ebrima" w:cs="Ebrima"/>
        </w:rPr>
        <w:t>በየዓርቡ</w:t>
      </w:r>
      <w:r>
        <w:rPr>
          <w:rFonts w:ascii="Times New Roman" w:hAnsi="Times New Roman" w:eastAsia="Times New Roman" w:cs="Times New Roman"/>
        </w:rPr>
        <w:t xml:space="preserve"> </w:t>
      </w:r>
      <w:r>
        <w:rPr>
          <w:rFonts w:ascii="Ebrima" w:hAnsi="Ebrima" w:eastAsia="Ebrima" w:cs="Ebrima"/>
        </w:rPr>
        <w:t>የማናን</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እንዲሰበስቡ</w:t>
      </w:r>
      <w:r>
        <w:rPr>
          <w:rFonts w:ascii="Times New Roman" w:hAnsi="Times New Roman" w:eastAsia="Times New Roman" w:cs="Times New Roman"/>
        </w:rPr>
        <w:t xml:space="preserve"> </w:t>
      </w:r>
      <w:r>
        <w:rPr>
          <w:rFonts w:ascii="Ebrima" w:hAnsi="Ebrima" w:eastAsia="Ebrima" w:cs="Ebrima"/>
        </w:rPr>
        <w:t>በመገደዳቸው፣</w:t>
      </w:r>
      <w:r>
        <w:rPr>
          <w:rFonts w:ascii="Times New Roman" w:hAnsi="Times New Roman" w:eastAsia="Times New Roman" w:cs="Times New Roman"/>
        </w:rPr>
        <w:t xml:space="preserve"> </w:t>
      </w:r>
      <w:r>
        <w:rPr>
          <w:rFonts w:ascii="Ebrima" w:hAnsi="Ebrima" w:eastAsia="Ebrima" w:cs="Ebrima"/>
        </w:rPr>
        <w:t>የዕረፍት</w:t>
      </w:r>
      <w:r>
        <w:rPr>
          <w:rFonts w:ascii="Times New Roman" w:hAnsi="Times New Roman" w:eastAsia="Times New Roman" w:cs="Times New Roman"/>
        </w:rPr>
        <w:t xml:space="preserve"> </w:t>
      </w:r>
      <w:r>
        <w:rPr>
          <w:rFonts w:ascii="Ebrima" w:hAnsi="Ebrima" w:eastAsia="Ebrima" w:cs="Ebrima"/>
        </w:rPr>
        <w:t>ቀኑ</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ዘወትር</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ይታተም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ከሕዝቡም</w:t>
      </w:r>
      <w:r>
        <w:rPr>
          <w:rFonts w:ascii="Times New Roman" w:hAnsi="Times New Roman" w:eastAsia="Times New Roman" w:cs="Times New Roman"/>
        </w:rPr>
        <w:t xml:space="preserve"> </w:t>
      </w:r>
      <w:r>
        <w:rPr>
          <w:rFonts w:ascii="Ebrima" w:hAnsi="Ebrima" w:eastAsia="Ebrima" w:cs="Ebrima"/>
        </w:rPr>
        <w:t>አንዳንዶች</w:t>
      </w:r>
      <w:r>
        <w:rPr>
          <w:rFonts w:ascii="Times New Roman" w:hAnsi="Times New Roman" w:eastAsia="Times New Roman" w:cs="Times New Roman"/>
        </w:rPr>
        <w:t xml:space="preserve"> </w:t>
      </w: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ማና</w:t>
      </w:r>
      <w:r>
        <w:rPr>
          <w:rFonts w:ascii="Times New Roman" w:hAnsi="Times New Roman" w:eastAsia="Times New Roman" w:cs="Times New Roman"/>
        </w:rPr>
        <w:t xml:space="preserve"> </w:t>
      </w:r>
      <w:r>
        <w:rPr>
          <w:rFonts w:ascii="Ebrima" w:hAnsi="Ebrima" w:eastAsia="Ebrima" w:cs="Ebrima"/>
        </w:rPr>
        <w:t>ለመሰብሰብ</w:t>
      </w:r>
      <w:r>
        <w:rPr>
          <w:rFonts w:ascii="Times New Roman" w:hAnsi="Times New Roman" w:eastAsia="Times New Roman" w:cs="Times New Roman"/>
        </w:rPr>
        <w:t xml:space="preserve"> </w:t>
      </w:r>
      <w:r>
        <w:rPr>
          <w:rFonts w:ascii="Ebrima" w:hAnsi="Ebrima" w:eastAsia="Ebrima" w:cs="Ebrima"/>
        </w:rPr>
        <w:t>በወጡ</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ትእዛዜንና</w:t>
      </w:r>
      <w:r>
        <w:rPr>
          <w:rFonts w:ascii="Times New Roman" w:hAnsi="Times New Roman" w:eastAsia="Times New Roman" w:cs="Times New Roman"/>
        </w:rPr>
        <w:t xml:space="preserve"> </w:t>
      </w:r>
      <w:r>
        <w:rPr>
          <w:rFonts w:ascii="Ebrima" w:hAnsi="Ebrima" w:eastAsia="Ebrima" w:cs="Ebrima"/>
        </w:rPr>
        <w:t>ሕጌን</w:t>
      </w:r>
      <w:r>
        <w:rPr>
          <w:rFonts w:ascii="Times New Roman" w:hAnsi="Times New Roman" w:eastAsia="Times New Roman" w:cs="Times New Roman"/>
        </w:rPr>
        <w:t xml:space="preserve"> </w:t>
      </w:r>
      <w:r>
        <w:rPr>
          <w:rFonts w:ascii="Ebrima" w:hAnsi="Ebrima" w:eastAsia="Ebrima" w:cs="Ebrima"/>
        </w:rPr>
        <w:t>ለመጠበቅ</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ትእልዋላችሁ</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ጠየቀ።</w:t>
      </w:r>
      <w:r>
        <w:rPr>
          <w:rFonts w:ascii="Times New Roman" w:hAnsi="Times New Roman" w:eastAsia="Times New Roman" w:cs="Times New Roman"/>
        </w:rPr>
        <w:t xml:space="preserve">” </w:t>
      </w:r>
      <w:r>
        <w:rPr>
          <w:rFonts w:ascii="Ebrima" w:hAnsi="Ebrima" w:eastAsia="Ebrima" w:cs="Ebrima"/>
        </w:rPr>
        <w:t>አባቶችና</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296</w:t>
      </w:r>
      <w:r>
        <w:rPr>
          <w:rFonts w:ascii="Ebrima" w:hAnsi="Ebrima" w:eastAsia="Ebrima" w:cs="Ebrima"/>
        </w:rPr>
        <w:t>።</w:t>
      </w:r>
    </w:p>
    <w:p>
      <w:pPr>
        <w:pStyle w:val="ArticleBody"/>
        <w:jc w:val="left"/>
      </w:pPr>
      <w:r>
        <w:rPr>
          <w:rFonts w:ascii="Times New Roman" w:hAnsi="Times New Roman" w:eastAsia="Times New Roman" w:cs="Times New Roman"/>
        </w:rPr>
        <w:t>Mannaa walitti qabachuu fi nyaachuun, Yohaannis Mul’ata boqonnaa kudhan keessatti kitaaba xinnaa harka ergamaa keessaa fudhatee (walitti qabatee) itti aansuudhaan nyaachuu isaa agarsiisa.</w:t>
      </w:r>
    </w:p>
    <w:p>
      <w:pPr>
        <w:pStyle w:val="ArticleScripture"/>
        <w:jc w:val="left"/>
      </w:pPr>
      <w:r>
        <w:rPr>
          <w:rFonts w:ascii="Times New Roman" w:hAnsi="Times New Roman" w:eastAsia="Times New Roman" w:cs="Times New Roman"/>
        </w:rPr>
        <w:t>Ani garuu gara ergamaa sanaa dhaqee, “Macaafa xinnoo sana naa kenni” jedheen. Innis akkana naan jedhe; “Fudhadhu, isa nyaadhu; inni garaa kee ni hadheessa, afaan kee keessatti garuu akka dammaa ni mi’aawa.” Mul’ata 10:9.</w:t>
      </w:r>
    </w:p>
    <w:p>
      <w:pPr>
        <w:pStyle w:val="ArticleBody"/>
        <w:jc w:val="left"/>
      </w:pP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ପୁସ୍ତକଟିକୁ</w:t>
      </w:r>
      <w:r>
        <w:rPr>
          <w:rFonts w:ascii="Times New Roman" w:hAnsi="Times New Roman" w:eastAsia="Times New Roman" w:cs="Times New Roman"/>
        </w:rPr>
        <w:t xml:space="preserve"> “</w:t>
      </w:r>
      <w:r>
        <w:rPr>
          <w:rFonts w:ascii="Nirmala UI" w:hAnsi="Nirmala UI" w:eastAsia="Nirmala UI" w:cs="Nirmala UI"/>
        </w:rPr>
        <w:t>ନେବାକୁ</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ଖାଇବାକୁ</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ପଦକ୍ଷେପକୁ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ଖାଇବା</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ମନ୍ନା</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ଖାଇବା</w:t>
      </w:r>
      <w:r>
        <w:rPr>
          <w:rFonts w:ascii="Times New Roman" w:hAnsi="Times New Roman" w:eastAsia="Times New Roman" w:cs="Times New Roman"/>
        </w:rPr>
        <w:t xml:space="preserve">, </w:t>
      </w:r>
      <w:r>
        <w:rPr>
          <w:rFonts w:ascii="Nirmala UI" w:hAnsi="Nirmala UI" w:eastAsia="Nirmala UI" w:cs="Nirmala UI"/>
        </w:rPr>
        <w:t>ମନ୍ନାର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ମନ୍ନାର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ଭାଗାନୁଭାଗିକ</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ମନ୍ନା</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ଖାଇବା</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ରୂପକୁ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Dubbiin kee ni argadhe, anis isaan nan nyaadhe; dubbiin kees gammachuu fi ilillee garaa koo anaaf taʼe; yaa Waaqayyo gooftaa mootummaa samiitii, ani maqaa keetiin waamameera. Ermiyaas 15:16.</w:t>
      </w:r>
    </w:p>
    <w:p>
      <w:pPr>
        <w:pStyle w:val="ArticleBody"/>
        <w:jc w:val="left"/>
      </w:pPr>
      <w:r>
        <w:rPr>
          <w:rFonts w:ascii="Times New Roman" w:hAnsi="Times New Roman" w:eastAsia="Times New Roman" w:cs="Times New Roman"/>
        </w:rPr>
        <w:t>“Dubbii Isaa” Yeremiyaan barbaadee achiis macaafa xinnoo sana gaafateen argame. Dubbiin Isaa yeroo mannaa walitti qabamu argame. Mannaa walitti qabuu fi nyaachuun, Hisqiʼel isa macaafa isaaf kenname nyaate fakkeessa; kana gochuudhaanis, macaafa sana nyaachuu diduun akka mana fincilaa taʼuutti of mulʼisa.</w:t>
      </w:r>
    </w:p>
    <w:p>
      <w:pPr>
        <w:pStyle w:val="ArticleScripture"/>
        <w:jc w:val="left"/>
      </w:pPr>
      <w:r>
        <w:rPr>
          <w:rFonts w:ascii="Times New Roman" w:hAnsi="Times New Roman" w:eastAsia="Times New Roman" w:cs="Times New Roman"/>
        </w:rPr>
        <w:t>Garuu ati, yaa ilma namaa, waan ani sitti jedhu dhaga’i; mana fincilaa sana akka isaanii fincilaa hin ta’in; afaan kee banuu fi waan ani siif kennu nyaadhu. Ani yommuu ilaale, kunoo, harki tokko gara koo ergame; kunoo immoo, marfata macaafaa tokko isa keessa ture; innis isa fuula koo dura diriirse; inni keessaa fi alaan irratti barreeffame ture; isa keessattis boo’icha, gadda, fi wayyoo jedhu barreeffamee ture. Ammas innis naan jedhe, Yaa ilma namaa, waan ati argattu nyaadhu; marfata kana nyaadhu, dhaqiitii mana Israa’elitti dubbadhu.</w:t>
      </w:r>
    </w:p>
    <w:p>
      <w:pPr>
        <w:pStyle w:val="ArticleScripture"/>
        <w:jc w:val="left"/>
      </w:pPr>
      <w:r>
        <w:rPr>
          <w:rFonts w:ascii="Times New Roman" w:hAnsi="Times New Roman" w:eastAsia="Times New Roman" w:cs="Times New Roman"/>
        </w:rPr>
        <w:t>Kanaaf afaan koo bane, innis barruu maramaa sana akka ani nyaadhu na taasise. Innis naan jedhe, Yaa ilma namaa, barruu maramaa kana ani siif kennu kana garaan kee akka nyaatu godhi, mar’imman kees itti guuti. Sana boodas ani isa nan nyaadhe; afaan koo keessattis akka dammaatti mi’aawaa ture. Hisqi’eel 2:8–3:3.</w:t>
      </w:r>
    </w:p>
    <w:p>
      <w:pPr>
        <w:pStyle w:val="ArticleBody"/>
        <w:jc w:val="left"/>
      </w:pPr>
      <w:r>
        <w:rPr>
          <w:rFonts w:ascii="Times New Roman" w:hAnsi="Times New Roman" w:eastAsia="Times New Roman" w:cs="Times New Roman"/>
        </w:rPr>
        <w:t>Ezekiel inni kitaaba xinnaa sana nyaachuu diddamaa taanaan, inni mana fincilaa sana keessa ta’a ture; “garagalfamni” “kitaabaa” inni nyaatuuf jedhu immoo “booyicha, gadda, fi wayyoo” akka ta’etti ibsameera; kunis guyyoota dhumaa keessatti ergaa sadii-qabeessa tokko bakka bu’a. Ergaan sadii-qabeessi guyyoota dhumaa sun ergaawwan ergamoota sadanii Mul’ata keessaa boqonnaa kudha afur keessatti argamaniidha; haalli Ezkiel ergaawwan sadan sana itti dhiheessu immoo haal-duree Islaamaa fi wayyoo sadaffaa ti. Ergaawwan sadan kun alfaa fi omeegaa qabu; inni sadaffaanis “wayyoo” dha, kunis mallattoo ijoo Islaamaa dha; kanaaf alfaan omeegaa wajjin walii galuu qaba; kanaaf “booyichoonni” booyicha Fulbaana 11 irraa jalqabee, dhufaatii malakata torbaffaatii fi wayyoo sadaffaa wajjin eegalee, balaa torban dhumaa keessatti suuta suuta hammaataa itti fufee adeeme sana bakka bu’u. “Kirkirri lafaa” seera Dilbataa Mul’ata boqonnaa kudha tokkoo irratti, wayyoon sadaffaan saffisaan dhufa; waxyi immoo murtiin jal’aan Isaayyaas kudhan keessatti dubbatame seera Dilbataa sana akka ta’e nutti hima. Lakkoofsi sunis jalqabuma irraa, warra murtii jal’aa tumaniif “wayyoo” jedha.</w:t>
      </w:r>
    </w:p>
    <w:p>
      <w:pPr>
        <w:pStyle w:val="ArticleBody"/>
        <w:jc w:val="left"/>
      </w:pPr>
      <w:r>
        <w:rPr>
          <w:rFonts w:ascii="Ebrima" w:hAnsi="Ebrima" w:eastAsia="Ebrima" w:cs="Ebrima"/>
        </w:rPr>
        <w:t>መናን</w:t>
      </w:r>
      <w:r>
        <w:rPr>
          <w:rFonts w:ascii="Times New Roman" w:hAnsi="Times New Roman" w:eastAsia="Times New Roman" w:cs="Times New Roman"/>
        </w:rPr>
        <w:t xml:space="preserve"> </w:t>
      </w:r>
      <w:r>
        <w:rPr>
          <w:rFonts w:ascii="Ebrima" w:hAnsi="Ebrima" w:eastAsia="Ebrima" w:cs="Ebrima"/>
        </w:rPr>
        <w:t>መብላት</w:t>
      </w:r>
      <w:r>
        <w:rPr>
          <w:rFonts w:ascii="Times New Roman" w:hAnsi="Times New Roman" w:eastAsia="Times New Roman" w:cs="Times New Roman"/>
        </w:rPr>
        <w:t xml:space="preserve"> </w:t>
      </w:r>
      <w:r>
        <w:rPr>
          <w:rFonts w:ascii="Ebrima" w:hAnsi="Ebrima" w:eastAsia="Ebrima" w:cs="Ebrima"/>
        </w:rPr>
        <w:t>ከሦስቱ</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ሁለተኛውም</w:t>
      </w:r>
      <w:r>
        <w:rPr>
          <w:rFonts w:ascii="Times New Roman" w:hAnsi="Times New Roman" w:eastAsia="Times New Roman" w:cs="Times New Roman"/>
        </w:rPr>
        <w:t xml:space="preserve"> </w:t>
      </w:r>
      <w:r>
        <w:rPr>
          <w:rFonts w:ascii="Ebrima" w:hAnsi="Ebrima" w:eastAsia="Ebrima" w:cs="Ebrima"/>
        </w:rPr>
        <w:t>በዝግጅት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እነርሱስ</w:t>
      </w:r>
      <w:r>
        <w:rPr>
          <w:rFonts w:ascii="Times New Roman" w:hAnsi="Times New Roman" w:eastAsia="Times New Roman" w:cs="Times New Roman"/>
        </w:rPr>
        <w:t xml:space="preserve"> </w:t>
      </w:r>
      <w:r>
        <w:rPr>
          <w:rFonts w:ascii="Ebrima" w:hAnsi="Ebrima" w:eastAsia="Ebrima" w:cs="Ebrima"/>
        </w:rPr>
        <w:t>ለምን</w:t>
      </w:r>
      <w:r>
        <w:rPr>
          <w:rFonts w:ascii="Times New Roman" w:hAnsi="Times New Roman" w:eastAsia="Times New Roman" w:cs="Times New Roman"/>
        </w:rPr>
        <w:t xml:space="preserve"> </w:t>
      </w:r>
      <w:r>
        <w:rPr>
          <w:rFonts w:ascii="Ebrima" w:hAnsi="Ebrima" w:eastAsia="Ebrima" w:cs="Ebrima"/>
        </w:rPr>
        <w:t>ይዘጋጁ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ለሰንበት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ይዘጋጁ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Wanti dinqii sadan-sadii qabus immoo qorannoo kudhan keessaa qorannoo jalqabaa yookaan alfa ture. Waaqayyo tarkaanfii jalqabaatti mannaa kenne; achiis tarkaanfii lammaffaatti qooda “lama” kenne; garuu tarkaanfii sadaffaatti homaa hin kennine. Qorannoon sadaffaan qorannoowwan lamaan jalqabaa irraa adda dha; sababiin isaas qorannoon sadaffaan qorannoo murteessaa dha. Qorannoowwan sadan sun adeemsa qorannoo tarkaanfii kudhan qabu, kan Qadesh isa jalqabaatti geessu, keessaa alfa bakka bu’u.</w:t>
      </w:r>
    </w:p>
    <w:p>
      <w:pPr>
        <w:pStyle w:val="ArticleBody"/>
        <w:jc w:val="left"/>
      </w:pPr>
      <w:r>
        <w:rPr>
          <w:rFonts w:ascii="Times New Roman" w:hAnsi="Times New Roman" w:eastAsia="Times New Roman" w:cs="Times New Roman"/>
        </w:rPr>
        <w:t>Yoo ati beektoota amantii adda addaa qorattan, tarreewwan hedduu qorumsota kudhan kanneen xumura isaanii Qadeesh isa jalqabaatti gaʼan ni argattu. Hunda isaanii keessaa jechuun ni dandaʼama, Galaana Diimaa akka tokkoo qorumsota kudhan keessaa ni dabalatu; kaan immoo yeroo dhaʼichootaatti Galaana Diimaa dura mallattoowwan seenaa jiran ni dabalatu. Hundi isaanii dogoggora dha.</w:t>
      </w:r>
    </w:p>
    <w:p>
      <w:pPr>
        <w:pStyle w:val="ArticleBody"/>
        <w:jc w:val="left"/>
      </w:pPr>
      <w:r>
        <w:rPr>
          <w:rFonts w:ascii="Times New Roman" w:hAnsi="Times New Roman" w:eastAsia="Times New Roman" w:cs="Times New Roman"/>
        </w:rPr>
        <w:t>Qorannoon jalqabaa mannadha. Phaawulos ce’umsii Galaana Diimaa cuuphaa akka ture adda baasa.</w:t>
      </w:r>
    </w:p>
    <w:p>
      <w:pPr>
        <w:pStyle w:val="ArticleScripture"/>
        <w:jc w:val="left"/>
      </w:pPr>
      <w:r>
        <w:rPr>
          <w:rFonts w:ascii="Times New Roman" w:hAnsi="Times New Roman" w:eastAsia="Times New Roman" w:cs="Times New Roman"/>
        </w:rPr>
        <w:t>Kana malees, obboloonni keenya hundinuu duumessa sana jala akka turan, hundinuu galaana keessa akka darban; akkasumas hundinuu duumessa sana keessatti fi galaana keessatti gara Museetti akka cuuphaman akka isin wallaaltan ani hin barbaadu. 1 Qorontos 10:1, 2.</w:t>
      </w:r>
    </w:p>
    <w:p>
      <w:pPr>
        <w:pStyle w:val="ArticleBody"/>
        <w:jc w:val="left"/>
      </w:pPr>
      <w:r>
        <w:rPr>
          <w:rFonts w:ascii="Times New Roman" w:hAnsi="Times New Roman" w:eastAsia="Times New Roman" w:cs="Times New Roman"/>
        </w:rPr>
        <w:t>Musoos Yesusiin fakkeenya ta’a; cuuphaan Yesusiis adeemsa qoramaa, amala sadii qabu, kan qormaata fedhii nyaataa irraa jalqabee isa irratti xiyyeeffatu agarsiisa. Fannoonis Faasikaa Gibxii keessatti raawwatameen fakkeeffame. Yommuu isaan gama biraa Galaana Diimaa keessaa ba’anitti, Kiristoos akka aarsaa ija jalqabaa du’aa kaafame. Inni harka Yohaannis Cuuphaa irraa awwaala bishaanii keessaa yommuu ba’etti, Kiristoos (aarsaa ija jalqabaa) adeemsa qoramaa guyyaa afurtamaa jalqabe. Inni cuuphaadhaan fakkeeffamee du’aa kaafamee booddee, guyyoota afurtamaaf Kiristoos barattoota wajjin fuula isaanii duratti wal arguun turan. Adeemsi qoramaa ce’umsa Galaana Diimaa booddee jalqaba; akkuma Kiristoos bishaan keessaa akkuma ba’een hafuurichaatiin gara lafa onaatti geeffame sana dhugumaan ni jalqaba.</w:t>
      </w:r>
    </w:p>
    <w:p>
      <w:pPr>
        <w:pStyle w:val="ArticleBody"/>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የተፈተነበት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የምግብ</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እንጀራ</w:t>
      </w:r>
      <w:r>
        <w:rPr>
          <w:rFonts w:ascii="Times New Roman" w:hAnsi="Times New Roman" w:eastAsia="Times New Roman" w:cs="Times New Roman"/>
        </w:rPr>
        <w:t xml:space="preserve"> </w:t>
      </w:r>
      <w:r>
        <w:rPr>
          <w:rFonts w:ascii="Ebrima" w:hAnsi="Ebrima" w:eastAsia="Ebrima" w:cs="Ebrima"/>
        </w:rPr>
        <w:t>የተቀባውን</w:t>
      </w:r>
      <w:r>
        <w:rPr>
          <w:rFonts w:ascii="Times New Roman" w:hAnsi="Times New Roman" w:eastAsia="Times New Roman" w:cs="Times New Roman"/>
        </w:rPr>
        <w:t xml:space="preserve"> </w:t>
      </w:r>
      <w:r>
        <w:rPr>
          <w:rFonts w:ascii="Ebrima" w:hAnsi="Ebrima" w:eastAsia="Ebrima" w:cs="Ebrima"/>
        </w:rPr>
        <w:t>ሥራውን</w:t>
      </w:r>
      <w:r>
        <w:rPr>
          <w:rFonts w:ascii="Times New Roman" w:hAnsi="Times New Roman" w:eastAsia="Times New Roman" w:cs="Times New Roman"/>
        </w:rPr>
        <w:t xml:space="preserve"> </w:t>
      </w:r>
      <w:r>
        <w:rPr>
          <w:rFonts w:ascii="Ebrima" w:hAnsi="Ebrima" w:eastAsia="Ebrima" w:cs="Ebrima"/>
        </w:rPr>
        <w:t>አዳም</w:t>
      </w:r>
      <w:r>
        <w:rPr>
          <w:rFonts w:ascii="Times New Roman" w:hAnsi="Times New Roman" w:eastAsia="Times New Roman" w:cs="Times New Roman"/>
        </w:rPr>
        <w:t xml:space="preserve"> </w:t>
      </w:r>
      <w:r>
        <w:rPr>
          <w:rFonts w:ascii="Ebrima" w:hAnsi="Ebrima" w:eastAsia="Ebrima" w:cs="Ebrima"/>
        </w:rPr>
        <w:t>ወደቀበት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የወሰደው።</w:t>
      </w:r>
      <w:r>
        <w:rPr>
          <w:rFonts w:ascii="Times New Roman" w:hAnsi="Times New Roman" w:eastAsia="Times New Roman" w:cs="Times New Roman"/>
        </w:rPr>
        <w:t xml:space="preserve"> </w:t>
      </w:r>
      <w:r>
        <w:rPr>
          <w:rFonts w:ascii="Ebrima" w:hAnsi="Ebrima" w:eastAsia="Ebrima" w:cs="Ebrima"/>
        </w:rPr>
        <w:t>ከቀይ</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እንጀራ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የተደረገውን</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የማና</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ከውኃ</w:t>
      </w:r>
      <w:r>
        <w:rPr>
          <w:rFonts w:ascii="Times New Roman" w:hAnsi="Times New Roman" w:eastAsia="Times New Roman" w:cs="Times New Roman"/>
        </w:rPr>
        <w:t xml:space="preserve"> </w:t>
      </w:r>
      <w:r>
        <w:rPr>
          <w:rFonts w:ascii="Ebrima" w:hAnsi="Ebrima" w:eastAsia="Ebrima" w:cs="Ebrima"/>
        </w:rPr>
        <w:t>ወጥቶ</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ከውኃ</w:t>
      </w:r>
      <w:r>
        <w:rPr>
          <w:rFonts w:ascii="Times New Roman" w:hAnsi="Times New Roman" w:eastAsia="Times New Roman" w:cs="Times New Roman"/>
        </w:rPr>
        <w:t xml:space="preserve"> </w:t>
      </w:r>
      <w:r>
        <w:rPr>
          <w:rFonts w:ascii="Ebrima" w:hAnsi="Ebrima" w:eastAsia="Ebrima" w:cs="Ebrima"/>
        </w:rPr>
        <w:t>ከወጡ</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መጀመር</w:t>
      </w:r>
      <w:r>
        <w:rPr>
          <w:rFonts w:ascii="Times New Roman" w:hAnsi="Times New Roman" w:eastAsia="Times New Roman" w:cs="Times New Roman"/>
        </w:rPr>
        <w:t xml:space="preserve"> </w:t>
      </w:r>
      <w:r>
        <w:rPr>
          <w:rFonts w:ascii="Ebrima" w:hAnsi="Ebrima" w:eastAsia="Ebrima" w:cs="Ebrima"/>
        </w:rPr>
        <w:t>አለባቸው።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በምግብ</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የተቀመጠ</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ተጋፈጠ፤</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የጥንታዊቷን</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ከግብፅ</w:t>
      </w:r>
      <w:r>
        <w:rPr>
          <w:rFonts w:ascii="Times New Roman" w:hAnsi="Times New Roman" w:eastAsia="Times New Roman" w:cs="Times New Roman"/>
        </w:rPr>
        <w:t xml:space="preserve"> </w:t>
      </w:r>
      <w:r>
        <w:rPr>
          <w:rFonts w:ascii="Ebrima" w:hAnsi="Ebrima" w:eastAsia="Ebrima" w:cs="Ebrima"/>
        </w:rPr>
        <w:t>አውጥቶ</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ካስገባት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የተጀመረው</w:t>
      </w:r>
      <w:r>
        <w:rPr>
          <w:rFonts w:ascii="Times New Roman" w:hAnsi="Times New Roman" w:eastAsia="Times New Roman" w:cs="Times New Roman"/>
        </w:rPr>
        <w:t xml:space="preserve"> </w:t>
      </w:r>
      <w:r>
        <w:rPr>
          <w:rFonts w:ascii="Ebrima" w:hAnsi="Ebrima" w:eastAsia="Ebrima" w:cs="Ebrima"/>
        </w:rPr>
        <w:t>የማና</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እንደሚያመለክተው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በቃዴስ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በሚጨርሱት</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ዓመፃዎች</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በግምት</w:t>
      </w:r>
      <w:r>
        <w:rPr>
          <w:rFonts w:ascii="Times New Roman" w:hAnsi="Times New Roman" w:eastAsia="Times New Roman" w:cs="Times New Roman"/>
        </w:rPr>
        <w:t xml:space="preserve"> </w:t>
      </w:r>
      <w:r>
        <w:rPr>
          <w:rFonts w:ascii="Ebrima" w:hAnsi="Ebrima" w:eastAsia="Ebrima" w:cs="Ebrima"/>
        </w:rPr>
        <w:t>የሚዘረዝሩ</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ዝርዝሮች፣</w:t>
      </w:r>
      <w:r>
        <w:rPr>
          <w:rFonts w:ascii="Times New Roman" w:hAnsi="Times New Roman" w:eastAsia="Times New Roman" w:cs="Times New Roman"/>
        </w:rPr>
        <w:t xml:space="preserve"> </w:t>
      </w:r>
      <w:r>
        <w:rPr>
          <w:rFonts w:ascii="Ebrima" w:hAnsi="Ebrima" w:eastAsia="Ebrima" w:cs="Ebrima"/>
        </w:rPr>
        <w:t>የአሮንን</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ጥጃ</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ከእነዚያ</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ያስረዳሉ፤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ተሳስተዋል።</w:t>
      </w:r>
    </w:p>
    <w:p>
      <w:pPr>
        <w:pStyle w:val="ArticleBody"/>
        <w:jc w:val="left"/>
      </w:pPr>
      <w:r>
        <w:rPr>
          <w:rFonts w:ascii="Times New Roman" w:hAnsi="Times New Roman" w:eastAsia="Times New Roman" w:cs="Times New Roman"/>
        </w:rPr>
        <w:t>Balleessaa jabbii warqee qorumsa lama agarsiisa. Kun qaama barbaachisaa fakkeenya jabbii warqee sanaati. Waaqayyo akka hin argine sabni yaadee yommuu waaqeffannaa waaqota sobaa mul’ise, kana booddee Museen deebi’e. Sana irratti sabni, akkuma Musee keessatti bakka bu’ameen fuula Waaqayyoo duratti ifatti waaqeffattoota waaqota sobaa ta’anii itti fufuuf filannoo godhe.</w:t>
      </w:r>
    </w:p>
    <w:p>
      <w:pPr>
        <w:pStyle w:val="ArticleBody"/>
        <w:jc w:val="left"/>
      </w:pPr>
      <w:r>
        <w:rPr>
          <w:rFonts w:ascii="Times New Roman" w:hAnsi="Times New Roman" w:eastAsia="Times New Roman" w:cs="Times New Roman"/>
        </w:rPr>
        <w:t>Bineensummaa dachaa keessatti fincila dabalaa deemu sanaan, yommuu hojii mootummaa qulqullummaa hanga yeroo sanaatti ilma angafaa qooda hundumaa keessaa tokkoon tokkoon isaanii raawwatamuu qabu ture, sanyiin Leewwii hojii mootummaa qulqullummaa qofaaf addatti ramadame, qoodamuu raajii sanyoota keessatti ni argina. Sana booda akkas taʼuu hin dandeenye. Amma sanyiin amanamaan Leewwii mana qulqullummaa ni eegaa ture. “Qoodamuu” yookaan addaan baafamuu ‘lama’ keessatti, amala raajii jabina jabbii warqee keessaa qaama tokko dha.</w:t>
      </w:r>
    </w:p>
    <w:p>
      <w:pPr>
        <w:pStyle w:val="ArticleBody"/>
        <w:jc w:val="left"/>
      </w:pPr>
      <w:r>
        <w:rPr>
          <w:rFonts w:ascii="Times New Roman" w:hAnsi="Times New Roman" w:eastAsia="Times New Roman" w:cs="Times New Roman"/>
        </w:rPr>
        <w:t>Fincila Aaroon, fincila Yerobiyaam mootii jalqabaa mootummaa kaabaa Israa’el taʼe sanaa fakkeenya godhata. Yerobiyaam jabbilee warqee “lama godha”; tokko Beetʼeel keessa, tokko immoo Daan keessa kaaʼa. Aaroonii fi Yerobiyaam seenaawwan wal cinaa deeman bakka buʼu; kunis seenaa uumamuu fakkii bineensaa ti. Seenaa fakkii bineensaa yeroo lama keessatti raawwatama; isaanis seera Dilbataa Ameerikaa keessatti baafamudhaan wal qoodamu. Fakkiin bineensaa mallattoo walitti makamuutiin waldaa fi mootummaa taʼee, isa jalqaba Ameerikaa keessatti, achiis addunyaa keessatti dhaabbatuu dha.</w:t>
      </w:r>
    </w:p>
    <w:p>
      <w:pPr>
        <w:pStyle w:val="ArticleBody"/>
        <w:jc w:val="left"/>
      </w:pPr>
      <w:r>
        <w:rPr>
          <w:rFonts w:ascii="Times New Roman" w:hAnsi="Times New Roman" w:eastAsia="Times New Roman" w:cs="Times New Roman"/>
        </w:rPr>
        <w:t>Bara yeroo hunda mallattoolee fakkii bineensichaa wajjin wal-qoodinsi tokko ni jiraata. Aaroniin keessatti, inni addaan baafamuu Lewwootaa ture; Yerobiʼaamiin keessatti immoo, inni gosoota kudha lama gara gosoota lamaa kibbaa fi gosoota kudhan kaabaa jechuun addaan qoodamuu ture.</w:t>
      </w:r>
    </w:p>
    <w:p>
      <w:pPr>
        <w:pStyle w:val="ArticleBody"/>
        <w:jc w:val="left"/>
      </w:pPr>
      <w:r>
        <w:rPr>
          <w:rFonts w:ascii="Times New Roman" w:hAnsi="Times New Roman" w:eastAsia="Times New Roman" w:cs="Times New Roman"/>
        </w:rPr>
        <w:t>Walitti dhimmi mootummaa gidduu jiru sun, kitaaba Mul’ataa keessatti Yohannisaan “fakkii bineensaa” jedhamee waamama. Jabbileen warqee Aaroonii fi Yerobo’aam fakkiiwwan bineensaa turan; bineensi isaan fakkii ta’anis Baabilon dha; mootummaa jalqabaa raajii Macaafa Qulqulluu keessatti immoo Daani’el boqonnaa lammaffaa keessatti mataa “warqee” tiin bakka buufameera. Fakkiin bineensaa qorumsawwan lama bakka bu’a; sababni isaas qorumsichi jalqaba irratti bineensa lafaa—Ameerikaa Gamtoomanii—irratti fidama; achiis Mul’ata boqonnaa kudha sadii keessatti Ameerikaan Gamtoomaniin addunyaan guutuun bineensa sanaaf fakkii akka dhaabdu dirqisiifti. Qorumsi jalqabaa USA dha; itti aansuun addunyaa guutuu dha.</w:t>
      </w:r>
    </w:p>
    <w:p>
      <w:pPr>
        <w:pStyle w:val="ArticleScripture"/>
        <w:jc w:val="left"/>
      </w:pPr>
      <w:r>
        <w:rPr>
          <w:rFonts w:ascii="Times New Roman" w:hAnsi="Times New Roman" w:eastAsia="Times New Roman" w:cs="Times New Roman"/>
        </w:rPr>
        <w:t>“Yeroo Ameerikaan, biyya bilisummaa amantii, yaada garaa namaa dirqisiisuu fi namoota Sanbata sobaa kabajuuf dirqisiisuudhaan Paaphaasii wajjin tokkummaatti hidhattu, saboonni biyya lafaa hundumaa keessa jiran hundi fakkeenya ishee hordofuuf geggeeffamu.” Testimonies, volume 6, 18.</w:t>
      </w:r>
    </w:p>
    <w:p>
      <w:pPr>
        <w:pStyle w:val="ArticleScripture"/>
        <w:jc w:val="left"/>
      </w:pPr>
      <w:r>
        <w:rPr>
          <w:rFonts w:ascii="Times New Roman" w:hAnsi="Times New Roman" w:eastAsia="Times New Roman" w:cs="Times New Roman"/>
        </w:rPr>
        <w:t>“Biyyoonni alagaa fakkeenya Ameerikaa ni hordofu. Isheen dura buute iyyuu, garuu rakkinni inni tokko sun saba keenya irratti kutaa addunyaa hundumaatti ni dhufa.” Testimonies, volume 6, 395.</w:t>
      </w:r>
    </w:p>
    <w:p>
      <w:pPr>
        <w:pStyle w:val="ArticleBody"/>
        <w:jc w:val="left"/>
      </w:pPr>
      <w:r>
        <w:rPr>
          <w:rFonts w:ascii="Times New Roman" w:hAnsi="Times New Roman" w:eastAsia="Times New Roman" w:cs="Times New Roman"/>
        </w:rPr>
        <w:t>Warriin jajjabinaa warqee lama qaba; kunis qorumsa sagal keessaa lamaan isa jalqabaa taʼee, Kadesh isa jalqabaa irratti qorumsa kudaffaa fi isa xumuraa geessan mallatteessa. Yommuu fincilli Aaronii fi kan Yeroboʼaam “sarara irratti sarara” walitti fidaman, Aaron, lubicha ol aanaa, waldaa kan bakka buʼu, fi Yeroboʼaam, mootii Israaʼel, mootummaa kan bakka buʼu ni argita. Sararoonni lamaan kun walitti qabamanii walitti makama mootummaa fi waldaa mootummaa taʼuu isaanii agarsiisu. Iddoowwan aarsaa Yeroboʼaam lamaan Beetʼeel keessatti, (hiikni isaas waldaa) fi Daan keessatti, (hiikni isaas murtii) dhaabaman; isaanis walitti qabamanii mootummaa fi waldaa walitti makuu isaanii bakka buʼu. Qabxiileen kun akkasiin erga kaaʼamanii booda, qorumsa kudhan adda baasuu jalqabna.</w:t>
      </w:r>
    </w:p>
    <w:p>
      <w:pPr>
        <w:pStyle w:val="ArticleBody"/>
        <w:jc w:val="left"/>
      </w:pPr>
      <w:r>
        <w:rPr>
          <w:rFonts w:ascii="Ebrima" w:hAnsi="Ebrima" w:eastAsia="Ebrima" w:cs="Ebrima"/>
        </w:rPr>
        <w:t>ዖም</w:t>
      </w:r>
      <w:r>
        <w:rPr>
          <w:rFonts w:ascii="Times New Roman" w:hAnsi="Times New Roman" w:eastAsia="Times New Roman" w:cs="Times New Roman"/>
        </w:rPr>
        <w:t xml:space="preserve"> </w:t>
      </w:r>
      <w:r>
        <w:rPr>
          <w:rFonts w:ascii="Ebrima" w:hAnsi="Ebrima" w:eastAsia="Ebrima" w:cs="Ebrima"/>
        </w:rPr>
        <w:t>የሚከተለው</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ፈተናታት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ዕረፍቲ</w:t>
      </w:r>
      <w:r>
        <w:rPr>
          <w:rFonts w:ascii="Times New Roman" w:hAnsi="Times New Roman" w:eastAsia="Times New Roman" w:cs="Times New Roman"/>
        </w:rPr>
        <w:t xml:space="preserve"> </w:t>
      </w: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ተቐሚጦም</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(Hebrews 3–4)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ብእቲ</w:t>
      </w:r>
      <w:r>
        <w:rPr>
          <w:rFonts w:ascii="Times New Roman" w:hAnsi="Times New Roman" w:eastAsia="Times New Roman" w:cs="Times New Roman"/>
        </w:rPr>
        <w:t xml:space="preserve"> </w:t>
      </w:r>
      <w:r>
        <w:rPr>
          <w:rFonts w:ascii="Ebrima" w:hAnsi="Ebrima" w:eastAsia="Ebrima" w:cs="Ebrima"/>
        </w:rPr>
        <w:t>ስሉስ</w:t>
      </w:r>
      <w:r>
        <w:rPr>
          <w:rFonts w:ascii="Times New Roman" w:hAnsi="Times New Roman" w:eastAsia="Times New Roman" w:cs="Times New Roman"/>
        </w:rPr>
        <w:t xml:space="preserve"> </w:t>
      </w:r>
      <w:r>
        <w:rPr>
          <w:rFonts w:ascii="Ebrima" w:hAnsi="Ebrima" w:eastAsia="Ebrima" w:cs="Ebrima"/>
        </w:rPr>
        <w:t>ዕፁብ</w:t>
      </w:r>
      <w:r>
        <w:rPr>
          <w:rFonts w:ascii="Times New Roman" w:hAnsi="Times New Roman" w:eastAsia="Times New Roman" w:cs="Times New Roman"/>
        </w:rPr>
        <w:t xml:space="preserve"> </w:t>
      </w:r>
      <w:r>
        <w:rPr>
          <w:rFonts w:ascii="Ebrima" w:hAnsi="Ebrima" w:eastAsia="Ebrima" w:cs="Ebrima"/>
        </w:rPr>
        <w:t>ተኣምር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መና</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ትምህርቱ</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ይጅምሩ፣</w:t>
      </w:r>
      <w:r>
        <w:rPr>
          <w:rFonts w:ascii="Times New Roman" w:hAnsi="Times New Roman" w:eastAsia="Times New Roman" w:cs="Times New Roman"/>
        </w:rPr>
        <w:t xml:space="preserve"> </w:t>
      </w:r>
      <w:r>
        <w:rPr>
          <w:rFonts w:ascii="Ebrima" w:hAnsi="Ebrima" w:eastAsia="Ebrima" w:cs="Ebrima"/>
        </w:rPr>
        <w:t>እንተዘይኮነ</w:t>
      </w:r>
      <w:r>
        <w:rPr>
          <w:rFonts w:ascii="Times New Roman" w:hAnsi="Times New Roman" w:eastAsia="Times New Roman" w:cs="Times New Roman"/>
        </w:rPr>
        <w:t xml:space="preserve"> </w:t>
      </w:r>
      <w:r>
        <w:rPr>
          <w:rFonts w:ascii="Ebrima" w:hAnsi="Ebrima" w:eastAsia="Ebrima" w:cs="Ebrima"/>
        </w:rPr>
        <w:t>ብእቲ</w:t>
      </w:r>
      <w:r>
        <w:rPr>
          <w:rFonts w:ascii="Times New Roman" w:hAnsi="Times New Roman" w:eastAsia="Times New Roman" w:cs="Times New Roman"/>
        </w:rPr>
        <w:t xml:space="preserve"> </w:t>
      </w:r>
      <w:r>
        <w:rPr>
          <w:rFonts w:ascii="Ebrima" w:hAnsi="Ebrima" w:eastAsia="Ebrima" w:cs="Ebrima"/>
        </w:rPr>
        <w:t>ዓሥራይ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ቃዴስ</w:t>
      </w:r>
      <w:r>
        <w:rPr>
          <w:rFonts w:ascii="Times New Roman" w:hAnsi="Times New Roman" w:eastAsia="Times New Roman" w:cs="Times New Roman"/>
        </w:rPr>
        <w:t xml:space="preserve"> </w:t>
      </w:r>
      <w:r>
        <w:rPr>
          <w:rFonts w:ascii="Ebrima" w:hAnsi="Ebrima" w:eastAsia="Ebrima" w:cs="Ebrima"/>
        </w:rPr>
        <w:t>ይውድኡ።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ቃዴስ</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ምቑጻር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መጻሕፍቲ</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የቐምጦ።</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ኣልፋ</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ብመና</w:t>
      </w:r>
      <w:r>
        <w:rPr>
          <w:rFonts w:ascii="Times New Roman" w:hAnsi="Times New Roman" w:eastAsia="Times New Roman" w:cs="Times New Roman"/>
        </w:rPr>
        <w:t xml:space="preserve"> </w:t>
      </w:r>
      <w:r>
        <w:rPr>
          <w:rFonts w:ascii="Ebrima" w:hAnsi="Ebrima" w:eastAsia="Ebrima" w:cs="Ebrima"/>
        </w:rPr>
        <w:t>ዝተምሰለ፣</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ዓሥራይን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ቃዴስ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ዕረፍቲ</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ኣልፋን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ይውክሉ።</w:t>
      </w:r>
    </w:p>
    <w:p>
      <w:pPr>
        <w:pStyle w:val="ArticleScripture"/>
        <w:jc w:val="left"/>
      </w:pPr>
      <w:r>
        <w:rPr>
          <w:rFonts w:ascii="Times New Roman" w:hAnsi="Times New Roman" w:eastAsia="Times New Roman" w:cs="Times New Roman"/>
        </w:rPr>
        <w:t>Kanaaf (akka Hafuurri Qulqulluun jedhuutti, “Har’a yoo sagalee isaa dhageessan, akka yeroo aarsaa, guyyaa qorumsaa gammoojjii keessatti ta’e sanaatti, garaa keessan hin jabeessinaa; yeroo abbootiin keessan na qoran, na morman, hojii koo waggaa afurtama argan sana. Kanaaf ani dhaloota sanaan gaddame, akkanas jedhe, ‘Isaan yeroo hundumaa garaa isaanii keessatti karaa irraa badu; karaawwan koos hin beekne.’ Kanaaf dheekkamsa koo keessatti kakadhe, ‘Boqonnaa koo keessa hin seenan.’”)</w:t>
      </w:r>
    </w:p>
    <w:p>
      <w:pPr>
        <w:pStyle w:val="ArticleScripture"/>
        <w:jc w:val="left"/>
      </w:pPr>
      <w:r>
        <w:rPr>
          <w:rFonts w:ascii="Times New Roman" w:hAnsi="Times New Roman" w:eastAsia="Times New Roman" w:cs="Times New Roman"/>
        </w:rPr>
        <w:t>Eeggadhaa, obboloota nana, akka garaan hamaan amantii-dhabuu isin keessaa nama kamiyyuu keessatti hin argamne; kunis Waaqa jiraataa irraa maquutti geessa. Garuu guyyaa guyyaan walii jajjabeessaa, hamma “Har’a” jedhamee waamamututti; akka cubbuun gowwoomsuu isaatiin isin keessaa namni kamiyyuu hin jabaanneef. Nuyi immoo, yoo jalqaba abdi keenyaatti qabanne sana hamma dhumaatti jabaattee eegganne, Kiristoos keessatti hirmaattota taaneerra.</w:t>
      </w:r>
    </w:p>
    <w:p>
      <w:pPr>
        <w:pStyle w:val="ArticleScripture"/>
        <w:jc w:val="left"/>
      </w:pPr>
      <w:r>
        <w:rPr>
          <w:rFonts w:ascii="Times New Roman" w:hAnsi="Times New Roman" w:eastAsia="Times New Roman" w:cs="Times New Roman"/>
        </w:rPr>
        <w:t>Yeroo, “Har'a yoo sagalee isaa dhageessan, akkuma yeroo dallansiisummaa sanaa garaa keessan hin jabeessinaa” jedhamee dubbatama. Namoonni tokko tokko, erga dhaga'anii booda, isa dallansiisan; ta'us warri Musee wajjin Gibxii keessaa ba'an hundinuu akkas hin taane. Inni eenyu irratti waggaa afurtama guyyuu gadde? Warra cubbuu hojjetan, kan reeffi isaanii lafa onaa keessatti kufe sana irratti mitii ree? Isaan boqonnaa isaa keessa akka hin seenne eenyutti kakate? Warra amanuu didan sanaaf mitii? Kanaaf, isaan amanuu dhabuu isaanii irraa kan ka'e seenuu akka hin dandeenye ni argina.</w:t>
      </w:r>
    </w:p>
    <w:p>
      <w:pPr>
        <w:pStyle w:val="ArticleScripture"/>
        <w:jc w:val="left"/>
      </w:pPr>
      <w:r>
        <w:rPr>
          <w:rFonts w:ascii="Times New Roman" w:hAnsi="Times New Roman" w:eastAsia="Times New Roman" w:cs="Times New Roman"/>
        </w:rPr>
        <w:t>Egaa sodaachuutu nuu haa jiraatu; boqonnaa isaa sanatti galuu jechuun abdii nuuf hafe jiraachuun isaa utuu jiruu, isin keessaa namni tokko iyyuu isa irraa duubatti hafee fakkaachuu akka hin qabne. Wangeelli nuufis akkuma isaanii lallabameera; garuu dubbiin isaanii dhaga’anitti amantiidhaan hin makamin waan tureef, dubbii lallabame sun isaanii hin fayyadne.</w:t>
      </w:r>
    </w:p>
    <w:p>
      <w:pPr>
        <w:pStyle w:val="ArticleScripture"/>
        <w:jc w:val="left"/>
      </w:pPr>
      <w:r>
        <w:rPr>
          <w:rFonts w:ascii="Times New Roman" w:hAnsi="Times New Roman" w:eastAsia="Times New Roman" w:cs="Times New Roman"/>
        </w:rPr>
        <w:t>Nu warri amanne, akkuma inni jedhetti, boqonnaa sanatti ni galla; “Ani dheekkamsa koo keessatti kakadheera, isaan boqonnaa koo keessa hin galan” jedhe; hojiiwwan garuu hundeeffama addunyaatii jalqabee raawwatamanii turan. Iddoo tokko keessatti waaʼee guyyaa torbaffaatti akkana jedhee dubbateera; “Waaqayyos hojii isaa hundumaa irraa guyyaa torbaffaatti boqote.” Iddoo kanatti immoo deebiʼee akkana jedha; “Isaan boqonnaa koo keessa hin galan.”</w:t>
      </w:r>
    </w:p>
    <w:p>
      <w:pPr>
        <w:pStyle w:val="ArticleScripture"/>
        <w:jc w:val="left"/>
      </w:pPr>
      <w:r>
        <w:rPr>
          <w:rFonts w:ascii="Times New Roman" w:hAnsi="Times New Roman" w:eastAsia="Times New Roman" w:cs="Times New Roman"/>
        </w:rPr>
        <w:t>Kanaaf warri tokko tokko itti galuun isaanii waan hafuuf, warri duraan itti lallabame sun immoo sababii amanuu diduu isaaniitiin itti hin galle; inni ammas guyyaa murtaaʼe tokko ni daangessa; Daawit keessatti akkana jedha: “Harʼa, yeroo dheeraa kana booddee,” akkuma jedhameetti, “Harʼa yoo sagalee isaa dhageessan, garaa keessan hin jabeessinaa.”</w:t>
      </w:r>
    </w:p>
    <w:p>
      <w:pPr>
        <w:pStyle w:val="ArticleScripture"/>
        <w:jc w:val="left"/>
      </w:pPr>
      <w:r>
        <w:rPr>
          <w:rFonts w:ascii="Times New Roman" w:hAnsi="Times New Roman" w:eastAsia="Times New Roman" w:cs="Times New Roman"/>
        </w:rPr>
        <w:t>Sababni yoo Yesuus boqonnaa isaaniif kenneera taʼe, guyyaa biraa tokkoo booddee hin dubbatu ture.</w:t>
      </w:r>
    </w:p>
    <w:p>
      <w:pPr>
        <w:pStyle w:val="ArticleScripture"/>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ଦେଖାଯାଏ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ବିରତ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ବିରତ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ପରିଶ୍ରମ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ଅବିଶ୍ୱାସର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ଦୃଷ୍ଟାନ୍ତକୁ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3:8–4:11</w:t>
      </w:r>
      <w:r>
        <w:rPr>
          <w:rFonts w:ascii="Nirmala UI" w:hAnsi="Nirmala UI" w:eastAsia="Nirmala UI" w:cs="Nirmala UI"/>
        </w:rPr>
        <w:t>।</w:t>
      </w:r>
    </w:p>
    <w:p>
      <w:pPr>
        <w:pStyle w:val="ArticleBody"/>
        <w:jc w:val="left"/>
      </w:pPr>
      <w:r>
        <w:rPr>
          <w:rFonts w:ascii="Times New Roman" w:hAnsi="Times New Roman" w:eastAsia="Times New Roman" w:cs="Times New Roman"/>
        </w:rPr>
        <w:t>“guyyaa kakaasuutti” ergaan Iyyaasuu fi Kaaleb didame. Kutaan kun garee tokko irratti hundaa’a; isaan ergaa dhaga’an keessatti amantiidhaan dhabamuudhaan hin seenan. Ergaan sun “boqonnaa” jechuun bakka buufameera.</w:t>
      </w:r>
    </w:p>
    <w:p>
      <w:pPr>
        <w:pStyle w:val="ArticleScripture"/>
        <w:jc w:val="left"/>
      </w:pPr>
      <w:r>
        <w:rPr>
          <w:rFonts w:ascii="Times New Roman" w:hAnsi="Times New Roman" w:eastAsia="Times New Roman" w:cs="Times New Roman"/>
        </w:rPr>
        <w:t>“Warri inni amanam guutuu, ciminaan, jaalalaanis tajaajila amanamaa gochuuf fedhii hin qabne, jireenya kana keessatti yookaan jireenya dhufu keessatti boqonnaa hafuuraa hin argatan. ‘Kanaafuu, uummata Waaqayyoof boqonnaan tokko hafee jira.... Nuyi immoo, namni kam iyyuu fakkeenya amantii-dhabuu sana hordofee akka hin kufneef, boqonnaa sana keessa akka galleef haa tattaaffannu.’ Boqonnaan asitti dubbatame boqonnaa ayyaanaa ti; innis qajeelfama sana hordofuudhaan argama. ‘Jabaadhaa hojjedhaa.’” Pacific Union Recorder, November 7, 1901.</w:t>
      </w:r>
    </w:p>
    <w:p>
      <w:pPr>
        <w:pStyle w:val="ArticleBody"/>
        <w:jc w:val="left"/>
      </w:pPr>
      <w:r>
        <w:rPr>
          <w:rFonts w:ascii="Times New Roman" w:hAnsi="Times New Roman" w:eastAsia="Times New Roman" w:cs="Times New Roman"/>
        </w:rPr>
        <w:t>“Booqonnisaa” ergaa Iyaasuu fi Kaaleebiin bakka buufameedha. Phaawulos dhugaa Sanbata guyyaa torbaffaa wajjin walqabatan akka mallattoo ergaa “booqonnaa” isa warri lafa ona keessatti du’uuf murtaa’an sun didanitti fayyadama.</w:t>
      </w:r>
    </w:p>
    <w:p>
      <w:pPr>
        <w:pStyle w:val="ArticleBody"/>
        <w:jc w:val="left"/>
      </w:pPr>
      <w:r>
        <w:rPr>
          <w:rFonts w:ascii="Times New Roman" w:hAnsi="Times New Roman" w:eastAsia="Times New Roman" w:cs="Times New Roman"/>
        </w:rPr>
        <w:t>“Har’a isaa yoo dhageessan har’a” jechuun, akka Kitaabni Mul’ataa namni kam iyyuu sagalee Hafuuraa yoo dhaga’e irratti cimsee jedhu sanaan wal fakkaata; kunis ergaa Hafuuraa dhaga’uu jechuu dha, innis ergaa roobaa boodaa dha, innis ergaa “boqonnaa” ti. Qadeeshitti sagaleen sun dhaga’ame, finciltoonnis gara Gibxitti deebi’uuf hoogganaa haaraa filatan. Seenaa kaka’umsa kanaa Faarfannaa 95 keessatti fi Phaawulos Ibraniyoota keessatti dubbata. Seenaichi kufaatii Israa’el durii qormaata isaanii kurnaffaa irratti ta’e adda baasa. Qormaanni alfaa kan qormaatota kudhan keessaa inni jalqabaa ta’e, dinqii dachaa sadii maanaa irraa jalqabe; kunis ergaawwan ergamoota sadii, Seera Waaqayyoo, boqonnaa Sanbataa, Buddeena Waaqaa irraa, abboomamuu fi murtii bakka bu’a—qormaanni kudhan keessaa inni dhumaa immoo qormaata “boqonnaa” ture. “Boqonnaan” ayyaanaa, akka Obboleettii White jettutti, mallattoo roobaa boodaa dha. Qadeesh mallattoo qormaata ergaa roobaa boodaa kan “sarara irratti sarara” dhiyaatu fudhachuu yookaan diduu ti.</w:t>
      </w:r>
    </w:p>
    <w:p>
      <w:pPr>
        <w:pStyle w:val="ArticleBody"/>
        <w:jc w:val="left"/>
      </w:pP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የመንፈስ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መፍሰስ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በታማኞች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የሚቀመጠው</w:t>
      </w:r>
      <w:r>
        <w:rPr>
          <w:rFonts w:ascii="Times New Roman" w:hAnsi="Times New Roman" w:eastAsia="Times New Roman" w:cs="Times New Roman"/>
        </w:rPr>
        <w:t xml:space="preserve"> </w:t>
      </w:r>
      <w:r>
        <w:rPr>
          <w:rFonts w:ascii="Ebrima" w:hAnsi="Ebrima" w:eastAsia="Ebrima" w:cs="Ebrima"/>
        </w:rPr>
        <w:t>በጣም</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ኃጢአታቸው</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በሚደመስስበት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የሚሰጠውን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ቅድስናን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የሚሰጥ</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የሚጸጸት</w:t>
      </w:r>
      <w:r>
        <w:rPr>
          <w:rFonts w:ascii="Times New Roman" w:hAnsi="Times New Roman" w:eastAsia="Times New Roman" w:cs="Times New Roman"/>
        </w:rPr>
        <w:t xml:space="preserve"> </w:t>
      </w:r>
      <w:r>
        <w:rPr>
          <w:rFonts w:ascii="Ebrima" w:hAnsi="Ebrima" w:eastAsia="Ebrima" w:cs="Ebrima"/>
        </w:rPr>
        <w:t>ነፍስ</w:t>
      </w:r>
      <w:r>
        <w:rPr>
          <w:rFonts w:ascii="Times New Roman" w:hAnsi="Times New Roman" w:eastAsia="Times New Roman" w:cs="Times New Roman"/>
        </w:rPr>
        <w:t xml:space="preserve"> </w:t>
      </w:r>
      <w:r>
        <w:rPr>
          <w:rFonts w:ascii="Ebrima" w:hAnsi="Ebrima" w:eastAsia="Ebrima" w:cs="Ebrima"/>
        </w:rPr>
        <w:t>ኃጢአትን</w:t>
      </w:r>
      <w:r>
        <w:rPr>
          <w:rFonts w:ascii="Times New Roman" w:hAnsi="Times New Roman" w:eastAsia="Times New Roman" w:cs="Times New Roman"/>
        </w:rPr>
        <w:t xml:space="preserve"> </w:t>
      </w:r>
      <w:r>
        <w:rPr>
          <w:rFonts w:ascii="Ebrima" w:hAnsi="Ebrima" w:eastAsia="Ebrima" w:cs="Ebrima"/>
        </w:rPr>
        <w:t>ለማስወገድ</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በሚጠቀምበት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ጽድቅ</w:t>
      </w:r>
      <w:r>
        <w:rPr>
          <w:rFonts w:ascii="Times New Roman" w:hAnsi="Times New Roman" w:eastAsia="Times New Roman" w:cs="Times New Roman"/>
        </w:rPr>
        <w:t xml:space="preserve"> </w:t>
      </w:r>
      <w:r>
        <w:rPr>
          <w:rFonts w:ascii="Ebrima" w:hAnsi="Ebrima" w:eastAsia="Ebrima" w:cs="Ebrima"/>
        </w:rPr>
        <w:t>የሚያበረክት</w:t>
      </w:r>
      <w:r>
        <w:rPr>
          <w:rFonts w:ascii="Times New Roman" w:hAnsi="Times New Roman" w:eastAsia="Times New Roman" w:cs="Times New Roman"/>
        </w:rPr>
        <w:t xml:space="preserve"> </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የጸጋው</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ጽድቅ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ጽድቅ</w:t>
      </w:r>
      <w:r>
        <w:rPr>
          <w:rFonts w:ascii="Times New Roman" w:hAnsi="Times New Roman" w:eastAsia="Times New Roman" w:cs="Times New Roman"/>
        </w:rPr>
        <w:t xml:space="preserve"> </w:t>
      </w:r>
      <w:r>
        <w:rPr>
          <w:rFonts w:ascii="Ebrima" w:hAnsi="Ebrima" w:eastAsia="Ebrima" w:cs="Ebrima"/>
        </w:rPr>
        <w:t>ኃጢአት</w:t>
      </w:r>
      <w:r>
        <w:rPr>
          <w:rFonts w:ascii="Times New Roman" w:hAnsi="Times New Roman" w:eastAsia="Times New Roman" w:cs="Times New Roman"/>
        </w:rPr>
        <w:t xml:space="preserve"> </w:t>
      </w:r>
      <w:r>
        <w:rPr>
          <w:rFonts w:ascii="Ebrima" w:hAnsi="Ebrima" w:eastAsia="Ebrima" w:cs="Ebrima"/>
        </w:rPr>
        <w:t>ሳይሠራ</w:t>
      </w:r>
      <w:r>
        <w:rPr>
          <w:rFonts w:ascii="Times New Roman" w:hAnsi="Times New Roman" w:eastAsia="Times New Roman" w:cs="Times New Roman"/>
        </w:rPr>
        <w:t xml:space="preserve"> </w:t>
      </w:r>
      <w:r>
        <w:rPr>
          <w:rFonts w:ascii="Ebrima" w:hAnsi="Ebrima" w:eastAsia="Ebrima" w:cs="Ebrima"/>
        </w:rPr>
        <w:t>ለመኖር</w:t>
      </w:r>
      <w:r>
        <w:rPr>
          <w:rFonts w:ascii="Times New Roman" w:hAnsi="Times New Roman" w:eastAsia="Times New Roman" w:cs="Times New Roman"/>
        </w:rPr>
        <w:t xml:space="preserve"> </w:t>
      </w:r>
      <w:r>
        <w:rPr>
          <w:rFonts w:ascii="Ebrima" w:hAnsi="Ebrima" w:eastAsia="Ebrima" w:cs="Ebrima"/>
        </w:rPr>
        <w:t>ጸጋን</w:t>
      </w:r>
      <w:r>
        <w:rPr>
          <w:rFonts w:ascii="Times New Roman" w:hAnsi="Times New Roman" w:eastAsia="Times New Roman" w:cs="Times New Roman"/>
        </w:rPr>
        <w:t xml:space="preserve"> (</w:t>
      </w:r>
      <w:r>
        <w:rPr>
          <w:rFonts w:ascii="Ebrima" w:hAnsi="Ebrima" w:eastAsia="Ebrima" w:cs="Ebrima"/>
        </w:rPr>
        <w:t>ኃይልን</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ሎዶቅያዊን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ፊላዴልፊያዊ</w:t>
      </w:r>
      <w:r>
        <w:rPr>
          <w:rFonts w:ascii="Times New Roman" w:hAnsi="Times New Roman" w:eastAsia="Times New Roman" w:cs="Times New Roman"/>
        </w:rPr>
        <w:t xml:space="preserve"> </w:t>
      </w:r>
      <w:r>
        <w:rPr>
          <w:rFonts w:ascii="Ebrima" w:hAnsi="Ebrima" w:eastAsia="Ebrima" w:cs="Ebrima"/>
        </w:rPr>
        <w:t>የሚለውጥ</w:t>
      </w:r>
      <w:r>
        <w:rPr>
          <w:rFonts w:ascii="Times New Roman" w:hAnsi="Times New Roman" w:eastAsia="Times New Roman" w:cs="Times New Roman"/>
        </w:rPr>
        <w:t xml:space="preserve"> </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በጽድቅ</w:t>
      </w:r>
      <w:r>
        <w:rPr>
          <w:rFonts w:ascii="Times New Roman" w:hAnsi="Times New Roman" w:eastAsia="Times New Roman" w:cs="Times New Roman"/>
        </w:rPr>
        <w:t xml:space="preserve"> </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ከተለወጠ</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የቀድሞው</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ፊላዴልፊያዊ</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በጸጋ</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መለወጥ</w:t>
      </w:r>
      <w:r>
        <w:rPr>
          <w:rFonts w:ascii="Times New Roman" w:hAnsi="Times New Roman" w:eastAsia="Times New Roman" w:cs="Times New Roman"/>
        </w:rPr>
        <w:t xml:space="preserve"> </w:t>
      </w:r>
      <w:r>
        <w:rPr>
          <w:rFonts w:ascii="Ebrima" w:hAnsi="Ebrima" w:eastAsia="Ebrima" w:cs="Ebrima"/>
        </w:rPr>
        <w:t>በሚመራው</w:t>
      </w:r>
      <w:r>
        <w:rPr>
          <w:rFonts w:ascii="Times New Roman" w:hAnsi="Times New Roman" w:eastAsia="Times New Roman" w:cs="Times New Roman"/>
        </w:rPr>
        <w:t xml:space="preserve"> </w:t>
      </w:r>
      <w:r>
        <w:rPr>
          <w:rFonts w:ascii="Ebrima" w:hAnsi="Ebrima" w:eastAsia="Ebrima" w:cs="Ebrima"/>
        </w:rPr>
        <w:t>በተቀደሰ</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ይሄዳል።</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በእምነት</w:t>
      </w:r>
      <w:r>
        <w:rPr>
          <w:rFonts w:ascii="Times New Roman" w:hAnsi="Times New Roman" w:eastAsia="Times New Roman" w:cs="Times New Roman"/>
        </w:rPr>
        <w:t xml:space="preserve"> </w:t>
      </w:r>
      <w:r>
        <w:rPr>
          <w:rFonts w:ascii="Ebrima" w:hAnsi="Ebrima" w:eastAsia="Ebrima" w:cs="Ebrima"/>
        </w:rPr>
        <w:t>ጽድቅ</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ከሆነ፣</w:t>
      </w:r>
      <w:r>
        <w:rPr>
          <w:rFonts w:ascii="Times New Roman" w:hAnsi="Times New Roman" w:eastAsia="Times New Roman" w:cs="Times New Roman"/>
        </w:rPr>
        <w:t xml:space="preserve"> </w:t>
      </w:r>
      <w:r>
        <w:rPr>
          <w:rFonts w:ascii="Ebrima" w:hAnsi="Ebrima" w:eastAsia="Ebrima" w:cs="Ebrima"/>
        </w:rPr>
        <w:t>ቃዴስ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1888 </w:t>
      </w:r>
      <w:r>
        <w:rPr>
          <w:rFonts w:ascii="Ebrima" w:hAnsi="Ebrima" w:eastAsia="Ebrima" w:cs="Ebrima"/>
        </w:rPr>
        <w:t>ይጠቁም</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ᱯᱟᱦᱤᱞ</w:t>
      </w:r>
      <w:r>
        <w:rPr>
          <w:rFonts w:ascii="Times New Roman" w:hAnsi="Times New Roman" w:eastAsia="Times New Roman" w:cs="Times New Roman"/>
        </w:rPr>
        <w:t xml:space="preserve"> </w:t>
      </w:r>
      <w:r>
        <w:rPr>
          <w:rFonts w:ascii="Nirmala UI" w:hAnsi="Nirmala UI" w:eastAsia="Nirmala UI" w:cs="Nirmala UI"/>
        </w:rPr>
        <w:t>ᱠᱟᱫᱮᱥ</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ᱵᱤᱥᱽᱨᱟᱢ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ᱥᱩᱥᱟᱢᱟᱪᱟᱨ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ᱚᱱᱟᱠᱮ</w:t>
      </w:r>
      <w:r>
        <w:rPr>
          <w:rFonts w:ascii="Times New Roman" w:hAnsi="Times New Roman" w:eastAsia="Times New Roman" w:cs="Times New Roman"/>
        </w:rPr>
        <w:t xml:space="preserve"> </w:t>
      </w:r>
      <w:r>
        <w:rPr>
          <w:rFonts w:ascii="Nirmala UI" w:hAnsi="Nirmala UI" w:eastAsia="Nirmala UI" w:cs="Nirmala UI"/>
        </w:rPr>
        <w:t>ᱪᱤᱱᱦᱟᱹᱭᱟᱹ᱾</w:t>
      </w:r>
      <w:r>
        <w:rPr>
          <w:rFonts w:ascii="Times New Roman" w:hAnsi="Times New Roman" w:eastAsia="Times New Roman" w:cs="Times New Roman"/>
        </w:rPr>
        <w:t xml:space="preserve"> </w:t>
      </w:r>
      <w:r>
        <w:rPr>
          <w:rFonts w:ascii="Nirmala UI" w:hAnsi="Nirmala UI" w:eastAsia="Nirmala UI" w:cs="Nirmala UI"/>
        </w:rPr>
        <w:t>ᱪᱤᱨᱥᱛᱷᱟᱭᱤ</w:t>
      </w:r>
      <w:r>
        <w:rPr>
          <w:rFonts w:ascii="Times New Roman" w:hAnsi="Times New Roman" w:eastAsia="Times New Roman" w:cs="Times New Roman"/>
        </w:rPr>
        <w:t xml:space="preserve"> </w:t>
      </w:r>
      <w:r>
        <w:rPr>
          <w:rFonts w:ascii="Nirmala UI" w:hAnsi="Nirmala UI" w:eastAsia="Nirmala UI" w:cs="Nirmala UI"/>
        </w:rPr>
        <w:t>ᱥᱩᱥᱟᱢᱟᱪᱟᱨ</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ᱤᱭᱟᱹ</w:t>
      </w:r>
      <w:r>
        <w:rPr>
          <w:rFonts w:ascii="Times New Roman" w:hAnsi="Times New Roman" w:eastAsia="Times New Roman" w:cs="Times New Roman"/>
        </w:rPr>
        <w:t xml:space="preserve"> ‘</w:t>
      </w:r>
      <w:r>
        <w:rPr>
          <w:rFonts w:ascii="Nirmala UI" w:hAnsi="Nirmala UI" w:eastAsia="Nirmala UI" w:cs="Nirmala UI"/>
        </w:rPr>
        <w:t>ᱠᱷᱨᱤᱥᱛ</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ᱡᱟᱦᱟᱸᱨᱮ</w:t>
      </w:r>
      <w:r>
        <w:rPr>
          <w:rFonts w:ascii="Times New Roman" w:hAnsi="Times New Roman" w:eastAsia="Times New Roman" w:cs="Times New Roman"/>
        </w:rPr>
        <w:t xml:space="preserve"> </w:t>
      </w:r>
      <w:r>
        <w:rPr>
          <w:rFonts w:ascii="Nirmala UI" w:hAnsi="Nirmala UI" w:eastAsia="Nirmala UI" w:cs="Nirmala UI"/>
        </w:rPr>
        <w:t>ᱤᱱᱤᱡ</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w:t>
      </w:r>
      <w:r>
        <w:rPr>
          <w:rFonts w:ascii="Nirmala UI" w:hAnsi="Nirmala UI" w:eastAsia="Nirmala UI" w:cs="Nirmala UI"/>
        </w:rPr>
        <w:t>ᱦᱟᱛᱤᱧ</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ᱯᱨᱚᱠᱨᱤᱭᱟ</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ᱦᱟᱛᱟᱣ</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ᱯᱟᱦᱤᱞᱮ</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ᱯᱨᱚᱠᱟᱨ</w:t>
      </w:r>
      <w:r>
        <w:rPr>
          <w:rFonts w:ascii="Times New Roman" w:hAnsi="Times New Roman" w:eastAsia="Times New Roman" w:cs="Times New Roman"/>
        </w:rPr>
        <w:t xml:space="preserve"> </w:t>
      </w:r>
      <w:r>
        <w:rPr>
          <w:rFonts w:ascii="Nirmala UI" w:hAnsi="Nirmala UI" w:eastAsia="Nirmala UI" w:cs="Nirmala UI"/>
        </w:rPr>
        <w:t>ᱟᱨᱟᱫᱷᱟᱠᱚ</w:t>
      </w:r>
      <w:r>
        <w:rPr>
          <w:rFonts w:ascii="Times New Roman" w:hAnsi="Times New Roman" w:eastAsia="Times New Roman" w:cs="Times New Roman"/>
        </w:rPr>
        <w:t xml:space="preserve"> </w:t>
      </w:r>
      <w:r>
        <w:rPr>
          <w:rFonts w:ascii="Nirmala UI" w:hAnsi="Nirmala UI" w:eastAsia="Nirmala UI" w:cs="Nirmala UI"/>
        </w:rPr>
        <w:t>ᱜᱚᱴᱟᱣᱟ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ᱩᱫᱜᱟᱹᱨᱟᱣᱟ᱾</w:t>
      </w:r>
      <w:r>
        <w:rPr>
          <w:rFonts w:ascii="Times New Roman" w:hAnsi="Times New Roman" w:eastAsia="Times New Roman" w:cs="Times New Roman"/>
        </w:rPr>
        <w:t xml:space="preserve">’ </w:t>
      </w:r>
      <w:r>
        <w:rPr>
          <w:rFonts w:ascii="Nirmala UI" w:hAnsi="Nirmala UI" w:eastAsia="Nirmala UI" w:cs="Nirmala UI"/>
        </w:rPr>
        <w:t>ᱯᱟᱦᱤᱞ</w:t>
      </w:r>
      <w:r>
        <w:rPr>
          <w:rFonts w:ascii="Times New Roman" w:hAnsi="Times New Roman" w:eastAsia="Times New Roman" w:cs="Times New Roman"/>
        </w:rPr>
        <w:t xml:space="preserve"> </w:t>
      </w:r>
      <w:r>
        <w:rPr>
          <w:rFonts w:ascii="Nirmala UI" w:hAnsi="Nirmala UI" w:eastAsia="Nirmala UI" w:cs="Nirmala UI"/>
        </w:rPr>
        <w:t>ᱠᱟᱫᱮᱥ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ᱵᱤᱥᱽᱨᱟᱢ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ᱪᱤᱨᱥᱛᱷᱟᱭᱤ</w:t>
      </w:r>
      <w:r>
        <w:rPr>
          <w:rFonts w:ascii="Times New Roman" w:hAnsi="Times New Roman" w:eastAsia="Times New Roman" w:cs="Times New Roman"/>
        </w:rPr>
        <w:t xml:space="preserve"> </w:t>
      </w:r>
      <w:r>
        <w:rPr>
          <w:rFonts w:ascii="Nirmala UI" w:hAnsi="Nirmala UI" w:eastAsia="Nirmala UI" w:cs="Nirmala UI"/>
        </w:rPr>
        <w:t>ᱥᱩᱥᱟᱢᱟᱪᱟᱨ</w:t>
      </w:r>
      <w:r>
        <w:rPr>
          <w:rFonts w:ascii="Times New Roman" w:hAnsi="Times New Roman" w:eastAsia="Times New Roman" w:cs="Times New Roman"/>
        </w:rPr>
        <w:t xml:space="preserve"> </w:t>
      </w: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ᱢᱟᱱᱮ</w:t>
      </w:r>
      <w:r>
        <w:rPr>
          <w:rFonts w:ascii="Times New Roman" w:hAnsi="Times New Roman" w:eastAsia="Times New Roman" w:cs="Times New Roman"/>
        </w:rPr>
        <w:t xml:space="preserve"> </w:t>
      </w:r>
      <w:r>
        <w:rPr>
          <w:rFonts w:ascii="Nirmala UI" w:hAnsi="Nirmala UI" w:eastAsia="Nirmala UI" w:cs="Nirmala UI"/>
        </w:rPr>
        <w:t>ᱪᱤᱨᱥᱛᱷᱟᱭᱤ</w:t>
      </w:r>
      <w:r>
        <w:rPr>
          <w:rFonts w:ascii="Times New Roman" w:hAnsi="Times New Roman" w:eastAsia="Times New Roman" w:cs="Times New Roman"/>
        </w:rPr>
        <w:t xml:space="preserve"> </w:t>
      </w:r>
      <w:r>
        <w:rPr>
          <w:rFonts w:ascii="Nirmala UI" w:hAnsi="Nirmala UI" w:eastAsia="Nirmala UI" w:cs="Nirmala UI"/>
        </w:rPr>
        <w:t>ᱥᱩᱥᱟᱢᱟᱪᱟᱨ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w:t>
      </w:r>
      <w:r>
        <w:rPr>
          <w:rFonts w:ascii="Nirmala UI" w:hAnsi="Nirmala UI" w:eastAsia="Nirmala UI" w:cs="Nirmala UI"/>
        </w:rPr>
        <w:t>ᱦᱟᱛᱤᱧ</w:t>
      </w:r>
      <w:r>
        <w:rPr>
          <w:rFonts w:ascii="Times New Roman" w:hAnsi="Times New Roman" w:eastAsia="Times New Roman" w:cs="Times New Roman"/>
        </w:rPr>
        <w:t xml:space="preserve"> </w:t>
      </w:r>
      <w:r>
        <w:rPr>
          <w:rFonts w:ascii="Nirmala UI" w:hAnsi="Nirmala UI" w:eastAsia="Nirmala UI" w:cs="Nirmala UI"/>
        </w:rPr>
        <w:t>ᱵᱟᱨᱛᱟᱠᱮ</w:t>
      </w:r>
      <w:r>
        <w:rPr>
          <w:rFonts w:ascii="Times New Roman" w:hAnsi="Times New Roman" w:eastAsia="Times New Roman" w:cs="Times New Roman"/>
        </w:rPr>
        <w:t xml:space="preserve"> </w:t>
      </w:r>
      <w:r>
        <w:rPr>
          <w:rFonts w:ascii="Nirmala UI" w:hAnsi="Nirmala UI" w:eastAsia="Nirmala UI" w:cs="Nirmala UI"/>
        </w:rPr>
        <w:t>ᱚᱠᱚᱭᱟ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ᱯᱟᱵᱤᱛᱨ</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w:t>
      </w:r>
      <w:r>
        <w:rPr>
          <w:rFonts w:ascii="Nirmala UI" w:hAnsi="Nirmala UI" w:eastAsia="Nirmala UI" w:cs="Nirmala UI"/>
        </w:rPr>
        <w:t>ᱦᱟᱛᱤᱧ</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ᱫᱚᱨᱟᱭ</w:t>
      </w:r>
      <w:r>
        <w:rPr>
          <w:rFonts w:ascii="Times New Roman" w:hAnsi="Times New Roman" w:eastAsia="Times New Roman" w:cs="Times New Roman"/>
        </w:rPr>
        <w:t xml:space="preserve"> </w:t>
      </w:r>
      <w:r>
        <w:rPr>
          <w:rFonts w:ascii="Nirmala UI" w:hAnsi="Nirmala UI" w:eastAsia="Nirmala UI" w:cs="Nirmala UI"/>
        </w:rPr>
        <w:t>ᱪᱟᱞᱟᱣᱟ</w:t>
      </w:r>
      <w:r>
        <w:rPr>
          <w:rFonts w:ascii="Times New Roman" w:hAnsi="Times New Roman" w:eastAsia="Times New Roman" w:cs="Times New Roman"/>
        </w:rPr>
        <w:t xml:space="preserve">, </w:t>
      </w:r>
      <w:r>
        <w:rPr>
          <w:rFonts w:ascii="Nirmala UI" w:hAnsi="Nirmala UI" w:eastAsia="Nirmala UI" w:cs="Nirmala UI"/>
        </w:rPr>
        <w:t>ᱚᱱᱟᱛᱮ</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ᱫᱷᱟᱨᱢᱤᱠᱛᱟ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ᱵᱤᱥᱟᱭ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ᱪᱮᱛᱟᱱᱟ</w:t>
      </w:r>
      <w:r>
        <w:rPr>
          <w:rFonts w:ascii="Times New Roman" w:hAnsi="Times New Roman" w:eastAsia="Times New Roman" w:cs="Times New Roman"/>
        </w:rPr>
        <w:t xml:space="preserve"> </w:t>
      </w:r>
      <w:r>
        <w:rPr>
          <w:rFonts w:ascii="Nirmala UI" w:hAnsi="Nirmala UI" w:eastAsia="Nirmala UI" w:cs="Nirmala UI"/>
        </w:rPr>
        <w:t>ᱮᱢᱟᱫᱟ᱾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ᱫᱷᱟᱯ</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ᱢᱟᱱᱱᱟ</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ᱥᱟᱢᱟᱱ</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ᱫᱷᱟᱯ</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Qormaatni kudhan toban adeemsa qormaataa dachaa sadiin jalqabu; kunis Seera Waaqayyoo, Sanbata, fi gahee itti gaafatamummaa ilmaan namootaa ergaa Waaqayyoo nyaachuu fi bulleessuu cimsuudhaan ibsa. Qormaanni jalqabaa qormaatota kurnanii keessaa dachaa sadii ture; akkuma qormaanni kudhaffaanis akkasuma ture. Qormaanni jalqabaa mannaa fayyadama; kunis mallattoo Buddeena Waaqa irraa dhufee Sanbata guyyaa torbaffaa ol ol qabuudha. Qormaanni isa dhumaa immoo “boqonnaa” fayyadama; kunis mallattoo adeemsa qormaataa dhumaa rooba boodaa, isa seera Dilbataatti xumuramuuti; achittis warri Buddeena Waaqa irraa dhufee bakka bu’an akka alaabaa Sanbataatti ol fuudhamu.</w:t>
      </w:r>
    </w:p>
    <w:p>
      <w:pPr>
        <w:pStyle w:val="ArticleBody"/>
        <w:jc w:val="left"/>
      </w:pPr>
      <w:r>
        <w:rPr>
          <w:rFonts w:ascii="Times New Roman" w:hAnsi="Times New Roman" w:eastAsia="Times New Roman" w:cs="Times New Roman"/>
        </w:rPr>
        <w:t>Jalqabni qormaatan qormaata kudhanii akkuma xumura qormaatota kudhanii Sanbata, fi ergaa wangeelaa kan Sanbata waliin walqabatu, isa jechuunis wangeela bara baraa kan ergamaa sadaffaa, irratti xiyyeeffata. Qadeesh inni jalqabaa oomigaa qormaatota kudhanii waan taʼeef, alfaan qormaatota kudhanii amaloota wal fakkaatan qabaachuu qaba. Qadeesh bara 1863 bakka buʼe; yeroo sanatti Gooftaan hojii Isaa xumuree saba Isaa gara mana isaanii geessuu barbaade ture, garuu seenuun Biyya Abdachiifamtuu keessatti ture ni harkifate.</w:t>
      </w:r>
    </w:p>
    <w:p>
      <w:pPr>
        <w:pStyle w:val="ArticleScripture"/>
        <w:jc w:val="left"/>
      </w:pPr>
      <w:r>
        <w:rPr>
          <w:rFonts w:ascii="Times New Roman" w:hAnsi="Times New Roman" w:eastAsia="Times New Roman" w:cs="Times New Roman"/>
        </w:rPr>
        <w:t>“Caaffata qulqulluu armaan gadii dubbisuudhaan, Waaqayyo Israaʼel durii akkamitti akka ilaale ni argina:</w:t>
      </w:r>
    </w:p>
    <w:p>
      <w:pPr>
        <w:pStyle w:val="ArticleScripture"/>
        <w:jc w:val="left"/>
      </w:pPr>
      <w:r>
        <w:rPr>
          <w:rFonts w:ascii="Times New Roman" w:hAnsi="Times New Roman" w:eastAsia="Times New Roman" w:cs="Times New Roman"/>
        </w:rPr>
        <w:t>“ ‘Waaqayyoof Yaaqoob ofii isaatiif filateera; Israaʼel immoo qabeenya isaa isa addaa godhateera.’ Faarfannaa 135:4.</w:t>
      </w:r>
    </w:p>
    <w:p>
      <w:pPr>
        <w:pStyle w:val="ArticleScripture"/>
        <w:jc w:val="left"/>
      </w:pPr>
      <w:r>
        <w:rPr>
          <w:rFonts w:ascii="Times New Roman" w:hAnsi="Times New Roman" w:eastAsia="Times New Roman" w:cs="Times New Roman"/>
        </w:rPr>
        <w:t>“‘Ati Waaqayyo gooftaa kee duratti ati saba qulqulluu dha; Waaqayyo immoo saboota lafaa irratti argaman hundumaa keessaa saba addaa ofii Isaatiif taatu akka taatu si filateera.’ Keessa Deebii 14:2.</w:t>
      </w:r>
    </w:p>
    <w:p>
      <w:pPr>
        <w:pStyle w:val="ArticleScripture"/>
        <w:jc w:val="left"/>
      </w:pPr>
      <w:r>
        <w:rPr>
          <w:rFonts w:ascii="Times New Roman" w:hAnsi="Times New Roman" w:eastAsia="Times New Roman" w:cs="Times New Roman"/>
        </w:rPr>
        <w:t>“‘Yihowaa Waaqa keetiif saba qulqulluu dha; Yihowaan Waaqni kee saba lafa irra jiru hundumaa keessaa akka saba addaa ofii Isaatiif si filateera. Yihowaan isin irra jaalala Isaa hin kaa’in, yookaan isin hin filanne, sababni isaas isin saba kam iyyuu caalaa baay’inaan guddaa waan turtaniif miti; isin immoo saba hundumaa keessaa isa hunda caalaa muraasa turtan.’ Keessa Deebii Seeraa 7:6, 7.</w:t>
      </w:r>
    </w:p>
    <w:p>
      <w:pPr>
        <w:pStyle w:val="ArticleScripture"/>
        <w:jc w:val="left"/>
      </w:pPr>
      <w:r>
        <w:rPr>
          <w:rFonts w:ascii="Times New Roman" w:hAnsi="Times New Roman" w:eastAsia="Times New Roman" w:cs="Times New Roman"/>
        </w:rPr>
        <w:t>“‘Kana ani fi sabni kee kee biraa ayyaana arganne asitti maaltu beekama? Ati nuu wajjin deemuu keetiin mitiiree? Akkasiin aniifi sabni kee namoota biyya lafaa hundumaa irraa adda ni baafamna.’ Ba’uu 33:16.</w:t>
      </w:r>
    </w:p>
    <w:p>
      <w:pPr>
        <w:pStyle w:val="ArticleScripture"/>
        <w:jc w:val="left"/>
      </w:pPr>
      <w:r>
        <w:rPr>
          <w:rFonts w:ascii="Times New Roman" w:hAnsi="Times New Roman" w:eastAsia="Times New Roman" w:cs="Times New Roman"/>
        </w:rPr>
        <w:t>“</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ደጋግማ</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አመፀች፣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የመረጣቸው</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ሳለ</w:t>
      </w:r>
      <w:r>
        <w:rPr>
          <w:rFonts w:ascii="Times New Roman" w:hAnsi="Times New Roman" w:eastAsia="Times New Roman" w:cs="Times New Roman"/>
        </w:rPr>
        <w:t xml:space="preserve"> </w:t>
      </w:r>
      <w:r>
        <w:rPr>
          <w:rFonts w:ascii="Ebrima" w:hAnsi="Ebrima" w:eastAsia="Ebrima" w:cs="Ebrima"/>
        </w:rPr>
        <w:t>ትእዛዙን</w:t>
      </w:r>
      <w:r>
        <w:rPr>
          <w:rFonts w:ascii="Times New Roman" w:hAnsi="Times New Roman" w:eastAsia="Times New Roman" w:cs="Times New Roman"/>
        </w:rPr>
        <w:t xml:space="preserve"> </w:t>
      </w:r>
      <w:r>
        <w:rPr>
          <w:rFonts w:ascii="Ebrima" w:hAnsi="Ebrima" w:eastAsia="Ebrima" w:cs="Ebrima"/>
        </w:rPr>
        <w:t>ለመስማት</w:t>
      </w:r>
      <w:r>
        <w:rPr>
          <w:rFonts w:ascii="Times New Roman" w:hAnsi="Times New Roman" w:eastAsia="Times New Roman" w:cs="Times New Roman"/>
        </w:rPr>
        <w:t xml:space="preserve"> </w:t>
      </w:r>
      <w:r>
        <w:rPr>
          <w:rFonts w:ascii="Ebrima" w:hAnsi="Ebrima" w:eastAsia="Ebrima" w:cs="Ebrima"/>
        </w:rPr>
        <w:t>ስላልፈቀዱ</w:t>
      </w:r>
      <w:r>
        <w:rPr>
          <w:rFonts w:ascii="Times New Roman" w:hAnsi="Times New Roman" w:eastAsia="Times New Roman" w:cs="Times New Roman"/>
        </w:rPr>
        <w:t xml:space="preserve"> </w:t>
      </w:r>
      <w:r>
        <w:rPr>
          <w:rFonts w:ascii="Ebrima" w:hAnsi="Ebrima" w:eastAsia="Ebrima" w:cs="Ebrima"/>
        </w:rPr>
        <w:t>ስንት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ደረሰባቸው፣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ሺዎች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ተገደሉ</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ከዓለም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ተቀላቅለው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የተመረጡ</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የሚያሳዩ</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የማጣት</w:t>
      </w:r>
      <w:r>
        <w:rPr>
          <w:rFonts w:ascii="Times New Roman" w:hAnsi="Times New Roman" w:eastAsia="Times New Roman" w:cs="Times New Roman"/>
        </w:rPr>
        <w:t xml:space="preserve"> </w:t>
      </w:r>
      <w:r>
        <w:rPr>
          <w:rFonts w:ascii="Ebrima" w:hAnsi="Ebrima" w:eastAsia="Ebrima" w:cs="Ebrima"/>
        </w:rPr>
        <w:t>ቀጣይ</w:t>
      </w:r>
      <w:r>
        <w:rPr>
          <w:rFonts w:ascii="Times New Roman" w:hAnsi="Times New Roman" w:eastAsia="Times New Roman" w:cs="Times New Roman"/>
        </w:rPr>
        <w:t xml:space="preserve"> </w:t>
      </w:r>
      <w:r>
        <w:rPr>
          <w:rFonts w:ascii="Ebrima" w:hAnsi="Ebrima" w:eastAsia="Ebrima" w:cs="Ebrima"/>
        </w:rPr>
        <w:t>አደጋ</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ቲቶ</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13–15</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አንብቡ።</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ለራሱ</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እያነጻ</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እንመጣለን።</w:t>
      </w:r>
      <w:r>
        <w:rPr>
          <w:rFonts w:ascii="Times New Roman" w:hAnsi="Times New Roman" w:eastAsia="Times New Roman" w:cs="Times New Roman"/>
        </w:rPr>
        <w:t xml:space="preserve"> </w:t>
      </w:r>
      <w:r>
        <w:rPr>
          <w:rFonts w:ascii="Ebrima" w:hAnsi="Ebrima" w:eastAsia="Ebrima" w:cs="Ebrima"/>
        </w:rPr>
        <w:t>እንግዲህ</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እንዳደረገችው</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እናስቈጣውን</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በመራቅ፣</w:t>
      </w:r>
      <w:r>
        <w:rPr>
          <w:rFonts w:ascii="Times New Roman" w:hAnsi="Times New Roman" w:eastAsia="Times New Roman" w:cs="Times New Roman"/>
        </w:rPr>
        <w:t xml:space="preserve"> </w:t>
      </w:r>
      <w:r>
        <w:rPr>
          <w:rFonts w:ascii="Ebrima" w:hAnsi="Ebrima" w:eastAsia="Ebrima" w:cs="Ebrima"/>
        </w:rPr>
        <w:t>ከዓለምም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በመቀላቀል፣</w:t>
      </w:r>
      <w:r>
        <w:rPr>
          <w:rFonts w:ascii="Times New Roman" w:hAnsi="Times New Roman" w:eastAsia="Times New Roman" w:cs="Times New Roman"/>
        </w:rPr>
        <w:t xml:space="preserve"> </w:t>
      </w:r>
      <w:r>
        <w:rPr>
          <w:rFonts w:ascii="Ebrima" w:hAnsi="Ebrima" w:eastAsia="Ebrima" w:cs="Ebrima"/>
        </w:rPr>
        <w:t>በዙሪያችን</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አስጸያፊ</w:t>
      </w:r>
      <w:r>
        <w:rPr>
          <w:rFonts w:ascii="Times New Roman" w:hAnsi="Times New Roman" w:eastAsia="Times New Roman" w:cs="Times New Roman"/>
        </w:rPr>
        <w:t xml:space="preserve"> </w:t>
      </w:r>
      <w:r>
        <w:rPr>
          <w:rFonts w:ascii="Ebrima" w:hAnsi="Ebrima" w:eastAsia="Ebrima" w:cs="Ebrima"/>
        </w:rPr>
        <w:t>ሥራዎች</w:t>
      </w:r>
      <w:r>
        <w:rPr>
          <w:rFonts w:ascii="Times New Roman" w:hAnsi="Times New Roman" w:eastAsia="Times New Roman" w:cs="Times New Roman"/>
        </w:rPr>
        <w:t xml:space="preserve"> </w:t>
      </w:r>
      <w:r>
        <w:rPr>
          <w:rFonts w:ascii="Ebrima" w:hAnsi="Ebrima" w:eastAsia="Ebrima" w:cs="Ebrima"/>
        </w:rPr>
        <w:t>በመከተል</w:t>
      </w:r>
      <w:r>
        <w:rPr>
          <w:rFonts w:ascii="Times New Roman" w:hAnsi="Times New Roman" w:eastAsia="Times New Roman" w:cs="Times New Roman"/>
        </w:rPr>
        <w:t xml:space="preserve"> </w:t>
      </w:r>
      <w:r>
        <w:rPr>
          <w:rFonts w:ascii="Ebrima" w:hAnsi="Ebrima" w:eastAsia="Ebrima" w:cs="Ebrima"/>
        </w:rPr>
        <w:t>ቍጣውን</w:t>
      </w:r>
      <w:r>
        <w:rPr>
          <w:rFonts w:ascii="Times New Roman" w:hAnsi="Times New Roman" w:eastAsia="Times New Roman" w:cs="Times New Roman"/>
        </w:rPr>
        <w:t xml:space="preserve"> </w:t>
      </w:r>
      <w:r>
        <w:rPr>
          <w:rFonts w:ascii="Ebrima" w:hAnsi="Ebrima" w:eastAsia="Ebrima" w:cs="Ebrima"/>
        </w:rPr>
        <w:t>በራሳችን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እናመጣውን</w:t>
      </w:r>
      <w:r>
        <w:rPr>
          <w:rFonts w:ascii="Times New Roman" w:hAnsi="Times New Roman" w:eastAsia="Times New Roman" w:cs="Times New Roman"/>
        </w:rPr>
        <w:t xml:space="preserve">?” </w:t>
      </w:r>
      <w:r>
        <w:rPr>
          <w:rFonts w:ascii="Ebrima" w:hAnsi="Ebrima" w:eastAsia="Ebrima" w:cs="Ebrima"/>
        </w:rPr>
        <w:t>ምስክርነቶች፣</w:t>
      </w:r>
      <w:r>
        <w:rPr>
          <w:rFonts w:ascii="Times New Roman" w:hAnsi="Times New Roman" w:eastAsia="Times New Roman" w:cs="Times New Roman"/>
        </w:rPr>
        <w:t xml:space="preserve"> </w:t>
      </w:r>
      <w:r>
        <w:rPr>
          <w:rFonts w:ascii="Ebrima" w:hAnsi="Ebrima" w:eastAsia="Ebrima" w:cs="Ebrima"/>
        </w:rPr>
        <w:t>ጥራዝ</w:t>
      </w:r>
      <w:r>
        <w:rPr>
          <w:rFonts w:ascii="Times New Roman" w:hAnsi="Times New Roman" w:eastAsia="Times New Roman" w:cs="Times New Roman"/>
        </w:rPr>
        <w:t xml:space="preserve"> 1</w:t>
      </w:r>
      <w:r>
        <w:rPr>
          <w:rFonts w:ascii="Ebrima" w:hAnsi="Ebrima" w:eastAsia="Ebrima" w:cs="Ebrima"/>
        </w:rPr>
        <w:t>፣</w:t>
      </w:r>
      <w:r>
        <w:rPr>
          <w:rFonts w:ascii="Times New Roman" w:hAnsi="Times New Roman" w:eastAsia="Times New Roman" w:cs="Times New Roman"/>
        </w:rPr>
        <w:t xml:space="preserve"> 282</w:t>
      </w:r>
      <w:r>
        <w:rPr>
          <w:rFonts w:ascii="Ebrima" w:hAnsi="Ebrima" w:eastAsia="Ebrima" w:cs="Ebrima"/>
        </w:rPr>
        <w:t>፣</w:t>
      </w:r>
      <w:r>
        <w:rPr>
          <w:rFonts w:ascii="Times New Roman" w:hAnsi="Times New Roman" w:eastAsia="Times New Roman" w:cs="Times New Roman"/>
        </w:rPr>
        <w:t xml:space="preserve"> 283</w:t>
      </w:r>
      <w:r>
        <w:rPr>
          <w:rFonts w:ascii="Ebrima" w:hAnsi="Ebrima" w:eastAsia="Ebrima" w:cs="Ebrima"/>
        </w:rPr>
        <w:t>።</w:t>
      </w:r>
    </w:p>
    <w:p>
      <w:pPr>
        <w:pStyle w:val="ArticleBody"/>
        <w:jc w:val="left"/>
      </w:pPr>
      <w:r>
        <w:rPr>
          <w:rFonts w:ascii="Times New Roman" w:hAnsi="Times New Roman" w:eastAsia="Times New Roman" w:cs="Times New Roman"/>
        </w:rPr>
        <w:t>Obboleettiin White akkana jettee, “Nuti akka Israa’el durii godhe sanaa isa ni aarsinaa?” Nuti isa aarsina yeroo biyya lafaa wajjin wal maknu; kunis Gibxiiin fakkeeffamee agarsiifama, iddoo mormitoonni Qaadeshitti nama isaan achi deebisu hogganaa ta’ee isaanii geggeessu barbaadanii ture sana. Bara 1863 keessa hawwiin gara Gibxiitti deebi’uu fi hogganaa haaraa filachuun, kaka’umsa Waaqayyootiin biyya lafaa wajjin hidhata qabaachuu akka barbaaduutti bakka bu’ee dhihaata.</w:t>
      </w:r>
    </w:p>
    <w:p>
      <w:pPr>
        <w:pStyle w:val="ArticleBody"/>
        <w:jc w:val="left"/>
      </w:pPr>
      <w:r>
        <w:rPr>
          <w:rFonts w:ascii="Times New Roman" w:hAnsi="Times New Roman" w:eastAsia="Times New Roman" w:cs="Times New Roman"/>
        </w:rPr>
        <w:t>Kutaan amma yaadanna jiru kun, obboleettii White yaada ishee Israa’el durii boqonnaa sanatti hin galle jedhee kenniteen dura bu’eera. Haala fincila isaanii ittuma fufeen keessatti, akkaataa Waaqayyo Misirroo Isaatti walitti dhufeenya qabaachuu barbaade, garuu Misirroon Isaa didde ibsan keessaa lakkoofsoota sana isheen dhiheessite. Kutaan armaan gadii waan nuti amma dubbifne sanaatti seensa ta’a.</w:t>
      </w:r>
    </w:p>
    <w:p>
      <w:pPr>
        <w:pStyle w:val="ArticleBody"/>
        <w:jc w:val="left"/>
      </w:pPr>
      <w:r>
        <w:rPr>
          <w:rFonts w:ascii="Times New Roman" w:hAnsi="Times New Roman" w:eastAsia="Times New Roman" w:cs="Times New Roman"/>
        </w:rPr>
        <w:t>Waan inni galmeessite keessatti akkana jedhu: “Waaqayyo uummata Isaa akka Isa qofa irratti amanatan gaafate. Inni akka isaan warra Isa hin tajaajille irraa gargaarsa fudhatan hin barbaadne.” Bara 1863 keessa, Adventizimiin Miilaraayitii Laa’odiiqeyaa mootumma Ameerikaa Gamtooman waliin hidhata uume, kanaanis dargaggoonni isaanii waraana seenaa Ameerikaa keessatti hunda caalaa ajjeechaa geessise keessatti dirqamaan akka hin galfamneef carraaqqii isaanii keessatti gargaarsa argachuuf.</w:t>
      </w:r>
    </w:p>
    <w:p>
      <w:pPr>
        <w:pStyle w:val="ArticleScripture"/>
        <w:jc w:val="left"/>
      </w:pPr>
      <w:r>
        <w:rPr>
          <w:rFonts w:ascii="Times New Roman" w:hAnsi="Times New Roman" w:eastAsia="Times New Roman" w:cs="Times New Roman"/>
        </w:rPr>
        <w:t>“Nutis Waaqayyo Israa’el durii irratti kenne ni dubbifna. Isaan lafa onaa keessatti yeroo dheeraa akkasitti akka jooran fedhiin isaa gaariin hin turre; utuu isaan isaaf bitamanii, akka inni isaan geggeessu jaallatanii, inni achumaan gara Biyya Abdachiifamteetti isaan geessuu ni danda’a ture; garuu sababii isaan lafa onaa keessatti yeroo baay’ee isa gaddisiisaniif, inni dheekkamsa isaatiin akka isaan boqonnaa isaa keessa hin seenne kakate, lama qofa kan isa guutummaatti duukaa bu’an malee. Waaqayyo sabni isaa isa qofa irratti akka amanamu isaan irraa barbaade. Isaan gargaarsa warra isa hin tajaajille irraa akka fudhatan hin barbaadne.</w:t>
      </w:r>
    </w:p>
    <w:p>
      <w:pPr>
        <w:pStyle w:val="ArticleScripture"/>
        <w:jc w:val="left"/>
      </w:pPr>
      <w:r>
        <w:rPr>
          <w:rFonts w:ascii="Times New Roman" w:hAnsi="Times New Roman" w:eastAsia="Times New Roman" w:cs="Times New Roman"/>
        </w:rPr>
        <w:t>“Lakkofsa Ezra 4:1–5: ‘Warri morman Yihudaa fi Beniyaamin ijoolleen booji’amaa mana qulqullummaa Waaqayyo Goofta Israa’eliif ijaaraa akka jiran yommuu dhaga’an, gara Zerubaabelii fi gara angafoota abbootii maatii dhufanii, “Nuus isin wajjin haa ijaarru; nu akkuma isin Waaqayyo keessan ni barbaannaatii; bara Esar-hadoon mooticha Asoor nu as fidee kaasee isaaf aarsaa dhiheessaa turre” jedhaniin. Garuu Zerubaabel, Yeshu’aan, fi warri hafan angafoota abbootii maatii Israa’el, “Mana Waaqayyo keenyaaf ijaaruuf isin nu wajjin qooda hin qabdan; nu qofatu tokkummaan Waaqayyo Goofta Israa’eliif ni ijaarra, akkuma Qiiros mootichi Faares nu ajajetti” jedhaniin. Kana booddee namoonni biyya sanaa harka namoota Yihudaa dadhabsiisan, ijaarsa keessatti isaan dhiphisan, kaayyoo isaanii fashalsuufis gorsitoota isaanitti qacarani.’”</w:t>
      </w:r>
    </w:p>
    <w:p>
      <w:pPr>
        <w:pStyle w:val="ArticleScripture"/>
        <w:jc w:val="left"/>
      </w:pPr>
      <w:r>
        <w:rPr>
          <w:rFonts w:ascii="Times New Roman" w:hAnsi="Times New Roman" w:eastAsia="Times New Roman" w:cs="Times New Roman"/>
        </w:rPr>
        <w:t>“</w:t>
      </w:r>
      <w:r>
        <w:rPr>
          <w:rFonts w:ascii="Nirmala UI" w:hAnsi="Nirmala UI" w:eastAsia="Nirmala UI" w:cs="Nirmala UI"/>
        </w:rPr>
        <w:t>ଏଜ୍ରା</w:t>
      </w:r>
      <w:r>
        <w:rPr>
          <w:rFonts w:ascii="Times New Roman" w:hAnsi="Times New Roman" w:eastAsia="Times New Roman" w:cs="Times New Roman"/>
        </w:rPr>
        <w:t xml:space="preserve"> 8:21–23: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ଆହାବା</w:t>
      </w:r>
      <w:r>
        <w:rPr>
          <w:rFonts w:ascii="Times New Roman" w:hAnsi="Times New Roman" w:eastAsia="Times New Roman" w:cs="Times New Roman"/>
        </w:rPr>
        <w:t xml:space="preserve"> </w:t>
      </w:r>
      <w:r>
        <w:rPr>
          <w:rFonts w:ascii="Nirmala UI" w:hAnsi="Nirmala UI" w:eastAsia="Nirmala UI" w:cs="Nirmala UI"/>
        </w:rPr>
        <w:t>ନଦୀପାରେ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ଉପବାସ</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ଆପଣମାନଙ୍କୁ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ଶିଶୁମାନଙ୍କ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ସମ୍ପତ୍ତି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ତାଙ୍କଠାରୁ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ଅନ୍ୱେଷଣ</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ଶତ୍ରୁଙ୍କ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ସହାୟତା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ସେନାବଳ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ଅଶ୍ୱାରୋହୀମାନଙ୍କୁ</w:t>
      </w:r>
      <w:r>
        <w:rPr>
          <w:rFonts w:ascii="Times New Roman" w:hAnsi="Times New Roman" w:eastAsia="Times New Roman" w:cs="Times New Roman"/>
        </w:rPr>
        <w:t xml:space="preserve"> </w:t>
      </w:r>
      <w:r>
        <w:rPr>
          <w:rFonts w:ascii="Nirmala UI" w:hAnsi="Nirmala UI" w:eastAsia="Nirmala UI" w:cs="Nirmala UI"/>
        </w:rPr>
        <w:t>ରାଜାଙ୍କଠାରୁ</w:t>
      </w:r>
      <w:r>
        <w:rPr>
          <w:rFonts w:ascii="Times New Roman" w:hAnsi="Times New Roman" w:eastAsia="Times New Roman" w:cs="Times New Roman"/>
        </w:rPr>
        <w:t xml:space="preserve"> </w:t>
      </w:r>
      <w:r>
        <w:rPr>
          <w:rFonts w:ascii="Nirmala UI" w:hAnsi="Nirmala UI" w:eastAsia="Nirmala UI" w:cs="Nirmala UI"/>
        </w:rPr>
        <w:t>ଚାହିବାକୁ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ଲଜ୍ଜାବୋଧ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ଅନ୍ୱେଷଣ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କ୍ରୋଧ</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ଉପବାସ</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ବିନତି</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“Raajichi kunni abbaanii kun lammii biyya sanaa akka warra Waaqa dhugaa waaqeffataniitti hin ilaalan; kunniin michummaa isaanii yoo dubbatan illee, isaanis gargaarsa gochuu yoo fedhan illee, waan waaqeffannaa Isaa wajjin wal qabatu keessatti isaanii wajjin tokkummaadhaan hirmaachuuf hin ijaaramne. Yommuu mana qulqullummaa Waaqaa ijaaruufii waaqeffannaa Isaas deebisanii dhaabuuf Yerusaalemitti ol ba’an, karaa irratti isaan gargaaruuf mooticha irraa gargaarsa hin kadhanne; garuu soomanaa fi kadhannaadhaan gargaarsaaf gara Gooftaa in barbaadan. Waaqayyo tajaajiltoota Isaa carraaqqii Isaan isa tajaajiluuf godhan keessatti akka eeguufii akka milkeessu ni amanan. Uumaan waan hundumaa waaqeffannaa Isaa hundeessuuf gargaarsa diinota Isaa hin barbaadu. Inni aarsaa hamminaa hin gaafatu; aarsaa warra Gooftaa dura waaqolii biraa qabanis hin fudhatu.”</w:t>
      </w:r>
    </w:p>
    <w:p>
      <w:pPr>
        <w:pStyle w:val="ArticleScripture"/>
        <w:jc w:val="left"/>
      </w:pPr>
      <w:r>
        <w:rPr>
          <w:rFonts w:ascii="Times New Roman" w:hAnsi="Times New Roman" w:eastAsia="Times New Roman" w:cs="Times New Roman"/>
        </w:rPr>
        <w:t>“Nu yeroo baay’ee akkana jechuun dubbatamu ni dhageenya: ‘Isin baay’ee adda of baastan.’ Nuti akka saba tokkootti lubbuuwwan oolchuuf, yookaan gara dhugaatti isaan geessuuf, aarsaa kamiyyuu kaffaluuf qophiidha. Garuu isaanii wajjin tokkummaatti hidhachuuf, wantoota isaan jaallatan jaallachuuf, fi addunyaa wajjin michummaa qabaachuuf, hin ijaarrannu; sababiin isaas yoona ta’e Waaqayyoon diinummaa keessa galla.” Testimonies, volume 1, 281, 282.</w:t>
      </w:r>
    </w:p>
    <w:p>
      <w:pPr>
        <w:pStyle w:val="ArticleBody"/>
        <w:jc w:val="left"/>
      </w:pPr>
      <w:r>
        <w:rPr>
          <w:rFonts w:ascii="Times New Roman" w:hAnsi="Times New Roman" w:eastAsia="Times New Roman" w:cs="Times New Roman"/>
        </w:rPr>
        <w:t>Obboleettiin White, yeroo fincila Qaadesh irratti yaada ishee ibsitu, akkana jette: “Uumaan waan hundumaa, waaqeffannaa Isaa hundeessuuf gargaarsa diinota Isaa hin barbaadu. Inni aarsaa hamminaa hin gaafatu, akkasumas aarsaa warra Waaqayyoo duratti waaqota biraa qaban hin fudhatu.” Bara 1863 keessatti, sochiin Adventizimii Miilariitii Laawodiqeyaa waldaa ta’ee, humna waaqeffannaa Dilbataa saba irratti, achiis addunyaa irratti dirqamaan feesisu wajjin hidhata uumee ture.</w:t>
      </w:r>
    </w:p>
    <w:p>
      <w:pPr>
        <w:pStyle w:val="ArticleBody"/>
        <w:jc w:val="left"/>
      </w:pPr>
      <w:r>
        <w:rPr>
          <w:rFonts w:ascii="Times New Roman" w:hAnsi="Times New Roman" w:eastAsia="Times New Roman" w:cs="Times New Roman"/>
        </w:rPr>
        <w:t>Mata-duree itti aanu keessatti, sararoota raajii warra bara 1863tti gumaachan yaada keessa keenya itti fufna; kunis xumura ol’aanaa yeroo raajii 1844 irraa hamma 1863tti ta’e dha.</w:t>
      </w:r>
    </w:p>
    <w:p>
      <w:pPr>
        <w:pStyle w:val="ArticleScripture"/>
        <w:jc w:val="left"/>
      </w:pPr>
      <w:r>
        <w:rPr>
          <w:rFonts w:ascii="Times New Roman" w:hAnsi="Times New Roman" w:eastAsia="Times New Roman" w:cs="Times New Roman"/>
        </w:rPr>
        <w:t>Waan jireenyaan duraan ture, inni sanuma deebi’ee ni ta’a; waan hojjetames, inni sanuma deebi’ee ni hojjetama; aduu jalaas waan haaraan tokko illee hin jiru. Wanti tokko, “Kunoo, kun haaraa dha” jedhamee waa’ee isaa dubbatamu jiraa? Inni duraanuma bara durii ture; yeroo keenya dura illee ture. Ani akka beeku, waan Waaqayyo godhu hundinuu bara baraan ni jiraata; isa irratti homtuu dabalamu hin danda’u, isa irraa homtuu irraa fudhatamu hin danda’u; Waaqayyos namoonni isa duratti akka sodaataniif kana godha. Waan duraan ture amma iyyuu jira; waan ta’uuf jirus duraanuma ture; Waaqayyos waan darbe deebisee barbaada. Lallaba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Yo’eelii fi Waldaa Adventistii Guyyaa Torbaffaa Laa’oodiikee’aa — Lakkoofsa Kudha Lamaan</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