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Yo’eelii fi Waldaa Asteentistii Guyyaa Torbaffaa Laa’odiiqeyaa - Lakkoofsa Kudha Sadii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2025-12-18</w:t>
      </w:r>
    </w:p>
    <w:p>
      <w:pPr>
        <w:pStyle w:val="ArticleHeading"/>
        <w:jc w:val="left"/>
      </w:pPr>
      <w:r>
        <w:rPr>
          <w:rFonts w:ascii="Arial" w:hAnsi="Arial" w:eastAsia="Arial" w:cs="Arial"/>
        </w:rPr>
        <w:t>Lakkoofsa Kudha Sadii</w:t>
      </w:r>
    </w:p>
    <w:p>
      <w:pPr>
        <w:pStyle w:val="ArticleBody"/>
        <w:jc w:val="left"/>
      </w:pPr>
      <w:r>
        <w:rPr>
          <w:rFonts w:ascii="Times New Roman" w:hAnsi="Times New Roman" w:eastAsia="Times New Roman" w:cs="Times New Roman"/>
        </w:rPr>
        <w:t>Nuti yeroo ammaa mallattoo raajii 1863 ilaalaa jirra. Xiyyeeffannoon keenya Kadeesh isa Macaafa Qulqulluu keessatti argamu, kan fincila Israa’el durii irratti, “boqonnaa” morman sana irratti, kan du’a isaanii yeroo keessa, yeroo Kadeeshitti xumurametti fide, akka mallattootti dhaabbate ture; kanaanis bara 1863tti yeroo “yeroon torba” Leewwota digdamii jaha keessatti dubbatame sun didametti, “daandiiwwan moofaa” Ermiyaas didamuu isaanii agarsiisa.</w:t>
      </w:r>
    </w:p>
    <w:p>
      <w:pPr>
        <w:pStyle w:val="ArticleBody"/>
        <w:jc w:val="left"/>
      </w:pPr>
      <w:r>
        <w:rPr>
          <w:rFonts w:ascii="Times New Roman" w:hAnsi="Times New Roman" w:eastAsia="Times New Roman" w:cs="Times New Roman"/>
        </w:rPr>
        <w:t>Ifa Kadeshii fi 1863 wajjin walqabatu sana barbaaduu keessatti, qormaatota kudhan Kadesh ga’an adda baasaa turre. Qormaatota sadan jalqabaa akka qormaata mannaa ta’an adda baasnee jirra. Tarkaanfiiwwan sadan sun dinqiiwwan yookaan qormaatota jechuun bakka bu’uu danda’u; boqonnaan Sanbataa, kan qormaatota kudhan keessaa isa jalqabaa ta’e, qormaata kurnaffaa sanaan wal-simta; qormaanni kurnaffaan sun immoo Ibroota keessatti Phaawulos biratti akka ifa ta’een “boqonnaa” jedhamee adda baafama. Qormaatotni kudhan boqonnaa alfaa fi boqonnaa omegaa qabu.</w:t>
      </w:r>
    </w:p>
    <w:p>
      <w:pPr>
        <w:pStyle w:val="ArticleBody"/>
        <w:jc w:val="left"/>
      </w:pPr>
      <w:r>
        <w:rPr>
          <w:rFonts w:ascii="Times New Roman" w:hAnsi="Times New Roman" w:eastAsia="Times New Roman" w:cs="Times New Roman"/>
        </w:rPr>
        <w:t>Barataan raajii waaʼee raajii qoratu tokko “boqonnaa” jechuun Ibrootni Kaadeshitti didan akkamitti hiikuuf yoo fedhan iyyuu, dhimichi hin qabu—sababiin isaas akka raajiitti “boqonnaan” hundi (“sarara irratti sarara”) “boqonnaa fi haaromsa” isa rooba boodaa taʼe agarsiisa. Kaadesh ergaa rooba boodaa diduu fi akkasumas muuxannoo rooba boodaa diduu keessaa mallattoo olʼaanaa dha; sababiin isaas chaappaan Kaadeshitti namoota dhibba tokkoo fi afurtamii afur kuma irratti raawwatamu, dhugaa keessatti “qalbiidhaanis taʼe hafuuraan” jabaatanii dhaabachuu dha.</w:t>
      </w:r>
    </w:p>
    <w:p>
      <w:pPr>
        <w:pStyle w:val="ArticleScripture"/>
        <w:jc w:val="left"/>
      </w:pPr>
      <w:r>
        <w:rPr>
          <w:rFonts w:ascii="Times New Roman" w:hAnsi="Times New Roman" w:eastAsia="Times New Roman" w:cs="Times New Roman"/>
        </w:rPr>
        <w:t>“Akkuma ummanni Waaqayyoo adda isaanii irratti chaappaa godhataniin—inni chaappaa yookaan mallattoo ijaan mul’atu miti, garuu karaa yaadaa fi karaa hafuuraa dhugaa keessatti jabaatanii dhaabachuu, kanaaf akka hin sochoone godhamu—akkuma ummanni Waaqayyoo chaappaa godhatanii raafamaaf qophaa’aniin, innis ni dhufa. Dhugumatti, inni duraanuu jalqabameera; murtiin Waaqayyoo amma biyya irra jira, akeekkachiisa nuuf kennuuf, akka waan dhufu beeknuuf.” The Seventh-day Adventist Bible Commentary, volume 4, 1161.</w:t>
      </w:r>
    </w:p>
    <w:p>
      <w:pPr>
        <w:pStyle w:val="ArticleBody"/>
        <w:jc w:val="left"/>
      </w:pPr>
      <w:r>
        <w:rPr>
          <w:rFonts w:ascii="Times New Roman" w:hAnsi="Times New Roman" w:eastAsia="Times New Roman" w:cs="Times New Roman"/>
        </w:rPr>
        <w:t>“dhugaa keessa” “sammuudhaan” qubachuun, Dubbii Waaqayyoo qorachuu keessatti mala “sarara irra sarara” jedhu akka karaa qulqullaa’e isa tokkoo fi isa qofaatti fudhachuu bakka bu’a. Karaan dhiphaan kun akka karaa sirrii ta’etti Hagayya bara 1840 keessatti mirkanaa’e; yeroo sana “namoonni baay’een sirrii ta’uu qajeelchawwan hiika raajii Miller fi warri isa wajjin turan fudhatanitti amanan; akkasumas sochiisa dhufaatii irratti kaka’umsi dinqisiisaan kenname.” “Kaka’umsi dinqisiisaan” sun, mul’ina humna Hafuura Qulqulluu kan ergaa ergamaa jalqabaa bara 1840 addunyaa guutuutti erge bakka bu’a.</w:t>
      </w:r>
    </w:p>
    <w:p>
      <w:pPr>
        <w:pStyle w:val="ArticleBody"/>
        <w:jc w:val="left"/>
      </w:pPr>
      <w:r>
        <w:rPr>
          <w:rFonts w:ascii="Times New Roman" w:hAnsi="Times New Roman" w:eastAsia="Times New Roman" w:cs="Times New Roman"/>
        </w:rPr>
        <w:t>Warri hojii “kaka’umsa dinqisiisaa” bakka buʼu keessatti hirmaatan humna Hafuura Qulqulluutiin hojii sanauma hojjechuuf humneeffaman. Hafuurri Qulqulluun humna Isaa kan mul’ise giddu-gala warra mala qulqulluu sana fudhatan qofa keessatti ture. Hafuurri Qulqulluun humna Isaa kan mul’ise keessa warra mala qulqulluu sana fudhatan qofa keessatti ture.</w:t>
      </w:r>
    </w:p>
    <w:p>
      <w:pPr>
        <w:pStyle w:val="ArticleBody"/>
        <w:jc w:val="left"/>
      </w:pPr>
      <w:r>
        <w:rPr>
          <w:rFonts w:ascii="Times New Roman" w:hAnsi="Times New Roman" w:eastAsia="Times New Roman" w:cs="Times New Roman"/>
        </w:rPr>
        <w:t>Dhugaan akka sirna “sararaa irratti sararaa”tti taʼe hubannoodhaan keessa qubachuun, mala “sararaa irratti sararaa” jedhu fudhachuudha; “fudhachuun” mala “sararaa irratti sararaa” kanaas, nama Laaʼodiiqeyaatiif, Ergamichi gara Laaʼodiiqeyaatti qaama Hafuura Qulqulluu keessatti seenuuf balbala garaa banamuu isaatiin bakka buʼa. Fudhachuun mala qulqulluu sanaa humna Hafuura Qulqulluu gara sammuu warra dhugaa keessa hubannoodhaan qubachaa jiranitti fida. Fudhachuun mala sanaa hafuuraan jiraachuu isa akka walitti makamuu Waaqummaa fi namummaa keessatti bakka buʼamutti baasa. Hojii irra oolmaan mala macaafa qulqulluu kan “sararaa irratti sararaa” jedhu, yeroo amantiidhaan walitti makamu, akka dhugaa keessa hubannoodhaan qubachuutti bakka buʼa; dhugaan (ergaan) mala sanaan uumamus Yesus irraa adda baafamuu hin dandaʼu; inni Dubbicha waan taʼeef. Ergaa Dubbii Isaa fudhachuun, Hafuura Qulqulluu gara sammuu kee keessatti fudhachuudha. Kanaafuu, dhugaa keessa hubannoodhaan qubachuun muuxannoo hafuuraa kan mallattoo eeyyama Waaqayyoo fudhatu ni uuma.</w:t>
      </w:r>
    </w:p>
    <w:p>
      <w:pPr>
        <w:pStyle w:val="ArticleBody"/>
        <w:jc w:val="left"/>
      </w:pPr>
      <w:r>
        <w:rPr>
          <w:rFonts w:ascii="Ebrima" w:hAnsi="Ebrima" w:eastAsia="Ebrima" w:cs="Ebrima"/>
        </w:rPr>
        <w:t>ቃዴስ</w:t>
      </w:r>
      <w:r>
        <w:rPr>
          <w:rFonts w:ascii="Times New Roman" w:hAnsi="Times New Roman" w:eastAsia="Times New Roman" w:cs="Times New Roman"/>
        </w:rPr>
        <w:t xml:space="preserve"> </w:t>
      </w:r>
      <w:r>
        <w:rPr>
          <w:rFonts w:ascii="Ebrima" w:hAnsi="Ebrima" w:eastAsia="Ebrima" w:cs="Ebrima"/>
        </w:rPr>
        <w:t>ለጥንታዊት</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ነበረች።</w:t>
      </w:r>
      <w:r>
        <w:rPr>
          <w:rFonts w:ascii="Times New Roman" w:hAnsi="Times New Roman" w:eastAsia="Times New Roman" w:cs="Times New Roman"/>
        </w:rPr>
        <w:t xml:space="preserve"> </w:t>
      </w:r>
      <w:r>
        <w:rPr>
          <w:rFonts w:ascii="Ebrima" w:hAnsi="Ebrima" w:eastAsia="Ebrima" w:cs="Ebrima"/>
        </w:rPr>
        <w:t>በዮኤል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የወይን</w:t>
      </w:r>
      <w:r>
        <w:rPr>
          <w:rFonts w:ascii="Times New Roman" w:hAnsi="Times New Roman" w:eastAsia="Times New Roman" w:cs="Times New Roman"/>
        </w:rPr>
        <w:t xml:space="preserve"> </w:t>
      </w:r>
      <w:r>
        <w:rPr>
          <w:rFonts w:ascii="Ebrima" w:hAnsi="Ebrima" w:eastAsia="Ebrima" w:cs="Ebrima"/>
        </w:rPr>
        <w:t>ጠጅ</w:t>
      </w:r>
      <w:r>
        <w:rPr>
          <w:rFonts w:ascii="Times New Roman" w:hAnsi="Times New Roman" w:eastAsia="Times New Roman" w:cs="Times New Roman"/>
        </w:rPr>
        <w:t xml:space="preserve"> </w:t>
      </w:r>
      <w:r>
        <w:rPr>
          <w:rFonts w:ascii="Ebrima" w:hAnsi="Ebrima" w:eastAsia="Ebrima" w:cs="Ebrima"/>
        </w:rPr>
        <w:t>ጠጪዎች</w:t>
      </w:r>
      <w:r>
        <w:rPr>
          <w:rFonts w:ascii="Times New Roman" w:hAnsi="Times New Roman" w:eastAsia="Times New Roman" w:cs="Times New Roman"/>
        </w:rPr>
        <w:t xml:space="preserve"> </w:t>
      </w:r>
      <w:r>
        <w:rPr>
          <w:rFonts w:ascii="Ebrima" w:hAnsi="Ebrima" w:eastAsia="Ebrima" w:cs="Ebrima"/>
        </w:rPr>
        <w:t>ክፍሎች፣</w:t>
      </w:r>
      <w:r>
        <w:rPr>
          <w:rFonts w:ascii="Times New Roman" w:hAnsi="Times New Roman" w:eastAsia="Times New Roman" w:cs="Times New Roman"/>
        </w:rPr>
        <w:t xml:space="preserve"> </w:t>
      </w:r>
      <w:r>
        <w:rPr>
          <w:rFonts w:ascii="Ebrima" w:hAnsi="Ebrima" w:eastAsia="Ebrima" w:cs="Ebrima"/>
        </w:rPr>
        <w:t>ዮኤል</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ከሌላው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የሚጠጣው</w:t>
      </w:r>
      <w:r>
        <w:rPr>
          <w:rFonts w:ascii="Times New Roman" w:hAnsi="Times New Roman" w:eastAsia="Times New Roman" w:cs="Times New Roman"/>
        </w:rPr>
        <w:t xml:space="preserve"> </w:t>
      </w:r>
      <w:r>
        <w:rPr>
          <w:rFonts w:ascii="Ebrima" w:hAnsi="Ebrima" w:eastAsia="Ebrima" w:cs="Ebrima"/>
        </w:rPr>
        <w:t>የተመረቀ</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በሚነጻጸርበት</w:t>
      </w:r>
      <w:r>
        <w:rPr>
          <w:rFonts w:ascii="Times New Roman" w:hAnsi="Times New Roman" w:eastAsia="Times New Roman" w:cs="Times New Roman"/>
        </w:rPr>
        <w:t xml:space="preserve"> </w:t>
      </w:r>
      <w:r>
        <w:rPr>
          <w:rFonts w:ascii="Ebrima" w:hAnsi="Ebrima" w:eastAsia="Ebrima" w:cs="Ebrima"/>
        </w:rPr>
        <w:t>የኋለኛው</w:t>
      </w:r>
      <w:r>
        <w:rPr>
          <w:rFonts w:ascii="Times New Roman" w:hAnsi="Times New Roman" w:eastAsia="Times New Roman" w:cs="Times New Roman"/>
        </w:rPr>
        <w:t xml:space="preserve"> </w:t>
      </w:r>
      <w:r>
        <w:rPr>
          <w:rFonts w:ascii="Ebrima" w:hAnsi="Ebrima" w:eastAsia="Ebrima" w:cs="Ebrima"/>
        </w:rPr>
        <w:t>ዝናብ</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መቀበል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እርስ</w:t>
      </w:r>
      <w:r>
        <w:rPr>
          <w:rFonts w:ascii="Times New Roman" w:hAnsi="Times New Roman" w:eastAsia="Times New Roman" w:cs="Times New Roman"/>
        </w:rPr>
        <w:t xml:space="preserve"> </w:t>
      </w:r>
      <w:r>
        <w:rPr>
          <w:rFonts w:ascii="Ebrima" w:hAnsi="Ebrima" w:eastAsia="Ebrima" w:cs="Ebrima"/>
        </w:rPr>
        <w:t>በርሳቸው</w:t>
      </w:r>
      <w:r>
        <w:rPr>
          <w:rFonts w:ascii="Times New Roman" w:hAnsi="Times New Roman" w:eastAsia="Times New Roman" w:cs="Times New Roman"/>
        </w:rPr>
        <w:t xml:space="preserve"> </w:t>
      </w:r>
      <w:r>
        <w:rPr>
          <w:rFonts w:ascii="Ebrima" w:hAnsi="Ebrima" w:eastAsia="Ebrima" w:cs="Ebrima"/>
        </w:rPr>
        <w:t>ተለይተው</w:t>
      </w:r>
      <w:r>
        <w:rPr>
          <w:rFonts w:ascii="Times New Roman" w:hAnsi="Times New Roman" w:eastAsia="Times New Roman" w:cs="Times New Roman"/>
        </w:rPr>
        <w:t xml:space="preserve"> </w:t>
      </w:r>
      <w:r>
        <w:rPr>
          <w:rFonts w:ascii="Ebrima" w:hAnsi="Ebrima" w:eastAsia="Ebrima" w:cs="Ebrima"/>
        </w:rPr>
        <w:t>ይታወቃሉ።</w:t>
      </w:r>
      <w:r>
        <w:rPr>
          <w:rFonts w:ascii="Times New Roman" w:hAnsi="Times New Roman" w:eastAsia="Times New Roman" w:cs="Times New Roman"/>
        </w:rPr>
        <w:t xml:space="preserve"> </w:t>
      </w:r>
      <w:r>
        <w:rPr>
          <w:rFonts w:ascii="Ebrima" w:hAnsi="Ebrima" w:eastAsia="Ebrima" w:cs="Ebrima"/>
        </w:rPr>
        <w:t>የዮኤል</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ወይን</w:t>
      </w:r>
      <w:r>
        <w:rPr>
          <w:rFonts w:ascii="Times New Roman" w:hAnsi="Times New Roman" w:eastAsia="Times New Roman" w:cs="Times New Roman"/>
        </w:rPr>
        <w:t xml:space="preserve">” </w:t>
      </w:r>
      <w:r>
        <w:rPr>
          <w:rFonts w:ascii="Ebrima" w:hAnsi="Ebrima" w:eastAsia="Ebrima" w:cs="Ebrima"/>
        </w:rPr>
        <w:t>በዕብራውያን</w:t>
      </w:r>
      <w:r>
        <w:rPr>
          <w:rFonts w:ascii="Times New Roman" w:hAnsi="Times New Roman" w:eastAsia="Times New Roman" w:cs="Times New Roman"/>
        </w:rPr>
        <w:t xml:space="preserve"> </w:t>
      </w:r>
      <w:r>
        <w:rPr>
          <w:rFonts w:ascii="Ebrima" w:hAnsi="Ebrima" w:eastAsia="Ebrima" w:cs="Ebrima"/>
        </w:rPr>
        <w:t>ሶስትና</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የጳውሎስ</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የኢሳይያስ</w:t>
      </w:r>
      <w:r>
        <w:rPr>
          <w:rFonts w:ascii="Times New Roman" w:hAnsi="Times New Roman" w:eastAsia="Times New Roman" w:cs="Times New Roman"/>
        </w:rPr>
        <w:t xml:space="preserve"> “</w:t>
      </w:r>
      <w:r>
        <w:rPr>
          <w:rFonts w:ascii="Ebrima" w:hAnsi="Ebrima" w:eastAsia="Ebrima" w:cs="Ebrima"/>
        </w:rPr>
        <w:t>የኤፍሬም</w:t>
      </w:r>
      <w:r>
        <w:rPr>
          <w:rFonts w:ascii="Times New Roman" w:hAnsi="Times New Roman" w:eastAsia="Times New Roman" w:cs="Times New Roman"/>
        </w:rPr>
        <w:t xml:space="preserve"> </w:t>
      </w:r>
      <w:r>
        <w:rPr>
          <w:rFonts w:ascii="Ebrima" w:hAnsi="Ebrima" w:eastAsia="Ebrima" w:cs="Ebrima"/>
        </w:rPr>
        <w:t>ሰካሮች</w:t>
      </w:r>
      <w:r>
        <w:rPr>
          <w:rFonts w:ascii="Times New Roman" w:hAnsi="Times New Roman" w:eastAsia="Times New Roman" w:cs="Times New Roman"/>
        </w:rPr>
        <w:t xml:space="preserve">” </w:t>
      </w:r>
      <w:r>
        <w:rPr>
          <w:rFonts w:ascii="Ebrima" w:hAnsi="Ebrima" w:eastAsia="Ebrima" w:cs="Ebrima"/>
        </w:rPr>
        <w:t>ሊ</w:t>
      </w:r>
      <w:r>
        <w:rPr>
          <w:rFonts w:ascii="Times New Roman" w:hAnsi="Times New Roman" w:eastAsia="Times New Roman" w:cs="Times New Roman"/>
        </w:rPr>
        <w:t>“</w:t>
      </w:r>
      <w:r>
        <w:rPr>
          <w:rFonts w:ascii="Ebrima" w:hAnsi="Ebrima" w:eastAsia="Ebrima" w:cs="Ebrima"/>
        </w:rPr>
        <w:t>ሰሙት</w:t>
      </w:r>
      <w:r>
        <w:rPr>
          <w:rFonts w:ascii="Times New Roman" w:hAnsi="Times New Roman" w:eastAsia="Times New Roman" w:cs="Times New Roman"/>
        </w:rPr>
        <w:t xml:space="preserve">” </w:t>
      </w:r>
      <w:r>
        <w:rPr>
          <w:rFonts w:ascii="Ebrima" w:hAnsi="Ebrima" w:eastAsia="Ebrima" w:cs="Ebrima"/>
        </w:rPr>
        <w:t>ያልፈለጉት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ድካም</w:t>
      </w:r>
      <w:r>
        <w:rPr>
          <w:rFonts w:ascii="Times New Roman" w:hAnsi="Times New Roman" w:eastAsia="Times New Roman" w:cs="Times New Roman"/>
        </w:rPr>
        <w:t xml:space="preserve"> </w:t>
      </w:r>
      <w:r>
        <w:rPr>
          <w:rFonts w:ascii="Ebrima" w:hAnsi="Ebrima" w:eastAsia="Ebrima" w:cs="Ebrima"/>
        </w:rPr>
        <w:t>ለያዘው</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እንዲያገኝበት</w:t>
      </w:r>
      <w:r>
        <w:rPr>
          <w:rFonts w:ascii="Times New Roman" w:hAnsi="Times New Roman" w:eastAsia="Times New Roman" w:cs="Times New Roman"/>
        </w:rPr>
        <w:t xml:space="preserve"> </w:t>
      </w:r>
      <w:r>
        <w:rPr>
          <w:rFonts w:ascii="Ebrima" w:hAnsi="Ebrima" w:eastAsia="Ebrima" w:cs="Ebrima"/>
        </w:rPr>
        <w:t>የምታስችሉበት</w:t>
      </w:r>
      <w:r>
        <w:rPr>
          <w:rFonts w:ascii="Times New Roman" w:hAnsi="Times New Roman" w:eastAsia="Times New Roman" w:cs="Times New Roman"/>
        </w:rPr>
        <w:t xml:space="preserve"> </w:t>
      </w:r>
      <w:r>
        <w:rPr>
          <w:rFonts w:ascii="Ebrima" w:hAnsi="Ebrima" w:eastAsia="Ebrima" w:cs="Ebrima"/>
        </w:rPr>
        <w:t>ዕረፍት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መታደስ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አላቸው፤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ሊሰሙ</w:t>
      </w:r>
      <w:r>
        <w:rPr>
          <w:rFonts w:ascii="Times New Roman" w:hAnsi="Times New Roman" w:eastAsia="Times New Roman" w:cs="Times New Roman"/>
        </w:rPr>
        <w:t xml:space="preserve"> </w:t>
      </w:r>
      <w:r>
        <w:rPr>
          <w:rFonts w:ascii="Ebrima" w:hAnsi="Ebrima" w:eastAsia="Ebrima" w:cs="Ebrima"/>
        </w:rPr>
        <w:t>አልፈለጉም።</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ለእነርሱ፥</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በትእዛዝ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በትእዛዝ</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በመስመር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እዚህ</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እዚያ</w:t>
      </w:r>
      <w:r>
        <w:rPr>
          <w:rFonts w:ascii="Times New Roman" w:hAnsi="Times New Roman" w:eastAsia="Times New Roman" w:cs="Times New Roman"/>
        </w:rPr>
        <w:t xml:space="preserve"> </w:t>
      </w:r>
      <w:r>
        <w:rPr>
          <w:rFonts w:ascii="Ebrima" w:hAnsi="Ebrima" w:eastAsia="Ebrima" w:cs="Ebrima"/>
        </w:rPr>
        <w:t>ትንሽ</w:t>
      </w:r>
      <w:r>
        <w:rPr>
          <w:rFonts w:ascii="Times New Roman" w:hAnsi="Times New Roman" w:eastAsia="Times New Roman" w:cs="Times New Roman"/>
        </w:rPr>
        <w:t xml:space="preserve"> </w:t>
      </w:r>
      <w:r>
        <w:rPr>
          <w:rFonts w:ascii="Ebrima" w:hAnsi="Ebrima" w:eastAsia="Ebrima" w:cs="Ebrima"/>
        </w:rPr>
        <w:t>ሆነባቸው፤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እንዲሄዱ፥</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ኋላም</w:t>
      </w:r>
      <w:r>
        <w:rPr>
          <w:rFonts w:ascii="Times New Roman" w:hAnsi="Times New Roman" w:eastAsia="Times New Roman" w:cs="Times New Roman"/>
        </w:rPr>
        <w:t xml:space="preserve"> </w:t>
      </w:r>
      <w:r>
        <w:rPr>
          <w:rFonts w:ascii="Ebrima" w:hAnsi="Ebrima" w:eastAsia="Ebrima" w:cs="Ebrima"/>
        </w:rPr>
        <w:t>እንዲወድቁ፥</w:t>
      </w:r>
      <w:r>
        <w:rPr>
          <w:rFonts w:ascii="Times New Roman" w:hAnsi="Times New Roman" w:eastAsia="Times New Roman" w:cs="Times New Roman"/>
        </w:rPr>
        <w:t xml:space="preserve"> </w:t>
      </w:r>
      <w:r>
        <w:rPr>
          <w:rFonts w:ascii="Ebrima" w:hAnsi="Ebrima" w:eastAsia="Ebrima" w:cs="Ebrima"/>
        </w:rPr>
        <w:t>እንዲሰበሩ፥</w:t>
      </w:r>
      <w:r>
        <w:rPr>
          <w:rFonts w:ascii="Times New Roman" w:hAnsi="Times New Roman" w:eastAsia="Times New Roman" w:cs="Times New Roman"/>
        </w:rPr>
        <w:t xml:space="preserve"> </w:t>
      </w:r>
      <w:r>
        <w:rPr>
          <w:rFonts w:ascii="Ebrima" w:hAnsi="Ebrima" w:eastAsia="Ebrima" w:cs="Ebrima"/>
        </w:rPr>
        <w:t>እንዲጠመዱና</w:t>
      </w:r>
      <w:r>
        <w:rPr>
          <w:rFonts w:ascii="Times New Roman" w:hAnsi="Times New Roman" w:eastAsia="Times New Roman" w:cs="Times New Roman"/>
        </w:rPr>
        <w:t xml:space="preserve"> </w:t>
      </w:r>
      <w:r>
        <w:rPr>
          <w:rFonts w:ascii="Ebrima" w:hAnsi="Ebrima" w:eastAsia="Ebrima" w:cs="Ebrima"/>
        </w:rPr>
        <w:t>እንዲያዙ</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Nuyi gaaffii warqee Aaroon fincila Kadeeshitti xumuraman qormaata kudhan keessaa ‘lama’ akka bakka bu’u adda baafanneerra. Qoodamuun qormaata sanaa gara qormaata lamaatti qoodamuu isaa yeroo qorama rooba boodaa, isa “qormaata fakkii bineensaa” jedhuun bakka bu’amu wajjin walii gala; kunis qormaata hiree uummata Waaqayyoo murteessu dha. Mul’anni Yohaannis boqonnaa kudha sadii ‘fincila’ adda baasa; lakkoofsi ‘kudha sadii’ fincila waan bakka bu’uuf.</w:t>
      </w:r>
    </w:p>
    <w:p>
      <w:pPr>
        <w:pStyle w:val="ArticleBody"/>
        <w:jc w:val="left"/>
      </w:pPr>
      <w:r>
        <w:rPr>
          <w:rFonts w:ascii="Times New Roman" w:hAnsi="Times New Roman" w:eastAsia="Times New Roman" w:cs="Times New Roman"/>
        </w:rPr>
        <w:t>Boqonnaan kun bineensa abbaa taayitaa Phaaphaasii galaanaa irraa ka’uun jalqaba; akka Daani’el isa aangoo Dubbiilee gurguddaa Isa Hundumaa Olii ta’e irratti dubbatuutti adda baasutti, inni lafa irratti mallattoo isa olaanaa fincilaati. Fincila kanaan booddee fincili bineensa lafaa, jechuunis Ameerikaa, ni dhufa; isheenis ergasii addunyaa guutuu fakkeenya fincila ishee kana hordofuuf dirqisiifti. Fakkeenyi fincila sadaffaa boqonnaa kana keessa jiru, finciloota sadan keessaa isa jalqabaa keessatti argama; innis bineensa galaanaa jechuun bakka buufamee, mallattoo Vaatiikaanii ta’ee dhiyaata. Lakkoofsa kudha tokko keessatti Ameerikaan akka jabinaatti dubbatti; akkasiinis fakkii bineensichaaf—fakkii Vaatiikaanii—uumti. Lakkoofsa kudha lamaa irraa eegalee Ameerikaan addunyaa kana hundumaa waanuma sana gochuuf dirqisiifti. Fincilli Aaroon dachaa dha; inni fincila Ameerikaa bakka bu’a; ergasii yeroo fakkiin addunyaa Vaatiikaanii hojii irra oolu, fincila addunyaa guutuu bakka bu’a.</w:t>
      </w:r>
    </w:p>
    <w:p>
      <w:pPr>
        <w:pStyle w:val="ArticleBody"/>
        <w:jc w:val="left"/>
      </w:pPr>
      <w:r>
        <w:rPr>
          <w:rFonts w:ascii="Times New Roman" w:hAnsi="Times New Roman" w:eastAsia="Times New Roman" w:cs="Times New Roman"/>
        </w:rPr>
        <w:t>Fincila Aaron yeroo lamaan ibsa; isaanis Museen achi hin jirretti waaqeffannaa waaqa tolfamaa taʼuun, sana booddees Museen achi jirutti waaqeffannaa waaqa tolfamaa taʼuun bakka buʼamaniiru. Museen Seera sana fudhachaa ture; kanaafis inni akka qabxii qoodinsaa fincila keessatti Seera Waaqayyoo bakka buʼa. Qormaanni fakkii warqee Aaron jabbii-bineensaa taʼe sanaan bakka buʼame qormaata bara 1863 ti.</w:t>
      </w:r>
    </w:p>
    <w:p>
      <w:pPr>
        <w:pStyle w:val="ArticleBody"/>
        <w:jc w:val="left"/>
      </w:pPr>
      <w:r>
        <w:rPr>
          <w:rFonts w:ascii="Times New Roman" w:hAnsi="Times New Roman" w:eastAsia="Times New Roman" w:cs="Times New Roman"/>
        </w:rPr>
        <w:t>Inni qorannoon seera Dilbataa qormaata taʼee, sarara jireenyaa fi duʼa gidduu jiru dha. Inni sarara Biyya Abdachiifamteetti galuu yookaan gammoojjii keessatti duʼuu gidduu jiru, sarara mallattoo bineensaa fudhachuu yookaan chaappaa Waaqayyoo argachuu gidduu jiru, sarara carraa Sheebnaa Laaʼodiiqee taʼe yookaan Eliyaaqiim Filadelfiyaa taʼe gidduu jiru dha. Qormaatileen sadan jalqabaa, isaan mannaa tiin bakka buufaman, akkuma qormaanni kurnaffaan godhu sana, wal-mormii Sanbataa yookaan Dilbataa ni mallatteessu. Sararri qoodumsaa fincila jabbii warqee Aaroon keessatti bakka buufame—kan qormaatota shanaffaa fi jahaffaa lamaan iyyuu bakka buʼu—seera Dilbataa dha.</w:t>
      </w:r>
    </w:p>
    <w:p>
      <w:pPr>
        <w:pStyle w:val="ArticleBody"/>
        <w:jc w:val="left"/>
      </w:pPr>
      <w:r>
        <w:rPr>
          <w:rFonts w:ascii="Times New Roman" w:hAnsi="Times New Roman" w:eastAsia="Times New Roman" w:cs="Times New Roman"/>
        </w:rPr>
        <w:t>Yaaliin afuraffaan bishaan Maasaa dha; hiikni isaa “qormaata” jedhu, akkasumas “Meriibaa” jechuun “alaabaa Yihowaa” jechuudha; innis Ba’uu 17:1–7 keessatti argama; achittis ifatti “Waaqayyoon qoruudhaan” jechuun ibsameera.</w:t>
      </w:r>
    </w:p>
    <w:p>
      <w:pPr>
        <w:pStyle w:val="ArticleScripture"/>
        <w:jc w:val="left"/>
      </w:pPr>
      <w:r>
        <w:rPr>
          <w:rFonts w:ascii="Times New Roman" w:hAnsi="Times New Roman" w:eastAsia="Times New Roman" w:cs="Times New Roman"/>
        </w:rPr>
        <w:t>Yeroo sanatti Waaqayyootti, waldaan guutuun ilmaan Israa’el imala isaanii hordofaa gammoojjii Siin keessaa ka’anii Refidiim keessa qubatan; achittis bishaan ummataaf dhugu hin turre. Kanaafuu ummanni Musee wajjin wal morman; akkanas jedhan, “Akka nu dhugnuuf bishaan nuu kenni.” Museenis isaaniin, “Maaliif na wajjin wal mormitu? Maaliif Waaqayyoon qortu?” jedhe. Ummatichis achitti bishaaniif dheebote; ummatichis Musee irratti gungume; akkanas jedhe, “Ati maaliif akka nu, ijoollee keenya, horii keenyaas dheebuutti ajjeeftuuf biyya Gibxii keessaa nu baafte?”</w:t>
      </w:r>
    </w:p>
    <w:p>
      <w:pPr>
        <w:pStyle w:val="ArticleScripture"/>
        <w:jc w:val="left"/>
      </w:pPr>
      <w:r>
        <w:rPr>
          <w:rFonts w:ascii="Times New Roman" w:hAnsi="Times New Roman" w:eastAsia="Times New Roman" w:cs="Times New Roman"/>
        </w:rPr>
        <w:t>Museenis garaa Waaqayyoo iyyatee, “Uummata kanaaf maal godhu ree? Isaan na dhagaan rukutuuf jechuun ni ga’u” jedhe.</w:t>
      </w:r>
    </w:p>
    <w:p>
      <w:pPr>
        <w:pStyle w:val="ArticleScripture"/>
        <w:jc w:val="left"/>
      </w:pPr>
      <w:r>
        <w:rPr>
          <w:rFonts w:ascii="Times New Roman" w:hAnsi="Times New Roman" w:eastAsia="Times New Roman" w:cs="Times New Roman"/>
        </w:rPr>
        <w:t>Waaqayyo Musaadhaan akkana jedhe; Ummata dura darbi, jaarsolii Israa’el keessaa immoo si wajjin fudhadhu; ulee kee, isa ittiin lagicha rukutte, harka keetti qabadhuutii deemi. Kunoo, ani achi Horeebitti kattaa sana irratti si dura nan dhaabadha; atis kattaa sana ni rukutta, bishaanis keessaa ni ba’a, uummatichis ni dhuga. Museenis akkasuma jaarsolii Israa’el arguu keessatti godhe.</w:t>
      </w:r>
    </w:p>
    <w:p>
      <w:pPr>
        <w:pStyle w:val="ArticleScripture"/>
        <w:jc w:val="left"/>
      </w:pPr>
      <w:r>
        <w:rPr>
          <w:rFonts w:ascii="Times New Roman" w:hAnsi="Times New Roman" w:eastAsia="Times New Roman" w:cs="Times New Roman"/>
        </w:rPr>
        <w:t>Inni maqaa iddoo sanaa Maasaa fi Meriibaa jedhee waame; sababni isaas, lolaa ilmaan Israa’el, akkasumas isaan, “Waaqayyo gidduu keenya jira moo hin jiru?” jedhanii Waaqayyoon qorananiif. Ba’uu 17:1–7.</w:t>
      </w:r>
    </w:p>
    <w:p>
      <w:pPr>
        <w:pStyle w:val="ArticleBody"/>
        <w:jc w:val="left"/>
      </w:pPr>
      <w:r>
        <w:rPr>
          <w:rFonts w:ascii="Times New Roman" w:hAnsi="Times New Roman" w:eastAsia="Times New Roman" w:cs="Times New Roman"/>
        </w:rPr>
        <w:t>“</w:t>
      </w:r>
      <w:r>
        <w:rPr>
          <w:rFonts w:ascii="Ebrima" w:hAnsi="Ebrima" w:eastAsia="Ebrima" w:cs="Ebrima"/>
        </w:rPr>
        <w:t>መሳ</w:t>
      </w:r>
      <w:r>
        <w:rPr>
          <w:rFonts w:ascii="Times New Roman" w:hAnsi="Times New Roman" w:eastAsia="Times New Roman" w:cs="Times New Roman"/>
        </w:rPr>
        <w:t>” jedhuun kan bakka buʼu qorichi, “</w:t>
      </w:r>
      <w:r>
        <w:rPr>
          <w:rFonts w:ascii="Ebrima" w:hAnsi="Ebrima" w:eastAsia="Ebrima" w:cs="Ebrima"/>
        </w:rPr>
        <w:t>መሪባ</w:t>
      </w:r>
      <w:r>
        <w:rPr>
          <w:rFonts w:ascii="Times New Roman" w:hAnsi="Times New Roman" w:eastAsia="Times New Roman" w:cs="Times New Roman"/>
        </w:rPr>
        <w:t>” jedhuun kan bakka buʼu mallattoo olkaafamees, yeroo Museen Dhagaa sana yeroo lammaffaaf rukutu, alfa raajii isaa omeegaa raajii isaa wajjin wal qunnamsiisa. Kunis hiikni isaa, kaka’umsoota kudhan keessaa inni afraffaan Qaadesh keessatti bakka bu’ameera; sababni isaas, Qaadesh inni lammaffaan iddoo Museen fincila keessatti Dhagaa sana rukutuudha. Kunis akka agarsiisu, Qaadesh jechuun akka mallattootti, qoricha bishaanii kan mallattoo olkaafame uumu of keessatti hammata.</w:t>
      </w:r>
    </w:p>
    <w:p>
      <w:pPr>
        <w:pStyle w:val="ArticleBody"/>
        <w:jc w:val="left"/>
      </w:pPr>
      <w:r>
        <w:rPr>
          <w:rFonts w:ascii="Times New Roman" w:hAnsi="Times New Roman" w:eastAsia="Times New Roman" w:cs="Times New Roman"/>
        </w:rPr>
        <w:t>Mallattoo bishaanii kan baallii mallattoo uumu, mallattoo ergaa roobaa boodaa ti. Bara 1863tti baalliin mallattoo ol kaafamuu qaba ture; garuu yeroo sanatti 1863 Qadesh isa jalqabaa qofa ture, Qadesh inni lammaffaanis seera Dilbataa dhihoo dhufutti argama. Massaa fi Meribaan warra kuma dhibba afurtamii afurii fi kuma afurii sanaaf, yeroo isaan akka baallii mallattoo seera Dilbataatti ol kaafaman dura, qormaata isaanii isa dhumaa bakka bu’u. Du’a Kiristoos kan qopheesse aangoo Roomaa miti, yookaan aangoo Yihudootaas miti. Aangoon sun bara-baraan dura, Qaxxaamura sana dura gorsa Waaqaa keessatti eeyyama argatee ture. Museen ulee isaa, ulee Waaqayyo ofii Isaa dibee kenne, Dhagaa sana rukute—garuu yeroo tokko qofa. Dhagaan sun akka mul’ata waaqa irraa kennameetti, ergaawwan bara 1840 irraa hamma 1844tti jiranin bakka buufama; isaanis dhugaa bu’uuraa durii kan karaa qajeelotaa bakka bu’anidha. Qormaata Massaatiin bakka buufame keessatti, bishaan inni fayyisu bishaan Dhagaa karaawwan durii keessaa burqu dha. Bishaan sun garee lama qorees uuma; tokko mallattoo bineensichaaf, inni kaan immoo chaappaa Waaqaa tiif; akkuma warra akka baallii mallattoo ol kaafamaniif, kan Meribaan bakka bu’u, irratti chaappaan Waaqaa kaa’amuun agarsiifamutti.</w:t>
      </w:r>
    </w:p>
    <w:p>
      <w:pPr>
        <w:pStyle w:val="ArticleBody"/>
        <w:jc w:val="left"/>
      </w:pPr>
      <w:r>
        <w:rPr>
          <w:rFonts w:ascii="Times New Roman" w:hAnsi="Times New Roman" w:eastAsia="Times New Roman" w:cs="Times New Roman"/>
        </w:rPr>
        <w:t>Artaxerxes isa sadaffaa dura mana qulqullummaa sun xumurame; kunis mana qulqullummaa Millerite kan Kiristoos waggaa 46 keessatti, 1798 irraa jalqabee hamma 1844tti ijaare, dhufaatii labsii sadaffaa isa ergamaa sadaffaadhaan bakka bu’utti dura akka xumurame ni mirkaneessa. Kuma dhibba afurtamii afur kun seera Dilbataa dura jechuunis yeroo sana akka mallattoo ol kaasamanii akka aarsaa firii jalqabaa Phanqeexxostee, akkuma bara duriitti, dhihaatanitti ni chaapfamu. Massa fi Meribah qorumsa bishaanii seenaa ergamaa jalqabaa fi sadaffaa keessatti ergaa Iyya Halkan Walakkaa tiin bakka bu’e ni agarsiisu.</w:t>
      </w:r>
    </w:p>
    <w:p>
      <w:pPr>
        <w:pStyle w:val="ArticleBody"/>
        <w:jc w:val="left"/>
      </w:pPr>
      <w:r>
        <w:rPr>
          <w:rFonts w:ascii="Times New Roman" w:hAnsi="Times New Roman" w:eastAsia="Times New Roman" w:cs="Times New Roman"/>
        </w:rPr>
        <w:t>Wanti Waaqayyummaa fi namummaa walitti makuu akkasumas akka walitti makamu mana qulqullummaa lamaatti fakkeeffamee dhiyaata. Akkasumas, akka gaaʼelaatti bakka buʼamee mulʼata; achittis dhiirri fi dubartiin, yookaan mana qulqullummaa dubartii fi mana qulqullummaa dhiiraa walitti hidhanii foon tokko taʼu. Kiristoos mana qulqullummaa Millerite ijaare kaayyoo isaan gara mana qulqullummaa Isaa samii keessaatti geggeessee, achitti “boqonnaa” akka argatan godhuuf; kunis seenaa bara 1844 keessatti Sanbata guyyaa torbaffaatiin bakka buʼamee mulʼata.</w:t>
      </w:r>
    </w:p>
    <w:p>
      <w:pPr>
        <w:pStyle w:val="ArticleBody"/>
        <w:jc w:val="left"/>
      </w:pPr>
      <w:r>
        <w:rPr>
          <w:rFonts w:ascii="Times New Roman" w:hAnsi="Times New Roman" w:eastAsia="Times New Roman" w:cs="Times New Roman"/>
        </w:rPr>
        <w:t>Yommuu hubannoon kun kan Maasaa fi Meriibaa akka qormaata afraffaatti taʼe, qormaata banuu isa immoo qormaatota sadii bakka buʼu gidduutti hojii irra oolu, isa sanas seera Dilbataa kan qormaata shanaffaa fi ja’affaa taʼeen hordofamu waliin ilaalamu—ati yeroo sana arguu dandeessa; garuu yoo arguu fedhii qabaatte qofa; qormaanni maannaa sadarkaa sadiin taʼe qormaata jalqabaa akka taʼe, isa kana booddee immoo qormaanni tokko qormaata sadaffaa dachaa lama taʼe, jechuunis jabbii warqee Aaroon dursee akka adeemu ni hubatta. Maasaanii fi Meriibaan walitti bakka buufamanii jiru; jechuunis ergamaa lammaffaa keessatti qofa “dacha jechuun” raajii keessatti argama. Qormaatonni jalqabaa sadan kan maannaa ergamaa isa jalqabaati. Qormaanni Maasaa fi Meriibaa ergaa ergamaa lammaffaati; fincilli Aaroon immoo ergaa ergamaa sadaffaati.</w:t>
      </w:r>
    </w:p>
    <w:p>
      <w:pPr>
        <w:pStyle w:val="ArticleBody"/>
        <w:jc w:val="left"/>
      </w:pPr>
      <w:r>
        <w:rPr>
          <w:rFonts w:ascii="Ebrima" w:hAnsi="Ebrima" w:eastAsia="Ebrima" w:cs="Ebrima"/>
        </w:rPr>
        <w:t>ⵜⴰⵙⴷⴰⵡⵜ</w:t>
      </w:r>
      <w:r>
        <w:rPr>
          <w:rFonts w:ascii="Times New Roman" w:hAnsi="Times New Roman" w:eastAsia="Times New Roman" w:cs="Times New Roman"/>
        </w:rPr>
        <w:t xml:space="preserve"> </w:t>
      </w:r>
      <w:r>
        <w:rPr>
          <w:rFonts w:ascii="Ebrima" w:hAnsi="Ebrima" w:eastAsia="Ebrima" w:cs="Ebrima"/>
        </w:rPr>
        <w:t>ⵜⵉⵙⵙⵎⵓⵙⵜ</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ⴰⵙⴽⵔⵉⵏ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ⵓⵎⵙⵓⵏ</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ⵓⵔⵔⵓⵏ</w:t>
      </w:r>
      <w:r>
        <w:rPr>
          <w:rFonts w:ascii="Times New Roman" w:hAnsi="Times New Roman" w:eastAsia="Times New Roman" w:cs="Times New Roman"/>
        </w:rPr>
        <w:t xml:space="preserve"> </w:t>
      </w:r>
      <w:r>
        <w:rPr>
          <w:rFonts w:ascii="Ebrima" w:hAnsi="Ebrima" w:eastAsia="Ebrima" w:cs="Ebrima"/>
        </w:rPr>
        <w:t>ⴰⵀⴰⵔⵓⵏ</w:t>
      </w:r>
      <w:r>
        <w:rPr>
          <w:rFonts w:ascii="Times New Roman" w:hAnsi="Times New Roman" w:eastAsia="Times New Roman" w:cs="Times New Roman"/>
        </w:rPr>
        <w:t xml:space="preserve">, </w:t>
      </w:r>
      <w:r>
        <w:rPr>
          <w:rFonts w:ascii="Ebrima" w:hAnsi="Ebrima" w:eastAsia="Ebrima" w:cs="Ebrima"/>
        </w:rPr>
        <w:t>ⵉⵙⵙⵏⵜⵉ</w:t>
      </w:r>
      <w:r>
        <w:rPr>
          <w:rFonts w:ascii="Times New Roman" w:hAnsi="Times New Roman" w:eastAsia="Times New Roman" w:cs="Times New Roman"/>
        </w:rPr>
        <w:t xml:space="preserve"> </w:t>
      </w:r>
      <w:r>
        <w:rPr>
          <w:rFonts w:ascii="Ebrima" w:hAnsi="Ebrima" w:eastAsia="Ebrima" w:cs="Ebrima"/>
        </w:rPr>
        <w:t>ⵙ</w:t>
      </w:r>
      <w:r>
        <w:rPr>
          <w:rFonts w:ascii="Times New Roman" w:hAnsi="Times New Roman" w:eastAsia="Times New Roman" w:cs="Times New Roman"/>
        </w:rPr>
        <w:t xml:space="preserve"> </w:t>
      </w:r>
      <w:r>
        <w:rPr>
          <w:rFonts w:ascii="Ebrima" w:hAnsi="Ebrima" w:eastAsia="Ebrima" w:cs="Ebrima"/>
        </w:rPr>
        <w:t>ⵓⵙⴼⴼⴰⵖ</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ⵓⵙⵏⵎⵉⴷⴷⵉ</w:t>
      </w:r>
      <w:r>
        <w:rPr>
          <w:rFonts w:ascii="Times New Roman" w:hAnsi="Times New Roman" w:eastAsia="Times New Roman" w:cs="Times New Roman"/>
        </w:rPr>
        <w:t xml:space="preserve"> </w:t>
      </w:r>
      <w:r>
        <w:rPr>
          <w:rFonts w:ascii="Ebrima" w:hAnsi="Ebrima" w:eastAsia="Ebrima" w:cs="Ebrima"/>
        </w:rPr>
        <w:t>ⵉⴷⵓⵍⴰⵜⵔⵉ</w:t>
      </w:r>
      <w:r>
        <w:rPr>
          <w:rFonts w:ascii="Times New Roman" w:hAnsi="Times New Roman" w:eastAsia="Times New Roman" w:cs="Times New Roman"/>
        </w:rPr>
        <w:t xml:space="preserve">, </w:t>
      </w:r>
      <w:r>
        <w:rPr>
          <w:rFonts w:ascii="Ebrima" w:hAnsi="Ebrima" w:eastAsia="Ebrima" w:cs="Ebrima"/>
        </w:rPr>
        <w:t>ⵎⵉⵏⵣⵉ</w:t>
      </w:r>
      <w:r>
        <w:rPr>
          <w:rFonts w:ascii="Times New Roman" w:hAnsi="Times New Roman" w:eastAsia="Times New Roman" w:cs="Times New Roman"/>
        </w:rPr>
        <w:t xml:space="preserve"> </w:t>
      </w:r>
      <w:r>
        <w:rPr>
          <w:rFonts w:ascii="Ebrima" w:hAnsi="Ebrima" w:eastAsia="Ebrima" w:cs="Ebrima"/>
        </w:rPr>
        <w:t>ⵏⵏⴰ</w:t>
      </w:r>
      <w:r>
        <w:rPr>
          <w:rFonts w:ascii="Times New Roman" w:hAnsi="Times New Roman" w:eastAsia="Times New Roman" w:cs="Times New Roman"/>
        </w:rPr>
        <w:t xml:space="preserve"> </w:t>
      </w:r>
      <w:r>
        <w:rPr>
          <w:rFonts w:ascii="Ebrima" w:hAnsi="Ebrima" w:eastAsia="Ebrima" w:cs="Ebrima"/>
        </w:rPr>
        <w:t>ⵉⵙⵡⵉⵍⵏ</w:t>
      </w:r>
      <w:r>
        <w:rPr>
          <w:rFonts w:ascii="Times New Roman" w:hAnsi="Times New Roman" w:eastAsia="Times New Roman" w:cs="Times New Roman"/>
        </w:rPr>
        <w:t xml:space="preserve"> </w:t>
      </w:r>
      <w:r>
        <w:rPr>
          <w:rFonts w:ascii="Ebrima" w:hAnsi="Ebrima" w:eastAsia="Ebrima" w:cs="Ebrima"/>
        </w:rPr>
        <w:t>ⵎⴰⵙ</w:t>
      </w:r>
      <w:r>
        <w:rPr>
          <w:rFonts w:ascii="Times New Roman" w:hAnsi="Times New Roman" w:eastAsia="Times New Roman" w:cs="Times New Roman"/>
        </w:rPr>
        <w:t xml:space="preserve"> </w:t>
      </w:r>
      <w:r>
        <w:rPr>
          <w:rFonts w:ascii="Ebrima" w:hAnsi="Ebrima" w:eastAsia="Ebrima" w:cs="Ebrima"/>
        </w:rPr>
        <w:t>ⵜⴰⵎⴳⴰⵔⵜ</w:t>
      </w:r>
      <w:r>
        <w:rPr>
          <w:rFonts w:ascii="Times New Roman" w:hAnsi="Times New Roman" w:eastAsia="Times New Roman" w:cs="Times New Roman"/>
        </w:rPr>
        <w:t xml:space="preserve"> </w:t>
      </w:r>
      <w:r>
        <w:rPr>
          <w:rFonts w:ascii="Ebrima" w:hAnsi="Ebrima" w:eastAsia="Ebrima" w:cs="Ebrima"/>
        </w:rPr>
        <w:t>ⵏⵏⵙⵏ</w:t>
      </w:r>
      <w:r>
        <w:rPr>
          <w:rFonts w:ascii="Times New Roman" w:hAnsi="Times New Roman" w:eastAsia="Times New Roman" w:cs="Times New Roman"/>
        </w:rPr>
        <w:t xml:space="preserve"> </w:t>
      </w:r>
      <w:r>
        <w:rPr>
          <w:rFonts w:ascii="Ebrima" w:hAnsi="Ebrima" w:eastAsia="Ebrima" w:cs="Ebrima"/>
        </w:rPr>
        <w:t>ⵜⴰⵣⴷⴰⵢⵜ</w:t>
      </w:r>
      <w:r>
        <w:rPr>
          <w:rFonts w:ascii="Times New Roman" w:hAnsi="Times New Roman" w:eastAsia="Times New Roman" w:cs="Times New Roman"/>
        </w:rPr>
        <w:t xml:space="preserve"> </w:t>
      </w:r>
      <w:r>
        <w:rPr>
          <w:rFonts w:ascii="Ebrima" w:hAnsi="Ebrima" w:eastAsia="Ebrima" w:cs="Ebrima"/>
        </w:rPr>
        <w:t>ⵜⵜⵓⴼⴼⴰⵔ</w:t>
      </w:r>
      <w:r>
        <w:rPr>
          <w:rFonts w:ascii="Times New Roman" w:hAnsi="Times New Roman" w:eastAsia="Times New Roman" w:cs="Times New Roman"/>
        </w:rPr>
        <w:t xml:space="preserve"> </w:t>
      </w:r>
      <w:r>
        <w:rPr>
          <w:rFonts w:ascii="Ebrima" w:hAnsi="Ebrima" w:eastAsia="Ebrima" w:cs="Ebrima"/>
        </w:rPr>
        <w:t>ⵖⴼ</w:t>
      </w:r>
      <w:r>
        <w:rPr>
          <w:rFonts w:ascii="Times New Roman" w:hAnsi="Times New Roman" w:eastAsia="Times New Roman" w:cs="Times New Roman"/>
        </w:rPr>
        <w:t xml:space="preserve"> </w:t>
      </w:r>
      <w:r>
        <w:rPr>
          <w:rFonts w:ascii="Ebrima" w:hAnsi="Ebrima" w:eastAsia="Ebrima" w:cs="Ebrima"/>
        </w:rPr>
        <w:t>ⵕⵕⴱⴱⵉ</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Manni yeroo Museen tulluu irraa gad buʼuun isaa turee akka turu arganitti, sabni gara Aaroonitti walitti qabamanii, “Kaʼii, nuuf waaqolii nu dura deeman nuuf hojjedhi; Museen kun, namichi biyya Gibxii keessaa nu baase kun, maal akka taʼe hin beeknu” jedhaniin. Aariinis isaaniin, “Kuullaa warqee kan gurra haadhotii manaa keessanii, ilmaan keessanii fi intaloota keessan keessaa jiru baasaatii gara kootti fidaa” jedhe. Sabnis hundinuu kuullaa warqee kan gurra isaanii keessaa jiru baasanii gara Aaroonitti fidan. Innis harka isaanii irraa fuudhee, meeshaa qareetiin bocce; erga jabbii baqfamee tokko tolchee booddees, isaan, “Yaa Israaʼel, kun waaqolii kee kan biyya Gibxii keessaa si baasanidha” jedhan. Aaroonis yommuu kana argu, isa duratti iddoo aarsaa ijaare; Aariinis labsii baasee, “Bor ayyaanni Waaqayyoof taʼa” jedhe.</w:t>
      </w:r>
    </w:p>
    <w:p>
      <w:pPr>
        <w:pStyle w:val="ArticleScripture"/>
        <w:jc w:val="left"/>
      </w:pPr>
      <w:r>
        <w:rPr>
          <w:rFonts w:ascii="Times New Roman" w:hAnsi="Times New Roman" w:eastAsia="Times New Roman" w:cs="Times New Roman"/>
        </w:rPr>
        <w:t>Ertuu isaa guyyaa itti aanu ganamaan kaʼanii aarsaa gubamu dhiʼeessan; aarsaa nagaa illee fidan; ummanniis nyaachuufii dhuguuf taaʼan, achiis taphachuuf kaʼan. Baʼuu 32:1–6.</w:t>
      </w:r>
    </w:p>
    <w:p>
      <w:pPr>
        <w:pStyle w:val="ArticleBody"/>
        <w:jc w:val="left"/>
      </w:pPr>
      <w:r>
        <w:rPr>
          <w:rFonts w:ascii="Times New Roman" w:hAnsi="Times New Roman" w:eastAsia="Times New Roman" w:cs="Times New Roman"/>
        </w:rPr>
        <w:t>Qormaanni jahaffaan jahaffaan lammaffaa fincila jabbii warqee sanaati; yeroo Museen Ajajoota Kurnan fudhatee deebi’u. Museen, “Eenyutu gama Gooftaa jira?” jedhee gaafata; baay’een isaanii cal’isanii hafan yookaan warra waaqeffattoota ta’an wajjin hiriiran; kanaanis fincila isuma sana ifatti, argama gidduu-galeessaa keessatti mul’isan.</w:t>
      </w:r>
    </w:p>
    <w:p>
      <w:pPr>
        <w:pStyle w:val="ArticleBody"/>
        <w:jc w:val="left"/>
      </w:pPr>
      <w:r>
        <w:rPr>
          <w:rFonts w:ascii="Mongolian Baiti" w:hAnsi="Mongolian Baiti" w:eastAsia="Mongolian Baiti" w:cs="Mongolian Baiti"/>
        </w:rPr>
        <w:t>ᠠ᠋ᠴᠠ</w:t>
      </w:r>
      <w:r>
        <w:rPr>
          <w:rFonts w:ascii="Times New Roman" w:hAnsi="Times New Roman" w:eastAsia="Times New Roman" w:cs="Times New Roman"/>
        </w:rPr>
        <w:t xml:space="preserve"> </w:t>
      </w:r>
      <w:r>
        <w:rPr>
          <w:rFonts w:ascii="Mongolian Baiti" w:hAnsi="Mongolian Baiti" w:eastAsia="Mongolian Baiti" w:cs="Mongolian Baiti"/>
        </w:rPr>
        <w:t>ᠪᠤᠰᠤ</w:t>
      </w:r>
      <w:r>
        <w:rPr>
          <w:rFonts w:ascii="Times New Roman" w:hAnsi="Times New Roman" w:eastAsia="Times New Roman" w:cs="Times New Roman"/>
        </w:rPr>
        <w:t xml:space="preserve"> </w:t>
      </w:r>
      <w:r>
        <w:rPr>
          <w:rFonts w:ascii="Mongolian Baiti" w:hAnsi="Mongolian Baiti" w:eastAsia="Mongolian Baiti" w:cs="Mongolian Baiti"/>
        </w:rPr>
        <w:t>ᠵᠢᠷᠭᠤᠭᠠᠳᠤᠭᠠᠷ</w:t>
      </w:r>
      <w:r>
        <w:rPr>
          <w:rFonts w:ascii="Times New Roman" w:hAnsi="Times New Roman" w:eastAsia="Times New Roman" w:cs="Times New Roman"/>
        </w:rPr>
        <w:t xml:space="preserve"> </w:t>
      </w:r>
      <w:r>
        <w:rPr>
          <w:rFonts w:ascii="Mongolian Baiti" w:hAnsi="Mongolian Baiti" w:eastAsia="Mongolian Baiti" w:cs="Mongolian Baiti"/>
        </w:rPr>
        <w:t>ᠰᠤᠷᠠᠯᠲᠠ</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ᠨᠡᠩ</w:t>
      </w:r>
      <w:r>
        <w:rPr>
          <w:rFonts w:ascii="Times New Roman" w:hAnsi="Times New Roman" w:eastAsia="Times New Roman" w:cs="Times New Roman"/>
        </w:rPr>
        <w:t xml:space="preserve"> </w:t>
      </w:r>
      <w:r>
        <w:rPr>
          <w:rFonts w:ascii="Mongolian Baiti" w:hAnsi="Mongolian Baiti" w:eastAsia="Mongolian Baiti" w:cs="Mongolian Baiti"/>
        </w:rPr>
        <w:t>ᠲᠣᠳᠣᠷᠬᠠᠢᠯᠠᠯᠲᠠᠲᠠᠢ</w:t>
      </w:r>
      <w:r>
        <w:rPr>
          <w:rFonts w:ascii="Times New Roman" w:hAnsi="Times New Roman" w:eastAsia="Times New Roman" w:cs="Times New Roman"/>
        </w:rPr>
        <w:t xml:space="preserve"> </w:t>
      </w:r>
      <w:r>
        <w:rPr>
          <w:rFonts w:ascii="Mongolian Baiti" w:hAnsi="Mongolian Baiti" w:eastAsia="Mongolian Baiti" w:cs="Mongolian Baiti"/>
        </w:rPr>
        <w:t>ᠪᠠᠢᠳᠯᠠᠷ᠎ᠢᠶᠠᠷ</w:t>
      </w:r>
      <w:r>
        <w:rPr>
          <w:rFonts w:ascii="Times New Roman" w:hAnsi="Times New Roman" w:eastAsia="Times New Roman" w:cs="Times New Roman"/>
        </w:rPr>
        <w:t xml:space="preserve"> </w:t>
      </w:r>
      <w:r>
        <w:rPr>
          <w:rFonts w:ascii="Mongolian Baiti" w:hAnsi="Mongolian Baiti" w:eastAsia="Mongolian Baiti" w:cs="Mongolian Baiti"/>
        </w:rPr>
        <w:t>ᠨᠠᠷᠠᠨ</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ᠬᠠᠤᠯᠢ</w:t>
      </w:r>
      <w:r>
        <w:rPr>
          <w:rFonts w:ascii="Times New Roman" w:hAnsi="Times New Roman" w:eastAsia="Times New Roman" w:cs="Times New Roman"/>
        </w:rPr>
        <w:t xml:space="preserve"> </w:t>
      </w:r>
      <w:r>
        <w:rPr>
          <w:rFonts w:ascii="Mongolian Baiti" w:hAnsi="Mongolian Baiti" w:eastAsia="Mongolian Baiti" w:cs="Mongolian Baiti"/>
        </w:rPr>
        <w:t>ᠲᠠᠢ</w:t>
      </w:r>
      <w:r>
        <w:rPr>
          <w:rFonts w:ascii="Times New Roman" w:hAnsi="Times New Roman" w:eastAsia="Times New Roman" w:cs="Times New Roman"/>
        </w:rPr>
        <w:t xml:space="preserve"> </w:t>
      </w:r>
      <w:r>
        <w:rPr>
          <w:rFonts w:ascii="Mongolian Baiti" w:hAnsi="Mongolian Baiti" w:eastAsia="Mongolian Baiti" w:cs="Mongolian Baiti"/>
        </w:rPr>
        <w:t>ᠵᠢᠷᠤᠭᠡᠷ</w:t>
      </w:r>
      <w:r>
        <w:rPr>
          <w:rFonts w:ascii="Times New Roman" w:hAnsi="Times New Roman" w:eastAsia="Times New Roman" w:cs="Times New Roman"/>
        </w:rPr>
        <w:t xml:space="preserve"> </w:t>
      </w:r>
      <w:r>
        <w:rPr>
          <w:rFonts w:ascii="Mongolian Baiti" w:hAnsi="Mongolian Baiti" w:eastAsia="Mongolian Baiti" w:cs="Mongolian Baiti"/>
        </w:rPr>
        <w:t>ᠵᠣᠬᠢᠴᠠᠨ</w:t>
      </w:r>
      <w:r>
        <w:rPr>
          <w:rFonts w:ascii="Times New Roman" w:hAnsi="Times New Roman" w:eastAsia="Times New Roman" w:cs="Times New Roman"/>
        </w:rPr>
        <w:t xml:space="preserve"> </w:t>
      </w:r>
      <w:r>
        <w:rPr>
          <w:rFonts w:ascii="Mongolian Baiti" w:hAnsi="Mongolian Baiti" w:eastAsia="Mongolian Baiti" w:cs="Mongolian Baiti"/>
        </w:rPr>
        <w:t>ᠨᠢᠶᠢᠴᠡᠨ᠎ᠡ</w:t>
      </w:r>
      <w:r>
        <w:rPr>
          <w:rFonts w:ascii="Times New Roman" w:hAnsi="Times New Roman" w:eastAsia="Times New Roman" w:cs="Times New Roman"/>
        </w:rPr>
        <w:t xml:space="preserve">. </w:t>
      </w:r>
      <w:r>
        <w:rPr>
          <w:rFonts w:ascii="Mongolian Baiti" w:hAnsi="Mongolian Baiti" w:eastAsia="Mongolian Baiti" w:cs="Mongolian Baiti"/>
        </w:rPr>
        <w:t>ᠡᠯᠢᠶᠠ</w:t>
      </w:r>
      <w:r>
        <w:rPr>
          <w:rFonts w:ascii="Times New Roman" w:hAnsi="Times New Roman" w:eastAsia="Times New Roman" w:cs="Times New Roman"/>
        </w:rPr>
        <w:t xml:space="preserve"> </w:t>
      </w:r>
      <w:r>
        <w:rPr>
          <w:rFonts w:ascii="Mongolian Baiti" w:hAnsi="Mongolian Baiti" w:eastAsia="Mongolian Baiti" w:cs="Mongolian Baiti"/>
        </w:rPr>
        <w:t>ᠬᠠᠷᠮᠡᠯ</w:t>
      </w:r>
      <w:r>
        <w:rPr>
          <w:rFonts w:ascii="Times New Roman" w:hAnsi="Times New Roman" w:eastAsia="Times New Roman" w:cs="Times New Roman"/>
        </w:rPr>
        <w:t xml:space="preserve"> </w:t>
      </w:r>
      <w:r>
        <w:rPr>
          <w:rFonts w:ascii="Mongolian Baiti" w:hAnsi="Mongolian Baiti" w:eastAsia="Mongolian Baiti" w:cs="Mongolian Baiti"/>
        </w:rPr>
        <w:t>ᠤᠯᠠ</w:t>
      </w:r>
      <w:r>
        <w:rPr>
          <w:rFonts w:ascii="Times New Roman" w:hAnsi="Times New Roman" w:eastAsia="Times New Roman" w:cs="Times New Roman"/>
        </w:rPr>
        <w:t xml:space="preserve"> </w:t>
      </w:r>
      <w:r>
        <w:rPr>
          <w:rFonts w:ascii="Mongolian Baiti" w:hAnsi="Mongolian Baiti" w:eastAsia="Mongolian Baiti" w:cs="Mongolian Baiti"/>
        </w:rPr>
        <w:t>ᠳᠡᠭᠡᠷ᠎ᠡ</w:t>
      </w:r>
      <w:r>
        <w:rPr>
          <w:rFonts w:ascii="Times New Roman" w:hAnsi="Times New Roman" w:eastAsia="Times New Roman" w:cs="Times New Roman"/>
        </w:rPr>
        <w:t xml:space="preserve"> </w:t>
      </w:r>
      <w:r>
        <w:rPr>
          <w:rFonts w:ascii="Mongolian Baiti" w:hAnsi="Mongolian Baiti" w:eastAsia="Mongolian Baiti" w:cs="Mongolian Baiti"/>
        </w:rPr>
        <w:t>ᠮᠣᠰᠧᠰ</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ᠠᠰᠤᠭᠰᠠᠨᠲᠠᠢ</w:t>
      </w:r>
      <w:r>
        <w:rPr>
          <w:rFonts w:ascii="Times New Roman" w:hAnsi="Times New Roman" w:eastAsia="Times New Roman" w:cs="Times New Roman"/>
        </w:rPr>
        <w:t xml:space="preserve"> </w:t>
      </w:r>
      <w:r>
        <w:rPr>
          <w:rFonts w:ascii="Mongolian Baiti" w:hAnsi="Mongolian Baiti" w:eastAsia="Mongolian Baiti" w:cs="Mongolian Baiti"/>
        </w:rPr>
        <w:t>ᠠᠳᠠᠯᠢ</w:t>
      </w:r>
      <w:r>
        <w:rPr>
          <w:rFonts w:ascii="Times New Roman" w:hAnsi="Times New Roman" w:eastAsia="Times New Roman" w:cs="Times New Roman"/>
        </w:rPr>
        <w:t xml:space="preserve"> </w:t>
      </w:r>
      <w:r>
        <w:rPr>
          <w:rFonts w:ascii="Mongolian Baiti" w:hAnsi="Mongolian Baiti" w:eastAsia="Mongolian Baiti" w:cs="Mongolian Baiti"/>
        </w:rPr>
        <w:t>ᠠᠰᠠᠭᠤᠯᠲᠠ</w:t>
      </w:r>
      <w:r>
        <w:rPr>
          <w:rFonts w:ascii="Times New Roman" w:hAnsi="Times New Roman" w:eastAsia="Times New Roman" w:cs="Times New Roman"/>
        </w:rPr>
        <w:t xml:space="preserve"> </w:t>
      </w:r>
      <w:r>
        <w:rPr>
          <w:rFonts w:ascii="Mongolian Baiti" w:hAnsi="Mongolian Baiti" w:eastAsia="Mongolian Baiti" w:cs="Mongolian Baiti"/>
        </w:rPr>
        <w:t>ᠲᠠᠪᠢᠳᠠᠭ</w:t>
      </w:r>
      <w:r>
        <w:rPr>
          <w:rFonts w:ascii="Times New Roman" w:hAnsi="Times New Roman" w:eastAsia="Times New Roman" w:cs="Times New Roman"/>
        </w:rPr>
        <w:t xml:space="preserve">. </w:t>
      </w:r>
      <w:r>
        <w:rPr>
          <w:rFonts w:ascii="Mongolian Baiti" w:hAnsi="Mongolian Baiti" w:eastAsia="Mongolian Baiti" w:cs="Mongolian Baiti"/>
        </w:rPr>
        <w:t>ᠡᠨᠡ</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ᠲᠠ</w:t>
      </w:r>
      <w:r>
        <w:rPr>
          <w:rFonts w:ascii="Times New Roman" w:hAnsi="Times New Roman" w:eastAsia="Times New Roman" w:cs="Times New Roman"/>
        </w:rPr>
        <w:t xml:space="preserve"> </w:t>
      </w:r>
      <w:r>
        <w:rPr>
          <w:rFonts w:ascii="Mongolian Baiti" w:hAnsi="Mongolian Baiti" w:eastAsia="Mongolian Baiti" w:cs="Mongolian Baiti"/>
        </w:rPr>
        <w:t>ᠬᠡᠨ</w:t>
      </w:r>
      <w:r>
        <w:rPr>
          <w:rFonts w:ascii="Times New Roman" w:hAnsi="Times New Roman" w:eastAsia="Times New Roman" w:cs="Times New Roman"/>
        </w:rPr>
        <w:t xml:space="preserve">д </w:t>
      </w:r>
      <w:r>
        <w:rPr>
          <w:rFonts w:ascii="Mongolian Baiti" w:hAnsi="Mongolian Baiti" w:eastAsia="Mongolian Baiti" w:cs="Mongolian Baiti"/>
        </w:rPr>
        <w:t>ᠵᠠᠯᠪᠠᠷᠠᠬᠤ</w:t>
      </w:r>
      <w:r>
        <w:rPr>
          <w:rFonts w:ascii="Times New Roman" w:hAnsi="Times New Roman" w:eastAsia="Times New Roman" w:cs="Times New Roman"/>
        </w:rPr>
        <w:t xml:space="preserve"> </w:t>
      </w:r>
      <w:r>
        <w:rPr>
          <w:rFonts w:ascii="Mongolian Baiti" w:hAnsi="Mongolian Baiti" w:eastAsia="Mongolian Baiti" w:cs="Mongolian Baiti"/>
        </w:rPr>
        <w:t>ᠪᠡᠨ</w:t>
      </w:r>
      <w:r>
        <w:rPr>
          <w:rFonts w:ascii="Times New Roman" w:hAnsi="Times New Roman" w:eastAsia="Times New Roman" w:cs="Times New Roman"/>
        </w:rPr>
        <w:t xml:space="preserve"> </w:t>
      </w:r>
      <w:r>
        <w:rPr>
          <w:rFonts w:ascii="Mongolian Baiti" w:hAnsi="Mongolian Baiti" w:eastAsia="Mongolian Baiti" w:cs="Mongolian Baiti"/>
        </w:rPr>
        <w:t>ᠰᠣᠩᠭᠣ</w:t>
      </w:r>
      <w:r>
        <w:rPr>
          <w:rFonts w:ascii="Times New Roman" w:hAnsi="Times New Roman" w:eastAsia="Times New Roman" w:cs="Times New Roman"/>
        </w:rPr>
        <w:t xml:space="preserve">,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ᠨᠠᠷᠠᠨ</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ᠬᠠᠤᠯᠢ</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ᠰᠣᠷᠢᠯᠲᠠ</w:t>
      </w:r>
      <w:r>
        <w:rPr>
          <w:rFonts w:ascii="Times New Roman" w:hAnsi="Times New Roman" w:eastAsia="Times New Roman" w:cs="Times New Roman"/>
        </w:rPr>
        <w:t xml:space="preserve"> </w:t>
      </w:r>
      <w:r>
        <w:rPr>
          <w:rFonts w:ascii="Mongolian Baiti" w:hAnsi="Mongolian Baiti" w:eastAsia="Mongolian Baiti" w:cs="Mongolian Baiti"/>
        </w:rPr>
        <w:t>ᠳ</w:t>
      </w:r>
      <w:r>
        <w:rPr>
          <w:rFonts w:ascii="Times New Roman" w:hAnsi="Times New Roman" w:eastAsia="Times New Roman" w:cs="Times New Roman"/>
        </w:rPr>
        <w:t xml:space="preserve"> </w:t>
      </w:r>
      <w:r>
        <w:rPr>
          <w:rFonts w:ascii="Mongolian Baiti" w:hAnsi="Mongolian Baiti" w:eastAsia="Mongolian Baiti" w:cs="Mongolian Baiti"/>
        </w:rPr>
        <w:t>ᠵᠠᠭᠠᠨ᠎ᠠ</w:t>
      </w:r>
      <w:r>
        <w:rPr>
          <w:rFonts w:ascii="Times New Roman" w:hAnsi="Times New Roman" w:eastAsia="Times New Roman" w:cs="Times New Roman"/>
        </w:rPr>
        <w:t xml:space="preserve">. </w:t>
      </w:r>
      <w:r>
        <w:rPr>
          <w:rFonts w:ascii="Mongolian Baiti" w:hAnsi="Mongolian Baiti" w:eastAsia="Mongolian Baiti" w:cs="Mongolian Baiti"/>
        </w:rPr>
        <w:t>ᠠᠮᠢᠲᠠᠨ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ᠬᠦᠷᠦᠭ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ᠰᠣᠷᠢᠯᠲᠠ</w:t>
      </w:r>
      <w:r>
        <w:rPr>
          <w:rFonts w:ascii="Times New Roman" w:hAnsi="Times New Roman" w:eastAsia="Times New Roman" w:cs="Times New Roman"/>
        </w:rPr>
        <w:t xml:space="preserve"> </w:t>
      </w:r>
      <w:r>
        <w:rPr>
          <w:rFonts w:ascii="Mongolian Baiti" w:hAnsi="Mongolian Baiti" w:eastAsia="Mongolian Baiti" w:cs="Mongolian Baiti"/>
        </w:rPr>
        <w:t>ᠶᠢᠨ</w:t>
      </w:r>
      <w:r>
        <w:rPr>
          <w:rFonts w:ascii="Times New Roman" w:hAnsi="Times New Roman" w:eastAsia="Times New Roman" w:cs="Times New Roman"/>
        </w:rPr>
        <w:t xml:space="preserve"> </w:t>
      </w:r>
      <w:r>
        <w:rPr>
          <w:rFonts w:ascii="Mongolian Baiti" w:hAnsi="Mongolian Baiti" w:eastAsia="Mongolian Baiti" w:cs="Mongolian Baiti"/>
        </w:rPr>
        <w:t>ᠪᠡᠯᠡᠭ</w:t>
      </w:r>
      <w:r>
        <w:rPr>
          <w:rFonts w:ascii="Times New Roman" w:hAnsi="Times New Roman" w:eastAsia="Times New Roman" w:cs="Times New Roman"/>
        </w:rPr>
        <w:t xml:space="preserve"> </w:t>
      </w:r>
      <w:r>
        <w:rPr>
          <w:rFonts w:ascii="Mongolian Baiti" w:hAnsi="Mongolian Baiti" w:eastAsia="Mongolian Baiti" w:cs="Mongolian Baiti"/>
        </w:rPr>
        <w:t>ᠲᠡᠮᠳᠡᠭ</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ᠨᠠᠷᠠᠨ</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ᠬᠠᠤᠯᠢ</w:t>
      </w:r>
      <w:r>
        <w:rPr>
          <w:rFonts w:ascii="Times New Roman" w:hAnsi="Times New Roman" w:eastAsia="Times New Roman" w:cs="Times New Roman"/>
        </w:rPr>
        <w:t xml:space="preserve"> </w:t>
      </w:r>
      <w:r>
        <w:rPr>
          <w:rFonts w:ascii="Mongolian Baiti" w:hAnsi="Mongolian Baiti" w:eastAsia="Mongolian Baiti" w:cs="Mongolian Baiti"/>
        </w:rPr>
        <w:t>ᠳ</w:t>
      </w:r>
      <w:r>
        <w:rPr>
          <w:rFonts w:ascii="Times New Roman" w:hAnsi="Times New Roman" w:eastAsia="Times New Roman" w:cs="Times New Roman"/>
        </w:rPr>
        <w:t xml:space="preserve"> </w:t>
      </w:r>
      <w:r>
        <w:rPr>
          <w:rFonts w:ascii="Mongolian Baiti" w:hAnsi="Mongolian Baiti" w:eastAsia="Mongolian Baiti" w:cs="Mongolian Baiti"/>
        </w:rPr>
        <w:t>ᠵᠠᠭᠠᠨ᠎ᠠ</w:t>
      </w:r>
      <w:r>
        <w:rPr>
          <w:rFonts w:ascii="Times New Roman" w:hAnsi="Times New Roman" w:eastAsia="Times New Roman" w:cs="Times New Roman"/>
        </w:rPr>
        <w:t xml:space="preserve">. </w:t>
      </w:r>
      <w:r>
        <w:rPr>
          <w:rFonts w:ascii="Mongolian Baiti" w:hAnsi="Mongolian Baiti" w:eastAsia="Mongolian Baiti" w:cs="Mongolian Baiti"/>
        </w:rPr>
        <w:t>ᠠᠷᠣᠨ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ᠲᠡᠤᠬᠡ</w:t>
      </w:r>
      <w:r>
        <w:rPr>
          <w:rFonts w:ascii="Times New Roman" w:hAnsi="Times New Roman" w:eastAsia="Times New Roman" w:cs="Times New Roman"/>
        </w:rPr>
        <w:t xml:space="preserve"> </w:t>
      </w:r>
      <w:r>
        <w:rPr>
          <w:rFonts w:ascii="Mongolian Baiti" w:hAnsi="Mongolian Baiti" w:eastAsia="Mongolian Baiti" w:cs="Mongolian Baiti"/>
        </w:rPr>
        <w:t>ᠳᠡᠬᠢ</w:t>
      </w:r>
      <w:r>
        <w:rPr>
          <w:rFonts w:ascii="Times New Roman" w:hAnsi="Times New Roman" w:eastAsia="Times New Roman" w:cs="Times New Roman"/>
        </w:rPr>
        <w:t xml:space="preserve"> </w:t>
      </w:r>
      <w:r>
        <w:rPr>
          <w:rFonts w:ascii="Mongolian Baiti" w:hAnsi="Mongolian Baiti" w:eastAsia="Mongolian Baiti" w:cs="Mongolian Baiti"/>
        </w:rPr>
        <w:t>ᠯᠸᠸᠢᠳ</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ᠬᠤᠪᠢᠶᠠᠯᠲᠠ</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ᠶᠡᠷᠣᠪᠣᠠᠮ</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ᠠᠯᠲᠠᠨ</w:t>
      </w:r>
      <w:r>
        <w:rPr>
          <w:rFonts w:ascii="Times New Roman" w:hAnsi="Times New Roman" w:eastAsia="Times New Roman" w:cs="Times New Roman"/>
        </w:rPr>
        <w:t xml:space="preserve"> </w:t>
      </w:r>
      <w:r>
        <w:rPr>
          <w:rFonts w:ascii="Mongolian Baiti" w:hAnsi="Mongolian Baiti" w:eastAsia="Mongolian Baiti" w:cs="Mongolian Baiti"/>
        </w:rPr>
        <w:t>ᠲᠤᠭᠠᠯ</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ᠲᠡᠤᠬᠡ</w:t>
      </w:r>
      <w:r>
        <w:rPr>
          <w:rFonts w:ascii="Times New Roman" w:hAnsi="Times New Roman" w:eastAsia="Times New Roman" w:cs="Times New Roman"/>
        </w:rPr>
        <w:t xml:space="preserve"> </w:t>
      </w:r>
      <w:r>
        <w:rPr>
          <w:rFonts w:ascii="Mongolian Baiti" w:hAnsi="Mongolian Baiti" w:eastAsia="Mongolian Baiti" w:cs="Mongolian Baiti"/>
        </w:rPr>
        <w:t>ᠳᠡᠬᠢ</w:t>
      </w:r>
      <w:r>
        <w:rPr>
          <w:rFonts w:ascii="Times New Roman" w:hAnsi="Times New Roman" w:eastAsia="Times New Roman" w:cs="Times New Roman"/>
        </w:rPr>
        <w:t xml:space="preserve"> </w:t>
      </w:r>
      <w:r>
        <w:rPr>
          <w:rFonts w:ascii="Mongolian Baiti" w:hAnsi="Mongolian Baiti" w:eastAsia="Mongolian Baiti" w:cs="Mongolian Baiti"/>
        </w:rPr>
        <w:t>ᠠᠷᠪᠠᠨ</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ᠣᠪᠣᠭ</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ᠬᠤᠪᠢᠶᠠᠯᠲᠠ</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ᠨᠠᠷᠠᠨ</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ᠬᠠᠤᠯᠢ</w:t>
      </w:r>
      <w:r>
        <w:rPr>
          <w:rFonts w:ascii="Times New Roman" w:hAnsi="Times New Roman" w:eastAsia="Times New Roman" w:cs="Times New Roman"/>
        </w:rPr>
        <w:t xml:space="preserve"> </w:t>
      </w:r>
      <w:r>
        <w:rPr>
          <w:rFonts w:ascii="Mongolian Baiti" w:hAnsi="Mongolian Baiti" w:eastAsia="Mongolian Baiti" w:cs="Mongolian Baiti"/>
        </w:rPr>
        <w:t>ᠳᠠᠬᠢ</w:t>
      </w:r>
      <w:r>
        <w:rPr>
          <w:rFonts w:ascii="Times New Roman" w:hAnsi="Times New Roman" w:eastAsia="Times New Roman" w:cs="Times New Roman"/>
        </w:rPr>
        <w:t xml:space="preserve"> </w:t>
      </w:r>
      <w:r>
        <w:rPr>
          <w:rFonts w:ascii="Mongolian Baiti" w:hAnsi="Mongolian Baiti" w:eastAsia="Mongolian Baiti" w:cs="Mongolian Baiti"/>
        </w:rPr>
        <w:t>ᠤᠬᠠᠭᠠᠲᠠᠢ</w:t>
      </w:r>
      <w:r>
        <w:rPr>
          <w:rFonts w:ascii="Times New Roman" w:hAnsi="Times New Roman" w:eastAsia="Times New Roman" w:cs="Times New Roman"/>
        </w:rPr>
        <w:t xml:space="preserve"> </w:t>
      </w:r>
      <w:r>
        <w:rPr>
          <w:rFonts w:ascii="Mongolian Baiti" w:hAnsi="Mongolian Baiti" w:eastAsia="Mongolian Baiti" w:cs="Mongolian Baiti"/>
        </w:rPr>
        <w:t>ᠪᠠ</w:t>
      </w:r>
      <w:r>
        <w:rPr>
          <w:rFonts w:ascii="Times New Roman" w:hAnsi="Times New Roman" w:eastAsia="Times New Roman" w:cs="Times New Roman"/>
        </w:rPr>
        <w:t xml:space="preserve"> </w:t>
      </w:r>
      <w:r>
        <w:rPr>
          <w:rFonts w:ascii="Mongolian Baiti" w:hAnsi="Mongolian Baiti" w:eastAsia="Mongolian Baiti" w:cs="Mongolian Baiti"/>
        </w:rPr>
        <w:t>ᠮᠤᠩᠬᠠᠭ</w:t>
      </w:r>
      <w:r>
        <w:rPr>
          <w:rFonts w:ascii="Times New Roman" w:hAnsi="Times New Roman" w:eastAsia="Times New Roman" w:cs="Times New Roman"/>
        </w:rPr>
        <w:t xml:space="preserve"> </w:t>
      </w:r>
      <w:r>
        <w:rPr>
          <w:rFonts w:ascii="Mongolian Baiti" w:hAnsi="Mongolian Baiti" w:eastAsia="Mongolian Baiti" w:cs="Mongolian Baiti"/>
        </w:rPr>
        <w:t>ᠬᠥᠮᠥᠨ</w:t>
      </w:r>
      <w:r>
        <w:rPr>
          <w:rFonts w:ascii="Times New Roman" w:hAnsi="Times New Roman" w:eastAsia="Times New Roman" w:cs="Times New Roman"/>
        </w:rPr>
        <w:t xml:space="preserve"> </w:t>
      </w:r>
      <w:r>
        <w:rPr>
          <w:rFonts w:ascii="Mongolian Baiti" w:hAnsi="Mongolian Baiti" w:eastAsia="Mongolian Baiti" w:cs="Mongolian Baiti"/>
        </w:rPr>
        <w:t>ᠤ</w:t>
      </w:r>
      <w:r>
        <w:rPr>
          <w:rFonts w:ascii="Times New Roman" w:hAnsi="Times New Roman" w:eastAsia="Times New Roman" w:cs="Times New Roman"/>
        </w:rPr>
        <w:t xml:space="preserve"> </w:t>
      </w:r>
      <w:r>
        <w:rPr>
          <w:rFonts w:ascii="Mongolian Baiti" w:hAnsi="Mongolian Baiti" w:eastAsia="Mongolian Baiti" w:cs="Mongolian Baiti"/>
        </w:rPr>
        <w:t>ᠬᠤᠪᠢᠶᠠᠯᠲᠠ</w:t>
      </w:r>
      <w:r>
        <w:rPr>
          <w:rFonts w:ascii="Times New Roman" w:hAnsi="Times New Roman" w:eastAsia="Times New Roman" w:cs="Times New Roman"/>
        </w:rPr>
        <w:t xml:space="preserve"> </w:t>
      </w:r>
      <w:r>
        <w:rPr>
          <w:rFonts w:ascii="Mongolian Baiti" w:hAnsi="Mongolian Baiti" w:eastAsia="Mongolian Baiti" w:cs="Mongolian Baiti"/>
        </w:rPr>
        <w:t>ᠶᠢ</w:t>
      </w:r>
      <w:r>
        <w:rPr>
          <w:rFonts w:ascii="Times New Roman" w:hAnsi="Times New Roman" w:eastAsia="Times New Roman" w:cs="Times New Roman"/>
        </w:rPr>
        <w:t xml:space="preserve"> </w:t>
      </w:r>
      <w:r>
        <w:rPr>
          <w:rFonts w:ascii="Mongolian Baiti" w:hAnsi="Mongolian Baiti" w:eastAsia="Mongolian Baiti" w:cs="Mongolian Baiti"/>
        </w:rPr>
        <w:t>ᠲᠠᠨᠢᠭᠳᠠᠭ</w:t>
      </w:r>
      <w:r>
        <w:rPr>
          <w:rFonts w:ascii="Times New Roman" w:hAnsi="Times New Roman" w:eastAsia="Times New Roman" w:cs="Times New Roman"/>
        </w:rPr>
        <w:t xml:space="preserve">. </w:t>
      </w:r>
      <w:r>
        <w:rPr>
          <w:rFonts w:ascii="Mongolian Baiti" w:hAnsi="Mongolian Baiti" w:eastAsia="Mongolian Baiti" w:cs="Mongolian Baiti"/>
        </w:rPr>
        <w:t>ᠯᠠᠣᠳᠢᠴᠢᠶᠠᠨᠴᠤᠳ</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ᠮᠤᠩᠬᠠᠭ</w:t>
      </w:r>
      <w:r>
        <w:rPr>
          <w:rFonts w:ascii="Times New Roman" w:hAnsi="Times New Roman" w:eastAsia="Times New Roman" w:cs="Times New Roman"/>
        </w:rPr>
        <w:t xml:space="preserve"> </w:t>
      </w:r>
      <w:r>
        <w:rPr>
          <w:rFonts w:ascii="Mongolian Baiti" w:hAnsi="Mongolian Baiti" w:eastAsia="Mongolian Baiti" w:cs="Mongolian Baiti"/>
        </w:rPr>
        <w:t>ᠣᠬᠢᠳ</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ᠭᠡᠳᠭᠢᠶᠢᠭ</w:t>
      </w:r>
      <w:r>
        <w:rPr>
          <w:rFonts w:ascii="Times New Roman" w:hAnsi="Times New Roman" w:eastAsia="Times New Roman" w:cs="Times New Roman"/>
        </w:rPr>
        <w:t xml:space="preserve"> </w:t>
      </w:r>
      <w:r>
        <w:rPr>
          <w:rFonts w:ascii="Mongolian Baiti" w:hAnsi="Mongolian Baiti" w:eastAsia="Mongolian Baiti" w:cs="Mongolian Baiti"/>
        </w:rPr>
        <w:t>ᠡᠭᠡᠴᠢ</w:t>
      </w:r>
      <w:r>
        <w:rPr>
          <w:rFonts w:ascii="Times New Roman" w:hAnsi="Times New Roman" w:eastAsia="Times New Roman" w:cs="Times New Roman"/>
        </w:rPr>
        <w:t xml:space="preserve"> </w:t>
      </w:r>
      <w:r>
        <w:rPr>
          <w:rFonts w:ascii="Mongolian Baiti" w:hAnsi="Mongolian Baiti" w:eastAsia="Mongolian Baiti" w:cs="Mongolian Baiti"/>
        </w:rPr>
        <w:t>ᠸᠠᠢᠲ</w:t>
      </w:r>
      <w:r>
        <w:rPr>
          <w:rFonts w:ascii="Times New Roman" w:hAnsi="Times New Roman" w:eastAsia="Times New Roman" w:cs="Times New Roman"/>
        </w:rPr>
        <w:t xml:space="preserve"> </w:t>
      </w:r>
      <w:r>
        <w:rPr>
          <w:rFonts w:ascii="Mongolian Baiti" w:hAnsi="Mongolian Baiti" w:eastAsia="Mongolian Baiti" w:cs="Mongolian Baiti"/>
        </w:rPr>
        <w:t>ᠭᠡᠷᠴᠢᠯᠳᠡᠭ</w:t>
      </w:r>
      <w:r>
        <w:rPr>
          <w:rFonts w:ascii="Times New Roman" w:hAnsi="Times New Roman" w:eastAsia="Times New Roman" w:cs="Times New Roman"/>
        </w:rPr>
        <w:t xml:space="preserve">; </w:t>
      </w:r>
      <w:r>
        <w:rPr>
          <w:rFonts w:ascii="Mongolian Baiti" w:hAnsi="Mongolian Baiti" w:eastAsia="Mongolian Baiti" w:cs="Mongolian Baiti"/>
        </w:rPr>
        <w:t>ᠲᠢᠢᠮᠡᠰ</w:t>
      </w:r>
      <w:r>
        <w:rPr>
          <w:rFonts w:ascii="Times New Roman" w:hAnsi="Times New Roman" w:eastAsia="Times New Roman" w:cs="Times New Roman"/>
        </w:rPr>
        <w:t xml:space="preserve"> </w:t>
      </w:r>
      <w:r>
        <w:rPr>
          <w:rFonts w:ascii="Mongolian Baiti" w:hAnsi="Mongolian Baiti" w:eastAsia="Mongolian Baiti" w:cs="Mongolian Baiti"/>
        </w:rPr>
        <w:t>ᠨᠠᠷᠠᠨ</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ᠬᠠᠤᠯᠢ</w:t>
      </w:r>
      <w:r>
        <w:rPr>
          <w:rFonts w:ascii="Times New Roman" w:hAnsi="Times New Roman" w:eastAsia="Times New Roman" w:cs="Times New Roman"/>
        </w:rPr>
        <w:t xml:space="preserve"> </w:t>
      </w:r>
      <w:r>
        <w:rPr>
          <w:rFonts w:ascii="Mongolian Baiti" w:hAnsi="Mongolian Baiti" w:eastAsia="Mongolian Baiti" w:cs="Mongolian Baiti"/>
        </w:rPr>
        <w:t>ᠳᠠᠬᠢ</w:t>
      </w:r>
      <w:r>
        <w:rPr>
          <w:rFonts w:ascii="Times New Roman" w:hAnsi="Times New Roman" w:eastAsia="Times New Roman" w:cs="Times New Roman"/>
        </w:rPr>
        <w:t xml:space="preserve"> </w:t>
      </w:r>
      <w:r>
        <w:rPr>
          <w:rFonts w:ascii="Mongolian Baiti" w:hAnsi="Mongolian Baiti" w:eastAsia="Mongolian Baiti" w:cs="Mongolian Baiti"/>
        </w:rPr>
        <w:t>ᠣᠬᠢᠳ</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ᠬᠤᠪᠢᠶᠠᠯᠲᠠ</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ᠯᠠᠣᠳᠢᠴᠢᠶᠠᠨᠴᠤᠳ</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ᠹᠢᠯᠠᠳᠡᠯᠹᠢᠶᠠᠨᠴᠤᠳ</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ᠬᠤᠪᠢᠶᠠᠯᠲᠠ</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ᠲᠠᠪᠤᠳᠤᠭᠠᠷ</w:t>
      </w:r>
      <w:r>
        <w:rPr>
          <w:rFonts w:ascii="Times New Roman" w:hAnsi="Times New Roman" w:eastAsia="Times New Roman" w:cs="Times New Roman"/>
        </w:rPr>
        <w:t xml:space="preserve">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ᠵᠢᠷᠭᠤᠭᠠᠳᠤᠭᠠᠷ</w:t>
      </w:r>
      <w:r>
        <w:rPr>
          <w:rFonts w:ascii="Times New Roman" w:hAnsi="Times New Roman" w:eastAsia="Times New Roman" w:cs="Times New Roman"/>
        </w:rPr>
        <w:t xml:space="preserve"> </w:t>
      </w:r>
      <w:r>
        <w:rPr>
          <w:rFonts w:ascii="Mongolian Baiti" w:hAnsi="Mongolian Baiti" w:eastAsia="Mongolian Baiti" w:cs="Mongolian Baiti"/>
        </w:rPr>
        <w:t>ᠰᠣᠷᠢᠯᠲᠠ</w:t>
      </w:r>
      <w:r>
        <w:rPr>
          <w:rFonts w:ascii="Times New Roman" w:hAnsi="Times New Roman" w:eastAsia="Times New Roman" w:cs="Times New Roman"/>
        </w:rPr>
        <w:t xml:space="preserve">, </w:t>
      </w:r>
      <w:r>
        <w:rPr>
          <w:rFonts w:ascii="Mongolian Baiti" w:hAnsi="Mongolian Baiti" w:eastAsia="Mongolian Baiti" w:cs="Mongolian Baiti"/>
        </w:rPr>
        <w:t>ᠡᠳᠭᠡᠷ</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ᠬᠣᠶᠠᠷ</w:t>
      </w:r>
      <w:r>
        <w:rPr>
          <w:rFonts w:ascii="Times New Roman" w:hAnsi="Times New Roman" w:eastAsia="Times New Roman" w:cs="Times New Roman"/>
        </w:rPr>
        <w:t xml:space="preserve"> </w:t>
      </w:r>
      <w:r>
        <w:rPr>
          <w:rFonts w:ascii="Mongolian Baiti" w:hAnsi="Mongolian Baiti" w:eastAsia="Mongolian Baiti" w:cs="Mongolian Baiti"/>
        </w:rPr>
        <w:t>ᠲᠠᠯᠠᠲᠠᠢ</w:t>
      </w:r>
      <w:r>
        <w:rPr>
          <w:rFonts w:ascii="Times New Roman" w:hAnsi="Times New Roman" w:eastAsia="Times New Roman" w:cs="Times New Roman"/>
        </w:rPr>
        <w:t xml:space="preserve"> </w:t>
      </w:r>
      <w:r>
        <w:rPr>
          <w:rFonts w:ascii="Mongolian Baiti" w:hAnsi="Mongolian Baiti" w:eastAsia="Mongolian Baiti" w:cs="Mongolian Baiti"/>
        </w:rPr>
        <w:t>ᠨᠢᠭᠡ</w:t>
      </w:r>
      <w:r>
        <w:rPr>
          <w:rFonts w:ascii="Times New Roman" w:hAnsi="Times New Roman" w:eastAsia="Times New Roman" w:cs="Times New Roman"/>
        </w:rPr>
        <w:t xml:space="preserve"> </w:t>
      </w:r>
      <w:r>
        <w:rPr>
          <w:rFonts w:ascii="Mongolian Baiti" w:hAnsi="Mongolian Baiti" w:eastAsia="Mongolian Baiti" w:cs="Mongolian Baiti"/>
        </w:rPr>
        <w:t>ᠰᠣᠷᠢᠯᠲᠠ</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ᠨᠠᠷᠠᠨ</w:t>
      </w:r>
      <w:r>
        <w:rPr>
          <w:rFonts w:ascii="Times New Roman" w:hAnsi="Times New Roman" w:eastAsia="Times New Roman" w:cs="Times New Roman"/>
        </w:rPr>
        <w:t xml:space="preserve"> </w:t>
      </w:r>
      <w:r>
        <w:rPr>
          <w:rFonts w:ascii="Mongolian Baiti" w:hAnsi="Mongolian Baiti" w:eastAsia="Mongolian Baiti" w:cs="Mongolian Baiti"/>
        </w:rPr>
        <w:t>ᠡᠳᠦᠷ</w:t>
      </w:r>
      <w:r>
        <w:rPr>
          <w:rFonts w:ascii="Times New Roman" w:hAnsi="Times New Roman" w:eastAsia="Times New Roman" w:cs="Times New Roman"/>
        </w:rPr>
        <w:t xml:space="preserve"> </w:t>
      </w:r>
      <w:r>
        <w:rPr>
          <w:rFonts w:ascii="Mongolian Baiti" w:hAnsi="Mongolian Baiti" w:eastAsia="Mongolian Baiti" w:cs="Mongolian Baiti"/>
        </w:rPr>
        <w:t>ᠤᠨ</w:t>
      </w:r>
      <w:r>
        <w:rPr>
          <w:rFonts w:ascii="Times New Roman" w:hAnsi="Times New Roman" w:eastAsia="Times New Roman" w:cs="Times New Roman"/>
        </w:rPr>
        <w:t xml:space="preserve"> </w:t>
      </w:r>
      <w:r>
        <w:rPr>
          <w:rFonts w:ascii="Mongolian Baiti" w:hAnsi="Mongolian Baiti" w:eastAsia="Mongolian Baiti" w:cs="Mongolian Baiti"/>
        </w:rPr>
        <w:t>ᠬᠠᠤᠯᠢ</w:t>
      </w:r>
      <w:r>
        <w:rPr>
          <w:rFonts w:ascii="Times New Roman" w:hAnsi="Times New Roman" w:eastAsia="Times New Roman" w:cs="Times New Roman"/>
        </w:rPr>
        <w:t xml:space="preserve"> </w:t>
      </w:r>
      <w:r>
        <w:rPr>
          <w:rFonts w:ascii="Mongolian Baiti" w:hAnsi="Mongolian Baiti" w:eastAsia="Mongolian Baiti" w:cs="Mongolian Baiti"/>
        </w:rPr>
        <w:t>ᠲᠠᠢ</w:t>
      </w:r>
      <w:r>
        <w:rPr>
          <w:rFonts w:ascii="Times New Roman" w:hAnsi="Times New Roman" w:eastAsia="Times New Roman" w:cs="Times New Roman"/>
        </w:rPr>
        <w:t xml:space="preserve"> </w:t>
      </w:r>
      <w:r>
        <w:rPr>
          <w:rFonts w:ascii="Mongolian Baiti" w:hAnsi="Mongolian Baiti" w:eastAsia="Mongolian Baiti" w:cs="Mongolian Baiti"/>
        </w:rPr>
        <w:t>ᠨᠢᠶᠢᠴᠡᠳᠡᠭ</w:t>
      </w:r>
      <w:r>
        <w:rPr>
          <w:rFonts w:ascii="Times New Roman" w:hAnsi="Times New Roman" w:eastAsia="Times New Roman" w:cs="Times New Roman"/>
        </w:rPr>
        <w:t xml:space="preserve">; </w:t>
      </w:r>
      <w:r>
        <w:rPr>
          <w:rFonts w:ascii="Mongolian Baiti" w:hAnsi="Mongolian Baiti" w:eastAsia="Mongolian Baiti" w:cs="Mongolian Baiti"/>
        </w:rPr>
        <w:t>ᠡᠨᠡ</w:t>
      </w:r>
      <w:r>
        <w:rPr>
          <w:rFonts w:ascii="Times New Roman" w:hAnsi="Times New Roman" w:eastAsia="Times New Roman" w:cs="Times New Roman"/>
        </w:rPr>
        <w:t xml:space="preserve"> </w:t>
      </w:r>
      <w:r>
        <w:rPr>
          <w:rFonts w:ascii="Mongolian Baiti" w:hAnsi="Mongolian Baiti" w:eastAsia="Mongolian Baiti" w:cs="Mongolian Baiti"/>
        </w:rPr>
        <w:t>ᠨᠢ</w:t>
      </w:r>
      <w:r>
        <w:rPr>
          <w:rFonts w:ascii="Times New Roman" w:hAnsi="Times New Roman" w:eastAsia="Times New Roman" w:cs="Times New Roman"/>
        </w:rPr>
        <w:t xml:space="preserve"> </w:t>
      </w:r>
      <w:r>
        <w:rPr>
          <w:rFonts w:ascii="Mongolian Baiti" w:hAnsi="Mongolian Baiti" w:eastAsia="Mongolian Baiti" w:cs="Mongolian Baiti"/>
        </w:rPr>
        <w:t>ᠲᠡᠳᠡᠭᠡᠷ</w:t>
      </w:r>
      <w:r>
        <w:rPr>
          <w:rFonts w:ascii="Times New Roman" w:hAnsi="Times New Roman" w:eastAsia="Times New Roman" w:cs="Times New Roman"/>
        </w:rPr>
        <w:t xml:space="preserve"> 1863 </w:t>
      </w:r>
      <w:r>
        <w:rPr>
          <w:rFonts w:ascii="Mongolian Baiti" w:hAnsi="Mongolian Baiti" w:eastAsia="Mongolian Baiti" w:cs="Mongolian Baiti"/>
        </w:rPr>
        <w:t>ᠪᠣᠯᠣᠨ</w:t>
      </w:r>
      <w:r>
        <w:rPr>
          <w:rFonts w:ascii="Times New Roman" w:hAnsi="Times New Roman" w:eastAsia="Times New Roman" w:cs="Times New Roman"/>
        </w:rPr>
        <w:t xml:space="preserve"> </w:t>
      </w:r>
      <w:r>
        <w:rPr>
          <w:rFonts w:ascii="Mongolian Baiti" w:hAnsi="Mongolian Baiti" w:eastAsia="Mongolian Baiti" w:cs="Mongolian Baiti"/>
        </w:rPr>
        <w:t>ᠬᠠᠳᠧᠰ</w:t>
      </w:r>
      <w:r>
        <w:rPr>
          <w:rFonts w:ascii="Times New Roman" w:hAnsi="Times New Roman" w:eastAsia="Times New Roman" w:cs="Times New Roman"/>
        </w:rPr>
        <w:t xml:space="preserve"> </w:t>
      </w:r>
      <w:r>
        <w:rPr>
          <w:rFonts w:ascii="Mongolian Baiti" w:hAnsi="Mongolian Baiti" w:eastAsia="Mongolian Baiti" w:cs="Mongolian Baiti"/>
        </w:rPr>
        <w:t>ᠲᠠᠢ</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 xml:space="preserve"> </w:t>
      </w:r>
      <w:r>
        <w:rPr>
          <w:rFonts w:ascii="Mongolian Baiti" w:hAnsi="Mongolian Baiti" w:eastAsia="Mongolian Baiti" w:cs="Mongolian Baiti"/>
        </w:rPr>
        <w:t>ᠨᠢᠶᠢᠴᠡᠳᠡᠭ</w:t>
      </w:r>
      <w:r>
        <w:rPr>
          <w:rFonts w:ascii="Times New Roman" w:hAnsi="Times New Roman" w:eastAsia="Times New Roman" w:cs="Times New Roman"/>
        </w:rPr>
        <w:t xml:space="preserve"> </w:t>
      </w:r>
      <w:r>
        <w:rPr>
          <w:rFonts w:ascii="Mongolian Baiti" w:hAnsi="Mongolian Baiti" w:eastAsia="Mongolian Baiti" w:cs="Mongolian Baiti"/>
        </w:rPr>
        <w:t>ᠭᠡᠰᠡᠨ</w:t>
      </w:r>
      <w:r>
        <w:rPr>
          <w:rFonts w:ascii="Times New Roman" w:hAnsi="Times New Roman" w:eastAsia="Times New Roman" w:cs="Times New Roman"/>
        </w:rPr>
        <w:t xml:space="preserve"> </w:t>
      </w:r>
      <w:r>
        <w:rPr>
          <w:rFonts w:ascii="Mongolian Baiti" w:hAnsi="Mongolian Baiti" w:eastAsia="Mongolian Baiti" w:cs="Mongolian Baiti"/>
        </w:rPr>
        <w:t>ᠦᠭᠡ</w:t>
      </w:r>
      <w:r>
        <w:rPr>
          <w:rFonts w:ascii="Times New Roman" w:hAnsi="Times New Roman" w:eastAsia="Times New Roman" w:cs="Times New Roman"/>
        </w:rPr>
        <w:t xml:space="preserve"> </w:t>
      </w:r>
      <w:r>
        <w:rPr>
          <w:rFonts w:ascii="Mongolian Baiti" w:hAnsi="Mongolian Baiti" w:eastAsia="Mongolian Baiti" w:cs="Mongolian Baiti"/>
        </w:rPr>
        <w:t>ᠮᠥᠨ</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nambar soddomaafi sadii fi baatii sadii keessaa kutaan lamaan guyyaa tokko irratti, sa’aatii muraasa qofaan wal irraa fagaatanii, raawwatamu; guyyaan sunis bara 1863 fi Qaadeshin fakkeessa. Kutaa baatii sadii keessaa, Museen ulfina Waaqayyoo arguuf gaafata. Kanaaf, nuyi Musee qormaata shanaffaa fi ja’affaa keessatti gara dhibba afurtamii afur kumaatti jijjiiramaa jiru ni argina. Museen inniuma sun Qaadeshittis yeroo lammaffaaf Dhagaa sana rukutaa jira; kanaan warra Dhagaa isa irratti kufuu didan sanaan caccabsan bakka bu’a. Dhagaan sun ergaa dha; kanaafuu Qaadeshitti mallattoolee Musee lama jiru—inni tokko ulfina Waaqayyoo mul’isu, inni kaan immoo Dhagaa sana morma.</w:t>
      </w:r>
    </w:p>
    <w:p>
      <w:pPr>
        <w:pStyle w:val="ArticleScripture"/>
        <w:jc w:val="left"/>
      </w:pPr>
      <w:r>
        <w:rPr>
          <w:rFonts w:ascii="Times New Roman" w:hAnsi="Times New Roman" w:eastAsia="Times New Roman" w:cs="Times New Roman"/>
        </w:rPr>
        <w:t>“Warriin akka eegdottoota Waaqayyoo dallaa Xiyoon irratti dhaabatan, namoota balaa saba dura jiru duraan dursee argu ta’anii haa ta’an,—namoota dhugaa fi dogoggora, qajeelummaa fi jal’ina gidduu addaan baafachuu danda’an haa ta’an.</w:t>
      </w:r>
    </w:p>
    <w:p>
      <w:pPr>
        <w:pStyle w:val="ArticleScripture"/>
        <w:jc w:val="left"/>
      </w:pPr>
      <w:r>
        <w:rPr>
          <w:rFonts w:ascii="Times New Roman" w:hAnsi="Times New Roman" w:eastAsia="Times New Roman" w:cs="Times New Roman"/>
        </w:rPr>
        <w:t>“</w:t>
      </w:r>
      <w:r>
        <w:rPr>
          <w:rFonts w:ascii="Ebrima" w:hAnsi="Ebrima" w:eastAsia="Ebrima" w:cs="Ebrima"/>
        </w:rPr>
        <w:t>ማስጠንቀቂያው</w:t>
      </w:r>
      <w:r>
        <w:rPr>
          <w:rFonts w:ascii="Times New Roman" w:hAnsi="Times New Roman" w:eastAsia="Times New Roman" w:cs="Times New Roman"/>
        </w:rPr>
        <w:t xml:space="preserve"> </w:t>
      </w:r>
      <w:r>
        <w:rPr>
          <w:rFonts w:ascii="Ebrima" w:hAnsi="Ebrima" w:eastAsia="Ebrima" w:cs="Ebrima"/>
        </w:rPr>
        <w:t>መጥቶአል፤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1842</w:t>
      </w:r>
      <w:r>
        <w:rPr>
          <w:rFonts w:ascii="Ebrima" w:hAnsi="Ebrima" w:eastAsia="Ebrima" w:cs="Ebrima"/>
        </w:rPr>
        <w:t>፣</w:t>
      </w:r>
      <w:r>
        <w:rPr>
          <w:rFonts w:ascii="Times New Roman" w:hAnsi="Times New Roman" w:eastAsia="Times New Roman" w:cs="Times New Roman"/>
        </w:rPr>
        <w:t xml:space="preserve"> 1843 </w:t>
      </w:r>
      <w:r>
        <w:rPr>
          <w:rFonts w:ascii="Ebrima" w:hAnsi="Ebrima" w:eastAsia="Ebrima" w:cs="Ebrima"/>
        </w:rPr>
        <w:t>እና</w:t>
      </w:r>
      <w:r>
        <w:rPr>
          <w:rFonts w:ascii="Times New Roman" w:hAnsi="Times New Roman" w:eastAsia="Times New Roman" w:cs="Times New Roman"/>
        </w:rPr>
        <w:t xml:space="preserve"> 1844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መልእክቱ</w:t>
      </w:r>
      <w:r>
        <w:rPr>
          <w:rFonts w:ascii="Times New Roman" w:hAnsi="Times New Roman" w:eastAsia="Times New Roman" w:cs="Times New Roman"/>
        </w:rPr>
        <w:t xml:space="preserve"> </w:t>
      </w:r>
      <w:r>
        <w:rPr>
          <w:rFonts w:ascii="Ebrima" w:hAnsi="Ebrima" w:eastAsia="Ebrima" w:cs="Ebrima"/>
        </w:rPr>
        <w:t>ከመጣ</w:t>
      </w:r>
      <w:r>
        <w:rPr>
          <w:rFonts w:ascii="Times New Roman" w:hAnsi="Times New Roman" w:eastAsia="Times New Roman" w:cs="Times New Roman"/>
        </w:rPr>
        <w:t xml:space="preserve"> </w:t>
      </w:r>
      <w:r>
        <w:rPr>
          <w:rFonts w:ascii="Ebrima" w:hAnsi="Ebrima" w:eastAsia="Ebrima" w:cs="Ebrima"/>
        </w:rPr>
        <w:t>ወዲህ</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በላዩ</w:t>
      </w:r>
      <w:r>
        <w:rPr>
          <w:rFonts w:ascii="Times New Roman" w:hAnsi="Times New Roman" w:eastAsia="Times New Roman" w:cs="Times New Roman"/>
        </w:rPr>
        <w:t xml:space="preserve"> </w:t>
      </w:r>
      <w:r>
        <w:rPr>
          <w:rFonts w:ascii="Ebrima" w:hAnsi="Ebrima" w:eastAsia="Ebrima" w:cs="Ebrima"/>
        </w:rPr>
        <w:t>ስንገነባ</w:t>
      </w:r>
      <w:r>
        <w:rPr>
          <w:rFonts w:ascii="Times New Roman" w:hAnsi="Times New Roman" w:eastAsia="Times New Roman" w:cs="Times New Roman"/>
        </w:rPr>
        <w:t xml:space="preserve"> </w:t>
      </w:r>
      <w:r>
        <w:rPr>
          <w:rFonts w:ascii="Ebrima" w:hAnsi="Ebrima" w:eastAsia="Ebrima" w:cs="Ebrima"/>
        </w:rPr>
        <w:t>የኖርንበትን</w:t>
      </w:r>
      <w:r>
        <w:rPr>
          <w:rFonts w:ascii="Times New Roman" w:hAnsi="Times New Roman" w:eastAsia="Times New Roman" w:cs="Times New Roman"/>
        </w:rPr>
        <w:t xml:space="preserve"> </w:t>
      </w:r>
      <w:r>
        <w:rPr>
          <w:rFonts w:ascii="Ebrima" w:hAnsi="Ebrima" w:eastAsia="Ebrima" w:cs="Ebrima"/>
        </w:rPr>
        <w:t>የእምነት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የሚያናውጥ</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ምንም</w:t>
      </w:r>
      <w:r>
        <w:rPr>
          <w:rFonts w:ascii="Times New Roman" w:hAnsi="Times New Roman" w:eastAsia="Times New Roman" w:cs="Times New Roman"/>
        </w:rPr>
        <w:t xml:space="preserve"> </w:t>
      </w:r>
      <w:r>
        <w:rPr>
          <w:rFonts w:ascii="Ebrima" w:hAnsi="Ebrima" w:eastAsia="Ebrima" w:cs="Ebrima"/>
        </w:rPr>
        <w:t>እንዲገባ</w:t>
      </w:r>
      <w:r>
        <w:rPr>
          <w:rFonts w:ascii="Times New Roman" w:hAnsi="Times New Roman" w:eastAsia="Times New Roman" w:cs="Times New Roman"/>
        </w:rPr>
        <w:t xml:space="preserve"> </w:t>
      </w:r>
      <w:r>
        <w:rPr>
          <w:rFonts w:ascii="Ebrima" w:hAnsi="Ebrima" w:eastAsia="Ebrima" w:cs="Ebrima"/>
        </w:rPr>
        <w:t>መፍቀድ</w:t>
      </w:r>
      <w:r>
        <w:rPr>
          <w:rFonts w:ascii="Times New Roman" w:hAnsi="Times New Roman" w:eastAsia="Times New Roman" w:cs="Times New Roman"/>
        </w:rPr>
        <w:t xml:space="preserve"> </w:t>
      </w:r>
      <w:r>
        <w:rPr>
          <w:rFonts w:ascii="Ebrima" w:hAnsi="Ebrima" w:eastAsia="Ebrima" w:cs="Ebrima"/>
        </w:rPr>
        <w:t>የለበትም።</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በዚህ</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ነበርሁ፣</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የሰጠንን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በታማኝነት</w:t>
      </w:r>
      <w:r>
        <w:rPr>
          <w:rFonts w:ascii="Times New Roman" w:hAnsi="Times New Roman" w:eastAsia="Times New Roman" w:cs="Times New Roman"/>
        </w:rPr>
        <w:t xml:space="preserve"> </w:t>
      </w:r>
      <w:r>
        <w:rPr>
          <w:rFonts w:ascii="Ebrima" w:hAnsi="Ebrima" w:eastAsia="Ebrima" w:cs="Ebrima"/>
        </w:rPr>
        <w:t>ተጠብቄ</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ቆሜአለሁ።</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ከቀን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በቅን</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እየቀረብን</w:t>
      </w:r>
      <w:r>
        <w:rPr>
          <w:rFonts w:ascii="Times New Roman" w:hAnsi="Times New Roman" w:eastAsia="Times New Roman" w:cs="Times New Roman"/>
        </w:rPr>
        <w:t xml:space="preserve"> </w:t>
      </w:r>
      <w:r>
        <w:rPr>
          <w:rFonts w:ascii="Ebrima" w:hAnsi="Ebrima" w:eastAsia="Ebrima" w:cs="Ebrima"/>
        </w:rPr>
        <w:t>ብርሃንን</w:t>
      </w:r>
      <w:r>
        <w:rPr>
          <w:rFonts w:ascii="Times New Roman" w:hAnsi="Times New Roman" w:eastAsia="Times New Roman" w:cs="Times New Roman"/>
        </w:rPr>
        <w:t xml:space="preserve"> </w:t>
      </w:r>
      <w:r>
        <w:rPr>
          <w:rFonts w:ascii="Ebrima" w:hAnsi="Ebrima" w:eastAsia="Ebrima" w:cs="Ebrima"/>
        </w:rPr>
        <w:t>እየፈለግን</w:t>
      </w:r>
      <w:r>
        <w:rPr>
          <w:rFonts w:ascii="Times New Roman" w:hAnsi="Times New Roman" w:eastAsia="Times New Roman" w:cs="Times New Roman"/>
        </w:rPr>
        <w:t xml:space="preserve"> </w:t>
      </w:r>
      <w:r>
        <w:rPr>
          <w:rFonts w:ascii="Ebrima" w:hAnsi="Ebrima" w:eastAsia="Ebrima" w:cs="Ebrima"/>
        </w:rPr>
        <w:t>እግሮቻችን</w:t>
      </w:r>
      <w:r>
        <w:rPr>
          <w:rFonts w:ascii="Times New Roman" w:hAnsi="Times New Roman" w:eastAsia="Times New Roman" w:cs="Times New Roman"/>
        </w:rPr>
        <w:t xml:space="preserve"> </w:t>
      </w:r>
      <w:r>
        <w:rPr>
          <w:rFonts w:ascii="Ebrima" w:hAnsi="Ebrima" w:eastAsia="Ebrima" w:cs="Ebrima"/>
        </w:rPr>
        <w:t>በተቀመጡበት</w:t>
      </w:r>
      <w:r>
        <w:rPr>
          <w:rFonts w:ascii="Times New Roman" w:hAnsi="Times New Roman" w:eastAsia="Times New Roman" w:cs="Times New Roman"/>
        </w:rPr>
        <w:t xml:space="preserve"> </w:t>
      </w:r>
      <w:r>
        <w:rPr>
          <w:rFonts w:ascii="Ebrima" w:hAnsi="Ebrima" w:eastAsia="Ebrima" w:cs="Ebrima"/>
        </w:rPr>
        <w:t>መድረክ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እንዲነሱ</w:t>
      </w:r>
      <w:r>
        <w:rPr>
          <w:rFonts w:ascii="Times New Roman" w:hAnsi="Times New Roman" w:eastAsia="Times New Roman" w:cs="Times New Roman"/>
        </w:rPr>
        <w:t xml:space="preserve"> </w:t>
      </w:r>
      <w:r>
        <w:rPr>
          <w:rFonts w:ascii="Ebrima" w:hAnsi="Ebrima" w:eastAsia="Ebrima" w:cs="Ebrima"/>
        </w:rPr>
        <w:t>አናስብም።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የሰጠኝን</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ልተው</w:t>
      </w:r>
      <w:r>
        <w:rPr>
          <w:rFonts w:ascii="Times New Roman" w:hAnsi="Times New Roman" w:eastAsia="Times New Roman" w:cs="Times New Roman"/>
        </w:rPr>
        <w:t xml:space="preserve"> </w:t>
      </w:r>
      <w:r>
        <w:rPr>
          <w:rFonts w:ascii="Ebrima" w:hAnsi="Ebrima" w:eastAsia="Ebrima" w:cs="Ebrima"/>
        </w:rPr>
        <w:t>እችላለሁ</w:t>
      </w:r>
      <w:r>
        <w:rPr>
          <w:rFonts w:ascii="Times New Roman" w:hAnsi="Times New Roman" w:eastAsia="Times New Roman" w:cs="Times New Roman"/>
        </w:rPr>
        <w:t xml:space="preserve"> </w:t>
      </w:r>
      <w:r>
        <w:rPr>
          <w:rFonts w:ascii="Ebrima" w:hAnsi="Ebrima" w:eastAsia="Ebrima" w:cs="Ebrima"/>
        </w:rPr>
        <w:t>ብላችሁ</w:t>
      </w:r>
      <w:r>
        <w:rPr>
          <w:rFonts w:ascii="Times New Roman" w:hAnsi="Times New Roman" w:eastAsia="Times New Roman" w:cs="Times New Roman"/>
        </w:rPr>
        <w:t xml:space="preserve"> </w:t>
      </w:r>
      <w:r>
        <w:rPr>
          <w:rFonts w:ascii="Ebrima" w:hAnsi="Ebrima" w:eastAsia="Ebrima" w:cs="Ebrima"/>
        </w:rPr>
        <w:t>ታስባላችሁን</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ዘላለማት</w:t>
      </w:r>
      <w:r>
        <w:rPr>
          <w:rFonts w:ascii="Times New Roman" w:hAnsi="Times New Roman" w:eastAsia="Times New Roman" w:cs="Times New Roman"/>
        </w:rPr>
        <w:t xml:space="preserve"> </w:t>
      </w:r>
      <w:r>
        <w:rPr>
          <w:rFonts w:ascii="Ebrima" w:hAnsi="Ebrima" w:eastAsia="Ebrima" w:cs="Ebrima"/>
        </w:rPr>
        <w:t>ዓለት</w:t>
      </w:r>
      <w:r>
        <w:rPr>
          <w:rFonts w:ascii="Times New Roman" w:hAnsi="Times New Roman" w:eastAsia="Times New Roman" w:cs="Times New Roman"/>
        </w:rPr>
        <w:t xml:space="preserve"> </w:t>
      </w:r>
      <w:r>
        <w:rPr>
          <w:rFonts w:ascii="Ebrima" w:hAnsi="Ebrima" w:eastAsia="Ebrima" w:cs="Ebrima"/>
        </w:rPr>
        <w:t>ሊሆን</w:t>
      </w:r>
      <w:r>
        <w:rPr>
          <w:rFonts w:ascii="Times New Roman" w:hAnsi="Times New Roman" w:eastAsia="Times New Roman" w:cs="Times New Roman"/>
        </w:rPr>
        <w:t xml:space="preserve"> </w:t>
      </w:r>
      <w:r>
        <w:rPr>
          <w:rFonts w:ascii="Ebrima" w:hAnsi="Ebrima" w:eastAsia="Ebrima" w:cs="Ebrima"/>
        </w:rPr>
        <w:t>ይገባዋል።</w:t>
      </w:r>
      <w:r>
        <w:rPr>
          <w:rFonts w:ascii="Times New Roman" w:hAnsi="Times New Roman" w:eastAsia="Times New Roman" w:cs="Times New Roman"/>
        </w:rPr>
        <w:t xml:space="preserve"> </w:t>
      </w:r>
      <w:r>
        <w:rPr>
          <w:rFonts w:ascii="Ebrima" w:hAnsi="Ebrima" w:eastAsia="Ebrima" w:cs="Ebrima"/>
        </w:rPr>
        <w:t>ከተሰጠኝም</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ሲመራኝ</w:t>
      </w:r>
      <w:r>
        <w:rPr>
          <w:rFonts w:ascii="Times New Roman" w:hAnsi="Times New Roman" w:eastAsia="Times New Roman" w:cs="Times New Roman"/>
        </w:rPr>
        <w:t xml:space="preserve"> </w:t>
      </w:r>
      <w:r>
        <w:rPr>
          <w:rFonts w:ascii="Ebrima" w:hAnsi="Ebrima" w:eastAsia="Ebrima" w:cs="Ebrima"/>
        </w:rPr>
        <w:t>ኖሯል።</w:t>
      </w:r>
      <w:r>
        <w:rPr>
          <w:rFonts w:ascii="Times New Roman" w:hAnsi="Times New Roman" w:eastAsia="Times New Roman" w:cs="Times New Roman"/>
        </w:rPr>
        <w:t>” Review and Herald, April 14, 1903.</w:t>
      </w:r>
    </w:p>
    <w:p>
      <w:pPr>
        <w:pStyle w:val="ArticleBody"/>
        <w:jc w:val="left"/>
      </w:pPr>
      <w:r>
        <w:rPr>
          <w:rFonts w:ascii="Times New Roman" w:hAnsi="Times New Roman" w:eastAsia="Times New Roman" w:cs="Times New Roman"/>
        </w:rPr>
        <w:t>‘</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ଚିହ୍ନଗୁଡ଼ିକ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ଗୋଟିଏରେ</w:t>
      </w:r>
      <w:r>
        <w:rPr>
          <w:rFonts w:ascii="Times New Roman" w:hAnsi="Times New Roman" w:eastAsia="Times New Roman" w:cs="Times New Roman"/>
        </w:rPr>
        <w:t xml:space="preserve">, </w:t>
      </w:r>
      <w:r>
        <w:rPr>
          <w:rFonts w:ascii="Nirmala UI" w:hAnsi="Nirmala UI" w:eastAsia="Nirmala UI" w:cs="Nirmala UI"/>
        </w:rPr>
        <w:t>ଅଧିକାରର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ଲାଠିଦ୍ୱାରା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ଶିଳାକୁ</w:t>
      </w:r>
      <w:r>
        <w:rPr>
          <w:rFonts w:ascii="Times New Roman" w:hAnsi="Times New Roman" w:eastAsia="Times New Roman" w:cs="Times New Roman"/>
        </w:rPr>
        <w:t xml:space="preserve"> </w:t>
      </w:r>
      <w:r>
        <w:rPr>
          <w:rFonts w:ascii="Nirmala UI" w:hAnsi="Nirmala UI" w:eastAsia="Nirmala UI" w:cs="Nirmala UI"/>
        </w:rPr>
        <w:t>ଆଘାତ</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ପ୍ରଥମଥରେ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ଈଶ୍ୱରଙ୍କର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ମନୁଷ୍ୟର</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କାଦେଶରେ</w:t>
      </w:r>
      <w:r>
        <w:rPr>
          <w:rFonts w:ascii="Times New Roman" w:hAnsi="Times New Roman" w:eastAsia="Times New Roman" w:cs="Times New Roman"/>
        </w:rPr>
        <w:t xml:space="preserve"> </w:t>
      </w:r>
      <w:r>
        <w:rPr>
          <w:rFonts w:ascii="Nirmala UI" w:hAnsi="Nirmala UI" w:eastAsia="Nirmala UI" w:cs="Nirmala UI"/>
        </w:rPr>
        <w:t>ମୋଶେ</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ଶ୍ରେଣୀକୁ</w:t>
      </w:r>
      <w:r>
        <w:rPr>
          <w:rFonts w:ascii="Times New Roman" w:hAnsi="Times New Roman" w:eastAsia="Times New Roman" w:cs="Times New Roman"/>
        </w:rPr>
        <w:t xml:space="preserve"> </w:t>
      </w:r>
      <w:r>
        <w:rPr>
          <w:rFonts w:ascii="Nirmala UI" w:hAnsi="Nirmala UI" w:eastAsia="Nirmala UI" w:cs="Nirmala UI"/>
        </w:rPr>
        <w:t>ଏଫ୍ରାୟିମର</w:t>
      </w:r>
      <w:r>
        <w:rPr>
          <w:rFonts w:ascii="Times New Roman" w:hAnsi="Times New Roman" w:eastAsia="Times New Roman" w:cs="Times New Roman"/>
        </w:rPr>
        <w:t xml:space="preserve"> </w:t>
      </w:r>
      <w:r>
        <w:rPr>
          <w:rFonts w:ascii="Nirmala UI" w:hAnsi="Nirmala UI" w:eastAsia="Nirmala UI" w:cs="Nirmala UI"/>
        </w:rPr>
        <w:t>ମଦ୍ୟପମାନଙ୍କ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ବର୍ଷାର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w:t>
      </w:r>
      <w:r>
        <w:rPr>
          <w:rFonts w:ascii="Nirmala UI" w:hAnsi="Nirmala UI" w:eastAsia="Nirmala UI" w:cs="Nirmala UI"/>
        </w:rPr>
        <w:t>ଅର୍ଥାତ୍</w:t>
      </w:r>
      <w:r>
        <w:rPr>
          <w:rFonts w:ascii="Times New Roman" w:hAnsi="Times New Roman" w:eastAsia="Times New Roman" w:cs="Times New Roman"/>
        </w:rPr>
        <w:t xml:space="preserve"> 1840 </w:t>
      </w:r>
      <w:r>
        <w:rPr>
          <w:rFonts w:ascii="Nirmala UI" w:hAnsi="Nirmala UI" w:eastAsia="Nirmala UI" w:cs="Nirmala UI"/>
        </w:rPr>
        <w:t>ରୁ</w:t>
      </w:r>
      <w:r>
        <w:rPr>
          <w:rFonts w:ascii="Times New Roman" w:hAnsi="Times New Roman" w:eastAsia="Times New Roman" w:cs="Times New Roman"/>
        </w:rPr>
        <w:t xml:space="preserve"> 1844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ପୁରାତନ</w:t>
      </w:r>
      <w:r>
        <w:rPr>
          <w:rFonts w:ascii="Times New Roman" w:hAnsi="Times New Roman" w:eastAsia="Times New Roman" w:cs="Times New Roman"/>
        </w:rPr>
        <w:t xml:space="preserve"> </w:t>
      </w:r>
      <w:r>
        <w:rPr>
          <w:rFonts w:ascii="Nirmala UI" w:hAnsi="Nirmala UI" w:eastAsia="Nirmala UI" w:cs="Nirmala UI"/>
        </w:rPr>
        <w:t>ପଥମାନଙ୍କର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ଆକ୍ରମଣ</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ନିଜମାନଙ୍କର</w:t>
      </w:r>
      <w:r>
        <w:rPr>
          <w:rFonts w:ascii="Times New Roman" w:hAnsi="Times New Roman" w:eastAsia="Times New Roman" w:cs="Times New Roman"/>
        </w:rPr>
        <w:t xml:space="preserve"> </w:t>
      </w:r>
      <w:r>
        <w:rPr>
          <w:rFonts w:ascii="Nirmala UI" w:hAnsi="Nirmala UI" w:eastAsia="Nirmala UI" w:cs="Nirmala UI"/>
        </w:rPr>
        <w:t>ଧର୍ମତାତ୍ତ୍ୱିକ</w:t>
      </w:r>
      <w:r>
        <w:rPr>
          <w:rFonts w:ascii="Times New Roman" w:hAnsi="Times New Roman" w:eastAsia="Times New Roman" w:cs="Times New Roman"/>
        </w:rPr>
        <w:t xml:space="preserve"> </w:t>
      </w:r>
      <w:r>
        <w:rPr>
          <w:rFonts w:ascii="Nirmala UI" w:hAnsi="Nirmala UI" w:eastAsia="Nirmala UI" w:cs="Nirmala UI"/>
        </w:rPr>
        <w:t>ଅଧିକାର</w:t>
      </w:r>
      <w:r>
        <w:rPr>
          <w:rFonts w:ascii="Times New Roman" w:hAnsi="Times New Roman" w:eastAsia="Times New Roman" w:cs="Times New Roman"/>
        </w:rPr>
        <w:t xml:space="preserve"> (</w:t>
      </w:r>
      <w:r>
        <w:rPr>
          <w:rFonts w:ascii="Nirmala UI" w:hAnsi="Nirmala UI" w:eastAsia="Nirmala UI" w:cs="Nirmala UI"/>
        </w:rPr>
        <w:t>ଲାଠି</w:t>
      </w:r>
      <w:r>
        <w:rPr>
          <w:rFonts w:ascii="Times New Roman" w:hAnsi="Times New Roman" w:eastAsia="Times New Roman" w:cs="Times New Roman"/>
        </w:rPr>
        <w:t xml:space="preserve">) </w:t>
      </w:r>
      <w:r>
        <w:rPr>
          <w:rFonts w:ascii="Nirmala UI" w:hAnsi="Nirmala UI" w:eastAsia="Nirmala UI" w:cs="Nirmala UI"/>
        </w:rPr>
        <w:t>ବ୍ୟବହାର</w:t>
      </w:r>
      <w:r>
        <w:rPr>
          <w:rFonts w:ascii="Times New Roman" w:hAnsi="Times New Roman" w:eastAsia="Times New Roman" w:cs="Times New Roman"/>
        </w:rPr>
        <w:t xml:space="preserve"> </w:t>
      </w:r>
      <w:r>
        <w:rPr>
          <w:rFonts w:ascii="Nirmala UI" w:hAnsi="Nirmala UI" w:eastAsia="Nirmala UI" w:cs="Nirmala UI"/>
        </w:rPr>
        <w:t>କରନ୍ତି।</w:t>
      </w:r>
    </w:p>
    <w:p>
      <w:pPr>
        <w:pStyle w:val="ArticleScripture"/>
        <w:jc w:val="left"/>
      </w:pPr>
      <w:r>
        <w:rPr>
          <w:rFonts w:ascii="Times New Roman" w:hAnsi="Times New Roman" w:eastAsia="Times New Roman" w:cs="Times New Roman"/>
        </w:rPr>
        <w:t>“Ergaa hundinuu bara 1840–1844 keessatti kennaman amma jajjaboo ta’anii dhihaachuu qabu; sababiin isaas namoonni hedduun kallattii isaanii dhabaniiru. Ergaan sun waldoota amantii hundumaatti geeffamuu qaba.</w:t>
      </w:r>
    </w:p>
    <w:p>
      <w:pPr>
        <w:pStyle w:val="ArticleScripture"/>
        <w:jc w:val="left"/>
      </w:pPr>
      <w:r>
        <w:rPr>
          <w:rFonts w:ascii="Times New Roman" w:hAnsi="Times New Roman" w:eastAsia="Times New Roman" w:cs="Times New Roman"/>
        </w:rPr>
        <w:t>“Kiristoos, ‘Ijji keessan ni eebbifamtu, waan argituuf; gurri keessanis, waan dhaga’uuf. Dhuguman isinittan jedhu, raajonni hedduunii fi namoonni qajeeloon wantoota isin argitan kana arguuf hawwanii turan, garuu hin argine; wantoota isin dhageessan kanas dhaga’uuf hawwanii turan, garuu hin dhageenye’ jedheera” [Maatewos 13:16, 17]. Ijji wantoota bara 1843 fi 1844 keessatti mul’atan sana argite ni eebbifamti.</w:t>
      </w:r>
    </w:p>
    <w:p>
      <w:pPr>
        <w:pStyle w:val="ArticleScripture"/>
        <w:jc w:val="left"/>
      </w:pPr>
      <w:r>
        <w:rPr>
          <w:rFonts w:ascii="Times New Roman" w:hAnsi="Times New Roman" w:eastAsia="Times New Roman" w:cs="Times New Roman"/>
        </w:rPr>
        <w:t>“Ergaanichi ni kenname. Akkasumas mallattoon yeroo raawwatamaa waan jiruuf, ergaa sana irra deebi’anii labsu keessatti tursiifni tokko illee jiraachuu hin qabu; hojii xumuraa raawwatamuu qaba. Hojii guddaan yeroo gabaabaa keessatti ni raawwatama. Yeroo dhihoo keessatti, akkuma muudama Waaqayyootiin, ergaan tokko ni kennama; inni immoo iyyisa guddaa ta’ee ni babal’ata. Sana booda Daani’el qooda isaa keessatti dhaabata, dhugaa ba’umsa isaas ni kenna.” Manuscript Releases, volume 21, 437.</w:t>
      </w:r>
    </w:p>
    <w:p>
      <w:pPr>
        <w:pStyle w:val="ArticleBody"/>
        <w:jc w:val="left"/>
      </w:pP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ସ୍ୱର୍ଗଦୂତଙ୍କର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w:t>
      </w:r>
      <w:r>
        <w:rPr>
          <w:rFonts w:ascii="Nirmala UI" w:hAnsi="Nirmala UI" w:eastAsia="Nirmala UI" w:cs="Nirmala UI"/>
        </w:rPr>
        <w:t>ଉଭୟେ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ବିଶ୍ରାମ</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ସ୍ୱର୍ଗଦୂତଙ୍କୁ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ସ୍ୱର୍ଗଦୂତ</w:t>
      </w:r>
      <w:r>
        <w:rPr>
          <w:rFonts w:ascii="Times New Roman" w:hAnsi="Times New Roman" w:eastAsia="Times New Roman" w:cs="Times New Roman"/>
        </w:rPr>
        <w:t xml:space="preserve"> </w:t>
      </w:r>
      <w:r>
        <w:rPr>
          <w:rFonts w:ascii="Nirmala UI" w:hAnsi="Nirmala UI" w:eastAsia="Nirmala UI" w:cs="Nirmala UI"/>
        </w:rPr>
        <w:t>ଆସନ୍ତି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ମୋହରାଙ୍କନ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ପତାକାସ୍ୱରୂପ</w:t>
      </w:r>
      <w:r>
        <w:rPr>
          <w:rFonts w:ascii="Times New Roman" w:hAnsi="Times New Roman" w:eastAsia="Times New Roman" w:cs="Times New Roman"/>
        </w:rPr>
        <w:t xml:space="preserve"> </w:t>
      </w:r>
      <w:r>
        <w:rPr>
          <w:rFonts w:ascii="Nirmala UI" w:hAnsi="Nirmala UI" w:eastAsia="Nirmala UI" w:cs="Nirmala UI"/>
        </w:rPr>
        <w:t>ଉତ୍ତୋଳନ</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ମାସ୍ସା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ମେରୀବାହ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ପଞ୍ଚମ</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ସ୍ୱର୍ଗଦୂତ</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ମାସ୍ସା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ମେରୀବାହର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ମାନ୍ନାର</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ଆସିଥିଲା।</w:t>
      </w:r>
    </w:p>
    <w:p>
      <w:pPr>
        <w:pStyle w:val="ArticleBody"/>
        <w:jc w:val="left"/>
      </w:pPr>
      <w:r>
        <w:rPr>
          <w:rFonts w:ascii="Nirmala UI" w:hAnsi="Nirmala UI" w:eastAsia="Nirmala UI" w:cs="Nirmala UI"/>
        </w:rPr>
        <w:t>ଙ୍କ୍ୟା</w:t>
      </w:r>
      <w:r>
        <w:rPr>
          <w:rFonts w:ascii="Times New Roman" w:hAnsi="Times New Roman" w:eastAsia="Times New Roman" w:cs="Times New Roman"/>
        </w:rPr>
        <w:t xml:space="preserve"> 11:1–3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ଉଲ୍ଲେଖିତ</w:t>
      </w:r>
      <w:r>
        <w:rPr>
          <w:rFonts w:ascii="Times New Roman" w:hAnsi="Times New Roman" w:eastAsia="Times New Roman" w:cs="Times New Roman"/>
        </w:rPr>
        <w:t xml:space="preserve"> </w:t>
      </w:r>
      <w:r>
        <w:rPr>
          <w:rFonts w:ascii="Nirmala UI" w:hAnsi="Nirmala UI" w:eastAsia="Nirmala UI" w:cs="Nirmala UI"/>
        </w:rPr>
        <w:t>ତାବେରାହରେ</w:t>
      </w:r>
      <w:r>
        <w:rPr>
          <w:rFonts w:ascii="Times New Roman" w:hAnsi="Times New Roman" w:eastAsia="Times New Roman" w:cs="Times New Roman"/>
        </w:rPr>
        <w:t xml:space="preserve"> </w:t>
      </w:r>
      <w:r>
        <w:rPr>
          <w:rFonts w:ascii="Nirmala UI" w:hAnsi="Nirmala UI" w:eastAsia="Nirmala UI" w:cs="Nirmala UI"/>
        </w:rPr>
        <w:t>ଘଟିଥିବା</w:t>
      </w:r>
      <w:r>
        <w:rPr>
          <w:rFonts w:ascii="Times New Roman" w:hAnsi="Times New Roman" w:eastAsia="Times New Roman" w:cs="Times New Roman"/>
        </w:rPr>
        <w:t xml:space="preserve"> </w:t>
      </w:r>
      <w:r>
        <w:rPr>
          <w:rFonts w:ascii="Nirmala UI" w:hAnsi="Nirmala UI" w:eastAsia="Nirmala UI" w:cs="Nirmala UI"/>
        </w:rPr>
        <w:t>ଉତ୍ତେଜନା</w:t>
      </w:r>
      <w:r>
        <w:rPr>
          <w:rFonts w:ascii="Times New Roman" w:hAnsi="Times New Roman" w:eastAsia="Times New Roman" w:cs="Times New Roman"/>
        </w:rPr>
        <w:t xml:space="preserve"> </w:t>
      </w:r>
      <w:r>
        <w:rPr>
          <w:rFonts w:ascii="Nirmala UI" w:hAnsi="Nirmala UI" w:eastAsia="Nirmala UI" w:cs="Nirmala UI"/>
        </w:rPr>
        <w:t>ସପ୍ତମ</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ତାବେରାହ</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ଦାହସ୍ଥାନ</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ପ୍ରତିନିଧିତ</w:t>
      </w:r>
      <w:r>
        <w:rPr>
          <w:rFonts w:ascii="Times New Roman" w:hAnsi="Times New Roman" w:eastAsia="Times New Roman" w:cs="Times New Roman"/>
        </w:rPr>
        <w:t xml:space="preserve"> </w:t>
      </w:r>
      <w:r>
        <w:rPr>
          <w:rFonts w:ascii="Nirmala UI" w:hAnsi="Nirmala UI" w:eastAsia="Nirmala UI" w:cs="Nirmala UI"/>
        </w:rPr>
        <w:t>ବିଶ୍ୱାସର</w:t>
      </w:r>
      <w:r>
        <w:rPr>
          <w:rFonts w:ascii="Times New Roman" w:hAnsi="Times New Roman" w:eastAsia="Times New Roman" w:cs="Times New Roman"/>
        </w:rPr>
        <w:t xml:space="preserve"> </w:t>
      </w:r>
      <w:r>
        <w:rPr>
          <w:rFonts w:ascii="Nirmala UI" w:hAnsi="Nirmala UI" w:eastAsia="Nirmala UI" w:cs="Nirmala UI"/>
        </w:rPr>
        <w:t>ଅଗ୍ନିମୟ</w:t>
      </w:r>
      <w:r>
        <w:rPr>
          <w:rFonts w:ascii="Times New Roman" w:hAnsi="Times New Roman" w:eastAsia="Times New Roman" w:cs="Times New Roman"/>
        </w:rPr>
        <w:t xml:space="preserve"> </w:t>
      </w:r>
      <w:r>
        <w:rPr>
          <w:rFonts w:ascii="Nirmala UI" w:hAnsi="Nirmala UI" w:eastAsia="Nirmala UI" w:cs="Nirmala UI"/>
        </w:rPr>
        <w:t>ପରୀକ୍ଷାକୁ</w:t>
      </w:r>
      <w:r>
        <w:rPr>
          <w:rFonts w:ascii="Times New Roman" w:hAnsi="Times New Roman" w:eastAsia="Times New Roman" w:cs="Times New Roman"/>
        </w:rPr>
        <w:t xml:space="preserve"> </w:t>
      </w:r>
      <w:r>
        <w:rPr>
          <w:rFonts w:ascii="Nirmala UI" w:hAnsi="Nirmala UI" w:eastAsia="Nirmala UI" w:cs="Nirmala UI"/>
        </w:rPr>
        <w:t>ପରିଚୟ</w:t>
      </w:r>
      <w:r>
        <w:rPr>
          <w:rFonts w:ascii="Times New Roman" w:hAnsi="Times New Roman" w:eastAsia="Times New Roman" w:cs="Times New Roman"/>
        </w:rPr>
        <w:t xml:space="preserve"> </w:t>
      </w:r>
      <w:r>
        <w:rPr>
          <w:rFonts w:ascii="Nirmala UI" w:hAnsi="Nirmala UI" w:eastAsia="Nirmala UI" w:cs="Nirmala UI"/>
        </w:rPr>
        <w:t>କରାଇଥିବା</w:t>
      </w:r>
      <w:r>
        <w:rPr>
          <w:rFonts w:ascii="Times New Roman" w:hAnsi="Times New Roman" w:eastAsia="Times New Roman" w:cs="Times New Roman"/>
        </w:rPr>
        <w:t xml:space="preserve"> </w:t>
      </w:r>
      <w:r>
        <w:rPr>
          <w:rFonts w:ascii="Nirmala UI" w:hAnsi="Nirmala UI" w:eastAsia="Nirmala UI" w:cs="Nirmala UI"/>
        </w:rPr>
        <w:t>ପଦ୍ୟଗୁଡ଼ିକର</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ଇଶ୍ୱରଙ୍କ</w:t>
      </w:r>
      <w:r>
        <w:rPr>
          <w:rFonts w:ascii="Times New Roman" w:hAnsi="Times New Roman" w:eastAsia="Times New Roman" w:cs="Times New Roman"/>
        </w:rPr>
        <w:t xml:space="preserve"> </w:t>
      </w:r>
      <w:r>
        <w:rPr>
          <w:rFonts w:ascii="Nirmala UI" w:hAnsi="Nirmala UI" w:eastAsia="Nirmala UI" w:cs="Nirmala UI"/>
        </w:rPr>
        <w:t>ଜନମାନଙ୍କର</w:t>
      </w:r>
      <w:r>
        <w:rPr>
          <w:rFonts w:ascii="Times New Roman" w:hAnsi="Times New Roman" w:eastAsia="Times New Roman" w:cs="Times New Roman"/>
        </w:rPr>
        <w:t xml:space="preserve"> </w:t>
      </w:r>
      <w:r>
        <w:rPr>
          <w:rFonts w:ascii="Nirmala UI" w:hAnsi="Nirmala UI" w:eastAsia="Nirmala UI" w:cs="Nirmala UI"/>
        </w:rPr>
        <w:t>ମରୁଭୂମି</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ଗତିବିଧିକୁ</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ପଦ୍ୟଗୁଡ଼ିକ</w:t>
      </w:r>
      <w:r>
        <w:rPr>
          <w:rFonts w:ascii="Times New Roman" w:hAnsi="Times New Roman" w:eastAsia="Times New Roman" w:cs="Times New Roman"/>
        </w:rPr>
        <w:t xml:space="preserve"> </w:t>
      </w:r>
      <w:r>
        <w:rPr>
          <w:rFonts w:ascii="Nirmala UI" w:hAnsi="Nirmala UI" w:eastAsia="Nirmala UI" w:cs="Nirmala UI"/>
        </w:rPr>
        <w:t>ରହିଛି।</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ଅଧୀରତାକୁ</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ମେଷଶାବକଙ୍କୁ</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ଯେଉଁଠାକୁ</w:t>
      </w:r>
      <w:r>
        <w:rPr>
          <w:rFonts w:ascii="Times New Roman" w:hAnsi="Times New Roman" w:eastAsia="Times New Roman" w:cs="Times New Roman"/>
        </w:rPr>
        <w:t xml:space="preserve"> </w:t>
      </w:r>
      <w:r>
        <w:rPr>
          <w:rFonts w:ascii="Nirmala UI" w:hAnsi="Nirmala UI" w:eastAsia="Nirmala UI" w:cs="Nirmala UI"/>
        </w:rPr>
        <w:t>ଯାଆନ୍ତି</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ଅନୁସରଣ</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w:t>
      </w:r>
      <w:r>
        <w:rPr>
          <w:rFonts w:ascii="Times New Roman" w:hAnsi="Times New Roman" w:eastAsia="Times New Roman" w:cs="Times New Roman"/>
        </w:rPr>
        <w:t xml:space="preserve"> </w:t>
      </w:r>
      <w:r>
        <w:rPr>
          <w:rFonts w:ascii="Nirmala UI" w:hAnsi="Nirmala UI" w:eastAsia="Nirmala UI" w:cs="Nirmala UI"/>
        </w:rPr>
        <w:t>ଚୁଆଳିଶ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ତୁଳନା</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ଲୋକ</w:t>
      </w:r>
      <w:r>
        <w:rPr>
          <w:rFonts w:ascii="Times New Roman" w:hAnsi="Times New Roman" w:eastAsia="Times New Roman" w:cs="Times New Roman"/>
        </w:rPr>
        <w:t xml:space="preserve"> </w:t>
      </w:r>
      <w:r>
        <w:rPr>
          <w:rFonts w:ascii="Nirmala UI" w:hAnsi="Nirmala UI" w:eastAsia="Nirmala UI" w:cs="Nirmala UI"/>
        </w:rPr>
        <w:t>ଯେମାନଙ୍କ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ପବିତ୍ରମାନଙ୍କର</w:t>
      </w:r>
      <w:r>
        <w:rPr>
          <w:rFonts w:ascii="Times New Roman" w:hAnsi="Times New Roman" w:eastAsia="Times New Roman" w:cs="Times New Roman"/>
        </w:rPr>
        <w:t xml:space="preserve"> </w:t>
      </w:r>
      <w:r>
        <w:rPr>
          <w:rFonts w:ascii="Nirmala UI" w:hAnsi="Nirmala UI" w:eastAsia="Nirmala UI" w:cs="Nirmala UI"/>
        </w:rPr>
        <w:t>ଧୈର୍ଯ୍ୟ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w:t>
      </w:r>
      <w:r>
        <w:rPr>
          <w:rFonts w:ascii="Times New Roman" w:hAnsi="Times New Roman" w:eastAsia="Times New Roman" w:cs="Times New Roman"/>
        </w:rPr>
        <w:t xml:space="preserve"> </w:t>
      </w:r>
      <w:r>
        <w:rPr>
          <w:rFonts w:ascii="Nirmala UI" w:hAnsi="Nirmala UI" w:eastAsia="Nirmala UI" w:cs="Nirmala UI"/>
        </w:rPr>
        <w:t>ଦଶମ</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ଅଧୀରତା</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ଏଗାରୋତିଅ</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ଅଗ୍ନିମୟ</w:t>
      </w:r>
      <w:r>
        <w:rPr>
          <w:rFonts w:ascii="Times New Roman" w:hAnsi="Times New Roman" w:eastAsia="Times New Roman" w:cs="Times New Roman"/>
        </w:rPr>
        <w:t xml:space="preserve"> </w:t>
      </w:r>
      <w:r>
        <w:rPr>
          <w:rFonts w:ascii="Nirmala UI" w:hAnsi="Nirmala UI" w:eastAsia="Nirmala UI" w:cs="Nirmala UI"/>
        </w:rPr>
        <w:t>ସଙ୍କଟକୁ</w:t>
      </w:r>
      <w:r>
        <w:rPr>
          <w:rFonts w:ascii="Times New Roman" w:hAnsi="Times New Roman" w:eastAsia="Times New Roman" w:cs="Times New Roman"/>
        </w:rPr>
        <w:t xml:space="preserve"> </w:t>
      </w:r>
      <w:r>
        <w:rPr>
          <w:rFonts w:ascii="Nirmala UI" w:hAnsi="Nirmala UI" w:eastAsia="Nirmala UI" w:cs="Nirmala UI"/>
        </w:rPr>
        <w:t>ନେଇଯାଏ।</w:t>
      </w:r>
    </w:p>
    <w:p>
      <w:pPr>
        <w:pStyle w:val="ArticleScripture"/>
        <w:jc w:val="left"/>
      </w:pPr>
      <w:r>
        <w:rPr>
          <w:rFonts w:ascii="Times New Roman" w:hAnsi="Times New Roman" w:eastAsia="Times New Roman" w:cs="Times New Roman"/>
        </w:rPr>
        <w:t>Isaanii daandii guyyaa sadii deemanitti tulluu Waaqayyoo irraa kaʼan; taabonni kakuu Waaqayyoo immoo iddoo boqonnaa isaanii barbaaduuf daandii guyyaa sadii sana keessatti isaanii dura deema ture. Duumessi Waaqayyoo immoo yeroo isaanii buufata keessaa baʼan guyyaadhaan isaan irra ture. Yommuu taabonni sun kaʼee deemu, Museen akkana jedha ture: “Kaʼi, yaa Waaqayyo, diinonni kee haa bittinnaaʼan; warri si jibbanis fuula kee duraa haa baqatan.” Yommuu inni boqotus, akkana jedha ture: “Deebiʼi, yaa Waaqayyo, gara kumoota hedduu Israaʼelitti.” Lakkoobsa 10:33–36.</w:t>
      </w:r>
    </w:p>
    <w:p>
      <w:pPr>
        <w:pStyle w:val="ArticleBody"/>
        <w:jc w:val="left"/>
      </w:pPr>
      <w:r>
        <w:rPr>
          <w:rFonts w:ascii="Times New Roman" w:hAnsi="Times New Roman" w:eastAsia="Times New Roman" w:cs="Times New Roman"/>
        </w:rPr>
        <w:t>Aayaanni itti aanu fincila Taberaa ni beeksisa.</w:t>
      </w:r>
    </w:p>
    <w:p>
      <w:pPr>
        <w:pStyle w:val="ArticleScripture"/>
        <w:jc w:val="left"/>
      </w:pPr>
      <w:r>
        <w:rPr>
          <w:rFonts w:ascii="Times New Roman" w:hAnsi="Times New Roman" w:eastAsia="Times New Roman" w:cs="Times New Roman"/>
        </w:rPr>
        <w:t>Kana sabichi komatan, Waaqayyo ni gaddise; Waaqayyos ni dhaga’e; dheekkamsi isaas ni bobe; ibiddi Waaqayyoo gidduu isaanii keessatti ni boba’e, warra qarqara qubata isaanii turanis ni fixa. Sabichis gara Museetti ni iyyatan; Museenis yeroo Waaqayyoon kadhatetti, ibiddichi ni dhaame. Innis maqaa iddoo sanaa Taberaa jedhee ni waame; sababni isaas ibiddi Waaqayyoo gidduu isaanii keessatti waan boba’eef. Lakkoobsa 11:1–3.</w:t>
      </w:r>
    </w:p>
    <w:p>
      <w:pPr>
        <w:pStyle w:val="ArticleBody"/>
        <w:jc w:val="left"/>
      </w:pPr>
      <w:r>
        <w:rPr>
          <w:rFonts w:ascii="Times New Roman" w:hAnsi="Times New Roman" w:eastAsia="Times New Roman" w:cs="Times New Roman"/>
        </w:rPr>
        <w:t>Ibsa innii ibiddaan agarsiifame sana booddee dhufe nyaata foonii hawwuun ture; innis qorumsa saddeettaffaadha. Kun Lakkobsa 11:4–34 keessatti argama. Guungummaan Taaberaah keessatti mul’atu uumama olaanaa kan manca’e, obsa dhabuu, akkasumas finciluun hawwii okkoteewwan nyaataa Gibxii barbaaduu uumama gadi aanaa bakka bu’a. Ibiddi immoo Malaa’ikaa Kakuu isa Milkiyaas boqonnaa sadii keessatti ibsameen ibiddaan qulqulleessuu bakka bu’a; sababiin isaas, raajii keessatti Taaberaah jechuun iddoo gubbaa jechuudha; iddoon gubbaa immoo Dubbii raajii Waaqayyoo keessatti Milkiyaas sadii keessatti argama; achittis ibiddi garee obsa hin qabne isa qulqulleeffamee keessaa baafamuuf murtaa’e, akkasumas garee obsa qabu isa akka aarsaatti ol kaafamee qulqulleeffamu uuma.</w:t>
      </w:r>
    </w:p>
    <w:p>
      <w:pPr>
        <w:pStyle w:val="ArticleBody"/>
        <w:jc w:val="left"/>
      </w:pPr>
      <w:r>
        <w:rPr>
          <w:rFonts w:ascii="Times New Roman" w:hAnsi="Times New Roman" w:eastAsia="Times New Roman" w:cs="Times New Roman"/>
        </w:rPr>
        <w:t>Warri Mooseedhaan, qormaata lameen uumama gubbaa fi gadiitii Tabeeraatiin bakka bu’an sun warra kuma dhibba tokkoo fi afurtamii afurii kanneen dhugaa keessatti sammuu isaanii keessattis akkasumas hafuuraan keessatti jabaatanii dhaabataniidha. Sammuun uumama gubbaa adda baasa; hafuuraan immoo walitti makamu Waaqummaa fi namummaa bakka bu’a. Waaqummaan namummaa wajjin walitti makamuu kan danda’u yeroo uumamni gadi aanaa fannifamee du’e qofaadha. Dhugaa keessatti sammuu fi hafuuraan jabaatanii dhaabachuun muuxannoo chaappaa fudhatamuu bakka bu’a. Ibiddoonni Tabeeraa hojii Kiristoos mana qulqullummaa warra kuma dhibba tokkoo fi afurtamii afurii ol kaasu keessatti addaan baafamuu qamadii fi aramaa isa dhumaa bakka bu’u.</w:t>
      </w:r>
    </w:p>
    <w:p>
      <w:pPr>
        <w:pStyle w:val="ArticleBody"/>
        <w:jc w:val="left"/>
      </w:pPr>
      <w:r>
        <w:rPr>
          <w:rFonts w:ascii="Ebrima" w:hAnsi="Ebrima" w:eastAsia="Ebrima" w:cs="Ebrima"/>
        </w:rPr>
        <w:t>መስከረም</w:t>
      </w:r>
      <w:r>
        <w:rPr>
          <w:rFonts w:ascii="Times New Roman" w:hAnsi="Times New Roman" w:eastAsia="Times New Roman" w:cs="Times New Roman"/>
        </w:rPr>
        <w:t xml:space="preserve"> </w:t>
      </w:r>
      <w:r>
        <w:rPr>
          <w:rFonts w:ascii="Ebrima" w:hAnsi="Ebrima" w:eastAsia="Ebrima" w:cs="Ebrima"/>
        </w:rPr>
        <w:t>ተፈታኝነቱ</w:t>
      </w:r>
      <w:r>
        <w:rPr>
          <w:rFonts w:ascii="Times New Roman" w:hAnsi="Times New Roman" w:eastAsia="Times New Roman" w:cs="Times New Roman"/>
        </w:rPr>
        <w:t xml:space="preserve"> </w:t>
      </w:r>
      <w:r>
        <w:rPr>
          <w:rFonts w:ascii="Ebrima" w:hAnsi="Ebrima" w:eastAsia="Ebrima" w:cs="Ebrima"/>
        </w:rPr>
        <w:t>ሚርያምና</w:t>
      </w:r>
      <w:r>
        <w:rPr>
          <w:rFonts w:ascii="Times New Roman" w:hAnsi="Times New Roman" w:eastAsia="Times New Roman" w:cs="Times New Roman"/>
        </w:rPr>
        <w:t xml:space="preserve"> </w:t>
      </w:r>
      <w:r>
        <w:rPr>
          <w:rFonts w:ascii="Ebrima" w:hAnsi="Ebrima" w:eastAsia="Ebrima" w:cs="Ebrima"/>
        </w:rPr>
        <w:t>አሮን</w:t>
      </w:r>
      <w:r>
        <w:rPr>
          <w:rFonts w:ascii="Times New Roman" w:hAnsi="Times New Roman" w:eastAsia="Times New Roman" w:cs="Times New Roman"/>
        </w:rPr>
        <w:t xml:space="preserve"> </w:t>
      </w:r>
      <w:r>
        <w:rPr>
          <w:rFonts w:ascii="Ebrima" w:hAnsi="Ebrima" w:eastAsia="Ebrima" w:cs="Ebrima"/>
        </w:rPr>
        <w:t>ያደረጉት</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በዘኍልቍ</w:t>
      </w:r>
      <w:r>
        <w:rPr>
          <w:rFonts w:ascii="Times New Roman" w:hAnsi="Times New Roman" w:eastAsia="Times New Roman" w:cs="Times New Roman"/>
        </w:rPr>
        <w:t xml:space="preserve"> 12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ተጽፎ</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ቅስቀሳ</w:t>
      </w:r>
      <w:r>
        <w:rPr>
          <w:rFonts w:ascii="Times New Roman" w:hAnsi="Times New Roman" w:eastAsia="Times New Roman" w:cs="Times New Roman"/>
        </w:rPr>
        <w:t xml:space="preserve"> </w:t>
      </w:r>
      <w:r>
        <w:rPr>
          <w:rFonts w:ascii="Ebrima" w:hAnsi="Ebrima" w:eastAsia="Ebrima" w:cs="Ebrima"/>
        </w:rPr>
        <w:t>ከቆሬ፣</w:t>
      </w:r>
      <w:r>
        <w:rPr>
          <w:rFonts w:ascii="Times New Roman" w:hAnsi="Times New Roman" w:eastAsia="Times New Roman" w:cs="Times New Roman"/>
        </w:rPr>
        <w:t xml:space="preserve"> </w:t>
      </w:r>
      <w:r>
        <w:rPr>
          <w:rFonts w:ascii="Ebrima" w:hAnsi="Ebrima" w:eastAsia="Ebrima" w:cs="Ebrima"/>
        </w:rPr>
        <w:t>ዳታንና</w:t>
      </w:r>
      <w:r>
        <w:rPr>
          <w:rFonts w:ascii="Times New Roman" w:hAnsi="Times New Roman" w:eastAsia="Times New Roman" w:cs="Times New Roman"/>
        </w:rPr>
        <w:t xml:space="preserve"> </w:t>
      </w:r>
      <w:r>
        <w:rPr>
          <w:rFonts w:ascii="Ebrima" w:hAnsi="Ebrima" w:eastAsia="Ebrima" w:cs="Ebrima"/>
        </w:rPr>
        <w:t>አቤሮን</w:t>
      </w:r>
      <w:r>
        <w:rPr>
          <w:rFonts w:ascii="Times New Roman" w:hAnsi="Times New Roman" w:eastAsia="Times New Roman" w:cs="Times New Roman"/>
        </w:rPr>
        <w:t xml:space="preserve"> </w:t>
      </w:r>
      <w:r>
        <w:rPr>
          <w:rFonts w:ascii="Ebrima" w:hAnsi="Ebrima" w:eastAsia="Ebrima" w:cs="Ebrima"/>
        </w:rPr>
        <w:t>ቅስቀሳ</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1888 </w:t>
      </w:r>
      <w:r>
        <w:rPr>
          <w:rFonts w:ascii="Ebrima" w:hAnsi="Ebrima" w:eastAsia="Ebrima" w:cs="Ebrima"/>
        </w:rPr>
        <w:t>በሚኒያፖሊስ</w:t>
      </w:r>
      <w:r>
        <w:rPr>
          <w:rFonts w:ascii="Times New Roman" w:hAnsi="Times New Roman" w:eastAsia="Times New Roman" w:cs="Times New Roman"/>
        </w:rPr>
        <w:t xml:space="preserve"> </w:t>
      </w:r>
      <w:r>
        <w:rPr>
          <w:rFonts w:ascii="Ebrima" w:hAnsi="Ebrima" w:eastAsia="Ebrima" w:cs="Ebrima"/>
        </w:rPr>
        <w:t>ከተነሣው</w:t>
      </w:r>
      <w:r>
        <w:rPr>
          <w:rFonts w:ascii="Times New Roman" w:hAnsi="Times New Roman" w:eastAsia="Times New Roman" w:cs="Times New Roman"/>
        </w:rPr>
        <w:t xml:space="preserve"> </w:t>
      </w:r>
      <w:r>
        <w:rPr>
          <w:rFonts w:ascii="Ebrima" w:hAnsi="Ebrima" w:eastAsia="Ebrima" w:cs="Ebrima"/>
        </w:rPr>
        <w:t>ቅስቀሳ</w:t>
      </w:r>
      <w:r>
        <w:rPr>
          <w:rFonts w:ascii="Times New Roman" w:hAnsi="Times New Roman" w:eastAsia="Times New Roman" w:cs="Times New Roman"/>
        </w:rPr>
        <w:t xml:space="preserve"> </w:t>
      </w:r>
      <w:r>
        <w:rPr>
          <w:rFonts w:ascii="Ebrima" w:hAnsi="Ebrima" w:eastAsia="Ebrima" w:cs="Ebrima"/>
        </w:rPr>
        <w:t>የሚለይ</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ጉዳዩ</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የእግዚአብሔርን</w:t>
      </w:r>
      <w:r>
        <w:rPr>
          <w:rFonts w:ascii="Times New Roman" w:hAnsi="Times New Roman" w:eastAsia="Times New Roman" w:cs="Times New Roman"/>
        </w:rPr>
        <w:t xml:space="preserve"> </w:t>
      </w:r>
      <w:r>
        <w:rPr>
          <w:rFonts w:ascii="Ebrima" w:hAnsi="Ebrima" w:eastAsia="Ebrima" w:cs="Ebrima"/>
        </w:rPr>
        <w:t>የመሪነት</w:t>
      </w:r>
      <w:r>
        <w:rPr>
          <w:rFonts w:ascii="Times New Roman" w:hAnsi="Times New Roman" w:eastAsia="Times New Roman" w:cs="Times New Roman"/>
        </w:rPr>
        <w:t xml:space="preserve"> </w:t>
      </w:r>
      <w:r>
        <w:rPr>
          <w:rFonts w:ascii="Ebrima" w:hAnsi="Ebrima" w:eastAsia="Ebrima" w:cs="Ebrima"/>
        </w:rPr>
        <w:t>ምርጫ</w:t>
      </w:r>
      <w:r>
        <w:rPr>
          <w:rFonts w:ascii="Times New Roman" w:hAnsi="Times New Roman" w:eastAsia="Times New Roman" w:cs="Times New Roman"/>
        </w:rPr>
        <w:t xml:space="preserve"> </w:t>
      </w:r>
      <w:r>
        <w:rPr>
          <w:rFonts w:ascii="Ebrima" w:hAnsi="Ebrima" w:eastAsia="Ebrima" w:cs="Ebrima"/>
        </w:rPr>
        <w:t>መቃወም</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Ebrima" w:hAnsi="Ebrima" w:eastAsia="Ebrima" w:cs="Ebrima"/>
        </w:rPr>
        <w:t>ሕብረተ</w:t>
      </w:r>
      <w:r>
        <w:rPr>
          <w:rFonts w:ascii="Times New Roman" w:hAnsi="Times New Roman" w:eastAsia="Times New Roman" w:cs="Times New Roman"/>
        </w:rPr>
        <w:t xml:space="preserve"> </w:t>
      </w:r>
      <w:r>
        <w:rPr>
          <w:rFonts w:ascii="Ebrima" w:hAnsi="Ebrima" w:eastAsia="Ebrima" w:cs="Ebrima"/>
        </w:rPr>
        <w:t>መሪዎች</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መልእክተኛውን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ሲከለክሉ</w:t>
      </w:r>
      <w:r>
        <w:rPr>
          <w:rFonts w:ascii="Times New Roman" w:hAnsi="Times New Roman" w:eastAsia="Times New Roman" w:cs="Times New Roman"/>
        </w:rPr>
        <w:t xml:space="preserve"> </w:t>
      </w:r>
      <w:r>
        <w:rPr>
          <w:rFonts w:ascii="Ebrima" w:hAnsi="Ebrima" w:eastAsia="Ebrima" w:cs="Ebrima"/>
        </w:rPr>
        <w:t>የሚመጣው</w:t>
      </w:r>
      <w:r>
        <w:rPr>
          <w:rFonts w:ascii="Times New Roman" w:hAnsi="Times New Roman" w:eastAsia="Times New Roman" w:cs="Times New Roman"/>
        </w:rPr>
        <w:t xml:space="preserve"> </w:t>
      </w:r>
      <w:r>
        <w:rPr>
          <w:rFonts w:ascii="Ebrima" w:hAnsi="Ebrima" w:eastAsia="Ebrima" w:cs="Ebrima"/>
        </w:rPr>
        <w:t>ፍርድ</w:t>
      </w:r>
      <w:r>
        <w:rPr>
          <w:rFonts w:ascii="Times New Roman" w:hAnsi="Times New Roman" w:eastAsia="Times New Roman" w:cs="Times New Roman"/>
        </w:rPr>
        <w:t xml:space="preserve"> </w:t>
      </w:r>
      <w:r>
        <w:rPr>
          <w:rFonts w:ascii="Ebrima" w:hAnsi="Ebrima" w:eastAsia="Ebrima" w:cs="Ebrima"/>
        </w:rPr>
        <w:t>ከዐሥረኛው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ይቀድማል።</w:t>
      </w:r>
      <w:r>
        <w:rPr>
          <w:rFonts w:ascii="Times New Roman" w:hAnsi="Times New Roman" w:eastAsia="Times New Roman" w:cs="Times New Roman"/>
        </w:rPr>
        <w:t xml:space="preserve"> </w:t>
      </w:r>
      <w:r>
        <w:rPr>
          <w:rFonts w:ascii="Ebrima" w:hAnsi="Ebrima" w:eastAsia="Ebrima" w:cs="Ebrima"/>
        </w:rPr>
        <w:t>መሪነቱ</w:t>
      </w:r>
      <w:r>
        <w:rPr>
          <w:rFonts w:ascii="Times New Roman" w:hAnsi="Times New Roman" w:eastAsia="Times New Roman" w:cs="Times New Roman"/>
        </w:rPr>
        <w:t xml:space="preserve"> </w:t>
      </w:r>
      <w:r>
        <w:rPr>
          <w:rFonts w:ascii="Ebrima" w:hAnsi="Ebrima" w:eastAsia="Ebrima" w:cs="Ebrima"/>
        </w:rPr>
        <w:t>ዐሥረኛው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የሆነው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ከመድረሱ</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ከሓዲዎች</w:t>
      </w:r>
      <w:r>
        <w:rPr>
          <w:rFonts w:ascii="Times New Roman" w:hAnsi="Times New Roman" w:eastAsia="Times New Roman" w:cs="Times New Roman"/>
        </w:rPr>
        <w:t xml:space="preserve"> </w:t>
      </w:r>
      <w:r>
        <w:rPr>
          <w:rFonts w:ascii="Ebrima" w:hAnsi="Ebrima" w:eastAsia="Ebrima" w:cs="Ebrima"/>
        </w:rPr>
        <w:t>ይገለጣል።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ከመስቀሉ</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ይተሳሰራል፤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መስቀሉም</w:t>
      </w:r>
      <w:r>
        <w:rPr>
          <w:rFonts w:ascii="Times New Roman" w:hAnsi="Times New Roman" w:eastAsia="Times New Roman" w:cs="Times New Roman"/>
        </w:rPr>
        <w:t>—</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w:t>
      </w:r>
      <w:r>
        <w:rPr>
          <w:rFonts w:ascii="Ebrima" w:hAnsi="Ebrima" w:eastAsia="Ebrima" w:cs="Ebrima"/>
        </w:rPr>
        <w:t>በሚወስደው</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መሪዎቹ</w:t>
      </w:r>
      <w:r>
        <w:rPr>
          <w:rFonts w:ascii="Times New Roman" w:hAnsi="Times New Roman" w:eastAsia="Times New Roman" w:cs="Times New Roman"/>
        </w:rPr>
        <w:t xml:space="preserve"> </w:t>
      </w:r>
      <w:r>
        <w:rPr>
          <w:rFonts w:ascii="Ebrima" w:hAnsi="Ebrima" w:eastAsia="Ebrima" w:cs="Ebrima"/>
        </w:rPr>
        <w:t>ባራባስን፣</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መረጡ፤</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“bar”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“abba”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መስቀሉ</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ወይም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ቃዴስ</w:t>
      </w:r>
      <w:r>
        <w:rPr>
          <w:rFonts w:ascii="Times New Roman" w:hAnsi="Times New Roman" w:eastAsia="Times New Roman" w:cs="Times New Roman"/>
        </w:rPr>
        <w:t xml:space="preserve"> </w:t>
      </w:r>
      <w:r>
        <w:rPr>
          <w:rFonts w:ascii="Ebrima" w:hAnsi="Ebrima" w:eastAsia="Ebrima" w:cs="Ebrima"/>
        </w:rPr>
        <w:t>በሚቀርቡበት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መሪነቱ</w:t>
      </w:r>
      <w:r>
        <w:rPr>
          <w:rFonts w:ascii="Times New Roman" w:hAnsi="Times New Roman" w:eastAsia="Times New Roman" w:cs="Times New Roman"/>
        </w:rPr>
        <w:t xml:space="preserve"> </w:t>
      </w:r>
      <w:r>
        <w:rPr>
          <w:rFonts w:ascii="Ebrima" w:hAnsi="Ebrima" w:eastAsia="Ebrima" w:cs="Ebrima"/>
        </w:rPr>
        <w:t>ሙሉ</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የተገለጠ</w:t>
      </w:r>
      <w:r>
        <w:rPr>
          <w:rFonts w:ascii="Times New Roman" w:hAnsi="Times New Roman" w:eastAsia="Times New Roman" w:cs="Times New Roman"/>
        </w:rPr>
        <w:t xml:space="preserve"> </w:t>
      </w:r>
      <w:r>
        <w:rPr>
          <w:rFonts w:ascii="Ebrima" w:hAnsi="Ebrima" w:eastAsia="Ebrima" w:cs="Ebrima"/>
        </w:rPr>
        <w:t>ክህደትን</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ተተኪ</w:t>
      </w:r>
      <w:r>
        <w:rPr>
          <w:rFonts w:ascii="Times New Roman" w:hAnsi="Times New Roman" w:eastAsia="Times New Roman" w:cs="Times New Roman"/>
        </w:rPr>
        <w:t xml:space="preserve"> </w:t>
      </w:r>
      <w:r>
        <w:rPr>
          <w:rFonts w:ascii="Ebrima" w:hAnsi="Ebrima" w:eastAsia="Ebrima" w:cs="Ebrima"/>
        </w:rPr>
        <w:t>ክርስቶስን</w:t>
      </w:r>
      <w:r>
        <w:rPr>
          <w:rFonts w:ascii="Times New Roman" w:hAnsi="Times New Roman" w:eastAsia="Times New Roman" w:cs="Times New Roman"/>
        </w:rPr>
        <w:t xml:space="preserve"> </w:t>
      </w:r>
      <w:r>
        <w:rPr>
          <w:rFonts w:ascii="Ebrima" w:hAnsi="Ebrima" w:eastAsia="Ebrima" w:cs="Ebrima"/>
        </w:rPr>
        <w:t>በመምረጥም</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ለሲቪል</w:t>
      </w:r>
      <w:r>
        <w:rPr>
          <w:rFonts w:ascii="Times New Roman" w:hAnsi="Times New Roman" w:eastAsia="Times New Roman" w:cs="Times New Roman"/>
        </w:rPr>
        <w:t xml:space="preserve"> </w:t>
      </w:r>
      <w:r>
        <w:rPr>
          <w:rFonts w:ascii="Ebrima" w:hAnsi="Ebrima" w:eastAsia="Ebrima" w:cs="Ebrima"/>
        </w:rPr>
        <w:t>ባለሥልጣናት</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ንጉሣቸው</w:t>
      </w:r>
      <w:r>
        <w:rPr>
          <w:rFonts w:ascii="Times New Roman" w:hAnsi="Times New Roman" w:eastAsia="Times New Roman" w:cs="Times New Roman"/>
        </w:rPr>
        <w:t xml:space="preserve"> </w:t>
      </w:r>
      <w:r>
        <w:rPr>
          <w:rFonts w:ascii="Ebrima" w:hAnsi="Ebrima" w:eastAsia="Ebrima" w:cs="Ebrima"/>
        </w:rPr>
        <w:t>ቄሳር</w:t>
      </w:r>
      <w:r>
        <w:rPr>
          <w:rFonts w:ascii="Times New Roman" w:hAnsi="Times New Roman" w:eastAsia="Times New Roman" w:cs="Times New Roman"/>
        </w:rPr>
        <w:t xml:space="preserve"> </w:t>
      </w:r>
      <w:r>
        <w:rPr>
          <w:rFonts w:ascii="Ebrima" w:hAnsi="Ebrima" w:eastAsia="Ebrima" w:cs="Ebrima"/>
        </w:rPr>
        <w:t>እንጂ</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እንደሌላቸው</w:t>
      </w:r>
      <w:r>
        <w:rPr>
          <w:rFonts w:ascii="Times New Roman" w:hAnsi="Times New Roman" w:eastAsia="Times New Roman" w:cs="Times New Roman"/>
        </w:rPr>
        <w:t xml:space="preserve"> </w:t>
      </w:r>
      <w:r>
        <w:rPr>
          <w:rFonts w:ascii="Ebrima" w:hAnsi="Ebrima" w:eastAsia="Ebrima" w:cs="Ebrima"/>
        </w:rPr>
        <w:t>ይገልጣሉ።</w:t>
      </w:r>
    </w:p>
    <w:p>
      <w:pPr>
        <w:pStyle w:val="ArticleBody"/>
        <w:jc w:val="left"/>
      </w:pP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ስምንተኛውና</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የማተምን</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የሚለዩ</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ምሳሌው</w:t>
      </w:r>
      <w:r>
        <w:rPr>
          <w:rFonts w:ascii="Times New Roman" w:hAnsi="Times New Roman" w:eastAsia="Times New Roman" w:cs="Times New Roman"/>
        </w:rPr>
        <w:t xml:space="preserve"> </w:t>
      </w:r>
      <w:r>
        <w:rPr>
          <w:rFonts w:ascii="Ebrima" w:hAnsi="Ebrima" w:eastAsia="Ebrima" w:cs="Ebrima"/>
        </w:rPr>
        <w:t>የሞኞች</w:t>
      </w:r>
      <w:r>
        <w:rPr>
          <w:rFonts w:ascii="Times New Roman" w:hAnsi="Times New Roman" w:eastAsia="Times New Roman" w:cs="Times New Roman"/>
        </w:rPr>
        <w:t xml:space="preserve"> </w:t>
      </w:r>
      <w:r>
        <w:rPr>
          <w:rFonts w:ascii="Ebrima" w:hAnsi="Ebrima" w:eastAsia="Ebrima" w:cs="Ebrima"/>
        </w:rPr>
        <w:t>ደናግል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ከእነዚያ</w:t>
      </w:r>
      <w:r>
        <w:rPr>
          <w:rFonts w:ascii="Times New Roman" w:hAnsi="Times New Roman" w:eastAsia="Times New Roman" w:cs="Times New Roman"/>
        </w:rPr>
        <w:t xml:space="preserve"> </w:t>
      </w:r>
      <w:r>
        <w:rPr>
          <w:rFonts w:ascii="Ebrima" w:hAnsi="Ebrima" w:eastAsia="Ebrima" w:cs="Ebrima"/>
        </w:rPr>
        <w:t>ፈተናዎች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አሥረኛው</w:t>
      </w:r>
      <w:r>
        <w:rPr>
          <w:rFonts w:ascii="Times New Roman" w:hAnsi="Times New Roman" w:eastAsia="Times New Roman" w:cs="Times New Roman"/>
        </w:rPr>
        <w:t xml:space="preserve"> </w:t>
      </w:r>
      <w:r>
        <w:rPr>
          <w:rFonts w:ascii="Ebrima" w:hAnsi="Ebrima" w:eastAsia="Ebrima" w:cs="Ebrima"/>
        </w:rPr>
        <w:t>የቃዴስ</w:t>
      </w:r>
      <w:r>
        <w:rPr>
          <w:rFonts w:ascii="Times New Roman" w:hAnsi="Times New Roman" w:eastAsia="Times New Roman" w:cs="Times New Roman"/>
        </w:rPr>
        <w:t xml:space="preserve"> </w:t>
      </w:r>
      <w:r>
        <w:rPr>
          <w:rFonts w:ascii="Ebrima" w:hAnsi="Ebrima" w:eastAsia="Ebrima" w:cs="Ebrima"/>
        </w:rPr>
        <w:t>የመጀመሪያው</w:t>
      </w:r>
      <w:r>
        <w:rPr>
          <w:rFonts w:ascii="Times New Roman" w:hAnsi="Times New Roman" w:eastAsia="Times New Roman" w:cs="Times New Roman"/>
        </w:rPr>
        <w:t xml:space="preserve">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1863</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የሚወክል።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1846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ዕብራውያን</w:t>
      </w:r>
      <w:r>
        <w:rPr>
          <w:rFonts w:ascii="Times New Roman" w:hAnsi="Times New Roman" w:eastAsia="Times New Roman" w:cs="Times New Roman"/>
        </w:rPr>
        <w:t xml:space="preserve"> </w:t>
      </w:r>
      <w:r>
        <w:rPr>
          <w:rFonts w:ascii="Ebrima" w:hAnsi="Ebrima" w:eastAsia="Ebrima" w:cs="Ebrima"/>
        </w:rPr>
        <w:t>ሕጉን</w:t>
      </w:r>
      <w:r>
        <w:rPr>
          <w:rFonts w:ascii="Times New Roman" w:hAnsi="Times New Roman" w:eastAsia="Times New Roman" w:cs="Times New Roman"/>
        </w:rPr>
        <w:t xml:space="preserve"> </w:t>
      </w:r>
      <w:r>
        <w:rPr>
          <w:rFonts w:ascii="Ebrima" w:hAnsi="Ebrima" w:eastAsia="Ebrima" w:cs="Ebrima"/>
        </w:rPr>
        <w:t>ለመቀበል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ሲና</w:t>
      </w:r>
      <w:r>
        <w:rPr>
          <w:rFonts w:ascii="Times New Roman" w:hAnsi="Times New Roman" w:eastAsia="Times New Roman" w:cs="Times New Roman"/>
        </w:rPr>
        <w:t xml:space="preserve"> </w:t>
      </w:r>
      <w:r>
        <w:rPr>
          <w:rFonts w:ascii="Ebrima" w:hAnsi="Ebrima" w:eastAsia="Ebrima" w:cs="Ebrima"/>
        </w:rPr>
        <w:t>ተመጡ።</w:t>
      </w:r>
      <w:r>
        <w:rPr>
          <w:rFonts w:ascii="Times New Roman" w:hAnsi="Times New Roman" w:eastAsia="Times New Roman" w:cs="Times New Roman"/>
        </w:rPr>
        <w:t xml:space="preserve"> </w:t>
      </w:r>
      <w:r>
        <w:rPr>
          <w:rFonts w:ascii="Ebrima" w:hAnsi="Ebrima" w:eastAsia="Ebrima" w:cs="Ebrima"/>
        </w:rPr>
        <w:t>የአሥርቱ</w:t>
      </w:r>
      <w:r>
        <w:rPr>
          <w:rFonts w:ascii="Times New Roman" w:hAnsi="Times New Roman" w:eastAsia="Times New Roman" w:cs="Times New Roman"/>
        </w:rPr>
        <w:t xml:space="preserve"> </w:t>
      </w:r>
      <w:r>
        <w:rPr>
          <w:rFonts w:ascii="Ebrima" w:hAnsi="Ebrima" w:eastAsia="Ebrima" w:cs="Ebrima"/>
        </w:rPr>
        <w:t>ትእዛዛት</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ከጥንታዊቷ</w:t>
      </w:r>
      <w:r>
        <w:rPr>
          <w:rFonts w:ascii="Times New Roman" w:hAnsi="Times New Roman" w:eastAsia="Times New Roman" w:cs="Times New Roman"/>
        </w:rPr>
        <w:t xml:space="preserve"> </w:t>
      </w:r>
      <w:r>
        <w:rPr>
          <w:rFonts w:ascii="Ebrima" w:hAnsi="Ebrima" w:eastAsia="Ebrima" w:cs="Ebrima"/>
        </w:rPr>
        <w:t>ትክክለኛ</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የዕንባቆምም</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ከዘመናዊቷ</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ግንኙነት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ሁለተኛው</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1850 </w:t>
      </w:r>
      <w:r>
        <w:rPr>
          <w:rFonts w:ascii="Ebrima" w:hAnsi="Ebrima" w:eastAsia="Ebrima" w:cs="Ebrima"/>
        </w:rPr>
        <w:t>ተገለጠ፣</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ጥንታዊቷ</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ሕጉን</w:t>
      </w:r>
      <w:r>
        <w:rPr>
          <w:rFonts w:ascii="Times New Roman" w:hAnsi="Times New Roman" w:eastAsia="Times New Roman" w:cs="Times New Roman"/>
        </w:rPr>
        <w:t xml:space="preserve"> </w:t>
      </w:r>
      <w:r>
        <w:rPr>
          <w:rFonts w:ascii="Ebrima" w:hAnsi="Ebrima" w:eastAsia="Ebrima" w:cs="Ebrima"/>
        </w:rPr>
        <w:t>እንደሚጠብቅ</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እንደገባች፣</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1856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ሰላዮች</w:t>
      </w:r>
      <w:r>
        <w:rPr>
          <w:rFonts w:ascii="Times New Roman" w:hAnsi="Times New Roman" w:eastAsia="Times New Roman" w:cs="Times New Roman"/>
        </w:rPr>
        <w:t xml:space="preserve"> </w:t>
      </w:r>
      <w:r>
        <w:rPr>
          <w:rFonts w:ascii="Ebrima" w:hAnsi="Ebrima" w:eastAsia="Ebrima" w:cs="Ebrima"/>
        </w:rPr>
        <w:t>የተስፋይቱን</w:t>
      </w:r>
      <w:r>
        <w:rPr>
          <w:rFonts w:ascii="Times New Roman" w:hAnsi="Times New Roman" w:eastAsia="Times New Roman" w:cs="Times New Roman"/>
        </w:rPr>
        <w:t xml:space="preserve"> </w:t>
      </w:r>
      <w:r>
        <w:rPr>
          <w:rFonts w:ascii="Ebrima" w:hAnsi="Ebrima" w:eastAsia="Ebrima" w:cs="Ebrima"/>
        </w:rPr>
        <w:t>ምድር</w:t>
      </w:r>
      <w:r>
        <w:rPr>
          <w:rFonts w:ascii="Times New Roman" w:hAnsi="Times New Roman" w:eastAsia="Times New Roman" w:cs="Times New Roman"/>
        </w:rPr>
        <w:t xml:space="preserve"> </w:t>
      </w:r>
      <w:r>
        <w:rPr>
          <w:rFonts w:ascii="Ebrima" w:hAnsi="Ebrima" w:eastAsia="Ebrima" w:cs="Ebrima"/>
        </w:rPr>
        <w:t>በመጎብኘታቸው</w:t>
      </w:r>
      <w:r>
        <w:rPr>
          <w:rFonts w:ascii="Times New Roman" w:hAnsi="Times New Roman" w:eastAsia="Times New Roman" w:cs="Times New Roman"/>
        </w:rPr>
        <w:t xml:space="preserve"> </w:t>
      </w:r>
      <w:r>
        <w:rPr>
          <w:rFonts w:ascii="Ebrima" w:hAnsi="Ebrima" w:eastAsia="Ebrima" w:cs="Ebrima"/>
        </w:rPr>
        <w:t>የተመሰለ</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1856 </w:t>
      </w:r>
      <w:r>
        <w:rPr>
          <w:rFonts w:ascii="Ebrima" w:hAnsi="Ebrima" w:eastAsia="Ebrima" w:cs="Ebrima"/>
        </w:rPr>
        <w:t>እስከ</w:t>
      </w:r>
      <w:r>
        <w:rPr>
          <w:rFonts w:ascii="Times New Roman" w:hAnsi="Times New Roman" w:eastAsia="Times New Roman" w:cs="Times New Roman"/>
        </w:rPr>
        <w:t xml:space="preserve"> 1863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የተደረሰበት</w:t>
      </w:r>
      <w:r>
        <w:rPr>
          <w:rFonts w:ascii="Times New Roman" w:hAnsi="Times New Roman" w:eastAsia="Times New Roman" w:cs="Times New Roman"/>
        </w:rPr>
        <w:t xml:space="preserve"> </w:t>
      </w:r>
      <w:r>
        <w:rPr>
          <w:rFonts w:ascii="Ebrima" w:hAnsi="Ebrima" w:eastAsia="Ebrima" w:cs="Ebrima"/>
        </w:rPr>
        <w:t>የብዙኃኑ</w:t>
      </w:r>
      <w:r>
        <w:rPr>
          <w:rFonts w:ascii="Times New Roman" w:hAnsi="Times New Roman" w:eastAsia="Times New Roman" w:cs="Times New Roman"/>
        </w:rPr>
        <w:t xml:space="preserve"> </w:t>
      </w:r>
      <w:r>
        <w:rPr>
          <w:rFonts w:ascii="Ebrima" w:hAnsi="Ebrima" w:eastAsia="Ebrima" w:cs="Ebrima"/>
        </w:rPr>
        <w:t>አመለካከት፣</w:t>
      </w:r>
      <w:r>
        <w:rPr>
          <w:rFonts w:ascii="Times New Roman" w:hAnsi="Times New Roman" w:eastAsia="Times New Roman" w:cs="Times New Roman"/>
        </w:rPr>
        <w:t xml:space="preserve"> </w:t>
      </w:r>
      <w:r>
        <w:rPr>
          <w:rFonts w:ascii="Ebrima" w:hAnsi="Ebrima" w:eastAsia="Ebrima" w:cs="Ebrima"/>
        </w:rPr>
        <w:t>ሊሞቱ</w:t>
      </w:r>
      <w:r>
        <w:rPr>
          <w:rFonts w:ascii="Times New Roman" w:hAnsi="Times New Roman" w:eastAsia="Times New Roman" w:cs="Times New Roman"/>
        </w:rPr>
        <w:t xml:space="preserve"> </w:t>
      </w:r>
      <w:r>
        <w:rPr>
          <w:rFonts w:ascii="Ebrima" w:hAnsi="Ebrima" w:eastAsia="Ebrima" w:cs="Ebrima"/>
        </w:rPr>
        <w:t>የሚፈልጉበት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የሎዶቅያ</w:t>
      </w:r>
      <w:r>
        <w:rPr>
          <w:rFonts w:ascii="Times New Roman" w:hAnsi="Times New Roman" w:eastAsia="Times New Roman" w:cs="Times New Roman"/>
        </w:rPr>
        <w:t xml:space="preserve"> </w:t>
      </w:r>
      <w:r>
        <w:rPr>
          <w:rFonts w:ascii="Ebrima" w:hAnsi="Ebrima" w:eastAsia="Ebrima" w:cs="Ebrima"/>
        </w:rPr>
        <w:t>ምድረ</w:t>
      </w:r>
      <w:r>
        <w:rPr>
          <w:rFonts w:ascii="Times New Roman" w:hAnsi="Times New Roman" w:eastAsia="Times New Roman" w:cs="Times New Roman"/>
        </w:rPr>
        <w:t xml:space="preserve"> </w:t>
      </w:r>
      <w:r>
        <w:rPr>
          <w:rFonts w:ascii="Ebrima" w:hAnsi="Ebrima" w:eastAsia="Ebrima" w:cs="Ebrima"/>
        </w:rPr>
        <w:t>በዳ</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Bara 1844 irraa jalqabee hanga 1863tti ture, bara Cuuphaa Galaana Diimaa irratti jalqabee cuuphaa biraa laga Yordaanos irratti xumurameen fakkeeffame; iddoo sanauma keessatti Yesus yeroo booddee Yohannisn cuuphameetti Kiristoos taʼe. Cuuphaan Galaana Diimaa hariiroo kakuu Israa’el durii wajjin jiru adda baase. Hariiroon sun gaa’ela tokkoon jalqabe; kunis yeroo wal fakkaatutti adeemsa qormaataa tarkaanfii kudhan qabu kakaase. Isaan achiis gara Siinaa geeffamanii seera Isaa eeguu akka qaban abdachiisan; garuu hin eegne; ergasii immoo Qaadish keessatti fincila jalqabaa irratti qormaata kurnaffaa fi isa dhumaa kufan. Waggoota afurtama sana booda, akkasumas Qaadish keessatti fincila lammaffaa fi isa guddaa booda, laga Yordaanos keessatti cuuphamaa Biyya Abdachiifamte seenan.</w:t>
      </w:r>
    </w:p>
    <w:p>
      <w:pPr>
        <w:pStyle w:val="ArticleBody"/>
        <w:jc w:val="left"/>
      </w:pPr>
      <w:r>
        <w:rPr>
          <w:rFonts w:ascii="Times New Roman" w:hAnsi="Times New Roman" w:eastAsia="Times New Roman" w:cs="Times New Roman"/>
        </w:rPr>
        <w:t>Cuqaaleen cuuphaa hundinuu kakuu wajjin walitti hidhatanii jiru. Seenaan omegaa fi Qaadesh lammaffaa, seenaa Qaadesh jalqabaa fi alfaa wajjin wal simata. Fincilli omegaa Musee, fincila Qaadesh keessatti alfaa irratti saba guutuu tokkoon raawwatame caalaa baayʼee guddaa ture. Omegaan yeroo hunda ni caala. Finciloonni lameen kun walitti qabamanii fincila namoota baratan fi hin baranne kan Isaayyaas ibse, warra ergaa bokkaa boodaa keessatti boqonnaa sana keessa seenuu didan bakka buʼu.</w:t>
      </w:r>
    </w:p>
    <w:p>
      <w:pPr>
        <w:pStyle w:val="ArticleBody"/>
        <w:jc w:val="left"/>
      </w:pPr>
      <w:r>
        <w:rPr>
          <w:rFonts w:ascii="Times New Roman" w:hAnsi="Times New Roman" w:eastAsia="Times New Roman" w:cs="Times New Roman"/>
        </w:rPr>
        <w:t>Cuuphamoota sadii (Abbaa Diimaa, Laga Yordaanosii fi Laga Yordaanosii), inni jalqabaa kan Musee, inni dhumaa immoo kan Kiristoositi; kanaafuu Muuseen alfaadha, Kiristoos immoo omegaadha. Qubeen gidduu qubee jalqabaa fi qubee digdama lammaffaa alfabeta Ibrootaa jirtu, jechuun qubee kudha sadii ffaan, yeroo qubee jalqabaatti maxxanfamtee itti aansee qubee dhumaa fi qubee digdama lammaffaatti maxxanfamtu, jecha Ibrootaa “dhugaa” jedhu uuma. Cuuphaan giddu galeessaa Laga Yordaanosii fi Qaadesh ture. Cuuphaan jalqabaa Abbaa Diimaatti raawwatame, cuuphaa Yordaanositti raawwatamuun itti aane. Garuu cuuphaan jalqabaa Yordaanositti raawwatamu ture waggaa afurtamaaf harkifame, hamma yeroo lammaffaa Qaadeshi dhaqabamee fi cuuphaan dhugaan Yordaanosii raawwatamutti. Cuuphaan sadaffaan, yeroo daawwannaa Yihudootaaf gahe kan bakka bu’u, yeroo Kiristoos hojii Isaa kakuu torban tokkoof mirkaneessuu jalqabe gahe; kunis raawwii Daani’el boqonnaa sagal lakkoofsa digdamii torbaatiin wal qabatee ture, akkasumas sa’aatii murtii Israa’el duriitiif ture.</w:t>
      </w:r>
    </w:p>
    <w:p>
      <w:pPr>
        <w:pStyle w:val="ArticleBody"/>
        <w:jc w:val="left"/>
      </w:pPr>
      <w:r>
        <w:rPr>
          <w:rFonts w:ascii="Times New Roman" w:hAnsi="Times New Roman" w:eastAsia="Times New Roman" w:cs="Times New Roman"/>
        </w:rPr>
        <w:t>Galaanni jalqabaa Galaana Diimaa irratti raawwatame ergaa ergamaa jalqabaa ti; daawwannaan lamaanuu Kaadeshitti taʼan immoo “lammaffamuu” bakka buʼu; sababiin isaas, daawwannaa jalqabaa Kaadeshii fi laga Yordaanositti fincilli saba kakuu Waaqayyoo itti bakka buʼamee mulʼatu yoo taʼu, Kaadeshii lammaffaatti immoo fincilli hooggantootaa ifatti mulʼata. Kaadeshii fi daawwannaa lamaan kun ergaa ergamaa lammaffaa keessatti lammaffamuu tokko bakka buʼu; achittis gareewwan lama ni mulʼatu, gareewwan lamaanis uummata idilee fi hooggansa waliin bakka buʼamaniiru. Cuuphaan Kiristoos ergaa ergamaa sadaffaa ti; yeroo qamadii fi asharafa addaan baafaman, akkuma Israaʼel durii misirroo Kiristaanaa Kiristoos saʼaatii murtii Israaʼel durii keessatti fuudhe irraa addaan baafameetti.</w:t>
      </w:r>
    </w:p>
    <w:p>
      <w:pPr>
        <w:pStyle w:val="ArticleBody"/>
        <w:jc w:val="left"/>
      </w:pPr>
      <w:r>
        <w:rPr>
          <w:rFonts w:ascii="Times New Roman" w:hAnsi="Times New Roman" w:eastAsia="Times New Roman" w:cs="Times New Roman"/>
        </w:rPr>
        <w:t>Bara 1844 irraa kaasee hanga 1863tti jiru Galaana Diimaa irraa kaasee fincila jalqabaa Qaadeshitti gaʼutti dha. 1844 ceʼumsa Galaana Diimaa ti; 1846 mannicha dha, innis mallattoo qormaata Sanbataa ti; qormaata kana immoo warri White yeroo 1846 wal fuudhanitti darbaniiru. Bara 1849tti Gooftaan saba Isaa walitti qabuuf yeroo lammaffaaf harka Isaa diriirse. Inni ergaa ergamaa isa jalqabaatiin yeroo gabateewwan Habaaquuq keessaa inni jalqabaa seenaatti dhufe isaan walitti qabe ture; gabateen inni lammaffaanis kaayyoo walfakkaataa sanaaf qophaaʼe ture.</w:t>
      </w:r>
    </w:p>
    <w:p>
      <w:pPr>
        <w:pStyle w:val="ArticleBody"/>
        <w:jc w:val="left"/>
      </w:pPr>
      <w:r>
        <w:rPr>
          <w:rFonts w:ascii="Times New Roman" w:hAnsi="Times New Roman" w:eastAsia="Times New Roman" w:cs="Times New Roman"/>
        </w:rPr>
        <w:t>Teebiliin omega 1850 walitti qabuu fi qoruudhaaf ture; jechuunis, waan kana tebiliin alpha 1843 godheef. Ergamaan inni jalqabaa tebilii qaba ture; ergamaan inni sadaffaanis akkasuma tebilii qaba ture; sababiin isaas inni jalqabaa alpha dha, inni sadaffaan immoo omega dha. “Teebiliiwwan lama” mallattoolee daandii ergamaa jalqabaa fi ergamaa sadaffaa ti—kan ergamaa lammaffaa miti. Yeroon raajii kan “teebiliiwwanii” tebilii dogoggora qabuun jalqabee, tebilii dogoggora hin qabneen xumurama. Seenaa tebiliiwwan lamaan gidduu jiru seenaa ergamaa lammaffaa ti; keessatti kaartiin hanga 1850tti cinaatti kaa’ama.</w:t>
      </w:r>
    </w:p>
    <w:p>
      <w:pPr>
        <w:pStyle w:val="ArticleBody"/>
        <w:jc w:val="left"/>
      </w:pPr>
      <w:r>
        <w:rPr>
          <w:rFonts w:ascii="Times New Roman" w:hAnsi="Times New Roman" w:eastAsia="Times New Roman" w:cs="Times New Roman"/>
        </w:rPr>
        <w:t xml:space="preserve">1843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1844 </w:t>
      </w:r>
      <w:r>
        <w:rPr>
          <w:rFonts w:ascii="Ebrima" w:hAnsi="Ebrima" w:eastAsia="Ebrima" w:cs="Ebrima"/>
        </w:rPr>
        <w:t>ኤፕሪል</w:t>
      </w:r>
      <w:r>
        <w:rPr>
          <w:rFonts w:ascii="Times New Roman" w:hAnsi="Times New Roman" w:eastAsia="Times New Roman" w:cs="Times New Roman"/>
        </w:rPr>
        <w:t xml:space="preserve"> 19 </w:t>
      </w:r>
      <w:r>
        <w:rPr>
          <w:rFonts w:ascii="Ebrima" w:hAnsi="Ebrima" w:eastAsia="Ebrima" w:cs="Ebrima"/>
        </w:rPr>
        <w:t>ከተፈጸመ</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 xml:space="preserve">1843 </w:t>
      </w:r>
      <w:r>
        <w:rPr>
          <w:rFonts w:ascii="Ebrima" w:hAnsi="Ebrima" w:eastAsia="Ebrima" w:cs="Ebrima"/>
        </w:rPr>
        <w:t>ሰሌዳው</w:t>
      </w:r>
      <w:r>
        <w:rPr>
          <w:rFonts w:ascii="Times New Roman" w:hAnsi="Times New Roman" w:eastAsia="Times New Roman" w:cs="Times New Roman"/>
        </w:rPr>
        <w:t xml:space="preserve"> </w:t>
      </w:r>
      <w:r>
        <w:rPr>
          <w:rFonts w:ascii="Ebrima" w:hAnsi="Ebrima" w:eastAsia="Ebrima" w:cs="Ebrima"/>
        </w:rPr>
        <w:t>ስለዚያን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1843 </w:t>
      </w:r>
      <w:r>
        <w:rPr>
          <w:rFonts w:ascii="Ebrima" w:hAnsi="Ebrima" w:eastAsia="Ebrima" w:cs="Ebrima"/>
        </w:rPr>
        <w:t>ዓመትን</w:t>
      </w:r>
      <w:r>
        <w:rPr>
          <w:rFonts w:ascii="Times New Roman" w:hAnsi="Times New Roman" w:eastAsia="Times New Roman" w:cs="Times New Roman"/>
        </w:rPr>
        <w:t xml:space="preserve"> </w:t>
      </w:r>
      <w:r>
        <w:rPr>
          <w:rFonts w:ascii="Ebrima" w:hAnsi="Ebrima" w:eastAsia="Ebrima" w:cs="Ebrima"/>
        </w:rPr>
        <w:t>በስህተት</w:t>
      </w:r>
      <w:r>
        <w:rPr>
          <w:rFonts w:ascii="Times New Roman" w:hAnsi="Times New Roman" w:eastAsia="Times New Roman" w:cs="Times New Roman"/>
        </w:rPr>
        <w:t xml:space="preserve"> </w:t>
      </w:r>
      <w:r>
        <w:rPr>
          <w:rFonts w:ascii="Ebrima" w:hAnsi="Ebrima" w:eastAsia="Ebrima" w:cs="Ebrima"/>
        </w:rPr>
        <w:t>ስለተነበየ</w:t>
      </w:r>
      <w:r>
        <w:rPr>
          <w:rFonts w:ascii="Times New Roman" w:hAnsi="Times New Roman" w:eastAsia="Times New Roman" w:cs="Times New Roman"/>
        </w:rPr>
        <w:t xml:space="preserve"> </w:t>
      </w:r>
      <w:r>
        <w:rPr>
          <w:rFonts w:ascii="Ebrima" w:hAnsi="Ebrima" w:eastAsia="Ebrima" w:cs="Ebrima"/>
        </w:rPr>
        <w:t>ተወገደ።</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1844 </w:t>
      </w:r>
      <w:r>
        <w:rPr>
          <w:rFonts w:ascii="Ebrima" w:hAnsi="Ebrima" w:eastAsia="Ebrima" w:cs="Ebrima"/>
        </w:rPr>
        <w:t>ኤፕሪል</w:t>
      </w:r>
      <w:r>
        <w:rPr>
          <w:rFonts w:ascii="Times New Roman" w:hAnsi="Times New Roman" w:eastAsia="Times New Roman" w:cs="Times New Roman"/>
        </w:rPr>
        <w:t xml:space="preserve"> 19 </w:t>
      </w:r>
      <w:r>
        <w:rPr>
          <w:rFonts w:ascii="Ebrima" w:hAnsi="Ebrima" w:eastAsia="Ebrima" w:cs="Ebrima"/>
        </w:rPr>
        <w:t>እስከ</w:t>
      </w:r>
      <w:r>
        <w:rPr>
          <w:rFonts w:ascii="Times New Roman" w:hAnsi="Times New Roman" w:eastAsia="Times New Roman" w:cs="Times New Roman"/>
        </w:rPr>
        <w:t xml:space="preserve"> 1850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የእንባቆም</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በሁለተኛው</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ወደቀች።</w:t>
      </w:r>
      <w:r>
        <w:rPr>
          <w:rFonts w:ascii="Times New Roman" w:hAnsi="Times New Roman" w:eastAsia="Times New Roman" w:cs="Times New Roman"/>
        </w:rPr>
        <w:t xml:space="preserve"> </w:t>
      </w:r>
      <w:r>
        <w:rPr>
          <w:rFonts w:ascii="Ebrima" w:hAnsi="Ebrima" w:eastAsia="Ebrima" w:cs="Ebrima"/>
        </w:rPr>
        <w:t>አልፋው</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ኦሜጋውም</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መካከሉ</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የባቢሎን</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ሰሌዳ</w:t>
      </w:r>
      <w:r>
        <w:rPr>
          <w:rFonts w:ascii="Times New Roman" w:hAnsi="Times New Roman" w:eastAsia="Times New Roman" w:cs="Times New Roman"/>
        </w:rPr>
        <w:t xml:space="preserve"> </w:t>
      </w:r>
      <w:r>
        <w:rPr>
          <w:rFonts w:ascii="Ebrima" w:hAnsi="Ebrima" w:eastAsia="Ebrima" w:cs="Ebrima"/>
        </w:rPr>
        <w:t>ባልነበረበት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የዓመፅ</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የእንባቆም</w:t>
      </w:r>
      <w:r>
        <w:rPr>
          <w:rFonts w:ascii="Times New Roman" w:hAnsi="Times New Roman" w:eastAsia="Times New Roman" w:cs="Times New Roman"/>
        </w:rPr>
        <w:t xml:space="preserve"> </w:t>
      </w:r>
      <w:r>
        <w:rPr>
          <w:rFonts w:ascii="Ebrima" w:hAnsi="Ebrima" w:eastAsia="Ebrima" w:cs="Ebrima"/>
        </w:rPr>
        <w:t>ሰሌዳዎች</w:t>
      </w:r>
      <w:r>
        <w:rPr>
          <w:rFonts w:ascii="Times New Roman" w:hAnsi="Times New Roman" w:eastAsia="Times New Roman" w:cs="Times New Roman"/>
        </w:rPr>
        <w:t xml:space="preserve"> </w:t>
      </w:r>
      <w:r>
        <w:rPr>
          <w:rFonts w:ascii="Ebrima" w:hAnsi="Ebrima" w:eastAsia="Ebrima" w:cs="Ebrima"/>
        </w:rPr>
        <w:t>ታሪካዊ</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የእውነትን</w:t>
      </w:r>
      <w:r>
        <w:rPr>
          <w:rFonts w:ascii="Times New Roman" w:hAnsi="Times New Roman" w:eastAsia="Times New Roman" w:cs="Times New Roman"/>
        </w:rPr>
        <w:t xml:space="preserve"> </w:t>
      </w:r>
      <w:r>
        <w:rPr>
          <w:rFonts w:ascii="Ebrima" w:hAnsi="Ebrima" w:eastAsia="Ebrima" w:cs="Ebrima"/>
        </w:rPr>
        <w:t>ፊርማ</w:t>
      </w:r>
      <w:r>
        <w:rPr>
          <w:rFonts w:ascii="Times New Roman" w:hAnsi="Times New Roman" w:eastAsia="Times New Roman" w:cs="Times New Roman"/>
        </w:rPr>
        <w:t xml:space="preserve"> </w:t>
      </w:r>
      <w:r>
        <w:rPr>
          <w:rFonts w:ascii="Ebrima" w:hAnsi="Ebrima" w:eastAsia="Ebrima" w:cs="Ebrima"/>
        </w:rPr>
        <w:t>ይሸከማል።</w:t>
      </w:r>
    </w:p>
    <w:p>
      <w:pPr>
        <w:pStyle w:val="ArticleBody"/>
        <w:jc w:val="left"/>
      </w:pPr>
      <w:r>
        <w:rPr>
          <w:rFonts w:ascii="Times New Roman" w:hAnsi="Times New Roman" w:eastAsia="Times New Roman" w:cs="Times New Roman"/>
        </w:rPr>
        <w:t>1850 jechuun Siinaa fi kenniinsa Seeraa fakkeeffamee ture. Taateen sun Pentekoosteen yaadatamee kabajame; yeroo sanatti buddeena sochoofamaa lama ol kaafaman. Adeemsi buddeena sochoofamaa sana ol kaasuu, Caamsaa 1842 keessatti maxxansaa fi beeksisa gabatee sanaatiin, akkasumas seenaa 1849 yeroo chaartiin lammaffaan qophaa’e fi 1850 yeroo inni argamu ta’een bakka bu’a. Yeroon sun sarara Kiristoos keessatti guyyaa shantama du’aa ka’uu isaa irraa kaasee hamma Pentekoosteetti jiruudhaan bakka bu’a; yeroo inni guyyaa afurtamaa, isa booda guyyaa kudhaniin qoodame.</w:t>
      </w:r>
    </w:p>
    <w:p>
      <w:pPr>
        <w:pStyle w:val="ArticleBody"/>
        <w:jc w:val="left"/>
      </w:pPr>
      <w:r>
        <w:rPr>
          <w:rFonts w:ascii="Nirmala UI" w:hAnsi="Nirmala UI" w:eastAsia="Nirmala UI" w:cs="Nirmala UI"/>
        </w:rPr>
        <w:t>୧୮୪୯</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ଖ୍ରୀଷ୍ଟ</w:t>
      </w:r>
      <w:r>
        <w:rPr>
          <w:rFonts w:ascii="Times New Roman" w:hAnsi="Times New Roman" w:eastAsia="Times New Roman" w:cs="Times New Roman"/>
        </w:rPr>
        <w:t xml:space="preserve"> </w:t>
      </w:r>
      <w:r>
        <w:rPr>
          <w:rFonts w:ascii="Nirmala UI" w:hAnsi="Nirmala UI" w:eastAsia="Nirmala UI" w:cs="Nirmala UI"/>
        </w:rPr>
        <w:t>ଦ୍ୱିତୀୟଥର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ହସ୍ତ</w:t>
      </w:r>
      <w:r>
        <w:rPr>
          <w:rFonts w:ascii="Times New Roman" w:hAnsi="Times New Roman" w:eastAsia="Times New Roman" w:cs="Times New Roman"/>
        </w:rPr>
        <w:t xml:space="preserve"> </w:t>
      </w:r>
      <w:r>
        <w:rPr>
          <w:rFonts w:ascii="Nirmala UI" w:hAnsi="Nirmala UI" w:eastAsia="Nirmala UI" w:cs="Nirmala UI"/>
        </w:rPr>
        <w:t>ପ୍ରସାରିତ</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୧୮୫୦</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ହବକ୍କୂକଙ୍କ</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ତାଲିକା</w:t>
      </w:r>
      <w:r>
        <w:rPr>
          <w:rFonts w:ascii="Times New Roman" w:hAnsi="Times New Roman" w:eastAsia="Times New Roman" w:cs="Times New Roman"/>
        </w:rPr>
        <w:t xml:space="preserve"> </w:t>
      </w:r>
      <w:r>
        <w:rPr>
          <w:rFonts w:ascii="Nirmala UI" w:hAnsi="Nirmala UI" w:eastAsia="Nirmala UI" w:cs="Nirmala UI"/>
        </w:rPr>
        <w:t>ଉପଲବ୍ଧ</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କାଦେଶକୁ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ପ୍ରକ୍ରିୟା</w:t>
      </w:r>
      <w:r>
        <w:rPr>
          <w:rFonts w:ascii="Times New Roman" w:hAnsi="Times New Roman" w:eastAsia="Times New Roman" w:cs="Times New Roman"/>
        </w:rPr>
        <w:t xml:space="preserve"> </w:t>
      </w:r>
      <w:r>
        <w:rPr>
          <w:rFonts w:ascii="Nirmala UI" w:hAnsi="Nirmala UI" w:eastAsia="Nirmala UI" w:cs="Nirmala UI"/>
        </w:rPr>
        <w:t>ଆଗକୁ</w:t>
      </w:r>
      <w:r>
        <w:rPr>
          <w:rFonts w:ascii="Times New Roman" w:hAnsi="Times New Roman" w:eastAsia="Times New Roman" w:cs="Times New Roman"/>
        </w:rPr>
        <w:t xml:space="preserve"> </w:t>
      </w:r>
      <w:r>
        <w:rPr>
          <w:rFonts w:ascii="Nirmala UI" w:hAnsi="Nirmala UI" w:eastAsia="Nirmala UI" w:cs="Nirmala UI"/>
        </w:rPr>
        <w:t>ବଢ଼ିଲା।</w:t>
      </w:r>
      <w:r>
        <w:rPr>
          <w:rFonts w:ascii="Times New Roman" w:hAnsi="Times New Roman" w:eastAsia="Times New Roman" w:cs="Times New Roman"/>
        </w:rPr>
        <w:t xml:space="preserve"> </w:t>
      </w:r>
      <w:r>
        <w:rPr>
          <w:rFonts w:ascii="Nirmala UI" w:hAnsi="Nirmala UI" w:eastAsia="Nirmala UI" w:cs="Nirmala UI"/>
        </w:rPr>
        <w:t>୧୮୫୬</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ଇସ୍ରାଏଲଙ୍କ</w:t>
      </w:r>
      <w:r>
        <w:rPr>
          <w:rFonts w:ascii="Times New Roman" w:hAnsi="Times New Roman" w:eastAsia="Times New Roman" w:cs="Times New Roman"/>
        </w:rPr>
        <w:t xml:space="preserve"> </w:t>
      </w:r>
      <w:r>
        <w:rPr>
          <w:rFonts w:ascii="Nirmala UI" w:hAnsi="Nirmala UI" w:eastAsia="Nirmala UI" w:cs="Nirmala UI"/>
        </w:rPr>
        <w:t>ଦଶଟି</w:t>
      </w:r>
      <w:r>
        <w:rPr>
          <w:rFonts w:ascii="Times New Roman" w:hAnsi="Times New Roman" w:eastAsia="Times New Roman" w:cs="Times New Roman"/>
        </w:rPr>
        <w:t xml:space="preserve"> </w:t>
      </w:r>
      <w:r>
        <w:rPr>
          <w:rFonts w:ascii="Nirmala UI" w:hAnsi="Nirmala UI" w:eastAsia="Nirmala UI" w:cs="Nirmala UI"/>
        </w:rPr>
        <w:t>ପରୀକ୍ଷାର</w:t>
      </w:r>
      <w:r>
        <w:rPr>
          <w:rFonts w:ascii="Times New Roman" w:hAnsi="Times New Roman" w:eastAsia="Times New Roman" w:cs="Times New Roman"/>
        </w:rPr>
        <w:t xml:space="preserve"> </w:t>
      </w:r>
      <w:r>
        <w:rPr>
          <w:rFonts w:ascii="Nirmala UI" w:hAnsi="Nirmala UI" w:eastAsia="Nirmala UI" w:cs="Nirmala UI"/>
        </w:rPr>
        <w:t>ଶେଷଟି</w:t>
      </w:r>
      <w:r>
        <w:rPr>
          <w:rFonts w:ascii="Times New Roman" w:hAnsi="Times New Roman" w:eastAsia="Times New Roman" w:cs="Times New Roman"/>
        </w:rPr>
        <w:t xml:space="preserve"> </w:t>
      </w:r>
      <w:r>
        <w:rPr>
          <w:rFonts w:ascii="Nirmala UI" w:hAnsi="Nirmala UI" w:eastAsia="Nirmala UI" w:cs="Nirmala UI"/>
        </w:rPr>
        <w:t>ଆସିଲା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ମିଲରଙ୍କ</w:t>
      </w:r>
      <w:r>
        <w:rPr>
          <w:rFonts w:ascii="Times New Roman" w:hAnsi="Times New Roman" w:eastAsia="Times New Roman" w:cs="Times New Roman"/>
        </w:rPr>
        <w:t xml:space="preserve"> </w:t>
      </w:r>
      <w:r>
        <w:rPr>
          <w:rFonts w:ascii="Nirmala UI" w:hAnsi="Nirmala UI" w:eastAsia="Nirmala UI" w:cs="Nirmala UI"/>
        </w:rPr>
        <w:t>ମୌଳିକ</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ପ୍ରକାଶନ</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ପତ୍ରିକାରେ</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୧୮୫୬</w:t>
      </w:r>
      <w:r>
        <w:rPr>
          <w:rFonts w:ascii="Times New Roman" w:hAnsi="Times New Roman" w:eastAsia="Times New Roman" w:cs="Times New Roman"/>
        </w:rPr>
        <w:t xml:space="preserve"> </w:t>
      </w:r>
      <w:r>
        <w:rPr>
          <w:rFonts w:ascii="Nirmala UI" w:hAnsi="Nirmala UI" w:eastAsia="Nirmala UI" w:cs="Nirmala UI"/>
        </w:rPr>
        <w:t>ଠାରୁ</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ହଜାର</w:t>
      </w:r>
      <w:r>
        <w:rPr>
          <w:rFonts w:ascii="Times New Roman" w:hAnsi="Times New Roman" w:eastAsia="Times New Roman" w:cs="Times New Roman"/>
        </w:rPr>
        <w:t xml:space="preserve"> </w:t>
      </w:r>
      <w:r>
        <w:rPr>
          <w:rFonts w:ascii="Nirmala UI" w:hAnsi="Nirmala UI" w:eastAsia="Nirmala UI" w:cs="Nirmala UI"/>
        </w:rPr>
        <w:t>ପାଞ୍ଚଶେ</w:t>
      </w:r>
      <w:r>
        <w:rPr>
          <w:rFonts w:ascii="Times New Roman" w:hAnsi="Times New Roman" w:eastAsia="Times New Roman" w:cs="Times New Roman"/>
        </w:rPr>
        <w:t xml:space="preserve"> </w:t>
      </w:r>
      <w:r>
        <w:rPr>
          <w:rFonts w:ascii="Nirmala UI" w:hAnsi="Nirmala UI" w:eastAsia="Nirmala UI" w:cs="Nirmala UI"/>
        </w:rPr>
        <w:t>କୁଡ଼ି</w:t>
      </w:r>
      <w:r>
        <w:rPr>
          <w:rFonts w:ascii="Times New Roman" w:hAnsi="Times New Roman" w:eastAsia="Times New Roman" w:cs="Times New Roman"/>
        </w:rPr>
        <w:t xml:space="preserve"> </w:t>
      </w:r>
      <w:r>
        <w:rPr>
          <w:rFonts w:ascii="Nirmala UI" w:hAnsi="Nirmala UI" w:eastAsia="Nirmala UI" w:cs="Nirmala UI"/>
        </w:rPr>
        <w:t>ଭବିଷ୍ୟଦ୍ବାଣୀମୂଳକ</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ଧରି</w:t>
      </w:r>
      <w:r>
        <w:rPr>
          <w:rFonts w:ascii="Times New Roman" w:hAnsi="Times New Roman" w:eastAsia="Times New Roman" w:cs="Times New Roman"/>
        </w:rPr>
        <w:t xml:space="preserve">, </w:t>
      </w:r>
      <w:r>
        <w:rPr>
          <w:rFonts w:ascii="Nirmala UI" w:hAnsi="Nirmala UI" w:eastAsia="Nirmala UI" w:cs="Nirmala UI"/>
        </w:rPr>
        <w:t>ଗୁପ୍ତଚରମାନେ</w:t>
      </w:r>
      <w:r>
        <w:rPr>
          <w:rFonts w:ascii="Times New Roman" w:hAnsi="Times New Roman" w:eastAsia="Times New Roman" w:cs="Times New Roman"/>
        </w:rPr>
        <w:t xml:space="preserve"> </w:t>
      </w:r>
      <w:r>
        <w:rPr>
          <w:rFonts w:ascii="Nirmala UI" w:hAnsi="Nirmala UI" w:eastAsia="Nirmala UI" w:cs="Nirmala UI"/>
        </w:rPr>
        <w:t>ଦେଶକୁ</w:t>
      </w:r>
      <w:r>
        <w:rPr>
          <w:rFonts w:ascii="Times New Roman" w:hAnsi="Times New Roman" w:eastAsia="Times New Roman" w:cs="Times New Roman"/>
        </w:rPr>
        <w:t xml:space="preserve"> </w:t>
      </w:r>
      <w:r>
        <w:rPr>
          <w:rFonts w:ascii="Nirmala UI" w:hAnsi="Nirmala UI" w:eastAsia="Nirmala UI" w:cs="Nirmala UI"/>
        </w:rPr>
        <w:t>ଅନୁସନ୍ଧାନ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ଭିତରକୁ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୧୮୬୩</w:t>
      </w:r>
      <w:r>
        <w:rPr>
          <w:rFonts w:ascii="Times New Roman" w:hAnsi="Times New Roman" w:eastAsia="Times New Roman" w:cs="Times New Roman"/>
        </w:rPr>
        <w:t xml:space="preserve">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ନୂତନ</w:t>
      </w:r>
      <w:r>
        <w:rPr>
          <w:rFonts w:ascii="Times New Roman" w:hAnsi="Times New Roman" w:eastAsia="Times New Roman" w:cs="Times New Roman"/>
        </w:rPr>
        <w:t xml:space="preserve"> </w:t>
      </w:r>
      <w:r>
        <w:rPr>
          <w:rFonts w:ascii="Nirmala UI" w:hAnsi="Nirmala UI" w:eastAsia="Nirmala UI" w:cs="Nirmala UI"/>
        </w:rPr>
        <w:t>ନେତାଙ୍କୁ</w:t>
      </w:r>
      <w:r>
        <w:rPr>
          <w:rFonts w:ascii="Times New Roman" w:hAnsi="Times New Roman" w:eastAsia="Times New Roman" w:cs="Times New Roman"/>
        </w:rPr>
        <w:t xml:space="preserve"> </w:t>
      </w:r>
      <w:r>
        <w:rPr>
          <w:rFonts w:ascii="Nirmala UI" w:hAnsi="Nirmala UI" w:eastAsia="Nirmala UI" w:cs="Nirmala UI"/>
        </w:rPr>
        <w:t>ବାଛିଲେ</w:t>
      </w:r>
      <w:r>
        <w:rPr>
          <w:rFonts w:ascii="Times New Roman" w:hAnsi="Times New Roman" w:eastAsia="Times New Roman" w:cs="Times New Roman"/>
        </w:rPr>
        <w:t xml:space="preserve">, </w:t>
      </w:r>
      <w:r>
        <w:rPr>
          <w:rFonts w:ascii="Nirmala UI" w:hAnsi="Nirmala UI" w:eastAsia="Nirmala UI" w:cs="Nirmala UI"/>
        </w:rPr>
        <w:t>ଯେଣ୍ତାକି</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ମିଶରକୁ</w:t>
      </w:r>
      <w:r>
        <w:rPr>
          <w:rFonts w:ascii="Times New Roman" w:hAnsi="Times New Roman" w:eastAsia="Times New Roman" w:cs="Times New Roman"/>
        </w:rPr>
        <w:t xml:space="preserve"> </w:t>
      </w:r>
      <w:r>
        <w:rPr>
          <w:rFonts w:ascii="Nirmala UI" w:hAnsi="Nirmala UI" w:eastAsia="Nirmala UI" w:cs="Nirmala UI"/>
        </w:rPr>
        <w:t>ଫେରାଇ</w:t>
      </w:r>
      <w:r>
        <w:rPr>
          <w:rFonts w:ascii="Times New Roman" w:hAnsi="Times New Roman" w:eastAsia="Times New Roman" w:cs="Times New Roman"/>
        </w:rPr>
        <w:t xml:space="preserve"> </w:t>
      </w:r>
      <w:r>
        <w:rPr>
          <w:rFonts w:ascii="Nirmala UI" w:hAnsi="Nirmala UI" w:eastAsia="Nirmala UI" w:cs="Nirmala UI"/>
        </w:rPr>
        <w:t>ନେଇଯାଉ।</w:t>
      </w:r>
    </w:p>
    <w:p>
      <w:pPr>
        <w:pStyle w:val="ArticleBody"/>
        <w:jc w:val="left"/>
      </w:pPr>
      <w:r>
        <w:rPr>
          <w:rFonts w:ascii="Times New Roman" w:hAnsi="Times New Roman" w:eastAsia="Times New Roman" w:cs="Times New Roman"/>
        </w:rPr>
        <w:t>Nuti aanee itti aanu keessatti dhugaa kana ni itti fufna.</w:t>
      </w:r>
    </w:p>
    <w:p>
      <w:pPr>
        <w:pStyle w:val="ArticleScripture"/>
        <w:jc w:val="left"/>
      </w:pPr>
      <w:r>
        <w:rPr>
          <w:rFonts w:ascii="Times New Roman" w:hAnsi="Times New Roman" w:eastAsia="Times New Roman" w:cs="Times New Roman"/>
        </w:rPr>
        <w:t>“Bordoville, Vermont keessatti, December 10, 1871 irratti mul’ata naaf kenname keessatti, ejjennoon abbaan manaa koo keessa ture baay’ee ulfaataa akka ture natti argisiifame. Ulfaatinni yaaddoo fi hojii isa irra ture. Obboloonni isaa tajaajila keessatti ba’aa kana baachuu hin qabne, hojii isaa illee hin dinqisiifne. Dhiibbaa wal irraa hin cinne isa irra ture sun sammuu fi qaama isaatiin isa dadhabsiiseera. Hariiroon inni saba Waaqayyoo wajjin qabu, gama muraasaatiin, akka hariiroo Museen Israa’el wajjin qabuutti akka ta’e natti argisiifame. Yeroo haalli rakkisaa ture keessatti Musee irratti komattoonni turan; akkasumas isarrattis komattoonni turaniiru.” Testimonies, volume 3, 85.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Yo’eelii fi Waldaa Asteentistii Guyyaa Torbaffaa Laa’odiiqeyaa - Lakkoofsa Kudha Sadii</dc:title>
  <dc:subject/>
  <dc:creator>Jeff Pippenger</dc:creator>
  <cp:keywords/>
  <dc:description>Generated by ArticleDigger from joel\13_joel.json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