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Yoelii fi Waldaa Adveentistii Guyyaa Torbaffaa Laa’odiiqeyaa – Lakkoofsa Kudha Torba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2025-12-23</w:t>
      </w:r>
    </w:p>
    <w:p>
      <w:pPr>
        <w:pStyle w:val="ArticleHeading"/>
        <w:jc w:val="left"/>
      </w:pPr>
      <w:r>
        <w:rPr>
          <w:rFonts w:ascii="Arial" w:hAnsi="Arial" w:eastAsia="Arial" w:cs="Arial"/>
        </w:rPr>
        <w:t>Lakkoofsa Kudha Torbaat keessaa Tokko jedhu jechuun?</w:t>
      </w:r>
    </w:p>
    <w:p>
      <w:pPr>
        <w:pStyle w:val="ArticleBody"/>
        <w:jc w:val="left"/>
      </w:pPr>
      <w:r>
        <w:rPr>
          <w:rFonts w:ascii="Times New Roman" w:hAnsi="Times New Roman" w:eastAsia="Times New Roman" w:cs="Times New Roman"/>
        </w:rPr>
        <w:t>Nuti bara darbe darbe kan dhiifne yaadannoo raajii Abraamii fi Phaawulos irratti ture; innis sarara irratti sararaan walitti qabamee waggaa 430 ta’u, kan waggaa 30’n jalqabamee itti aansuun waggaa 400 irraa ijaarame. Ani yaada qaba, namoonni tokko tokko mootummaa xiin-amantii keessaa waggoota 30 akka yeroo waggaa 400 booda dhufuutti ilaalu danda’u; garuu yeroo waliigalaan ibsamu, waggoonni soddomni jalqaba yeroo sanaatti ramadamu. Inni waggaa 400 booddee 30 dha moo, yookaan 30 booddee 400 dha? Inni soddommaadhaan jalqabamee dhibba afuriin itti fufa; yeroo waggaa soddomaa mirkaneessuuf dhugaa-baatonni hedduun jiru, innis yeroo raajii lammaffaa wajjin walqabatee isaatiin hordofama.</w:t>
      </w:r>
    </w:p>
    <w:p>
      <w:pPr>
        <w:pStyle w:val="ArticleBody"/>
        <w:jc w:val="left"/>
      </w:pPr>
      <w:r>
        <w:rPr>
          <w:rFonts w:ascii="Times New Roman" w:hAnsi="Times New Roman" w:eastAsia="Times New Roman" w:cs="Times New Roman"/>
        </w:rPr>
        <w:t>Yoseef Uumuriin isaa waggaa soddomaa keessatti seera Uumamaa 41:46 irratti tajaajila Fara’ooniif jalqabe. Sana booddee waggoota torba kan badhaadhinaa jalqaban; isaanis waggoota torba kan beelaatiin hordofaman. Yoseef, akka fakkeenya Kiristoositti, yeroo umuriin isaa waggaa soddomaa turetti, yeroo lama kan guyyoota 2520 ta’an itti aanan. Yeroo Kiristoos umuriin isaa waggaa soddomaa turetti, yeroo lama kan 1260 ta’an itti aanan; isaanis walitti qabamanii 2520 ta’u; kun immoo mootummaa lama irratti “yeroo torba” wajjin wal qabata.</w:t>
      </w:r>
    </w:p>
    <w:p>
      <w:pPr>
        <w:pStyle w:val="ArticleBody"/>
        <w:jc w:val="left"/>
      </w:pPr>
      <w:r>
        <w:rPr>
          <w:rFonts w:ascii="Nirmala UI" w:hAnsi="Nirmala UI" w:eastAsia="Nirmala UI" w:cs="Nirmala UI"/>
        </w:rPr>
        <w:t>ଦାଉଦ</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ହେବାବେଳେ</w:t>
      </w:r>
      <w:r>
        <w:rPr>
          <w:rFonts w:ascii="Times New Roman" w:hAnsi="Times New Roman" w:eastAsia="Times New Roman" w:cs="Times New Roman"/>
        </w:rPr>
        <w:t xml:space="preserve"> </w:t>
      </w:r>
      <w:r>
        <w:rPr>
          <w:rFonts w:ascii="Nirmala UI" w:hAnsi="Nirmala UI" w:eastAsia="Nirmala UI" w:cs="Nirmala UI"/>
        </w:rPr>
        <w:t>ତିରିଶି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ବୟସର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୨</w:t>
      </w:r>
      <w:r>
        <w:rPr>
          <w:rFonts w:ascii="Times New Roman" w:hAnsi="Times New Roman" w:eastAsia="Times New Roman" w:cs="Times New Roman"/>
        </w:rPr>
        <w:t xml:space="preserve"> </w:t>
      </w:r>
      <w:r>
        <w:rPr>
          <w:rFonts w:ascii="Nirmala UI" w:hAnsi="Nirmala UI" w:eastAsia="Nirmala UI" w:cs="Nirmala UI"/>
        </w:rPr>
        <w:t>ଶାମୁଏଲ</w:t>
      </w:r>
      <w:r>
        <w:rPr>
          <w:rFonts w:ascii="Times New Roman" w:hAnsi="Times New Roman" w:eastAsia="Times New Roman" w:cs="Times New Roman"/>
        </w:rPr>
        <w:t xml:space="preserve"> 5:4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ଉଲ୍ଲେଖ</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ଚାଳିଶି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ଦାଉଦ</w:t>
      </w:r>
      <w:r>
        <w:rPr>
          <w:rFonts w:ascii="Times New Roman" w:hAnsi="Times New Roman" w:eastAsia="Times New Roman" w:cs="Times New Roman"/>
        </w:rPr>
        <w:t xml:space="preserve"> </w:t>
      </w:r>
      <w:r>
        <w:rPr>
          <w:rFonts w:ascii="Nirmala UI" w:hAnsi="Nirmala UI" w:eastAsia="Nirmala UI" w:cs="Nirmala UI"/>
        </w:rPr>
        <w:t>କ୍ରୀଷ୍ଟଙ୍କର</w:t>
      </w:r>
      <w:r>
        <w:rPr>
          <w:rFonts w:ascii="Times New Roman" w:hAnsi="Times New Roman" w:eastAsia="Times New Roman" w:cs="Times New Roman"/>
        </w:rPr>
        <w:t xml:space="preserve"> </w:t>
      </w:r>
      <w:r>
        <w:rPr>
          <w:rFonts w:ascii="Nirmala UI" w:hAnsi="Nirmala UI" w:eastAsia="Nirmala UI" w:cs="Nirmala UI"/>
        </w:rPr>
        <w:t>ପ୍ରତିରୂପ</w:t>
      </w:r>
      <w:r>
        <w:rPr>
          <w:rFonts w:ascii="Times New Roman" w:hAnsi="Times New Roman" w:eastAsia="Times New Roman" w:cs="Times New Roman"/>
        </w:rPr>
        <w:t xml:space="preserve"> </w:t>
      </w:r>
      <w:r>
        <w:rPr>
          <w:rFonts w:ascii="Nirmala UI" w:hAnsi="Nirmala UI" w:eastAsia="Nirmala UI" w:cs="Nirmala UI"/>
        </w:rPr>
        <w:t>ଅଟନ୍ତି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କ୍ରୀଷ୍ଟ</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ତିରିଶି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ବୟସରେ</w:t>
      </w:r>
      <w:r>
        <w:rPr>
          <w:rFonts w:ascii="Times New Roman" w:hAnsi="Times New Roman" w:eastAsia="Times New Roman" w:cs="Times New Roman"/>
        </w:rPr>
        <w:t xml:space="preserve"> </w:t>
      </w:r>
      <w:r>
        <w:rPr>
          <w:rFonts w:ascii="Nirmala UI" w:hAnsi="Nirmala UI" w:eastAsia="Nirmala UI" w:cs="Nirmala UI"/>
        </w:rPr>
        <w:t>ପହଞ୍ଚିଲେ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ବପ୍ତିସ୍ମା</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ଚାଳିଶି</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ଜଙ୍ଗଲକୁ</w:t>
      </w:r>
      <w:r>
        <w:rPr>
          <w:rFonts w:ascii="Times New Roman" w:hAnsi="Times New Roman" w:eastAsia="Times New Roman" w:cs="Times New Roman"/>
        </w:rPr>
        <w:t xml:space="preserve"> </w:t>
      </w:r>
      <w:r>
        <w:rPr>
          <w:rFonts w:ascii="Nirmala UI" w:hAnsi="Nirmala UI" w:eastAsia="Nirmala UI" w:cs="Nirmala UI"/>
        </w:rPr>
        <w:t>ନିଆଯାଇଲେ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ପୁନରୁତ୍ଥାନ</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ବପ୍ତିସ୍ମା</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ପ୍ରତିରୂପିତ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ଚାଳିଶି</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ବ୍ୟକ୍ତିଗତ</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ଶିଷ୍ୟମାନଙ୍କ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ରହି</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ଶିକ୍ଷା</w:t>
      </w:r>
      <w:r>
        <w:rPr>
          <w:rFonts w:ascii="Times New Roman" w:hAnsi="Times New Roman" w:eastAsia="Times New Roman" w:cs="Times New Roman"/>
        </w:rPr>
        <w:t xml:space="preserve"> </w:t>
      </w:r>
      <w:r>
        <w:rPr>
          <w:rFonts w:ascii="Nirmala UI" w:hAnsi="Nirmala UI" w:eastAsia="Nirmala UI" w:cs="Nirmala UI"/>
        </w:rPr>
        <w:t>ଦେଲେ।</w:t>
      </w:r>
      <w:r>
        <w:rPr>
          <w:rFonts w:ascii="Times New Roman" w:hAnsi="Times New Roman" w:eastAsia="Times New Roman" w:cs="Times New Roman"/>
        </w:rPr>
        <w:t xml:space="preserve"> </w:t>
      </w:r>
      <w:r>
        <w:rPr>
          <w:rFonts w:ascii="Nirmala UI" w:hAnsi="Nirmala UI" w:eastAsia="Nirmala UI" w:cs="Nirmala UI"/>
        </w:rPr>
        <w:t>କୃଶରେ</w:t>
      </w:r>
      <w:r>
        <w:rPr>
          <w:rFonts w:ascii="Times New Roman" w:hAnsi="Times New Roman" w:eastAsia="Times New Roman" w:cs="Times New Roman"/>
        </w:rPr>
        <w:t xml:space="preserve">, </w:t>
      </w:r>
      <w:r>
        <w:rPr>
          <w:rFonts w:ascii="Nirmala UI" w:hAnsi="Nirmala UI" w:eastAsia="Nirmala UI" w:cs="Nirmala UI"/>
        </w:rPr>
        <w:t>ଯିରୁଶାଲେମର</w:t>
      </w:r>
      <w:r>
        <w:rPr>
          <w:rFonts w:ascii="Times New Roman" w:hAnsi="Times New Roman" w:eastAsia="Times New Roman" w:cs="Times New Roman"/>
        </w:rPr>
        <w:t xml:space="preserve"> </w:t>
      </w:r>
      <w:r>
        <w:rPr>
          <w:rFonts w:ascii="Nirmala UI" w:hAnsi="Nirmala UI" w:eastAsia="Nirmala UI" w:cs="Nirmala UI"/>
        </w:rPr>
        <w:t>ବିନାଶକୁ</w:t>
      </w:r>
      <w:r>
        <w:rPr>
          <w:rFonts w:ascii="Times New Roman" w:hAnsi="Times New Roman" w:eastAsia="Times New Roman" w:cs="Times New Roman"/>
        </w:rPr>
        <w:t xml:space="preserve"> </w:t>
      </w:r>
      <w:r>
        <w:rPr>
          <w:rFonts w:ascii="Nirmala UI" w:hAnsi="Nirmala UI" w:eastAsia="Nirmala UI" w:cs="Nirmala UI"/>
        </w:rPr>
        <w:t>କୃପାବଶତଃ</w:t>
      </w:r>
      <w:r>
        <w:rPr>
          <w:rFonts w:ascii="Times New Roman" w:hAnsi="Times New Roman" w:eastAsia="Times New Roman" w:cs="Times New Roman"/>
        </w:rPr>
        <w:t xml:space="preserve"> </w:t>
      </w:r>
      <w:r>
        <w:rPr>
          <w:rFonts w:ascii="Nirmala UI" w:hAnsi="Nirmala UI" w:eastAsia="Nirmala UI" w:cs="Nirmala UI"/>
        </w:rPr>
        <w:t>ଚାଳିଶି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ପଛକୁ</w:t>
      </w:r>
      <w:r>
        <w:rPr>
          <w:rFonts w:ascii="Times New Roman" w:hAnsi="Times New Roman" w:eastAsia="Times New Roman" w:cs="Times New Roman"/>
        </w:rPr>
        <w:t xml:space="preserve"> </w:t>
      </w:r>
      <w:r>
        <w:rPr>
          <w:rFonts w:ascii="Nirmala UI" w:hAnsi="Nirmala UI" w:eastAsia="Nirmala UI" w:cs="Nirmala UI"/>
        </w:rPr>
        <w:t>ସାରାଯାଇଥିଲା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ନିୟମ</w:t>
      </w:r>
      <w:r>
        <w:rPr>
          <w:rFonts w:ascii="Times New Roman" w:hAnsi="Times New Roman" w:eastAsia="Times New Roman" w:cs="Times New Roman"/>
        </w:rPr>
        <w:t>-</w:t>
      </w:r>
      <w:r>
        <w:rPr>
          <w:rFonts w:ascii="Nirmala UI" w:hAnsi="Nirmala UI" w:eastAsia="Nirmala UI" w:cs="Nirmala UI"/>
        </w:rPr>
        <w:t>ସମ୍ବନ୍ଧୀୟ</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ଆରମ୍ଭରେ</w:t>
      </w:r>
      <w:r>
        <w:rPr>
          <w:rFonts w:ascii="Times New Roman" w:hAnsi="Times New Roman" w:eastAsia="Times New Roman" w:cs="Times New Roman"/>
        </w:rPr>
        <w:t xml:space="preserve"> </w:t>
      </w:r>
      <w:r>
        <w:rPr>
          <w:rFonts w:ascii="Nirmala UI" w:hAnsi="Nirmala UI" w:eastAsia="Nirmala UI" w:cs="Nirmala UI"/>
        </w:rPr>
        <w:t>ଜଙ୍ଗଲରେ</w:t>
      </w:r>
      <w:r>
        <w:rPr>
          <w:rFonts w:ascii="Times New Roman" w:hAnsi="Times New Roman" w:eastAsia="Times New Roman" w:cs="Times New Roman"/>
        </w:rPr>
        <w:t xml:space="preserve"> </w:t>
      </w:r>
      <w:r>
        <w:rPr>
          <w:rFonts w:ascii="Nirmala UI" w:hAnsi="Nirmala UI" w:eastAsia="Nirmala UI" w:cs="Nirmala UI"/>
        </w:rPr>
        <w:t>ଚାଳିଶି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ଧରି</w:t>
      </w:r>
      <w:r>
        <w:rPr>
          <w:rFonts w:ascii="Times New Roman" w:hAnsi="Times New Roman" w:eastAsia="Times New Roman" w:cs="Times New Roman"/>
        </w:rPr>
        <w:t xml:space="preserve"> </w:t>
      </w:r>
      <w:r>
        <w:rPr>
          <w:rFonts w:ascii="Nirmala UI" w:hAnsi="Nirmala UI" w:eastAsia="Nirmala UI" w:cs="Nirmala UI"/>
        </w:rPr>
        <w:t>ମରିଯାଇବା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ସମାନାନ୍ତର</w:t>
      </w:r>
      <w:r>
        <w:rPr>
          <w:rFonts w:ascii="Times New Roman" w:hAnsi="Times New Roman" w:eastAsia="Times New Roman" w:cs="Times New Roman"/>
        </w:rPr>
        <w:t xml:space="preserve"> </w:t>
      </w:r>
      <w:r>
        <w:rPr>
          <w:rFonts w:ascii="Nirmala UI" w:hAnsi="Nirmala UI" w:eastAsia="Nirmala UI" w:cs="Nirmala UI"/>
        </w:rPr>
        <w:t>ଥିଲା।</w:t>
      </w:r>
    </w:p>
    <w:p>
      <w:pPr>
        <w:pStyle w:val="ArticleBody"/>
        <w:jc w:val="left"/>
      </w:pPr>
      <w:r>
        <w:rPr>
          <w:rFonts w:ascii="Ebrima" w:hAnsi="Ebrima" w:eastAsia="Ebrima" w:cs="Ebrima"/>
        </w:rPr>
        <w:t>ሕዝቅኤል</w:t>
      </w:r>
      <w:r>
        <w:rPr>
          <w:rFonts w:ascii="Times New Roman" w:hAnsi="Times New Roman" w:eastAsia="Times New Roman" w:cs="Times New Roman"/>
        </w:rPr>
        <w:t xml:space="preserve"> </w:t>
      </w:r>
      <w:r>
        <w:rPr>
          <w:rFonts w:ascii="Ebrima" w:hAnsi="Ebrima" w:eastAsia="Ebrima" w:cs="Ebrima"/>
        </w:rPr>
        <w:t>በሕዝቅኤል</w:t>
      </w:r>
      <w:r>
        <w:rPr>
          <w:rFonts w:ascii="Times New Roman" w:hAnsi="Times New Roman" w:eastAsia="Times New Roman" w:cs="Times New Roman"/>
        </w:rPr>
        <w:t xml:space="preserve"> 1</w:t>
      </w:r>
      <w:r>
        <w:rPr>
          <w:rFonts w:ascii="Ebrima" w:hAnsi="Ebrima" w:eastAsia="Ebrima" w:cs="Ebrima"/>
        </w:rPr>
        <w:t>፡</w:t>
      </w:r>
      <w:r>
        <w:rPr>
          <w:rFonts w:ascii="Times New Roman" w:hAnsi="Times New Roman" w:eastAsia="Times New Roman" w:cs="Times New Roman"/>
        </w:rPr>
        <w:t xml:space="preserve">1 </w:t>
      </w:r>
      <w:r>
        <w:rPr>
          <w:rFonts w:ascii="Ebrima" w:hAnsi="Ebrima" w:eastAsia="Ebrima" w:cs="Ebrima"/>
        </w:rPr>
        <w:t>ነቢይ</w:t>
      </w:r>
      <w:r>
        <w:rPr>
          <w:rFonts w:ascii="Times New Roman" w:hAnsi="Times New Roman" w:eastAsia="Times New Roman" w:cs="Times New Roman"/>
        </w:rPr>
        <w:t xml:space="preserve"> </w:t>
      </w:r>
      <w:r>
        <w:rPr>
          <w:rFonts w:ascii="Ebrima" w:hAnsi="Ebrima" w:eastAsia="Ebrima" w:cs="Ebrima"/>
        </w:rPr>
        <w:t>እንዲሆን</w:t>
      </w:r>
      <w:r>
        <w:rPr>
          <w:rFonts w:ascii="Times New Roman" w:hAnsi="Times New Roman" w:eastAsia="Times New Roman" w:cs="Times New Roman"/>
        </w:rPr>
        <w:t xml:space="preserve"> </w:t>
      </w:r>
      <w:r>
        <w:rPr>
          <w:rFonts w:ascii="Ebrima" w:hAnsi="Ebrima" w:eastAsia="Ebrima" w:cs="Ebrima"/>
        </w:rPr>
        <w:t>በተጠራበት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ሠላሳ</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ዕድሜ</w:t>
      </w:r>
      <w:r>
        <w:rPr>
          <w:rFonts w:ascii="Times New Roman" w:hAnsi="Times New Roman" w:eastAsia="Times New Roman" w:cs="Times New Roman"/>
        </w:rPr>
        <w:t xml:space="preserve"> </w:t>
      </w:r>
      <w:r>
        <w:rPr>
          <w:rFonts w:ascii="Ebrima" w:hAnsi="Ebrima" w:eastAsia="Ebrima" w:cs="Ebrima"/>
        </w:rPr>
        <w:t>ነበረው።</w:t>
      </w:r>
      <w:r>
        <w:rPr>
          <w:rFonts w:ascii="Times New Roman" w:hAnsi="Times New Roman" w:eastAsia="Times New Roman" w:cs="Times New Roman"/>
        </w:rPr>
        <w:t xml:space="preserve"> </w:t>
      </w:r>
      <w:r>
        <w:rPr>
          <w:rFonts w:ascii="Ebrima" w:hAnsi="Ebrima" w:eastAsia="Ebrima" w:cs="Ebrima"/>
        </w:rPr>
        <w:t>ከሕዝቅኤል</w:t>
      </w:r>
      <w:r>
        <w:rPr>
          <w:rFonts w:ascii="Times New Roman" w:hAnsi="Times New Roman" w:eastAsia="Times New Roman" w:cs="Times New Roman"/>
        </w:rPr>
        <w:t xml:space="preserve"> </w:t>
      </w:r>
      <w:r>
        <w:rPr>
          <w:rFonts w:ascii="Ebrima" w:hAnsi="Ebrima" w:eastAsia="Ebrima" w:cs="Ebrima"/>
        </w:rPr>
        <w:t>ሠላሳኛ</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የተከተለውን</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ለመመልከት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አልወስድም፤</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አገልግሎቱ</w:t>
      </w:r>
      <w:r>
        <w:rPr>
          <w:rFonts w:ascii="Times New Roman" w:hAnsi="Times New Roman" w:eastAsia="Times New Roman" w:cs="Times New Roman"/>
        </w:rPr>
        <w:t xml:space="preserve"> </w:t>
      </w:r>
      <w:r>
        <w:rPr>
          <w:rFonts w:ascii="Ebrima" w:hAnsi="Ebrima" w:eastAsia="Ebrima" w:cs="Ebrima"/>
        </w:rPr>
        <w:t>ምን</w:t>
      </w:r>
      <w:r>
        <w:rPr>
          <w:rFonts w:ascii="Times New Roman" w:hAnsi="Times New Roman" w:eastAsia="Times New Roman" w:cs="Times New Roman"/>
        </w:rPr>
        <w:t xml:space="preserve"> </w:t>
      </w:r>
      <w:r>
        <w:rPr>
          <w:rFonts w:ascii="Ebrima" w:hAnsi="Ebrima" w:eastAsia="Ebrima" w:cs="Ebrima"/>
        </w:rPr>
        <w:t>ያህል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እንደቆየ</w:t>
      </w:r>
      <w:r>
        <w:rPr>
          <w:rFonts w:ascii="Times New Roman" w:hAnsi="Times New Roman" w:eastAsia="Times New Roman" w:cs="Times New Roman"/>
        </w:rPr>
        <w:t xml:space="preserve"> </w:t>
      </w:r>
      <w:r>
        <w:rPr>
          <w:rFonts w:ascii="Ebrima" w:hAnsi="Ebrima" w:eastAsia="Ebrima" w:cs="Ebrima"/>
        </w:rPr>
        <w:t>የተመሠረቱ</w:t>
      </w:r>
      <w:r>
        <w:rPr>
          <w:rFonts w:ascii="Times New Roman" w:hAnsi="Times New Roman" w:eastAsia="Times New Roman" w:cs="Times New Roman"/>
        </w:rPr>
        <w:t xml:space="preserve"> </w:t>
      </w:r>
      <w:r>
        <w:rPr>
          <w:rFonts w:ascii="Ebrima" w:hAnsi="Ebrima" w:eastAsia="Ebrima" w:cs="Ebrima"/>
        </w:rPr>
        <w:t>እውነታዎችን</w:t>
      </w:r>
      <w:r>
        <w:rPr>
          <w:rFonts w:ascii="Times New Roman" w:hAnsi="Times New Roman" w:eastAsia="Times New Roman" w:cs="Times New Roman"/>
        </w:rPr>
        <w:t xml:space="preserve"> </w:t>
      </w:r>
      <w:r>
        <w:rPr>
          <w:rFonts w:ascii="Ebrima" w:hAnsi="Ebrima" w:eastAsia="Ebrima" w:cs="Ebrima"/>
        </w:rPr>
        <w:t>የሚያሳይ</w:t>
      </w:r>
      <w:r>
        <w:rPr>
          <w:rFonts w:ascii="Times New Roman" w:hAnsi="Times New Roman" w:eastAsia="Times New Roman" w:cs="Times New Roman"/>
        </w:rPr>
        <w:t xml:space="preserve"> </w:t>
      </w:r>
      <w:r>
        <w:rPr>
          <w:rFonts w:ascii="Ebrima" w:hAnsi="Ebrima" w:eastAsia="Ebrima" w:cs="Ebrima"/>
        </w:rPr>
        <w:t>አጭር</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AI-</w:t>
      </w:r>
      <w:r>
        <w:rPr>
          <w:rFonts w:ascii="Ebrima" w:hAnsi="Ebrima" w:eastAsia="Ebrima" w:cs="Ebrima"/>
        </w:rPr>
        <w:t>ማጠቃለያ</w:t>
      </w:r>
      <w:r>
        <w:rPr>
          <w:rFonts w:ascii="Times New Roman" w:hAnsi="Times New Roman" w:eastAsia="Times New Roman" w:cs="Times New Roman"/>
        </w:rPr>
        <w:t xml:space="preserve"> </w:t>
      </w:r>
      <w:r>
        <w:rPr>
          <w:rFonts w:ascii="Ebrima" w:hAnsi="Ebrima" w:eastAsia="Ebrima" w:cs="Ebrima"/>
        </w:rPr>
        <w:t>እጨምራለሁ።</w:t>
      </w:r>
      <w:r>
        <w:rPr>
          <w:rFonts w:ascii="Times New Roman" w:hAnsi="Times New Roman" w:eastAsia="Times New Roman" w:cs="Times New Roman"/>
        </w:rPr>
        <w:t xml:space="preserve"> “</w:t>
      </w:r>
      <w:r>
        <w:rPr>
          <w:rFonts w:ascii="Ebrima" w:hAnsi="Ebrima" w:eastAsia="Ebrima" w:cs="Ebrima"/>
        </w:rPr>
        <w:t>የሕዝቅኤል</w:t>
      </w:r>
      <w:r>
        <w:rPr>
          <w:rFonts w:ascii="Times New Roman" w:hAnsi="Times New Roman" w:eastAsia="Times New Roman" w:cs="Times New Roman"/>
        </w:rPr>
        <w:t xml:space="preserve"> </w:t>
      </w:r>
      <w:r>
        <w:rPr>
          <w:rFonts w:ascii="Ebrima" w:hAnsi="Ebrima" w:eastAsia="Ebrima" w:cs="Ebrima"/>
        </w:rPr>
        <w:t>ትንቢቶች</w:t>
      </w:r>
      <w:r>
        <w:rPr>
          <w:rFonts w:ascii="Times New Roman" w:hAnsi="Times New Roman" w:eastAsia="Times New Roman" w:cs="Times New Roman"/>
        </w:rPr>
        <w:t xml:space="preserve"> </w:t>
      </w:r>
      <w:r>
        <w:rPr>
          <w:rFonts w:ascii="Ebrima" w:hAnsi="Ebrima" w:eastAsia="Ebrima" w:cs="Ebrima"/>
        </w:rPr>
        <w:t>በብሉይ</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ከሁሉ</w:t>
      </w:r>
      <w:r>
        <w:rPr>
          <w:rFonts w:ascii="Times New Roman" w:hAnsi="Times New Roman" w:eastAsia="Times New Roman" w:cs="Times New Roman"/>
        </w:rPr>
        <w:t xml:space="preserve"> </w:t>
      </w:r>
      <w:r>
        <w:rPr>
          <w:rFonts w:ascii="Ebrima" w:hAnsi="Ebrima" w:eastAsia="Ebrima" w:cs="Ebrima"/>
        </w:rPr>
        <w:t>በትክክል</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የተመዘገቡ</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በመጽሐፉም</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በሙሉ</w:t>
      </w:r>
      <w:r>
        <w:rPr>
          <w:rFonts w:ascii="Times New Roman" w:hAnsi="Times New Roman" w:eastAsia="Times New Roman" w:cs="Times New Roman"/>
        </w:rPr>
        <w:t xml:space="preserve"> 13 </w:t>
      </w:r>
      <w:r>
        <w:rPr>
          <w:rFonts w:ascii="Ebrima" w:hAnsi="Ebrima" w:eastAsia="Ebrima" w:cs="Ebrima"/>
        </w:rPr>
        <w:t>የተለዩ</w:t>
      </w:r>
      <w:r>
        <w:rPr>
          <w:rFonts w:ascii="Times New Roman" w:hAnsi="Times New Roman" w:eastAsia="Times New Roman" w:cs="Times New Roman"/>
        </w:rPr>
        <w:t xml:space="preserve"> </w:t>
      </w:r>
      <w:r>
        <w:rPr>
          <w:rFonts w:ascii="Ebrima" w:hAnsi="Ebrima" w:eastAsia="Ebrima" w:cs="Ebrima"/>
        </w:rPr>
        <w:t>ቀኖች</w:t>
      </w:r>
      <w:r>
        <w:rPr>
          <w:rFonts w:ascii="Times New Roman" w:hAnsi="Times New Roman" w:eastAsia="Times New Roman" w:cs="Times New Roman"/>
        </w:rPr>
        <w:t xml:space="preserve"> </w:t>
      </w:r>
      <w:r>
        <w:rPr>
          <w:rFonts w:ascii="Ebrima" w:hAnsi="Ebrima" w:eastAsia="Ebrima" w:cs="Ebrima"/>
        </w:rPr>
        <w:t>ተሰጥተዋል።</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ከኢዮአኪን</w:t>
      </w:r>
      <w:r>
        <w:rPr>
          <w:rFonts w:ascii="Times New Roman" w:hAnsi="Times New Roman" w:eastAsia="Times New Roman" w:cs="Times New Roman"/>
        </w:rPr>
        <w:t xml:space="preserve"> </w:t>
      </w:r>
      <w:r>
        <w:rPr>
          <w:rFonts w:ascii="Ebrima" w:hAnsi="Ebrima" w:eastAsia="Ebrima" w:cs="Ebrima"/>
        </w:rPr>
        <w:t>ምርኮ</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(597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ዓ</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1</w:t>
      </w:r>
      <w:r>
        <w:rPr>
          <w:rFonts w:ascii="Ebrima" w:hAnsi="Ebrima" w:eastAsia="Ebrima" w:cs="Ebrima"/>
        </w:rPr>
        <w:t>ኛው</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የሚቆጠሩ</w:t>
      </w:r>
      <w:r>
        <w:rPr>
          <w:rFonts w:ascii="Times New Roman" w:hAnsi="Times New Roman" w:eastAsia="Times New Roman" w:cs="Times New Roman"/>
        </w:rPr>
        <w:t xml:space="preserve"> </w:t>
      </w:r>
      <w:r>
        <w:rPr>
          <w:rFonts w:ascii="Ebrima" w:hAnsi="Ebrima" w:eastAsia="Ebrima" w:cs="Ebrima"/>
        </w:rPr>
        <w:t>ስለሆኑ፣</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22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የሚዘረጋ</w:t>
      </w:r>
      <w:r>
        <w:rPr>
          <w:rFonts w:ascii="Times New Roman" w:hAnsi="Times New Roman" w:eastAsia="Times New Roman" w:cs="Times New Roman"/>
        </w:rPr>
        <w:t xml:space="preserve"> </w:t>
      </w:r>
      <w:r>
        <w:rPr>
          <w:rFonts w:ascii="Ebrima" w:hAnsi="Ebrima" w:eastAsia="Ebrima" w:cs="Ebrima"/>
        </w:rPr>
        <w:t>ግልጽ</w:t>
      </w:r>
      <w:r>
        <w:rPr>
          <w:rFonts w:ascii="Times New Roman" w:hAnsi="Times New Roman" w:eastAsia="Times New Roman" w:cs="Times New Roman"/>
        </w:rPr>
        <w:t xml:space="preserve"> </w:t>
      </w:r>
      <w:r>
        <w:rPr>
          <w:rFonts w:ascii="Ebrima" w:hAnsi="Ebrima" w:eastAsia="Ebrima" w:cs="Ebrima"/>
        </w:rPr>
        <w:t>የዘመን</w:t>
      </w:r>
      <w:r>
        <w:rPr>
          <w:rFonts w:ascii="Times New Roman" w:hAnsi="Times New Roman" w:eastAsia="Times New Roman" w:cs="Times New Roman"/>
        </w:rPr>
        <w:t xml:space="preserve"> </w:t>
      </w:r>
      <w:r>
        <w:rPr>
          <w:rFonts w:ascii="Ebrima" w:hAnsi="Ebrima" w:eastAsia="Ebrima" w:cs="Ebrima"/>
        </w:rPr>
        <w:t>ቅደም</w:t>
      </w:r>
      <w:r>
        <w:rPr>
          <w:rFonts w:ascii="Times New Roman" w:hAnsi="Times New Roman" w:eastAsia="Times New Roman" w:cs="Times New Roman"/>
        </w:rPr>
        <w:t xml:space="preserve"> </w:t>
      </w:r>
      <w:r>
        <w:rPr>
          <w:rFonts w:ascii="Ebrima" w:hAnsi="Ebrima" w:eastAsia="Ebrima" w:cs="Ebrima"/>
        </w:rPr>
        <w:t>ተከተል</w:t>
      </w:r>
      <w:r>
        <w:rPr>
          <w:rFonts w:ascii="Times New Roman" w:hAnsi="Times New Roman" w:eastAsia="Times New Roman" w:cs="Times New Roman"/>
        </w:rPr>
        <w:t xml:space="preserve"> </w:t>
      </w:r>
      <w:r>
        <w:rPr>
          <w:rFonts w:ascii="Ebrima" w:hAnsi="Ebrima" w:eastAsia="Ebrima" w:cs="Ebrima"/>
        </w:rPr>
        <w:t>መዋቅር</w:t>
      </w:r>
      <w:r>
        <w:rPr>
          <w:rFonts w:ascii="Times New Roman" w:hAnsi="Times New Roman" w:eastAsia="Times New Roman" w:cs="Times New Roman"/>
        </w:rPr>
        <w:t xml:space="preserve"> </w:t>
      </w:r>
      <w:r>
        <w:rPr>
          <w:rFonts w:ascii="Ebrima" w:hAnsi="Ebrima" w:eastAsia="Ebrima" w:cs="Ebrima"/>
        </w:rPr>
        <w:t>ያቀርባሉ።</w:t>
      </w:r>
      <w:r>
        <w:rPr>
          <w:rFonts w:ascii="Times New Roman" w:hAnsi="Times New Roman" w:eastAsia="Times New Roman" w:cs="Times New Roman"/>
        </w:rPr>
        <w:t>”</w:t>
      </w:r>
    </w:p>
    <w:p>
      <w:pPr>
        <w:pStyle w:val="ArticleBody"/>
        <w:jc w:val="left"/>
      </w:pP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ବପ୍ତିସ୍ମା</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କରିବାବେଳେ</w:t>
      </w:r>
      <w:r>
        <w:rPr>
          <w:rFonts w:ascii="Times New Roman" w:hAnsi="Times New Roman" w:eastAsia="Times New Roman" w:cs="Times New Roman"/>
        </w:rPr>
        <w:t xml:space="preserve"> </w:t>
      </w:r>
      <w:r>
        <w:rPr>
          <w:rFonts w:ascii="Nirmala UI" w:hAnsi="Nirmala UI" w:eastAsia="Nirmala UI" w:cs="Nirmala UI"/>
        </w:rPr>
        <w:t>ତିରିଶି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ବୟସର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ଅନେକଙ୍କ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ସପ୍ତାହ</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ନିୟମକୁ</w:t>
      </w:r>
      <w:r>
        <w:rPr>
          <w:rFonts w:ascii="Times New Roman" w:hAnsi="Times New Roman" w:eastAsia="Times New Roman" w:cs="Times New Roman"/>
        </w:rPr>
        <w:t xml:space="preserve"> </w:t>
      </w:r>
      <w:r>
        <w:rPr>
          <w:rFonts w:ascii="Nirmala UI" w:hAnsi="Nirmala UI" w:eastAsia="Nirmala UI" w:cs="Nirmala UI"/>
        </w:rPr>
        <w:t>ଦୃଢ଼</w:t>
      </w:r>
      <w:r>
        <w:rPr>
          <w:rFonts w:ascii="Times New Roman" w:hAnsi="Times New Roman" w:eastAsia="Times New Roman" w:cs="Times New Roman"/>
        </w:rPr>
        <w:t xml:space="preserve"> </w:t>
      </w:r>
      <w:r>
        <w:rPr>
          <w:rFonts w:ascii="Nirmala UI" w:hAnsi="Nirmala UI" w:eastAsia="Nirmala UI" w:cs="Nirmala UI"/>
        </w:rPr>
        <w:t>କଲେ।</w:t>
      </w:r>
    </w:p>
    <w:p>
      <w:pPr>
        <w:pStyle w:val="ArticleBody"/>
        <w:jc w:val="left"/>
      </w:pPr>
      <w:r>
        <w:rPr>
          <w:rFonts w:ascii="Nirmala UI" w:hAnsi="Nirmala UI" w:eastAsia="Nirmala UI" w:cs="Nirmala UI"/>
        </w:rPr>
        <w:t>ଆଣ୍ଟିକ୍ରିଷ୍ଟ୍</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କ୍ରିଷ୍ଟଙ୍କ</w:t>
      </w:r>
      <w:r>
        <w:rPr>
          <w:rFonts w:ascii="Times New Roman" w:hAnsi="Times New Roman" w:eastAsia="Times New Roman" w:cs="Times New Roman"/>
        </w:rPr>
        <w:t xml:space="preserve"> </w:t>
      </w:r>
      <w:r>
        <w:rPr>
          <w:rFonts w:ascii="Nirmala UI" w:hAnsi="Nirmala UI" w:eastAsia="Nirmala UI" w:cs="Nirmala UI"/>
        </w:rPr>
        <w:t>ଆଦର୍ଶ</w:t>
      </w:r>
      <w:r>
        <w:rPr>
          <w:rFonts w:ascii="Times New Roman" w:hAnsi="Times New Roman" w:eastAsia="Times New Roman" w:cs="Times New Roman"/>
        </w:rPr>
        <w:t xml:space="preserve"> </w:t>
      </w:r>
      <w:r>
        <w:rPr>
          <w:rFonts w:ascii="Nirmala UI" w:hAnsi="Nirmala UI" w:eastAsia="Nirmala UI" w:cs="Nirmala UI"/>
        </w:rPr>
        <w:t>ଅନୁସାରେ</w:t>
      </w:r>
      <w:r>
        <w:rPr>
          <w:rFonts w:ascii="Times New Roman" w:hAnsi="Times New Roman" w:eastAsia="Times New Roman" w:cs="Times New Roman"/>
        </w:rPr>
        <w:t xml:space="preserve"> </w:t>
      </w:r>
      <w:r>
        <w:rPr>
          <w:rFonts w:ascii="Nirmala UI" w:hAnsi="Nirmala UI" w:eastAsia="Nirmala UI" w:cs="Nirmala UI"/>
        </w:rPr>
        <w:t>ନିୟନ୍ତ୍ରିତ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କ୍ରିଷ୍ଟ</w:t>
      </w:r>
      <w:r>
        <w:rPr>
          <w:rFonts w:ascii="Times New Roman" w:hAnsi="Times New Roman" w:eastAsia="Times New Roman" w:cs="Times New Roman"/>
        </w:rPr>
        <w:t xml:space="preserve"> </w:t>
      </w:r>
      <w:r>
        <w:rPr>
          <w:rFonts w:ascii="Nirmala UI" w:hAnsi="Nirmala UI" w:eastAsia="Nirmala UI" w:cs="Nirmala UI"/>
        </w:rPr>
        <w:t>ସ୍ୱର୍ଗୀୟ</w:t>
      </w:r>
      <w:r>
        <w:rPr>
          <w:rFonts w:ascii="Times New Roman" w:hAnsi="Times New Roman" w:eastAsia="Times New Roman" w:cs="Times New Roman"/>
        </w:rPr>
        <w:t xml:space="preserve"> </w:t>
      </w:r>
      <w:r>
        <w:rPr>
          <w:rFonts w:ascii="Nirmala UI" w:hAnsi="Nirmala UI" w:eastAsia="Nirmala UI" w:cs="Nirmala UI"/>
        </w:rPr>
        <w:t>ମହାଯାଜକ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ତ୍ରିଶି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ପ୍ରସ୍ତୁତିରେ</w:t>
      </w:r>
      <w:r>
        <w:rPr>
          <w:rFonts w:ascii="Times New Roman" w:hAnsi="Times New Roman" w:eastAsia="Times New Roman" w:cs="Times New Roman"/>
        </w:rPr>
        <w:t xml:space="preserve"> </w:t>
      </w:r>
      <w:r>
        <w:rPr>
          <w:rFonts w:ascii="Nirmala UI" w:hAnsi="Nirmala UI" w:eastAsia="Nirmala UI" w:cs="Nirmala UI"/>
        </w:rPr>
        <w:t>ରହିଥିଲେ</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ଆଣ୍ଟିକ୍ରିଷ୍ଟ</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ତ୍ରିଶି</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w:t>
      </w:r>
      <w:r>
        <w:rPr>
          <w:rFonts w:ascii="Nirmala UI" w:hAnsi="Nirmala UI" w:eastAsia="Nirmala UI" w:cs="Nirmala UI"/>
        </w:rPr>
        <w:t>କାଳ</w:t>
      </w:r>
      <w:r>
        <w:rPr>
          <w:rFonts w:ascii="Times New Roman" w:hAnsi="Times New Roman" w:eastAsia="Times New Roman" w:cs="Times New Roman"/>
        </w:rPr>
        <w:t xml:space="preserve"> 508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ନିତ୍ୟ</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ଅପସାରଣରୁ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538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ଯେବେ</w:t>
      </w:r>
      <w:r>
        <w:rPr>
          <w:rFonts w:ascii="Times New Roman" w:hAnsi="Times New Roman" w:eastAsia="Times New Roman" w:cs="Times New Roman"/>
        </w:rPr>
        <w:t xml:space="preserve"> </w:t>
      </w:r>
      <w:r>
        <w:rPr>
          <w:rFonts w:ascii="Nirmala UI" w:hAnsi="Nirmala UI" w:eastAsia="Nirmala UI" w:cs="Nirmala UI"/>
        </w:rPr>
        <w:t>ପାପାସି</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ଜାଲିଆତି</w:t>
      </w:r>
      <w:r>
        <w:rPr>
          <w:rFonts w:ascii="Times New Roman" w:hAnsi="Times New Roman" w:eastAsia="Times New Roman" w:cs="Times New Roman"/>
        </w:rPr>
        <w:t xml:space="preserve"> </w:t>
      </w:r>
      <w:r>
        <w:rPr>
          <w:rFonts w:ascii="Nirmala UI" w:hAnsi="Nirmala UI" w:eastAsia="Nirmala UI" w:cs="Nirmala UI"/>
        </w:rPr>
        <w:t>ମହାଯାଜକତ୍ୱ</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ସାମର୍ଥ୍ୟପ୍ରାପ୍ତ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କ୍ରିଷ୍ଟ</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ବାପ୍ତିସ୍ମାରେ</w:t>
      </w:r>
      <w:r>
        <w:rPr>
          <w:rFonts w:ascii="Times New Roman" w:hAnsi="Times New Roman" w:eastAsia="Times New Roman" w:cs="Times New Roman"/>
        </w:rPr>
        <w:t xml:space="preserve"> </w:t>
      </w:r>
      <w:r>
        <w:rPr>
          <w:rFonts w:ascii="Nirmala UI" w:hAnsi="Nirmala UI" w:eastAsia="Nirmala UI" w:cs="Nirmala UI"/>
        </w:rPr>
        <w:t>ଶକ୍ତିସହ</w:t>
      </w:r>
      <w:r>
        <w:rPr>
          <w:rFonts w:ascii="Times New Roman" w:hAnsi="Times New Roman" w:eastAsia="Times New Roman" w:cs="Times New Roman"/>
        </w:rPr>
        <w:t xml:space="preserve"> </w:t>
      </w:r>
      <w:r>
        <w:rPr>
          <w:rFonts w:ascii="Nirmala UI" w:hAnsi="Nirmala UI" w:eastAsia="Nirmala UI" w:cs="Nirmala UI"/>
        </w:rPr>
        <w:t>ଅଭିଷିକ୍ତ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ପାପାସିର</w:t>
      </w:r>
      <w:r>
        <w:rPr>
          <w:rFonts w:ascii="Times New Roman" w:hAnsi="Times New Roman" w:eastAsia="Times New Roman" w:cs="Times New Roman"/>
        </w:rPr>
        <w:t xml:space="preserve"> 1260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ଅନ୍ଧକାର</w:t>
      </w:r>
      <w:r>
        <w:rPr>
          <w:rFonts w:ascii="Times New Roman" w:hAnsi="Times New Roman" w:eastAsia="Times New Roman" w:cs="Times New Roman"/>
        </w:rPr>
        <w:t xml:space="preserve"> </w:t>
      </w:r>
      <w:r>
        <w:rPr>
          <w:rFonts w:ascii="Nirmala UI" w:hAnsi="Nirmala UI" w:eastAsia="Nirmala UI" w:cs="Nirmala UI"/>
        </w:rPr>
        <w:t>କ୍ରିଷ୍ଟଙ୍କ</w:t>
      </w:r>
      <w:r>
        <w:rPr>
          <w:rFonts w:ascii="Times New Roman" w:hAnsi="Times New Roman" w:eastAsia="Times New Roman" w:cs="Times New Roman"/>
        </w:rPr>
        <w:t xml:space="preserve"> </w:t>
      </w:r>
      <w:r>
        <w:rPr>
          <w:rFonts w:ascii="Nirmala UI" w:hAnsi="Nirmala UI" w:eastAsia="Nirmala UI" w:cs="Nirmala UI"/>
        </w:rPr>
        <w:t>ବାପ୍ତିସ୍ମାରୁ</w:t>
      </w:r>
      <w:r>
        <w:rPr>
          <w:rFonts w:ascii="Times New Roman" w:hAnsi="Times New Roman" w:eastAsia="Times New Roman" w:cs="Times New Roman"/>
        </w:rPr>
        <w:t xml:space="preserve"> </w:t>
      </w:r>
      <w:r>
        <w:rPr>
          <w:rFonts w:ascii="Nirmala UI" w:hAnsi="Nirmala UI" w:eastAsia="Nirmala UI" w:cs="Nirmala UI"/>
        </w:rPr>
        <w:t>କ୍ରୁଶ</w:t>
      </w:r>
      <w:r>
        <w:rPr>
          <w:rFonts w:ascii="Times New Roman" w:hAnsi="Times New Roman" w:eastAsia="Times New Roman" w:cs="Times New Roman"/>
        </w:rPr>
        <w:t xml:space="preserve"> </w:t>
      </w:r>
      <w:r>
        <w:rPr>
          <w:rFonts w:ascii="Nirmala UI" w:hAnsi="Nirmala UI" w:eastAsia="Nirmala UI" w:cs="Nirmala UI"/>
        </w:rPr>
        <w:t>ପର୍ଯ୍ୟନ୍ତର</w:t>
      </w:r>
      <w:r>
        <w:rPr>
          <w:rFonts w:ascii="Times New Roman" w:hAnsi="Times New Roman" w:eastAsia="Times New Roman" w:cs="Times New Roman"/>
        </w:rPr>
        <w:t xml:space="preserve"> 1260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ନିର୍ମଳ</w:t>
      </w:r>
      <w:r>
        <w:rPr>
          <w:rFonts w:ascii="Times New Roman" w:hAnsi="Times New Roman" w:eastAsia="Times New Roman" w:cs="Times New Roman"/>
        </w:rPr>
        <w:t xml:space="preserve"> </w:t>
      </w:r>
      <w:r>
        <w:rPr>
          <w:rFonts w:ascii="Nirmala UI" w:hAnsi="Nirmala UI" w:eastAsia="Nirmala UI" w:cs="Nirmala UI"/>
        </w:rPr>
        <w:t>ଆଲୋକଙ୍କ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ସମାନ୍ତରାଳ</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1798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ପାପାସିର</w:t>
      </w:r>
      <w:r>
        <w:rPr>
          <w:rFonts w:ascii="Times New Roman" w:hAnsi="Times New Roman" w:eastAsia="Times New Roman" w:cs="Times New Roman"/>
        </w:rPr>
        <w:t xml:space="preserve"> </w:t>
      </w:r>
      <w:r>
        <w:rPr>
          <w:rFonts w:ascii="Nirmala UI" w:hAnsi="Nirmala UI" w:eastAsia="Nirmala UI" w:cs="Nirmala UI"/>
        </w:rPr>
        <w:t>ଘାତକ</w:t>
      </w:r>
      <w:r>
        <w:rPr>
          <w:rFonts w:ascii="Times New Roman" w:hAnsi="Times New Roman" w:eastAsia="Times New Roman" w:cs="Times New Roman"/>
        </w:rPr>
        <w:t xml:space="preserve"> </w:t>
      </w:r>
      <w:r>
        <w:rPr>
          <w:rFonts w:ascii="Nirmala UI" w:hAnsi="Nirmala UI" w:eastAsia="Nirmala UI" w:cs="Nirmala UI"/>
        </w:rPr>
        <w:t>ଆଘାତ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ସମନ୍ୱିତ</w:t>
      </w:r>
      <w:r>
        <w:rPr>
          <w:rFonts w:ascii="Times New Roman" w:hAnsi="Times New Roman" w:eastAsia="Times New Roman" w:cs="Times New Roman"/>
        </w:rPr>
        <w:t xml:space="preserve"> </w:t>
      </w:r>
      <w:r>
        <w:rPr>
          <w:rFonts w:ascii="Nirmala UI" w:hAnsi="Nirmala UI" w:eastAsia="Nirmala UI" w:cs="Nirmala UI"/>
        </w:rPr>
        <w:t>ହୁଏ।</w:t>
      </w:r>
    </w:p>
    <w:p>
      <w:pPr>
        <w:pStyle w:val="ArticleBody"/>
        <w:jc w:val="left"/>
      </w:pPr>
      <w:r>
        <w:rPr>
          <w:rFonts w:ascii="Times New Roman" w:hAnsi="Times New Roman" w:eastAsia="Times New Roman" w:cs="Times New Roman"/>
        </w:rPr>
        <w:t>Isaan keessaa yeroo dacha’aa lamaanii duraanii kanneen yeroo waggaa soddomaa tokkoon jalqaban, tarkaanfii isaa isa jalqabaa kan Abraam adeemsa kakuu isaa isa tarkaanfii sadiitti fudhate dura hin turan. Kanaafuu, kan Abraam isa jalqabaa ta’ee eerame; haa ta’u malee, akka sana ta’uu kan danda’e, yeroo inni ragaa lammaffaa Phaawulosiin mirkanaa’e qofa ture. Yeroo Phaawulos dubbii isaa barreessetti, raajii waggaa 400 sun raajii waggaa 430 ta’e; keessatti waggoonni 30 jalqabaa yeroo isa dhumaa irraa adda baafamanii kaa’aman.</w:t>
      </w:r>
    </w:p>
    <w:p>
      <w:pPr>
        <w:pStyle w:val="ArticleBody"/>
        <w:jc w:val="left"/>
      </w:pPr>
      <w:r>
        <w:rPr>
          <w:rFonts w:ascii="Times New Roman" w:hAnsi="Times New Roman" w:eastAsia="Times New Roman" w:cs="Times New Roman"/>
        </w:rPr>
        <w:t>Ani Kiristoosiin amala irratti hundaaʼee, innis Alfaa fi Oomeegaa taʼee kan bakka buufame akkuma jiru, adeemsa kakuu warra dhibba afurtamii afur kuma keessatti, warri kunis raajii harka lamaa Abraamii fi Phaawulosii kan waggaa soddoma—itti aansuudhaan waggoota dhibba afur—taʼeef Oomeegaa waan taʼaniif, kun seenaa kakuu keessatti Oomeegaa isaa qabaachuu qaba; innis seenaa mallattoo kaaʼamuu warra dhibba afurtamii afur kumaati. Yeroon waggaa soddoma tokko, itti aansuudhaan yeroo addaa biraa tokko, haala yeroo irratti hin hojjenneen garuu raajii hundee waggaa 430 kan Abraam raawwatuun guutamuu qaba. Yoo ibsa duraa sana irra deebiʼitanii dubbistan, achiis gara qooda kanaatti deebiʼitanii itti fuftan, gaarii taʼa.</w:t>
      </w:r>
    </w:p>
    <w:p>
      <w:pPr>
        <w:pStyle w:val="ArticleBody"/>
        <w:jc w:val="left"/>
      </w:pPr>
      <w:r>
        <w:rPr>
          <w:rFonts w:ascii="Times New Roman" w:hAnsi="Times New Roman" w:eastAsia="Times New Roman" w:cs="Times New Roman"/>
        </w:rPr>
        <w:t>Yesu, Yoseef, Daawitii fi Hisqiʼeel hundi hojii bara dhumaa keessa saba Waaqayyoo fakkeessuuf qophaaʼina waggaa soddoma keessa turan. Hisqiʼeel raajicha, Yoseef immoo Kiristoos luba sana fakkeessuu, Daawit immoo mooticha. Mallattoolee afur, garuu mallattoolee keessaa inni Luba Ol’aanaa Samii bakka buʼu tokko bakka buʼaa namaa fi Waaqayyummaa qaba. Dhugaa-baatonni afran sun hundi waggaa 30 Abraamii booda yeroo raajii tokko dhufe wajjin walii galu.</w:t>
      </w:r>
    </w:p>
    <w:p>
      <w:pPr>
        <w:pStyle w:val="ArticleBody"/>
        <w:jc w:val="left"/>
      </w:pPr>
      <w:r>
        <w:rPr>
          <w:rFonts w:ascii="Nirmala UI" w:hAnsi="Nirmala UI" w:eastAsia="Nirmala UI" w:cs="Nirmala UI"/>
        </w:rPr>
        <w:t>ଅନ୍ତିଖ୍ରୀଷ୍ଟ</w:t>
      </w:r>
      <w:r>
        <w:rPr>
          <w:rFonts w:ascii="Times New Roman" w:hAnsi="Times New Roman" w:eastAsia="Times New Roman" w:cs="Times New Roman"/>
        </w:rPr>
        <w:t xml:space="preserve"> </w:t>
      </w:r>
      <w:r>
        <w:rPr>
          <w:rFonts w:ascii="Nirmala UI" w:hAnsi="Nirmala UI" w:eastAsia="Nirmala UI" w:cs="Nirmala UI"/>
        </w:rPr>
        <w:t>ତିରିଶି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ଧରି</w:t>
      </w:r>
      <w:r>
        <w:rPr>
          <w:rFonts w:ascii="Times New Roman" w:hAnsi="Times New Roman" w:eastAsia="Times New Roman" w:cs="Times New Roman"/>
        </w:rPr>
        <w:t xml:space="preserve"> </w:t>
      </w:r>
      <w:r>
        <w:rPr>
          <w:rFonts w:ascii="Nirmala UI" w:hAnsi="Nirmala UI" w:eastAsia="Nirmala UI" w:cs="Nirmala UI"/>
        </w:rPr>
        <w:t>ପ୍ରସ୍ତୁତିରେ</w:t>
      </w:r>
      <w:r>
        <w:rPr>
          <w:rFonts w:ascii="Times New Roman" w:hAnsi="Times New Roman" w:eastAsia="Times New Roman" w:cs="Times New Roman"/>
        </w:rPr>
        <w:t xml:space="preserve"> </w:t>
      </w:r>
      <w:r>
        <w:rPr>
          <w:rFonts w:ascii="Nirmala UI" w:hAnsi="Nirmala UI" w:eastAsia="Nirmala UI" w:cs="Nirmala UI"/>
        </w:rPr>
        <w:t>ରହିଥିଲା</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1260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ଶକ୍ତିପ୍ରାପ୍ତ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1798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ମୃତ୍ୟୁକୁ</w:t>
      </w:r>
      <w:r>
        <w:rPr>
          <w:rFonts w:ascii="Times New Roman" w:hAnsi="Times New Roman" w:eastAsia="Times New Roman" w:cs="Times New Roman"/>
        </w:rPr>
        <w:t xml:space="preserve"> </w:t>
      </w:r>
      <w:r>
        <w:rPr>
          <w:rFonts w:ascii="Nirmala UI" w:hAnsi="Nirmala UI" w:eastAsia="Nirmala UI" w:cs="Nirmala UI"/>
        </w:rPr>
        <w:t>ପ୍ରାପ୍ତ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ମୃତ୍ୟୁର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ଅନୁଗ୍ରହର</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ପୁନର୍ବାର</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ମୃତ୍ୟୁ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ନିତ୍ୟ</w:t>
      </w:r>
      <w:r>
        <w:rPr>
          <w:rFonts w:ascii="Times New Roman" w:hAnsi="Times New Roman" w:eastAsia="Times New Roman" w:cs="Times New Roman"/>
        </w:rPr>
        <w:t xml:space="preserve"> </w:t>
      </w:r>
      <w:r>
        <w:rPr>
          <w:rFonts w:ascii="Nirmala UI" w:hAnsi="Nirmala UI" w:eastAsia="Nirmala UI" w:cs="Nirmala UI"/>
        </w:rPr>
        <w:t>ମୃତ୍ୟୁ।</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ଜୀଉଁଥିବା</w:t>
      </w:r>
      <w:r>
        <w:rPr>
          <w:rFonts w:ascii="Times New Roman" w:hAnsi="Times New Roman" w:eastAsia="Times New Roman" w:cs="Times New Roman"/>
        </w:rPr>
        <w:t xml:space="preserve"> </w:t>
      </w:r>
      <w:r>
        <w:rPr>
          <w:rFonts w:ascii="Nirmala UI" w:hAnsi="Nirmala UI" w:eastAsia="Nirmala UI" w:cs="Nirmala UI"/>
        </w:rPr>
        <w:t>ଉଦ୍ଧାରକଙ୍କ</w:t>
      </w:r>
      <w:r>
        <w:rPr>
          <w:rFonts w:ascii="Times New Roman" w:hAnsi="Times New Roman" w:eastAsia="Times New Roman" w:cs="Times New Roman"/>
        </w:rPr>
        <w:t xml:space="preserve"> </w:t>
      </w:r>
      <w:r>
        <w:rPr>
          <w:rFonts w:ascii="Nirmala UI" w:hAnsi="Nirmala UI" w:eastAsia="Nirmala UI" w:cs="Nirmala UI"/>
        </w:rPr>
        <w:t>ସେବା</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ନିତ୍ୟକାଳ</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ମରିନଥିଲେ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ମୃତ୍ୟୁକୁ</w:t>
      </w:r>
      <w:r>
        <w:rPr>
          <w:rFonts w:ascii="Times New Roman" w:hAnsi="Times New Roman" w:eastAsia="Times New Roman" w:cs="Times New Roman"/>
        </w:rPr>
        <w:t xml:space="preserve"> </w:t>
      </w:r>
      <w:r>
        <w:rPr>
          <w:rFonts w:ascii="Nirmala UI" w:hAnsi="Nirmala UI" w:eastAsia="Nirmala UI" w:cs="Nirmala UI"/>
        </w:rPr>
        <w:t>ଭୋଗ</w:t>
      </w:r>
      <w:r>
        <w:rPr>
          <w:rFonts w:ascii="Times New Roman" w:hAnsi="Times New Roman" w:eastAsia="Times New Roman" w:cs="Times New Roman"/>
        </w:rPr>
        <w:t xml:space="preserve"> </w:t>
      </w:r>
      <w:r>
        <w:rPr>
          <w:rFonts w:ascii="Nirmala UI" w:hAnsi="Nirmala UI" w:eastAsia="Nirmala UI" w:cs="Nirmala UI"/>
        </w:rPr>
        <w:t>କରିନଥିଲେ।</w:t>
      </w:r>
      <w:r>
        <w:rPr>
          <w:rFonts w:ascii="Times New Roman" w:hAnsi="Times New Roman" w:eastAsia="Times New Roman" w:cs="Times New Roman"/>
        </w:rPr>
        <w:t xml:space="preserve"> </w:t>
      </w:r>
      <w:r>
        <w:rPr>
          <w:rFonts w:ascii="Nirmala UI" w:hAnsi="Nirmala UI" w:eastAsia="Nirmala UI" w:cs="Nirmala UI"/>
        </w:rPr>
        <w:t>ପାପାସୀର</w:t>
      </w:r>
      <w:r>
        <w:rPr>
          <w:rFonts w:ascii="Times New Roman" w:hAnsi="Times New Roman" w:eastAsia="Times New Roman" w:cs="Times New Roman"/>
        </w:rPr>
        <w:t xml:space="preserve"> </w:t>
      </w:r>
      <w:r>
        <w:rPr>
          <w:rFonts w:ascii="Nirmala UI" w:hAnsi="Nirmala UI" w:eastAsia="Nirmala UI" w:cs="Nirmala UI"/>
        </w:rPr>
        <w:t>ମାରାତ୍ମକ</w:t>
      </w:r>
      <w:r>
        <w:rPr>
          <w:rFonts w:ascii="Times New Roman" w:hAnsi="Times New Roman" w:eastAsia="Times New Roman" w:cs="Times New Roman"/>
        </w:rPr>
        <w:t xml:space="preserve"> </w:t>
      </w:r>
      <w:r>
        <w:rPr>
          <w:rFonts w:ascii="Nirmala UI" w:hAnsi="Nirmala UI" w:eastAsia="Nirmala UI" w:cs="Nirmala UI"/>
        </w:rPr>
        <w:t>ଘାଉ</w:t>
      </w:r>
      <w:r>
        <w:rPr>
          <w:rFonts w:ascii="Times New Roman" w:hAnsi="Times New Roman" w:eastAsia="Times New Roman" w:cs="Times New Roman"/>
        </w:rPr>
        <w:t xml:space="preserve"> </w:t>
      </w:r>
      <w:r>
        <w:rPr>
          <w:rFonts w:ascii="Nirmala UI" w:hAnsi="Nirmala UI" w:eastAsia="Nirmala UI" w:cs="Nirmala UI"/>
        </w:rPr>
        <w:t>ସୁସ୍ଥ</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ପ୍ରକାଶିତବାକ୍ୟ</w:t>
      </w:r>
      <w:r>
        <w:rPr>
          <w:rFonts w:ascii="Times New Roman" w:hAnsi="Times New Roman" w:eastAsia="Times New Roman" w:cs="Times New Roman"/>
        </w:rPr>
        <w:t xml:space="preserve"> </w:t>
      </w:r>
      <w:r>
        <w:rPr>
          <w:rFonts w:ascii="Nirmala UI" w:hAnsi="Nirmala UI" w:eastAsia="Nirmala UI" w:cs="Nirmala UI"/>
        </w:rPr>
        <w:t>ତେରହ</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ପୁନର୍ବାର</w:t>
      </w:r>
      <w:r>
        <w:rPr>
          <w:rFonts w:ascii="Times New Roman" w:hAnsi="Times New Roman" w:eastAsia="Times New Roman" w:cs="Times New Roman"/>
        </w:rPr>
        <w:t xml:space="preserve"> 42 </w:t>
      </w:r>
      <w:r>
        <w:rPr>
          <w:rFonts w:ascii="Nirmala UI" w:hAnsi="Nirmala UI" w:eastAsia="Nirmala UI" w:cs="Nirmala UI"/>
        </w:rPr>
        <w:t>ମାସ</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ଶାସନ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ଉପାଦାନ</w:t>
      </w:r>
      <w:r>
        <w:rPr>
          <w:rFonts w:ascii="Times New Roman" w:hAnsi="Times New Roman" w:eastAsia="Times New Roman" w:cs="Times New Roman"/>
        </w:rPr>
        <w:t xml:space="preserve"> </w:t>
      </w:r>
      <w:r>
        <w:rPr>
          <w:rFonts w:ascii="Nirmala UI" w:hAnsi="Nirmala UI" w:eastAsia="Nirmala UI" w:cs="Nirmala UI"/>
        </w:rPr>
        <w:t>ବିନା</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ଭବିଷ୍ୟବାଣୀମୂଳକ</w:t>
      </w:r>
      <w:r>
        <w:rPr>
          <w:rFonts w:ascii="Times New Roman" w:hAnsi="Times New Roman" w:eastAsia="Times New Roman" w:cs="Times New Roman"/>
        </w:rPr>
        <w:t xml:space="preserve"> </w:t>
      </w:r>
      <w:r>
        <w:rPr>
          <w:rFonts w:ascii="Nirmala UI" w:hAnsi="Nirmala UI" w:eastAsia="Nirmala UI" w:cs="Nirmala UI"/>
        </w:rPr>
        <w:t>ଅବଧିକୁ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p>
    <w:p>
      <w:pPr>
        <w:pStyle w:val="ArticleBody"/>
        <w:jc w:val="left"/>
      </w:pPr>
      <w:r>
        <w:rPr>
          <w:rFonts w:ascii="Times New Roman" w:hAnsi="Times New Roman" w:eastAsia="Times New Roman" w:cs="Times New Roman"/>
        </w:rPr>
        <w:t>Yeroo isheen seera Dilbataatti du’aa kaafamtu, loltoonni hojii ishee morman warra dhuma guyyoota sadii fi walakkaa Mul’ata boqonnaa kudha tokkootti du’aa kaafamanidha. Humnoonni lama du’aa kaafaman, lameenuu mallattoo ta’an keessaa tokko kan Sanbata guyyaa torbaffaatii fi tokko kan aduu—yeroo ilmaan namaa filannoo isaanii isa dhumaa jireenya yookaan du’aaf godhanitti, addunyaa guutuu keessatti qabxii ittiin hundi of qajeelchan ta’u.</w:t>
      </w:r>
    </w:p>
    <w:p>
      <w:pPr>
        <w:pStyle w:val="ArticleBody"/>
        <w:jc w:val="left"/>
      </w:pP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ବ୍ୟବସ୍ଥାର</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ବିରୋଧୀଖ୍ରୀଷ୍ଟ</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ନାଗ</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ଭବିଷ୍ୟଦ୍ଦକ୍ତାଙ୍କର</w:t>
      </w:r>
      <w:r>
        <w:rPr>
          <w:rFonts w:ascii="Times New Roman" w:hAnsi="Times New Roman" w:eastAsia="Times New Roman" w:cs="Times New Roman"/>
        </w:rPr>
        <w:t xml:space="preserve"> </w:t>
      </w:r>
      <w:r>
        <w:rPr>
          <w:rFonts w:ascii="Nirmala UI" w:hAnsi="Nirmala UI" w:eastAsia="Nirmala UI" w:cs="Nirmala UI"/>
        </w:rPr>
        <w:t>ତ୍ରିଗୁଣ</w:t>
      </w:r>
      <w:r>
        <w:rPr>
          <w:rFonts w:ascii="Times New Roman" w:hAnsi="Times New Roman" w:eastAsia="Times New Roman" w:cs="Times New Roman"/>
        </w:rPr>
        <w:t xml:space="preserve"> </w:t>
      </w:r>
      <w:r>
        <w:rPr>
          <w:rFonts w:ascii="Nirmala UI" w:hAnsi="Nirmala UI" w:eastAsia="Nirmala UI" w:cs="Nirmala UI"/>
        </w:rPr>
        <w:t>ଏକତାକୁ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ପର୍ବତମାନଙ୍କୁ</w:t>
      </w:r>
      <w:r>
        <w:rPr>
          <w:rFonts w:ascii="Times New Roman" w:hAnsi="Times New Roman" w:eastAsia="Times New Roman" w:cs="Times New Roman"/>
        </w:rPr>
        <w:t xml:space="preserve"> </w:t>
      </w:r>
      <w:r>
        <w:rPr>
          <w:rFonts w:ascii="Nirmala UI" w:hAnsi="Nirmala UI" w:eastAsia="Nirmala UI" w:cs="Nirmala UI"/>
        </w:rPr>
        <w:t>ସମସ୍ତଙ୍କଠାରୁ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ଉତ୍ତୋଳିତ</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ମଣ୍ଡଳୀ</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ଏକତ୍ରିତ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ବିଜୟୀ</w:t>
      </w:r>
      <w:r>
        <w:rPr>
          <w:rFonts w:ascii="Times New Roman" w:hAnsi="Times New Roman" w:eastAsia="Times New Roman" w:cs="Times New Roman"/>
        </w:rPr>
        <w:t xml:space="preserve"> </w:t>
      </w:r>
      <w:r>
        <w:rPr>
          <w:rFonts w:ascii="Nirmala UI" w:hAnsi="Nirmala UI" w:eastAsia="Nirmala UI" w:cs="Nirmala UI"/>
        </w:rPr>
        <w:t>ମଣ୍ଡଳୀ</w:t>
      </w:r>
      <w:r>
        <w:rPr>
          <w:rFonts w:ascii="Times New Roman" w:hAnsi="Times New Roman" w:eastAsia="Times New Roman" w:cs="Times New Roman"/>
        </w:rPr>
        <w:t xml:space="preserve"> </w:t>
      </w:r>
      <w:r>
        <w:rPr>
          <w:rFonts w:ascii="Nirmala UI" w:hAnsi="Nirmala UI" w:eastAsia="Nirmala UI" w:cs="Nirmala UI"/>
        </w:rPr>
        <w:t>ତିରିଶି</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ପ୍ରସ୍ତୁତିରେ</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ଶାବ୍ଦିକ</w:t>
      </w:r>
      <w:r>
        <w:rPr>
          <w:rFonts w:ascii="Times New Roman" w:hAnsi="Times New Roman" w:eastAsia="Times New Roman" w:cs="Times New Roman"/>
        </w:rPr>
        <w:t xml:space="preserve"> </w:t>
      </w:r>
      <w:r>
        <w:rPr>
          <w:rFonts w:ascii="Nirmala UI" w:hAnsi="Nirmala UI" w:eastAsia="Nirmala UI" w:cs="Nirmala UI"/>
        </w:rPr>
        <w:t>ତିରିଶି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କାଳଖଣ୍ଡ</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ତିରିଶି</w:t>
      </w:r>
      <w:r>
        <w:rPr>
          <w:rFonts w:ascii="Times New Roman" w:hAnsi="Times New Roman" w:eastAsia="Times New Roman" w:cs="Times New Roman"/>
        </w:rPr>
        <w:t xml:space="preserve"> </w:t>
      </w:r>
      <w:r>
        <w:rPr>
          <w:rFonts w:ascii="Nirmala UI" w:hAnsi="Nirmala UI" w:eastAsia="Nirmala UI" w:cs="Nirmala UI"/>
        </w:rPr>
        <w:t>ସଂଲଗ୍ନ</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1844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ଆଜ୍ଞା</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ପ୍ରବଳ</w:t>
      </w:r>
      <w:r>
        <w:rPr>
          <w:rFonts w:ascii="Times New Roman" w:hAnsi="Times New Roman" w:eastAsia="Times New Roman" w:cs="Times New Roman"/>
        </w:rPr>
        <w:t xml:space="preserve"> </w:t>
      </w:r>
      <w:r>
        <w:rPr>
          <w:rFonts w:ascii="Nirmala UI" w:hAnsi="Nirmala UI" w:eastAsia="Nirmala UI" w:cs="Nirmala UI"/>
        </w:rPr>
        <w:t>ରହିଛି</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ପ୍ରୟୋଗ</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ବୈଧ</w:t>
      </w:r>
      <w:r>
        <w:rPr>
          <w:rFonts w:ascii="Times New Roman" w:hAnsi="Times New Roman" w:eastAsia="Times New Roman" w:cs="Times New Roman"/>
        </w:rPr>
        <w:t xml:space="preserve"> </w:t>
      </w:r>
      <w:r>
        <w:rPr>
          <w:rFonts w:ascii="Nirmala UI" w:hAnsi="Nirmala UI" w:eastAsia="Nirmala UI" w:cs="Nirmala UI"/>
        </w:rPr>
        <w:t>ରହିଲା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ବୁଝିବା</w:t>
      </w:r>
      <w:r>
        <w:rPr>
          <w:rFonts w:ascii="Times New Roman" w:hAnsi="Times New Roman" w:eastAsia="Times New Roman" w:cs="Times New Roman"/>
        </w:rPr>
        <w:t xml:space="preserve"> </w:t>
      </w:r>
      <w:r>
        <w:rPr>
          <w:rFonts w:ascii="Nirmala UI" w:hAnsi="Nirmala UI" w:eastAsia="Nirmala UI" w:cs="Nirmala UI"/>
        </w:rPr>
        <w:t>ସରଳ</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ତିରିଶି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ଭବିଷ୍ୟଦ୍ଦକ୍ତା</w:t>
      </w:r>
      <w:r>
        <w:rPr>
          <w:rFonts w:ascii="Times New Roman" w:hAnsi="Times New Roman" w:eastAsia="Times New Roman" w:cs="Times New Roman"/>
        </w:rPr>
        <w:t xml:space="preserve">, </w:t>
      </w:r>
      <w:r>
        <w:rPr>
          <w:rFonts w:ascii="Nirmala UI" w:hAnsi="Nirmala UI" w:eastAsia="Nirmala UI" w:cs="Nirmala UI"/>
        </w:rPr>
        <w:t>ଯାଜକ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ପ୍ରସ୍ତୁତିର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କାଳଖଣ୍ଡକୁ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ବିଜୟୀ</w:t>
      </w:r>
      <w:r>
        <w:rPr>
          <w:rFonts w:ascii="Times New Roman" w:hAnsi="Times New Roman" w:eastAsia="Times New Roman" w:cs="Times New Roman"/>
        </w:rPr>
        <w:t xml:space="preserve"> </w:t>
      </w:r>
      <w:r>
        <w:rPr>
          <w:rFonts w:ascii="Nirmala UI" w:hAnsi="Nirmala UI" w:eastAsia="Nirmala UI" w:cs="Nirmala UI"/>
        </w:rPr>
        <w:t>ମଣ୍ଡଳୀ</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ମହିମାର</w:t>
      </w:r>
      <w:r>
        <w:rPr>
          <w:rFonts w:ascii="Times New Roman" w:hAnsi="Times New Roman" w:eastAsia="Times New Roman" w:cs="Times New Roman"/>
        </w:rPr>
        <w:t xml:space="preserve"> </w:t>
      </w:r>
      <w:r>
        <w:rPr>
          <w:rFonts w:ascii="Nirmala UI" w:hAnsi="Nirmala UI" w:eastAsia="Nirmala UI" w:cs="Nirmala UI"/>
        </w:rPr>
        <w:t>ରାଜ୍ୟକୁ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ଯେହେଜ୍କେଲ</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ଯୋଷେଫ</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ଦାଉଦଙ୍କର</w:t>
      </w:r>
      <w:r>
        <w:rPr>
          <w:rFonts w:ascii="Times New Roman" w:hAnsi="Times New Roman" w:eastAsia="Times New Roman" w:cs="Times New Roman"/>
        </w:rPr>
        <w:t xml:space="preserve"> </w:t>
      </w:r>
      <w:r>
        <w:rPr>
          <w:rFonts w:ascii="Nirmala UI" w:hAnsi="Nirmala UI" w:eastAsia="Nirmala UI" w:cs="Nirmala UI"/>
        </w:rPr>
        <w:t>ଚାରିଜଣ</w:t>
      </w:r>
      <w:r>
        <w:rPr>
          <w:rFonts w:ascii="Times New Roman" w:hAnsi="Times New Roman" w:eastAsia="Times New Roman" w:cs="Times New Roman"/>
        </w:rPr>
        <w:t xml:space="preserve"> </w:t>
      </w:r>
      <w:r>
        <w:rPr>
          <w:rFonts w:ascii="Nirmala UI" w:hAnsi="Nirmala UI" w:eastAsia="Nirmala UI" w:cs="Nirmala UI"/>
        </w:rPr>
        <w:t>ସାକ୍ଷୀ</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ଏକେଇ</w:t>
      </w:r>
      <w:r>
        <w:rPr>
          <w:rFonts w:ascii="Times New Roman" w:hAnsi="Times New Roman" w:eastAsia="Times New Roman" w:cs="Times New Roman"/>
        </w:rPr>
        <w:t xml:space="preserve"> </w:t>
      </w:r>
      <w:r>
        <w:rPr>
          <w:rFonts w:ascii="Nirmala UI" w:hAnsi="Nirmala UI" w:eastAsia="Nirmala UI" w:cs="Nirmala UI"/>
        </w:rPr>
        <w:t>କାଳଖଣ୍ଡରେ</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ଅଧିକାରକୁ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ପାପତ୍ୱ</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ତ୍ରିଗୁଣ</w:t>
      </w:r>
      <w:r>
        <w:rPr>
          <w:rFonts w:ascii="Times New Roman" w:hAnsi="Times New Roman" w:eastAsia="Times New Roman" w:cs="Times New Roman"/>
        </w:rPr>
        <w:t xml:space="preserve"> </w:t>
      </w:r>
      <w:r>
        <w:rPr>
          <w:rFonts w:ascii="Nirmala UI" w:hAnsi="Nirmala UI" w:eastAsia="Nirmala UI" w:cs="Nirmala UI"/>
        </w:rPr>
        <w:t>ଏକତା</w:t>
      </w:r>
      <w:r>
        <w:rPr>
          <w:rFonts w:ascii="Times New Roman" w:hAnsi="Times New Roman" w:eastAsia="Times New Roman" w:cs="Times New Roman"/>
        </w:rPr>
        <w:t xml:space="preserve"> </w:t>
      </w:r>
      <w:r>
        <w:rPr>
          <w:rFonts w:ascii="Nirmala UI" w:hAnsi="Nirmala UI" w:eastAsia="Nirmala UI" w:cs="Nirmala UI"/>
        </w:rPr>
        <w:t>ଜଗତକୁ</w:t>
      </w:r>
      <w:r>
        <w:rPr>
          <w:rFonts w:ascii="Times New Roman" w:hAnsi="Times New Roman" w:eastAsia="Times New Roman" w:cs="Times New Roman"/>
        </w:rPr>
        <w:t xml:space="preserve"> </w:t>
      </w:r>
      <w:r>
        <w:rPr>
          <w:rFonts w:ascii="Nirmala UI" w:hAnsi="Nirmala UI" w:eastAsia="Nirmala UI" w:cs="Nirmala UI"/>
        </w:rPr>
        <w:t>ଆର୍ମାଗେଦ୍ଦୋନ</w:t>
      </w:r>
      <w:r>
        <w:rPr>
          <w:rFonts w:ascii="Times New Roman" w:hAnsi="Times New Roman" w:eastAsia="Times New Roman" w:cs="Times New Roman"/>
        </w:rPr>
        <w:t xml:space="preserve"> </w:t>
      </w:r>
      <w:r>
        <w:rPr>
          <w:rFonts w:ascii="Nirmala UI" w:hAnsi="Nirmala UI" w:eastAsia="Nirmala UI" w:cs="Nirmala UI"/>
        </w:rPr>
        <w:t>ଦିଗରେ</w:t>
      </w:r>
      <w:r>
        <w:rPr>
          <w:rFonts w:ascii="Times New Roman" w:hAnsi="Times New Roman" w:eastAsia="Times New Roman" w:cs="Times New Roman"/>
        </w:rPr>
        <w:t xml:space="preserve"> </w:t>
      </w:r>
      <w:r>
        <w:rPr>
          <w:rFonts w:ascii="Nirmala UI" w:hAnsi="Nirmala UI" w:eastAsia="Nirmala UI" w:cs="Nirmala UI"/>
        </w:rPr>
        <w:t>ନେଇଯାଉଛି।</w:t>
      </w:r>
    </w:p>
    <w:p>
      <w:pPr>
        <w:pStyle w:val="ArticleBody"/>
        <w:jc w:val="left"/>
      </w:pPr>
      <w:r>
        <w:rPr>
          <w:rFonts w:ascii="Times New Roman" w:hAnsi="Times New Roman" w:eastAsia="Times New Roman" w:cs="Times New Roman"/>
        </w:rPr>
        <w:t>Waldaan moʼataa Mootummoota Gamtoomanitti labsamuutti ol ol qabamti; akkasumas, akka dhugaa-baatuu Kakuu Moofaa fi Kakuu Haaraatti, sabni kakuu kan kuma dhibba tokkoo fi afurtamii afur taʼan mootummaa lubootaa taʼuu qabu.</w:t>
      </w:r>
    </w:p>
    <w:p>
      <w:pPr>
        <w:pStyle w:val="ArticleScripture"/>
        <w:jc w:val="left"/>
      </w:pPr>
      <w:r>
        <w:rPr>
          <w:rFonts w:ascii="Times New Roman" w:hAnsi="Times New Roman" w:eastAsia="Times New Roman" w:cs="Times New Roman"/>
        </w:rPr>
        <w:t>Isinis akkasumas miʼaawwan ijaaramtanii manni hafuuraa, lubummaa qulqulluu taatanii, Yesus Kiristoosiin Waaqayyoof aarsaa hafuuraa isa fudhatama qabu dhiheessuuf. 1 Phexros 2:5.</w:t>
      </w:r>
    </w:p>
    <w:p>
      <w:pPr>
        <w:pStyle w:val="ArticleBody"/>
        <w:jc w:val="left"/>
      </w:pPr>
      <w:r>
        <w:rPr>
          <w:rFonts w:ascii="Times New Roman" w:hAnsi="Times New Roman" w:eastAsia="Times New Roman" w:cs="Times New Roman"/>
        </w:rPr>
        <w:t>Luboonni tajaajila mana qulqullummaa keessatti yeroo jalqaban waggaa soddoma taʼuu qabu turan; kanaafis, seera Dilbataa dura yeroo tokko kan lubummaan akka aarsaa soorataa firii jalqabaa taʼee tajaajiluuf qophaaʼu jira. Luboonni, warri kuma dhibba afurtamii afur taʼan, adeemsa qulqulleessuu Ergamaa Kakuu sanaan raawwatamu keessatti akka Lewwootaatti bakka buʼaniiru. Yeroon raajii gara seera Dilbataatti geessu tokko jira; yeroo sana keessatti adeemsi qulqulleessuu tokko tajaajila qulqulleeffame tokko yeroo roobaa boodaa sanaaf qopheessa. Qophii sun seera Dilbataatti xumurama; kanaaf yeroo soddoma jedhu qophii lubootaa agarsiisa, akkasumas umurii lubni tokko irraa eegamu wajjin wal sima. Kiristoos akka Luba Ol Aanaa taʼee tajaajila Isaa kan jalqabe yeroo 30tti ture; Yoosef immoo sababii Kiristoosin fakkeessuuf, inniis akkasuma tajaajila isaa kan jalqabe yeroo soddoma ture. Kiristoos sobaa sun waggaa 30 qophii keessa ture; kanaaf, dhugaa baatota sadii akka yeroo waggaa 30 qophii lubummaa tokkoo agarsiisu qabna.</w:t>
      </w:r>
    </w:p>
    <w:p>
      <w:pPr>
        <w:pStyle w:val="ArticleScripture"/>
        <w:jc w:val="left"/>
      </w:pPr>
      <w:r>
        <w:rPr>
          <w:rFonts w:ascii="Times New Roman" w:hAnsi="Times New Roman" w:eastAsia="Times New Roman" w:cs="Times New Roman"/>
        </w:rPr>
        <w:t>“Dhimmi guddaan yeroo dhihoo keessatti dhufu, warra Waaqayyo hin muudin ni addaan baasa; Innis tajaajila qulqulluu, dhugaa, qulqulleeffame roobni boodaaaf qophaaʼe ni qabaata.” Selected Messages, book 3, 385.</w:t>
      </w:r>
    </w:p>
    <w:p>
      <w:pPr>
        <w:pStyle w:val="ArticleBody"/>
        <w:jc w:val="left"/>
      </w:pPr>
      <w:r>
        <w:rPr>
          <w:rFonts w:ascii="Leelawadee UI" w:hAnsi="Leelawadee UI" w:eastAsia="Leelawadee UI" w:cs="Leelawadee UI"/>
        </w:rPr>
        <w:t>ຊິດສະເຕີ</w:t>
      </w:r>
      <w:r>
        <w:rPr>
          <w:rFonts w:ascii="Times New Roman" w:hAnsi="Times New Roman" w:eastAsia="Times New Roman" w:cs="Times New Roman"/>
        </w:rPr>
        <w:t xml:space="preserve"> </w:t>
      </w:r>
      <w:r>
        <w:rPr>
          <w:rFonts w:ascii="Leelawadee UI" w:hAnsi="Leelawadee UI" w:eastAsia="Leelawadee UI" w:cs="Leelawadee UI"/>
        </w:rPr>
        <w:t>ໄວທ໌</w:t>
      </w:r>
      <w:r>
        <w:rPr>
          <w:rFonts w:ascii="Times New Roman" w:hAnsi="Times New Roman" w:eastAsia="Times New Roman" w:cs="Times New Roman"/>
        </w:rPr>
        <w:t xml:space="preserve"> </w:t>
      </w:r>
      <w:r>
        <w:rPr>
          <w:rFonts w:ascii="Leelawadee UI" w:hAnsi="Leelawadee UI" w:eastAsia="Leelawadee UI" w:cs="Leelawadee UI"/>
        </w:rPr>
        <w:t>ສອນຢ່າງຊັດເຈນວ່າ</w:t>
      </w:r>
      <w:r>
        <w:rPr>
          <w:rFonts w:ascii="Times New Roman" w:hAnsi="Times New Roman" w:eastAsia="Times New Roman" w:cs="Times New Roman"/>
        </w:rPr>
        <w:t xml:space="preserve"> </w:t>
      </w:r>
      <w:r>
        <w:rPr>
          <w:rFonts w:ascii="Leelawadee UI" w:hAnsi="Leelawadee UI" w:eastAsia="Leelawadee UI" w:cs="Leelawadee UI"/>
        </w:rPr>
        <w:t>ເມື່ອໃດກໍຕາມທີ່ຄຣິດຕະຈັກບໍລິສຸດ</w:t>
      </w:r>
      <w:r>
        <w:rPr>
          <w:rFonts w:ascii="Times New Roman" w:hAnsi="Times New Roman" w:eastAsia="Times New Roman" w:cs="Times New Roman"/>
        </w:rPr>
        <w:t xml:space="preserve">, </w:t>
      </w:r>
      <w:r>
        <w:rPr>
          <w:rFonts w:ascii="Leelawadee UI" w:hAnsi="Leelawadee UI" w:eastAsia="Leelawadee UI" w:cs="Leelawadee UI"/>
        </w:rPr>
        <w:t>ພຣະວິນຍານແຫ່ງຄຳພະຍາກອນກໍຈະດຳເນີນຢູ່</w:t>
      </w:r>
      <w:r>
        <w:rPr>
          <w:rFonts w:ascii="Times New Roman" w:hAnsi="Times New Roman" w:eastAsia="Times New Roman" w:cs="Times New Roman"/>
        </w:rPr>
        <w:t xml:space="preserve">. </w:t>
      </w:r>
      <w:r>
        <w:rPr>
          <w:rFonts w:ascii="Leelawadee UI" w:hAnsi="Leelawadee UI" w:eastAsia="Leelawadee UI" w:cs="Leelawadee UI"/>
        </w:rPr>
        <w:t>ເມື່ອປະເດັນໃຫຍ່ນັ້ນຄັດແຍກຂ້າວລີບອອກຈາກເຂົ້າສາລີ</w:t>
      </w:r>
      <w:r>
        <w:rPr>
          <w:rFonts w:ascii="Times New Roman" w:hAnsi="Times New Roman" w:eastAsia="Times New Roman" w:cs="Times New Roman"/>
        </w:rPr>
        <w:t xml:space="preserve">, </w:t>
      </w:r>
      <w:r>
        <w:rPr>
          <w:rFonts w:ascii="Leelawadee UI" w:hAnsi="Leelawadee UI" w:eastAsia="Leelawadee UI" w:cs="Leelawadee UI"/>
        </w:rPr>
        <w:t>ທ່ານຈະມີຄະນະຜູ້ຮັບໃຊ້ທີ່ຖືກຊຳລະໃຫ້ບໍລິສຸດ</w:t>
      </w:r>
      <w:r>
        <w:rPr>
          <w:rFonts w:ascii="Times New Roman" w:hAnsi="Times New Roman" w:eastAsia="Times New Roman" w:cs="Times New Roman"/>
        </w:rPr>
        <w:t xml:space="preserve"> </w:t>
      </w:r>
      <w:r>
        <w:rPr>
          <w:rFonts w:ascii="Leelawadee UI" w:hAnsi="Leelawadee UI" w:eastAsia="Leelawadee UI" w:cs="Leelawadee UI"/>
        </w:rPr>
        <w:t>ອັນປະກອບດ້ວຍ</w:t>
      </w:r>
      <w:r>
        <w:rPr>
          <w:rFonts w:ascii="Times New Roman" w:hAnsi="Times New Roman" w:eastAsia="Times New Roman" w:cs="Times New Roman"/>
        </w:rPr>
        <w:t xml:space="preserve"> </w:t>
      </w:r>
      <w:r>
        <w:rPr>
          <w:rFonts w:ascii="Leelawadee UI" w:hAnsi="Leelawadee UI" w:eastAsia="Leelawadee UI" w:cs="Leelawadee UI"/>
        </w:rPr>
        <w:t>ພຣະເຢຊູ</w:t>
      </w:r>
      <w:r>
        <w:rPr>
          <w:rFonts w:ascii="Times New Roman" w:hAnsi="Times New Roman" w:eastAsia="Times New Roman" w:cs="Times New Roman"/>
        </w:rPr>
        <w:t xml:space="preserve"> </w:t>
      </w:r>
      <w:r>
        <w:rPr>
          <w:rFonts w:ascii="Leelawadee UI" w:hAnsi="Leelawadee UI" w:eastAsia="Leelawadee UI" w:cs="Leelawadee UI"/>
        </w:rPr>
        <w:t>ແລະ</w:t>
      </w:r>
      <w:r>
        <w:rPr>
          <w:rFonts w:ascii="Times New Roman" w:hAnsi="Times New Roman" w:eastAsia="Times New Roman" w:cs="Times New Roman"/>
        </w:rPr>
        <w:t xml:space="preserve"> </w:t>
      </w:r>
      <w:r>
        <w:rPr>
          <w:rFonts w:ascii="Leelawadee UI" w:hAnsi="Leelawadee UI" w:eastAsia="Leelawadee UI" w:cs="Leelawadee UI"/>
        </w:rPr>
        <w:t>ໂຢເຊັບປະໂລຫິດ</w:t>
      </w:r>
      <w:r>
        <w:rPr>
          <w:rFonts w:ascii="Times New Roman" w:hAnsi="Times New Roman" w:eastAsia="Times New Roman" w:cs="Times New Roman"/>
        </w:rPr>
        <w:t xml:space="preserve"> </w:t>
      </w:r>
      <w:r>
        <w:rPr>
          <w:rFonts w:ascii="Leelawadee UI" w:hAnsi="Leelawadee UI" w:eastAsia="Leelawadee UI" w:cs="Leelawadee UI"/>
        </w:rPr>
        <w:t>ຜູ້ຊຶ່ງເປັນທັງພຣະເຈົ້າແລະມະນຸດ</w:t>
      </w:r>
      <w:r>
        <w:rPr>
          <w:rFonts w:ascii="Times New Roman" w:hAnsi="Times New Roman" w:eastAsia="Times New Roman" w:cs="Times New Roman"/>
        </w:rPr>
        <w:t xml:space="preserve">, </w:t>
      </w:r>
      <w:r>
        <w:rPr>
          <w:rFonts w:ascii="Leelawadee UI" w:hAnsi="Leelawadee UI" w:eastAsia="Leelawadee UI" w:cs="Leelawadee UI"/>
        </w:rPr>
        <w:t>ພຣະເຢຊູ</w:t>
      </w:r>
      <w:r>
        <w:rPr>
          <w:rFonts w:ascii="Times New Roman" w:hAnsi="Times New Roman" w:eastAsia="Times New Roman" w:cs="Times New Roman"/>
        </w:rPr>
        <w:t xml:space="preserve"> </w:t>
      </w:r>
      <w:r>
        <w:rPr>
          <w:rFonts w:ascii="Leelawadee UI" w:hAnsi="Leelawadee UI" w:eastAsia="Leelawadee UI" w:cs="Leelawadee UI"/>
        </w:rPr>
        <w:t>ແລະ</w:t>
      </w:r>
      <w:r>
        <w:rPr>
          <w:rFonts w:ascii="Times New Roman" w:hAnsi="Times New Roman" w:eastAsia="Times New Roman" w:cs="Times New Roman"/>
        </w:rPr>
        <w:t xml:space="preserve"> </w:t>
      </w:r>
      <w:r>
        <w:rPr>
          <w:rFonts w:ascii="Leelawadee UI" w:hAnsi="Leelawadee UI" w:eastAsia="Leelawadee UI" w:cs="Leelawadee UI"/>
        </w:rPr>
        <w:t>ເອເຊກຽນຜູ້ພະຍາກອນ</w:t>
      </w:r>
      <w:r>
        <w:rPr>
          <w:rFonts w:ascii="Times New Roman" w:hAnsi="Times New Roman" w:eastAsia="Times New Roman" w:cs="Times New Roman"/>
        </w:rPr>
        <w:t xml:space="preserve">, </w:t>
      </w:r>
      <w:r>
        <w:rPr>
          <w:rFonts w:ascii="Leelawadee UI" w:hAnsi="Leelawadee UI" w:eastAsia="Leelawadee UI" w:cs="Leelawadee UI"/>
        </w:rPr>
        <w:t>ພຣະເຢຊູ</w:t>
      </w:r>
      <w:r>
        <w:rPr>
          <w:rFonts w:ascii="Times New Roman" w:hAnsi="Times New Roman" w:eastAsia="Times New Roman" w:cs="Times New Roman"/>
        </w:rPr>
        <w:t xml:space="preserve"> </w:t>
      </w:r>
      <w:r>
        <w:rPr>
          <w:rFonts w:ascii="Leelawadee UI" w:hAnsi="Leelawadee UI" w:eastAsia="Leelawadee UI" w:cs="Leelawadee UI"/>
        </w:rPr>
        <w:t>ແລະ</w:t>
      </w:r>
      <w:r>
        <w:rPr>
          <w:rFonts w:ascii="Times New Roman" w:hAnsi="Times New Roman" w:eastAsia="Times New Roman" w:cs="Times New Roman"/>
        </w:rPr>
        <w:t xml:space="preserve"> </w:t>
      </w:r>
      <w:r>
        <w:rPr>
          <w:rFonts w:ascii="Leelawadee UI" w:hAnsi="Leelawadee UI" w:eastAsia="Leelawadee UI" w:cs="Leelawadee UI"/>
        </w:rPr>
        <w:t>ດາວິດກະສັດ</w:t>
      </w:r>
      <w:r>
        <w:rPr>
          <w:rFonts w:ascii="Times New Roman" w:hAnsi="Times New Roman" w:eastAsia="Times New Roman" w:cs="Times New Roman"/>
        </w:rPr>
        <w:t xml:space="preserve">. </w:t>
      </w:r>
      <w:r>
        <w:rPr>
          <w:rFonts w:ascii="Leelawadee UI" w:hAnsi="Leelawadee UI" w:eastAsia="Leelawadee UI" w:cs="Leelawadee UI"/>
        </w:rPr>
        <w:t>ບັນດາຜູ້ທີ່ຖືກຕຽມພ້ອມຕະຫຼອດໄລຍະເວລາທີ່ຖືກສັນຍາລັກໂດຍສາມສິບປີນັ້ນ</w:t>
      </w:r>
      <w:r>
        <w:rPr>
          <w:rFonts w:ascii="Times New Roman" w:hAnsi="Times New Roman" w:eastAsia="Times New Roman" w:cs="Times New Roman"/>
        </w:rPr>
        <w:t xml:space="preserve"> </w:t>
      </w:r>
      <w:r>
        <w:rPr>
          <w:rFonts w:ascii="Leelawadee UI" w:hAnsi="Leelawadee UI" w:eastAsia="Leelawadee UI" w:cs="Leelawadee UI"/>
        </w:rPr>
        <w:t>ຈະໄດ້ຢູ່ໃນບັນດາໜຶ່ງແສນສີ່ໝື່ນສີ່ພັນ</w:t>
      </w:r>
      <w:r>
        <w:rPr>
          <w:rFonts w:ascii="Times New Roman" w:hAnsi="Times New Roman" w:eastAsia="Times New Roman" w:cs="Times New Roman"/>
        </w:rPr>
        <w:t xml:space="preserve"> </w:t>
      </w:r>
      <w:r>
        <w:rPr>
          <w:rFonts w:ascii="Leelawadee UI" w:hAnsi="Leelawadee UI" w:eastAsia="Leelawadee UI" w:cs="Leelawadee UI"/>
        </w:rPr>
        <w:t>ແລະ</w:t>
      </w:r>
      <w:r>
        <w:rPr>
          <w:rFonts w:ascii="Times New Roman" w:hAnsi="Times New Roman" w:eastAsia="Times New Roman" w:cs="Times New Roman"/>
        </w:rPr>
        <w:t xml:space="preserve"> </w:t>
      </w:r>
      <w:r>
        <w:rPr>
          <w:rFonts w:ascii="Leelawadee UI" w:hAnsi="Leelawadee UI" w:eastAsia="Leelawadee UI" w:cs="Leelawadee UI"/>
        </w:rPr>
        <w:t>ຖືກເປັນຕົວແທນເປັນຜູ້ພະຍາກອນ</w:t>
      </w:r>
      <w:r>
        <w:rPr>
          <w:rFonts w:ascii="Times New Roman" w:hAnsi="Times New Roman" w:eastAsia="Times New Roman" w:cs="Times New Roman"/>
        </w:rPr>
        <w:t xml:space="preserve">, </w:t>
      </w:r>
      <w:r>
        <w:rPr>
          <w:rFonts w:ascii="Leelawadee UI" w:hAnsi="Leelawadee UI" w:eastAsia="Leelawadee UI" w:cs="Leelawadee UI"/>
        </w:rPr>
        <w:t>ປະໂລຫິດ</w:t>
      </w:r>
      <w:r>
        <w:rPr>
          <w:rFonts w:ascii="Times New Roman" w:hAnsi="Times New Roman" w:eastAsia="Times New Roman" w:cs="Times New Roman"/>
        </w:rPr>
        <w:t xml:space="preserve">, </w:t>
      </w:r>
      <w:r>
        <w:rPr>
          <w:rFonts w:ascii="Leelawadee UI" w:hAnsi="Leelawadee UI" w:eastAsia="Leelawadee UI" w:cs="Leelawadee UI"/>
        </w:rPr>
        <w:t>ແລະ</w:t>
      </w:r>
      <w:r>
        <w:rPr>
          <w:rFonts w:ascii="Times New Roman" w:hAnsi="Times New Roman" w:eastAsia="Times New Roman" w:cs="Times New Roman"/>
        </w:rPr>
        <w:t xml:space="preserve"> </w:t>
      </w:r>
      <w:r>
        <w:rPr>
          <w:rFonts w:ascii="Leelawadee UI" w:hAnsi="Leelawadee UI" w:eastAsia="Leelawadee UI" w:cs="Leelawadee UI"/>
        </w:rPr>
        <w:t>ກະສັດ</w:t>
      </w:r>
      <w:r>
        <w:rPr>
          <w:rFonts w:ascii="Times New Roman" w:hAnsi="Times New Roman" w:eastAsia="Times New Roman" w:cs="Times New Roman"/>
        </w:rPr>
        <w:t xml:space="preserve">. </w:t>
      </w:r>
      <w:r>
        <w:rPr>
          <w:rFonts w:ascii="Leelawadee UI" w:hAnsi="Leelawadee UI" w:eastAsia="Leelawadee UI" w:cs="Leelawadee UI"/>
        </w:rPr>
        <w:t>ມະນຸດທັງສາມນີ້ລ້ວນແຕ່ເປັນສັນຍາລັກຕາມພຣະຄຳພີຂອງພຣະກິດຂອງພຣະຄຣິດໃນຖານະຜູ້ພະຍາກອນ</w:t>
      </w:r>
      <w:r>
        <w:rPr>
          <w:rFonts w:ascii="Times New Roman" w:hAnsi="Times New Roman" w:eastAsia="Times New Roman" w:cs="Times New Roman"/>
        </w:rPr>
        <w:t xml:space="preserve">, </w:t>
      </w:r>
      <w:r>
        <w:rPr>
          <w:rFonts w:ascii="Leelawadee UI" w:hAnsi="Leelawadee UI" w:eastAsia="Leelawadee UI" w:cs="Leelawadee UI"/>
        </w:rPr>
        <w:t>ປະໂລຫິດ</w:t>
      </w:r>
      <w:r>
        <w:rPr>
          <w:rFonts w:ascii="Times New Roman" w:hAnsi="Times New Roman" w:eastAsia="Times New Roman" w:cs="Times New Roman"/>
        </w:rPr>
        <w:t xml:space="preserve">, </w:t>
      </w:r>
      <w:r>
        <w:rPr>
          <w:rFonts w:ascii="Leelawadee UI" w:hAnsi="Leelawadee UI" w:eastAsia="Leelawadee UI" w:cs="Leelawadee UI"/>
        </w:rPr>
        <w:t>ແລະ</w:t>
      </w:r>
      <w:r>
        <w:rPr>
          <w:rFonts w:ascii="Times New Roman" w:hAnsi="Times New Roman" w:eastAsia="Times New Roman" w:cs="Times New Roman"/>
        </w:rPr>
        <w:t xml:space="preserve"> </w:t>
      </w:r>
      <w:r>
        <w:rPr>
          <w:rFonts w:ascii="Leelawadee UI" w:hAnsi="Leelawadee UI" w:eastAsia="Leelawadee UI" w:cs="Leelawadee UI"/>
        </w:rPr>
        <w:t>ກະສັດ</w:t>
      </w:r>
      <w:r>
        <w:rPr>
          <w:rFonts w:ascii="Times New Roman" w:hAnsi="Times New Roman" w:eastAsia="Times New Roman" w:cs="Times New Roman"/>
        </w:rPr>
        <w:t xml:space="preserve">; </w:t>
      </w:r>
      <w:r>
        <w:rPr>
          <w:rFonts w:ascii="Leelawadee UI" w:hAnsi="Leelawadee UI" w:eastAsia="Leelawadee UI" w:cs="Leelawadee UI"/>
        </w:rPr>
        <w:t>ດັ່ງນັ້ນ</w:t>
      </w:r>
      <w:r>
        <w:rPr>
          <w:rFonts w:ascii="Times New Roman" w:hAnsi="Times New Roman" w:eastAsia="Times New Roman" w:cs="Times New Roman"/>
        </w:rPr>
        <w:t xml:space="preserve"> </w:t>
      </w:r>
      <w:r>
        <w:rPr>
          <w:rFonts w:ascii="Leelawadee UI" w:hAnsi="Leelawadee UI" w:eastAsia="Leelawadee UI" w:cs="Leelawadee UI"/>
        </w:rPr>
        <w:t>ຈຳນວນສາມສິບຈຶ່ງເຮັດໃຫ້ພວກເຮົາອະນຸມານໄດ້ວ່າ</w:t>
      </w:r>
      <w:r>
        <w:rPr>
          <w:rFonts w:ascii="Times New Roman" w:hAnsi="Times New Roman" w:eastAsia="Times New Roman" w:cs="Times New Roman"/>
        </w:rPr>
        <w:t xml:space="preserve"> </w:t>
      </w:r>
      <w:r>
        <w:rPr>
          <w:rFonts w:ascii="Leelawadee UI" w:hAnsi="Leelawadee UI" w:eastAsia="Leelawadee UI" w:cs="Leelawadee UI"/>
        </w:rPr>
        <w:t>ໃນແຕ່ລະໜຶ່ງໃນສາມປະເພດນີ້</w:t>
      </w:r>
      <w:r>
        <w:rPr>
          <w:rFonts w:ascii="Times New Roman" w:hAnsi="Times New Roman" w:eastAsia="Times New Roman" w:cs="Times New Roman"/>
        </w:rPr>
        <w:t xml:space="preserve"> </w:t>
      </w:r>
      <w:r>
        <w:rPr>
          <w:rFonts w:ascii="Leelawadee UI" w:hAnsi="Leelawadee UI" w:eastAsia="Leelawadee UI" w:cs="Leelawadee UI"/>
        </w:rPr>
        <w:t>ທີ່ຖືກຜະລິດໂດຍສັນຍາລັກຕາມພຣະຄຳພີ</w:t>
      </w:r>
      <w:r>
        <w:rPr>
          <w:rFonts w:ascii="Times New Roman" w:hAnsi="Times New Roman" w:eastAsia="Times New Roman" w:cs="Times New Roman"/>
        </w:rPr>
        <w:t xml:space="preserve"> </w:t>
      </w:r>
      <w:r>
        <w:rPr>
          <w:rFonts w:ascii="Leelawadee UI" w:hAnsi="Leelawadee UI" w:eastAsia="Leelawadee UI" w:cs="Leelawadee UI"/>
        </w:rPr>
        <w:t>ຜູ້ຊຶ່ງໄດ້ຖືກຕຽມພ້ອມເປັນເວລາສາມສິບປີ</w:t>
      </w:r>
      <w:r>
        <w:rPr>
          <w:rFonts w:ascii="Times New Roman" w:hAnsi="Times New Roman" w:eastAsia="Times New Roman" w:cs="Times New Roman"/>
        </w:rPr>
        <w:t xml:space="preserve"> </w:t>
      </w:r>
      <w:r>
        <w:rPr>
          <w:rFonts w:ascii="Leelawadee UI" w:hAnsi="Leelawadee UI" w:eastAsia="Leelawadee UI" w:cs="Leelawadee UI"/>
        </w:rPr>
        <w:t>ເມື່ອນຳມາຮ່ວມກັນກັບພຣະຄຣິດ</w:t>
      </w:r>
      <w:r>
        <w:rPr>
          <w:rFonts w:ascii="Times New Roman" w:hAnsi="Times New Roman" w:eastAsia="Times New Roman" w:cs="Times New Roman"/>
        </w:rPr>
        <w:t xml:space="preserve"> </w:t>
      </w:r>
      <w:r>
        <w:rPr>
          <w:rFonts w:ascii="Leelawadee UI" w:hAnsi="Leelawadee UI" w:eastAsia="Leelawadee UI" w:cs="Leelawadee UI"/>
        </w:rPr>
        <w:t>ຍ່ອມເປັນຕົວແທນແຫ່ງການປະສົມປະສານຂອງພຣະພາວະເຂົ້າກັບມະນຸດພາວະ</w:t>
      </w:r>
      <w:r>
        <w:rPr>
          <w:rFonts w:ascii="Times New Roman" w:hAnsi="Times New Roman" w:eastAsia="Times New Roman" w:cs="Times New Roman"/>
        </w:rPr>
        <w:t xml:space="preserve">. </w:t>
      </w:r>
      <w:r>
        <w:rPr>
          <w:rFonts w:ascii="Leelawadee UI" w:hAnsi="Leelawadee UI" w:eastAsia="Leelawadee UI" w:cs="Leelawadee UI"/>
        </w:rPr>
        <w:t>ດັ່ງນັ້ນ</w:t>
      </w:r>
      <w:r>
        <w:rPr>
          <w:rFonts w:ascii="Times New Roman" w:hAnsi="Times New Roman" w:eastAsia="Times New Roman" w:cs="Times New Roman"/>
        </w:rPr>
        <w:t xml:space="preserve"> </w:t>
      </w:r>
      <w:r>
        <w:rPr>
          <w:rFonts w:ascii="Leelawadee UI" w:hAnsi="Leelawadee UI" w:eastAsia="Leelawadee UI" w:cs="Leelawadee UI"/>
        </w:rPr>
        <w:t>ບັນດາປະໂລຫິດເຫຼົ່ານັ້ນທີ່ຖືກຕຽມພ້ອມຕະຫຼອດໄລຍະສາມສິບປີອັນເປັນສັນຍາລັກ</w:t>
      </w:r>
      <w:r>
        <w:rPr>
          <w:rFonts w:ascii="Times New Roman" w:hAnsi="Times New Roman" w:eastAsia="Times New Roman" w:cs="Times New Roman"/>
        </w:rPr>
        <w:t xml:space="preserve"> </w:t>
      </w:r>
      <w:r>
        <w:rPr>
          <w:rFonts w:ascii="Leelawadee UI" w:hAnsi="Leelawadee UI" w:eastAsia="Leelawadee UI" w:cs="Leelawadee UI"/>
        </w:rPr>
        <w:t>ຈຶ່ງຖືກເປັນຕົວແທນເປັນທຸງສັນຍາລັກແຫ່ງພຣະພາວະທີ່ປະສົມປະສານກັບມະນຸດພາວະ</w:t>
      </w:r>
      <w:r>
        <w:rPr>
          <w:rFonts w:ascii="Times New Roman" w:hAnsi="Times New Roman" w:eastAsia="Times New Roman" w:cs="Times New Roman"/>
        </w:rPr>
        <w:t>.</w:t>
      </w:r>
    </w:p>
    <w:p>
      <w:pPr>
        <w:pStyle w:val="ArticleBody"/>
        <w:jc w:val="left"/>
      </w:pPr>
      <w:r>
        <w:rPr>
          <w:rFonts w:ascii="Nirmala UI" w:hAnsi="Nirmala UI" w:eastAsia="Nirmala UI" w:cs="Nirmala UI"/>
        </w:rPr>
        <w:t>ପାପାସୀଙ୍କ</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ରକ୍ତସ୍ନାନର</w:t>
      </w:r>
      <w:r>
        <w:rPr>
          <w:rFonts w:ascii="Times New Roman" w:hAnsi="Times New Roman" w:eastAsia="Times New Roman" w:cs="Times New Roman"/>
        </w:rPr>
        <w:t xml:space="preserve"> </w:t>
      </w:r>
      <w:r>
        <w:rPr>
          <w:rFonts w:ascii="Nirmala UI" w:hAnsi="Nirmala UI" w:eastAsia="Nirmala UI" w:cs="Nirmala UI"/>
        </w:rPr>
        <w:t>୪୨</w:t>
      </w:r>
      <w:r>
        <w:rPr>
          <w:rFonts w:ascii="Times New Roman" w:hAnsi="Times New Roman" w:eastAsia="Times New Roman" w:cs="Times New Roman"/>
        </w:rPr>
        <w:t xml:space="preserve"> </w:t>
      </w:r>
      <w:r>
        <w:rPr>
          <w:rFonts w:ascii="Nirmala UI" w:hAnsi="Nirmala UI" w:eastAsia="Nirmala UI" w:cs="Nirmala UI"/>
        </w:rPr>
        <w:t>ମାସ</w:t>
      </w:r>
      <w:r>
        <w:rPr>
          <w:rFonts w:ascii="Times New Roman" w:hAnsi="Times New Roman" w:eastAsia="Times New Roman" w:cs="Times New Roman"/>
        </w:rPr>
        <w:t xml:space="preserve">, </w:t>
      </w:r>
      <w:r>
        <w:rPr>
          <w:rFonts w:ascii="Nirmala UI" w:hAnsi="Nirmala UI" w:eastAsia="Nirmala UI" w:cs="Nirmala UI"/>
        </w:rPr>
        <w:t>କ୍ରୀଷ୍ଟ</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ଶିଷ୍ୟମାନଙ୍କ</w:t>
      </w:r>
      <w:r>
        <w:rPr>
          <w:rFonts w:ascii="Times New Roman" w:hAnsi="Times New Roman" w:eastAsia="Times New Roman" w:cs="Times New Roman"/>
        </w:rPr>
        <w:t xml:space="preserve"> </w:t>
      </w:r>
      <w:r>
        <w:rPr>
          <w:rFonts w:ascii="Nirmala UI" w:hAnsi="Nirmala UI" w:eastAsia="Nirmala UI" w:cs="Nirmala UI"/>
        </w:rPr>
        <w:t>ବ୍ୟକ୍ତିତ୍ୱରେ</w:t>
      </w:r>
      <w:r>
        <w:rPr>
          <w:rFonts w:ascii="Times New Roman" w:hAnsi="Times New Roman" w:eastAsia="Times New Roman" w:cs="Times New Roman"/>
        </w:rPr>
        <w:t xml:space="preserve"> </w:t>
      </w:r>
      <w:r>
        <w:rPr>
          <w:rFonts w:ascii="Nirmala UI" w:hAnsi="Nirmala UI" w:eastAsia="Nirmala UI" w:cs="Nirmala UI"/>
        </w:rPr>
        <w:t>୪୨</w:t>
      </w:r>
      <w:r>
        <w:rPr>
          <w:rFonts w:ascii="Times New Roman" w:hAnsi="Times New Roman" w:eastAsia="Times New Roman" w:cs="Times New Roman"/>
        </w:rPr>
        <w:t xml:space="preserve"> </w:t>
      </w:r>
      <w:r>
        <w:rPr>
          <w:rFonts w:ascii="Nirmala UI" w:hAnsi="Nirmala UI" w:eastAsia="Nirmala UI" w:cs="Nirmala UI"/>
        </w:rPr>
        <w:t>ମାସ</w:t>
      </w:r>
      <w:r>
        <w:rPr>
          <w:rFonts w:ascii="Times New Roman" w:hAnsi="Times New Roman" w:eastAsia="Times New Roman" w:cs="Times New Roman"/>
        </w:rPr>
        <w:t xml:space="preserve"> </w:t>
      </w:r>
      <w:r>
        <w:rPr>
          <w:rFonts w:ascii="Nirmala UI" w:hAnsi="Nirmala UI" w:eastAsia="Nirmala UI" w:cs="Nirmala UI"/>
        </w:rPr>
        <w:t>ଧରି</w:t>
      </w:r>
      <w:r>
        <w:rPr>
          <w:rFonts w:ascii="Times New Roman" w:hAnsi="Times New Roman" w:eastAsia="Times New Roman" w:cs="Times New Roman"/>
        </w:rPr>
        <w:t xml:space="preserve"> </w:t>
      </w:r>
      <w:r>
        <w:rPr>
          <w:rFonts w:ascii="Nirmala UI" w:hAnsi="Nirmala UI" w:eastAsia="Nirmala UI" w:cs="Nirmala UI"/>
        </w:rPr>
        <w:t>ମଣିଷମାନଙ୍କ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ଚଳନ</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ଘଟେ।</w:t>
      </w:r>
      <w:r>
        <w:rPr>
          <w:rFonts w:ascii="Times New Roman" w:hAnsi="Times New Roman" w:eastAsia="Times New Roman" w:cs="Times New Roman"/>
        </w:rPr>
        <w:t xml:space="preserve"> </w:t>
      </w:r>
      <w:r>
        <w:rPr>
          <w:rFonts w:ascii="Nirmala UI" w:hAnsi="Nirmala UI" w:eastAsia="Nirmala UI" w:cs="Nirmala UI"/>
        </w:rPr>
        <w:t>ବନ୍ଧନ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ନିର୍ଯାତନାର</w:t>
      </w:r>
      <w:r>
        <w:rPr>
          <w:rFonts w:ascii="Times New Roman" w:hAnsi="Times New Roman" w:eastAsia="Times New Roman" w:cs="Times New Roman"/>
        </w:rPr>
        <w:t xml:space="preserve"> </w:t>
      </w:r>
      <w:r>
        <w:rPr>
          <w:rFonts w:ascii="Nirmala UI" w:hAnsi="Nirmala UI" w:eastAsia="Nirmala UI" w:cs="Nirmala UI"/>
        </w:rPr>
        <w:t>୪୨</w:t>
      </w:r>
      <w:r>
        <w:rPr>
          <w:rFonts w:ascii="Times New Roman" w:hAnsi="Times New Roman" w:eastAsia="Times New Roman" w:cs="Times New Roman"/>
        </w:rPr>
        <w:t xml:space="preserve"> </w:t>
      </w:r>
      <w:r>
        <w:rPr>
          <w:rFonts w:ascii="Nirmala UI" w:hAnsi="Nirmala UI" w:eastAsia="Nirmala UI" w:cs="Nirmala UI"/>
        </w:rPr>
        <w:t>ମାସ</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ମୁକ୍ତି</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ଅବ୍ରାମଙ୍କ</w:t>
      </w:r>
      <w:r>
        <w:rPr>
          <w:rFonts w:ascii="Times New Roman" w:hAnsi="Times New Roman" w:eastAsia="Times New Roman" w:cs="Times New Roman"/>
        </w:rPr>
        <w:t xml:space="preserve"> </w:t>
      </w:r>
      <w:r>
        <w:rPr>
          <w:rFonts w:ascii="Nirmala UI" w:hAnsi="Nirmala UI" w:eastAsia="Nirmala UI" w:cs="Nirmala UI"/>
        </w:rPr>
        <w:t>ଦ୍ୱିମୁଖୀ</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୪୩୦</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ଅବ୍ରାମଙ୍କ</w:t>
      </w:r>
      <w:r>
        <w:rPr>
          <w:rFonts w:ascii="Times New Roman" w:hAnsi="Times New Roman" w:eastAsia="Times New Roman" w:cs="Times New Roman"/>
        </w:rPr>
        <w:t xml:space="preserve"> </w:t>
      </w:r>
      <w:r>
        <w:rPr>
          <w:rFonts w:ascii="Nirmala UI" w:hAnsi="Nirmala UI" w:eastAsia="Nirmala UI" w:cs="Nirmala UI"/>
        </w:rPr>
        <w:t>ଚାରିଶ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ଲୋହିତ</w:t>
      </w:r>
      <w:r>
        <w:rPr>
          <w:rFonts w:ascii="Times New Roman" w:hAnsi="Times New Roman" w:eastAsia="Times New Roman" w:cs="Times New Roman"/>
        </w:rPr>
        <w:t xml:space="preserve"> </w:t>
      </w:r>
      <w:r>
        <w:rPr>
          <w:rFonts w:ascii="Nirmala UI" w:hAnsi="Nirmala UI" w:eastAsia="Nirmala UI" w:cs="Nirmala UI"/>
        </w:rPr>
        <w:t>ସମୁଦ୍ରର</w:t>
      </w:r>
      <w:r>
        <w:rPr>
          <w:rFonts w:ascii="Times New Roman" w:hAnsi="Times New Roman" w:eastAsia="Times New Roman" w:cs="Times New Roman"/>
        </w:rPr>
        <w:t xml:space="preserve"> </w:t>
      </w:r>
      <w:r>
        <w:rPr>
          <w:rFonts w:ascii="Nirmala UI" w:hAnsi="Nirmala UI" w:eastAsia="Nirmala UI" w:cs="Nirmala UI"/>
        </w:rPr>
        <w:t>ମୁକ୍ତିରେ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ପୋପଙ୍କ</w:t>
      </w:r>
      <w:r>
        <w:rPr>
          <w:rFonts w:ascii="Times New Roman" w:hAnsi="Times New Roman" w:eastAsia="Times New Roman" w:cs="Times New Roman"/>
        </w:rPr>
        <w:t xml:space="preserve"> </w:t>
      </w:r>
      <w:r>
        <w:rPr>
          <w:rFonts w:ascii="Nirmala UI" w:hAnsi="Nirmala UI" w:eastAsia="Nirmala UI" w:cs="Nirmala UI"/>
        </w:rPr>
        <w:t>ପ୍ରତୀକାତ୍ମକ</w:t>
      </w:r>
      <w:r>
        <w:rPr>
          <w:rFonts w:ascii="Times New Roman" w:hAnsi="Times New Roman" w:eastAsia="Times New Roman" w:cs="Times New Roman"/>
        </w:rPr>
        <w:t xml:space="preserve"> </w:t>
      </w:r>
      <w:r>
        <w:rPr>
          <w:rFonts w:ascii="Nirmala UI" w:hAnsi="Nirmala UI" w:eastAsia="Nirmala UI" w:cs="Nirmala UI"/>
        </w:rPr>
        <w:t>୪୨</w:t>
      </w:r>
      <w:r>
        <w:rPr>
          <w:rFonts w:ascii="Times New Roman" w:hAnsi="Times New Roman" w:eastAsia="Times New Roman" w:cs="Times New Roman"/>
        </w:rPr>
        <w:t xml:space="preserve"> </w:t>
      </w:r>
      <w:r>
        <w:rPr>
          <w:rFonts w:ascii="Nirmala UI" w:hAnsi="Nirmala UI" w:eastAsia="Nirmala UI" w:cs="Nirmala UI"/>
        </w:rPr>
        <w:t>ମାସର</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ଅନୁଗ୍ରହକାଳର</w:t>
      </w:r>
      <w:r>
        <w:rPr>
          <w:rFonts w:ascii="Times New Roman" w:hAnsi="Times New Roman" w:eastAsia="Times New Roman" w:cs="Times New Roman"/>
        </w:rPr>
        <w:t xml:space="preserve"> </w:t>
      </w:r>
      <w:r>
        <w:rPr>
          <w:rFonts w:ascii="Nirmala UI" w:hAnsi="Nirmala UI" w:eastAsia="Nirmala UI" w:cs="Nirmala UI"/>
        </w:rPr>
        <w:t>ସମାପ୍ତିର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ପ୍ରାଚୀନ</w:t>
      </w:r>
      <w:r>
        <w:rPr>
          <w:rFonts w:ascii="Times New Roman" w:hAnsi="Times New Roman" w:eastAsia="Times New Roman" w:cs="Times New Roman"/>
        </w:rPr>
        <w:t xml:space="preserve"> </w:t>
      </w:r>
      <w:r>
        <w:rPr>
          <w:rFonts w:ascii="Nirmala UI" w:hAnsi="Nirmala UI" w:eastAsia="Nirmala UI" w:cs="Nirmala UI"/>
        </w:rPr>
        <w:t>ବାଇବେଲୀୟ</w:t>
      </w:r>
      <w:r>
        <w:rPr>
          <w:rFonts w:ascii="Times New Roman" w:hAnsi="Times New Roman" w:eastAsia="Times New Roman" w:cs="Times New Roman"/>
        </w:rPr>
        <w:t xml:space="preserve"> </w:t>
      </w:r>
      <w:r>
        <w:rPr>
          <w:rFonts w:ascii="Nirmala UI" w:hAnsi="Nirmala UI" w:eastAsia="Nirmala UI" w:cs="Nirmala UI"/>
        </w:rPr>
        <w:t>ଦୃଷ୍ଟାନ୍ତ</w:t>
      </w:r>
      <w:r>
        <w:rPr>
          <w:rFonts w:ascii="Times New Roman" w:hAnsi="Times New Roman" w:eastAsia="Times New Roman" w:cs="Times New Roman"/>
        </w:rPr>
        <w:t xml:space="preserve"> </w:t>
      </w:r>
      <w:r>
        <w:rPr>
          <w:rFonts w:ascii="Nirmala UI" w:hAnsi="Nirmala UI" w:eastAsia="Nirmala UI" w:cs="Nirmala UI"/>
        </w:rPr>
        <w:t>ଅଟେ।</w:t>
      </w:r>
    </w:p>
    <w:p>
      <w:pPr>
        <w:pStyle w:val="ArticleBody"/>
        <w:jc w:val="left"/>
      </w:pPr>
      <w:r>
        <w:rPr>
          <w:rFonts w:ascii="Times New Roman" w:hAnsi="Times New Roman" w:eastAsia="Times New Roman" w:cs="Times New Roman"/>
        </w:rPr>
        <w:t>Ji’oonni afurtamii lama yeroo qorumsa seera Dilbataa Ameerikaa keessatti bahe irraa jalqabee hanga yeroo carraan qorannaa namaa cufamutti jiru agarsiisu. Ta’us ji’oota 42 sana keessatti, yeroo qophii waggaa soddomaa booda, Kiristoos nama haftee keessatti kakuu sana ni jabeessa. Lubni sobaa farra Kiristoos isa fakkeessu dhuma isaa isa xumuraa ni ga’a, iddoo Kiristoos sarara isaa keessatti du’e sanatti—innis iddoo Fara’oon, mootichi Gibxii, sarara isaa keessatti du’e sanuma dha. Gaara Qarmeloos irratti raajonni Ba’aal ni ajjeefaman; kanaanis duuti raajii sobaa yeroo seera Dilbataa irratti ta’u adda baafama. Yeroo seera Dilbataa, raajii sobaa achitti ajjeefamu qabda; bineensa guddaan Fara’ooniin bakka bu’ame, bineensichis mootummaa Paaphaasotaatiin bakka bu’ame. Kun hundinuu yeroo seera Dilbataa irratti luboota, moototaa fi raajota Waaqayyoo wajjin walitti bu’iinsa keessatti bakka bu’anii mul’atu. Waldoonni seera Dilbataa dura xiqqoo dura ni qulqulleeffama; kennaan raajummaas ni deebi’a—iddoo raajii sobaan itti du’u sanatti. Sana irraa kaasee, waraanni sun ergaa raajii dhugaa yookaan sobaa irratti ta’a.</w:t>
      </w:r>
    </w:p>
    <w:p>
      <w:pPr>
        <w:pStyle w:val="ArticleBody"/>
        <w:jc w:val="left"/>
      </w:pPr>
      <w:r>
        <w:rPr>
          <w:rFonts w:ascii="Times New Roman" w:hAnsi="Times New Roman" w:eastAsia="Times New Roman" w:cs="Times New Roman"/>
        </w:rPr>
        <w:t>Waggaa waggoota 30 inni mallattoo taʼe yeroo seera Dilbataa dura dursu agarsiisa. Yeroon kun yeroo qophii lubootaati; Kiristoos waan hundumaan isaanii fakkeenya waan taʼeef, isaanis warra Hoolicha duukaa bu’an waan ta’aniif. Waggoota 30 isa jalqabaa raajii Abraam keessatti kakuu ni dhaabame; kanaanis, wanti yeroo qophii lubootaaf jedhu maal iyyuu yoo bakka bu’e, inni yeroo Gooftaan akka seenaa alfaa Abraamitiin fakkeenyaaf dhiyaate sana irratti dhibba afurtamii afurii fi kuma afur wajjin kakuu Isaa haaromsu ta’uu isaa ni mul’isa. Yeroon sun yeroo qophii lubootaati; isaanis yeroo seerri Dilbataa dhufu, umurii waggaa soddomaatti, akkuma Kiristoos cuuphamuu Isaa irratti Hafuura Qulqulluun dibame sana Hafuura Qulqulluun dibamanii tajaajila isaanii jalqabu. Dhugaan biraa seenaa alfaa Abraam irraa hubatamuu danda’u immoo, wanti yeroo seera Dilbataatti geessu sana bakka bu’u maal iyyuu yoo ta’e, inni baay’ee guddaa ta’uu qaba; sababiin isaas omegaan yeroo hundumaa alfaa caalaa humna qabeessa. Seerri Dilbataa omeegaadha; innis Onkololeessa 22, 1844, fannoo, Faasikaa Gibxii keessatti, fi kkf’n bakka bu’ameera.</w:t>
      </w:r>
    </w:p>
    <w:p>
      <w:pPr>
        <w:pStyle w:val="ArticleBody"/>
        <w:jc w:val="left"/>
      </w:pPr>
      <w:r>
        <w:rPr>
          <w:rFonts w:ascii="Times New Roman" w:hAnsi="Times New Roman" w:eastAsia="Times New Roman" w:cs="Times New Roman"/>
        </w:rPr>
        <w:t>Seerri Dilbataa wixinee yeroo waggaa soddomaatiin bakka buufame sanaa agarsiisa. Inni seenaa fayyinaa gurguddoo hundumaatiin jechuun ni danda’ama duraan fakkeenyaan mul’ifamee ture; akkasumas inni xumura seenaa kakuu saba filatamaa Abraamiin jalqabee ti. Dhuma yeroo sanaa irratti ragaan ulfina raajii akkasii baay’inaan jiru, fi kaayyoon cimaa yeroo sanaa mataa isaa ilaallatee, jalqabbii isaa jechuun maal ta’a?</w:t>
      </w:r>
    </w:p>
    <w:p>
      <w:pPr>
        <w:pStyle w:val="ArticleBody"/>
        <w:jc w:val="left"/>
      </w:pPr>
      <w:r>
        <w:rPr>
          <w:rFonts w:ascii="Times New Roman" w:hAnsi="Times New Roman" w:eastAsia="Times New Roman" w:cs="Times New Roman"/>
        </w:rPr>
        <w:t>Wanti raajii raajii raagaatiin waggaa soddomaatiin bakka buufame tokko jira; innis dhuma irratti baay’ina dhugaa-baattootaatiin seera Dilbataatti xumurama. Yeroo sana booddee yeroo itti aanu tokko jira; innis lakkoofsota garaa garaatiin bakka buufama; yeroo keessaa tokkoon tokkoonis sarara seenaa raajii seera Dilbataa booddee itti aanu irratti dhugaa-ba’umsa dhiheessa. Yeroo keessaa muraasni sarara keessaa seenaa waldaa kiristaanaa bakka bu’u; muraasni immoo sarara alaa addunyaa gara Armaageedonitti deemu bakka bu’u.</w:t>
      </w:r>
    </w:p>
    <w:p>
      <w:pPr>
        <w:pStyle w:val="ArticleBody"/>
        <w:jc w:val="left"/>
      </w:pPr>
      <w:r>
        <w:rPr>
          <w:rFonts w:ascii="Times New Roman" w:hAnsi="Times New Roman" w:eastAsia="Times New Roman" w:cs="Times New Roman"/>
        </w:rPr>
        <w:t>Yeroo kana keessatti, guyyaa fi sa’aatiin xumura balaawwanitti labsamututti gaafa sanaa dura, raajiiwwan yeroo kamiyyuu bara dhumaa keessatti guyyoota beekamoo ta’an tokkoon tokkoon isaanii agarsiisanitti hojii irra oolchuuf akka nu didnu of yaadachiisuun keenya gaarii ta’a jechuun ni danda’ama. Yaada koo kan yeroo raajii kana booda hojii irra hin oolchuu jedhu ibsuuf, boqonnaa kudha lammaffaa Daani’el nan fayyadama. Boqonnaa kudha lammaffaa keessatti lakkoofsonni sadii yeroo raajii adda baasu.</w:t>
      </w:r>
    </w:p>
    <w:p>
      <w:pPr>
        <w:pStyle w:val="ArticleScripture"/>
        <w:jc w:val="left"/>
      </w:pPr>
      <w:r>
        <w:rPr>
          <w:rFonts w:ascii="Times New Roman" w:hAnsi="Times New Roman" w:eastAsia="Times New Roman" w:cs="Times New Roman"/>
        </w:rPr>
        <w:t>Akkasumas uffata quncee irraa hojjetame uffate sana nan dhaga’e; inni bishaan laga sanaa irra ture. Harka isaa mirgaa fi harka isaa bitaa gara samii ol kaasee, Isa bara baraan jiraatuun kakatee, “Kun yeroo tokkoo, yeroo lamaa, fi walakkaa yeroo tokkoof ta’a; yeroo inni humna saba qulqulluu bittimsuuf xumuretti, wantoonni kun hundinuu ni raawwatamu” jedhe. Daani’el 12:7.</w:t>
      </w:r>
    </w:p>
    <w:p>
      <w:pPr>
        <w:pStyle w:val="ArticleScripture"/>
        <w:jc w:val="left"/>
      </w:pPr>
      <w:r>
        <w:rPr>
          <w:rFonts w:ascii="Times New Roman" w:hAnsi="Times New Roman" w:eastAsia="Times New Roman" w:cs="Times New Roman"/>
        </w:rPr>
        <w:t>Akkasumas yeroo aarsaan guyyaa guyyan dhiʼeeffamu irraa kaafamu, jibbinsa diiggaa fidu sunis yeroo dhaabamu irraa jalqabee, guyyoota kuma tokkoo fi dhibba lamaa fi sagaltama ni taʼu. Daaniʼel 12:11.</w:t>
      </w:r>
    </w:p>
    <w:p>
      <w:pPr>
        <w:pStyle w:val="ArticleScripture"/>
        <w:jc w:val="left"/>
      </w:pPr>
      <w:r>
        <w:rPr>
          <w:rFonts w:ascii="Times New Roman" w:hAnsi="Times New Roman" w:eastAsia="Times New Roman" w:cs="Times New Roman"/>
        </w:rPr>
        <w:t>Eebbifamaan kan eeggatuu fi guyyoota kuma tokkoo fi dhibba sadii fi shantama shanitti ga’u. Daani’el 12:12.</w:t>
      </w:r>
    </w:p>
    <w:p>
      <w:pPr>
        <w:pStyle w:val="ArticleBody"/>
        <w:jc w:val="left"/>
      </w:pPr>
      <w:r>
        <w:rPr>
          <w:rFonts w:ascii="Nirmala UI" w:hAnsi="Nirmala UI" w:eastAsia="Nirmala UI" w:cs="Nirmala UI"/>
        </w:rPr>
        <w:t>ମିଲ୍ଲରାଇଟମାନେ</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ପଦ୍ୟର</w:t>
      </w:r>
      <w:r>
        <w:rPr>
          <w:rFonts w:ascii="Times New Roman" w:hAnsi="Times New Roman" w:eastAsia="Times New Roman" w:cs="Times New Roman"/>
        </w:rPr>
        <w:t xml:space="preserve"> </w:t>
      </w:r>
      <w:r>
        <w:rPr>
          <w:rFonts w:ascii="Nirmala UI" w:hAnsi="Nirmala UI" w:eastAsia="Nirmala UI" w:cs="Nirmala UI"/>
        </w:rPr>
        <w:t>ପ୍ରତ୍ୟେକଟି</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ଠିକ୍</w:t>
      </w:r>
      <w:r>
        <w:rPr>
          <w:rFonts w:ascii="Times New Roman" w:hAnsi="Times New Roman" w:eastAsia="Times New Roman" w:cs="Times New Roman"/>
        </w:rPr>
        <w:t xml:space="preserve"> </w:t>
      </w:r>
      <w:r>
        <w:rPr>
          <w:rFonts w:ascii="Nirmala UI" w:hAnsi="Nirmala UI" w:eastAsia="Nirmala UI" w:cs="Nirmala UI"/>
        </w:rPr>
        <w:t>ବୁଝାମଣା</w:t>
      </w:r>
      <w:r>
        <w:rPr>
          <w:rFonts w:ascii="Times New Roman" w:hAnsi="Times New Roman" w:eastAsia="Times New Roman" w:cs="Times New Roman"/>
        </w:rPr>
        <w:t xml:space="preserve"> </w:t>
      </w:r>
      <w:r>
        <w:rPr>
          <w:rFonts w:ascii="Nirmala UI" w:hAnsi="Nirmala UI" w:eastAsia="Nirmala UI" w:cs="Nirmala UI"/>
        </w:rPr>
        <w:t>ରଖୁଥିଲେ।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ସତ୍ୟମାନଙ୍କର</w:t>
      </w:r>
      <w:r>
        <w:rPr>
          <w:rFonts w:ascii="Times New Roman" w:hAnsi="Times New Roman" w:eastAsia="Times New Roman" w:cs="Times New Roman"/>
        </w:rPr>
        <w:t xml:space="preserve"> </w:t>
      </w:r>
      <w:r>
        <w:rPr>
          <w:rFonts w:ascii="Nirmala UI" w:hAnsi="Nirmala UI" w:eastAsia="Nirmala UI" w:cs="Nirmala UI"/>
        </w:rPr>
        <w:t>ଅଂଶ</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w:t>
      </w:r>
      <w:r>
        <w:rPr>
          <w:rFonts w:ascii="Nirmala UI" w:hAnsi="Nirmala UI" w:eastAsia="Nirmala UI" w:cs="Nirmala UI"/>
        </w:rPr>
        <w:t>ଭିତ୍ତିସ୍ଥମ୍ଭଗୁଡ଼ିକୁ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ପଦ୍ୟଗୁଡ଼ିକ</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ମିଲ୍ଲରାଇଟମାନଙ୍କର</w:t>
      </w:r>
      <w:r>
        <w:rPr>
          <w:rFonts w:ascii="Times New Roman" w:hAnsi="Times New Roman" w:eastAsia="Times New Roman" w:cs="Times New Roman"/>
        </w:rPr>
        <w:t xml:space="preserve"> </w:t>
      </w:r>
      <w:r>
        <w:rPr>
          <w:rFonts w:ascii="Nirmala UI" w:hAnsi="Nirmala UI" w:eastAsia="Nirmala UI" w:cs="Nirmala UI"/>
        </w:rPr>
        <w:t>ବୁଝାମଣା</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ସିଦ୍ଧାନ୍ତକୁ</w:t>
      </w:r>
      <w:r>
        <w:rPr>
          <w:rFonts w:ascii="Times New Roman" w:hAnsi="Times New Roman" w:eastAsia="Times New Roman" w:cs="Times New Roman"/>
        </w:rPr>
        <w:t xml:space="preserve"> </w:t>
      </w:r>
      <w:r>
        <w:rPr>
          <w:rFonts w:ascii="Nirmala UI" w:hAnsi="Nirmala UI" w:eastAsia="Nirmala UI" w:cs="Nirmala UI"/>
        </w:rPr>
        <w:t>ପ୍ରୟୋଗ</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ଆଧାରିତ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ଯେହେତୁ</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ସେହିହେତୁ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ପଦ୍ୟଗୁଡ଼ିକର</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ପ୍ରୟୋଗ</w:t>
      </w:r>
      <w:r>
        <w:rPr>
          <w:rFonts w:ascii="Times New Roman" w:hAnsi="Times New Roman" w:eastAsia="Times New Roman" w:cs="Times New Roman"/>
        </w:rPr>
        <w:t xml:space="preserve"> </w:t>
      </w:r>
      <w:r>
        <w:rPr>
          <w:rFonts w:ascii="Nirmala UI" w:hAnsi="Nirmala UI" w:eastAsia="Nirmala UI" w:cs="Nirmala UI"/>
        </w:rPr>
        <w:t>ଅବଶ୍ୟ</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ଦରକାର</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ସମୟାବଧି</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କହୁଛି।</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ପଦ୍ୟଗୁଡ଼ିକରେ</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ବର୍ଷାସମ୍ବନ୍ଧୀୟ</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ବୁଝାମଣା</w:t>
      </w:r>
      <w:r>
        <w:rPr>
          <w:rFonts w:ascii="Times New Roman" w:hAnsi="Times New Roman" w:eastAsia="Times New Roman" w:cs="Times New Roman"/>
        </w:rPr>
        <w:t xml:space="preserve"> </w:t>
      </w:r>
      <w:r>
        <w:rPr>
          <w:rFonts w:ascii="Nirmala UI" w:hAnsi="Nirmala UI" w:eastAsia="Nirmala UI" w:cs="Nirmala UI"/>
        </w:rPr>
        <w:t>ଅବଶ୍ୟ</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ଦରକାର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ଗଠନ</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ସମୟକୁ</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ପଦ୍ୟଗୁଡ଼ିକ</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ମିଲ୍ଲରାଇଟମାନଙ୍କର</w:t>
      </w:r>
      <w:r>
        <w:rPr>
          <w:rFonts w:ascii="Times New Roman" w:hAnsi="Times New Roman" w:eastAsia="Times New Roman" w:cs="Times New Roman"/>
        </w:rPr>
        <w:t xml:space="preserve"> </w:t>
      </w:r>
      <w:r>
        <w:rPr>
          <w:rFonts w:ascii="Nirmala UI" w:hAnsi="Nirmala UI" w:eastAsia="Nirmala UI" w:cs="Nirmala UI"/>
        </w:rPr>
        <w:t>ବୁଝାମଣା</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ଅସମ୍ମତି</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ପଦ୍ୟର</w:t>
      </w:r>
      <w:r>
        <w:rPr>
          <w:rFonts w:ascii="Times New Roman" w:hAnsi="Times New Roman" w:eastAsia="Times New Roman" w:cs="Times New Roman"/>
        </w:rPr>
        <w:t xml:space="preserve"> </w:t>
      </w:r>
      <w:r>
        <w:rPr>
          <w:rFonts w:ascii="Nirmala UI" w:hAnsi="Nirmala UI" w:eastAsia="Nirmala UI" w:cs="Nirmala UI"/>
        </w:rPr>
        <w:t>ମଧ୍ୟସ୍ଥ</w:t>
      </w:r>
      <w:r>
        <w:rPr>
          <w:rFonts w:ascii="Times New Roman" w:hAnsi="Times New Roman" w:eastAsia="Times New Roman" w:cs="Times New Roman"/>
        </w:rPr>
        <w:t xml:space="preserve"> </w:t>
      </w:r>
      <w:r>
        <w:rPr>
          <w:rFonts w:ascii="Nirmala UI" w:hAnsi="Nirmala UI" w:eastAsia="Nirmala UI" w:cs="Nirmala UI"/>
        </w:rPr>
        <w:t>ପଦ୍ୟଟିର</w:t>
      </w:r>
      <w:r>
        <w:rPr>
          <w:rFonts w:ascii="Times New Roman" w:hAnsi="Times New Roman" w:eastAsia="Times New Roman" w:cs="Times New Roman"/>
        </w:rPr>
        <w:t>, (</w:t>
      </w:r>
      <w:r>
        <w:rPr>
          <w:rFonts w:ascii="Nirmala UI" w:hAnsi="Nirmala UI" w:eastAsia="Nirmala UI" w:cs="Nirmala UI"/>
        </w:rPr>
        <w:t>ପଦ୍ୟ</w:t>
      </w:r>
      <w:r>
        <w:rPr>
          <w:rFonts w:ascii="Times New Roman" w:hAnsi="Times New Roman" w:eastAsia="Times New Roman" w:cs="Times New Roman"/>
        </w:rPr>
        <w:t xml:space="preserve"> </w:t>
      </w:r>
      <w:r>
        <w:rPr>
          <w:rFonts w:ascii="Nirmala UI" w:hAnsi="Nirmala UI" w:eastAsia="Nirmala UI" w:cs="Nirmala UI"/>
        </w:rPr>
        <w:t>ଏଗାର</w:t>
      </w:r>
      <w:r>
        <w:rPr>
          <w:rFonts w:ascii="Times New Roman" w:hAnsi="Times New Roman" w:eastAsia="Times New Roman" w:cs="Times New Roman"/>
        </w:rPr>
        <w:t xml:space="preserve">), </w:t>
      </w:r>
      <w:r>
        <w:rPr>
          <w:rFonts w:ascii="Nirmala UI" w:hAnsi="Nirmala UI" w:eastAsia="Nirmala UI" w:cs="Nirmala UI"/>
        </w:rPr>
        <w:t>ଠିକ୍</w:t>
      </w:r>
      <w:r>
        <w:rPr>
          <w:rFonts w:ascii="Times New Roman" w:hAnsi="Times New Roman" w:eastAsia="Times New Roman" w:cs="Times New Roman"/>
        </w:rPr>
        <w:t xml:space="preserve"> </w:t>
      </w:r>
      <w:r>
        <w:rPr>
          <w:rFonts w:ascii="Nirmala UI" w:hAnsi="Nirmala UI" w:eastAsia="Nirmala UI" w:cs="Nirmala UI"/>
        </w:rPr>
        <w:t>ମିଲ୍ଲରାଇଟ</w:t>
      </w:r>
      <w:r>
        <w:rPr>
          <w:rFonts w:ascii="Times New Roman" w:hAnsi="Times New Roman" w:eastAsia="Times New Roman" w:cs="Times New Roman"/>
        </w:rPr>
        <w:t xml:space="preserve"> </w:t>
      </w:r>
      <w:r>
        <w:rPr>
          <w:rFonts w:ascii="Nirmala UI" w:hAnsi="Nirmala UI" w:eastAsia="Nirmala UI" w:cs="Nirmala UI"/>
        </w:rPr>
        <w:t>ଦୃଷ୍ଟିକୋଣ</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ଦ୍ୱିବିଧ</w:t>
      </w:r>
      <w:r>
        <w:rPr>
          <w:rFonts w:ascii="Times New Roman" w:hAnsi="Times New Roman" w:eastAsia="Times New Roman" w:cs="Times New Roman"/>
        </w:rPr>
        <w:t xml:space="preserve"> </w:t>
      </w:r>
      <w:r>
        <w:rPr>
          <w:rFonts w:ascii="Nirmala UI" w:hAnsi="Nirmala UI" w:eastAsia="Nirmala UI" w:cs="Nirmala UI"/>
        </w:rPr>
        <w:t>ସମୟାବଧିକୁ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ତିରିଶି</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ସମୟାବଧିରୁ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1260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ପଦ୍ୟ</w:t>
      </w:r>
      <w:r>
        <w:rPr>
          <w:rFonts w:ascii="Times New Roman" w:hAnsi="Times New Roman" w:eastAsia="Times New Roman" w:cs="Times New Roman"/>
        </w:rPr>
        <w:t xml:space="preserve"> </w:t>
      </w:r>
      <w:r>
        <w:rPr>
          <w:rFonts w:ascii="Nirmala UI" w:hAnsi="Nirmala UI" w:eastAsia="Nirmala UI" w:cs="Nirmala UI"/>
        </w:rPr>
        <w:t>ଏଗାର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ତିରିଶି</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ସମୟାବଧିକୁ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ଆଇନର</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ରହିଛି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ଉଜାଡ଼</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ଘୃଣ୍ୟ</w:t>
      </w:r>
      <w:r>
        <w:rPr>
          <w:rFonts w:ascii="Times New Roman" w:hAnsi="Times New Roman" w:eastAsia="Times New Roman" w:cs="Times New Roman"/>
        </w:rPr>
        <w:t xml:space="preserve"> </w:t>
      </w:r>
      <w:r>
        <w:rPr>
          <w:rFonts w:ascii="Nirmala UI" w:hAnsi="Nirmala UI" w:eastAsia="Nirmala UI" w:cs="Nirmala UI"/>
        </w:rPr>
        <w:t>ବସ୍ତୁର</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କରାଯାଇଛି।</w:t>
      </w:r>
    </w:p>
    <w:p>
      <w:pPr>
        <w:pStyle w:val="ArticleBody"/>
        <w:jc w:val="left"/>
      </w:pP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በእግዚአብሔር</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በዘመኑ</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በመጨረሻዎቹ</w:t>
      </w:r>
      <w:r>
        <w:rPr>
          <w:rFonts w:ascii="Times New Roman" w:hAnsi="Times New Roman" w:eastAsia="Times New Roman" w:cs="Times New Roman"/>
        </w:rPr>
        <w:t xml:space="preserve"> </w:t>
      </w:r>
      <w:r>
        <w:rPr>
          <w:rFonts w:ascii="Ebrima" w:hAnsi="Ebrima" w:eastAsia="Ebrima" w:cs="Ebrima"/>
        </w:rPr>
        <w:t>ቀናት</w:t>
      </w:r>
      <w:r>
        <w:rPr>
          <w:rFonts w:ascii="Times New Roman" w:hAnsi="Times New Roman" w:eastAsia="Times New Roman" w:cs="Times New Roman"/>
        </w:rPr>
        <w:t xml:space="preserve"> </w:t>
      </w:r>
      <w:r>
        <w:rPr>
          <w:rFonts w:ascii="Ebrima" w:hAnsi="Ebrima" w:eastAsia="Ebrima" w:cs="Ebrima"/>
        </w:rPr>
        <w:t>ከዳንኤል</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የሆነ</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በሚፈታበት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የሚፈጸመውን</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የመንጻት</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የሚያቀርብ</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አቅኚዎቹ</w:t>
      </w:r>
      <w:r>
        <w:rPr>
          <w:rFonts w:ascii="Times New Roman" w:hAnsi="Times New Roman" w:eastAsia="Times New Roman" w:cs="Times New Roman"/>
        </w:rPr>
        <w:t xml:space="preserve"> </w:t>
      </w:r>
      <w:r>
        <w:rPr>
          <w:rFonts w:ascii="Ebrima" w:hAnsi="Ebrima" w:eastAsia="Ebrima" w:cs="Ebrima"/>
        </w:rPr>
        <w:t>በትክክል</w:t>
      </w:r>
      <w:r>
        <w:rPr>
          <w:rFonts w:ascii="Times New Roman" w:hAnsi="Times New Roman" w:eastAsia="Times New Roman" w:cs="Times New Roman"/>
        </w:rPr>
        <w:t xml:space="preserve"> </w:t>
      </w:r>
      <w:r>
        <w:rPr>
          <w:rFonts w:ascii="Ebrima" w:hAnsi="Ebrima" w:eastAsia="Ebrima" w:cs="Ebrima"/>
        </w:rPr>
        <w:t>እንደተረዱት፣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1260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የሚያስገባ</w:t>
      </w:r>
      <w:r>
        <w:rPr>
          <w:rFonts w:ascii="Times New Roman" w:hAnsi="Times New Roman" w:eastAsia="Times New Roman" w:cs="Times New Roman"/>
        </w:rPr>
        <w:t xml:space="preserve"> </w:t>
      </w:r>
      <w:r>
        <w:rPr>
          <w:rFonts w:ascii="Ebrima" w:hAnsi="Ebrima" w:eastAsia="Ebrima" w:cs="Ebrima"/>
        </w:rPr>
        <w:t>የሰላሳ</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የሆነ</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እናገኛለን።</w:t>
      </w:r>
      <w:r>
        <w:rPr>
          <w:rFonts w:ascii="Times New Roman" w:hAnsi="Times New Roman" w:eastAsia="Times New Roman" w:cs="Times New Roman"/>
        </w:rPr>
        <w:t xml:space="preserve"> </w:t>
      </w:r>
      <w:r>
        <w:rPr>
          <w:rFonts w:ascii="Ebrima" w:hAnsi="Ebrima" w:eastAsia="Ebrima" w:cs="Ebrima"/>
        </w:rPr>
        <w:t>በምዕራፍ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የቁጥር</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አንድና</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ሦስቱ</w:t>
      </w:r>
      <w:r>
        <w:rPr>
          <w:rFonts w:ascii="Times New Roman" w:hAnsi="Times New Roman" w:eastAsia="Times New Roman" w:cs="Times New Roman"/>
        </w:rPr>
        <w:t xml:space="preserve"> </w:t>
      </w:r>
      <w:r>
        <w:rPr>
          <w:rFonts w:ascii="Ebrima" w:hAnsi="Ebrima" w:eastAsia="Ebrima" w:cs="Ebrima"/>
        </w:rPr>
        <w:t>ትንቢቶች</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ዘመኑ</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ታትረው</w:t>
      </w:r>
      <w:r>
        <w:rPr>
          <w:rFonts w:ascii="Times New Roman" w:hAnsi="Times New Roman" w:eastAsia="Times New Roman" w:cs="Times New Roman"/>
        </w:rPr>
        <w:t xml:space="preserve"> </w:t>
      </w:r>
      <w:r>
        <w:rPr>
          <w:rFonts w:ascii="Ebrima" w:hAnsi="Ebrima" w:eastAsia="Ebrima" w:cs="Ebrima"/>
        </w:rPr>
        <w:t>ይቆያሉ።</w:t>
      </w:r>
      <w:r>
        <w:rPr>
          <w:rFonts w:ascii="Times New Roman" w:hAnsi="Times New Roman" w:eastAsia="Times New Roman" w:cs="Times New Roman"/>
        </w:rPr>
        <w:t xml:space="preserve"> </w:t>
      </w:r>
      <w:r>
        <w:rPr>
          <w:rFonts w:ascii="Ebrima" w:hAnsi="Ebrima" w:eastAsia="Ebrima" w:cs="Ebrima"/>
        </w:rPr>
        <w:t>በዘመኑ</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ሦስቱ</w:t>
      </w:r>
      <w:r>
        <w:rPr>
          <w:rFonts w:ascii="Times New Roman" w:hAnsi="Times New Roman" w:eastAsia="Times New Roman" w:cs="Times New Roman"/>
        </w:rPr>
        <w:t xml:space="preserve"> </w:t>
      </w:r>
      <w:r>
        <w:rPr>
          <w:rFonts w:ascii="Ebrima" w:hAnsi="Ebrima" w:eastAsia="Ebrima" w:cs="Ebrima"/>
        </w:rPr>
        <w:t>ትንቢቶች</w:t>
      </w:r>
      <w:r>
        <w:rPr>
          <w:rFonts w:ascii="Times New Roman" w:hAnsi="Times New Roman" w:eastAsia="Times New Roman" w:cs="Times New Roman"/>
        </w:rPr>
        <w:t xml:space="preserve"> </w:t>
      </w:r>
      <w:r>
        <w:rPr>
          <w:rFonts w:ascii="Ebrima" w:hAnsi="Ebrima" w:eastAsia="Ebrima" w:cs="Ebrima"/>
        </w:rPr>
        <w:t>መፈታት</w:t>
      </w:r>
      <w:r>
        <w:rPr>
          <w:rFonts w:ascii="Times New Roman" w:hAnsi="Times New Roman" w:eastAsia="Times New Roman" w:cs="Times New Roman"/>
        </w:rPr>
        <w:t xml:space="preserve"> </w:t>
      </w:r>
      <w:r>
        <w:rPr>
          <w:rFonts w:ascii="Ebrima" w:hAnsi="Ebrima" w:eastAsia="Ebrima" w:cs="Ebrima"/>
        </w:rPr>
        <w:t>ይገባቸዋል፤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ፈጽሞ</w:t>
      </w:r>
      <w:r>
        <w:rPr>
          <w:rFonts w:ascii="Times New Roman" w:hAnsi="Times New Roman" w:eastAsia="Times New Roman" w:cs="Times New Roman"/>
        </w:rPr>
        <w:t xml:space="preserve"> </w:t>
      </w:r>
      <w:r>
        <w:rPr>
          <w:rFonts w:ascii="Ebrima" w:hAnsi="Ebrima" w:eastAsia="Ebrima" w:cs="Ebrima"/>
        </w:rPr>
        <w:t>አይወድቅምና።</w:t>
      </w:r>
      <w:r>
        <w:rPr>
          <w:rFonts w:ascii="Times New Roman" w:hAnsi="Times New Roman" w:eastAsia="Times New Roman" w:cs="Times New Roman"/>
        </w:rPr>
        <w:t xml:space="preserve"> </w:t>
      </w:r>
      <w:r>
        <w:rPr>
          <w:rFonts w:ascii="Ebrima" w:hAnsi="Ebrima" w:eastAsia="Ebrima" w:cs="Ebrima"/>
        </w:rPr>
        <w:t>በዚያው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የሰው</w:t>
      </w:r>
      <w:r>
        <w:rPr>
          <w:rFonts w:ascii="Times New Roman" w:hAnsi="Times New Roman" w:eastAsia="Times New Roman" w:cs="Times New Roman"/>
        </w:rPr>
        <w:t xml:space="preserve"> </w:t>
      </w:r>
      <w:r>
        <w:rPr>
          <w:rFonts w:ascii="Ebrima" w:hAnsi="Ebrima" w:eastAsia="Ebrima" w:cs="Ebrima"/>
        </w:rPr>
        <w:t>ምሕረት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መዘጋት</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ግልጽ</w:t>
      </w:r>
      <w:r>
        <w:rPr>
          <w:rFonts w:ascii="Times New Roman" w:hAnsi="Times New Roman" w:eastAsia="Times New Roman" w:cs="Times New Roman"/>
        </w:rPr>
        <w:t xml:space="preserve"> </w:t>
      </w:r>
      <w:r>
        <w:rPr>
          <w:rFonts w:ascii="Ebrima" w:hAnsi="Ebrima" w:eastAsia="Ebrima" w:cs="Ebrima"/>
        </w:rPr>
        <w:t>የሆነ</w:t>
      </w:r>
      <w:r>
        <w:rPr>
          <w:rFonts w:ascii="Times New Roman" w:hAnsi="Times New Roman" w:eastAsia="Times New Roman" w:cs="Times New Roman"/>
        </w:rPr>
        <w:t xml:space="preserve"> </w:t>
      </w:r>
      <w:r>
        <w:rPr>
          <w:rFonts w:ascii="Ebrima" w:hAnsi="Ebrima" w:eastAsia="Ebrima" w:cs="Ebrima"/>
        </w:rPr>
        <w:t>መግለጫ</w:t>
      </w:r>
      <w:r>
        <w:rPr>
          <w:rFonts w:ascii="Times New Roman" w:hAnsi="Times New Roman" w:eastAsia="Times New Roman" w:cs="Times New Roman"/>
        </w:rPr>
        <w:t xml:space="preserve"> </w:t>
      </w:r>
      <w:r>
        <w:rPr>
          <w:rFonts w:ascii="Ebrima" w:hAnsi="Ebrima" w:eastAsia="Ebrima" w:cs="Ebrima"/>
        </w:rPr>
        <w:t>ተቀምጦአል፤</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የአድቬንቲዝምን</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ከመለየት</w:t>
      </w:r>
      <w:r>
        <w:rPr>
          <w:rFonts w:ascii="Times New Roman" w:hAnsi="Times New Roman" w:eastAsia="Times New Roman" w:cs="Times New Roman"/>
        </w:rPr>
        <w:t xml:space="preserve"> </w:t>
      </w:r>
      <w:r>
        <w:rPr>
          <w:rFonts w:ascii="Ebrima" w:hAnsi="Ebrima" w:eastAsia="Ebrima" w:cs="Ebrima"/>
        </w:rPr>
        <w:t>ይልቅ፣</w:t>
      </w:r>
      <w:r>
        <w:rPr>
          <w:rFonts w:ascii="Times New Roman" w:hAnsi="Times New Roman" w:eastAsia="Times New Roman" w:cs="Times New Roman"/>
        </w:rPr>
        <w:t xml:space="preserve"> </w:t>
      </w:r>
      <w:r>
        <w:rPr>
          <w:rFonts w:ascii="Ebrima" w:hAnsi="Ebrima" w:eastAsia="Ebrima" w:cs="Ebrima"/>
        </w:rPr>
        <w:t>በእርግጥና</w:t>
      </w:r>
      <w:r>
        <w:rPr>
          <w:rFonts w:ascii="Times New Roman" w:hAnsi="Times New Roman" w:eastAsia="Times New Roman" w:cs="Times New Roman"/>
        </w:rPr>
        <w:t xml:space="preserve"> </w:t>
      </w:r>
      <w:r>
        <w:rPr>
          <w:rFonts w:ascii="Ebrima" w:hAnsi="Ebrima" w:eastAsia="Ebrima" w:cs="Ebrima"/>
        </w:rPr>
        <w:t>በተለይ</w:t>
      </w:r>
      <w:r>
        <w:rPr>
          <w:rFonts w:ascii="Times New Roman" w:hAnsi="Times New Roman" w:eastAsia="Times New Roman" w:cs="Times New Roman"/>
        </w:rPr>
        <w:t xml:space="preserve"> </w:t>
      </w:r>
      <w:r>
        <w:rPr>
          <w:rFonts w:ascii="Ebrima" w:hAnsi="Ebrima" w:eastAsia="Ebrima" w:cs="Ebrima"/>
        </w:rPr>
        <w:t>የአድቬንቲዝምን</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እየለየ</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ያሉ</w:t>
      </w:r>
      <w:r>
        <w:rPr>
          <w:rFonts w:ascii="Times New Roman" w:hAnsi="Times New Roman" w:eastAsia="Times New Roman" w:cs="Times New Roman"/>
        </w:rPr>
        <w:t xml:space="preserve"> </w:t>
      </w:r>
      <w:r>
        <w:rPr>
          <w:rFonts w:ascii="Ebrima" w:hAnsi="Ebrima" w:eastAsia="Ebrima" w:cs="Ebrima"/>
        </w:rPr>
        <w:t>ሦስቱ</w:t>
      </w:r>
      <w:r>
        <w:rPr>
          <w:rFonts w:ascii="Times New Roman" w:hAnsi="Times New Roman" w:eastAsia="Times New Roman" w:cs="Times New Roman"/>
        </w:rPr>
        <w:t xml:space="preserve"> </w:t>
      </w:r>
      <w:r>
        <w:rPr>
          <w:rFonts w:ascii="Ebrima" w:hAnsi="Ebrima" w:eastAsia="Ebrima" w:cs="Ebrima"/>
        </w:rPr>
        <w:t>ትንቢቶች፣</w:t>
      </w:r>
      <w:r>
        <w:rPr>
          <w:rFonts w:ascii="Times New Roman" w:hAnsi="Times New Roman" w:eastAsia="Times New Roman" w:cs="Times New Roman"/>
        </w:rPr>
        <w:t xml:space="preserve"> </w:t>
      </w:r>
      <w:r>
        <w:rPr>
          <w:rFonts w:ascii="Ebrima" w:hAnsi="Ebrima" w:eastAsia="Ebrima" w:cs="Ebrima"/>
        </w:rPr>
        <w:t>ማኅተም</w:t>
      </w:r>
      <w:r>
        <w:rPr>
          <w:rFonts w:ascii="Times New Roman" w:hAnsi="Times New Roman" w:eastAsia="Times New Roman" w:cs="Times New Roman"/>
        </w:rPr>
        <w:t xml:space="preserve"> </w:t>
      </w:r>
      <w:r>
        <w:rPr>
          <w:rFonts w:ascii="Ebrima" w:hAnsi="Ebrima" w:eastAsia="Ebrima" w:cs="Ebrima"/>
        </w:rPr>
        <w:t>መታተምና</w:t>
      </w:r>
      <w:r>
        <w:rPr>
          <w:rFonts w:ascii="Times New Roman" w:hAnsi="Times New Roman" w:eastAsia="Times New Roman" w:cs="Times New Roman"/>
        </w:rPr>
        <w:t xml:space="preserve"> </w:t>
      </w:r>
      <w:r>
        <w:rPr>
          <w:rFonts w:ascii="Ebrima" w:hAnsi="Ebrima" w:eastAsia="Ebrima" w:cs="Ebrima"/>
        </w:rPr>
        <w:t>መፈታት</w:t>
      </w:r>
      <w:r>
        <w:rPr>
          <w:rFonts w:ascii="Times New Roman" w:hAnsi="Times New Roman" w:eastAsia="Times New Roman" w:cs="Times New Roman"/>
        </w:rPr>
        <w:t xml:space="preserve"> </w:t>
      </w:r>
      <w:r>
        <w:rPr>
          <w:rFonts w:ascii="Ebrima" w:hAnsi="Ebrima" w:eastAsia="Ebrima" w:cs="Ebrima"/>
        </w:rPr>
        <w:t>ዋና</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ትርጉማቸውን</w:t>
      </w:r>
      <w:r>
        <w:rPr>
          <w:rFonts w:ascii="Times New Roman" w:hAnsi="Times New Roman" w:eastAsia="Times New Roman" w:cs="Times New Roman"/>
        </w:rPr>
        <w:t xml:space="preserve"> </w:t>
      </w:r>
      <w:r>
        <w:rPr>
          <w:rFonts w:ascii="Ebrima" w:hAnsi="Ebrima" w:eastAsia="Ebrima" w:cs="Ebrima"/>
        </w:rPr>
        <w:t>የሚያገኙበት</w:t>
      </w:r>
      <w:r>
        <w:rPr>
          <w:rFonts w:ascii="Times New Roman" w:hAnsi="Times New Roman" w:eastAsia="Times New Roman" w:cs="Times New Roman"/>
        </w:rPr>
        <w:t xml:space="preserve"> </w:t>
      </w:r>
      <w:r>
        <w:rPr>
          <w:rFonts w:ascii="Ebrima" w:hAnsi="Ebrima" w:eastAsia="Ebrima" w:cs="Ebrima"/>
        </w:rPr>
        <w:t>በዚያው</w:t>
      </w:r>
      <w:r>
        <w:rPr>
          <w:rFonts w:ascii="Times New Roman" w:hAnsi="Times New Roman" w:eastAsia="Times New Roman" w:cs="Times New Roman"/>
        </w:rPr>
        <w:t xml:space="preserve"> </w:t>
      </w:r>
      <w:r>
        <w:rPr>
          <w:rFonts w:ascii="Ebrima" w:hAnsi="Ebrima" w:eastAsia="Ebrima" w:cs="Ebrima"/>
        </w:rPr>
        <w:t>የመጽሐፍ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ታትመው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ትንቢቶች</w:t>
      </w:r>
      <w:r>
        <w:rPr>
          <w:rFonts w:ascii="Times New Roman" w:hAnsi="Times New Roman" w:eastAsia="Times New Roman" w:cs="Times New Roman"/>
        </w:rPr>
        <w:t xml:space="preserve"> </w:t>
      </w:r>
      <w:r>
        <w:rPr>
          <w:rFonts w:ascii="Ebrima" w:hAnsi="Ebrima" w:eastAsia="Ebrima" w:cs="Ebrima"/>
        </w:rPr>
        <w:t>በአንድ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ይፈታሉ፤</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አልፋና</w:t>
      </w:r>
      <w:r>
        <w:rPr>
          <w:rFonts w:ascii="Times New Roman" w:hAnsi="Times New Roman" w:eastAsia="Times New Roman" w:cs="Times New Roman"/>
        </w:rPr>
        <w:t xml:space="preserve"> </w:t>
      </w:r>
      <w:r>
        <w:rPr>
          <w:rFonts w:ascii="Ebrima" w:hAnsi="Ebrima" w:eastAsia="Ebrima" w:cs="Ebrima"/>
        </w:rPr>
        <w:t>ኦሜጋ</w:t>
      </w:r>
      <w:r>
        <w:rPr>
          <w:rFonts w:ascii="Times New Roman" w:hAnsi="Times New Roman" w:eastAsia="Times New Roman" w:cs="Times New Roman"/>
        </w:rPr>
        <w:t xml:space="preserve"> </w:t>
      </w:r>
      <w:r>
        <w:rPr>
          <w:rFonts w:ascii="Ebrima" w:hAnsi="Ebrima" w:eastAsia="Ebrima" w:cs="Ebrima"/>
        </w:rPr>
        <w:t>ሁልጊዜ</w:t>
      </w:r>
      <w:r>
        <w:rPr>
          <w:rFonts w:ascii="Times New Roman" w:hAnsi="Times New Roman" w:eastAsia="Times New Roman" w:cs="Times New Roman"/>
        </w:rPr>
        <w:t xml:space="preserve"> </w:t>
      </w:r>
      <w:r>
        <w:rPr>
          <w:rFonts w:ascii="Ebrima" w:hAnsi="Ebrima" w:eastAsia="Ebrima" w:cs="Ebrima"/>
        </w:rPr>
        <w:t>የአንድን</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ከመጀመሪያው</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በማጣመር</w:t>
      </w:r>
      <w:r>
        <w:rPr>
          <w:rFonts w:ascii="Times New Roman" w:hAnsi="Times New Roman" w:eastAsia="Times New Roman" w:cs="Times New Roman"/>
        </w:rPr>
        <w:t xml:space="preserve"> </w:t>
      </w:r>
      <w:r>
        <w:rPr>
          <w:rFonts w:ascii="Ebrima" w:hAnsi="Ebrima" w:eastAsia="Ebrima" w:cs="Ebrima"/>
        </w:rPr>
        <w:t>ያሳያልና።</w:t>
      </w:r>
      <w:r>
        <w:rPr>
          <w:rFonts w:ascii="Times New Roman" w:hAnsi="Times New Roman" w:eastAsia="Times New Roman" w:cs="Times New Roman"/>
        </w:rPr>
        <w:t xml:space="preserve"> </w:t>
      </w:r>
      <w:r>
        <w:rPr>
          <w:rFonts w:ascii="Ebrima" w:hAnsi="Ebrima" w:eastAsia="Ebrima" w:cs="Ebrima"/>
        </w:rPr>
        <w:t>በምዕራፍ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ያሉት</w:t>
      </w:r>
      <w:r>
        <w:rPr>
          <w:rFonts w:ascii="Times New Roman" w:hAnsi="Times New Roman" w:eastAsia="Times New Roman" w:cs="Times New Roman"/>
        </w:rPr>
        <w:t xml:space="preserve"> </w:t>
      </w:r>
      <w:r>
        <w:rPr>
          <w:rFonts w:ascii="Ebrima" w:hAnsi="Ebrima" w:eastAsia="Ebrima" w:cs="Ebrima"/>
        </w:rPr>
        <w:t>ሦስቱ</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የሚፈታው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መፈታትን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መፈታት</w:t>
      </w:r>
      <w:r>
        <w:rPr>
          <w:rFonts w:ascii="Times New Roman" w:hAnsi="Times New Roman" w:eastAsia="Times New Roman" w:cs="Times New Roman"/>
        </w:rPr>
        <w:t xml:space="preserve"> </w:t>
      </w:r>
      <w:r>
        <w:rPr>
          <w:rFonts w:ascii="Ebrima" w:hAnsi="Ebrima" w:eastAsia="Ebrima" w:cs="Ebrima"/>
        </w:rPr>
        <w:t>የኢየሱስ</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ከምሕረት</w:t>
      </w:r>
      <w:r>
        <w:rPr>
          <w:rFonts w:ascii="Times New Roman" w:hAnsi="Times New Roman" w:eastAsia="Times New Roman" w:cs="Times New Roman"/>
        </w:rPr>
        <w:t xml:space="preserve"> </w:t>
      </w:r>
      <w:r>
        <w:rPr>
          <w:rFonts w:ascii="Ebrima" w:hAnsi="Ebrima" w:eastAsia="Ebrima" w:cs="Ebrima"/>
        </w:rPr>
        <w:t>ደጅ</w:t>
      </w:r>
      <w:r>
        <w:rPr>
          <w:rFonts w:ascii="Times New Roman" w:hAnsi="Times New Roman" w:eastAsia="Times New Roman" w:cs="Times New Roman"/>
        </w:rPr>
        <w:t xml:space="preserve"> </w:t>
      </w:r>
      <w:r>
        <w:rPr>
          <w:rFonts w:ascii="Ebrima" w:hAnsi="Ebrima" w:eastAsia="Ebrima" w:cs="Ebrima"/>
        </w:rPr>
        <w:t>መዘጋት</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ሲፈታ</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ተቀምጦ</w:t>
      </w:r>
      <w:r>
        <w:rPr>
          <w:rFonts w:ascii="Times New Roman" w:hAnsi="Times New Roman" w:eastAsia="Times New Roman" w:cs="Times New Roman"/>
        </w:rPr>
        <w:t xml:space="preserve"> </w:t>
      </w:r>
      <w:r>
        <w:rPr>
          <w:rFonts w:ascii="Ebrima" w:hAnsi="Ebrima" w:eastAsia="Ebrima" w:cs="Ebrima"/>
        </w:rPr>
        <w:t>ተገልጦአል።</w:t>
      </w:r>
      <w:r>
        <w:rPr>
          <w:rFonts w:ascii="Times New Roman" w:hAnsi="Times New Roman" w:eastAsia="Times New Roman" w:cs="Times New Roman"/>
        </w:rPr>
        <w:t xml:space="preserve"> </w:t>
      </w:r>
      <w:r>
        <w:rPr>
          <w:rFonts w:ascii="Ebrima" w:hAnsi="Ebrima" w:eastAsia="Ebrima" w:cs="Ebrima"/>
        </w:rPr>
        <w:t>የዳንኤል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በሠላሳ</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የተጀመረው</w:t>
      </w:r>
      <w:r>
        <w:rPr>
          <w:rFonts w:ascii="Times New Roman" w:hAnsi="Times New Roman" w:eastAsia="Times New Roman" w:cs="Times New Roman"/>
        </w:rPr>
        <w:t xml:space="preserve"> </w:t>
      </w:r>
      <w:r>
        <w:rPr>
          <w:rFonts w:ascii="Ebrima" w:hAnsi="Ebrima" w:eastAsia="Ebrima" w:cs="Ebrima"/>
        </w:rPr>
        <w:t>የሁለት</w:t>
      </w:r>
      <w:r>
        <w:rPr>
          <w:rFonts w:ascii="Times New Roman" w:hAnsi="Times New Roman" w:eastAsia="Times New Roman" w:cs="Times New Roman"/>
        </w:rPr>
        <w:t xml:space="preserve"> </w:t>
      </w:r>
      <w:r>
        <w:rPr>
          <w:rFonts w:ascii="Ebrima" w:hAnsi="Ebrima" w:eastAsia="Ebrima" w:cs="Ebrima"/>
        </w:rPr>
        <w:t>እጥፍ</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የአብራምና</w:t>
      </w:r>
      <w:r>
        <w:rPr>
          <w:rFonts w:ascii="Times New Roman" w:hAnsi="Times New Roman" w:eastAsia="Times New Roman" w:cs="Times New Roman"/>
        </w:rPr>
        <w:t xml:space="preserve"> </w:t>
      </w:r>
      <w:r>
        <w:rPr>
          <w:rFonts w:ascii="Ebrima" w:hAnsi="Ebrima" w:eastAsia="Ebrima" w:cs="Ebrima"/>
        </w:rPr>
        <w:t>የጳውሎስ</w:t>
      </w:r>
      <w:r>
        <w:rPr>
          <w:rFonts w:ascii="Times New Roman" w:hAnsi="Times New Roman" w:eastAsia="Times New Roman" w:cs="Times New Roman"/>
        </w:rPr>
        <w:t xml:space="preserve"> </w:t>
      </w:r>
      <w:r>
        <w:rPr>
          <w:rFonts w:ascii="Ebrima" w:hAnsi="Ebrima" w:eastAsia="Ebrima" w:cs="Ebrima"/>
        </w:rPr>
        <w:t>የመጀመሪያ</w:t>
      </w:r>
      <w:r>
        <w:rPr>
          <w:rFonts w:ascii="Times New Roman" w:hAnsi="Times New Roman" w:eastAsia="Times New Roman" w:cs="Times New Roman"/>
        </w:rPr>
        <w:t xml:space="preserve"> </w:t>
      </w:r>
      <w:r>
        <w:rPr>
          <w:rFonts w:ascii="Ebrima" w:hAnsi="Ebrima" w:eastAsia="Ebrima" w:cs="Ebrima"/>
        </w:rPr>
        <w:t>ውክልና</w:t>
      </w:r>
      <w:r>
        <w:rPr>
          <w:rFonts w:ascii="Times New Roman" w:hAnsi="Times New Roman" w:eastAsia="Times New Roman" w:cs="Times New Roman"/>
        </w:rPr>
        <w:t xml:space="preserve"> </w:t>
      </w:r>
      <w:r>
        <w:rPr>
          <w:rFonts w:ascii="Ebrima" w:hAnsi="Ebrima" w:eastAsia="Ebrima" w:cs="Ebrima"/>
        </w:rPr>
        <w:t>ተጓዳኝ</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ዘለዋ</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ትንቢታት</w:t>
      </w:r>
      <w:r>
        <w:rPr>
          <w:rFonts w:ascii="Times New Roman" w:hAnsi="Times New Roman" w:eastAsia="Times New Roman" w:cs="Times New Roman"/>
        </w:rPr>
        <w:t xml:space="preserve"> </w:t>
      </w:r>
      <w:r>
        <w:rPr>
          <w:rFonts w:ascii="Ebrima" w:hAnsi="Ebrima" w:eastAsia="Ebrima" w:cs="Ebrima"/>
        </w:rPr>
        <w:t>ምልክታዊ</w:t>
      </w:r>
      <w:r>
        <w:rPr>
          <w:rFonts w:ascii="Times New Roman" w:hAnsi="Times New Roman" w:eastAsia="Times New Roman" w:cs="Times New Roman"/>
        </w:rPr>
        <w:t xml:space="preserve"> </w:t>
      </w:r>
      <w:r>
        <w:rPr>
          <w:rFonts w:ascii="Ebrima" w:hAnsi="Ebrima" w:eastAsia="Ebrima" w:cs="Ebrima"/>
        </w:rPr>
        <w:t>ግዜታት</w:t>
      </w:r>
      <w:r>
        <w:rPr>
          <w:rFonts w:ascii="Times New Roman" w:hAnsi="Times New Roman" w:eastAsia="Times New Roman" w:cs="Times New Roman"/>
        </w:rPr>
        <w:t xml:space="preserve"> </w:t>
      </w:r>
      <w:r>
        <w:rPr>
          <w:rFonts w:ascii="Ebrima" w:hAnsi="Ebrima" w:eastAsia="Ebrima" w:cs="Ebrima"/>
        </w:rPr>
        <w:t>እየን፣</w:t>
      </w:r>
      <w:r>
        <w:rPr>
          <w:rFonts w:ascii="Times New Roman" w:hAnsi="Times New Roman" w:eastAsia="Times New Roman" w:cs="Times New Roman"/>
        </w:rPr>
        <w:t xml:space="preserve"> </w:t>
      </w:r>
      <w:r>
        <w:rPr>
          <w:rFonts w:ascii="Ebrima" w:hAnsi="Ebrima" w:eastAsia="Ebrima" w:cs="Ebrima"/>
        </w:rPr>
        <w:t>እዚኣተን</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መወዳእታዊ</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ይፍትሓ፣</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ምፍታሕ</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መወዳእታዊ</w:t>
      </w:r>
      <w:r>
        <w:rPr>
          <w:rFonts w:ascii="Times New Roman" w:hAnsi="Times New Roman" w:eastAsia="Times New Roman" w:cs="Times New Roman"/>
        </w:rPr>
        <w:t xml:space="preserve"> </w:t>
      </w:r>
      <w:r>
        <w:rPr>
          <w:rFonts w:ascii="Ebrima" w:hAnsi="Ebrima" w:eastAsia="Ebrima" w:cs="Ebrima"/>
        </w:rPr>
        <w:t>ምንጻህ</w:t>
      </w:r>
      <w:r>
        <w:rPr>
          <w:rFonts w:ascii="Times New Roman" w:hAnsi="Times New Roman" w:eastAsia="Times New Roman" w:cs="Times New Roman"/>
        </w:rPr>
        <w:t xml:space="preserve"> </w:t>
      </w:r>
      <w:r>
        <w:rPr>
          <w:rFonts w:ascii="Ebrima" w:hAnsi="Ebrima" w:eastAsia="Ebrima" w:cs="Ebrima"/>
        </w:rPr>
        <w:t>ህዝቢ</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ይመርሕ።</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ቀዳመይቲ</w:t>
      </w:r>
      <w:r>
        <w:rPr>
          <w:rFonts w:ascii="Times New Roman" w:hAnsi="Times New Roman" w:eastAsia="Times New Roman" w:cs="Times New Roman"/>
        </w:rPr>
        <w:t xml:space="preserve"> </w:t>
      </w:r>
      <w:r>
        <w:rPr>
          <w:rFonts w:ascii="Ebrima" w:hAnsi="Ebrima" w:eastAsia="Ebrima" w:cs="Ebrima"/>
        </w:rPr>
        <w:t>ካብተን</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ትንቢታት</w:t>
      </w:r>
      <w:r>
        <w:rPr>
          <w:rFonts w:ascii="Times New Roman" w:hAnsi="Times New Roman" w:eastAsia="Times New Roman" w:cs="Times New Roman"/>
        </w:rPr>
        <w:t xml:space="preserve"> </w:t>
      </w:r>
      <w:r>
        <w:rPr>
          <w:rFonts w:ascii="Ebrima" w:hAnsi="Ebrima" w:eastAsia="Ebrima" w:cs="Ebrima"/>
        </w:rPr>
        <w:t>ብርእሱ</w:t>
      </w:r>
      <w:r>
        <w:rPr>
          <w:rFonts w:ascii="Times New Roman" w:hAnsi="Times New Roman" w:eastAsia="Times New Roman" w:cs="Times New Roman"/>
        </w:rPr>
        <w:t xml:space="preserve"> </w:t>
      </w:r>
      <w:r>
        <w:rPr>
          <w:rFonts w:ascii="Ebrima" w:hAnsi="Ebrima" w:eastAsia="Ebrima" w:cs="Ebrima"/>
        </w:rPr>
        <w:t>ብክርስቶስ</w:t>
      </w:r>
      <w:r>
        <w:rPr>
          <w:rFonts w:ascii="Times New Roman" w:hAnsi="Times New Roman" w:eastAsia="Times New Roman" w:cs="Times New Roman"/>
        </w:rPr>
        <w:t xml:space="preserve"> </w:t>
      </w:r>
      <w:r>
        <w:rPr>
          <w:rFonts w:ascii="Ebrima" w:hAnsi="Ebrima" w:eastAsia="Ebrima" w:cs="Ebrima"/>
        </w:rPr>
        <w:t>ተዋሂባ</w:t>
      </w:r>
      <w:r>
        <w:rPr>
          <w:rFonts w:ascii="Times New Roman" w:hAnsi="Times New Roman" w:eastAsia="Times New Roman" w:cs="Times New Roman"/>
        </w:rPr>
        <w:t xml:space="preserve"> </w:t>
      </w:r>
      <w:r>
        <w:rPr>
          <w:rFonts w:ascii="Ebrima" w:hAnsi="Ebrima" w:eastAsia="Ebrima" w:cs="Ebrima"/>
        </w:rPr>
        <w:t>እያ፣</w:t>
      </w:r>
      <w:r>
        <w:rPr>
          <w:rFonts w:ascii="Times New Roman" w:hAnsi="Times New Roman" w:eastAsia="Times New Roman" w:cs="Times New Roman"/>
        </w:rPr>
        <w:t xml:space="preserve"> </w:t>
      </w:r>
      <w:r>
        <w:rPr>
          <w:rFonts w:ascii="Ebrima" w:hAnsi="Ebrima" w:eastAsia="Ebrima" w:cs="Ebrima"/>
        </w:rPr>
        <w:t>ንሱ</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ዘቕርብ</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ልዕሊ</w:t>
      </w:r>
      <w:r>
        <w:rPr>
          <w:rFonts w:ascii="Times New Roman" w:hAnsi="Times New Roman" w:eastAsia="Times New Roman" w:cs="Times New Roman"/>
        </w:rPr>
        <w:t xml:space="preserve"> </w:t>
      </w:r>
      <w:r>
        <w:rPr>
          <w:rFonts w:ascii="Ebrima" w:hAnsi="Ebrima" w:eastAsia="Ebrima" w:cs="Ebrima"/>
        </w:rPr>
        <w:t>ማይ</w:t>
      </w:r>
      <w:r>
        <w:rPr>
          <w:rFonts w:ascii="Times New Roman" w:hAnsi="Times New Roman" w:eastAsia="Times New Roman" w:cs="Times New Roman"/>
        </w:rPr>
        <w:t xml:space="preserve"> </w:t>
      </w:r>
      <w:r>
        <w:rPr>
          <w:rFonts w:ascii="Ebrima" w:hAnsi="Ebrima" w:eastAsia="Ebrima" w:cs="Ebrima"/>
        </w:rPr>
        <w:t>ኮይኑ</w:t>
      </w:r>
      <w:r>
        <w:rPr>
          <w:rFonts w:ascii="Times New Roman" w:hAnsi="Times New Roman" w:eastAsia="Times New Roman" w:cs="Times New Roman"/>
        </w:rPr>
        <w:t xml:space="preserve"> </w:t>
      </w:r>
      <w:r>
        <w:rPr>
          <w:rFonts w:ascii="Ebrima" w:hAnsi="Ebrima" w:eastAsia="Ebrima" w:cs="Ebrima"/>
        </w:rPr>
        <w:t>በፍታ</w:t>
      </w:r>
      <w:r>
        <w:rPr>
          <w:rFonts w:ascii="Times New Roman" w:hAnsi="Times New Roman" w:eastAsia="Times New Roman" w:cs="Times New Roman"/>
        </w:rPr>
        <w:t xml:space="preserve"> </w:t>
      </w:r>
      <w:r>
        <w:rPr>
          <w:rFonts w:ascii="Ebrima" w:hAnsi="Ebrima" w:eastAsia="Ebrima" w:cs="Ebrima"/>
        </w:rPr>
        <w:t>ተኸዲኑ</w:t>
      </w:r>
      <w:r>
        <w:rPr>
          <w:rFonts w:ascii="Times New Roman" w:hAnsi="Times New Roman" w:eastAsia="Times New Roman" w:cs="Times New Roman"/>
        </w:rPr>
        <w:t xml:space="preserve"> </w:t>
      </w:r>
      <w:r>
        <w:rPr>
          <w:rFonts w:ascii="Ebrima" w:hAnsi="Ebrima" w:eastAsia="Ebrima" w:cs="Ebrima"/>
        </w:rPr>
        <w:t>ይቐውም፣</w:t>
      </w:r>
      <w:r>
        <w:rPr>
          <w:rFonts w:ascii="Times New Roman" w:hAnsi="Times New Roman" w:eastAsia="Times New Roman" w:cs="Times New Roman"/>
        </w:rPr>
        <w:t xml:space="preserve"> </w:t>
      </w:r>
      <w:r>
        <w:rPr>
          <w:rFonts w:ascii="Ebrima" w:hAnsi="Ebrima" w:eastAsia="Ebrima" w:cs="Ebrima"/>
        </w:rPr>
        <w:t>በዚ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1260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ዝተወከለ</w:t>
      </w:r>
      <w:r>
        <w:rPr>
          <w:rFonts w:ascii="Times New Roman" w:hAnsi="Times New Roman" w:eastAsia="Times New Roman" w:cs="Times New Roman"/>
        </w:rPr>
        <w:t xml:space="preserve"> </w:t>
      </w:r>
      <w:r>
        <w:rPr>
          <w:rFonts w:ascii="Ebrima" w:hAnsi="Ebrima" w:eastAsia="Ebrima" w:cs="Ebrima"/>
        </w:rPr>
        <w:t>ይልለ፣</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ምብትታን</w:t>
      </w:r>
      <w:r>
        <w:rPr>
          <w:rFonts w:ascii="Times New Roman" w:hAnsi="Times New Roman" w:eastAsia="Times New Roman" w:cs="Times New Roman"/>
        </w:rPr>
        <w:t xml:space="preserve"> </w:t>
      </w:r>
      <w:r>
        <w:rPr>
          <w:rFonts w:ascii="Ebrima" w:hAnsi="Ebrima" w:eastAsia="Ebrima" w:cs="Ebrima"/>
        </w:rPr>
        <w:t>ሓይሊ</w:t>
      </w:r>
      <w:r>
        <w:rPr>
          <w:rFonts w:ascii="Times New Roman" w:hAnsi="Times New Roman" w:eastAsia="Times New Roman" w:cs="Times New Roman"/>
        </w:rPr>
        <w:t xml:space="preserve"> </w:t>
      </w:r>
      <w:r>
        <w:rPr>
          <w:rFonts w:ascii="Ebrima" w:hAnsi="Ebrima" w:eastAsia="Ebrima" w:cs="Ebrima"/>
        </w:rPr>
        <w:t>ህዝቢ</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ምዃኑ</w:t>
      </w:r>
      <w:r>
        <w:rPr>
          <w:rFonts w:ascii="Times New Roman" w:hAnsi="Times New Roman" w:eastAsia="Times New Roman" w:cs="Times New Roman"/>
        </w:rPr>
        <w:t xml:space="preserve"> </w:t>
      </w:r>
      <w:r>
        <w:rPr>
          <w:rFonts w:ascii="Ebrima" w:hAnsi="Ebrima" w:eastAsia="Ebrima" w:cs="Ebrima"/>
        </w:rPr>
        <w:t>ይግለጽ።</w:t>
      </w:r>
      <w:r>
        <w:rPr>
          <w:rFonts w:ascii="Times New Roman" w:hAnsi="Times New Roman" w:eastAsia="Times New Roman" w:cs="Times New Roman"/>
        </w:rPr>
        <w:t xml:space="preserve"> </w:t>
      </w:r>
      <w:r>
        <w:rPr>
          <w:rFonts w:ascii="Ebrima" w:hAnsi="Ebrima" w:eastAsia="Ebrima" w:cs="Ebrima"/>
        </w:rPr>
        <w:t>ህዝቢ</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ዳሕረዎት</w:t>
      </w:r>
      <w:r>
        <w:rPr>
          <w:rFonts w:ascii="Times New Roman" w:hAnsi="Times New Roman" w:eastAsia="Times New Roman" w:cs="Times New Roman"/>
        </w:rPr>
        <w:t xml:space="preserve"> </w:t>
      </w:r>
      <w:r>
        <w:rPr>
          <w:rFonts w:ascii="Ebrima" w:hAnsi="Ebrima" w:eastAsia="Ebrima" w:cs="Ebrima"/>
        </w:rPr>
        <w:t>መዓልታት</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ሚእቲ</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ንሳቶም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ተበቲኖም</w:t>
      </w:r>
      <w:r>
        <w:rPr>
          <w:rFonts w:ascii="Times New Roman" w:hAnsi="Times New Roman" w:eastAsia="Times New Roman" w:cs="Times New Roman"/>
        </w:rPr>
        <w:t xml:space="preserve"> </w:t>
      </w:r>
      <w:r>
        <w:rPr>
          <w:rFonts w:ascii="Ebrima" w:hAnsi="Ebrima" w:eastAsia="Ebrima" w:cs="Ebrima"/>
        </w:rPr>
        <w:t>እዮም።</w:t>
      </w:r>
    </w:p>
    <w:p>
      <w:pPr>
        <w:pStyle w:val="ArticleBody"/>
        <w:jc w:val="left"/>
      </w:pPr>
      <w:r>
        <w:rPr>
          <w:rFonts w:ascii="Times New Roman" w:hAnsi="Times New Roman" w:eastAsia="Times New Roman" w:cs="Times New Roman"/>
        </w:rPr>
        <w:t>Kristos bishaan irra dhaabatee gaaffii tokko deebisaa jiraachuu qofa utuu hin taʼin, gaaffiin sun jechoota, “Hanga yoomiitti?” jedhuun jalqaba. “Hanga yoomiitti?” jechuun mallattoo raajii ti; akkasumas yeroo lakkoofsa kudha sadii keessatti, kan Daaniʼel boqonnaa saddeet keessaa, gaaffiin, “Hanga yoomiitti?” jedhu dhihaatutti, gaaffiin sun Yesusiinis ni gaafatama.</w:t>
      </w:r>
    </w:p>
    <w:p>
      <w:pPr>
        <w:pStyle w:val="ArticleScripture"/>
        <w:jc w:val="left"/>
      </w:pPr>
      <w:r>
        <w:rPr>
          <w:rFonts w:ascii="Times New Roman" w:hAnsi="Times New Roman" w:eastAsia="Times New Roman" w:cs="Times New Roman"/>
        </w:rPr>
        <w:t>Namichi tokko namicha uffata quncee uffate sana, isa bishaan laga irra tureen, “Dhammi dinqiiwwan kanaa hamma yoomitti ta’a?” jedhe.</w:t>
      </w:r>
    </w:p>
    <w:p>
      <w:pPr>
        <w:pStyle w:val="ArticleScripture"/>
        <w:jc w:val="left"/>
      </w:pPr>
      <w:r>
        <w:rPr>
          <w:rFonts w:ascii="Times New Roman" w:hAnsi="Times New Roman" w:eastAsia="Times New Roman" w:cs="Times New Roman"/>
        </w:rPr>
        <w:t>Akkasumas uffata quncee irraa hojjetame uffate sana, inni bishaanota laga sanaa gubbaa ture, yeroo harka isaa mirgaa fi harka isaa bitaa gara samii ol kaasee, Isa bara baraan jiraatuun kakate nan dhagaʼe; innis, “Kun yeroo tokkoof, yeroo lamaaf, fi walakkaa yeroof taʼa; yeroo humni saba qulqullootaa bittinnaaʼee dhumetti gaʼetti, wantoonni kun hundinuu ni raawwatamu” jedhe. Daaniʼel 12:6, 7.</w:t>
      </w:r>
    </w:p>
    <w:p>
      <w:pPr>
        <w:pStyle w:val="ArticleBody"/>
        <w:jc w:val="left"/>
      </w:pPr>
      <w:r>
        <w:rPr>
          <w:rFonts w:ascii="Times New Roman" w:hAnsi="Times New Roman" w:eastAsia="Times New Roman" w:cs="Times New Roman"/>
        </w:rPr>
        <w:t>Gaaffiin Yesusitti dhiyaate, mul’ata lagaa Hiddeqel keessatti akka namicha uffata quncee talbaa uffateetti bakka bu’amee mul’ate sana keessatti, “Raawwiin dinqiiwwan kanaa hamma yoomiitti ta’a?” kan jedhu dha; akkasumas mul’ata lagaa Ulaay keessatti Yesus, akka Palmoonii (qulqulluu tokko sana)tti bakka bu’amee mul’ate, “Mul’anni waa’ee aarsaa guyyuu, fi yakka mancaa, mana qulqullummaa fi loltoota lamaan isaanii miillaan dhidhiitamanii akka kennamaniif, hamma yoomiitti ta’a?” jedhamee gaafatame.</w:t>
      </w:r>
    </w:p>
    <w:p>
      <w:pPr>
        <w:pStyle w:val="ArticleBody"/>
        <w:jc w:val="left"/>
      </w:pPr>
      <w:r>
        <w:rPr>
          <w:rFonts w:ascii="Nirmala UI" w:hAnsi="Nirmala UI" w:eastAsia="Nirmala UI" w:cs="Nirmala UI"/>
        </w:rPr>
        <w:t>ଭଗିନୀ</w:t>
      </w:r>
      <w:r>
        <w:rPr>
          <w:rFonts w:ascii="Times New Roman" w:hAnsi="Times New Roman" w:eastAsia="Times New Roman" w:cs="Times New Roman"/>
        </w:rPr>
        <w:t xml:space="preserve"> </w:t>
      </w:r>
      <w:r>
        <w:rPr>
          <w:rFonts w:ascii="Nirmala UI" w:hAnsi="Nirmala UI" w:eastAsia="Nirmala UI" w:cs="Nirmala UI"/>
        </w:rPr>
        <w:t>ୱାଇଟ୍</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ଶିନାରର</w:t>
      </w:r>
      <w:r>
        <w:rPr>
          <w:rFonts w:ascii="Times New Roman" w:hAnsi="Times New Roman" w:eastAsia="Times New Roman" w:cs="Times New Roman"/>
        </w:rPr>
        <w:t xml:space="preserve"> </w:t>
      </w:r>
      <w:r>
        <w:rPr>
          <w:rFonts w:ascii="Nirmala UI" w:hAnsi="Nirmala UI" w:eastAsia="Nirmala UI" w:cs="Nirmala UI"/>
        </w:rPr>
        <w:t>ମହାନଦୀମାନଙ୍କ</w:t>
      </w:r>
      <w:r>
        <w:rPr>
          <w:rFonts w:ascii="Times New Roman" w:hAnsi="Times New Roman" w:eastAsia="Times New Roman" w:cs="Times New Roman"/>
        </w:rPr>
        <w:t xml:space="preserve"> </w:t>
      </w:r>
      <w:r>
        <w:rPr>
          <w:rFonts w:ascii="Nirmala UI" w:hAnsi="Nirmala UI" w:eastAsia="Nirmala UI" w:cs="Nirmala UI"/>
        </w:rPr>
        <w:t>କୂଳରେ</w:t>
      </w:r>
      <w:r>
        <w:rPr>
          <w:rFonts w:ascii="Times New Roman" w:hAnsi="Times New Roman" w:eastAsia="Times New Roman" w:cs="Times New Roman"/>
        </w:rPr>
        <w:t xml:space="preserve"> </w:t>
      </w:r>
      <w:r>
        <w:rPr>
          <w:rFonts w:ascii="Nirmala UI" w:hAnsi="Nirmala UI" w:eastAsia="Nirmala UI" w:cs="Nirmala UI"/>
        </w:rPr>
        <w:t>ଦାନିଏଲଙ୍କୁ</w:t>
      </w:r>
      <w:r>
        <w:rPr>
          <w:rFonts w:ascii="Times New Roman" w:hAnsi="Times New Roman" w:eastAsia="Times New Roman" w:cs="Times New Roman"/>
        </w:rPr>
        <w:t xml:space="preserve"> </w:t>
      </w:r>
      <w:r>
        <w:rPr>
          <w:rFonts w:ascii="Nirmala UI" w:hAnsi="Nirmala UI" w:eastAsia="Nirmala UI" w:cs="Nirmala UI"/>
        </w:rPr>
        <w:t>ଦିଆଯାଇଥିବା</w:t>
      </w:r>
      <w:r>
        <w:rPr>
          <w:rFonts w:ascii="Times New Roman" w:hAnsi="Times New Roman" w:eastAsia="Times New Roman" w:cs="Times New Roman"/>
        </w:rPr>
        <w:t xml:space="preserve"> </w:t>
      </w:r>
      <w:r>
        <w:rPr>
          <w:rFonts w:ascii="Nirmala UI" w:hAnsi="Nirmala UI" w:eastAsia="Nirmala UI" w:cs="Nirmala UI"/>
        </w:rPr>
        <w:t>ଦର୍ଶନମାନେ</w:t>
      </w:r>
      <w:r>
        <w:rPr>
          <w:rFonts w:ascii="Times New Roman" w:hAnsi="Times New Roman" w:eastAsia="Times New Roman" w:cs="Times New Roman"/>
        </w:rPr>
        <w:t xml:space="preserve"> </w:t>
      </w:r>
      <w:r>
        <w:rPr>
          <w:rFonts w:ascii="Nirmala UI" w:hAnsi="Nirmala UI" w:eastAsia="Nirmala UI" w:cs="Nirmala UI"/>
        </w:rPr>
        <w:t>ବର୍ତ୍ତମାନ</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ପ୍ରକ୍ରିୟାରେ</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ନଦୀ</w:t>
      </w:r>
      <w:r>
        <w:rPr>
          <w:rFonts w:ascii="Times New Roman" w:hAnsi="Times New Roman" w:eastAsia="Times New Roman" w:cs="Times New Roman"/>
        </w:rPr>
        <w:t>-</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ସମ୍ପର୍କରେ</w:t>
      </w:r>
      <w:r>
        <w:rPr>
          <w:rFonts w:ascii="Times New Roman" w:hAnsi="Times New Roman" w:eastAsia="Times New Roman" w:cs="Times New Roman"/>
        </w:rPr>
        <w:t xml:space="preserve">, </w:t>
      </w:r>
      <w:r>
        <w:rPr>
          <w:rFonts w:ascii="Nirmala UI" w:hAnsi="Nirmala UI" w:eastAsia="Nirmala UI" w:cs="Nirmala UI"/>
        </w:rPr>
        <w:t>ଯୀଶୁଙ୍କୁ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ପ୍ରଶ୍ନ</w:t>
      </w:r>
      <w:r>
        <w:rPr>
          <w:rFonts w:ascii="Times New Roman" w:hAnsi="Times New Roman" w:eastAsia="Times New Roman" w:cs="Times New Roman"/>
        </w:rPr>
        <w:t xml:space="preserve">’ </w:t>
      </w:r>
      <w:r>
        <w:rPr>
          <w:rFonts w:ascii="Nirmala UI" w:hAnsi="Nirmala UI" w:eastAsia="Nirmala UI" w:cs="Nirmala UI"/>
        </w:rPr>
        <w:t>ପଚାରାଯାଏ</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ସଦା</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ଆଇନକୁ</w:t>
      </w:r>
      <w:r>
        <w:rPr>
          <w:rFonts w:ascii="Times New Roman" w:hAnsi="Times New Roman" w:eastAsia="Times New Roman" w:cs="Times New Roman"/>
        </w:rPr>
        <w:t xml:space="preserve"> </w:t>
      </w:r>
      <w:r>
        <w:rPr>
          <w:rFonts w:ascii="Nirmala UI" w:hAnsi="Nirmala UI" w:eastAsia="Nirmala UI" w:cs="Nirmala UI"/>
        </w:rPr>
        <w:t>ଉତ୍ପନ୍ନ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ପରିପ୍ରେକ୍ଷ୍ୟରେ</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1844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ପଥିକମାନେ</w:t>
      </w:r>
      <w:r>
        <w:rPr>
          <w:rFonts w:ascii="Times New Roman" w:hAnsi="Times New Roman" w:eastAsia="Times New Roman" w:cs="Times New Roman"/>
        </w:rPr>
        <w:t xml:space="preserve"> </w:t>
      </w:r>
      <w:r>
        <w:rPr>
          <w:rFonts w:ascii="Nirmala UI" w:hAnsi="Nirmala UI" w:eastAsia="Nirmala UI" w:cs="Nirmala UI"/>
        </w:rPr>
        <w:t>ଅଷ୍ଟମ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ପ୍ରଶ୍ନ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ଉଲାଇ</w:t>
      </w:r>
      <w:r>
        <w:rPr>
          <w:rFonts w:ascii="Times New Roman" w:hAnsi="Times New Roman" w:eastAsia="Times New Roman" w:cs="Times New Roman"/>
        </w:rPr>
        <w:t xml:space="preserve"> </w:t>
      </w:r>
      <w:r>
        <w:rPr>
          <w:rFonts w:ascii="Nirmala UI" w:hAnsi="Nirmala UI" w:eastAsia="Nirmala UI" w:cs="Nirmala UI"/>
        </w:rPr>
        <w:t>ନଦୀର</w:t>
      </w:r>
      <w:r>
        <w:rPr>
          <w:rFonts w:ascii="Times New Roman" w:hAnsi="Times New Roman" w:eastAsia="Times New Roman" w:cs="Times New Roman"/>
        </w:rPr>
        <w:t xml:space="preserve"> </w:t>
      </w:r>
      <w:r>
        <w:rPr>
          <w:rFonts w:ascii="Nirmala UI" w:hAnsi="Nirmala UI" w:eastAsia="Nirmala UI" w:cs="Nirmala UI"/>
        </w:rPr>
        <w:t>ଦର୍ଶନର</w:t>
      </w:r>
      <w:r>
        <w:rPr>
          <w:rFonts w:ascii="Times New Roman" w:hAnsi="Times New Roman" w:eastAsia="Times New Roman" w:cs="Times New Roman"/>
        </w:rPr>
        <w:t xml:space="preserve"> </w:t>
      </w:r>
      <w:r>
        <w:rPr>
          <w:rFonts w:ascii="Nirmala UI" w:hAnsi="Nirmala UI" w:eastAsia="Nirmala UI" w:cs="Nirmala UI"/>
        </w:rPr>
        <w:t>ଉତ୍ତରକୁ</w:t>
      </w:r>
      <w:r>
        <w:rPr>
          <w:rFonts w:ascii="Times New Roman" w:hAnsi="Times New Roman" w:eastAsia="Times New Roman" w:cs="Times New Roman"/>
        </w:rPr>
        <w:t xml:space="preserve"> </w:t>
      </w:r>
      <w:r>
        <w:rPr>
          <w:rFonts w:ascii="Nirmala UI" w:hAnsi="Nirmala UI" w:eastAsia="Nirmala UI" w:cs="Nirmala UI"/>
        </w:rPr>
        <w:t>ଠିକ୍</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ପରିଚିତ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ବୁଝିଥିଲେ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1798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ଲୋକଙ୍କ</w:t>
      </w:r>
      <w:r>
        <w:rPr>
          <w:rFonts w:ascii="Times New Roman" w:hAnsi="Times New Roman" w:eastAsia="Times New Roman" w:cs="Times New Roman"/>
        </w:rPr>
        <w:t xml:space="preserve"> </w:t>
      </w:r>
      <w:r>
        <w:rPr>
          <w:rFonts w:ascii="Nirmala UI" w:hAnsi="Nirmala UI" w:eastAsia="Nirmala UI" w:cs="Nirmala UI"/>
        </w:rPr>
        <w:t>ଶକ୍ତିର</w:t>
      </w:r>
      <w:r>
        <w:rPr>
          <w:rFonts w:ascii="Times New Roman" w:hAnsi="Times New Roman" w:eastAsia="Times New Roman" w:cs="Times New Roman"/>
        </w:rPr>
        <w:t xml:space="preserve"> </w:t>
      </w:r>
      <w:r>
        <w:rPr>
          <w:rFonts w:ascii="Nirmala UI" w:hAnsi="Nirmala UI" w:eastAsia="Nirmala UI" w:cs="Nirmala UI"/>
        </w:rPr>
        <w:t>ଛିତରାଇବା</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1844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w:t>
      </w:r>
      <w:r>
        <w:rPr>
          <w:rFonts w:ascii="Nirmala UI" w:hAnsi="Nirmala UI" w:eastAsia="Nirmala UI" w:cs="Nirmala UI"/>
        </w:rPr>
        <w:t>ପ୍ରୟୋଗ</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ହୋଇଗଲା</w:t>
      </w:r>
      <w:r>
        <w:rPr>
          <w:rFonts w:ascii="Times New Roman" w:hAnsi="Times New Roman" w:eastAsia="Times New Roman" w:cs="Times New Roman"/>
        </w:rPr>
        <w:t>, ‘</w:t>
      </w:r>
      <w:r>
        <w:rPr>
          <w:rFonts w:ascii="Nirmala UI" w:hAnsi="Nirmala UI" w:eastAsia="Nirmala UI" w:cs="Nirmala UI"/>
        </w:rPr>
        <w:t>କେତେ</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ପ୍ରଶ୍ନଟି</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ପଥିକମାନଙ୍କର</w:t>
      </w:r>
      <w:r>
        <w:rPr>
          <w:rFonts w:ascii="Times New Roman" w:hAnsi="Times New Roman" w:eastAsia="Times New Roman" w:cs="Times New Roman"/>
        </w:rPr>
        <w:t xml:space="preserve"> </w:t>
      </w:r>
      <w:r>
        <w:rPr>
          <w:rFonts w:ascii="Nirmala UI" w:hAnsi="Nirmala UI" w:eastAsia="Nirmala UI" w:cs="Nirmala UI"/>
        </w:rPr>
        <w:t>ବୁଝାମଣାକୁ</w:t>
      </w:r>
      <w:r>
        <w:rPr>
          <w:rFonts w:ascii="Times New Roman" w:hAnsi="Times New Roman" w:eastAsia="Times New Roman" w:cs="Times New Roman"/>
        </w:rPr>
        <w:t xml:space="preserve"> </w:t>
      </w:r>
      <w:r>
        <w:rPr>
          <w:rFonts w:ascii="Nirmala UI" w:hAnsi="Nirmala UI" w:eastAsia="Nirmala UI" w:cs="Nirmala UI"/>
        </w:rPr>
        <w:t>ପୁନରୁକ୍ତ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—‘2300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ଶୀଘ୍ର</w:t>
      </w:r>
      <w:r>
        <w:rPr>
          <w:rFonts w:ascii="Times New Roman" w:hAnsi="Times New Roman" w:eastAsia="Times New Roman" w:cs="Times New Roman"/>
        </w:rPr>
        <w:t>-</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ପବିତ୍ରସ୍ଥାନ</w:t>
      </w:r>
      <w:r>
        <w:rPr>
          <w:rFonts w:ascii="Times New Roman" w:hAnsi="Times New Roman" w:eastAsia="Times New Roman" w:cs="Times New Roman"/>
        </w:rPr>
        <w:t xml:space="preserve"> </w:t>
      </w:r>
      <w:r>
        <w:rPr>
          <w:rFonts w:ascii="Nirmala UI" w:hAnsi="Nirmala UI" w:eastAsia="Nirmala UI" w:cs="Nirmala UI"/>
        </w:rPr>
        <w:t>ଶୁଦ୍ଧ</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ଦାନିଏଲଙ୍କ</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ଦର୍ଶନରେ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w:t>
      </w:r>
      <w:r>
        <w:rPr>
          <w:rFonts w:ascii="Nirmala UI" w:hAnsi="Nirmala UI" w:eastAsia="Nirmala UI" w:cs="Nirmala UI"/>
        </w:rPr>
        <w:t>ଆଶ୍ଚର୍ଯ୍ୟକର</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ସମ୍ପନ୍ନ</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ସାଢେ</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ପ୍ରତୀକାତ୍ମକ</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ଜନମାନଙ୍କର</w:t>
      </w:r>
      <w:r>
        <w:rPr>
          <w:rFonts w:ascii="Times New Roman" w:hAnsi="Times New Roman" w:eastAsia="Times New Roman" w:cs="Times New Roman"/>
        </w:rPr>
        <w:t xml:space="preserve"> </w:t>
      </w:r>
      <w:r>
        <w:rPr>
          <w:rFonts w:ascii="Nirmala UI" w:hAnsi="Nirmala UI" w:eastAsia="Nirmala UI" w:cs="Nirmala UI"/>
        </w:rPr>
        <w:t>ଛିତରାଇବା</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ହେବ।</w:t>
      </w:r>
    </w:p>
    <w:p>
      <w:pPr>
        <w:pStyle w:val="ArticleBody"/>
        <w:jc w:val="left"/>
      </w:pPr>
      <w:r>
        <w:rPr>
          <w:rFonts w:ascii="Ebrima" w:hAnsi="Ebrima" w:eastAsia="Ebrima" w:cs="Ebrima"/>
        </w:rPr>
        <w:t>የዳንኤል</w:t>
      </w:r>
      <w:r>
        <w:rPr>
          <w:rFonts w:ascii="Times New Roman" w:hAnsi="Times New Roman" w:eastAsia="Times New Roman" w:cs="Times New Roman"/>
        </w:rPr>
        <w:t xml:space="preserve"> </w:t>
      </w:r>
      <w:r>
        <w:rPr>
          <w:rFonts w:ascii="Ebrima" w:hAnsi="Ebrima" w:eastAsia="Ebrima" w:cs="Ebrima"/>
        </w:rPr>
        <w:t>የመጨረሻዎቹ</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ምዕራፎች</w:t>
      </w:r>
      <w:r>
        <w:rPr>
          <w:rFonts w:ascii="Times New Roman" w:hAnsi="Times New Roman" w:eastAsia="Times New Roman" w:cs="Times New Roman"/>
        </w:rPr>
        <w:t xml:space="preserve"> </w:t>
      </w:r>
      <w:r>
        <w:rPr>
          <w:rFonts w:ascii="Ebrima" w:hAnsi="Ebrima" w:eastAsia="Ebrima" w:cs="Ebrima"/>
        </w:rPr>
        <w:t>የሂዴቄል</w:t>
      </w:r>
      <w:r>
        <w:rPr>
          <w:rFonts w:ascii="Times New Roman" w:hAnsi="Times New Roman" w:eastAsia="Times New Roman" w:cs="Times New Roman"/>
        </w:rPr>
        <w:t xml:space="preserve"> </w:t>
      </w:r>
      <w:r>
        <w:rPr>
          <w:rFonts w:ascii="Ebrima" w:hAnsi="Ebrima" w:eastAsia="Ebrima" w:cs="Ebrima"/>
        </w:rPr>
        <w:t>ወንዝ</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የሰባተኛ</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ዘጠነኛ</w:t>
      </w:r>
      <w:r>
        <w:rPr>
          <w:rFonts w:ascii="Times New Roman" w:hAnsi="Times New Roman" w:eastAsia="Times New Roman" w:cs="Times New Roman"/>
        </w:rPr>
        <w:t xml:space="preserve"> </w:t>
      </w:r>
      <w:r>
        <w:rPr>
          <w:rFonts w:ascii="Ebrima" w:hAnsi="Ebrima" w:eastAsia="Ebrima" w:cs="Ebrima"/>
        </w:rPr>
        <w:t>ምዕራፎች</w:t>
      </w:r>
      <w:r>
        <w:rPr>
          <w:rFonts w:ascii="Times New Roman" w:hAnsi="Times New Roman" w:eastAsia="Times New Roman" w:cs="Times New Roman"/>
        </w:rPr>
        <w:t xml:space="preserve"> </w:t>
      </w:r>
      <w:r>
        <w:rPr>
          <w:rFonts w:ascii="Ebrima" w:hAnsi="Ebrima" w:eastAsia="Ebrima" w:cs="Ebrima"/>
        </w:rPr>
        <w:t>የኡላይ</w:t>
      </w:r>
      <w:r>
        <w:rPr>
          <w:rFonts w:ascii="Times New Roman" w:hAnsi="Times New Roman" w:eastAsia="Times New Roman" w:cs="Times New Roman"/>
        </w:rPr>
        <w:t xml:space="preserve"> </w:t>
      </w:r>
      <w:r>
        <w:rPr>
          <w:rFonts w:ascii="Ebrima" w:hAnsi="Ebrima" w:eastAsia="Ebrima" w:cs="Ebrima"/>
        </w:rPr>
        <w:t>ወንዝ</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በሲስተር</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የሺናር</w:t>
      </w:r>
      <w:r>
        <w:rPr>
          <w:rFonts w:ascii="Times New Roman" w:hAnsi="Times New Roman" w:eastAsia="Times New Roman" w:cs="Times New Roman"/>
        </w:rPr>
        <w:t xml:space="preserve"> </w:t>
      </w:r>
      <w:r>
        <w:rPr>
          <w:rFonts w:ascii="Ebrima" w:hAnsi="Ebrima" w:eastAsia="Ebrima" w:cs="Ebrima"/>
        </w:rPr>
        <w:t>ታላላቅ</w:t>
      </w:r>
      <w:r>
        <w:rPr>
          <w:rFonts w:ascii="Times New Roman" w:hAnsi="Times New Roman" w:eastAsia="Times New Roman" w:cs="Times New Roman"/>
        </w:rPr>
        <w:t xml:space="preserve"> </w:t>
      </w:r>
      <w:r>
        <w:rPr>
          <w:rFonts w:ascii="Ebrima" w:hAnsi="Ebrima" w:eastAsia="Ebrima" w:cs="Ebrima"/>
        </w:rPr>
        <w:t>ወንዞች</w:t>
      </w:r>
      <w:r>
        <w:rPr>
          <w:rFonts w:ascii="Times New Roman" w:hAnsi="Times New Roman" w:eastAsia="Times New Roman" w:cs="Times New Roman"/>
        </w:rPr>
        <w:t xml:space="preserve">” </w:t>
      </w:r>
      <w:r>
        <w:rPr>
          <w:rFonts w:ascii="Ebrima" w:hAnsi="Ebrima" w:eastAsia="Ebrima" w:cs="Ebrima"/>
        </w:rPr>
        <w:t>ተብለው</w:t>
      </w:r>
      <w:r>
        <w:rPr>
          <w:rFonts w:ascii="Times New Roman" w:hAnsi="Times New Roman" w:eastAsia="Times New Roman" w:cs="Times New Roman"/>
        </w:rPr>
        <w:t xml:space="preserve"> </w:t>
      </w:r>
      <w:r>
        <w:rPr>
          <w:rFonts w:ascii="Ebrima" w:hAnsi="Ebrima" w:eastAsia="Ebrima" w:cs="Ebrima"/>
        </w:rPr>
        <w:t>ተለይተዋል።</w:t>
      </w:r>
      <w:r>
        <w:rPr>
          <w:rFonts w:ascii="Times New Roman" w:hAnsi="Times New Roman" w:eastAsia="Times New Roman" w:cs="Times New Roman"/>
        </w:rPr>
        <w:t xml:space="preserve"> </w:t>
      </w:r>
      <w:r>
        <w:rPr>
          <w:rFonts w:ascii="Ebrima" w:hAnsi="Ebrima" w:eastAsia="Ebrima" w:cs="Ebrima"/>
        </w:rPr>
        <w:t>ሁሉም</w:t>
      </w:r>
      <w:r>
        <w:rPr>
          <w:rFonts w:ascii="Times New Roman" w:hAnsi="Times New Roman" w:eastAsia="Times New Roman" w:cs="Times New Roman"/>
        </w:rPr>
        <w:t xml:space="preserve"> </w:t>
      </w:r>
      <w:r>
        <w:rPr>
          <w:rFonts w:ascii="Ebrima" w:hAnsi="Ebrima" w:eastAsia="Ebrima" w:cs="Ebrima"/>
        </w:rPr>
        <w:t>ታሪካዊ</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ቅዱሳዊ</w:t>
      </w:r>
      <w:r>
        <w:rPr>
          <w:rFonts w:ascii="Times New Roman" w:hAnsi="Times New Roman" w:eastAsia="Times New Roman" w:cs="Times New Roman"/>
        </w:rPr>
        <w:t xml:space="preserve"> </w:t>
      </w:r>
      <w:r>
        <w:rPr>
          <w:rFonts w:ascii="Ebrima" w:hAnsi="Ebrima" w:eastAsia="Ebrima" w:cs="Ebrima"/>
        </w:rPr>
        <w:t>ምሁራን</w:t>
      </w:r>
      <w:r>
        <w:rPr>
          <w:rFonts w:ascii="Times New Roman" w:hAnsi="Times New Roman" w:eastAsia="Times New Roman" w:cs="Times New Roman"/>
        </w:rPr>
        <w:t xml:space="preserve"> </w:t>
      </w:r>
      <w:r>
        <w:rPr>
          <w:rFonts w:ascii="Ebrima" w:hAnsi="Ebrima" w:eastAsia="Ebrima" w:cs="Ebrima"/>
        </w:rPr>
        <w:t>ከሺናር</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የተያያዙ</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ወንዞች</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እንዳሉ</w:t>
      </w:r>
      <w:r>
        <w:rPr>
          <w:rFonts w:ascii="Times New Roman" w:hAnsi="Times New Roman" w:eastAsia="Times New Roman" w:cs="Times New Roman"/>
        </w:rPr>
        <w:t xml:space="preserve"> </w:t>
      </w:r>
      <w:r>
        <w:rPr>
          <w:rFonts w:ascii="Ebrima" w:hAnsi="Ebrima" w:eastAsia="Ebrima" w:cs="Ebrima"/>
        </w:rPr>
        <w:t>ያረጋግጣሉ፤</w:t>
      </w:r>
      <w:r>
        <w:rPr>
          <w:rFonts w:ascii="Times New Roman" w:hAnsi="Times New Roman" w:eastAsia="Times New Roman" w:cs="Times New Roman"/>
        </w:rPr>
        <w:t xml:space="preserve"> </w:t>
      </w:r>
      <w:r>
        <w:rPr>
          <w:rFonts w:ascii="Ebrima" w:hAnsi="Ebrima" w:eastAsia="Ebrima" w:cs="Ebrima"/>
        </w:rPr>
        <w:t>እነርሱም</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ታላላቅ</w:t>
      </w:r>
      <w:r>
        <w:rPr>
          <w:rFonts w:ascii="Times New Roman" w:hAnsi="Times New Roman" w:eastAsia="Times New Roman" w:cs="Times New Roman"/>
        </w:rPr>
        <w:t xml:space="preserve"> </w:t>
      </w:r>
      <w:r>
        <w:rPr>
          <w:rFonts w:ascii="Ebrima" w:hAnsi="Ebrima" w:eastAsia="Ebrima" w:cs="Ebrima"/>
        </w:rPr>
        <w:t>ወንዞች</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ወንዞች</w:t>
      </w:r>
      <w:r>
        <w:rPr>
          <w:rFonts w:ascii="Times New Roman" w:hAnsi="Times New Roman" w:eastAsia="Times New Roman" w:cs="Times New Roman"/>
        </w:rPr>
        <w:t xml:space="preserve"> </w:t>
      </w:r>
      <w:r>
        <w:rPr>
          <w:rFonts w:ascii="Ebrima" w:hAnsi="Ebrima" w:eastAsia="Ebrima" w:cs="Ebrima"/>
        </w:rPr>
        <w:t>ጤግሮስ</w:t>
      </w:r>
      <w:r>
        <w:rPr>
          <w:rFonts w:ascii="Times New Roman" w:hAnsi="Times New Roman" w:eastAsia="Times New Roman" w:cs="Times New Roman"/>
        </w:rPr>
        <w:t xml:space="preserve"> (</w:t>
      </w:r>
      <w:r>
        <w:rPr>
          <w:rFonts w:ascii="Ebrima" w:hAnsi="Ebrima" w:eastAsia="Ebrima" w:cs="Ebrima"/>
        </w:rPr>
        <w:t>ሂዴቄል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ኤፍራጥስ</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የኡላይ</w:t>
      </w:r>
      <w:r>
        <w:rPr>
          <w:rFonts w:ascii="Times New Roman" w:hAnsi="Times New Roman" w:eastAsia="Times New Roman" w:cs="Times New Roman"/>
        </w:rPr>
        <w:t xml:space="preserve"> </w:t>
      </w:r>
      <w:r>
        <w:rPr>
          <w:rFonts w:ascii="Ebrima" w:hAnsi="Ebrima" w:eastAsia="Ebrima" w:cs="Ebrima"/>
        </w:rPr>
        <w:t>ወንዝ</w:t>
      </w:r>
      <w:r>
        <w:rPr>
          <w:rFonts w:ascii="Times New Roman" w:hAnsi="Times New Roman" w:eastAsia="Times New Roman" w:cs="Times New Roman"/>
        </w:rPr>
        <w:t xml:space="preserve"> </w:t>
      </w:r>
      <w:r>
        <w:rPr>
          <w:rFonts w:ascii="Ebrima" w:hAnsi="Ebrima" w:eastAsia="Ebrima" w:cs="Ebrima"/>
        </w:rPr>
        <w:t>የሺናር</w:t>
      </w:r>
      <w:r>
        <w:rPr>
          <w:rFonts w:ascii="Times New Roman" w:hAnsi="Times New Roman" w:eastAsia="Times New Roman" w:cs="Times New Roman"/>
        </w:rPr>
        <w:t xml:space="preserve"> </w:t>
      </w:r>
      <w:r>
        <w:rPr>
          <w:rFonts w:ascii="Ebrima" w:hAnsi="Ebrima" w:eastAsia="Ebrima" w:cs="Ebrima"/>
        </w:rPr>
        <w:t>ኤፍራጥስ</w:t>
      </w:r>
      <w:r>
        <w:rPr>
          <w:rFonts w:ascii="Times New Roman" w:hAnsi="Times New Roman" w:eastAsia="Times New Roman" w:cs="Times New Roman"/>
        </w:rPr>
        <w:t xml:space="preserve"> </w:t>
      </w:r>
      <w:r>
        <w:rPr>
          <w:rFonts w:ascii="Ebrima" w:hAnsi="Ebrima" w:eastAsia="Ebrima" w:cs="Ebrima"/>
        </w:rPr>
        <w:t>አይደለም፤</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በሺናር</w:t>
      </w:r>
      <w:r>
        <w:rPr>
          <w:rFonts w:ascii="Times New Roman" w:hAnsi="Times New Roman" w:eastAsia="Times New Roman" w:cs="Times New Roman"/>
        </w:rPr>
        <w:t xml:space="preserve"> </w:t>
      </w:r>
      <w:r>
        <w:rPr>
          <w:rFonts w:ascii="Ebrima" w:hAnsi="Ebrima" w:eastAsia="Ebrima" w:cs="Ebrima"/>
        </w:rPr>
        <w:t>ሳይሆን</w:t>
      </w:r>
      <w:r>
        <w:rPr>
          <w:rFonts w:ascii="Times New Roman" w:hAnsi="Times New Roman" w:eastAsia="Times New Roman" w:cs="Times New Roman"/>
        </w:rPr>
        <w:t xml:space="preserve"> </w:t>
      </w:r>
      <w:r>
        <w:rPr>
          <w:rFonts w:ascii="Ebrima" w:hAnsi="Ebrima" w:eastAsia="Ebrima" w:cs="Ebrima"/>
        </w:rPr>
        <w:t>በፋርስ</w:t>
      </w:r>
      <w:r>
        <w:rPr>
          <w:rFonts w:ascii="Times New Roman" w:hAnsi="Times New Roman" w:eastAsia="Times New Roman" w:cs="Times New Roman"/>
        </w:rPr>
        <w:t xml:space="preserve"> </w:t>
      </w:r>
      <w:r>
        <w:rPr>
          <w:rFonts w:ascii="Ebrima" w:hAnsi="Ebrima" w:eastAsia="Ebrima" w:cs="Ebrima"/>
        </w:rPr>
        <w:t>የሚገኝ</w:t>
      </w:r>
      <w:r>
        <w:rPr>
          <w:rFonts w:ascii="Times New Roman" w:hAnsi="Times New Roman" w:eastAsia="Times New Roman" w:cs="Times New Roman"/>
        </w:rPr>
        <w:t xml:space="preserve"> </w:t>
      </w:r>
      <w:r>
        <w:rPr>
          <w:rFonts w:ascii="Ebrima" w:hAnsi="Ebrima" w:eastAsia="Ebrima" w:cs="Ebrima"/>
        </w:rPr>
        <w:t>ትንሽ</w:t>
      </w:r>
      <w:r>
        <w:rPr>
          <w:rFonts w:ascii="Times New Roman" w:hAnsi="Times New Roman" w:eastAsia="Times New Roman" w:cs="Times New Roman"/>
        </w:rPr>
        <w:t xml:space="preserve"> </w:t>
      </w:r>
      <w:r>
        <w:rPr>
          <w:rFonts w:ascii="Ebrima" w:hAnsi="Ebrima" w:eastAsia="Ebrima" w:cs="Ebrima"/>
        </w:rPr>
        <w:t>በሰው</w:t>
      </w:r>
      <w:r>
        <w:rPr>
          <w:rFonts w:ascii="Times New Roman" w:hAnsi="Times New Roman" w:eastAsia="Times New Roman" w:cs="Times New Roman"/>
        </w:rPr>
        <w:t xml:space="preserve"> </w:t>
      </w:r>
      <w:r>
        <w:rPr>
          <w:rFonts w:ascii="Ebrima" w:hAnsi="Ebrima" w:eastAsia="Ebrima" w:cs="Ebrima"/>
        </w:rPr>
        <w:t>ሠራሽ</w:t>
      </w:r>
      <w:r>
        <w:rPr>
          <w:rFonts w:ascii="Times New Roman" w:hAnsi="Times New Roman" w:eastAsia="Times New Roman" w:cs="Times New Roman"/>
        </w:rPr>
        <w:t xml:space="preserve"> </w:t>
      </w:r>
      <w:r>
        <w:rPr>
          <w:rFonts w:ascii="Ebrima" w:hAnsi="Ebrima" w:eastAsia="Ebrima" w:cs="Ebrima"/>
        </w:rPr>
        <w:t>መስኖ</w:t>
      </w:r>
      <w:r>
        <w:rPr>
          <w:rFonts w:ascii="Times New Roman" w:hAnsi="Times New Roman" w:eastAsia="Times New Roman" w:cs="Times New Roman"/>
        </w:rPr>
        <w:t xml:space="preserve"> </w:t>
      </w:r>
      <w:r>
        <w:rPr>
          <w:rFonts w:ascii="Ebrima" w:hAnsi="Ebrima" w:eastAsia="Ebrima" w:cs="Ebrima"/>
        </w:rPr>
        <w:t>ወንዝ</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በአድቬንቲዝም</w:t>
      </w:r>
      <w:r>
        <w:rPr>
          <w:rFonts w:ascii="Times New Roman" w:hAnsi="Times New Roman" w:eastAsia="Times New Roman" w:cs="Times New Roman"/>
        </w:rPr>
        <w:t xml:space="preserve"> </w:t>
      </w:r>
      <w:r>
        <w:rPr>
          <w:rFonts w:ascii="Ebrima" w:hAnsi="Ebrima" w:eastAsia="Ebrima" w:cs="Ebrima"/>
        </w:rPr>
        <w:t>መሠረትና</w:t>
      </w:r>
      <w:r>
        <w:rPr>
          <w:rFonts w:ascii="Times New Roman" w:hAnsi="Times New Roman" w:eastAsia="Times New Roman" w:cs="Times New Roman"/>
        </w:rPr>
        <w:t xml:space="preserve"> </w:t>
      </w:r>
      <w:r>
        <w:rPr>
          <w:rFonts w:ascii="Ebrima" w:hAnsi="Ebrima" w:eastAsia="Ebrima" w:cs="Ebrima"/>
        </w:rPr>
        <w:t>ማዕከላዊ</w:t>
      </w:r>
      <w:r>
        <w:rPr>
          <w:rFonts w:ascii="Times New Roman" w:hAnsi="Times New Roman" w:eastAsia="Times New Roman" w:cs="Times New Roman"/>
        </w:rPr>
        <w:t xml:space="preserve"> </w:t>
      </w:r>
      <w:r>
        <w:rPr>
          <w:rFonts w:ascii="Ebrima" w:hAnsi="Ebrima" w:eastAsia="Ebrima" w:cs="Ebrima"/>
        </w:rPr>
        <w:t>ዓምድ</w:t>
      </w:r>
      <w:r>
        <w:rPr>
          <w:rFonts w:ascii="Times New Roman" w:hAnsi="Times New Roman" w:eastAsia="Times New Roman" w:cs="Times New Roman"/>
        </w:rPr>
        <w:t xml:space="preserve"> </w:t>
      </w:r>
      <w:r>
        <w:rPr>
          <w:rFonts w:ascii="Ebrima" w:hAnsi="Ebrima" w:eastAsia="Ebrima" w:cs="Ebrima"/>
        </w:rPr>
        <w:t>የያዘው</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የኡላይ</w:t>
      </w:r>
      <w:r>
        <w:rPr>
          <w:rFonts w:ascii="Times New Roman" w:hAnsi="Times New Roman" w:eastAsia="Times New Roman" w:cs="Times New Roman"/>
        </w:rPr>
        <w:t xml:space="preserve"> </w:t>
      </w:r>
      <w:r>
        <w:rPr>
          <w:rFonts w:ascii="Ebrima" w:hAnsi="Ebrima" w:eastAsia="Ebrima" w:cs="Ebrima"/>
        </w:rPr>
        <w:t>ወንዝ</w:t>
      </w:r>
      <w:r>
        <w:rPr>
          <w:rFonts w:ascii="Times New Roman" w:hAnsi="Times New Roman" w:eastAsia="Times New Roman" w:cs="Times New Roman"/>
        </w:rPr>
        <w:t xml:space="preserve"> </w:t>
      </w:r>
      <w:r>
        <w:rPr>
          <w:rFonts w:ascii="Ebrima" w:hAnsi="Ebrima" w:eastAsia="Ebrima" w:cs="Ebrima"/>
        </w:rPr>
        <w:t>በሺናር</w:t>
      </w:r>
      <w:r>
        <w:rPr>
          <w:rFonts w:ascii="Times New Roman" w:hAnsi="Times New Roman" w:eastAsia="Times New Roman" w:cs="Times New Roman"/>
        </w:rPr>
        <w:t xml:space="preserve"> </w:t>
      </w:r>
      <w:r>
        <w:rPr>
          <w:rFonts w:ascii="Ebrima" w:hAnsi="Ebrima" w:eastAsia="Ebrima" w:cs="Ebrima"/>
        </w:rPr>
        <w:t>አይገኝም፤</w:t>
      </w:r>
      <w:r>
        <w:rPr>
          <w:rFonts w:ascii="Times New Roman" w:hAnsi="Times New Roman" w:eastAsia="Times New Roman" w:cs="Times New Roman"/>
        </w:rPr>
        <w:t xml:space="preserve"> </w:t>
      </w:r>
      <w:r>
        <w:rPr>
          <w:rFonts w:ascii="Ebrima" w:hAnsi="Ebrima" w:eastAsia="Ebrima" w:cs="Ebrima"/>
        </w:rPr>
        <w:t>ሆኖም</w:t>
      </w:r>
      <w:r>
        <w:rPr>
          <w:rFonts w:ascii="Times New Roman" w:hAnsi="Times New Roman" w:eastAsia="Times New Roman" w:cs="Times New Roman"/>
        </w:rPr>
        <w:t xml:space="preserve"> </w:t>
      </w:r>
      <w:r>
        <w:rPr>
          <w:rFonts w:ascii="Ebrima" w:hAnsi="Ebrima" w:eastAsia="Ebrima" w:cs="Ebrima"/>
        </w:rPr>
        <w:t>ነቢይቱ</w:t>
      </w:r>
      <w:r>
        <w:rPr>
          <w:rFonts w:ascii="Times New Roman" w:hAnsi="Times New Roman" w:eastAsia="Times New Roman" w:cs="Times New Roman"/>
        </w:rPr>
        <w:t xml:space="preserve"> </w:t>
      </w:r>
      <w:r>
        <w:rPr>
          <w:rFonts w:ascii="Ebrima" w:hAnsi="Ebrima" w:eastAsia="Ebrima" w:cs="Ebrima"/>
        </w:rPr>
        <w:t>ኡላይን</w:t>
      </w:r>
      <w:r>
        <w:rPr>
          <w:rFonts w:ascii="Times New Roman" w:hAnsi="Times New Roman" w:eastAsia="Times New Roman" w:cs="Times New Roman"/>
        </w:rPr>
        <w:t xml:space="preserve"> </w:t>
      </w:r>
      <w:r>
        <w:rPr>
          <w:rFonts w:ascii="Ebrima" w:hAnsi="Ebrima" w:eastAsia="Ebrima" w:cs="Ebrima"/>
        </w:rPr>
        <w:t>ከሺናር</w:t>
      </w:r>
      <w:r>
        <w:rPr>
          <w:rFonts w:ascii="Times New Roman" w:hAnsi="Times New Roman" w:eastAsia="Times New Roman" w:cs="Times New Roman"/>
        </w:rPr>
        <w:t xml:space="preserve"> </w:t>
      </w:r>
      <w:r>
        <w:rPr>
          <w:rFonts w:ascii="Ebrima" w:hAnsi="Ebrima" w:eastAsia="Ebrima" w:cs="Ebrima"/>
        </w:rPr>
        <w:t>ታላላቅ</w:t>
      </w:r>
      <w:r>
        <w:rPr>
          <w:rFonts w:ascii="Times New Roman" w:hAnsi="Times New Roman" w:eastAsia="Times New Roman" w:cs="Times New Roman"/>
        </w:rPr>
        <w:t xml:space="preserve"> </w:t>
      </w:r>
      <w:r>
        <w:rPr>
          <w:rFonts w:ascii="Ebrima" w:hAnsi="Ebrima" w:eastAsia="Ebrima" w:cs="Ebrima"/>
        </w:rPr>
        <w:t>ወንዞች</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የሆነው</w:t>
      </w:r>
      <w:r>
        <w:rPr>
          <w:rFonts w:ascii="Times New Roman" w:hAnsi="Times New Roman" w:eastAsia="Times New Roman" w:cs="Times New Roman"/>
        </w:rPr>
        <w:t xml:space="preserve"> </w:t>
      </w:r>
      <w:r>
        <w:rPr>
          <w:rFonts w:ascii="Ebrima" w:hAnsi="Ebrima" w:eastAsia="Ebrima" w:cs="Ebrima"/>
        </w:rPr>
        <w:t>ኤፍራጥስ</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ትለያለች።</w:t>
      </w:r>
    </w:p>
    <w:p>
      <w:pPr>
        <w:pStyle w:val="ArticleBody"/>
        <w:jc w:val="left"/>
      </w:pPr>
      <w:r>
        <w:rPr>
          <w:rFonts w:ascii="Times New Roman" w:hAnsi="Times New Roman" w:eastAsia="Times New Roman" w:cs="Times New Roman"/>
        </w:rPr>
        <w:t>Mul’anni Hiddeqel seenaa alaa bofa guddaa, bineensaa fi raajii sobaa addunyaa gara Armagedonitti geessan dhiyeessa; mul’anni Ulaay immoo hojii Kiristoos Waaqummaa Isaa namummaa namaa wajjin walitti makuu keessatti hojjetu bakka bu’a. Kaka’umsi raajii hojii Kiristoos Waaqummaa Isaa namummaa wajjin walitti hidhuu keessatti raawwatamu adda baasuuf laga Ulaay akka dhugaa-baatuu lammaffaatti laga Efraaxis wajjin fayyadama.</w:t>
      </w:r>
    </w:p>
    <w:p>
      <w:pPr>
        <w:pStyle w:val="ArticleBody"/>
        <w:jc w:val="left"/>
      </w:pPr>
      <w:r>
        <w:rPr>
          <w:rFonts w:ascii="Ebrima" w:hAnsi="Ebrima" w:eastAsia="Ebrima" w:cs="Ebrima"/>
        </w:rPr>
        <w:t>ዩፍራጢስን</w:t>
      </w:r>
      <w:r>
        <w:rPr>
          <w:rFonts w:ascii="Times New Roman" w:hAnsi="Times New Roman" w:eastAsia="Times New Roman" w:cs="Times New Roman"/>
        </w:rPr>
        <w:t xml:space="preserve"> </w:t>
      </w:r>
      <w:r>
        <w:rPr>
          <w:rFonts w:ascii="Ebrima" w:hAnsi="Ebrima" w:eastAsia="Ebrima" w:cs="Ebrima"/>
        </w:rPr>
        <w:t>ጥግሪስን</w:t>
      </w:r>
      <w:r>
        <w:rPr>
          <w:rFonts w:ascii="Times New Roman" w:hAnsi="Times New Roman" w:eastAsia="Times New Roman" w:cs="Times New Roman"/>
        </w:rPr>
        <w:t xml:space="preserve"> </w:t>
      </w:r>
      <w:r>
        <w:rPr>
          <w:rFonts w:ascii="Ebrima" w:hAnsi="Ebrima" w:eastAsia="Ebrima" w:cs="Ebrima"/>
        </w:rPr>
        <w:t>ክልተኦም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ኤደን</w:t>
      </w:r>
      <w:r>
        <w:rPr>
          <w:rFonts w:ascii="Times New Roman" w:hAnsi="Times New Roman" w:eastAsia="Times New Roman" w:cs="Times New Roman"/>
        </w:rPr>
        <w:t xml:space="preserve"> </w:t>
      </w:r>
      <w:r>
        <w:rPr>
          <w:rFonts w:ascii="Ebrima" w:hAnsi="Ebrima" w:eastAsia="Ebrima" w:cs="Ebrima"/>
        </w:rPr>
        <w:t>ጀሚሮም</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እሞ</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ምሉእ</w:t>
      </w:r>
      <w:r>
        <w:rPr>
          <w:rFonts w:ascii="Times New Roman" w:hAnsi="Times New Roman" w:eastAsia="Times New Roman" w:cs="Times New Roman"/>
        </w:rPr>
        <w:t xml:space="preserve"> </w:t>
      </w:r>
      <w:r>
        <w:rPr>
          <w:rFonts w:ascii="Ebrima" w:hAnsi="Ebrima" w:eastAsia="Ebrima" w:cs="Ebrima"/>
        </w:rPr>
        <w:t>ርዝመት</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ይፈስሱ።</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ጥቅምቲ</w:t>
      </w:r>
      <w:r>
        <w:rPr>
          <w:rFonts w:ascii="Times New Roman" w:hAnsi="Times New Roman" w:eastAsia="Times New Roman" w:cs="Times New Roman"/>
        </w:rPr>
        <w:t xml:space="preserve"> 22, 1844 </w:t>
      </w:r>
      <w:r>
        <w:rPr>
          <w:rFonts w:ascii="Ebrima" w:hAnsi="Ebrima" w:eastAsia="Ebrima" w:cs="Ebrima"/>
        </w:rPr>
        <w:t>ናብቲ</w:t>
      </w:r>
      <w:r>
        <w:rPr>
          <w:rFonts w:ascii="Times New Roman" w:hAnsi="Times New Roman" w:eastAsia="Times New Roman" w:cs="Times New Roman"/>
        </w:rPr>
        <w:t xml:space="preserve"> </w:t>
      </w:r>
      <w:r>
        <w:rPr>
          <w:rFonts w:ascii="Ebrima" w:hAnsi="Ebrima" w:eastAsia="Ebrima" w:cs="Ebrima"/>
        </w:rPr>
        <w:t>ማእከላይ</w:t>
      </w:r>
      <w:r>
        <w:rPr>
          <w:rFonts w:ascii="Times New Roman" w:hAnsi="Times New Roman" w:eastAsia="Times New Roman" w:cs="Times New Roman"/>
        </w:rPr>
        <w:t xml:space="preserve"> </w:t>
      </w:r>
      <w:r>
        <w:rPr>
          <w:rFonts w:ascii="Ebrima" w:hAnsi="Ebrima" w:eastAsia="Ebrima" w:cs="Ebrima"/>
        </w:rPr>
        <w:t>ዓምዲ</w:t>
      </w:r>
      <w:r>
        <w:rPr>
          <w:rFonts w:ascii="Times New Roman" w:hAnsi="Times New Roman" w:eastAsia="Times New Roman" w:cs="Times New Roman"/>
        </w:rPr>
        <w:t xml:space="preserve"> </w:t>
      </w:r>
      <w:r>
        <w:rPr>
          <w:rFonts w:ascii="Ebrima" w:hAnsi="Ebrima" w:eastAsia="Ebrima" w:cs="Ebrima"/>
        </w:rPr>
        <w:t>ኣድቨንቲዝም</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ዝኣትዉ፣</w:t>
      </w:r>
      <w:r>
        <w:rPr>
          <w:rFonts w:ascii="Times New Roman" w:hAnsi="Times New Roman" w:eastAsia="Times New Roman" w:cs="Times New Roman"/>
        </w:rPr>
        <w:t xml:space="preserve"> </w:t>
      </w:r>
      <w:r>
        <w:rPr>
          <w:rFonts w:ascii="Ebrima" w:hAnsi="Ebrima" w:eastAsia="Ebrima" w:cs="Ebrima"/>
        </w:rPr>
        <w:t>ዩፍራጢስ</w:t>
      </w:r>
      <w:r>
        <w:rPr>
          <w:rFonts w:ascii="Times New Roman" w:hAnsi="Times New Roman" w:eastAsia="Times New Roman" w:cs="Times New Roman"/>
        </w:rPr>
        <w:t xml:space="preserve"> </w:t>
      </w:r>
      <w:r>
        <w:rPr>
          <w:rFonts w:ascii="Ebrima" w:hAnsi="Ebrima" w:eastAsia="Ebrima" w:cs="Ebrima"/>
        </w:rPr>
        <w:t>ምስቲ</w:t>
      </w:r>
      <w:r>
        <w:rPr>
          <w:rFonts w:ascii="Times New Roman" w:hAnsi="Times New Roman" w:eastAsia="Times New Roman" w:cs="Times New Roman"/>
        </w:rPr>
        <w:t xml:space="preserve"> </w:t>
      </w:r>
      <w:r>
        <w:rPr>
          <w:rFonts w:ascii="Ebrima" w:hAnsi="Ebrima" w:eastAsia="Ebrima" w:cs="Ebrima"/>
        </w:rPr>
        <w:t>ብሰብ</w:t>
      </w:r>
      <w:r>
        <w:rPr>
          <w:rFonts w:ascii="Times New Roman" w:hAnsi="Times New Roman" w:eastAsia="Times New Roman" w:cs="Times New Roman"/>
        </w:rPr>
        <w:t xml:space="preserve"> </w:t>
      </w:r>
      <w:r>
        <w:rPr>
          <w:rFonts w:ascii="Ebrima" w:hAnsi="Ebrima" w:eastAsia="Ebrima" w:cs="Ebrima"/>
        </w:rPr>
        <w:t>ዝተሰርሐ</w:t>
      </w:r>
      <w:r>
        <w:rPr>
          <w:rFonts w:ascii="Times New Roman" w:hAnsi="Times New Roman" w:eastAsia="Times New Roman" w:cs="Times New Roman"/>
        </w:rPr>
        <w:t xml:space="preserve"> </w:t>
      </w:r>
      <w:r>
        <w:rPr>
          <w:rFonts w:ascii="Ebrima" w:hAnsi="Ebrima" w:eastAsia="Ebrima" w:cs="Ebrima"/>
        </w:rPr>
        <w:t>ቦይ</w:t>
      </w:r>
      <w:r>
        <w:rPr>
          <w:rFonts w:ascii="Times New Roman" w:hAnsi="Times New Roman" w:eastAsia="Times New Roman" w:cs="Times New Roman"/>
        </w:rPr>
        <w:t xml:space="preserve"> </w:t>
      </w:r>
      <w:r>
        <w:rPr>
          <w:rFonts w:ascii="Ebrima" w:hAnsi="Ebrima" w:eastAsia="Ebrima" w:cs="Ebrima"/>
        </w:rPr>
        <w:t>ኡላይ</w:t>
      </w:r>
      <w:r>
        <w:rPr>
          <w:rFonts w:ascii="Times New Roman" w:hAnsi="Times New Roman" w:eastAsia="Times New Roman" w:cs="Times New Roman"/>
        </w:rPr>
        <w:t xml:space="preserve"> </w:t>
      </w:r>
      <w:r>
        <w:rPr>
          <w:rFonts w:ascii="Ebrima" w:hAnsi="Ebrima" w:eastAsia="Ebrima" w:cs="Ebrima"/>
        </w:rPr>
        <w:t>ይጣመር፣</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መለኮት</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ሰብኣውነት</w:t>
      </w:r>
      <w:r>
        <w:rPr>
          <w:rFonts w:ascii="Times New Roman" w:hAnsi="Times New Roman" w:eastAsia="Times New Roman" w:cs="Times New Roman"/>
        </w:rPr>
        <w:t xml:space="preserve"> </w:t>
      </w:r>
      <w:r>
        <w:rPr>
          <w:rFonts w:ascii="Ebrima" w:hAnsi="Ebrima" w:eastAsia="Ebrima" w:cs="Ebrima"/>
        </w:rPr>
        <w:t>ምጥራን</w:t>
      </w:r>
      <w:r>
        <w:rPr>
          <w:rFonts w:ascii="Times New Roman" w:hAnsi="Times New Roman" w:eastAsia="Times New Roman" w:cs="Times New Roman"/>
        </w:rPr>
        <w:t xml:space="preserve"> </w:t>
      </w:r>
      <w:r>
        <w:rPr>
          <w:rFonts w:ascii="Ebrima" w:hAnsi="Ebrima" w:eastAsia="Ebrima" w:cs="Ebrima"/>
        </w:rPr>
        <w:t>ይውክል፤</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ኣብቶም</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ሚእትን</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ዝተወከሉ</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ብምልምማድ</w:t>
      </w:r>
      <w:r>
        <w:rPr>
          <w:rFonts w:ascii="Times New Roman" w:hAnsi="Times New Roman" w:eastAsia="Times New Roman" w:cs="Times New Roman"/>
        </w:rPr>
        <w:t xml:space="preserve"> </w:t>
      </w:r>
      <w:r>
        <w:rPr>
          <w:rFonts w:ascii="Ebrima" w:hAnsi="Ebrima" w:eastAsia="Ebrima" w:cs="Ebrima"/>
        </w:rPr>
        <w:t>እምነት</w:t>
      </w:r>
      <w:r>
        <w:rPr>
          <w:rFonts w:ascii="Times New Roman" w:hAnsi="Times New Roman" w:eastAsia="Times New Roman" w:cs="Times New Roman"/>
        </w:rPr>
        <w:t xml:space="preserve"> </w:t>
      </w:r>
      <w:r>
        <w:rPr>
          <w:rFonts w:ascii="Ebrima" w:hAnsi="Ebrima" w:eastAsia="Ebrima" w:cs="Ebrima"/>
        </w:rPr>
        <w:t>ዝፍጸም</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ኡላይ</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ስልጣን</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እግዚኣብሔር</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ዝወርድ</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ይውክል፣</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ንስልጣን</w:t>
      </w:r>
      <w:r>
        <w:rPr>
          <w:rFonts w:ascii="Times New Roman" w:hAnsi="Times New Roman" w:eastAsia="Times New Roman" w:cs="Times New Roman"/>
        </w:rPr>
        <w:t xml:space="preserve"> </w:t>
      </w:r>
      <w:r>
        <w:rPr>
          <w:rFonts w:ascii="Ebrima" w:hAnsi="Ebrima" w:eastAsia="Ebrima" w:cs="Ebrima"/>
        </w:rPr>
        <w:t>ኤለን</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ፋርሳዊ</w:t>
      </w:r>
      <w:r>
        <w:rPr>
          <w:rFonts w:ascii="Times New Roman" w:hAnsi="Times New Roman" w:eastAsia="Times New Roman" w:cs="Times New Roman"/>
        </w:rPr>
        <w:t xml:space="preserve"> </w:t>
      </w:r>
      <w:r>
        <w:rPr>
          <w:rFonts w:ascii="Ebrima" w:hAnsi="Ebrima" w:eastAsia="Ebrima" w:cs="Ebrima"/>
        </w:rPr>
        <w:t>ሩባ</w:t>
      </w:r>
      <w:r>
        <w:rPr>
          <w:rFonts w:ascii="Times New Roman" w:hAnsi="Times New Roman" w:eastAsia="Times New Roman" w:cs="Times New Roman"/>
        </w:rPr>
        <w:t xml:space="preserve"> </w:t>
      </w:r>
      <w:r>
        <w:rPr>
          <w:rFonts w:ascii="Ebrima" w:hAnsi="Ebrima" w:eastAsia="Ebrima" w:cs="Ebrima"/>
        </w:rPr>
        <w:t>ኡላይ</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ካብቶም</w:t>
      </w:r>
      <w:r>
        <w:rPr>
          <w:rFonts w:ascii="Times New Roman" w:hAnsi="Times New Roman" w:eastAsia="Times New Roman" w:cs="Times New Roman"/>
        </w:rPr>
        <w:t xml:space="preserve"> </w:t>
      </w:r>
      <w:r>
        <w:rPr>
          <w:rFonts w:ascii="Ebrima" w:hAnsi="Ebrima" w:eastAsia="Ebrima" w:cs="Ebrima"/>
        </w:rPr>
        <w:t>ዓበይቲ</w:t>
      </w:r>
      <w:r>
        <w:rPr>
          <w:rFonts w:ascii="Times New Roman" w:hAnsi="Times New Roman" w:eastAsia="Times New Roman" w:cs="Times New Roman"/>
        </w:rPr>
        <w:t xml:space="preserve"> </w:t>
      </w:r>
      <w:r>
        <w:rPr>
          <w:rFonts w:ascii="Ebrima" w:hAnsi="Ebrima" w:eastAsia="Ebrima" w:cs="Ebrima"/>
        </w:rPr>
        <w:t>ሩባታት</w:t>
      </w:r>
      <w:r>
        <w:rPr>
          <w:rFonts w:ascii="Times New Roman" w:hAnsi="Times New Roman" w:eastAsia="Times New Roman" w:cs="Times New Roman"/>
        </w:rPr>
        <w:t xml:space="preserve"> </w:t>
      </w:r>
      <w:r>
        <w:rPr>
          <w:rFonts w:ascii="Ebrima" w:hAnsi="Ebrima" w:eastAsia="Ebrima" w:cs="Ebrima"/>
        </w:rPr>
        <w:t>ሺናር</w:t>
      </w:r>
      <w:r>
        <w:rPr>
          <w:rFonts w:ascii="Times New Roman" w:hAnsi="Times New Roman" w:eastAsia="Times New Roman" w:cs="Times New Roman"/>
        </w:rPr>
        <w:t xml:space="preserve"> </w:t>
      </w:r>
      <w:r>
        <w:rPr>
          <w:rFonts w:ascii="Ebrima" w:hAnsi="Ebrima" w:eastAsia="Ebrima" w:cs="Ebrima"/>
        </w:rPr>
        <w:t>ምዃኑ</w:t>
      </w:r>
      <w:r>
        <w:rPr>
          <w:rFonts w:ascii="Times New Roman" w:hAnsi="Times New Roman" w:eastAsia="Times New Roman" w:cs="Times New Roman"/>
        </w:rPr>
        <w:t xml:space="preserve"> </w:t>
      </w:r>
      <w:r>
        <w:rPr>
          <w:rFonts w:ascii="Ebrima" w:hAnsi="Ebrima" w:eastAsia="Ebrima" w:cs="Ebrima"/>
        </w:rPr>
        <w:t>ዝለለየቶ</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ዘቕርብ፣</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ሊቃውንቲ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ተቓርኖ</w:t>
      </w:r>
      <w:r>
        <w:rPr>
          <w:rFonts w:ascii="Times New Roman" w:hAnsi="Times New Roman" w:eastAsia="Times New Roman" w:cs="Times New Roman"/>
        </w:rPr>
        <w:t xml:space="preserve"> </w:t>
      </w:r>
      <w:r>
        <w:rPr>
          <w:rFonts w:ascii="Ebrima" w:hAnsi="Ebrima" w:eastAsia="Ebrima" w:cs="Ebrima"/>
        </w:rPr>
        <w:t>የእቱ።</w:t>
      </w:r>
    </w:p>
    <w:p>
      <w:pPr>
        <w:pStyle w:val="ArticleBody"/>
        <w:jc w:val="left"/>
      </w:pPr>
      <w:r>
        <w:rPr>
          <w:rFonts w:ascii="Times New Roman" w:hAnsi="Times New Roman" w:eastAsia="Times New Roman" w:cs="Times New Roman"/>
        </w:rPr>
        <w:t>Mallattoon laga Ulai jechuun dubbii namaa yookaan Dubbii Waaqayyoo irratti qorumsa tokko agarsiisa. Namoonni sirriidhaa, moo dubbiileen Obboleettii Whiteiin dhiyaatan sirriidhaa? Lagni Ulai jechuun Phaarsi keessatti laga tokko qofa agarsiisaa, moo laga raajii bishaan Eeden keessaa ba’e bishaan namootaa wajjin walmakatee jiru agarsiisaa?</w:t>
      </w:r>
    </w:p>
    <w:p>
      <w:pPr>
        <w:pStyle w:val="ArticleBody"/>
        <w:jc w:val="left"/>
      </w:pPr>
      <w:r>
        <w:rPr>
          <w:rFonts w:ascii="Times New Roman" w:hAnsi="Times New Roman" w:eastAsia="Times New Roman" w:cs="Times New Roman"/>
        </w:rPr>
        <w:t>Ani rakkoon ani kaase, dhimma ani kaaselleef filannoowwan hedduun jiraachuu dandaʼu; garuu yaada muraasa nan ibsa, akka ati yaada koo hubattuuf. Seenaa barreessitootni fi theoloojistoonni biyya lafaa sirrii, Obboleettii White immoo dogoggoraa dhaa? Namni tokko iyyuu “laggeen gurguddoon Shinʼaar” Tigriisii fi Eefraaxiis taʼuu isaanii hin mormu. Kanaaf, yeroo Obboleettiin White laga Ulaay isa Faares keessa jiru akka laga guddaa Shinʼaaritti ibsitu, raajittii sobduu taatii? Yookaan, raajittii dhugaa taatee, dogoggora raawwatteettii? Raajiin dhugaan daangaa ceʼee raajii sobduu taʼuu isaa dura dogoggora meeqa gochuu dandaʼa? Yookaan, seenaa barreessitootatu dogoggoraa? Yookaan, isheen dhugumaan sirriidhaa? Yookaan, seenaa barreessitootnii fi Obboleettiin White lamaan isaanii iyyuu sirrii dhaa? Dhimma kana ani kaasuun koo, ibsa dhimma kanaa akka qabxii dabalataa itti fayyadamuufi, nama uffata quncee talbaa uffate, kan laga irra dhaabatee jiru, kan mulʼata laggeen Hiddeqeelii fi Ulaay lamaan keessatti, “Hanga yoomiitti?” jedhamee gaafatame sanaaf ture.</w:t>
      </w:r>
    </w:p>
    <w:p>
      <w:pPr>
        <w:pStyle w:val="ArticleBody"/>
        <w:jc w:val="left"/>
      </w:pP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ଅଷ୍ଟମ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ପର୍ସିଆର</w:t>
      </w:r>
      <w:r>
        <w:rPr>
          <w:rFonts w:ascii="Times New Roman" w:hAnsi="Times New Roman" w:eastAsia="Times New Roman" w:cs="Times New Roman"/>
        </w:rPr>
        <w:t xml:space="preserve"> </w:t>
      </w:r>
      <w:r>
        <w:rPr>
          <w:rFonts w:ascii="Nirmala UI" w:hAnsi="Nirmala UI" w:eastAsia="Nirmala UI" w:cs="Nirmala UI"/>
        </w:rPr>
        <w:t>ସୁସାରେ</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ସୁସା</w:t>
      </w:r>
      <w:r>
        <w:rPr>
          <w:rFonts w:ascii="Times New Roman" w:hAnsi="Times New Roman" w:eastAsia="Times New Roman" w:cs="Times New Roman"/>
        </w:rPr>
        <w:t xml:space="preserve"> </w:t>
      </w:r>
      <w:r>
        <w:rPr>
          <w:rFonts w:ascii="Nirmala UI" w:hAnsi="Nirmala UI" w:eastAsia="Nirmala UI" w:cs="Nirmala UI"/>
        </w:rPr>
        <w:t>ଉଲାଇ</w:t>
      </w:r>
      <w:r>
        <w:rPr>
          <w:rFonts w:ascii="Times New Roman" w:hAnsi="Times New Roman" w:eastAsia="Times New Roman" w:cs="Times New Roman"/>
        </w:rPr>
        <w:t xml:space="preserve"> </w:t>
      </w:r>
      <w:r>
        <w:rPr>
          <w:rFonts w:ascii="Nirmala UI" w:hAnsi="Nirmala UI" w:eastAsia="Nirmala UI" w:cs="Nirmala UI"/>
        </w:rPr>
        <w:t>ନଦୀ</w:t>
      </w:r>
      <w:r>
        <w:rPr>
          <w:rFonts w:ascii="Times New Roman" w:hAnsi="Times New Roman" w:eastAsia="Times New Roman" w:cs="Times New Roman"/>
        </w:rPr>
        <w:t xml:space="preserve"> </w:t>
      </w:r>
      <w:r>
        <w:rPr>
          <w:rFonts w:ascii="Nirmala UI" w:hAnsi="Nirmala UI" w:eastAsia="Nirmala UI" w:cs="Nirmala UI"/>
        </w:rPr>
        <w:t>କୂଳରେ</w:t>
      </w:r>
      <w:r>
        <w:rPr>
          <w:rFonts w:ascii="Times New Roman" w:hAnsi="Times New Roman" w:eastAsia="Times New Roman" w:cs="Times New Roman"/>
        </w:rPr>
        <w:t xml:space="preserve"> </w:t>
      </w:r>
      <w:r>
        <w:rPr>
          <w:rFonts w:ascii="Nirmala UI" w:hAnsi="Nirmala UI" w:eastAsia="Nirmala UI" w:cs="Nirmala UI"/>
        </w:rPr>
        <w:t>ଅବସ୍ଥିତ</w:t>
      </w:r>
      <w:r>
        <w:rPr>
          <w:rFonts w:ascii="Times New Roman" w:hAnsi="Times New Roman" w:eastAsia="Times New Roman" w:cs="Times New Roman"/>
        </w:rPr>
        <w:t xml:space="preserve">; </w:t>
      </w:r>
      <w:r>
        <w:rPr>
          <w:rFonts w:ascii="Nirmala UI" w:hAnsi="Nirmala UI" w:eastAsia="Nirmala UI" w:cs="Nirmala UI"/>
        </w:rPr>
        <w:t>କୃଷିକାର୍ଯ୍ୟ</w:t>
      </w:r>
      <w:r>
        <w:rPr>
          <w:rFonts w:ascii="Times New Roman" w:hAnsi="Times New Roman" w:eastAsia="Times New Roman" w:cs="Times New Roman"/>
        </w:rPr>
        <w:t xml:space="preserve"> </w:t>
      </w:r>
      <w:r>
        <w:rPr>
          <w:rFonts w:ascii="Nirmala UI" w:hAnsi="Nirmala UI" w:eastAsia="Nirmala UI" w:cs="Nirmala UI"/>
        </w:rPr>
        <w:t>ସମ୍ବନ୍ଧୀୟ</w:t>
      </w:r>
      <w:r>
        <w:rPr>
          <w:rFonts w:ascii="Times New Roman" w:hAnsi="Times New Roman" w:eastAsia="Times New Roman" w:cs="Times New Roman"/>
        </w:rPr>
        <w:t xml:space="preserve"> </w:t>
      </w:r>
      <w:r>
        <w:rPr>
          <w:rFonts w:ascii="Nirmala UI" w:hAnsi="Nirmala UI" w:eastAsia="Nirmala UI" w:cs="Nirmala UI"/>
        </w:rPr>
        <w:t>ବ୍ୟବସ୍ଥା</w:t>
      </w:r>
      <w:r>
        <w:rPr>
          <w:rFonts w:ascii="Times New Roman" w:hAnsi="Times New Roman" w:eastAsia="Times New Roman" w:cs="Times New Roman"/>
        </w:rPr>
        <w:t xml:space="preserve"> </w:t>
      </w:r>
      <w:r>
        <w:rPr>
          <w:rFonts w:ascii="Nirmala UI" w:hAnsi="Nirmala UI" w:eastAsia="Nirmala UI" w:cs="Nirmala UI"/>
        </w:rPr>
        <w:t>ହେତୁ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ଉଲାଇରେ</w:t>
      </w:r>
      <w:r>
        <w:rPr>
          <w:rFonts w:ascii="Times New Roman" w:hAnsi="Times New Roman" w:eastAsia="Times New Roman" w:cs="Times New Roman"/>
        </w:rPr>
        <w:t xml:space="preserve"> </w:t>
      </w:r>
      <w:r>
        <w:rPr>
          <w:rFonts w:ascii="Nirmala UI" w:hAnsi="Nirmala UI" w:eastAsia="Nirmala UI" w:cs="Nirmala UI"/>
        </w:rPr>
        <w:t>ପ୍ରାକୃତିକ</w:t>
      </w:r>
      <w:r>
        <w:rPr>
          <w:rFonts w:ascii="Times New Roman" w:hAnsi="Times New Roman" w:eastAsia="Times New Roman" w:cs="Times New Roman"/>
        </w:rPr>
        <w:t xml:space="preserve"> </w:t>
      </w:r>
      <w:r>
        <w:rPr>
          <w:rFonts w:ascii="Nirmala UI" w:hAnsi="Nirmala UI" w:eastAsia="Nirmala UI" w:cs="Nirmala UI"/>
        </w:rPr>
        <w:t>ନଦୀ</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ମାନବନିର୍ମିତ</w:t>
      </w:r>
      <w:r>
        <w:rPr>
          <w:rFonts w:ascii="Times New Roman" w:hAnsi="Times New Roman" w:eastAsia="Times New Roman" w:cs="Times New Roman"/>
        </w:rPr>
        <w:t xml:space="preserve"> </w:t>
      </w:r>
      <w:r>
        <w:rPr>
          <w:rFonts w:ascii="Nirmala UI" w:hAnsi="Nirmala UI" w:eastAsia="Nirmala UI" w:cs="Nirmala UI"/>
        </w:rPr>
        <w:t>ଜଳନାଳୀମାନଙ୍କର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ଶୃଙ୍ଖଳା</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ଅନ୍ତର୍ଭୁକ୍ତ</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ଉଲାଇ</w:t>
      </w:r>
      <w:r>
        <w:rPr>
          <w:rFonts w:ascii="Times New Roman" w:hAnsi="Times New Roman" w:eastAsia="Times New Roman" w:cs="Times New Roman"/>
        </w:rPr>
        <w:t xml:space="preserve"> </w:t>
      </w:r>
      <w:r>
        <w:rPr>
          <w:rFonts w:ascii="Nirmala UI" w:hAnsi="Nirmala UI" w:eastAsia="Nirmala UI" w:cs="Nirmala UI"/>
        </w:rPr>
        <w:t>ପ୍ରାୟ</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ପଞ୍ଚାଶ</w:t>
      </w:r>
      <w:r>
        <w:rPr>
          <w:rFonts w:ascii="Times New Roman" w:hAnsi="Times New Roman" w:eastAsia="Times New Roman" w:cs="Times New Roman"/>
        </w:rPr>
        <w:t xml:space="preserve"> </w:t>
      </w:r>
      <w:r>
        <w:rPr>
          <w:rFonts w:ascii="Nirmala UI" w:hAnsi="Nirmala UI" w:eastAsia="Nirmala UI" w:cs="Nirmala UI"/>
        </w:rPr>
        <w:t>ମାଇଲ</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ସେତେକ</w:t>
      </w:r>
      <w:r>
        <w:rPr>
          <w:rFonts w:ascii="Times New Roman" w:hAnsi="Times New Roman" w:eastAsia="Times New Roman" w:cs="Times New Roman"/>
        </w:rPr>
        <w:t xml:space="preserve"> </w:t>
      </w:r>
      <w:r>
        <w:rPr>
          <w:rFonts w:ascii="Nirmala UI" w:hAnsi="Nirmala UI" w:eastAsia="Nirmala UI" w:cs="Nirmala UI"/>
        </w:rPr>
        <w:t>ଦୂର</w:t>
      </w:r>
      <w:r>
        <w:rPr>
          <w:rFonts w:ascii="Times New Roman" w:hAnsi="Times New Roman" w:eastAsia="Times New Roman" w:cs="Times New Roman"/>
        </w:rPr>
        <w:t xml:space="preserve"> </w:t>
      </w:r>
      <w:r>
        <w:rPr>
          <w:rFonts w:ascii="Nirmala UI" w:hAnsi="Nirmala UI" w:eastAsia="Nirmala UI" w:cs="Nirmala UI"/>
        </w:rPr>
        <w:t>ପ୍ରବାହିତ</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ତଳକୁ</w:t>
      </w:r>
      <w:r>
        <w:rPr>
          <w:rFonts w:ascii="Times New Roman" w:hAnsi="Times New Roman" w:eastAsia="Times New Roman" w:cs="Times New Roman"/>
        </w:rPr>
        <w:t xml:space="preserve"> </w:t>
      </w:r>
      <w:r>
        <w:rPr>
          <w:rFonts w:ascii="Nirmala UI" w:hAnsi="Nirmala UI" w:eastAsia="Nirmala UI" w:cs="Nirmala UI"/>
        </w:rPr>
        <w:t>ଯାଇଲେ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ଟାଇଗ୍ରିସ</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ୟୁଫ୍ରେଟିସ</w:t>
      </w:r>
      <w:r>
        <w:rPr>
          <w:rFonts w:ascii="Times New Roman" w:hAnsi="Times New Roman" w:eastAsia="Times New Roman" w:cs="Times New Roman"/>
        </w:rPr>
        <w:t xml:space="preserve"> </w:t>
      </w:r>
      <w:r>
        <w:rPr>
          <w:rFonts w:ascii="Nirmala UI" w:hAnsi="Nirmala UI" w:eastAsia="Nirmala UI" w:cs="Nirmala UI"/>
        </w:rPr>
        <w:t>ନଦୀଦ୍ୱୟର</w:t>
      </w:r>
      <w:r>
        <w:rPr>
          <w:rFonts w:ascii="Times New Roman" w:hAnsi="Times New Roman" w:eastAsia="Times New Roman" w:cs="Times New Roman"/>
        </w:rPr>
        <w:t xml:space="preserve"> </w:t>
      </w:r>
      <w:r>
        <w:rPr>
          <w:rFonts w:ascii="Nirmala UI" w:hAnsi="Nirmala UI" w:eastAsia="Nirmala UI" w:cs="Nirmala UI"/>
        </w:rPr>
        <w:t>ସଙ୍ଗମସ୍ଥଳ</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ଯୋଡ଼ିତ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ଏଦେନରୁ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ଟାଇଗ୍ରିସ</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ୟୁଫ୍ରେଟିସ</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ହୁଅନ୍ତି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ମିଶନ୍ତି</w:t>
      </w:r>
      <w:r>
        <w:rPr>
          <w:rFonts w:ascii="Times New Roman" w:hAnsi="Times New Roman" w:eastAsia="Times New Roman" w:cs="Times New Roman"/>
        </w:rPr>
        <w:t xml:space="preserve">, </w:t>
      </w:r>
      <w:r>
        <w:rPr>
          <w:rFonts w:ascii="Nirmala UI" w:hAnsi="Nirmala UI" w:eastAsia="Nirmala UI" w:cs="Nirmala UI"/>
        </w:rPr>
        <w:t>ପର୍ସିଆରୁ</w:t>
      </w:r>
      <w:r>
        <w:rPr>
          <w:rFonts w:ascii="Times New Roman" w:hAnsi="Times New Roman" w:eastAsia="Times New Roman" w:cs="Times New Roman"/>
        </w:rPr>
        <w:t xml:space="preserve"> </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ଉଲାଇ</w:t>
      </w:r>
      <w:r>
        <w:rPr>
          <w:rFonts w:ascii="Times New Roman" w:hAnsi="Times New Roman" w:eastAsia="Times New Roman" w:cs="Times New Roman"/>
        </w:rPr>
        <w:t xml:space="preserve"> </w:t>
      </w:r>
      <w:r>
        <w:rPr>
          <w:rFonts w:ascii="Nirmala UI" w:hAnsi="Nirmala UI" w:eastAsia="Nirmala UI" w:cs="Nirmala UI"/>
        </w:rPr>
        <w:t>ନଦୀ</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ସ୍ଥାନରେ</w:t>
      </w:r>
      <w:r>
        <w:rPr>
          <w:rFonts w:ascii="Times New Roman" w:hAnsi="Times New Roman" w:eastAsia="Times New Roman" w:cs="Times New Roman"/>
        </w:rPr>
        <w:t xml:space="preserve"> </w:t>
      </w:r>
      <w:r>
        <w:rPr>
          <w:rFonts w:ascii="Nirmala UI" w:hAnsi="Nirmala UI" w:eastAsia="Nirmala UI" w:cs="Nirmala UI"/>
        </w:rPr>
        <w:t>ସଂଯୁକ୍ତ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ଉଲାଇ</w:t>
      </w:r>
      <w:r>
        <w:rPr>
          <w:rFonts w:ascii="Times New Roman" w:hAnsi="Times New Roman" w:eastAsia="Times New Roman" w:cs="Times New Roman"/>
        </w:rPr>
        <w:t xml:space="preserve"> </w:t>
      </w:r>
      <w:r>
        <w:rPr>
          <w:rFonts w:ascii="Nirmala UI" w:hAnsi="Nirmala UI" w:eastAsia="Nirmala UI" w:cs="Nirmala UI"/>
        </w:rPr>
        <w:t>ନଦୀ</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ଟାଇଗ୍ରିସ</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ୟୁଫ୍ରେଟିସର</w:t>
      </w:r>
      <w:r>
        <w:rPr>
          <w:rFonts w:ascii="Times New Roman" w:hAnsi="Times New Roman" w:eastAsia="Times New Roman" w:cs="Times New Roman"/>
        </w:rPr>
        <w:t xml:space="preserve"> </w:t>
      </w:r>
      <w:r>
        <w:rPr>
          <w:rFonts w:ascii="Nirmala UI" w:hAnsi="Nirmala UI" w:eastAsia="Nirmala UI" w:cs="Nirmala UI"/>
        </w:rPr>
        <w:t>ସଙ୍ଗମସ୍ଥଳରେ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ଟାଇଗ୍ରିସର</w:t>
      </w:r>
      <w:r>
        <w:rPr>
          <w:rFonts w:ascii="Times New Roman" w:hAnsi="Times New Roman" w:eastAsia="Times New Roman" w:cs="Times New Roman"/>
        </w:rPr>
        <w:t xml:space="preserve"> </w:t>
      </w:r>
      <w:r>
        <w:rPr>
          <w:rFonts w:ascii="Nirmala UI" w:hAnsi="Nirmala UI" w:eastAsia="Nirmala UI" w:cs="Nirmala UI"/>
        </w:rPr>
        <w:t>ଜଳାଭୂମି</w:t>
      </w:r>
      <w:r>
        <w:rPr>
          <w:rFonts w:ascii="Times New Roman" w:hAnsi="Times New Roman" w:eastAsia="Times New Roman" w:cs="Times New Roman"/>
        </w:rPr>
        <w:t xml:space="preserve"> </w:t>
      </w:r>
      <w:r>
        <w:rPr>
          <w:rFonts w:ascii="Nirmala UI" w:hAnsi="Nirmala UI" w:eastAsia="Nirmala UI" w:cs="Nirmala UI"/>
        </w:rPr>
        <w:t>ପ୍ରଣାଳୀ</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ମିଳେ</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ଉଲାଇ</w:t>
      </w:r>
      <w:r>
        <w:rPr>
          <w:rFonts w:ascii="Times New Roman" w:hAnsi="Times New Roman" w:eastAsia="Times New Roman" w:cs="Times New Roman"/>
        </w:rPr>
        <w:t xml:space="preserve"> </w:t>
      </w:r>
      <w:r>
        <w:rPr>
          <w:rFonts w:ascii="Nirmala UI" w:hAnsi="Nirmala UI" w:eastAsia="Nirmala UI" w:cs="Nirmala UI"/>
        </w:rPr>
        <w:t>ଶିନାରର</w:t>
      </w:r>
      <w:r>
        <w:rPr>
          <w:rFonts w:ascii="Times New Roman" w:hAnsi="Times New Roman" w:eastAsia="Times New Roman" w:cs="Times New Roman"/>
        </w:rPr>
        <w:t xml:space="preserve"> </w:t>
      </w:r>
      <w:r>
        <w:rPr>
          <w:rFonts w:ascii="Nirmala UI" w:hAnsi="Nirmala UI" w:eastAsia="Nirmala UI" w:cs="Nirmala UI"/>
        </w:rPr>
        <w:t>ମହାନଦୀମାନଙ୍କୁ</w:t>
      </w:r>
      <w:r>
        <w:rPr>
          <w:rFonts w:ascii="Times New Roman" w:hAnsi="Times New Roman" w:eastAsia="Times New Roman" w:cs="Times New Roman"/>
        </w:rPr>
        <w:t xml:space="preserve"> </w:t>
      </w:r>
      <w:r>
        <w:rPr>
          <w:rFonts w:ascii="Nirmala UI" w:hAnsi="Nirmala UI" w:eastAsia="Nirmala UI" w:cs="Nirmala UI"/>
        </w:rPr>
        <w:t>ଗଠନ</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ଜଳର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ଅଂଶ</w:t>
      </w:r>
      <w:r>
        <w:rPr>
          <w:rFonts w:ascii="Times New Roman" w:hAnsi="Times New Roman" w:eastAsia="Times New Roman" w:cs="Times New Roman"/>
        </w:rPr>
        <w:t xml:space="preserve"> </w:t>
      </w:r>
      <w:r>
        <w:rPr>
          <w:rFonts w:ascii="Nirmala UI" w:hAnsi="Nirmala UI" w:eastAsia="Nirmala UI" w:cs="Nirmala UI"/>
        </w:rPr>
        <w:t>ହୋଇଯାଏ।</w:t>
      </w:r>
      <w:r>
        <w:rPr>
          <w:rFonts w:ascii="Times New Roman" w:hAnsi="Times New Roman" w:eastAsia="Times New Roman" w:cs="Times New Roman"/>
        </w:rPr>
        <w:t xml:space="preserve"> </w:t>
      </w:r>
      <w:r>
        <w:rPr>
          <w:rFonts w:ascii="Nirmala UI" w:hAnsi="Nirmala UI" w:eastAsia="Nirmala UI" w:cs="Nirmala UI"/>
        </w:rPr>
        <w:t>ଇତିହାସବିଦ୍ମାନେ</w:t>
      </w:r>
      <w:r>
        <w:rPr>
          <w:rFonts w:ascii="Times New Roman" w:hAnsi="Times New Roman" w:eastAsia="Times New Roman" w:cs="Times New Roman"/>
        </w:rPr>
        <w:t xml:space="preserve"> </w:t>
      </w:r>
      <w:r>
        <w:rPr>
          <w:rFonts w:ascii="Nirmala UI" w:hAnsi="Nirmala UI" w:eastAsia="Nirmala UI" w:cs="Nirmala UI"/>
        </w:rPr>
        <w:t>ଠିକ୍</w:t>
      </w:r>
      <w:r>
        <w:rPr>
          <w:rFonts w:ascii="Times New Roman" w:hAnsi="Times New Roman" w:eastAsia="Times New Roman" w:cs="Times New Roman"/>
        </w:rPr>
        <w:t xml:space="preserve"> </w:t>
      </w:r>
      <w:r>
        <w:rPr>
          <w:rFonts w:ascii="Nirmala UI" w:hAnsi="Nirmala UI" w:eastAsia="Nirmala UI" w:cs="Nirmala UI"/>
        </w:rPr>
        <w:t>କହୁଛନ୍ତି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ସିଷ୍ଟର</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ଠିକ୍</w:t>
      </w:r>
      <w:r>
        <w:rPr>
          <w:rFonts w:ascii="Times New Roman" w:hAnsi="Times New Roman" w:eastAsia="Times New Roman" w:cs="Times New Roman"/>
        </w:rPr>
        <w:t xml:space="preserve"> </w:t>
      </w:r>
      <w:r>
        <w:rPr>
          <w:rFonts w:ascii="Nirmala UI" w:hAnsi="Nirmala UI" w:eastAsia="Nirmala UI" w:cs="Nirmala UI"/>
        </w:rPr>
        <w:t>କହୁଛନ୍ତି।</w:t>
      </w:r>
    </w:p>
    <w:p>
      <w:pPr>
        <w:pStyle w:val="ArticleBody"/>
        <w:jc w:val="left"/>
      </w:pPr>
      <w:r>
        <w:rPr>
          <w:rFonts w:ascii="Times New Roman" w:hAnsi="Times New Roman" w:eastAsia="Times New Roman" w:cs="Times New Roman"/>
        </w:rPr>
        <w:t>Yommuu Obboleettiin White mul’ata Ulaay boqonnaa saddeet keessatti adda baastu, ishii laga sirna bishaan-dabarsaa namtolcheen beekamu, kan lageen Tigriisii fi Efraaxiis walitti maku, adda baasti; laggeen kunniinis yeroo lamaa waggoota 2520 kan bara 1798 fi 1844 keessatti xumuraman bakka bu’u.</w:t>
      </w:r>
    </w:p>
    <w:p>
      <w:pPr>
        <w:pStyle w:val="ArticleBody"/>
        <w:jc w:val="left"/>
      </w:pPr>
      <w:r>
        <w:rPr>
          <w:rFonts w:ascii="Nirmala UI" w:hAnsi="Nirmala UI" w:eastAsia="Nirmala UI" w:cs="Nirmala UI"/>
        </w:rPr>
        <w:t>ଟାଇଗ୍ରିସ୍</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ପ୍ରାଚୀନ</w:t>
      </w:r>
      <w:r>
        <w:rPr>
          <w:rFonts w:ascii="Times New Roman" w:hAnsi="Times New Roman" w:eastAsia="Times New Roman" w:cs="Times New Roman"/>
        </w:rPr>
        <w:t xml:space="preserve"> </w:t>
      </w:r>
      <w:r>
        <w:rPr>
          <w:rFonts w:ascii="Nirmala UI" w:hAnsi="Nirmala UI" w:eastAsia="Nirmala UI" w:cs="Nirmala UI"/>
        </w:rPr>
        <w:t>ନାମ</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ହିଦ୍ଦେକେଲ୍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ଯୁଫ୍ରେଟିସ୍</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ସମ୍ପର୍କରେ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ନଦୀକୁ</w:t>
      </w:r>
      <w:r>
        <w:rPr>
          <w:rFonts w:ascii="Times New Roman" w:hAnsi="Times New Roman" w:eastAsia="Times New Roman" w:cs="Times New Roman"/>
        </w:rPr>
        <w:t xml:space="preserve"> </w:t>
      </w:r>
      <w:r>
        <w:rPr>
          <w:rFonts w:ascii="Nirmala UI" w:hAnsi="Nirmala UI" w:eastAsia="Nirmala UI" w:cs="Nirmala UI"/>
        </w:rPr>
        <w:t>ଭବିଷ୍ୟଦ୍ବାଣୀଗତ</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ବିଶେଷ</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ଆଶ୍ଶୁର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ବାବିଲୋନ</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ସମ୍ବନ୍ଧିତ</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ନିର୍ଦ୍ଦିଷ୍ଟ</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ଦେବଙ୍କର</w:t>
      </w:r>
      <w:r>
        <w:rPr>
          <w:rFonts w:ascii="Times New Roman" w:hAnsi="Times New Roman" w:eastAsia="Times New Roman" w:cs="Times New Roman"/>
        </w:rPr>
        <w:t xml:space="preserve"> </w:t>
      </w:r>
      <w:r>
        <w:rPr>
          <w:rFonts w:ascii="Nirmala UI" w:hAnsi="Nirmala UI" w:eastAsia="Nirmala UI" w:cs="Nirmala UI"/>
        </w:rPr>
        <w:t>ମେଷମାନଙ୍କୁ</w:t>
      </w:r>
      <w:r>
        <w:rPr>
          <w:rFonts w:ascii="Times New Roman" w:hAnsi="Times New Roman" w:eastAsia="Times New Roman" w:cs="Times New Roman"/>
        </w:rPr>
        <w:t xml:space="preserve"> </w:t>
      </w:r>
      <w:r>
        <w:rPr>
          <w:rFonts w:ascii="Nirmala UI" w:hAnsi="Nirmala UI" w:eastAsia="Nirmala UI" w:cs="Nirmala UI"/>
        </w:rPr>
        <w:t>ଶାସନ</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ପରିଚିତ</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ଧ୍ୱଂସକାରୀ</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ପୌତ୍ତଳିକ</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ପାପାଳ</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ନାମକ</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ଧ୍ୱଂସକାରୀ</w:t>
      </w:r>
      <w:r>
        <w:rPr>
          <w:rFonts w:ascii="Times New Roman" w:hAnsi="Times New Roman" w:eastAsia="Times New Roman" w:cs="Times New Roman"/>
        </w:rPr>
        <w:t xml:space="preserve"> </w:t>
      </w:r>
      <w:r>
        <w:rPr>
          <w:rFonts w:ascii="Nirmala UI" w:hAnsi="Nirmala UI" w:eastAsia="Nirmala UI" w:cs="Nirmala UI"/>
        </w:rPr>
        <w:t>ଶକ୍ତିର</w:t>
      </w:r>
      <w:r>
        <w:rPr>
          <w:rFonts w:ascii="Times New Roman" w:hAnsi="Times New Roman" w:eastAsia="Times New Roman" w:cs="Times New Roman"/>
        </w:rPr>
        <w:t xml:space="preserve"> </w:t>
      </w:r>
      <w:r>
        <w:rPr>
          <w:rFonts w:ascii="Nirmala UI" w:hAnsi="Nirmala UI" w:eastAsia="Nirmala UI" w:cs="Nirmala UI"/>
        </w:rPr>
        <w:t>ପୂର୍ବଛାୟା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ପୁରୁଷ</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ନାରୀ</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କଳିସିଆ</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ପୌତ୍ତଳିକ</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ରାଜ୍ୟନୀତିର</w:t>
      </w:r>
      <w:r>
        <w:rPr>
          <w:rFonts w:ascii="Times New Roman" w:hAnsi="Times New Roman" w:eastAsia="Times New Roman" w:cs="Times New Roman"/>
        </w:rPr>
        <w:t xml:space="preserve"> </w:t>
      </w:r>
      <w:r>
        <w:rPr>
          <w:rFonts w:ascii="Nirmala UI" w:hAnsi="Nirmala UI" w:eastAsia="Nirmala UI" w:cs="Nirmala UI"/>
        </w:rPr>
        <w:t>ପ୍ରତିନିଧି</w:t>
      </w:r>
      <w:r>
        <w:rPr>
          <w:rFonts w:ascii="Times New Roman" w:hAnsi="Times New Roman" w:eastAsia="Times New Roman" w:cs="Times New Roman"/>
        </w:rPr>
        <w:t xml:space="preserve"> </w:t>
      </w:r>
      <w:r>
        <w:rPr>
          <w:rFonts w:ascii="Nirmala UI" w:hAnsi="Nirmala UI" w:eastAsia="Nirmala UI" w:cs="Nirmala UI"/>
        </w:rPr>
        <w:t>ପୁରୁଷ</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ପାପାଳ</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କଳିସିଆନୀତିର</w:t>
      </w:r>
      <w:r>
        <w:rPr>
          <w:rFonts w:ascii="Times New Roman" w:hAnsi="Times New Roman" w:eastAsia="Times New Roman" w:cs="Times New Roman"/>
        </w:rPr>
        <w:t xml:space="preserve"> </w:t>
      </w:r>
      <w:r>
        <w:rPr>
          <w:rFonts w:ascii="Nirmala UI" w:hAnsi="Nirmala UI" w:eastAsia="Nirmala UI" w:cs="Nirmala UI"/>
        </w:rPr>
        <w:t>ଅଶୁଦ୍ଧ</w:t>
      </w:r>
      <w:r>
        <w:rPr>
          <w:rFonts w:ascii="Times New Roman" w:hAnsi="Times New Roman" w:eastAsia="Times New Roman" w:cs="Times New Roman"/>
        </w:rPr>
        <w:t xml:space="preserve"> </w:t>
      </w:r>
      <w:r>
        <w:rPr>
          <w:rFonts w:ascii="Nirmala UI" w:hAnsi="Nirmala UI" w:eastAsia="Nirmala UI" w:cs="Nirmala UI"/>
        </w:rPr>
        <w:t>ନାରୀ</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ଆଶ୍ଶୁର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ଭବିଷ୍ୟଦ୍ବାଣୀଗତ</w:t>
      </w:r>
      <w:r>
        <w:rPr>
          <w:rFonts w:ascii="Times New Roman" w:hAnsi="Times New Roman" w:eastAsia="Times New Roman" w:cs="Times New Roman"/>
        </w:rPr>
        <w:t xml:space="preserve"> </w:t>
      </w:r>
      <w:r>
        <w:rPr>
          <w:rFonts w:ascii="Nirmala UI" w:hAnsi="Nirmala UI" w:eastAsia="Nirmala UI" w:cs="Nirmala UI"/>
        </w:rPr>
        <w:t>ସମ୍ପର୍କରେ</w:t>
      </w:r>
      <w:r>
        <w:rPr>
          <w:rFonts w:ascii="Times New Roman" w:hAnsi="Times New Roman" w:eastAsia="Times New Roman" w:cs="Times New Roman"/>
        </w:rPr>
        <w:t xml:space="preserve"> </w:t>
      </w:r>
      <w:r>
        <w:rPr>
          <w:rFonts w:ascii="Nirmala UI" w:hAnsi="Nirmala UI" w:eastAsia="Nirmala UI" w:cs="Nirmala UI"/>
        </w:rPr>
        <w:t>ପୁରୁଷ</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ବାବିଲୋନ</w:t>
      </w:r>
      <w:r>
        <w:rPr>
          <w:rFonts w:ascii="Times New Roman" w:hAnsi="Times New Roman" w:eastAsia="Times New Roman" w:cs="Times New Roman"/>
        </w:rPr>
        <w:t xml:space="preserve"> </w:t>
      </w:r>
      <w:r>
        <w:rPr>
          <w:rFonts w:ascii="Nirmala UI" w:hAnsi="Nirmala UI" w:eastAsia="Nirmala UI" w:cs="Nirmala UI"/>
        </w:rPr>
        <w:t>ନାରୀ</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ଟାଇଗ୍ରିସ୍</w:t>
      </w:r>
      <w:r>
        <w:rPr>
          <w:rFonts w:ascii="Times New Roman" w:hAnsi="Times New Roman" w:eastAsia="Times New Roman" w:cs="Times New Roman"/>
        </w:rPr>
        <w:t>‌</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ପୁରୁଷ</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ଯୁଫ୍ରେଟିସ୍</w:t>
      </w:r>
      <w:r>
        <w:rPr>
          <w:rFonts w:ascii="Times New Roman" w:hAnsi="Times New Roman" w:eastAsia="Times New Roman" w:cs="Times New Roman"/>
        </w:rPr>
        <w:t>‌</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ନାରୀ</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କରାଯାଇଛି।</w:t>
      </w:r>
    </w:p>
    <w:p>
      <w:pPr>
        <w:pStyle w:val="ArticleBody"/>
        <w:jc w:val="left"/>
      </w:pPr>
      <w:r>
        <w:rPr>
          <w:rFonts w:ascii="Times New Roman" w:hAnsi="Times New Roman" w:eastAsia="Times New Roman" w:cs="Times New Roman"/>
        </w:rPr>
        <w:t>Laggi Tigiriis lagga mootummaa bulchinsaa kan hamma bara 1798tti gaʼe dha; Efraaxis immoo lagga amantii waldaa bulchinsaa kan hamma bara 1844tti gaʼe dha. Efraaxis hamma bara 1844tti gaʼuun isaaf barbaachisaa ture; ergaan bara 1844 kan waaʼee Baabilonii, (Efraaxis) taʼee, isheen bara 1844tti irra deebiʼiin kufte. Akkuma Efraaxis bara 1844tti bishaan kufaa uumeen, laggi Ulaayis, inniis akka mallattoo hojii namaatti walmakaa sana keessatti hirmaatee ture, bishaan lagga kaanii wajjin walitti makame. Laggi mootummaa bulchinsaa bara 1798tti ukkaamfame, yeroo aangoon mootummaa siivilii humna paaphaasummaa irraa keessaa fuudhame sanatti. Waggaa sanauma keessatti Ameerikaan Gamtoomte akka bineensa lafaa fi mootummaa jaʼaffaa raajii Macaafa Qulqulluu taatee mootummaa jalqabdi. Laggi Tigiriis bara 1798tti ukkaamfame; bakka sanuma keessatti mootummaa jechuun mootummaa sana boodarra addunyaa guutuu ukkaamsaa sana diiguuf dirqisiisuun gaʼa; ukkaamsi kun amma lolaa ariifataa ariʼatama paaphaasummaa kan akka lolaa humna qabeessaatti addunyaa irra yaaʼuuf jedhu of duuba qabee jira. Giddugalli sun, yookaan ukkaamsi sun, giddugala mootummaa fi mootummaa waldaa gidduu addaan baafamuu dha.</w:t>
      </w:r>
    </w:p>
    <w:p>
      <w:pPr>
        <w:pStyle w:val="ArticleBody"/>
        <w:jc w:val="left"/>
      </w:pPr>
      <w:r>
        <w:rPr>
          <w:rFonts w:ascii="Nirmala UI" w:hAnsi="Nirmala UI" w:eastAsia="Nirmala UI" w:cs="Nirmala UI"/>
        </w:rPr>
        <w:t>୧୮୪୪</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ଇଉଫ୍ରେଟିସ୍</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ଉଲାଇ</w:t>
      </w:r>
      <w:r>
        <w:rPr>
          <w:rFonts w:ascii="Times New Roman" w:hAnsi="Times New Roman" w:eastAsia="Times New Roman" w:cs="Times New Roman"/>
        </w:rPr>
        <w:t xml:space="preserve"> </w:t>
      </w:r>
      <w:r>
        <w:rPr>
          <w:rFonts w:ascii="Nirmala UI" w:hAnsi="Nirmala UI" w:eastAsia="Nirmala UI" w:cs="Nirmala UI"/>
        </w:rPr>
        <w:t>୧୮୪୪ର</w:t>
      </w:r>
      <w:r>
        <w:rPr>
          <w:rFonts w:ascii="Times New Roman" w:hAnsi="Times New Roman" w:eastAsia="Times New Roman" w:cs="Times New Roman"/>
        </w:rPr>
        <w:t xml:space="preserve"> </w:t>
      </w:r>
      <w:r>
        <w:rPr>
          <w:rFonts w:ascii="Nirmala UI" w:hAnsi="Nirmala UI" w:eastAsia="Nirmala UI" w:cs="Nirmala UI"/>
        </w:rPr>
        <w:t>ସନ୍ଦେଶକୁ</w:t>
      </w:r>
      <w:r>
        <w:rPr>
          <w:rFonts w:ascii="Times New Roman" w:hAnsi="Times New Roman" w:eastAsia="Times New Roman" w:cs="Times New Roman"/>
        </w:rPr>
        <w:t xml:space="preserve"> </w:t>
      </w:r>
      <w:r>
        <w:rPr>
          <w:rFonts w:ascii="Nirmala UI" w:hAnsi="Nirmala UI" w:eastAsia="Nirmala UI" w:cs="Nirmala UI"/>
        </w:rPr>
        <w:t>ବାବିଲୋନର</w:t>
      </w:r>
      <w:r>
        <w:rPr>
          <w:rFonts w:ascii="Times New Roman" w:hAnsi="Times New Roman" w:eastAsia="Times New Roman" w:cs="Times New Roman"/>
        </w:rPr>
        <w:t xml:space="preserve"> </w:t>
      </w:r>
      <w:r>
        <w:rPr>
          <w:rFonts w:ascii="Nirmala UI" w:hAnsi="Nirmala UI" w:eastAsia="Nirmala UI" w:cs="Nirmala UI"/>
        </w:rPr>
        <w:t>ପତନ</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ପରିଚିତ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୧୮୪୪ରେ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ଚୁକ୍ତିର</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ବାବିଲୋନର</w:t>
      </w:r>
      <w:r>
        <w:rPr>
          <w:rFonts w:ascii="Times New Roman" w:hAnsi="Times New Roman" w:eastAsia="Times New Roman" w:cs="Times New Roman"/>
        </w:rPr>
        <w:t xml:space="preserve"> </w:t>
      </w:r>
      <w:r>
        <w:rPr>
          <w:rFonts w:ascii="Nirmala UI" w:hAnsi="Nirmala UI" w:eastAsia="Nirmala UI" w:cs="Nirmala UI"/>
        </w:rPr>
        <w:t>ଜଳଗୁଡ଼ିକୁ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ମାନବୀୟ</w:t>
      </w:r>
      <w:r>
        <w:rPr>
          <w:rFonts w:ascii="Times New Roman" w:hAnsi="Times New Roman" w:eastAsia="Times New Roman" w:cs="Times New Roman"/>
        </w:rPr>
        <w:t xml:space="preserve"> </w:t>
      </w:r>
      <w:r>
        <w:rPr>
          <w:rFonts w:ascii="Nirmala UI" w:hAnsi="Nirmala UI" w:eastAsia="Nirmala UI" w:cs="Nirmala UI"/>
        </w:rPr>
        <w:t>କର୍ମଗୁଡ଼ିକୁ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ଜନସମୂହରୁ</w:t>
      </w:r>
      <w:r>
        <w:rPr>
          <w:rFonts w:ascii="Times New Roman" w:hAnsi="Times New Roman" w:eastAsia="Times New Roman" w:cs="Times New Roman"/>
        </w:rPr>
        <w:t xml:space="preserve"> </w:t>
      </w:r>
      <w:r>
        <w:rPr>
          <w:rFonts w:ascii="Nirmala UI" w:hAnsi="Nirmala UI" w:eastAsia="Nirmala UI" w:cs="Nirmala UI"/>
        </w:rPr>
        <w:t>ଶୁଦ୍ଧ</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ପବିତ୍ରାଳୟରେ</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ଜନସମୂହ</w:t>
      </w:r>
      <w:r>
        <w:rPr>
          <w:rFonts w:ascii="Times New Roman" w:hAnsi="Times New Roman" w:eastAsia="Times New Roman" w:cs="Times New Roman"/>
        </w:rPr>
        <w:t xml:space="preserve"> </w:t>
      </w:r>
      <w:r>
        <w:rPr>
          <w:rFonts w:ascii="Nirmala UI" w:hAnsi="Nirmala UI" w:eastAsia="Nirmala UI" w:cs="Nirmala UI"/>
        </w:rPr>
        <w:t>ଯେଉଁମାନଙ୍କୁ</w:t>
      </w:r>
      <w:r>
        <w:rPr>
          <w:rFonts w:ascii="Times New Roman" w:hAnsi="Times New Roman" w:eastAsia="Times New Roman" w:cs="Times New Roman"/>
        </w:rPr>
        <w:t xml:space="preserve"> </w:t>
      </w:r>
      <w:r>
        <w:rPr>
          <w:rFonts w:ascii="Nirmala UI" w:hAnsi="Nirmala UI" w:eastAsia="Nirmala UI" w:cs="Nirmala UI"/>
        </w:rPr>
        <w:t>ଅତିପବିତ୍ର</w:t>
      </w:r>
      <w:r>
        <w:rPr>
          <w:rFonts w:ascii="Times New Roman" w:hAnsi="Times New Roman" w:eastAsia="Times New Roman" w:cs="Times New Roman"/>
        </w:rPr>
        <w:t xml:space="preserve"> </w:t>
      </w:r>
      <w:r>
        <w:rPr>
          <w:rFonts w:ascii="Nirmala UI" w:hAnsi="Nirmala UI" w:eastAsia="Nirmala UI" w:cs="Nirmala UI"/>
        </w:rPr>
        <w:t>ସ୍ଥାନରେ</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ଶୁଦ୍ଧିକରଣର</w:t>
      </w:r>
      <w:r>
        <w:rPr>
          <w:rFonts w:ascii="Times New Roman" w:hAnsi="Times New Roman" w:eastAsia="Times New Roman" w:cs="Times New Roman"/>
        </w:rPr>
        <w:t xml:space="preserve"> </w:t>
      </w:r>
      <w:r>
        <w:rPr>
          <w:rFonts w:ascii="Nirmala UI" w:hAnsi="Nirmala UI" w:eastAsia="Nirmala UI" w:cs="Nirmala UI"/>
        </w:rPr>
        <w:t>ଆବଶ୍ୟକତା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ଲୋକମାନଙ୍କର</w:t>
      </w:r>
      <w:r>
        <w:rPr>
          <w:rFonts w:ascii="Times New Roman" w:hAnsi="Times New Roman" w:eastAsia="Times New Roman" w:cs="Times New Roman"/>
        </w:rPr>
        <w:t xml:space="preserve"> </w:t>
      </w:r>
      <w:r>
        <w:rPr>
          <w:rFonts w:ascii="Nirmala UI" w:hAnsi="Nirmala UI" w:eastAsia="Nirmala UI" w:cs="Nirmala UI"/>
        </w:rPr>
        <w:t>ଅନ୍ତିମ</w:t>
      </w:r>
      <w:r>
        <w:rPr>
          <w:rFonts w:ascii="Times New Roman" w:hAnsi="Times New Roman" w:eastAsia="Times New Roman" w:cs="Times New Roman"/>
        </w:rPr>
        <w:t xml:space="preserve"> </w:t>
      </w:r>
      <w:r>
        <w:rPr>
          <w:rFonts w:ascii="Nirmala UI" w:hAnsi="Nirmala UI" w:eastAsia="Nirmala UI" w:cs="Nirmala UI"/>
        </w:rPr>
        <w:t>ଶୁଦ୍ଧିକରଣ</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ସମ୍ପନ୍ନ</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ମଧ୍ୟରାତ୍ରିର</w:t>
      </w:r>
      <w:r>
        <w:rPr>
          <w:rFonts w:ascii="Times New Roman" w:hAnsi="Times New Roman" w:eastAsia="Times New Roman" w:cs="Times New Roman"/>
        </w:rPr>
        <w:t xml:space="preserve"> </w:t>
      </w:r>
      <w:r>
        <w:rPr>
          <w:rFonts w:ascii="Nirmala UI" w:hAnsi="Nirmala UI" w:eastAsia="Nirmala UI" w:cs="Nirmala UI"/>
        </w:rPr>
        <w:t>ଆର୍ତ୍ତନାଦର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ଅଧୀନରେ</w:t>
      </w:r>
      <w:r>
        <w:rPr>
          <w:rFonts w:ascii="Times New Roman" w:hAnsi="Times New Roman" w:eastAsia="Times New Roman" w:cs="Times New Roman"/>
        </w:rPr>
        <w:t xml:space="preserve"> </w:t>
      </w:r>
      <w:r>
        <w:rPr>
          <w:rFonts w:ascii="Nirmala UI" w:hAnsi="Nirmala UI" w:eastAsia="Nirmala UI" w:cs="Nirmala UI"/>
        </w:rPr>
        <w:t>ଝରି</w:t>
      </w:r>
      <w:r>
        <w:rPr>
          <w:rFonts w:ascii="Times New Roman" w:hAnsi="Times New Roman" w:eastAsia="Times New Roman" w:cs="Times New Roman"/>
        </w:rPr>
        <w:t xml:space="preserve"> </w:t>
      </w:r>
      <w:r>
        <w:rPr>
          <w:rFonts w:ascii="Nirmala UI" w:hAnsi="Nirmala UI" w:eastAsia="Nirmala UI" w:cs="Nirmala UI"/>
        </w:rPr>
        <w:t>ପଡ଼ିଲା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ମଧ୍ୟରାତ୍ରିର</w:t>
      </w:r>
      <w:r>
        <w:rPr>
          <w:rFonts w:ascii="Times New Roman" w:hAnsi="Times New Roman" w:eastAsia="Times New Roman" w:cs="Times New Roman"/>
        </w:rPr>
        <w:t xml:space="preserve"> </w:t>
      </w:r>
      <w:r>
        <w:rPr>
          <w:rFonts w:ascii="Nirmala UI" w:hAnsi="Nirmala UI" w:eastAsia="Nirmala UI" w:cs="Nirmala UI"/>
        </w:rPr>
        <w:t>ଆର୍ତ୍ତନାଦର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ବର୍ଷାବିନ୍ଦୁମାନେ</w:t>
      </w:r>
      <w:r>
        <w:rPr>
          <w:rFonts w:ascii="Times New Roman" w:hAnsi="Times New Roman" w:eastAsia="Times New Roman" w:cs="Times New Roman"/>
        </w:rPr>
        <w:t xml:space="preserve"> </w:t>
      </w:r>
      <w:r>
        <w:rPr>
          <w:rFonts w:ascii="Nirmala UI" w:hAnsi="Nirmala UI" w:eastAsia="Nirmala UI" w:cs="Nirmala UI"/>
        </w:rPr>
        <w:t>ଟାଇଗ୍ରିସ୍</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ଜଳରୁ</w:t>
      </w:r>
      <w:r>
        <w:rPr>
          <w:rFonts w:ascii="Times New Roman" w:hAnsi="Times New Roman" w:eastAsia="Times New Roman" w:cs="Times New Roman"/>
        </w:rPr>
        <w:t xml:space="preserve"> </w:t>
      </w:r>
      <w:r>
        <w:rPr>
          <w:rFonts w:ascii="Nirmala UI" w:hAnsi="Nirmala UI" w:eastAsia="Nirmala UI" w:cs="Nirmala UI"/>
        </w:rPr>
        <w:t>ଆସ୍ୱାଦିତ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ମିଲେରୀୟମାନେ</w:t>
      </w:r>
      <w:r>
        <w:rPr>
          <w:rFonts w:ascii="Times New Roman" w:hAnsi="Times New Roman" w:eastAsia="Times New Roman" w:cs="Times New Roman"/>
        </w:rPr>
        <w:t xml:space="preserve"> </w:t>
      </w:r>
      <w:r>
        <w:rPr>
          <w:rFonts w:ascii="Nirmala UI" w:hAnsi="Nirmala UI" w:eastAsia="Nirmala UI" w:cs="Nirmala UI"/>
        </w:rPr>
        <w:t>ପାପାଲ୍</w:t>
      </w:r>
      <w:r>
        <w:rPr>
          <w:rFonts w:ascii="Times New Roman" w:hAnsi="Times New Roman" w:eastAsia="Times New Roman" w:cs="Times New Roman"/>
        </w:rPr>
        <w:t xml:space="preserve"> </w:t>
      </w:r>
      <w:r>
        <w:rPr>
          <w:rFonts w:ascii="Nirmala UI" w:hAnsi="Nirmala UI" w:eastAsia="Nirmala UI" w:cs="Nirmala UI"/>
        </w:rPr>
        <w:t>ରୋମକୁ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୧୭୯୮କୁ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ବାବିଲୋନର</w:t>
      </w:r>
      <w:r>
        <w:rPr>
          <w:rFonts w:ascii="Times New Roman" w:hAnsi="Times New Roman" w:eastAsia="Times New Roman" w:cs="Times New Roman"/>
        </w:rPr>
        <w:t xml:space="preserve"> </w:t>
      </w:r>
      <w:r>
        <w:rPr>
          <w:rFonts w:ascii="Nirmala UI" w:hAnsi="Nirmala UI" w:eastAsia="Nirmala UI" w:cs="Nirmala UI"/>
        </w:rPr>
        <w:t>ପତନକୁ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ଶୁଦ୍ଧିକୃତ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ଆପଣ</w:t>
      </w:r>
      <w:r>
        <w:rPr>
          <w:rFonts w:ascii="Times New Roman" w:hAnsi="Times New Roman" w:eastAsia="Times New Roman" w:cs="Times New Roman"/>
        </w:rPr>
        <w:t xml:space="preserve"> </w:t>
      </w:r>
      <w:r>
        <w:rPr>
          <w:rFonts w:ascii="Nirmala UI" w:hAnsi="Nirmala UI" w:eastAsia="Nirmala UI" w:cs="Nirmala UI"/>
        </w:rPr>
        <w:t>ଏଭଳି</w:t>
      </w:r>
      <w:r>
        <w:rPr>
          <w:rFonts w:ascii="Times New Roman" w:hAnsi="Times New Roman" w:eastAsia="Times New Roman" w:cs="Times New Roman"/>
        </w:rPr>
        <w:t xml:space="preserve"> </w:t>
      </w:r>
      <w:r>
        <w:rPr>
          <w:rFonts w:ascii="Nirmala UI" w:hAnsi="Nirmala UI" w:eastAsia="Nirmala UI" w:cs="Nirmala UI"/>
        </w:rPr>
        <w:t>କହିପାରନ୍ତି</w:t>
      </w:r>
      <w:r>
        <w:rPr>
          <w:rFonts w:ascii="Times New Roman" w:hAnsi="Times New Roman" w:eastAsia="Times New Roman" w:cs="Times New Roman"/>
        </w:rPr>
        <w:t>—</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ଶୁଦ୍ଧିକୃତ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ଉଲାଇ</w:t>
      </w:r>
      <w:r>
        <w:rPr>
          <w:rFonts w:ascii="Times New Roman" w:hAnsi="Times New Roman" w:eastAsia="Times New Roman" w:cs="Times New Roman"/>
        </w:rPr>
        <w:t xml:space="preserve">, </w:t>
      </w:r>
      <w:r>
        <w:rPr>
          <w:rFonts w:ascii="Nirmala UI" w:hAnsi="Nirmala UI" w:eastAsia="Nirmala UI" w:cs="Nirmala UI"/>
        </w:rPr>
        <w:t>ଟାଇଗ୍ରିସ୍</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ଇଉଫ୍ରେଟିସ୍</w:t>
      </w:r>
      <w:r>
        <w:rPr>
          <w:rFonts w:ascii="Times New Roman" w:hAnsi="Times New Roman" w:eastAsia="Times New Roman" w:cs="Times New Roman"/>
        </w:rPr>
        <w:t xml:space="preserve"> </w:t>
      </w:r>
      <w:r>
        <w:rPr>
          <w:rFonts w:ascii="Nirmala UI" w:hAnsi="Nirmala UI" w:eastAsia="Nirmala UI" w:cs="Nirmala UI"/>
        </w:rPr>
        <w:t>ନଦୀମାନଙ୍କର</w:t>
      </w:r>
      <w:r>
        <w:rPr>
          <w:rFonts w:ascii="Times New Roman" w:hAnsi="Times New Roman" w:eastAsia="Times New Roman" w:cs="Times New Roman"/>
        </w:rPr>
        <w:t xml:space="preserve"> </w:t>
      </w:r>
      <w:r>
        <w:rPr>
          <w:rFonts w:ascii="Nirmala UI" w:hAnsi="Nirmala UI" w:eastAsia="Nirmala UI" w:cs="Nirmala UI"/>
        </w:rPr>
        <w:t>ଆସ୍ୱାଦିତ</w:t>
      </w:r>
      <w:r>
        <w:rPr>
          <w:rFonts w:ascii="Times New Roman" w:hAnsi="Times New Roman" w:eastAsia="Times New Roman" w:cs="Times New Roman"/>
        </w:rPr>
        <w:t xml:space="preserve"> </w:t>
      </w:r>
      <w:r>
        <w:rPr>
          <w:rFonts w:ascii="Nirmala UI" w:hAnsi="Nirmala UI" w:eastAsia="Nirmala UI" w:cs="Nirmala UI"/>
        </w:rPr>
        <w:t>ଜଳରୁ</w:t>
      </w:r>
      <w:r>
        <w:rPr>
          <w:rFonts w:ascii="Times New Roman" w:hAnsi="Times New Roman" w:eastAsia="Times New Roman" w:cs="Times New Roman"/>
        </w:rPr>
        <w:t xml:space="preserve"> </w:t>
      </w:r>
      <w:r>
        <w:rPr>
          <w:rFonts w:ascii="Nirmala UI" w:hAnsi="Nirmala UI" w:eastAsia="Nirmala UI" w:cs="Nirmala UI"/>
        </w:rPr>
        <w:t>ଆସିଥିଲା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8:14</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ସନ୍ଦେଶକୁ</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ପ୍ରତିରୂପିକ</w:t>
      </w:r>
      <w:r>
        <w:rPr>
          <w:rFonts w:ascii="Times New Roman" w:hAnsi="Times New Roman" w:eastAsia="Times New Roman" w:cs="Times New Roman"/>
        </w:rPr>
        <w:t xml:space="preserve"> </w:t>
      </w:r>
      <w:r>
        <w:rPr>
          <w:rFonts w:ascii="Nirmala UI" w:hAnsi="Nirmala UI" w:eastAsia="Nirmala UI" w:cs="Nirmala UI"/>
        </w:rPr>
        <w:t>ପ୍ରାୟଶ୍ଚିତ୍ତ</w:t>
      </w:r>
      <w:r>
        <w:rPr>
          <w:rFonts w:ascii="Times New Roman" w:hAnsi="Times New Roman" w:eastAsia="Times New Roman" w:cs="Times New Roman"/>
        </w:rPr>
        <w:t xml:space="preserve"> </w:t>
      </w:r>
      <w:r>
        <w:rPr>
          <w:rFonts w:ascii="Nirmala UI" w:hAnsi="Nirmala UI" w:eastAsia="Nirmala UI" w:cs="Nirmala UI"/>
        </w:rPr>
        <w:t>ଦିବସର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ମଧ୍ୟରାତ୍ରିର</w:t>
      </w:r>
      <w:r>
        <w:rPr>
          <w:rFonts w:ascii="Times New Roman" w:hAnsi="Times New Roman" w:eastAsia="Times New Roman" w:cs="Times New Roman"/>
        </w:rPr>
        <w:t xml:space="preserve"> </w:t>
      </w:r>
      <w:r>
        <w:rPr>
          <w:rFonts w:ascii="Nirmala UI" w:hAnsi="Nirmala UI" w:eastAsia="Nirmala UI" w:cs="Nirmala UI"/>
        </w:rPr>
        <w:t>ଆର୍ତ୍ତନାଦର</w:t>
      </w:r>
      <w:r>
        <w:rPr>
          <w:rFonts w:ascii="Times New Roman" w:hAnsi="Times New Roman" w:eastAsia="Times New Roman" w:cs="Times New Roman"/>
        </w:rPr>
        <w:t xml:space="preserve"> </w:t>
      </w:r>
      <w:r>
        <w:rPr>
          <w:rFonts w:ascii="Nirmala UI" w:hAnsi="Nirmala UI" w:eastAsia="Nirmala UI" w:cs="Nirmala UI"/>
        </w:rPr>
        <w:t>ସନ୍ଦେଶକୁ</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କଲେ।</w:t>
      </w:r>
    </w:p>
    <w:p>
      <w:pPr>
        <w:pStyle w:val="ArticleBody"/>
        <w:jc w:val="left"/>
      </w:pP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ଦାନିଏଲଙ୍କ</w:t>
      </w:r>
      <w:r>
        <w:rPr>
          <w:rFonts w:ascii="Times New Roman" w:hAnsi="Times New Roman" w:eastAsia="Times New Roman" w:cs="Times New Roman"/>
        </w:rPr>
        <w:t xml:space="preserve"> </w:t>
      </w:r>
      <w:r>
        <w:rPr>
          <w:rFonts w:ascii="Nirmala UI" w:hAnsi="Nirmala UI" w:eastAsia="Nirmala UI" w:cs="Nirmala UI"/>
        </w:rPr>
        <w:t>ଦ୍ୱାଦଶ</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ସପ୍ତମ</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କ୍ରୀଷ୍ଟ</w:t>
      </w:r>
      <w:r>
        <w:rPr>
          <w:rFonts w:ascii="Times New Roman" w:hAnsi="Times New Roman" w:eastAsia="Times New Roman" w:cs="Times New Roman"/>
        </w:rPr>
        <w:t xml:space="preserve"> </w:t>
      </w:r>
      <w:r>
        <w:rPr>
          <w:rFonts w:ascii="Nirmala UI" w:hAnsi="Nirmala UI" w:eastAsia="Nirmala UI" w:cs="Nirmala UI"/>
        </w:rPr>
        <w:t>ହିଦ୍ଦେକେଲର</w:t>
      </w:r>
      <w:r>
        <w:rPr>
          <w:rFonts w:ascii="Times New Roman" w:hAnsi="Times New Roman" w:eastAsia="Times New Roman" w:cs="Times New Roman"/>
        </w:rPr>
        <w:t xml:space="preserve"> </w:t>
      </w:r>
      <w:r>
        <w:rPr>
          <w:rFonts w:ascii="Nirmala UI" w:hAnsi="Nirmala UI" w:eastAsia="Nirmala UI" w:cs="Nirmala UI"/>
        </w:rPr>
        <w:t>ଜଳର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ଟାଇଗ୍ରିସ୍</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ଜଳର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ଦର୍ଶନରେ</w:t>
      </w:r>
      <w:r>
        <w:rPr>
          <w:rFonts w:ascii="Times New Roman" w:hAnsi="Times New Roman" w:eastAsia="Times New Roman" w:cs="Times New Roman"/>
        </w:rPr>
        <w:t xml:space="preserve"> </w:t>
      </w:r>
      <w:r>
        <w:rPr>
          <w:rFonts w:ascii="Nirmala UI" w:hAnsi="Nirmala UI" w:eastAsia="Nirmala UI" w:cs="Nirmala UI"/>
        </w:rPr>
        <w:t>ରାଜ୍ୟନୀତିର</w:t>
      </w:r>
      <w:r>
        <w:rPr>
          <w:rFonts w:ascii="Times New Roman" w:hAnsi="Times New Roman" w:eastAsia="Times New Roman" w:cs="Times New Roman"/>
        </w:rPr>
        <w:t xml:space="preserve"> </w:t>
      </w:r>
      <w:r>
        <w:rPr>
          <w:rFonts w:ascii="Nirmala UI" w:hAnsi="Nirmala UI" w:eastAsia="Nirmala UI" w:cs="Nirmala UI"/>
        </w:rPr>
        <w:t>ଜଳର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ପରୀକ୍ଷାକାଳର</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ନେଇଯାଉଥିବା</w:t>
      </w:r>
      <w:r>
        <w:rPr>
          <w:rFonts w:ascii="Times New Roman" w:hAnsi="Times New Roman" w:eastAsia="Times New Roman" w:cs="Times New Roman"/>
        </w:rPr>
        <w:t xml:space="preserve"> </w:t>
      </w:r>
      <w:r>
        <w:rPr>
          <w:rFonts w:ascii="Nirmala UI" w:hAnsi="Nirmala UI" w:eastAsia="Nirmala UI" w:cs="Nirmala UI"/>
        </w:rPr>
        <w:t>ମାନବୀୟ</w:t>
      </w:r>
      <w:r>
        <w:rPr>
          <w:rFonts w:ascii="Times New Roman" w:hAnsi="Times New Roman" w:eastAsia="Times New Roman" w:cs="Times New Roman"/>
        </w:rPr>
        <w:t xml:space="preserve"> </w:t>
      </w:r>
      <w:r>
        <w:rPr>
          <w:rFonts w:ascii="Nirmala UI" w:hAnsi="Nirmala UI" w:eastAsia="Nirmala UI" w:cs="Nirmala UI"/>
        </w:rPr>
        <w:t>ରାଜ୍ୟନୀତିର</w:t>
      </w:r>
      <w:r>
        <w:rPr>
          <w:rFonts w:ascii="Times New Roman" w:hAnsi="Times New Roman" w:eastAsia="Times New Roman" w:cs="Times New Roman"/>
        </w:rPr>
        <w:t xml:space="preserve"> </w:t>
      </w:r>
      <w:r>
        <w:rPr>
          <w:rFonts w:ascii="Nirmala UI" w:hAnsi="Nirmala UI" w:eastAsia="Nirmala UI" w:cs="Nirmala UI"/>
        </w:rPr>
        <w:t>ଅନ୍ତିମ</w:t>
      </w:r>
      <w:r>
        <w:rPr>
          <w:rFonts w:ascii="Times New Roman" w:hAnsi="Times New Roman" w:eastAsia="Times New Roman" w:cs="Times New Roman"/>
        </w:rPr>
        <w:t xml:space="preserve"> </w:t>
      </w:r>
      <w:r>
        <w:rPr>
          <w:rFonts w:ascii="Nirmala UI" w:hAnsi="Nirmala UI" w:eastAsia="Nirmala UI" w:cs="Nirmala UI"/>
        </w:rPr>
        <w:t>ଗତିବିଧିଗୁଡ଼ିକୁ</w:t>
      </w:r>
      <w:r>
        <w:rPr>
          <w:rFonts w:ascii="Times New Roman" w:hAnsi="Times New Roman" w:eastAsia="Times New Roman" w:cs="Times New Roman"/>
        </w:rPr>
        <w:t xml:space="preserve"> </w:t>
      </w:r>
      <w:r>
        <w:rPr>
          <w:rFonts w:ascii="Nirmala UI" w:hAnsi="Nirmala UI" w:eastAsia="Nirmala UI" w:cs="Nirmala UI"/>
        </w:rPr>
        <w:t>ରେଖାଙ୍କିତ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ପୂର୍ବବର୍ତ୍ତୀ</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ପ୍ରଶ୍ନର</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ଦେଉଥିବାବେଳେ</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ଯେପରିକି</w:t>
      </w:r>
      <w:r>
        <w:rPr>
          <w:rFonts w:ascii="Times New Roman" w:hAnsi="Times New Roman" w:eastAsia="Times New Roman" w:cs="Times New Roman"/>
        </w:rPr>
        <w:t xml:space="preserve"> </w:t>
      </w:r>
      <w:r>
        <w:rPr>
          <w:rFonts w:ascii="Nirmala UI" w:hAnsi="Nirmala UI" w:eastAsia="Nirmala UI" w:cs="Nirmala UI"/>
        </w:rPr>
        <w:t>ଉଲାଇ</w:t>
      </w:r>
      <w:r>
        <w:rPr>
          <w:rFonts w:ascii="Times New Roman" w:hAnsi="Times New Roman" w:eastAsia="Times New Roman" w:cs="Times New Roman"/>
        </w:rPr>
        <w:t xml:space="preserve"> </w:t>
      </w:r>
      <w:r>
        <w:rPr>
          <w:rFonts w:ascii="Nirmala UI" w:hAnsi="Nirmala UI" w:eastAsia="Nirmala UI" w:cs="Nirmala UI"/>
        </w:rPr>
        <w:t>ନଦୀର</w:t>
      </w:r>
      <w:r>
        <w:rPr>
          <w:rFonts w:ascii="Times New Roman" w:hAnsi="Times New Roman" w:eastAsia="Times New Roman" w:cs="Times New Roman"/>
        </w:rPr>
        <w:t xml:space="preserve"> </w:t>
      </w:r>
      <w:r>
        <w:rPr>
          <w:rFonts w:ascii="Nirmala UI" w:hAnsi="Nirmala UI" w:eastAsia="Nirmala UI" w:cs="Nirmala UI"/>
        </w:rPr>
        <w:t>ଦର୍ଶନରେ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ତିଆନୀ</w:t>
      </w:r>
      <w:r>
        <w:rPr>
          <w:rFonts w:ascii="Times New Roman" w:hAnsi="Times New Roman" w:eastAsia="Times New Roman" w:cs="Times New Roman"/>
        </w:rPr>
        <w:t xml:space="preserve"> </w:t>
      </w:r>
      <w:r>
        <w:rPr>
          <w:rFonts w:ascii="Nirmala UI" w:hAnsi="Nirmala UI" w:eastAsia="Nirmala UI" w:cs="Nirmala UI"/>
        </w:rPr>
        <w:t>ବସ୍ତ୍ରପରିଧାନ</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ପୁରୁଷ</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ପାଲ୍ମୋନି</w:t>
      </w:r>
      <w:r>
        <w:rPr>
          <w:rFonts w:ascii="Times New Roman" w:hAnsi="Times New Roman" w:eastAsia="Times New Roman" w:cs="Times New Roman"/>
        </w:rPr>
        <w:t xml:space="preserve">, </w:t>
      </w:r>
      <w:r>
        <w:rPr>
          <w:rFonts w:ascii="Nirmala UI" w:hAnsi="Nirmala UI" w:eastAsia="Nirmala UI" w:cs="Nirmala UI"/>
        </w:rPr>
        <w:t>ଆଶ୍ଚର୍ଯ୍ୟକର</w:t>
      </w:r>
      <w:r>
        <w:rPr>
          <w:rFonts w:ascii="Times New Roman" w:hAnsi="Times New Roman" w:eastAsia="Times New Roman" w:cs="Times New Roman"/>
        </w:rPr>
        <w:t xml:space="preserve"> </w:t>
      </w:r>
      <w:r>
        <w:rPr>
          <w:rFonts w:ascii="Nirmala UI" w:hAnsi="Nirmala UI" w:eastAsia="Nirmala UI" w:cs="Nirmala UI"/>
        </w:rPr>
        <w:t>ସଂଖ୍ୟାଗଣକ</w:t>
      </w:r>
      <w:r>
        <w:rPr>
          <w:rFonts w:ascii="Times New Roman" w:hAnsi="Times New Roman" w:eastAsia="Times New Roman" w:cs="Times New Roman"/>
        </w:rPr>
        <w:t xml:space="preserve">, </w:t>
      </w:r>
      <w:r>
        <w:rPr>
          <w:rFonts w:ascii="Nirmala UI" w:hAnsi="Nirmala UI" w:eastAsia="Nirmala UI" w:cs="Nirmala UI"/>
        </w:rPr>
        <w:t>ସେହିପରି</w:t>
      </w:r>
      <w:r>
        <w:rPr>
          <w:rFonts w:ascii="Times New Roman" w:hAnsi="Times New Roman" w:eastAsia="Times New Roman" w:cs="Times New Roman"/>
        </w:rPr>
        <w:t xml:space="preserve"> </w:t>
      </w:r>
      <w:r>
        <w:rPr>
          <w:rFonts w:ascii="Nirmala UI" w:hAnsi="Nirmala UI" w:eastAsia="Nirmala UI" w:cs="Nirmala UI"/>
        </w:rPr>
        <w:t>ପୂର୍ବବର୍ତ୍ତୀ</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ପ୍ରଶ୍ନର</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ପ୍ରଦାନ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ଘଟଣାରେ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ସଂଲାପ</w:t>
      </w:r>
      <w:r>
        <w:rPr>
          <w:rFonts w:ascii="Times New Roman" w:hAnsi="Times New Roman" w:eastAsia="Times New Roman" w:cs="Times New Roman"/>
        </w:rPr>
        <w:t xml:space="preserve"> </w:t>
      </w:r>
      <w:r>
        <w:rPr>
          <w:rFonts w:ascii="Nirmala UI" w:hAnsi="Nirmala UI" w:eastAsia="Nirmala UI" w:cs="Nirmala UI"/>
        </w:rPr>
        <w:t>ସ୍ୱର୍ଗୀୟ</w:t>
      </w:r>
      <w:r>
        <w:rPr>
          <w:rFonts w:ascii="Times New Roman" w:hAnsi="Times New Roman" w:eastAsia="Times New Roman" w:cs="Times New Roman"/>
        </w:rPr>
        <w:t xml:space="preserve"> </w:t>
      </w:r>
      <w:r>
        <w:rPr>
          <w:rFonts w:ascii="Nirmala UI" w:hAnsi="Nirmala UI" w:eastAsia="Nirmala UI" w:cs="Nirmala UI"/>
        </w:rPr>
        <w:t>ସଂଲାପ</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ଦୂତମାନଙ୍କ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କ୍ରୀଷ୍ଟଙ୍କ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ଘଟେ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ଘଟଣାରେ</w:t>
      </w:r>
      <w:r>
        <w:rPr>
          <w:rFonts w:ascii="Times New Roman" w:hAnsi="Times New Roman" w:eastAsia="Times New Roman" w:cs="Times New Roman"/>
        </w:rPr>
        <w:t xml:space="preserve"> </w:t>
      </w:r>
      <w:r>
        <w:rPr>
          <w:rFonts w:ascii="Nirmala UI" w:hAnsi="Nirmala UI" w:eastAsia="Nirmala UI" w:cs="Nirmala UI"/>
        </w:rPr>
        <w:t>ପ୍ରଶ୍ନ</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w:t>
      </w:r>
      <w:r>
        <w:rPr>
          <w:rFonts w:ascii="Nirmala UI" w:hAnsi="Nirmala UI" w:eastAsia="Nirmala UI" w:cs="Nirmala UI"/>
        </w:rPr>
        <w:t>କେତେଦିନ</w:t>
      </w:r>
      <w:r>
        <w:rPr>
          <w:rFonts w:ascii="Times New Roman" w:hAnsi="Times New Roman" w:eastAsia="Times New Roman" w:cs="Times New Roman"/>
        </w:rPr>
        <w:t>?”</w:t>
      </w:r>
    </w:p>
    <w:p>
      <w:pPr>
        <w:pStyle w:val="ArticleBody"/>
        <w:jc w:val="left"/>
      </w:pPr>
      <w:r>
        <w:rPr>
          <w:rFonts w:ascii="Ebrima" w:hAnsi="Ebrima" w:eastAsia="Ebrima" w:cs="Ebrima"/>
        </w:rPr>
        <w:t>መልሱ</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2300 </w:t>
      </w:r>
      <w:r>
        <w:rPr>
          <w:rFonts w:ascii="Ebrima" w:hAnsi="Ebrima" w:eastAsia="Ebrima" w:cs="Ebrima"/>
        </w:rPr>
        <w:t>ቀናት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በምዕራፍ</w:t>
      </w:r>
      <w:r>
        <w:rPr>
          <w:rFonts w:ascii="Times New Roman" w:hAnsi="Times New Roman" w:eastAsia="Times New Roman" w:cs="Times New Roman"/>
        </w:rPr>
        <w:t xml:space="preserve"> </w:t>
      </w:r>
      <w:r>
        <w:rPr>
          <w:rFonts w:ascii="Ebrima" w:hAnsi="Ebrima" w:eastAsia="Ebrima" w:cs="Ebrima"/>
        </w:rPr>
        <w:t>ስምንትና</w:t>
      </w:r>
      <w:r>
        <w:rPr>
          <w:rFonts w:ascii="Times New Roman" w:hAnsi="Times New Roman" w:eastAsia="Times New Roman" w:cs="Times New Roman"/>
        </w:rPr>
        <w:t xml:space="preserve"> </w:t>
      </w:r>
      <w:r>
        <w:rPr>
          <w:rFonts w:ascii="Ebrima" w:hAnsi="Ebrima" w:eastAsia="Ebrima" w:cs="Ebrima"/>
        </w:rPr>
        <w:t>በምዕራፍ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ግማሽ</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ይላል።</w:t>
      </w:r>
      <w:r>
        <w:rPr>
          <w:rFonts w:ascii="Times New Roman" w:hAnsi="Times New Roman" w:eastAsia="Times New Roman" w:cs="Times New Roman"/>
        </w:rPr>
        <w:t xml:space="preserve"> </w:t>
      </w:r>
      <w:r>
        <w:rPr>
          <w:rFonts w:ascii="Ebrima" w:hAnsi="Ebrima" w:eastAsia="Ebrima" w:cs="Ebrima"/>
        </w:rPr>
        <w:t>መልሱ</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2300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1260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ይገነዘባል፤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1844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በትንቢታዊ</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የጊዜ</w:t>
      </w:r>
      <w:r>
        <w:rPr>
          <w:rFonts w:ascii="Times New Roman" w:hAnsi="Times New Roman" w:eastAsia="Times New Roman" w:cs="Times New Roman"/>
        </w:rPr>
        <w:t xml:space="preserve"> </w:t>
      </w:r>
      <w:r>
        <w:rPr>
          <w:rFonts w:ascii="Ebrima" w:hAnsi="Ebrima" w:eastAsia="Ebrima" w:cs="Ebrima"/>
        </w:rPr>
        <w:t>መተግበሪያ</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እገዳ</w:t>
      </w:r>
      <w:r>
        <w:rPr>
          <w:rFonts w:ascii="Times New Roman" w:hAnsi="Times New Roman" w:eastAsia="Times New Roman" w:cs="Times New Roman"/>
        </w:rPr>
        <w:t xml:space="preserve"> </w:t>
      </w:r>
      <w:r>
        <w:rPr>
          <w:rFonts w:ascii="Ebrima" w:hAnsi="Ebrima" w:eastAsia="Ebrima" w:cs="Ebrima"/>
        </w:rPr>
        <w:t>አኖረ፥</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ከእንግዲህ</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የለምና።</w:t>
      </w:r>
      <w:r>
        <w:rPr>
          <w:rFonts w:ascii="Times New Roman" w:hAnsi="Times New Roman" w:eastAsia="Times New Roman" w:cs="Times New Roman"/>
        </w:rPr>
        <w:t xml:space="preserve"> </w:t>
      </w:r>
      <w:r>
        <w:rPr>
          <w:rFonts w:ascii="Ebrima" w:hAnsi="Ebrima" w:eastAsia="Ebrima" w:cs="Ebrima"/>
        </w:rPr>
        <w:t>በተልባ</w:t>
      </w:r>
      <w:r>
        <w:rPr>
          <w:rFonts w:ascii="Times New Roman" w:hAnsi="Times New Roman" w:eastAsia="Times New Roman" w:cs="Times New Roman"/>
        </w:rPr>
        <w:t xml:space="preserve"> </w:t>
      </w:r>
      <w:r>
        <w:rPr>
          <w:rFonts w:ascii="Ebrima" w:hAnsi="Ebrima" w:eastAsia="Ebrima" w:cs="Ebrima"/>
        </w:rPr>
        <w:t>የተለበሰው</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ፓልሞኒ</w:t>
      </w:r>
      <w:r>
        <w:rPr>
          <w:rFonts w:ascii="Times New Roman" w:hAnsi="Times New Roman" w:eastAsia="Times New Roman" w:cs="Times New Roman"/>
        </w:rPr>
        <w:t xml:space="preserve"> </w:t>
      </w:r>
      <w:r>
        <w:rPr>
          <w:rFonts w:ascii="Ebrima" w:hAnsi="Ebrima" w:eastAsia="Ebrima" w:cs="Ebrima"/>
        </w:rPr>
        <w:t>ለመጨረሻው</w:t>
      </w:r>
      <w:r>
        <w:rPr>
          <w:rFonts w:ascii="Times New Roman" w:hAnsi="Times New Roman" w:eastAsia="Times New Roman" w:cs="Times New Roman"/>
        </w:rPr>
        <w:t xml:space="preserve"> </w:t>
      </w:r>
      <w:r>
        <w:rPr>
          <w:rFonts w:ascii="Ebrima" w:hAnsi="Ebrima" w:eastAsia="Ebrima" w:cs="Ebrima"/>
        </w:rPr>
        <w:t>ትውልዱ</w:t>
      </w:r>
      <w:r>
        <w:rPr>
          <w:rFonts w:ascii="Times New Roman" w:hAnsi="Times New Roman" w:eastAsia="Times New Roman" w:cs="Times New Roman"/>
        </w:rPr>
        <w:t xml:space="preserve"> </w:t>
      </w:r>
      <w:r>
        <w:rPr>
          <w:rFonts w:ascii="Ebrima" w:hAnsi="Ebrima" w:eastAsia="Ebrima" w:cs="Ebrima"/>
        </w:rPr>
        <w:t>የሚሰጠው</w:t>
      </w:r>
      <w:r>
        <w:rPr>
          <w:rFonts w:ascii="Times New Roman" w:hAnsi="Times New Roman" w:eastAsia="Times New Roman" w:cs="Times New Roman"/>
        </w:rPr>
        <w:t xml:space="preserve"> </w:t>
      </w:r>
      <w:r>
        <w:rPr>
          <w:rFonts w:ascii="Ebrima" w:hAnsi="Ebrima" w:eastAsia="Ebrima" w:cs="Ebrima"/>
        </w:rPr>
        <w:t>መልስ</w:t>
      </w:r>
      <w:r>
        <w:rPr>
          <w:rFonts w:ascii="Times New Roman" w:hAnsi="Times New Roman" w:eastAsia="Times New Roman" w:cs="Times New Roman"/>
        </w:rPr>
        <w:t xml:space="preserve"> </w:t>
      </w:r>
      <w:r>
        <w:rPr>
          <w:rFonts w:ascii="Ebrima" w:hAnsi="Ebrima" w:eastAsia="Ebrima" w:cs="Ebrima"/>
        </w:rPr>
        <w:t>ምንድን</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መቼ</w:t>
      </w:r>
      <w:r>
        <w:rPr>
          <w:rFonts w:ascii="Times New Roman" w:hAnsi="Times New Roman" w:eastAsia="Times New Roman" w:cs="Times New Roman"/>
        </w:rPr>
        <w:t xml:space="preserve">?” </w:t>
      </w:r>
      <w:r>
        <w:rPr>
          <w:rFonts w:ascii="Ebrima" w:hAnsi="Ebrima" w:eastAsia="Ebrima" w:cs="Ebrima"/>
        </w:rPr>
        <w:t>የሚለው</w:t>
      </w:r>
      <w:r>
        <w:rPr>
          <w:rFonts w:ascii="Times New Roman" w:hAnsi="Times New Roman" w:eastAsia="Times New Roman" w:cs="Times New Roman"/>
        </w:rPr>
        <w:t xml:space="preserve"> </w:t>
      </w:r>
      <w:r>
        <w:rPr>
          <w:rFonts w:ascii="Ebrima" w:hAnsi="Ebrima" w:eastAsia="Ebrima" w:cs="Ebrima"/>
        </w:rPr>
        <w:t>ጥያቄ</w:t>
      </w:r>
      <w:r>
        <w:rPr>
          <w:rFonts w:ascii="Times New Roman" w:hAnsi="Times New Roman" w:eastAsia="Times New Roman" w:cs="Times New Roman"/>
        </w:rPr>
        <w:t xml:space="preserve"> </w:t>
      </w:r>
      <w:r>
        <w:rPr>
          <w:rFonts w:ascii="Ebrima" w:hAnsi="Ebrima" w:eastAsia="Ebrima" w:cs="Ebrima"/>
        </w:rPr>
        <w:t>የእሁድ</w:t>
      </w:r>
      <w:r>
        <w:rPr>
          <w:rFonts w:ascii="Times New Roman" w:hAnsi="Times New Roman" w:eastAsia="Times New Roman" w:cs="Times New Roman"/>
        </w:rPr>
        <w:t xml:space="preserve"> </w:t>
      </w:r>
      <w:r>
        <w:rPr>
          <w:rFonts w:ascii="Ebrima" w:hAnsi="Ebrima" w:eastAsia="Ebrima" w:cs="Ebrima"/>
        </w:rPr>
        <w:t>ሕግን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ጥያቄው</w:t>
      </w:r>
      <w:r>
        <w:rPr>
          <w:rFonts w:ascii="Times New Roman" w:hAnsi="Times New Roman" w:eastAsia="Times New Roman" w:cs="Times New Roman"/>
        </w:rPr>
        <w:t xml:space="preserve"> </w:t>
      </w:r>
      <w:r>
        <w:rPr>
          <w:rFonts w:ascii="Ebrima" w:hAnsi="Ebrima" w:eastAsia="Ebrima" w:cs="Ebrima"/>
        </w:rPr>
        <w:t>መልስ</w:t>
      </w:r>
      <w:r>
        <w:rPr>
          <w:rFonts w:ascii="Times New Roman" w:hAnsi="Times New Roman" w:eastAsia="Times New Roman" w:cs="Times New Roman"/>
        </w:rPr>
        <w:t xml:space="preserve"> </w:t>
      </w:r>
      <w:r>
        <w:rPr>
          <w:rFonts w:ascii="Ebrima" w:hAnsi="Ebrima" w:eastAsia="Ebrima" w:cs="Ebrima"/>
        </w:rPr>
        <w:t>ለመለየት</w:t>
      </w:r>
      <w:r>
        <w:rPr>
          <w:rFonts w:ascii="Times New Roman" w:hAnsi="Times New Roman" w:eastAsia="Times New Roman" w:cs="Times New Roman"/>
        </w:rPr>
        <w:t xml:space="preserve"> </w:t>
      </w:r>
      <w:r>
        <w:rPr>
          <w:rFonts w:ascii="Ebrima" w:hAnsi="Ebrima" w:eastAsia="Ebrima" w:cs="Ebrima"/>
        </w:rPr>
        <w:t>በብዙ</w:t>
      </w:r>
      <w:r>
        <w:rPr>
          <w:rFonts w:ascii="Times New Roman" w:hAnsi="Times New Roman" w:eastAsia="Times New Roman" w:cs="Times New Roman"/>
        </w:rPr>
        <w:t xml:space="preserve"> </w:t>
      </w:r>
      <w:r>
        <w:rPr>
          <w:rFonts w:ascii="Ebrima" w:hAnsi="Ebrima" w:eastAsia="Ebrima" w:cs="Ebrima"/>
        </w:rPr>
        <w:t>ምስክሮች</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ተገልጦአልና፤</w:t>
      </w:r>
      <w:r>
        <w:rPr>
          <w:rFonts w:ascii="Times New Roman" w:hAnsi="Times New Roman" w:eastAsia="Times New Roman" w:cs="Times New Roman"/>
        </w:rPr>
        <w:t xml:space="preserve"> </w:t>
      </w:r>
      <w:r>
        <w:rPr>
          <w:rFonts w:ascii="Ebrima" w:hAnsi="Ebrima" w:eastAsia="Ebrima" w:cs="Ebrima"/>
        </w:rPr>
        <w:t>እንግዲህ</w:t>
      </w:r>
      <w:r>
        <w:rPr>
          <w:rFonts w:ascii="Times New Roman" w:hAnsi="Times New Roman" w:eastAsia="Times New Roman" w:cs="Times New Roman"/>
        </w:rPr>
        <w:t xml:space="preserve"> </w:t>
      </w:r>
      <w:r>
        <w:rPr>
          <w:rFonts w:ascii="Ebrima" w:hAnsi="Ebrima" w:eastAsia="Ebrima" w:cs="Ebrima"/>
        </w:rPr>
        <w:t>ቅድስተ</w:t>
      </w:r>
      <w:r>
        <w:rPr>
          <w:rFonts w:ascii="Times New Roman" w:hAnsi="Times New Roman" w:eastAsia="Times New Roman" w:cs="Times New Roman"/>
        </w:rPr>
        <w:t xml:space="preserve"> </w:t>
      </w:r>
      <w:r>
        <w:rPr>
          <w:rFonts w:ascii="Ebrima" w:hAnsi="Ebrima" w:eastAsia="Ebrima" w:cs="Ebrima"/>
        </w:rPr>
        <w:t>ቅዱሳን</w:t>
      </w:r>
      <w:r>
        <w:rPr>
          <w:rFonts w:ascii="Times New Roman" w:hAnsi="Times New Roman" w:eastAsia="Times New Roman" w:cs="Times New Roman"/>
        </w:rPr>
        <w:t xml:space="preserve"> </w:t>
      </w:r>
      <w:r>
        <w:rPr>
          <w:rFonts w:ascii="Ebrima" w:hAnsi="Ebrima" w:eastAsia="Ebrima" w:cs="Ebrima"/>
        </w:rPr>
        <w:t>በእሁድ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ይነጻልን</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ድንቆች</w:t>
      </w:r>
      <w:r>
        <w:rPr>
          <w:rFonts w:ascii="Times New Roman" w:hAnsi="Times New Roman" w:eastAsia="Times New Roman" w:cs="Times New Roman"/>
        </w:rPr>
        <w:t xml:space="preserve">” </w:t>
      </w:r>
      <w:r>
        <w:rPr>
          <w:rFonts w:ascii="Ebrima" w:hAnsi="Ebrima" w:eastAsia="Ebrima" w:cs="Ebrima"/>
        </w:rPr>
        <w:t>በእሁድ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ይፈጸማሉን</w:t>
      </w:r>
      <w:r>
        <w:rPr>
          <w:rFonts w:ascii="Times New Roman" w:hAnsi="Times New Roman" w:eastAsia="Times New Roman" w:cs="Times New Roman"/>
        </w:rPr>
        <w:t xml:space="preserve">? </w:t>
      </w:r>
      <w:r>
        <w:rPr>
          <w:rFonts w:ascii="Ebrima" w:hAnsi="Ebrima" w:eastAsia="Ebrima" w:cs="Ebrima"/>
        </w:rPr>
        <w:t>በእሁድ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የሚፈጸሙት</w:t>
      </w:r>
      <w:r>
        <w:rPr>
          <w:rFonts w:ascii="Times New Roman" w:hAnsi="Times New Roman" w:eastAsia="Times New Roman" w:cs="Times New Roman"/>
        </w:rPr>
        <w:t xml:space="preserve"> “</w:t>
      </w:r>
      <w:r>
        <w:rPr>
          <w:rFonts w:ascii="Ebrima" w:hAnsi="Ebrima" w:eastAsia="Ebrima" w:cs="Ebrima"/>
        </w:rPr>
        <w:t>ድንቆች</w:t>
      </w:r>
      <w:r>
        <w:rPr>
          <w:rFonts w:ascii="Times New Roman" w:hAnsi="Times New Roman" w:eastAsia="Times New Roman" w:cs="Times New Roman"/>
        </w:rPr>
        <w:t xml:space="preserve">” </w:t>
      </w:r>
      <w:r>
        <w:rPr>
          <w:rFonts w:ascii="Ebrima" w:hAnsi="Ebrima" w:eastAsia="Ebrima" w:cs="Ebrima"/>
        </w:rPr>
        <w:t>ምንድናቸው</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ድንቆች</w:t>
      </w:r>
      <w:r>
        <w:rPr>
          <w:rFonts w:ascii="Times New Roman" w:hAnsi="Times New Roman" w:eastAsia="Times New Roman" w:cs="Times New Roman"/>
        </w:rPr>
        <w:t xml:space="preserve">” </w:t>
      </w:r>
      <w:r>
        <w:rPr>
          <w:rFonts w:ascii="Ebrima" w:hAnsi="Ebrima" w:eastAsia="Ebrima" w:cs="Ebrima"/>
        </w:rPr>
        <w:t>መቼ</w:t>
      </w:r>
      <w:r>
        <w:rPr>
          <w:rFonts w:ascii="Times New Roman" w:hAnsi="Times New Roman" w:eastAsia="Times New Roman" w:cs="Times New Roman"/>
        </w:rPr>
        <w:t xml:space="preserve"> </w:t>
      </w:r>
      <w:r>
        <w:rPr>
          <w:rFonts w:ascii="Ebrima" w:hAnsi="Ebrima" w:eastAsia="Ebrima" w:cs="Ebrima"/>
        </w:rPr>
        <w:t>ጀመሩ</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Achi anii Daan’el nan ilaale; kunoo, namoonni biroon lama achi dhaabachaa turan; inni tokko gama qarqara lagichaa kanaan, inni kaan immoo gama qarqara lagichaa sanaan. Tokkoon isaanii namicha uffata quncee talbaa uffate, isa bishaanota lagichaa irra turetti, “Dhuma dinqiiwwan kanneenii ga’uuf yoomi hamma?” jedhe.</w:t>
      </w:r>
    </w:p>
    <w:p>
      <w:pPr>
        <w:pStyle w:val="ArticleScripture"/>
        <w:jc w:val="left"/>
      </w:pPr>
      <w:r>
        <w:rPr>
          <w:rFonts w:ascii="Times New Roman" w:hAnsi="Times New Roman" w:eastAsia="Times New Roman" w:cs="Times New Roman"/>
        </w:rPr>
        <w:t>Aniis uffata quncee uffate, inni bishaan laga sana irra dhaabatee ture sana nan dhaga’e; yeroo inni harka isaa mirgaa fi harka isaa bitaa gara samii ol kaasee, Isa bara baraan jiraatuun kakatee, “inni yeroo tokkoof, yeroowwan lamaaf, fi walakkaadhaaf ta’a; yeroo inni humna saba qulqullootaa bittinneessuu raawwatu immoo, wantoonni kun hundinuu ni raawwatamu” jedhe. Daani’el 12:5–7.</w:t>
      </w:r>
    </w:p>
    <w:p>
      <w:pPr>
        <w:pStyle w:val="ArticleBody"/>
        <w:jc w:val="left"/>
      </w:pPr>
      <w:r>
        <w:rPr>
          <w:rFonts w:ascii="Times New Roman" w:hAnsi="Times New Roman" w:eastAsia="Times New Roman" w:cs="Times New Roman"/>
        </w:rPr>
        <w:t>“How long?” jedhu mootummaa Dilbataa agarsiisuun mallattoo dha; ergamaanis mootummaa Dilbataa yeroo taʼe gaafate miti, garuu dinqiiwwan sanaa dhumni yoom akka taʼe gaafate. “Dinqiiwwan” sun mootummaa Dilbataatti xumuramu; kanaaf dinqiiwwan mootummaa Dilbataatti geessan sun maal faʼi? Yookaan caalaatti ifatti, mulʼata Hiddekel biratti kenname keessatti kan bakka buʼan “dinqiiwwan” sun maal faʼi, jechuunis boqonnaawwan kudhan irraa hamma kudha-lamaatti? Yoo “dinqiiwwan” sun maal akka taʼan murteessuu dandeenye, “dinqiiwwan” sun yeroo eegalaniis arguu dandeenya. Daaniʼel boqonnaa kudhan keessatti, mulʼata sana keessatti Daaniʼel wajjin walqunnamtii isaa keessatti kaayyoon isaa maal akka taʼe Gabriʼeeliin addatti ibsameera.</w:t>
      </w:r>
    </w:p>
    <w:p>
      <w:pPr>
        <w:pStyle w:val="ArticleScripture"/>
        <w:jc w:val="left"/>
      </w:pPr>
      <w:r>
        <w:rPr>
          <w:rFonts w:ascii="Times New Roman" w:hAnsi="Times New Roman" w:eastAsia="Times New Roman" w:cs="Times New Roman"/>
        </w:rPr>
        <w:t>Egaa ani waaʼee waan guyyoota dhumaa keessa saba kee irratti dhufu si hubachiisuuf dhufeera; mulʼatichi amma illee guyyoota hedduudhaaf taʼa. Daaniʼel 10:14.</w:t>
      </w:r>
    </w:p>
    <w:p>
      <w:pPr>
        <w:pStyle w:val="ArticleBody"/>
        <w:jc w:val="left"/>
      </w:pPr>
      <w:r>
        <w:rPr>
          <w:rFonts w:ascii="Times New Roman" w:hAnsi="Times New Roman" w:eastAsia="Times New Roman" w:cs="Times New Roman"/>
        </w:rPr>
        <w:t>Gabri'el garaa dhufee bara mootummaa Waaqayyoo akka waan bara dhumaatti isaan irra gaʼu hubatan godhuuf ture. Raajiiwwan Daani'el boqonnaa kudha lamaan keessaa kan Miilleriitonni sirriitti hubatan fudhachuun, garuu amantiisaa kanaan hojii boqonnaa sanaa bara dhumaa irratti raawwatamu mormuun—kaayyoo Gabri'el ifaan dubbate diiguu dha. Yommuu Gabri'el seenaa raajii lakkoofsa tokkoffaa boqonnaa kudha tokkoffaatti jalqabee hamma lakkoofsa sadaffaa boqonnaa kudha lammaffaatti itti fufu, seenaa bakka buʼame sun ibsa raajii alaa akka bineensi guddaan, bineensi, fi raajichi sobaan addunyaa Armaagedoonitti geessan agarsiisa. Keeyyatoota keessatti warri Waaqayyoo ariʼataman ibsaman ni jiru; taʼus seenaa boqonnaa kudha tokkoffaa irra caalaa mulʼata alaa dha. Kunis akka boqonnaan kudhaffaa fi boqonnaan kudha lammaffaa mulʼata dhumaa Daani'el keessatti alfaa fi oomeegaa taʼan agarsiisa; sababni isaas, akka boqonnaa kudha tokkoffaatti hin taane, isaan lamaan isaanii ergaa keessaa kan cufamuu dhibba afurtamii afur kuma sana adda baasu ibsu. Boqonnaan giddu galeessaa fincila ilmaan namaa, akkuma mootii kaabaa, phaaphaasii Roomaa, bakka buʼee agarsiisa; boqonnaan alfaa kudhaffaan immoo, walitti aansuudhaan boqonnaan oomeegaa kudha lammaffaan, muuxannoo keessaa dhibba afurtamii afur kuma sanaa bara dhumaa keessatti adda baasa. Boqonnaawwan sadanuu xumura yeroo araaraatti geessu; boqonnaan alfaa soda Waaqayyootiin jalqaba, kan sagadamtoota garee lama adda baasu, dhuma boqonnaa sanaattis Daani'el humna dachaa argata; kanaanis ergaawwan ergamoota tokkoffaa fi lammaffaa adda baasa. Boqonnaan kudha lammaffaan boqonnaa oomeegaa dha; innis ergaa firdii ergamaa sadaffaa adda baasa.</w:t>
      </w:r>
    </w:p>
    <w:p>
      <w:pPr>
        <w:pStyle w:val="ArticleBody"/>
        <w:jc w:val="left"/>
      </w:pPr>
      <w:r>
        <w:rPr>
          <w:rFonts w:ascii="Times New Roman" w:hAnsi="Times New Roman" w:eastAsia="Times New Roman" w:cs="Times New Roman"/>
        </w:rPr>
        <w:t>Boqonnaa kudha tokkoffaan fincilaan ilmaan namaa yeroo diigamuu Yerusaalem irraa jalqabee hanga xumura carraa araaraa itti fufa ibsa; kunis akka Obboleettii White ibsitetti, xumura addunyaa irratti xumura carraa araaraa agarsiisuudha. Daaniʼel boqonnaa kudha tokkoffaan diigamuu Yerusaalem irraa jalqaba; sababiin isaas Daaniʼel keessaa tokko warra yeroo Yerusaalem yeroo sadiif diigamte sana keessatti gara Baabilonitti boojiʼamanii geeffamaniiti; diigamuun Yerusaalem sunis diigamuu magaalaa sanaa isa bara 70 AD keessatti taʼe fakkeesse; achiis yeroo dhumaatti addunyaan bakka buufamtee irra deebiʼamee agarsiifameera.</w:t>
      </w:r>
    </w:p>
    <w:p>
      <w:pPr>
        <w:pStyle w:val="ArticleBody"/>
        <w:jc w:val="left"/>
      </w:pP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ଛଅଶେ</w:t>
      </w:r>
      <w:r>
        <w:rPr>
          <w:rFonts w:ascii="Times New Roman" w:hAnsi="Times New Roman" w:eastAsia="Times New Roman" w:cs="Times New Roman"/>
        </w:rPr>
        <w:t xml:space="preserve"> </w:t>
      </w:r>
      <w:r>
        <w:rPr>
          <w:rFonts w:ascii="Nirmala UI" w:hAnsi="Nirmala UI" w:eastAsia="Nirmala UI" w:cs="Nirmala UI"/>
        </w:rPr>
        <w:t>ପାଖାପାଖି</w:t>
      </w:r>
      <w:r>
        <w:rPr>
          <w:rFonts w:ascii="Times New Roman" w:hAnsi="Times New Roman" w:eastAsia="Times New Roman" w:cs="Times New Roman"/>
        </w:rPr>
        <w:t xml:space="preserve"> </w:t>
      </w:r>
      <w:r>
        <w:rPr>
          <w:rFonts w:ascii="Nirmala UI" w:hAnsi="Nirmala UI" w:eastAsia="Nirmala UI" w:cs="Nirmala UI"/>
        </w:rPr>
        <w:t>ପାଞ୍ଚଷଠି</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ବ୍ୟବଧାନରେ</w:t>
      </w:r>
      <w:r>
        <w:rPr>
          <w:rFonts w:ascii="Times New Roman" w:hAnsi="Times New Roman" w:eastAsia="Times New Roman" w:cs="Times New Roman"/>
        </w:rPr>
        <w:t xml:space="preserve"> </w:t>
      </w:r>
      <w:r>
        <w:rPr>
          <w:rFonts w:ascii="Nirmala UI" w:hAnsi="Nirmala UI" w:eastAsia="Nirmala UI" w:cs="Nirmala UI"/>
        </w:rPr>
        <w:t>ଘଟିଥିବା</w:t>
      </w:r>
      <w:r>
        <w:rPr>
          <w:rFonts w:ascii="Times New Roman" w:hAnsi="Times New Roman" w:eastAsia="Times New Roman" w:cs="Times New Roman"/>
        </w:rPr>
        <w:t xml:space="preserve"> </w:t>
      </w:r>
      <w:r>
        <w:rPr>
          <w:rFonts w:ascii="Nirmala UI" w:hAnsi="Nirmala UI" w:eastAsia="Nirmala UI" w:cs="Nirmala UI"/>
        </w:rPr>
        <w:t>ଯେରୁଶାଲେମର</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ପ୍ରତ୍ୟକ୍ଷ</w:t>
      </w:r>
      <w:r>
        <w:rPr>
          <w:rFonts w:ascii="Times New Roman" w:hAnsi="Times New Roman" w:eastAsia="Times New Roman" w:cs="Times New Roman"/>
        </w:rPr>
        <w:t xml:space="preserve"> </w:t>
      </w:r>
      <w:r>
        <w:rPr>
          <w:rFonts w:ascii="Nirmala UI" w:hAnsi="Nirmala UI" w:eastAsia="Nirmala UI" w:cs="Nirmala UI"/>
        </w:rPr>
        <w:t>ବିନାଶ।</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ବିନାଶ</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ସହରର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ନିୟମସିନ୍ଦୁକ</w:t>
      </w:r>
      <w:r>
        <w:rPr>
          <w:rFonts w:ascii="Times New Roman" w:hAnsi="Times New Roman" w:eastAsia="Times New Roman" w:cs="Times New Roman"/>
        </w:rPr>
        <w:t xml:space="preserve"> </w:t>
      </w:r>
      <w:r>
        <w:rPr>
          <w:rFonts w:ascii="Nirmala UI" w:hAnsi="Nirmala UI" w:eastAsia="Nirmala UI" w:cs="Nirmala UI"/>
        </w:rPr>
        <w:t>ଅବସ୍ଥିତ</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ଶିଲୋରେ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ଭବିଷ୍ୟଦ୍ବାଣୀମୟ</w:t>
      </w:r>
      <w:r>
        <w:rPr>
          <w:rFonts w:ascii="Times New Roman" w:hAnsi="Times New Roman" w:eastAsia="Times New Roman" w:cs="Times New Roman"/>
        </w:rPr>
        <w:t xml:space="preserve"> </w:t>
      </w:r>
      <w:r>
        <w:rPr>
          <w:rFonts w:ascii="Nirmala UI" w:hAnsi="Nirmala UI" w:eastAsia="Nirmala UI" w:cs="Nirmala UI"/>
        </w:rPr>
        <w:t>ବୈଶିଷ୍ଟ୍ୟଗୁଡ଼ିକ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ସହରର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ବିନାଶକୁ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ସାନ୍ନିଧ୍ୟ</w:t>
      </w:r>
      <w:r>
        <w:rPr>
          <w:rFonts w:ascii="Times New Roman" w:hAnsi="Times New Roman" w:eastAsia="Times New Roman" w:cs="Times New Roman"/>
        </w:rPr>
        <w:t xml:space="preserve"> </w:t>
      </w:r>
      <w:r>
        <w:rPr>
          <w:rFonts w:ascii="Nirmala UI" w:hAnsi="Nirmala UI" w:eastAsia="Nirmala UI" w:cs="Nirmala UI"/>
        </w:rPr>
        <w:t>ଅବସ୍ଥିତ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ଅବସ୍ଥିତ</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ସିଷ୍ଟର୍</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ଯେରୁଶାଲେମର</w:t>
      </w:r>
      <w:r>
        <w:rPr>
          <w:rFonts w:ascii="Times New Roman" w:hAnsi="Times New Roman" w:eastAsia="Times New Roman" w:cs="Times New Roman"/>
        </w:rPr>
        <w:t xml:space="preserve"> </w:t>
      </w:r>
      <w:r>
        <w:rPr>
          <w:rFonts w:ascii="Nirmala UI" w:hAnsi="Nirmala UI" w:eastAsia="Nirmala UI" w:cs="Nirmala UI"/>
        </w:rPr>
        <w:t>ବିନାଶକୁ</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ଦିନମାନଙ୍କର</w:t>
      </w:r>
      <w:r>
        <w:rPr>
          <w:rFonts w:ascii="Times New Roman" w:hAnsi="Times New Roman" w:eastAsia="Times New Roman" w:cs="Times New Roman"/>
        </w:rPr>
        <w:t xml:space="preserve"> </w:t>
      </w:r>
      <w:r>
        <w:rPr>
          <w:rFonts w:ascii="Nirmala UI" w:hAnsi="Nirmala UI" w:eastAsia="Nirmala UI" w:cs="Nirmala UI"/>
        </w:rPr>
        <w:t>ବିନାଶର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ଯେରୁଶାଲେମର</w:t>
      </w:r>
      <w:r>
        <w:rPr>
          <w:rFonts w:ascii="Times New Roman" w:hAnsi="Times New Roman" w:eastAsia="Times New Roman" w:cs="Times New Roman"/>
        </w:rPr>
        <w:t xml:space="preserve"> </w:t>
      </w:r>
      <w:r>
        <w:rPr>
          <w:rFonts w:ascii="Nirmala UI" w:hAnsi="Nirmala UI" w:eastAsia="Nirmala UI" w:cs="Nirmala UI"/>
        </w:rPr>
        <w:t>ବିନାଶ</w:t>
      </w:r>
      <w:r>
        <w:rPr>
          <w:rFonts w:ascii="Times New Roman" w:hAnsi="Times New Roman" w:eastAsia="Times New Roman" w:cs="Times New Roman"/>
        </w:rPr>
        <w:t xml:space="preserve"> </w:t>
      </w:r>
      <w:r>
        <w:rPr>
          <w:rFonts w:ascii="Nirmala UI" w:hAnsi="Nirmala UI" w:eastAsia="Nirmala UI" w:cs="Nirmala UI"/>
        </w:rPr>
        <w:t>ସମ୍ବନ୍ଧୀୟ</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ଉପଦେଶ</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କରୁଛନ୍ତି।</w:t>
      </w:r>
    </w:p>
    <w:p>
      <w:pPr>
        <w:pStyle w:val="ArticleBody"/>
        <w:jc w:val="left"/>
      </w:pPr>
      <w:r>
        <w:rPr>
          <w:rFonts w:ascii="Ebrima" w:hAnsi="Ebrima" w:eastAsia="Ebrima" w:cs="Ebrima"/>
        </w:rPr>
        <w:t>ሺሎ፣</w:t>
      </w:r>
      <w:r>
        <w:rPr>
          <w:rFonts w:ascii="Times New Roman" w:hAnsi="Times New Roman" w:eastAsia="Times New Roman" w:cs="Times New Roman"/>
        </w:rPr>
        <w:t xml:space="preserve"> </w:t>
      </w:r>
      <w:r>
        <w:rPr>
          <w:rFonts w:ascii="Ebrima" w:hAnsi="Ebrima" w:eastAsia="Ebrima" w:cs="Ebrima"/>
        </w:rPr>
        <w:t>የኢየሩሳሌም</w:t>
      </w:r>
      <w:r>
        <w:rPr>
          <w:rFonts w:ascii="Times New Roman" w:hAnsi="Times New Roman" w:eastAsia="Times New Roman" w:cs="Times New Roman"/>
        </w:rPr>
        <w:t xml:space="preserve"> </w:t>
      </w:r>
      <w:r>
        <w:rPr>
          <w:rFonts w:ascii="Ebrima" w:hAnsi="Ebrima" w:eastAsia="Ebrima" w:cs="Ebrima"/>
        </w:rPr>
        <w:t>ጥፋት</w:t>
      </w:r>
      <w:r>
        <w:rPr>
          <w:rFonts w:ascii="Times New Roman" w:hAnsi="Times New Roman" w:eastAsia="Times New Roman" w:cs="Times New Roman"/>
        </w:rPr>
        <w:t xml:space="preserve"> </w:t>
      </w:r>
      <w:r>
        <w:rPr>
          <w:rFonts w:ascii="Ebrima" w:hAnsi="Ebrima" w:eastAsia="Ebrima" w:cs="Ebrima"/>
        </w:rPr>
        <w:t>በናቡከደነፆርና</w:t>
      </w:r>
      <w:r>
        <w:rPr>
          <w:rFonts w:ascii="Times New Roman" w:hAnsi="Times New Roman" w:eastAsia="Times New Roman" w:cs="Times New Roman"/>
        </w:rPr>
        <w:t xml:space="preserve"> </w:t>
      </w:r>
      <w:r>
        <w:rPr>
          <w:rFonts w:ascii="Ebrima" w:hAnsi="Ebrima" w:eastAsia="Ebrima" w:cs="Ebrima"/>
        </w:rPr>
        <w:t>በቲቶስ</w:t>
      </w:r>
      <w:r>
        <w:rPr>
          <w:rFonts w:ascii="Times New Roman" w:hAnsi="Times New Roman" w:eastAsia="Times New Roman" w:cs="Times New Roman"/>
        </w:rPr>
        <w:t xml:space="preserve"> </w:t>
      </w:r>
      <w:r>
        <w:rPr>
          <w:rFonts w:ascii="Ebrima" w:hAnsi="Ebrima" w:eastAsia="Ebrima" w:cs="Ebrima"/>
        </w:rPr>
        <w:t>በኩል</w:t>
      </w:r>
      <w:r>
        <w:rPr>
          <w:rFonts w:ascii="Times New Roman" w:hAnsi="Times New Roman" w:eastAsia="Times New Roman" w:cs="Times New Roman"/>
        </w:rPr>
        <w:t xml:space="preserve"> </w:t>
      </w:r>
      <w:r>
        <w:rPr>
          <w:rFonts w:ascii="Ebrima" w:hAnsi="Ebrima" w:eastAsia="Ebrima" w:cs="Ebrima"/>
        </w:rPr>
        <w:t>የተፈጸመው፣</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ሦስቱ</w:t>
      </w:r>
      <w:r>
        <w:rPr>
          <w:rFonts w:ascii="Times New Roman" w:hAnsi="Times New Roman" w:eastAsia="Times New Roman" w:cs="Times New Roman"/>
        </w:rPr>
        <w:t xml:space="preserve"> </w:t>
      </w:r>
      <w:r>
        <w:rPr>
          <w:rFonts w:ascii="Ebrima" w:hAnsi="Ebrima" w:eastAsia="Ebrima" w:cs="Ebrima"/>
        </w:rPr>
        <w:t>ምስክሮች</w:t>
      </w:r>
      <w:r>
        <w:rPr>
          <w:rFonts w:ascii="Times New Roman" w:hAnsi="Times New Roman" w:eastAsia="Times New Roman" w:cs="Times New Roman"/>
        </w:rPr>
        <w:t xml:space="preserve"> </w:t>
      </w:r>
      <w:r>
        <w:rPr>
          <w:rFonts w:ascii="Ebrima" w:hAnsi="Ebrima" w:eastAsia="Ebrima" w:cs="Ebrima"/>
        </w:rPr>
        <w:t>በእግዚአብሔር</w:t>
      </w:r>
      <w:r>
        <w:rPr>
          <w:rFonts w:ascii="Times New Roman" w:hAnsi="Times New Roman" w:eastAsia="Times New Roman" w:cs="Times New Roman"/>
        </w:rPr>
        <w:t xml:space="preserve"> </w:t>
      </w:r>
      <w:r>
        <w:rPr>
          <w:rFonts w:ascii="Ebrima" w:hAnsi="Ebrima" w:eastAsia="Ebrima" w:cs="Ebrima"/>
        </w:rPr>
        <w:t>ከተማ</w:t>
      </w:r>
      <w:r>
        <w:rPr>
          <w:rFonts w:ascii="Times New Roman" w:hAnsi="Times New Roman" w:eastAsia="Times New Roman" w:cs="Times New Roman"/>
        </w:rPr>
        <w:t xml:space="preserve"> </w:t>
      </w:r>
      <w:r>
        <w:rPr>
          <w:rFonts w:ascii="Ebrima" w:hAnsi="Ebrima" w:eastAsia="Ebrima" w:cs="Ebrima"/>
        </w:rPr>
        <w:t>ጥፋት</w:t>
      </w:r>
      <w:r>
        <w:rPr>
          <w:rFonts w:ascii="Times New Roman" w:hAnsi="Times New Roman" w:eastAsia="Times New Roman" w:cs="Times New Roman"/>
        </w:rPr>
        <w:t xml:space="preserve"> </w:t>
      </w:r>
      <w:r>
        <w:rPr>
          <w:rFonts w:ascii="Ebrima" w:hAnsi="Ebrima" w:eastAsia="Ebrima" w:cs="Ebrima"/>
        </w:rPr>
        <w:t>እንደተወከሉ</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ዘመናትን</w:t>
      </w:r>
      <w:r>
        <w:rPr>
          <w:rFonts w:ascii="Times New Roman" w:hAnsi="Times New Roman" w:eastAsia="Times New Roman" w:cs="Times New Roman"/>
        </w:rPr>
        <w:t xml:space="preserve"> </w:t>
      </w:r>
      <w:r>
        <w:rPr>
          <w:rFonts w:ascii="Ebrima" w:hAnsi="Ebrima" w:eastAsia="Ebrima" w:cs="Ebrima"/>
        </w:rPr>
        <w:t>ይመሰክራሉ።</w:t>
      </w:r>
      <w:r>
        <w:rPr>
          <w:rFonts w:ascii="Times New Roman" w:hAnsi="Times New Roman" w:eastAsia="Times New Roman" w:cs="Times New Roman"/>
        </w:rPr>
        <w:t xml:space="preserve"> </w:t>
      </w:r>
      <w:r>
        <w:rPr>
          <w:rFonts w:ascii="Ebrima" w:hAnsi="Ebrima" w:eastAsia="Ebrima" w:cs="Ebrima"/>
        </w:rPr>
        <w:t>ሺሎ</w:t>
      </w:r>
      <w:r>
        <w:rPr>
          <w:rFonts w:ascii="Times New Roman" w:hAnsi="Times New Roman" w:eastAsia="Times New Roman" w:cs="Times New Roman"/>
        </w:rPr>
        <w:t xml:space="preserve"> </w:t>
      </w:r>
      <w:r>
        <w:rPr>
          <w:rFonts w:ascii="Ebrima" w:hAnsi="Ebrima" w:eastAsia="Ebrima" w:cs="Ebrima"/>
        </w:rPr>
        <w:t>እግዚአብሔርን</w:t>
      </w:r>
      <w:r>
        <w:rPr>
          <w:rFonts w:ascii="Times New Roman" w:hAnsi="Times New Roman" w:eastAsia="Times New Roman" w:cs="Times New Roman"/>
        </w:rPr>
        <w:t xml:space="preserve"> </w:t>
      </w:r>
      <w:r>
        <w:rPr>
          <w:rFonts w:ascii="Ebrima" w:hAnsi="Ebrima" w:eastAsia="Ebrima" w:cs="Ebrima"/>
        </w:rPr>
        <w:t>መፍራትን</w:t>
      </w:r>
      <w:r>
        <w:rPr>
          <w:rFonts w:ascii="Times New Roman" w:hAnsi="Times New Roman" w:eastAsia="Times New Roman" w:cs="Times New Roman"/>
        </w:rPr>
        <w:t xml:space="preserve"> </w:t>
      </w:r>
      <w:r>
        <w:rPr>
          <w:rFonts w:ascii="Ebrima" w:hAnsi="Ebrima" w:eastAsia="Ebrima" w:cs="Ebrima"/>
        </w:rPr>
        <w:t>የሚያስተምረው</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ኤሊ</w:t>
      </w:r>
      <w:r>
        <w:rPr>
          <w:rFonts w:ascii="Times New Roman" w:hAnsi="Times New Roman" w:eastAsia="Times New Roman" w:cs="Times New Roman"/>
        </w:rPr>
        <w:t xml:space="preserve"> </w:t>
      </w:r>
      <w:r>
        <w:rPr>
          <w:rFonts w:ascii="Ebrima" w:hAnsi="Ebrima" w:eastAsia="Ebrima" w:cs="Ebrima"/>
        </w:rPr>
        <w:t>ያላደረገው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ክብርን</w:t>
      </w:r>
      <w:r>
        <w:rPr>
          <w:rFonts w:ascii="Times New Roman" w:hAnsi="Times New Roman" w:eastAsia="Times New Roman" w:cs="Times New Roman"/>
        </w:rPr>
        <w:t xml:space="preserve"> </w:t>
      </w:r>
      <w:r>
        <w:rPr>
          <w:rFonts w:ascii="Ebrima" w:hAnsi="Ebrima" w:eastAsia="Ebrima" w:cs="Ebrima"/>
        </w:rPr>
        <w:t>ለእርሱ</w:t>
      </w:r>
      <w:r>
        <w:rPr>
          <w:rFonts w:ascii="Times New Roman" w:hAnsi="Times New Roman" w:eastAsia="Times New Roman" w:cs="Times New Roman"/>
        </w:rPr>
        <w:t xml:space="preserve"> </w:t>
      </w:r>
      <w:r>
        <w:rPr>
          <w:rFonts w:ascii="Ebrima" w:hAnsi="Ebrima" w:eastAsia="Ebrima" w:cs="Ebrima"/>
        </w:rPr>
        <w:t>መስጠትን</w:t>
      </w:r>
      <w:r>
        <w:rPr>
          <w:rFonts w:ascii="Times New Roman" w:hAnsi="Times New Roman" w:eastAsia="Times New Roman" w:cs="Times New Roman"/>
        </w:rPr>
        <w:t xml:space="preserve"> </w:t>
      </w:r>
      <w:r>
        <w:rPr>
          <w:rFonts w:ascii="Ebrima" w:hAnsi="Ebrima" w:eastAsia="Ebrima" w:cs="Ebrima"/>
        </w:rPr>
        <w:t>ያስተምራል፤</w:t>
      </w:r>
      <w:r>
        <w:rPr>
          <w:rFonts w:ascii="Times New Roman" w:hAnsi="Times New Roman" w:eastAsia="Times New Roman" w:cs="Times New Roman"/>
        </w:rPr>
        <w:t xml:space="preserve"> </w:t>
      </w:r>
      <w:r>
        <w:rPr>
          <w:rFonts w:ascii="Ebrima" w:hAnsi="Ebrima" w:eastAsia="Ebrima" w:cs="Ebrima"/>
        </w:rPr>
        <w:t>ይህንም</w:t>
      </w:r>
      <w:r>
        <w:rPr>
          <w:rFonts w:ascii="Times New Roman" w:hAnsi="Times New Roman" w:eastAsia="Times New Roman" w:cs="Times New Roman"/>
        </w:rPr>
        <w:t xml:space="preserve"> </w:t>
      </w:r>
      <w:r>
        <w:rPr>
          <w:rFonts w:ascii="Ebrima" w:hAnsi="Ebrima" w:eastAsia="Ebrima" w:cs="Ebrima"/>
        </w:rPr>
        <w:t>ኤሊ</w:t>
      </w:r>
      <w:r>
        <w:rPr>
          <w:rFonts w:ascii="Times New Roman" w:hAnsi="Times New Roman" w:eastAsia="Times New Roman" w:cs="Times New Roman"/>
        </w:rPr>
        <w:t xml:space="preserve"> </w:t>
      </w:r>
      <w:r>
        <w:rPr>
          <w:rFonts w:ascii="Ebrima" w:hAnsi="Ebrima" w:eastAsia="Ebrima" w:cs="Ebrima"/>
        </w:rPr>
        <w:t>አላደረገም፤</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የፍርዱ</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ደርሶአልና።</w:t>
      </w:r>
      <w:r>
        <w:rPr>
          <w:rFonts w:ascii="Times New Roman" w:hAnsi="Times New Roman" w:eastAsia="Times New Roman" w:cs="Times New Roman"/>
        </w:rPr>
        <w:t xml:space="preserve"> </w:t>
      </w:r>
      <w:r>
        <w:rPr>
          <w:rFonts w:ascii="Ebrima" w:hAnsi="Ebrima" w:eastAsia="Ebrima" w:cs="Ebrima"/>
        </w:rPr>
        <w:t>የሁለተኛው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ድግግሞሽ</w:t>
      </w:r>
      <w:r>
        <w:rPr>
          <w:rFonts w:ascii="Times New Roman" w:hAnsi="Times New Roman" w:eastAsia="Times New Roman" w:cs="Times New Roman"/>
        </w:rPr>
        <w:t xml:space="preserve"> </w:t>
      </w:r>
      <w:r>
        <w:rPr>
          <w:rFonts w:ascii="Ebrima" w:hAnsi="Ebrima" w:eastAsia="Ebrima" w:cs="Ebrima"/>
        </w:rPr>
        <w:t>የምናገኝበት</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በናቡከደነፆርና</w:t>
      </w:r>
      <w:r>
        <w:rPr>
          <w:rFonts w:ascii="Times New Roman" w:hAnsi="Times New Roman" w:eastAsia="Times New Roman" w:cs="Times New Roman"/>
        </w:rPr>
        <w:t xml:space="preserve"> </w:t>
      </w:r>
      <w:r>
        <w:rPr>
          <w:rFonts w:ascii="Ebrima" w:hAnsi="Ebrima" w:eastAsia="Ebrima" w:cs="Ebrima"/>
        </w:rPr>
        <w:t>በቲቶስ</w:t>
      </w:r>
      <w:r>
        <w:rPr>
          <w:rFonts w:ascii="Times New Roman" w:hAnsi="Times New Roman" w:eastAsia="Times New Roman" w:cs="Times New Roman"/>
        </w:rPr>
        <w:t xml:space="preserve"> </w:t>
      </w:r>
      <w:r>
        <w:rPr>
          <w:rFonts w:ascii="Ebrima" w:hAnsi="Ebrima" w:eastAsia="Ebrima" w:cs="Ebrima"/>
        </w:rPr>
        <w:t>የተወከለ</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የኢየሩሳሌም</w:t>
      </w:r>
      <w:r>
        <w:rPr>
          <w:rFonts w:ascii="Times New Roman" w:hAnsi="Times New Roman" w:eastAsia="Times New Roman" w:cs="Times New Roman"/>
        </w:rPr>
        <w:t xml:space="preserve"> </w:t>
      </w:r>
      <w:r>
        <w:rPr>
          <w:rFonts w:ascii="Ebrima" w:hAnsi="Ebrima" w:eastAsia="Ebrima" w:cs="Ebrima"/>
        </w:rPr>
        <w:t>ጥፋት</w:t>
      </w:r>
      <w:r>
        <w:rPr>
          <w:rFonts w:ascii="Times New Roman" w:hAnsi="Times New Roman" w:eastAsia="Times New Roman" w:cs="Times New Roman"/>
        </w:rPr>
        <w:t xml:space="preserve"> </w:t>
      </w:r>
      <w:r>
        <w:rPr>
          <w:rFonts w:ascii="Ebrima" w:hAnsi="Ebrima" w:eastAsia="Ebrima" w:cs="Ebrima"/>
        </w:rPr>
        <w:t>በመጨረሻው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በምሕረት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መዘጋት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ይሆናል፤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የፍርድ</w:t>
      </w:r>
      <w:r>
        <w:rPr>
          <w:rFonts w:ascii="Times New Roman" w:hAnsi="Times New Roman" w:eastAsia="Times New Roman" w:cs="Times New Roman"/>
        </w:rPr>
        <w:t xml:space="preserve"> </w:t>
      </w:r>
      <w:r>
        <w:rPr>
          <w:rFonts w:ascii="Ebrima" w:hAnsi="Ebrima" w:eastAsia="Ebrima" w:cs="Ebrima"/>
        </w:rPr>
        <w:t>መዝጊያ</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Ebrima" w:hAnsi="Ebrima" w:eastAsia="Ebrima" w:cs="Ebrima"/>
        </w:rPr>
        <w:t>ንዑስ</w:t>
      </w:r>
      <w:r>
        <w:rPr>
          <w:rFonts w:ascii="Times New Roman" w:hAnsi="Times New Roman" w:eastAsia="Times New Roman" w:cs="Times New Roman"/>
        </w:rPr>
        <w:t xml:space="preserve"> </w:t>
      </w:r>
      <w:r>
        <w:rPr>
          <w:rFonts w:ascii="Ebrima" w:hAnsi="Ebrima" w:eastAsia="Ebrima" w:cs="Ebrima"/>
        </w:rPr>
        <w:t>ዐሰርተ</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መላእኽቲ</w:t>
      </w:r>
      <w:r>
        <w:rPr>
          <w:rFonts w:ascii="Times New Roman" w:hAnsi="Times New Roman" w:eastAsia="Times New Roman" w:cs="Times New Roman"/>
        </w:rPr>
        <w:t xml:space="preserve"> </w:t>
      </w:r>
      <w:r>
        <w:rPr>
          <w:rFonts w:ascii="Ebrima" w:hAnsi="Ebrima" w:eastAsia="Ebrima" w:cs="Ebrima"/>
        </w:rPr>
        <w:t>መልእኽታት</w:t>
      </w:r>
      <w:r>
        <w:rPr>
          <w:rFonts w:ascii="Times New Roman" w:hAnsi="Times New Roman" w:eastAsia="Times New Roman" w:cs="Times New Roman"/>
        </w:rPr>
        <w:t xml:space="preserve"> </w:t>
      </w:r>
      <w:r>
        <w:rPr>
          <w:rFonts w:ascii="Ebrima" w:hAnsi="Ebrima" w:eastAsia="Ebrima" w:cs="Ebrima"/>
        </w:rPr>
        <w:t>ውጫዊ</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መንጎ</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ምፍላይ</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ዐሰርተ</w:t>
      </w:r>
      <w:r>
        <w:rPr>
          <w:rFonts w:ascii="Times New Roman" w:hAnsi="Times New Roman" w:eastAsia="Times New Roman" w:cs="Times New Roman"/>
        </w:rPr>
        <w:t xml:space="preserve"> </w:t>
      </w:r>
      <w:r>
        <w:rPr>
          <w:rFonts w:ascii="Ebrima" w:hAnsi="Ebrima" w:eastAsia="Ebrima" w:cs="Ebrima"/>
        </w:rPr>
        <w:t>ንምስ</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የበርትዑ</w:t>
      </w:r>
      <w:r>
        <w:rPr>
          <w:rFonts w:ascii="Times New Roman" w:hAnsi="Times New Roman" w:eastAsia="Times New Roman" w:cs="Times New Roman"/>
        </w:rPr>
        <w:t xml:space="preserve"> </w:t>
      </w:r>
      <w:r>
        <w:rPr>
          <w:rFonts w:ascii="Ebrima" w:hAnsi="Ebrima" w:eastAsia="Ebrima" w:cs="Ebrima"/>
        </w:rPr>
        <w:t>ትንካራታት</w:t>
      </w:r>
      <w:r>
        <w:rPr>
          <w:rFonts w:ascii="Times New Roman" w:hAnsi="Times New Roman" w:eastAsia="Times New Roman" w:cs="Times New Roman"/>
        </w:rPr>
        <w:t xml:space="preserve"> </w:t>
      </w:r>
      <w:r>
        <w:rPr>
          <w:rFonts w:ascii="Ebrima" w:hAnsi="Ebrima" w:eastAsia="Ebrima" w:cs="Ebrima"/>
        </w:rPr>
        <w:t>ዝካየዱ</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መበል</w:t>
      </w:r>
      <w:r>
        <w:rPr>
          <w:rFonts w:ascii="Times New Roman" w:hAnsi="Times New Roman" w:eastAsia="Times New Roman" w:cs="Times New Roman"/>
        </w:rPr>
        <w:t xml:space="preserve"> </w:t>
      </w:r>
      <w:r>
        <w:rPr>
          <w:rFonts w:ascii="Ebrima" w:hAnsi="Ebrima" w:eastAsia="Ebrima" w:cs="Ebrima"/>
        </w:rPr>
        <w:t>ዕስራን</w:t>
      </w:r>
      <w:r>
        <w:rPr>
          <w:rFonts w:ascii="Times New Roman" w:hAnsi="Times New Roman" w:eastAsia="Times New Roman" w:cs="Times New Roman"/>
        </w:rPr>
        <w:t xml:space="preserve"> </w:t>
      </w:r>
      <w:r>
        <w:rPr>
          <w:rFonts w:ascii="Ebrima" w:hAnsi="Ebrima" w:eastAsia="Ebrima" w:cs="Ebrima"/>
        </w:rPr>
        <w:t>ክልተን</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ተኸቲቱ</w:t>
      </w:r>
      <w:r>
        <w:rPr>
          <w:rFonts w:ascii="Times New Roman" w:hAnsi="Times New Roman" w:eastAsia="Times New Roman" w:cs="Times New Roman"/>
        </w:rPr>
        <w:t xml:space="preserve"> </w:t>
      </w:r>
      <w:r>
        <w:rPr>
          <w:rFonts w:ascii="Ebrima" w:hAnsi="Ebrima" w:eastAsia="Ebrima" w:cs="Ebrima"/>
        </w:rPr>
        <w:t>ኣሎ።</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ዐሰርተ</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ብዛዕባ</w:t>
      </w:r>
      <w:r>
        <w:rPr>
          <w:rFonts w:ascii="Times New Roman" w:hAnsi="Times New Roman" w:eastAsia="Times New Roman" w:cs="Times New Roman"/>
        </w:rPr>
        <w:t xml:space="preserve"> </w:t>
      </w:r>
      <w:r>
        <w:rPr>
          <w:rFonts w:ascii="Ebrima" w:hAnsi="Ebrima" w:eastAsia="Ebrima" w:cs="Ebrima"/>
        </w:rPr>
        <w:t>ውሽጣዊ</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ዳሕረዎት</w:t>
      </w:r>
      <w:r>
        <w:rPr>
          <w:rFonts w:ascii="Times New Roman" w:hAnsi="Times New Roman" w:eastAsia="Times New Roman" w:cs="Times New Roman"/>
        </w:rPr>
        <w:t xml:space="preserve"> </w:t>
      </w:r>
      <w:r>
        <w:rPr>
          <w:rFonts w:ascii="Ebrima" w:hAnsi="Ebrima" w:eastAsia="Ebrima" w:cs="Ebrima"/>
        </w:rPr>
        <w:t>መዓልታት</w:t>
      </w:r>
      <w:r>
        <w:rPr>
          <w:rFonts w:ascii="Times New Roman" w:hAnsi="Times New Roman" w:eastAsia="Times New Roman" w:cs="Times New Roman"/>
        </w:rPr>
        <w:t xml:space="preserve"> </w:t>
      </w:r>
      <w:r>
        <w:rPr>
          <w:rFonts w:ascii="Ebrima" w:hAnsi="Ebrima" w:eastAsia="Ebrima" w:cs="Ebrima"/>
        </w:rPr>
        <w:t>ንህዝቢ</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ዝወርዶም</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ክኸውን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ውሽጢ</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ዐሰርተ</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ካብቲ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ዐሰርተ</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ዕስራን</w:t>
      </w:r>
      <w:r>
        <w:rPr>
          <w:rFonts w:ascii="Times New Roman" w:hAnsi="Times New Roman" w:eastAsia="Times New Roman" w:cs="Times New Roman"/>
        </w:rPr>
        <w:t xml:space="preserve"> </w:t>
      </w:r>
      <w:r>
        <w:rPr>
          <w:rFonts w:ascii="Ebrima" w:hAnsi="Ebrima" w:eastAsia="Ebrima" w:cs="Ebrima"/>
        </w:rPr>
        <w:t>ክልተን</w:t>
      </w:r>
      <w:r>
        <w:rPr>
          <w:rFonts w:ascii="Times New Roman" w:hAnsi="Times New Roman" w:eastAsia="Times New Roman" w:cs="Times New Roman"/>
        </w:rPr>
        <w:t xml:space="preserve"> </w:t>
      </w:r>
      <w:r>
        <w:rPr>
          <w:rFonts w:ascii="Ebrima" w:hAnsi="Ebrima" w:eastAsia="Ebrima" w:cs="Ebrima"/>
        </w:rPr>
        <w:t>ዕጽፊ</w:t>
      </w:r>
      <w:r>
        <w:rPr>
          <w:rFonts w:ascii="Times New Roman" w:hAnsi="Times New Roman" w:eastAsia="Times New Roman" w:cs="Times New Roman"/>
        </w:rPr>
        <w:t xml:space="preserve"> </w:t>
      </w:r>
      <w:r>
        <w:rPr>
          <w:rFonts w:ascii="Ebrima" w:hAnsi="Ebrima" w:eastAsia="Ebrima" w:cs="Ebrima"/>
        </w:rPr>
        <w:t>ዝያዳ</w:t>
      </w:r>
      <w:r>
        <w:rPr>
          <w:rFonts w:ascii="Times New Roman" w:hAnsi="Times New Roman" w:eastAsia="Times New Roman" w:cs="Times New Roman"/>
        </w:rPr>
        <w:t xml:space="preserve"> </w:t>
      </w:r>
      <w:r>
        <w:rPr>
          <w:rFonts w:ascii="Ebrima" w:hAnsi="Ebrima" w:eastAsia="Ebrima" w:cs="Ebrima"/>
        </w:rPr>
        <w:t>ደሚቕ</w:t>
      </w:r>
      <w:r>
        <w:rPr>
          <w:rFonts w:ascii="Times New Roman" w:hAnsi="Times New Roman" w:eastAsia="Times New Roman" w:cs="Times New Roman"/>
        </w:rPr>
        <w:t xml:space="preserve"> </w:t>
      </w:r>
      <w:r>
        <w:rPr>
          <w:rFonts w:ascii="Ebrima" w:hAnsi="Ebrima" w:eastAsia="Ebrima" w:cs="Ebrima"/>
        </w:rPr>
        <w:t>ምዃኑ</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እዩ።</w:t>
      </w:r>
    </w:p>
    <w:p>
      <w:pPr>
        <w:pStyle w:val="ArticleBody"/>
        <w:jc w:val="left"/>
      </w:pPr>
      <w:r>
        <w:rPr>
          <w:rFonts w:ascii="Times New Roman" w:hAnsi="Times New Roman" w:eastAsia="Times New Roman" w:cs="Times New Roman"/>
        </w:rPr>
        <w:t>Ulaai mul’ata keessatti, Kiristoosis akkas jedhamee gaafatame: “Hammamitti?” Lakkoofsonni kudha lama kanneen gaaffii lakkoofsa kudha sadii keessa jiru sana dura jiran, seenaa raajii alaa ibsaa turan; isaanis humnoota raajii Macaafa Qulqulluu wajjin walqabatan keessaa ibsa barbaachisaa taʼe bakka buʼu turan. Lakkoofsonni kudha lama sun seenaa boqonnaa torba keessatti bakka buufame qofa irra deebiʼanii fi balʼisanii dhiheessu turan. Seenaa raajii lakkoofsota sana keessatti kaaʼame, boqonnaa kudha tokko keessatti yeroo Meedotaa fi Faaresotaa irraa eegalee irra deebiʼamee fi balʼifamee dhihaata. Walakkaan mootummaa boodaa boqonnaa saddeetii fi boqonnaan sagaliin guutuun, karaa raajicha Daaniʼel, bakka buʼummaa saba Waaqayyoo bara dhumaa ti. Mulʼanni seenaa raajii kan mulʼata laga Ulaai keessatti argamu boqonnaawwan sadii keessatti, akkasumas bakka buʼummaan saba Waaqayyoo boqonnaawwan sana keessatti karaa walitti-dhufeenya Daaniʼel fi Gabriʼel tiin dhihaatu, boqonnaawwan kudhan irraa hamma kudha lammaffaatti jiruuf alfa irraa hamma omeegaatti dha.</w:t>
      </w:r>
    </w:p>
    <w:p>
      <w:pPr>
        <w:pStyle w:val="ArticleBody"/>
        <w:jc w:val="left"/>
      </w:pPr>
      <w:r>
        <w:rPr>
          <w:rFonts w:ascii="Ebrima" w:hAnsi="Ebrima" w:eastAsia="Ebrima" w:cs="Ebrima"/>
        </w:rPr>
        <w:t>እንተ</w:t>
      </w:r>
      <w:r>
        <w:rPr>
          <w:rFonts w:ascii="Times New Roman" w:hAnsi="Times New Roman" w:eastAsia="Times New Roman" w:cs="Times New Roman"/>
        </w:rPr>
        <w:t xml:space="preserve"> </w:t>
      </w:r>
      <w:r>
        <w:rPr>
          <w:rFonts w:ascii="Ebrima" w:hAnsi="Ebrima" w:eastAsia="Ebrima" w:cs="Ebrima"/>
        </w:rPr>
        <w:t>ሂዴቄል</w:t>
      </w:r>
      <w:r>
        <w:rPr>
          <w:rFonts w:ascii="Times New Roman" w:hAnsi="Times New Roman" w:eastAsia="Times New Roman" w:cs="Times New Roman"/>
        </w:rPr>
        <w:t xml:space="preserve"> </w:t>
      </w:r>
      <w:r>
        <w:rPr>
          <w:rFonts w:ascii="Ebrima" w:hAnsi="Ebrima" w:eastAsia="Ebrima" w:cs="Ebrima"/>
        </w:rPr>
        <w:t>ኦሜጋ</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ኡላይ</w:t>
      </w:r>
      <w:r>
        <w:rPr>
          <w:rFonts w:ascii="Times New Roman" w:hAnsi="Times New Roman" w:eastAsia="Times New Roman" w:cs="Times New Roman"/>
        </w:rPr>
        <w:t xml:space="preserve"> </w:t>
      </w:r>
      <w:r>
        <w:rPr>
          <w:rFonts w:ascii="Ebrima" w:hAnsi="Ebrima" w:eastAsia="Ebrima" w:cs="Ebrima"/>
        </w:rPr>
        <w:t>ኣልፋ</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ዘኾኑ፡</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ብግዜ</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በጽሐ</w:t>
      </w:r>
      <w:r>
        <w:rPr>
          <w:rFonts w:ascii="Times New Roman" w:hAnsi="Times New Roman" w:eastAsia="Times New Roman" w:cs="Times New Roman"/>
        </w:rPr>
        <w:t xml:space="preserve"> </w:t>
      </w:r>
      <w:r>
        <w:rPr>
          <w:rFonts w:ascii="Ebrima" w:hAnsi="Ebrima" w:eastAsia="Ebrima" w:cs="Ebrima"/>
        </w:rPr>
        <w:t>ዝፍታሕ</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ዝወከሎ</w:t>
      </w:r>
      <w:r>
        <w:rPr>
          <w:rFonts w:ascii="Times New Roman" w:hAnsi="Times New Roman" w:eastAsia="Times New Roman" w:cs="Times New Roman"/>
        </w:rPr>
        <w:t xml:space="preserve"> </w:t>
      </w:r>
      <w:r>
        <w:rPr>
          <w:rFonts w:ascii="Ebrima" w:hAnsi="Ebrima" w:eastAsia="Ebrima" w:cs="Ebrima"/>
        </w:rPr>
        <w:t>ኃይሊ፡</w:t>
      </w:r>
      <w:r>
        <w:rPr>
          <w:rFonts w:ascii="Times New Roman" w:hAnsi="Times New Roman" w:eastAsia="Times New Roman" w:cs="Times New Roman"/>
        </w:rPr>
        <w:t xml:space="preserve"> </w:t>
      </w:r>
      <w:r>
        <w:rPr>
          <w:rFonts w:ascii="Ebrima" w:hAnsi="Ebrima" w:eastAsia="Ebrima" w:cs="Ebrima"/>
        </w:rPr>
        <w:t>ካብቲ</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ማእከላይ</w:t>
      </w:r>
      <w:r>
        <w:rPr>
          <w:rFonts w:ascii="Times New Roman" w:hAnsi="Times New Roman" w:eastAsia="Times New Roman" w:cs="Times New Roman"/>
        </w:rPr>
        <w:t xml:space="preserve"> </w:t>
      </w:r>
      <w:r>
        <w:rPr>
          <w:rFonts w:ascii="Ebrima" w:hAnsi="Ebrima" w:eastAsia="Ebrima" w:cs="Ebrima"/>
        </w:rPr>
        <w:t>ዓምዲን</w:t>
      </w:r>
      <w:r>
        <w:rPr>
          <w:rFonts w:ascii="Times New Roman" w:hAnsi="Times New Roman" w:eastAsia="Times New Roman" w:cs="Times New Roman"/>
        </w:rPr>
        <w:t xml:space="preserve"> </w:t>
      </w:r>
      <w:r>
        <w:rPr>
          <w:rFonts w:ascii="Ebrima" w:hAnsi="Ebrima" w:eastAsia="Ebrima" w:cs="Ebrima"/>
        </w:rPr>
        <w:t>መሠረትን</w:t>
      </w:r>
      <w:r>
        <w:rPr>
          <w:rFonts w:ascii="Times New Roman" w:hAnsi="Times New Roman" w:eastAsia="Times New Roman" w:cs="Times New Roman"/>
        </w:rPr>
        <w:t xml:space="preserve"> </w:t>
      </w:r>
      <w:r>
        <w:rPr>
          <w:rFonts w:ascii="Ebrima" w:hAnsi="Ebrima" w:eastAsia="Ebrima" w:cs="Ebrima"/>
        </w:rPr>
        <w:t>ኣድቨንቲዝም</w:t>
      </w:r>
      <w:r>
        <w:rPr>
          <w:rFonts w:ascii="Times New Roman" w:hAnsi="Times New Roman" w:eastAsia="Times New Roman" w:cs="Times New Roman"/>
        </w:rPr>
        <w:t xml:space="preserve"> </w:t>
      </w:r>
      <w:r>
        <w:rPr>
          <w:rFonts w:ascii="Ebrima" w:hAnsi="Ebrima" w:eastAsia="Ebrima" w:cs="Ebrima"/>
        </w:rPr>
        <w:t>ዝኾነ</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ዕስራን</w:t>
      </w:r>
      <w:r>
        <w:rPr>
          <w:rFonts w:ascii="Times New Roman" w:hAnsi="Times New Roman" w:eastAsia="Times New Roman" w:cs="Times New Roman"/>
        </w:rPr>
        <w:t xml:space="preserve"> </w:t>
      </w:r>
      <w:r>
        <w:rPr>
          <w:rFonts w:ascii="Ebrima" w:hAnsi="Ebrima" w:eastAsia="Ebrima" w:cs="Ebrima"/>
        </w:rPr>
        <w:t>ክልተን</w:t>
      </w:r>
      <w:r>
        <w:rPr>
          <w:rFonts w:ascii="Times New Roman" w:hAnsi="Times New Roman" w:eastAsia="Times New Roman" w:cs="Times New Roman"/>
        </w:rPr>
        <w:t xml:space="preserve"> </w:t>
      </w:r>
      <w:r>
        <w:rPr>
          <w:rFonts w:ascii="Ebrima" w:hAnsi="Ebrima" w:eastAsia="Ebrima" w:cs="Ebrima"/>
        </w:rPr>
        <w:t>ዕፅፍ</w:t>
      </w:r>
      <w:r>
        <w:rPr>
          <w:rFonts w:ascii="Times New Roman" w:hAnsi="Times New Roman" w:eastAsia="Times New Roman" w:cs="Times New Roman"/>
        </w:rPr>
        <w:t xml:space="preserve"> </w:t>
      </w:r>
      <w:r>
        <w:rPr>
          <w:rFonts w:ascii="Ebrima" w:hAnsi="Ebrima" w:eastAsia="Ebrima" w:cs="Ebrima"/>
        </w:rPr>
        <w:t>ዝያዳ</w:t>
      </w:r>
      <w:r>
        <w:rPr>
          <w:rFonts w:ascii="Times New Roman" w:hAnsi="Times New Roman" w:eastAsia="Times New Roman" w:cs="Times New Roman"/>
        </w:rPr>
        <w:t xml:space="preserve"> </w:t>
      </w:r>
      <w:r>
        <w:rPr>
          <w:rFonts w:ascii="Ebrima" w:hAnsi="Ebrima" w:eastAsia="Ebrima" w:cs="Ebrima"/>
        </w:rPr>
        <w:t>ደሚቕ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ከምዚ</w:t>
      </w:r>
      <w:r>
        <w:rPr>
          <w:rFonts w:ascii="Times New Roman" w:hAnsi="Times New Roman" w:eastAsia="Times New Roman" w:cs="Times New Roman"/>
        </w:rPr>
        <w:t xml:space="preserve"> </w:t>
      </w:r>
      <w:r>
        <w:rPr>
          <w:rFonts w:ascii="Ebrima" w:hAnsi="Ebrima" w:eastAsia="Ebrima" w:cs="Ebrima"/>
        </w:rPr>
        <w:t>እንተኾይኑ፡</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ብቐጥታ</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ህዝቢ</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ዳሕረዎት</w:t>
      </w:r>
      <w:r>
        <w:rPr>
          <w:rFonts w:ascii="Times New Roman" w:hAnsi="Times New Roman" w:eastAsia="Times New Roman" w:cs="Times New Roman"/>
        </w:rPr>
        <w:t xml:space="preserve"> </w:t>
      </w:r>
      <w:r>
        <w:rPr>
          <w:rFonts w:ascii="Ebrima" w:hAnsi="Ebrima" w:eastAsia="Ebrima" w:cs="Ebrima"/>
        </w:rPr>
        <w:t>መዓልታት</w:t>
      </w:r>
      <w:r>
        <w:rPr>
          <w:rFonts w:ascii="Times New Roman" w:hAnsi="Times New Roman" w:eastAsia="Times New Roman" w:cs="Times New Roman"/>
        </w:rPr>
        <w:t xml:space="preserve"> </w:t>
      </w:r>
      <w:r>
        <w:rPr>
          <w:rFonts w:ascii="Ebrima" w:hAnsi="Ebrima" w:eastAsia="Ebrima" w:cs="Ebrima"/>
        </w:rPr>
        <w:t>ዝተኣሳሰረ</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ተለልዩ</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መልኣኹ</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ብበፍታ</w:t>
      </w:r>
      <w:r>
        <w:rPr>
          <w:rFonts w:ascii="Times New Roman" w:hAnsi="Times New Roman" w:eastAsia="Times New Roman" w:cs="Times New Roman"/>
        </w:rPr>
        <w:t xml:space="preserve"> </w:t>
      </w:r>
      <w:r>
        <w:rPr>
          <w:rFonts w:ascii="Ebrima" w:hAnsi="Ebrima" w:eastAsia="Ebrima" w:cs="Ebrima"/>
        </w:rPr>
        <w:t>ዝተኸድነ</w:t>
      </w:r>
      <w:r>
        <w:rPr>
          <w:rFonts w:ascii="Times New Roman" w:hAnsi="Times New Roman" w:eastAsia="Times New Roman" w:cs="Times New Roman"/>
        </w:rPr>
        <w:t xml:space="preserve"> </w:t>
      </w:r>
      <w:r>
        <w:rPr>
          <w:rFonts w:ascii="Ebrima" w:hAnsi="Ebrima" w:eastAsia="Ebrima" w:cs="Ebrima"/>
        </w:rPr>
        <w:t>ሰብ፡</w:t>
      </w:r>
      <w:r>
        <w:rPr>
          <w:rFonts w:ascii="Times New Roman" w:hAnsi="Times New Roman" w:eastAsia="Times New Roman" w:cs="Times New Roman"/>
        </w:rPr>
        <w:t xml:space="preserve"> “</w:t>
      </w:r>
      <w:r>
        <w:rPr>
          <w:rFonts w:ascii="Ebrima" w:hAnsi="Ebrima" w:eastAsia="Ebrima" w:cs="Ebrima"/>
        </w:rPr>
        <w:t>ክሳዕ</w:t>
      </w:r>
      <w:r>
        <w:rPr>
          <w:rFonts w:ascii="Times New Roman" w:hAnsi="Times New Roman" w:eastAsia="Times New Roman" w:cs="Times New Roman"/>
        </w:rPr>
        <w:t xml:space="preserve"> </w:t>
      </w:r>
      <w:r>
        <w:rPr>
          <w:rFonts w:ascii="Ebrima" w:hAnsi="Ebrima" w:eastAsia="Ebrima" w:cs="Ebrima"/>
        </w:rPr>
        <w:t>መዓስ</w:t>
      </w:r>
      <w:r>
        <w:rPr>
          <w:rFonts w:ascii="Times New Roman" w:hAnsi="Times New Roman" w:eastAsia="Times New Roman" w:cs="Times New Roman"/>
        </w:rPr>
        <w:t xml:space="preserve">?” </w:t>
      </w:r>
      <w:r>
        <w:rPr>
          <w:rFonts w:ascii="Ebrima" w:hAnsi="Ebrima" w:eastAsia="Ebrima" w:cs="Ebrima"/>
        </w:rPr>
        <w:t>ኢሉ</w:t>
      </w:r>
      <w:r>
        <w:rPr>
          <w:rFonts w:ascii="Times New Roman" w:hAnsi="Times New Roman" w:eastAsia="Times New Roman" w:cs="Times New Roman"/>
        </w:rPr>
        <w:t xml:space="preserve"> </w:t>
      </w:r>
      <w:r>
        <w:rPr>
          <w:rFonts w:ascii="Ebrima" w:hAnsi="Ebrima" w:eastAsia="Ebrima" w:cs="Ebrima"/>
        </w:rPr>
        <w:t>ብዛዕባ</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እዘን</w:t>
      </w:r>
      <w:r>
        <w:rPr>
          <w:rFonts w:ascii="Times New Roman" w:hAnsi="Times New Roman" w:eastAsia="Times New Roman" w:cs="Times New Roman"/>
        </w:rPr>
        <w:t xml:space="preserve"> </w:t>
      </w:r>
      <w:r>
        <w:rPr>
          <w:rFonts w:ascii="Ebrima" w:hAnsi="Ebrima" w:eastAsia="Ebrima" w:cs="Ebrima"/>
        </w:rPr>
        <w:t>ተኣምራት</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ሓተቶ፡</w:t>
      </w:r>
      <w:r>
        <w:rPr>
          <w:rFonts w:ascii="Times New Roman" w:hAnsi="Times New Roman" w:eastAsia="Times New Roman" w:cs="Times New Roman"/>
        </w:rPr>
        <w:t xml:space="preserve"> </w:t>
      </w:r>
      <w:r>
        <w:rPr>
          <w:rFonts w:ascii="Ebrima" w:hAnsi="Ebrima" w:eastAsia="Ebrima" w:cs="Ebrima"/>
        </w:rPr>
        <w:t>እተን</w:t>
      </w:r>
      <w:r>
        <w:rPr>
          <w:rFonts w:ascii="Times New Roman" w:hAnsi="Times New Roman" w:eastAsia="Times New Roman" w:cs="Times New Roman"/>
        </w:rPr>
        <w:t xml:space="preserve"> </w:t>
      </w:r>
      <w:r>
        <w:rPr>
          <w:rFonts w:ascii="Ebrima" w:hAnsi="Ebrima" w:eastAsia="Ebrima" w:cs="Ebrima"/>
        </w:rPr>
        <w:t>ተኣምራት</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ከዋኽብቲ</w:t>
      </w:r>
      <w:r>
        <w:rPr>
          <w:rFonts w:ascii="Times New Roman" w:hAnsi="Times New Roman" w:eastAsia="Times New Roman" w:cs="Times New Roman"/>
        </w:rPr>
        <w:t xml:space="preserve"> </w:t>
      </w:r>
      <w:r>
        <w:rPr>
          <w:rFonts w:ascii="Ebrima" w:hAnsi="Ebrima" w:eastAsia="Ebrima" w:cs="Ebrima"/>
        </w:rPr>
        <w:t>ንዘለኣለም</w:t>
      </w:r>
      <w:r>
        <w:rPr>
          <w:rFonts w:ascii="Times New Roman" w:hAnsi="Times New Roman" w:eastAsia="Times New Roman" w:cs="Times New Roman"/>
        </w:rPr>
        <w:t xml:space="preserve"> </w:t>
      </w:r>
      <w:r>
        <w:rPr>
          <w:rFonts w:ascii="Ebrima" w:hAnsi="Ebrima" w:eastAsia="Ebrima" w:cs="Ebrima"/>
        </w:rPr>
        <w:t>ዘብርሁ</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ኣብራም</w:t>
      </w:r>
      <w:r>
        <w:rPr>
          <w:rFonts w:ascii="Times New Roman" w:hAnsi="Times New Roman" w:eastAsia="Times New Roman" w:cs="Times New Roman"/>
        </w:rPr>
        <w:t xml:space="preserve"> </w:t>
      </w:r>
      <w:r>
        <w:rPr>
          <w:rFonts w:ascii="Ebrima" w:hAnsi="Ebrima" w:eastAsia="Ebrima" w:cs="Ebrima"/>
        </w:rPr>
        <w:t>ንኣብራም</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ከዋኽብቲ</w:t>
      </w:r>
      <w:r>
        <w:rPr>
          <w:rFonts w:ascii="Times New Roman" w:hAnsi="Times New Roman" w:eastAsia="Times New Roman" w:cs="Times New Roman"/>
        </w:rPr>
        <w:t xml:space="preserve"> </w:t>
      </w:r>
      <w:r>
        <w:rPr>
          <w:rFonts w:ascii="Ebrima" w:hAnsi="Ebrima" w:eastAsia="Ebrima" w:cs="Ebrima"/>
        </w:rPr>
        <w:t>ክጥምት</w:t>
      </w:r>
      <w:r>
        <w:rPr>
          <w:rFonts w:ascii="Times New Roman" w:hAnsi="Times New Roman" w:eastAsia="Times New Roman" w:cs="Times New Roman"/>
        </w:rPr>
        <w:t xml:space="preserve"> </w:t>
      </w:r>
      <w:r>
        <w:rPr>
          <w:rFonts w:ascii="Ebrima" w:hAnsi="Ebrima" w:eastAsia="Ebrima" w:cs="Ebrima"/>
        </w:rPr>
        <w:t>ዝተዋህቦ</w:t>
      </w:r>
      <w:r>
        <w:rPr>
          <w:rFonts w:ascii="Times New Roman" w:hAnsi="Times New Roman" w:eastAsia="Times New Roman" w:cs="Times New Roman"/>
        </w:rPr>
        <w:t xml:space="preserve"> </w:t>
      </w:r>
      <w:r>
        <w:rPr>
          <w:rFonts w:ascii="Ebrima" w:hAnsi="Ebrima" w:eastAsia="Ebrima" w:cs="Ebrima"/>
        </w:rPr>
        <w:t>ትእዛዝ</w:t>
      </w:r>
      <w:r>
        <w:rPr>
          <w:rFonts w:ascii="Times New Roman" w:hAnsi="Times New Roman" w:eastAsia="Times New Roman" w:cs="Times New Roman"/>
        </w:rPr>
        <w:t xml:space="preserve"> </w:t>
      </w:r>
      <w:r>
        <w:rPr>
          <w:rFonts w:ascii="Ebrima" w:hAnsi="Ebrima" w:eastAsia="Ebrima" w:cs="Ebrima"/>
        </w:rPr>
        <w:t>የጸውዕ</w:t>
      </w:r>
      <w:r>
        <w:rPr>
          <w:rFonts w:ascii="Times New Roman" w:hAnsi="Times New Roman" w:eastAsia="Times New Roman" w:cs="Times New Roman"/>
        </w:rPr>
        <w:t xml:space="preserve"> </w:t>
      </w:r>
      <w:r>
        <w:rPr>
          <w:rFonts w:ascii="Ebrima" w:hAnsi="Ebrima" w:eastAsia="Ebrima" w:cs="Ebrima"/>
        </w:rPr>
        <w:t>እንተዘኽር።</w:t>
      </w:r>
      <w:r>
        <w:rPr>
          <w:rFonts w:ascii="Times New Roman" w:hAnsi="Times New Roman" w:eastAsia="Times New Roman" w:cs="Times New Roman"/>
        </w:rPr>
        <w:t xml:space="preserve"> </w:t>
      </w:r>
      <w:r>
        <w:rPr>
          <w:rFonts w:ascii="Ebrima" w:hAnsi="Ebrima" w:eastAsia="Ebrima" w:cs="Ebrima"/>
        </w:rPr>
        <w:t>እተን</w:t>
      </w:r>
      <w:r>
        <w:rPr>
          <w:rFonts w:ascii="Times New Roman" w:hAnsi="Times New Roman" w:eastAsia="Times New Roman" w:cs="Times New Roman"/>
        </w:rPr>
        <w:t xml:space="preserve"> </w:t>
      </w:r>
      <w:r>
        <w:rPr>
          <w:rFonts w:ascii="Ebrima" w:hAnsi="Ebrima" w:eastAsia="Ebrima" w:cs="Ebrima"/>
        </w:rPr>
        <w:t>ተኣምራት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ሰብኣውያን</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ሰንደቕ</w:t>
      </w:r>
      <w:r>
        <w:rPr>
          <w:rFonts w:ascii="Times New Roman" w:hAnsi="Times New Roman" w:eastAsia="Times New Roman" w:cs="Times New Roman"/>
        </w:rPr>
        <w:t xml:space="preserve"> </w:t>
      </w:r>
      <w:r>
        <w:rPr>
          <w:rFonts w:ascii="Ebrima" w:hAnsi="Ebrima" w:eastAsia="Ebrima" w:cs="Ebrima"/>
        </w:rPr>
        <w:t>ሚእትን</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ዝቕየሩሉ</w:t>
      </w:r>
      <w:r>
        <w:rPr>
          <w:rFonts w:ascii="Times New Roman" w:hAnsi="Times New Roman" w:eastAsia="Times New Roman" w:cs="Times New Roman"/>
        </w:rPr>
        <w:t xml:space="preserve"> </w:t>
      </w:r>
      <w:r>
        <w:rPr>
          <w:rFonts w:ascii="Ebrima" w:hAnsi="Ebrima" w:eastAsia="Ebrima" w:cs="Ebrima"/>
        </w:rPr>
        <w:t>ለውጢ</w:t>
      </w:r>
      <w:r>
        <w:rPr>
          <w:rFonts w:ascii="Times New Roman" w:hAnsi="Times New Roman" w:eastAsia="Times New Roman" w:cs="Times New Roman"/>
        </w:rPr>
        <w:t xml:space="preserve"> </w:t>
      </w:r>
      <w:r>
        <w:rPr>
          <w:rFonts w:ascii="Ebrima" w:hAnsi="Ebrima" w:eastAsia="Ebrima" w:cs="Ebrima"/>
        </w:rPr>
        <w:t>እዩ።</w:t>
      </w:r>
    </w:p>
    <w:p>
      <w:pPr>
        <w:pStyle w:val="ArticleBody"/>
        <w:jc w:val="left"/>
      </w:pPr>
      <w:r>
        <w:rPr>
          <w:rFonts w:ascii="Times New Roman" w:hAnsi="Times New Roman" w:eastAsia="Times New Roman" w:cs="Times New Roman"/>
        </w:rPr>
        <w:t>Qabxii duraanii tokko keessatti, lakkoofsi kudha tokkoo kan Daani’el boqonnaa kudha lamaa keessatti yeroo raajii tokko akka ibsu, innis yeroo lama irraa kan ijaarame ta’ee, keessaa inni jalqabaa waggaa soddoma akka ta’e adda baafanneerra. Jajjabeessa sirrii lakkoofsa kudha tokko irratti kaa’uuf, ani gara lakkoofsa torbaatti deeme; akka Kiristoos dinqiiwwan Inni guyyoota dhumaa keessatti saba Isaa gidduutti raawwatu keessatti kallattiidhaan hirmaatu agarsiisuuf.</w:t>
      </w:r>
    </w:p>
    <w:p>
      <w:pPr>
        <w:pStyle w:val="ArticleBody"/>
        <w:jc w:val="left"/>
      </w:pP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ଏଗାରକୁ</w:t>
      </w:r>
      <w:r>
        <w:rPr>
          <w:rFonts w:ascii="Times New Roman" w:hAnsi="Times New Roman" w:eastAsia="Times New Roman" w:cs="Times New Roman"/>
        </w:rPr>
        <w:t xml:space="preserve"> </w:t>
      </w:r>
      <w:r>
        <w:rPr>
          <w:rFonts w:ascii="Nirmala UI" w:hAnsi="Nirmala UI" w:eastAsia="Nirmala UI" w:cs="Nirmala UI"/>
        </w:rPr>
        <w:t>ପୁନର୍ବାର</w:t>
      </w:r>
      <w:r>
        <w:rPr>
          <w:rFonts w:ascii="Times New Roman" w:hAnsi="Times New Roman" w:eastAsia="Times New Roman" w:cs="Times New Roman"/>
        </w:rPr>
        <w:t xml:space="preserve"> </w:t>
      </w:r>
      <w:r>
        <w:rPr>
          <w:rFonts w:ascii="Nirmala UI" w:hAnsi="Nirmala UI" w:eastAsia="Nirmala UI" w:cs="Nirmala UI"/>
        </w:rPr>
        <w:t>ଫେରିବା</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ଆପଣମାନଙ୍କୁ</w:t>
      </w:r>
      <w:r>
        <w:rPr>
          <w:rFonts w:ascii="Times New Roman" w:hAnsi="Times New Roman" w:eastAsia="Times New Roman" w:cs="Times New Roman"/>
        </w:rPr>
        <w:t xml:space="preserve"> </w:t>
      </w:r>
      <w:r>
        <w:rPr>
          <w:rFonts w:ascii="Nirmala UI" w:hAnsi="Nirmala UI" w:eastAsia="Nirmala UI" w:cs="Nirmala UI"/>
        </w:rPr>
        <w:t>ସ୍ମରଣ</w:t>
      </w:r>
      <w:r>
        <w:rPr>
          <w:rFonts w:ascii="Times New Roman" w:hAnsi="Times New Roman" w:eastAsia="Times New Roman" w:cs="Times New Roman"/>
        </w:rPr>
        <w:t xml:space="preserve"> </w:t>
      </w:r>
      <w:r>
        <w:rPr>
          <w:rFonts w:ascii="Nirmala UI" w:hAnsi="Nirmala UI" w:eastAsia="Nirmala UI" w:cs="Nirmala UI"/>
        </w:rPr>
        <w:t>କରାଇବାକୁ</w:t>
      </w:r>
      <w:r>
        <w:rPr>
          <w:rFonts w:ascii="Times New Roman" w:hAnsi="Times New Roman" w:eastAsia="Times New Roman" w:cs="Times New Roman"/>
        </w:rPr>
        <w:t xml:space="preserve"> </w:t>
      </w:r>
      <w:r>
        <w:rPr>
          <w:rFonts w:ascii="Nirmala UI" w:hAnsi="Nirmala UI" w:eastAsia="Nirmala UI" w:cs="Nirmala UI"/>
        </w:rPr>
        <w:t>ଚାହେଁ</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ବାରକୁ</w:t>
      </w:r>
      <w:r>
        <w:rPr>
          <w:rFonts w:ascii="Times New Roman" w:hAnsi="Times New Roman" w:eastAsia="Times New Roman" w:cs="Times New Roman"/>
        </w:rPr>
        <w:t xml:space="preserve"> </w:t>
      </w:r>
      <w:r>
        <w:rPr>
          <w:rFonts w:ascii="Nirmala UI" w:hAnsi="Nirmala UI" w:eastAsia="Nirmala UI" w:cs="Nirmala UI"/>
        </w:rPr>
        <w:t>ଗବ୍ରିଏଲ୍</w:t>
      </w:r>
      <w:r>
        <w:rPr>
          <w:rFonts w:ascii="Times New Roman" w:hAnsi="Times New Roman" w:eastAsia="Times New Roman" w:cs="Times New Roman"/>
        </w:rPr>
        <w:t xml:space="preserve"> </w:t>
      </w:r>
      <w:r>
        <w:rPr>
          <w:rFonts w:ascii="Nirmala UI" w:hAnsi="Nirmala UI" w:eastAsia="Nirmala UI" w:cs="Nirmala UI"/>
        </w:rPr>
        <w:t>ସିଧାସଳଖ</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ଶେଷକାଳ</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କହିଛନ୍ତି।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ହଜାରଙ୍କ</w:t>
      </w:r>
      <w:r>
        <w:rPr>
          <w:rFonts w:ascii="Times New Roman" w:hAnsi="Times New Roman" w:eastAsia="Times New Roman" w:cs="Times New Roman"/>
        </w:rPr>
        <w:t xml:space="preserve"> </w:t>
      </w:r>
      <w:r>
        <w:rPr>
          <w:rFonts w:ascii="Nirmala UI" w:hAnsi="Nirmala UI" w:eastAsia="Nirmala UI" w:cs="Nirmala UI"/>
        </w:rPr>
        <w:t>ଦିନମାନରେ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ମୁଦ୍ରିତ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ଚୁକ୍ତିରେ</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w:t>
      </w:r>
      <w:r>
        <w:rPr>
          <w:rFonts w:ascii="Nirmala UI" w:hAnsi="Nirmala UI" w:eastAsia="Nirmala UI" w:cs="Nirmala UI"/>
        </w:rPr>
        <w:t>ଅନୁସାରେ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ଅମୁଦ୍ରିତ</w:t>
      </w:r>
      <w:r>
        <w:rPr>
          <w:rFonts w:ascii="Times New Roman" w:hAnsi="Times New Roman" w:eastAsia="Times New Roman" w:cs="Times New Roman"/>
        </w:rPr>
        <w:t xml:space="preserve"> </w:t>
      </w:r>
      <w:r>
        <w:rPr>
          <w:rFonts w:ascii="Nirmala UI" w:hAnsi="Nirmala UI" w:eastAsia="Nirmala UI" w:cs="Nirmala UI"/>
        </w:rPr>
        <w:t>ବାର୍ତ୍ତା</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ବୃଦ୍ଧି</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ଉଚ୍ଚ</w:t>
      </w:r>
      <w:r>
        <w:rPr>
          <w:rFonts w:ascii="Times New Roman" w:hAnsi="Times New Roman" w:eastAsia="Times New Roman" w:cs="Times New Roman"/>
        </w:rPr>
        <w:t xml:space="preserve"> </w:t>
      </w:r>
      <w:r>
        <w:rPr>
          <w:rFonts w:ascii="Nirmala UI" w:hAnsi="Nirmala UI" w:eastAsia="Nirmala UI" w:cs="Nirmala UI"/>
        </w:rPr>
        <w:t>ସ୍ୱରର</w:t>
      </w:r>
      <w:r>
        <w:rPr>
          <w:rFonts w:ascii="Times New Roman" w:hAnsi="Times New Roman" w:eastAsia="Times New Roman" w:cs="Times New Roman"/>
        </w:rPr>
        <w:t xml:space="preserve"> </w:t>
      </w:r>
      <w:r>
        <w:rPr>
          <w:rFonts w:ascii="Nirmala UI" w:hAnsi="Nirmala UI" w:eastAsia="Nirmala UI" w:cs="Nirmala UI"/>
        </w:rPr>
        <w:t>ଆହ୍ୱାନରେ</w:t>
      </w:r>
      <w:r>
        <w:rPr>
          <w:rFonts w:ascii="Times New Roman" w:hAnsi="Times New Roman" w:eastAsia="Times New Roman" w:cs="Times New Roman"/>
        </w:rPr>
        <w:t xml:space="preserve"> </w:t>
      </w:r>
      <w:r>
        <w:rPr>
          <w:rFonts w:ascii="Nirmala UI" w:hAnsi="Nirmala UI" w:eastAsia="Nirmala UI" w:cs="Nirmala UI"/>
        </w:rPr>
        <w:t>ପରିଣତ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ବାର୍ତ୍ତାକୁ</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ବାରରେ</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ପୃଥକ୍</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କାଳଖଣ୍ଡ</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ଯାହାମାନଙ୍କୁ</w:t>
      </w:r>
      <w:r>
        <w:rPr>
          <w:rFonts w:ascii="Times New Roman" w:hAnsi="Times New Roman" w:eastAsia="Times New Roman" w:cs="Times New Roman"/>
        </w:rPr>
        <w:t xml:space="preserve"> </w:t>
      </w:r>
      <w:r>
        <w:rPr>
          <w:rFonts w:ascii="Nirmala UI" w:hAnsi="Nirmala UI" w:eastAsia="Nirmala UI" w:cs="Nirmala UI"/>
        </w:rPr>
        <w:t>ମିଲେରାଇଟମାନେ</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ପରିଭାଷିତ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ଆତ୍ମା</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ସମର୍ଥିତ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କାଳଖଣ୍ଡ</w:t>
      </w:r>
      <w:r>
        <w:rPr>
          <w:rFonts w:ascii="Times New Roman" w:hAnsi="Times New Roman" w:eastAsia="Times New Roman" w:cs="Times New Roman"/>
        </w:rPr>
        <w:t xml:space="preserve"> </w:t>
      </w:r>
      <w:r>
        <w:rPr>
          <w:rFonts w:ascii="Nirmala UI" w:hAnsi="Nirmala UI" w:eastAsia="Nirmala UI" w:cs="Nirmala UI"/>
        </w:rPr>
        <w:t>ସମୟକୁ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କରୁନାହିଁ</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ବାରରେ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ହସ୍ତ</w:t>
      </w:r>
      <w:r>
        <w:rPr>
          <w:rFonts w:ascii="Times New Roman" w:hAnsi="Times New Roman" w:eastAsia="Times New Roman" w:cs="Times New Roman"/>
        </w:rPr>
        <w:t xml:space="preserve"> </w:t>
      </w:r>
      <w:r>
        <w:rPr>
          <w:rFonts w:ascii="Nirmala UI" w:hAnsi="Nirmala UI" w:eastAsia="Nirmala UI" w:cs="Nirmala UI"/>
        </w:rPr>
        <w:t>ସ୍ୱର୍ଗପାଶେ</w:t>
      </w:r>
      <w:r>
        <w:rPr>
          <w:rFonts w:ascii="Times New Roman" w:hAnsi="Times New Roman" w:eastAsia="Times New Roman" w:cs="Times New Roman"/>
        </w:rPr>
        <w:t xml:space="preserve"> </w:t>
      </w:r>
      <w:r>
        <w:rPr>
          <w:rFonts w:ascii="Nirmala UI" w:hAnsi="Nirmala UI" w:eastAsia="Nirmala UI" w:cs="Nirmala UI"/>
        </w:rPr>
        <w:t>ଉପରକୁ</w:t>
      </w:r>
      <w:r>
        <w:rPr>
          <w:rFonts w:ascii="Times New Roman" w:hAnsi="Times New Roman" w:eastAsia="Times New Roman" w:cs="Times New Roman"/>
        </w:rPr>
        <w:t xml:space="preserve"> </w:t>
      </w:r>
      <w:r>
        <w:rPr>
          <w:rFonts w:ascii="Nirmala UI" w:hAnsi="Nirmala UI" w:eastAsia="Nirmala UI" w:cs="Nirmala UI"/>
        </w:rPr>
        <w:t>ଉଠାଇଛନ୍ତି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ଦଶରେ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ହସ୍ତ</w:t>
      </w:r>
      <w:r>
        <w:rPr>
          <w:rFonts w:ascii="Times New Roman" w:hAnsi="Times New Roman" w:eastAsia="Times New Roman" w:cs="Times New Roman"/>
        </w:rPr>
        <w:t xml:space="preserve"> </w:t>
      </w:r>
      <w:r>
        <w:rPr>
          <w:rFonts w:ascii="Nirmala UI" w:hAnsi="Nirmala UI" w:eastAsia="Nirmala UI" w:cs="Nirmala UI"/>
        </w:rPr>
        <w:t>ସ୍ୱର୍ଗପାଶେ</w:t>
      </w:r>
      <w:r>
        <w:rPr>
          <w:rFonts w:ascii="Times New Roman" w:hAnsi="Times New Roman" w:eastAsia="Times New Roman" w:cs="Times New Roman"/>
        </w:rPr>
        <w:t xml:space="preserve"> </w:t>
      </w:r>
      <w:r>
        <w:rPr>
          <w:rFonts w:ascii="Nirmala UI" w:hAnsi="Nirmala UI" w:eastAsia="Nirmala UI" w:cs="Nirmala UI"/>
        </w:rPr>
        <w:t>ଉପରକୁ</w:t>
      </w:r>
      <w:r>
        <w:rPr>
          <w:rFonts w:ascii="Times New Roman" w:hAnsi="Times New Roman" w:eastAsia="Times New Roman" w:cs="Times New Roman"/>
        </w:rPr>
        <w:t xml:space="preserve"> </w:t>
      </w:r>
      <w:r>
        <w:rPr>
          <w:rFonts w:ascii="Nirmala UI" w:hAnsi="Nirmala UI" w:eastAsia="Nirmala UI" w:cs="Nirmala UI"/>
        </w:rPr>
        <w:t>ଉଠାଇ</w:t>
      </w:r>
      <w:r>
        <w:rPr>
          <w:rFonts w:ascii="Times New Roman" w:hAnsi="Times New Roman" w:eastAsia="Times New Roman" w:cs="Times New Roman"/>
        </w:rPr>
        <w:t xml:space="preserve"> </w:t>
      </w:r>
      <w:r>
        <w:rPr>
          <w:rFonts w:ascii="Nirmala UI" w:hAnsi="Nirmala UI" w:eastAsia="Nirmala UI" w:cs="Nirmala UI"/>
        </w:rPr>
        <w:t>ଶପଥ</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1844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କରାଯାଇଥିବା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ଘୋଷଣାର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ବାରର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କାଳଖଣ୍ଡ</w:t>
      </w:r>
      <w:r>
        <w:rPr>
          <w:rFonts w:ascii="Times New Roman" w:hAnsi="Times New Roman" w:eastAsia="Times New Roman" w:cs="Times New Roman"/>
        </w:rPr>
        <w:t xml:space="preserve"> </w:t>
      </w:r>
      <w:r>
        <w:rPr>
          <w:rFonts w:ascii="Nirmala UI" w:hAnsi="Nirmala UI" w:eastAsia="Nirmala UI" w:cs="Nirmala UI"/>
        </w:rPr>
        <w:t>ପ୍ରତୀକାତ୍ମକ</w:t>
      </w:r>
      <w:r>
        <w:rPr>
          <w:rFonts w:ascii="Times New Roman" w:hAnsi="Times New Roman" w:eastAsia="Times New Roman" w:cs="Times New Roman"/>
        </w:rPr>
        <w:t xml:space="preserve"> </w:t>
      </w:r>
      <w:r>
        <w:rPr>
          <w:rFonts w:ascii="Nirmala UI" w:hAnsi="Nirmala UI" w:eastAsia="Nirmala UI" w:cs="Nirmala UI"/>
        </w:rPr>
        <w:t>କାଳଖଣ୍ଡ</w:t>
      </w:r>
      <w:r>
        <w:rPr>
          <w:rFonts w:ascii="Times New Roman" w:hAnsi="Times New Roman" w:eastAsia="Times New Roman" w:cs="Times New Roman"/>
        </w:rPr>
        <w:t xml:space="preserve">, </w:t>
      </w:r>
      <w:r>
        <w:rPr>
          <w:rFonts w:ascii="Nirmala UI" w:hAnsi="Nirmala UI" w:eastAsia="Nirmala UI" w:cs="Nirmala UI"/>
        </w:rPr>
        <w:t>ଯାହାମାନଙ୍କୁ</w:t>
      </w:r>
      <w:r>
        <w:rPr>
          <w:rFonts w:ascii="Times New Roman" w:hAnsi="Times New Roman" w:eastAsia="Times New Roman" w:cs="Times New Roman"/>
        </w:rPr>
        <w:t xml:space="preserve"> </w:t>
      </w:r>
      <w:r>
        <w:rPr>
          <w:rFonts w:ascii="Nirmala UI" w:hAnsi="Nirmala UI" w:eastAsia="Nirmala UI" w:cs="Nirmala UI"/>
        </w:rPr>
        <w:t>ପ୍ରକୃତ</w:t>
      </w:r>
      <w:r>
        <w:rPr>
          <w:rFonts w:ascii="Times New Roman" w:hAnsi="Times New Roman" w:eastAsia="Times New Roman" w:cs="Times New Roman"/>
        </w:rPr>
        <w:t xml:space="preserve"> </w:t>
      </w:r>
      <w:r>
        <w:rPr>
          <w:rFonts w:ascii="Nirmala UI" w:hAnsi="Nirmala UI" w:eastAsia="Nirmala UI" w:cs="Nirmala UI"/>
        </w:rPr>
        <w:t>ସମୟକୁ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ମନୋନିତ</w:t>
      </w:r>
      <w:r>
        <w:rPr>
          <w:rFonts w:ascii="Times New Roman" w:hAnsi="Times New Roman" w:eastAsia="Times New Roman" w:cs="Times New Roman"/>
        </w:rPr>
        <w:t xml:space="preserve"> </w:t>
      </w:r>
      <w:r>
        <w:rPr>
          <w:rFonts w:ascii="Nirmala UI" w:hAnsi="Nirmala UI" w:eastAsia="Nirmala UI" w:cs="Nirmala UI"/>
        </w:rPr>
        <w:t>କରାଯାଇନାହିଁ।</w:t>
      </w:r>
    </w:p>
    <w:p>
      <w:pPr>
        <w:pStyle w:val="ArticleBody"/>
        <w:jc w:val="left"/>
      </w:pPr>
      <w:r>
        <w:rPr>
          <w:rFonts w:ascii="Times New Roman" w:hAnsi="Times New Roman" w:eastAsia="Times New Roman" w:cs="Times New Roman"/>
        </w:rPr>
        <w:t>Kanaafuu, yeroo raajii mallattoon ibsame giddugaleessaa Daani’el boqonnaa kudha-lama keessatti yeroo dachaa lama ta’ee, boqonnaa isauma keessatti Miikaa’el yeroo dhaabatu waggaa soddoma irraa jalqabu yoo ta’e, yeroo dachaa lama kan waggaa soddoma irraa jalqabu kun raawwii guutuu raajii alfaa Abraam ta’uu isaa ni beekta. Oomegaan raajii yeroo, kan seenaa kakuu akka saba filatamaa ta’een jalqabu, boqonnaa isuma keessatti, isa ragaa Daani’el waa’ee waan guyyoota dhumaa keessatti saba Waaqayyoo irra ga’uuf jiru ilaalchisee xumura ol’aanaa ta’e keessatti, raawwii isaa isa mudaa hin qabne ni ga’a.</w:t>
      </w:r>
    </w:p>
    <w:p>
      <w:pPr>
        <w:pStyle w:val="ArticleBody"/>
        <w:jc w:val="left"/>
      </w:pPr>
      <w:r>
        <w:rPr>
          <w:rFonts w:ascii="Ebrima" w:hAnsi="Ebrima" w:eastAsia="Ebrima" w:cs="Ebrima"/>
        </w:rPr>
        <w:t>መጨረሻው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ሲደርስ</w:t>
      </w:r>
      <w:r>
        <w:rPr>
          <w:rFonts w:ascii="Times New Roman" w:hAnsi="Times New Roman" w:eastAsia="Times New Roman" w:cs="Times New Roman"/>
        </w:rPr>
        <w:t xml:space="preserve"> </w:t>
      </w:r>
      <w:r>
        <w:rPr>
          <w:rFonts w:ascii="Ebrima" w:hAnsi="Ebrima" w:eastAsia="Ebrima" w:cs="Ebrima"/>
        </w:rPr>
        <w:t>የዳንኤል</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ይፈታል፥</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የሚወጣው</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የእግዚአብሔርን</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ያትማል።</w:t>
      </w:r>
      <w:r>
        <w:rPr>
          <w:rFonts w:ascii="Times New Roman" w:hAnsi="Times New Roman" w:eastAsia="Times New Roman" w:cs="Times New Roman"/>
        </w:rPr>
        <w:t xml:space="preserve"> </w:t>
      </w:r>
      <w:r>
        <w:rPr>
          <w:rFonts w:ascii="Ebrima" w:hAnsi="Ebrima" w:eastAsia="Ebrima" w:cs="Ebrima"/>
        </w:rPr>
        <w:t>በመጨረሻው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የዳንኤል</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ይፈታል፥</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የሚወጣው</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ባሉ</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ጊዜያት</w:t>
      </w:r>
      <w:r>
        <w:rPr>
          <w:rFonts w:ascii="Times New Roman" w:hAnsi="Times New Roman" w:eastAsia="Times New Roman" w:cs="Times New Roman"/>
        </w:rPr>
        <w:t xml:space="preserve"> </w:t>
      </w:r>
      <w:r>
        <w:rPr>
          <w:rFonts w:ascii="Ebrima" w:hAnsi="Ebrima" w:eastAsia="Ebrima" w:cs="Ebrima"/>
        </w:rPr>
        <w:t>ይወከላል።</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የሂዴቄል</w:t>
      </w:r>
      <w:r>
        <w:rPr>
          <w:rFonts w:ascii="Times New Roman" w:hAnsi="Times New Roman" w:eastAsia="Times New Roman" w:cs="Times New Roman"/>
        </w:rPr>
        <w:t xml:space="preserve"> </w:t>
      </w:r>
      <w:r>
        <w:rPr>
          <w:rFonts w:ascii="Ebrima" w:hAnsi="Ebrima" w:eastAsia="Ebrima" w:cs="Ebrima"/>
        </w:rPr>
        <w:t>ራእይን</w:t>
      </w:r>
      <w:r>
        <w:rPr>
          <w:rFonts w:ascii="Times New Roman" w:hAnsi="Times New Roman" w:eastAsia="Times New Roman" w:cs="Times New Roman"/>
        </w:rPr>
        <w:t xml:space="preserve"> </w:t>
      </w:r>
      <w:r>
        <w:rPr>
          <w:rFonts w:ascii="Ebrima" w:hAnsi="Ebrima" w:eastAsia="Ebrima" w:cs="Ebrima"/>
        </w:rPr>
        <w:t>ከሚያቀናብሩት</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ምዕራፎች</w:t>
      </w:r>
      <w:r>
        <w:rPr>
          <w:rFonts w:ascii="Times New Roman" w:hAnsi="Times New Roman" w:eastAsia="Times New Roman" w:cs="Times New Roman"/>
        </w:rPr>
        <w:t xml:space="preserve"> </w:t>
      </w:r>
      <w:r>
        <w:rPr>
          <w:rFonts w:ascii="Ebrima" w:hAnsi="Ebrima" w:eastAsia="Ebrima" w:cs="Ebrima"/>
        </w:rPr>
        <w:t>ኦሜጋ</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የሂዴቄል</w:t>
      </w:r>
      <w:r>
        <w:rPr>
          <w:rFonts w:ascii="Times New Roman" w:hAnsi="Times New Roman" w:eastAsia="Times New Roman" w:cs="Times New Roman"/>
        </w:rPr>
        <w:t xml:space="preserve"> </w:t>
      </w:r>
      <w:r>
        <w:rPr>
          <w:rFonts w:ascii="Ebrima" w:hAnsi="Ebrima" w:eastAsia="Ebrima" w:cs="Ebrima"/>
        </w:rPr>
        <w:t>ራእይም</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የዳንኤል</w:t>
      </w:r>
      <w:r>
        <w:rPr>
          <w:rFonts w:ascii="Times New Roman" w:hAnsi="Times New Roman" w:eastAsia="Times New Roman" w:cs="Times New Roman"/>
        </w:rPr>
        <w:t xml:space="preserve"> </w:t>
      </w:r>
      <w:r>
        <w:rPr>
          <w:rFonts w:ascii="Ebrima" w:hAnsi="Ebrima" w:eastAsia="Ebrima" w:cs="Ebrima"/>
        </w:rPr>
        <w:t>የወንዞች</w:t>
      </w:r>
      <w:r>
        <w:rPr>
          <w:rFonts w:ascii="Times New Roman" w:hAnsi="Times New Roman" w:eastAsia="Times New Roman" w:cs="Times New Roman"/>
        </w:rPr>
        <w:t xml:space="preserve"> </w:t>
      </w:r>
      <w:r>
        <w:rPr>
          <w:rFonts w:ascii="Ebrima" w:hAnsi="Ebrima" w:eastAsia="Ebrima" w:cs="Ebrima"/>
        </w:rPr>
        <w:t>ራእዮች</w:t>
      </w:r>
      <w:r>
        <w:rPr>
          <w:rFonts w:ascii="Times New Roman" w:hAnsi="Times New Roman" w:eastAsia="Times New Roman" w:cs="Times New Roman"/>
        </w:rPr>
        <w:t xml:space="preserve"> </w:t>
      </w:r>
      <w:r>
        <w:rPr>
          <w:rFonts w:ascii="Ebrima" w:hAnsi="Ebrima" w:eastAsia="Ebrima" w:cs="Ebrima"/>
        </w:rPr>
        <w:t>አልፋን</w:t>
      </w:r>
      <w:r>
        <w:rPr>
          <w:rFonts w:ascii="Times New Roman" w:hAnsi="Times New Roman" w:eastAsia="Times New Roman" w:cs="Times New Roman"/>
        </w:rPr>
        <w:t xml:space="preserve"> </w:t>
      </w:r>
      <w:r>
        <w:rPr>
          <w:rFonts w:ascii="Ebrima" w:hAnsi="Ebrima" w:eastAsia="Ebrima" w:cs="Ebrima"/>
        </w:rPr>
        <w:t>ከሚወክሉት</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ምዕራፎች</w:t>
      </w:r>
      <w:r>
        <w:rPr>
          <w:rFonts w:ascii="Times New Roman" w:hAnsi="Times New Roman" w:eastAsia="Times New Roman" w:cs="Times New Roman"/>
        </w:rPr>
        <w:t xml:space="preserve"> </w:t>
      </w:r>
      <w:r>
        <w:rPr>
          <w:rFonts w:ascii="Ebrima" w:hAnsi="Ebrima" w:eastAsia="Ebrima" w:cs="Ebrima"/>
        </w:rPr>
        <w:t>ኦሜጋ</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በኤደን</w:t>
      </w:r>
      <w:r>
        <w:rPr>
          <w:rFonts w:ascii="Times New Roman" w:hAnsi="Times New Roman" w:eastAsia="Times New Roman" w:cs="Times New Roman"/>
        </w:rPr>
        <w:t xml:space="preserve"> </w:t>
      </w:r>
      <w:r>
        <w:rPr>
          <w:rFonts w:ascii="Ebrima" w:hAnsi="Ebrima" w:eastAsia="Ebrima" w:cs="Ebrima"/>
        </w:rPr>
        <w:t>የተጀመሩት</w:t>
      </w:r>
      <w:r>
        <w:rPr>
          <w:rFonts w:ascii="Times New Roman" w:hAnsi="Times New Roman" w:eastAsia="Times New Roman" w:cs="Times New Roman"/>
        </w:rPr>
        <w:t xml:space="preserve"> </w:t>
      </w:r>
      <w:r>
        <w:rPr>
          <w:rFonts w:ascii="Ebrima" w:hAnsi="Ebrima" w:eastAsia="Ebrima" w:cs="Ebrima"/>
        </w:rPr>
        <w:t>ወንዞች</w:t>
      </w:r>
      <w:r>
        <w:rPr>
          <w:rFonts w:ascii="Times New Roman" w:hAnsi="Times New Roman" w:eastAsia="Times New Roman" w:cs="Times New Roman"/>
        </w:rPr>
        <w:t xml:space="preserve"> </w:t>
      </w:r>
      <w:r>
        <w:rPr>
          <w:rFonts w:ascii="Ebrima" w:hAnsi="Ebrima" w:eastAsia="Ebrima" w:cs="Ebrima"/>
        </w:rPr>
        <w:t>በመጨረሻ</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ደረሱ፥</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የመጀመሪያውና</w:t>
      </w:r>
      <w:r>
        <w:rPr>
          <w:rFonts w:ascii="Times New Roman" w:hAnsi="Times New Roman" w:eastAsia="Times New Roman" w:cs="Times New Roman"/>
        </w:rPr>
        <w:t xml:space="preserve"> </w:t>
      </w:r>
      <w:r>
        <w:rPr>
          <w:rFonts w:ascii="Ebrima" w:hAnsi="Ebrima" w:eastAsia="Ebrima" w:cs="Ebrima"/>
        </w:rPr>
        <w:t>የሁለተኛው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ሚለራዊት</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አመጣቸው፥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ከሦስቱ</w:t>
      </w:r>
      <w:r>
        <w:rPr>
          <w:rFonts w:ascii="Times New Roman" w:hAnsi="Times New Roman" w:eastAsia="Times New Roman" w:cs="Times New Roman"/>
        </w:rPr>
        <w:t xml:space="preserve"> </w:t>
      </w:r>
      <w:r>
        <w:rPr>
          <w:rFonts w:ascii="Ebrima" w:hAnsi="Ebrima" w:eastAsia="Ebrima" w:cs="Ebrima"/>
        </w:rPr>
        <w:t>መላእክት</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እንቅስቃሴዎች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አልፋ</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የቁጥር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1290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ለአብርሃምና</w:t>
      </w:r>
      <w:r>
        <w:rPr>
          <w:rFonts w:ascii="Times New Roman" w:hAnsi="Times New Roman" w:eastAsia="Times New Roman" w:cs="Times New Roman"/>
        </w:rPr>
        <w:t xml:space="preserve"> </w:t>
      </w:r>
      <w:r>
        <w:rPr>
          <w:rFonts w:ascii="Ebrima" w:hAnsi="Ebrima" w:eastAsia="Ebrima" w:cs="Ebrima"/>
        </w:rPr>
        <w:t>ለጳውሎስ</w:t>
      </w:r>
      <w:r>
        <w:rPr>
          <w:rFonts w:ascii="Times New Roman" w:hAnsi="Times New Roman" w:eastAsia="Times New Roman" w:cs="Times New Roman"/>
        </w:rPr>
        <w:t xml:space="preserve"> 430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ኦሜጋ</w:t>
      </w:r>
      <w:r>
        <w:rPr>
          <w:rFonts w:ascii="Times New Roman" w:hAnsi="Times New Roman" w:eastAsia="Times New Roman" w:cs="Times New Roman"/>
        </w:rPr>
        <w:t xml:space="preserve"> </w:t>
      </w:r>
      <w:r>
        <w:rPr>
          <w:rFonts w:ascii="Ebrima" w:hAnsi="Ebrima" w:eastAsia="Ebrima" w:cs="Ebrima"/>
        </w:rPr>
        <w:t>ናቸው።</w:t>
      </w:r>
    </w:p>
    <w:p>
      <w:pPr>
        <w:pStyle w:val="ArticleBody"/>
        <w:jc w:val="left"/>
      </w:pP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አስራ</w:t>
      </w:r>
      <w:r>
        <w:rPr>
          <w:rFonts w:ascii="Times New Roman" w:hAnsi="Times New Roman" w:eastAsia="Times New Roman" w:cs="Times New Roman"/>
        </w:rPr>
        <w:t xml:space="preserve"> </w:t>
      </w:r>
      <w:r>
        <w:rPr>
          <w:rFonts w:ascii="Ebrima" w:hAnsi="Ebrima" w:eastAsia="Ebrima" w:cs="Ebrima"/>
        </w:rPr>
        <w:t>ሁለትንና</w:t>
      </w:r>
      <w:r>
        <w:rPr>
          <w:rFonts w:ascii="Times New Roman" w:hAnsi="Times New Roman" w:eastAsia="Times New Roman" w:cs="Times New Roman"/>
        </w:rPr>
        <w:t xml:space="preserve"> </w:t>
      </w:r>
      <w:r>
        <w:rPr>
          <w:rFonts w:ascii="Ebrima" w:hAnsi="Ebrima" w:eastAsia="Ebrima" w:cs="Ebrima"/>
        </w:rPr>
        <w:t>ከአብራም</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ግንኙነት</w:t>
      </w:r>
      <w:r>
        <w:rPr>
          <w:rFonts w:ascii="Times New Roman" w:hAnsi="Times New Roman" w:eastAsia="Times New Roman" w:cs="Times New Roman"/>
        </w:rPr>
        <w:t xml:space="preserve"> </w:t>
      </w:r>
      <w:r>
        <w:rPr>
          <w:rFonts w:ascii="Ebrima" w:hAnsi="Ebrima" w:eastAsia="Ebrima" w:cs="Ebrima"/>
        </w:rPr>
        <w:t>ሳንቀጥል፣</w:t>
      </w:r>
      <w:r>
        <w:rPr>
          <w:rFonts w:ascii="Times New Roman" w:hAnsi="Times New Roman" w:eastAsia="Times New Roman" w:cs="Times New Roman"/>
        </w:rPr>
        <w:t xml:space="preserve"> </w:t>
      </w:r>
      <w:r>
        <w:rPr>
          <w:rFonts w:ascii="Ebrima" w:hAnsi="Ebrima" w:eastAsia="Ebrima" w:cs="Ebrima"/>
        </w:rPr>
        <w:t>ጳውሎስ</w:t>
      </w:r>
      <w:r>
        <w:rPr>
          <w:rFonts w:ascii="Times New Roman" w:hAnsi="Times New Roman" w:eastAsia="Times New Roman" w:cs="Times New Roman"/>
        </w:rPr>
        <w:t xml:space="preserve"> </w:t>
      </w:r>
      <w:r>
        <w:rPr>
          <w:rFonts w:ascii="Ebrima" w:hAnsi="Ebrima" w:eastAsia="Ebrima" w:cs="Ebrima"/>
        </w:rPr>
        <w:t>ማን</w:t>
      </w:r>
      <w:r>
        <w:rPr>
          <w:rFonts w:ascii="Times New Roman" w:hAnsi="Times New Roman" w:eastAsia="Times New Roman" w:cs="Times New Roman"/>
        </w:rPr>
        <w:t xml:space="preserve"> </w:t>
      </w:r>
      <w:r>
        <w:rPr>
          <w:rFonts w:ascii="Ebrima" w:hAnsi="Ebrima" w:eastAsia="Ebrima" w:cs="Ebrima"/>
        </w:rPr>
        <w:t>እንደነበረ</w:t>
      </w:r>
      <w:r>
        <w:rPr>
          <w:rFonts w:ascii="Times New Roman" w:hAnsi="Times New Roman" w:eastAsia="Times New Roman" w:cs="Times New Roman"/>
        </w:rPr>
        <w:t xml:space="preserve"> </w:t>
      </w:r>
      <w:r>
        <w:rPr>
          <w:rFonts w:ascii="Ebrima" w:hAnsi="Ebrima" w:eastAsia="Ebrima" w:cs="Ebrima"/>
        </w:rPr>
        <w:t>ማስታወስ</w:t>
      </w:r>
      <w:r>
        <w:rPr>
          <w:rFonts w:ascii="Times New Roman" w:hAnsi="Times New Roman" w:eastAsia="Times New Roman" w:cs="Times New Roman"/>
        </w:rPr>
        <w:t xml:space="preserve"> </w:t>
      </w:r>
      <w:r>
        <w:rPr>
          <w:rFonts w:ascii="Ebrima" w:hAnsi="Ebrima" w:eastAsia="Ebrima" w:cs="Ebrima"/>
        </w:rPr>
        <w:t>መልካም</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ጳውሎስ</w:t>
      </w:r>
      <w:r>
        <w:rPr>
          <w:rFonts w:ascii="Times New Roman" w:hAnsi="Times New Roman" w:eastAsia="Times New Roman" w:cs="Times New Roman"/>
        </w:rPr>
        <w:t xml:space="preserve"> </w:t>
      </w:r>
      <w:r>
        <w:rPr>
          <w:rFonts w:ascii="Ebrima" w:hAnsi="Ebrima" w:eastAsia="Ebrima" w:cs="Ebrima"/>
        </w:rPr>
        <w:t>ለአሕዛብ</w:t>
      </w:r>
      <w:r>
        <w:rPr>
          <w:rFonts w:ascii="Times New Roman" w:hAnsi="Times New Roman" w:eastAsia="Times New Roman" w:cs="Times New Roman"/>
        </w:rPr>
        <w:t xml:space="preserve"> </w:t>
      </w:r>
      <w:r>
        <w:rPr>
          <w:rFonts w:ascii="Ebrima" w:hAnsi="Ebrima" w:eastAsia="Ebrima" w:cs="Ebrima"/>
        </w:rPr>
        <w:t>ሐዋርያ</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አልነበረም፣</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ከዚህ</w:t>
      </w:r>
      <w:r>
        <w:rPr>
          <w:rFonts w:ascii="Times New Roman" w:hAnsi="Times New Roman" w:eastAsia="Times New Roman" w:cs="Times New Roman"/>
        </w:rPr>
        <w:t xml:space="preserve"> </w:t>
      </w:r>
      <w:r>
        <w:rPr>
          <w:rFonts w:ascii="Ebrima" w:hAnsi="Ebrima" w:eastAsia="Ebrima" w:cs="Ebrima"/>
        </w:rPr>
        <w:t>ያልተናነሰ</w:t>
      </w:r>
      <w:r>
        <w:rPr>
          <w:rFonts w:ascii="Times New Roman" w:hAnsi="Times New Roman" w:eastAsia="Times New Roman" w:cs="Times New Roman"/>
        </w:rPr>
        <w:t xml:space="preserve"> </w:t>
      </w:r>
      <w:r>
        <w:rPr>
          <w:rFonts w:ascii="Ebrima" w:hAnsi="Ebrima" w:eastAsia="Ebrima" w:cs="Ebrima"/>
        </w:rPr>
        <w:t>አስፈላጊ</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መልእክቱን</w:t>
      </w:r>
      <w:r>
        <w:rPr>
          <w:rFonts w:ascii="Times New Roman" w:hAnsi="Times New Roman" w:eastAsia="Times New Roman" w:cs="Times New Roman"/>
        </w:rPr>
        <w:t xml:space="preserve"> </w:t>
      </w:r>
      <w:r>
        <w:rPr>
          <w:rFonts w:ascii="Ebrima" w:hAnsi="Ebrima" w:eastAsia="Ebrima" w:cs="Ebrima"/>
        </w:rPr>
        <w:t>በእግዚአብሔር</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አቀረበ።</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ይልቅ</w:t>
      </w:r>
      <w:r>
        <w:rPr>
          <w:rFonts w:ascii="Times New Roman" w:hAnsi="Times New Roman" w:eastAsia="Times New Roman" w:cs="Times New Roman"/>
        </w:rPr>
        <w:t xml:space="preserve"> </w:t>
      </w:r>
      <w:r>
        <w:rPr>
          <w:rFonts w:ascii="Ebrima" w:hAnsi="Ebrima" w:eastAsia="Ebrima" w:cs="Ebrima"/>
        </w:rPr>
        <w:t>ይበልጥ</w:t>
      </w:r>
      <w:r>
        <w:rPr>
          <w:rFonts w:ascii="Times New Roman" w:hAnsi="Times New Roman" w:eastAsia="Times New Roman" w:cs="Times New Roman"/>
        </w:rPr>
        <w:t xml:space="preserve"> </w:t>
      </w:r>
      <w:r>
        <w:rPr>
          <w:rFonts w:ascii="Ebrima" w:hAnsi="Ebrima" w:eastAsia="Ebrima" w:cs="Ebrima"/>
        </w:rPr>
        <w:t>አስፈላጊው</w:t>
      </w:r>
      <w:r>
        <w:rPr>
          <w:rFonts w:ascii="Times New Roman" w:hAnsi="Times New Roman" w:eastAsia="Times New Roman" w:cs="Times New Roman"/>
        </w:rPr>
        <w:t xml:space="preserve"> </w:t>
      </w:r>
      <w:r>
        <w:rPr>
          <w:rFonts w:ascii="Ebrima" w:hAnsi="Ebrima" w:eastAsia="Ebrima" w:cs="Ebrima"/>
        </w:rPr>
        <w:t>ጳውሎስ</w:t>
      </w:r>
      <w:r>
        <w:rPr>
          <w:rFonts w:ascii="Times New Roman" w:hAnsi="Times New Roman" w:eastAsia="Times New Roman" w:cs="Times New Roman"/>
        </w:rPr>
        <w:t xml:space="preserve"> </w:t>
      </w:r>
      <w:r>
        <w:rPr>
          <w:rFonts w:ascii="Ebrima" w:hAnsi="Ebrima" w:eastAsia="Ebrima" w:cs="Ebrima"/>
        </w:rPr>
        <w:t>የዘመናት</w:t>
      </w:r>
      <w:r>
        <w:rPr>
          <w:rFonts w:ascii="Times New Roman" w:hAnsi="Times New Roman" w:eastAsia="Times New Roman" w:cs="Times New Roman"/>
        </w:rPr>
        <w:t xml:space="preserve"> </w:t>
      </w:r>
      <w:r>
        <w:rPr>
          <w:rFonts w:ascii="Ebrima" w:hAnsi="Ebrima" w:eastAsia="Ebrima" w:cs="Ebrima"/>
        </w:rPr>
        <w:t>ሥርዓት</w:t>
      </w:r>
      <w:r>
        <w:rPr>
          <w:rFonts w:ascii="Times New Roman" w:hAnsi="Times New Roman" w:eastAsia="Times New Roman" w:cs="Times New Roman"/>
        </w:rPr>
        <w:t xml:space="preserve"> </w:t>
      </w:r>
      <w:r>
        <w:rPr>
          <w:rFonts w:ascii="Ebrima" w:hAnsi="Ebrima" w:eastAsia="Ebrima" w:cs="Ebrima"/>
        </w:rPr>
        <w:t>ነቢይ</w:t>
      </w:r>
      <w:r>
        <w:rPr>
          <w:rFonts w:ascii="Times New Roman" w:hAnsi="Times New Roman" w:eastAsia="Times New Roman" w:cs="Times New Roman"/>
        </w:rPr>
        <w:t xml:space="preserve"> </w:t>
      </w:r>
      <w:r>
        <w:rPr>
          <w:rFonts w:ascii="Ebrima" w:hAnsi="Ebrima" w:eastAsia="Ebrima" w:cs="Ebrima"/>
        </w:rPr>
        <w:t>መሆኑ</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የዘመናት</w:t>
      </w:r>
      <w:r>
        <w:rPr>
          <w:rFonts w:ascii="Times New Roman" w:hAnsi="Times New Roman" w:eastAsia="Times New Roman" w:cs="Times New Roman"/>
        </w:rPr>
        <w:t xml:space="preserve"> </w:t>
      </w:r>
      <w:r>
        <w:rPr>
          <w:rFonts w:ascii="Ebrima" w:hAnsi="Ebrima" w:eastAsia="Ebrima" w:cs="Ebrima"/>
        </w:rPr>
        <w:t>ሥርዓት</w:t>
      </w:r>
      <w:r>
        <w:rPr>
          <w:rFonts w:ascii="Times New Roman" w:hAnsi="Times New Roman" w:eastAsia="Times New Roman" w:cs="Times New Roman"/>
        </w:rPr>
        <w:t xml:space="preserve"> </w:t>
      </w:r>
      <w:r>
        <w:rPr>
          <w:rFonts w:ascii="Ebrima" w:hAnsi="Ebrima" w:eastAsia="Ebrima" w:cs="Ebrima"/>
        </w:rPr>
        <w:t>ነቢይ</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ሙሴ</w:t>
      </w:r>
      <w:r>
        <w:rPr>
          <w:rFonts w:ascii="Times New Roman" w:hAnsi="Times New Roman" w:eastAsia="Times New Roman" w:cs="Times New Roman"/>
        </w:rPr>
        <w:t xml:space="preserve"> </w:t>
      </w:r>
      <w:r>
        <w:rPr>
          <w:rFonts w:ascii="Ebrima" w:hAnsi="Ebrima" w:eastAsia="Ebrima" w:cs="Ebrima"/>
        </w:rPr>
        <w:t>ከመሠዊያ</w:t>
      </w:r>
      <w:r>
        <w:rPr>
          <w:rFonts w:ascii="Times New Roman" w:hAnsi="Times New Roman" w:eastAsia="Times New Roman" w:cs="Times New Roman"/>
        </w:rPr>
        <w:t xml:space="preserve"> </w:t>
      </w:r>
      <w:r>
        <w:rPr>
          <w:rFonts w:ascii="Ebrima" w:hAnsi="Ebrima" w:eastAsia="Ebrima" w:cs="Ebrima"/>
        </w:rPr>
        <w:t>አምልኮ</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መቅደስ</w:t>
      </w:r>
      <w:r>
        <w:rPr>
          <w:rFonts w:ascii="Times New Roman" w:hAnsi="Times New Roman" w:eastAsia="Times New Roman" w:cs="Times New Roman"/>
        </w:rPr>
        <w:t xml:space="preserve"> </w:t>
      </w:r>
      <w:r>
        <w:rPr>
          <w:rFonts w:ascii="Ebrima" w:hAnsi="Ebrima" w:eastAsia="Ebrima" w:cs="Ebrima"/>
        </w:rPr>
        <w:t>አምልኮ፤</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ዮሐንስ</w:t>
      </w:r>
      <w:r>
        <w:rPr>
          <w:rFonts w:ascii="Times New Roman" w:hAnsi="Times New Roman" w:eastAsia="Times New Roman" w:cs="Times New Roman"/>
        </w:rPr>
        <w:t xml:space="preserve"> </w:t>
      </w:r>
      <w:r>
        <w:rPr>
          <w:rFonts w:ascii="Ebrima" w:hAnsi="Ebrima" w:eastAsia="Ebrima" w:cs="Ebrima"/>
        </w:rPr>
        <w:t>መጥምቅ</w:t>
      </w:r>
      <w:r>
        <w:rPr>
          <w:rFonts w:ascii="Times New Roman" w:hAnsi="Times New Roman" w:eastAsia="Times New Roman" w:cs="Times New Roman"/>
        </w:rPr>
        <w:t xml:space="preserve"> </w:t>
      </w:r>
      <w:r>
        <w:rPr>
          <w:rFonts w:ascii="Ebrima" w:hAnsi="Ebrima" w:eastAsia="Ebrima" w:cs="Ebrima"/>
        </w:rPr>
        <w:t>ከምድራዊው</w:t>
      </w:r>
      <w:r>
        <w:rPr>
          <w:rFonts w:ascii="Times New Roman" w:hAnsi="Times New Roman" w:eastAsia="Times New Roman" w:cs="Times New Roman"/>
        </w:rPr>
        <w:t xml:space="preserve"> </w:t>
      </w:r>
      <w:r>
        <w:rPr>
          <w:rFonts w:ascii="Ebrima" w:hAnsi="Ebrima" w:eastAsia="Ebrima" w:cs="Ebrima"/>
        </w:rPr>
        <w:t>መቅደስ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ሰማያዊው</w:t>
      </w:r>
      <w:r>
        <w:rPr>
          <w:rFonts w:ascii="Times New Roman" w:hAnsi="Times New Roman" w:eastAsia="Times New Roman" w:cs="Times New Roman"/>
        </w:rPr>
        <w:t xml:space="preserve"> </w:t>
      </w:r>
      <w:r>
        <w:rPr>
          <w:rFonts w:ascii="Ebrima" w:hAnsi="Ebrima" w:eastAsia="Ebrima" w:cs="Ebrima"/>
        </w:rPr>
        <w:t>መቅደስ</w:t>
      </w:r>
      <w:r>
        <w:rPr>
          <w:rFonts w:ascii="Times New Roman" w:hAnsi="Times New Roman" w:eastAsia="Times New Roman" w:cs="Times New Roman"/>
        </w:rPr>
        <w:t xml:space="preserve"> </w:t>
      </w:r>
      <w:r>
        <w:rPr>
          <w:rFonts w:ascii="Ebrima" w:hAnsi="Ebrima" w:eastAsia="Ebrima" w:cs="Ebrima"/>
        </w:rPr>
        <w:t>እንዲሻገሩ</w:t>
      </w:r>
      <w:r>
        <w:rPr>
          <w:rFonts w:ascii="Times New Roman" w:hAnsi="Times New Roman" w:eastAsia="Times New Roman" w:cs="Times New Roman"/>
        </w:rPr>
        <w:t xml:space="preserve"> </w:t>
      </w:r>
      <w:r>
        <w:rPr>
          <w:rFonts w:ascii="Ebrima" w:hAnsi="Ebrima" w:eastAsia="Ebrima" w:cs="Ebrima"/>
        </w:rPr>
        <w:t>የእግዚአብሔርን</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ከአንድ</w:t>
      </w:r>
      <w:r>
        <w:rPr>
          <w:rFonts w:ascii="Times New Roman" w:hAnsi="Times New Roman" w:eastAsia="Times New Roman" w:cs="Times New Roman"/>
        </w:rPr>
        <w:t xml:space="preserve"> </w:t>
      </w:r>
      <w:r>
        <w:rPr>
          <w:rFonts w:ascii="Ebrima" w:hAnsi="Ebrima" w:eastAsia="Ebrima" w:cs="Ebrima"/>
        </w:rPr>
        <w:t>ዘመነ</w:t>
      </w:r>
      <w:r>
        <w:rPr>
          <w:rFonts w:ascii="Times New Roman" w:hAnsi="Times New Roman" w:eastAsia="Times New Roman" w:cs="Times New Roman"/>
        </w:rPr>
        <w:t xml:space="preserve"> </w:t>
      </w:r>
      <w:r>
        <w:rPr>
          <w:rFonts w:ascii="Ebrima" w:hAnsi="Ebrima" w:eastAsia="Ebrima" w:cs="Ebrima"/>
        </w:rPr>
        <w:t>ሥርዓት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ሌላ</w:t>
      </w:r>
      <w:r>
        <w:rPr>
          <w:rFonts w:ascii="Times New Roman" w:hAnsi="Times New Roman" w:eastAsia="Times New Roman" w:cs="Times New Roman"/>
        </w:rPr>
        <w:t xml:space="preserve"> </w:t>
      </w:r>
      <w:r>
        <w:rPr>
          <w:rFonts w:ascii="Ebrima" w:hAnsi="Ebrima" w:eastAsia="Ebrima" w:cs="Ebrima"/>
        </w:rPr>
        <w:t>ለመምራት</w:t>
      </w:r>
      <w:r>
        <w:rPr>
          <w:rFonts w:ascii="Times New Roman" w:hAnsi="Times New Roman" w:eastAsia="Times New Roman" w:cs="Times New Roman"/>
        </w:rPr>
        <w:t xml:space="preserve"> </w:t>
      </w:r>
      <w:r>
        <w:rPr>
          <w:rFonts w:ascii="Ebrima" w:hAnsi="Ebrima" w:eastAsia="Ebrima" w:cs="Ebrima"/>
        </w:rPr>
        <w:t>የተነሣ</w:t>
      </w:r>
      <w:r>
        <w:rPr>
          <w:rFonts w:ascii="Times New Roman" w:hAnsi="Times New Roman" w:eastAsia="Times New Roman" w:cs="Times New Roman"/>
        </w:rPr>
        <w:t xml:space="preserve"> </w:t>
      </w:r>
      <w:r>
        <w:rPr>
          <w:rFonts w:ascii="Ebrima" w:hAnsi="Ebrima" w:eastAsia="Ebrima" w:cs="Ebrima"/>
        </w:rPr>
        <w:t>ነቢይ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ጳውሎስ</w:t>
      </w:r>
      <w:r>
        <w:rPr>
          <w:rFonts w:ascii="Times New Roman" w:hAnsi="Times New Roman" w:eastAsia="Times New Roman" w:cs="Times New Roman"/>
        </w:rPr>
        <w:t xml:space="preserve"> </w:t>
      </w:r>
      <w:r>
        <w:rPr>
          <w:rFonts w:ascii="Ebrima" w:hAnsi="Ebrima" w:eastAsia="Ebrima" w:cs="Ebrima"/>
        </w:rPr>
        <w:t>ሌሎች</w:t>
      </w:r>
      <w:r>
        <w:rPr>
          <w:rFonts w:ascii="Times New Roman" w:hAnsi="Times New Roman" w:eastAsia="Times New Roman" w:cs="Times New Roman"/>
        </w:rPr>
        <w:t xml:space="preserve"> </w:t>
      </w:r>
      <w:r>
        <w:rPr>
          <w:rFonts w:ascii="Ebrima" w:hAnsi="Ebrima" w:eastAsia="Ebrima" w:cs="Ebrima"/>
        </w:rPr>
        <w:t>ሁሉም</w:t>
      </w:r>
      <w:r>
        <w:rPr>
          <w:rFonts w:ascii="Times New Roman" w:hAnsi="Times New Roman" w:eastAsia="Times New Roman" w:cs="Times New Roman"/>
        </w:rPr>
        <w:t xml:space="preserve"> </w:t>
      </w:r>
      <w:r>
        <w:rPr>
          <w:rFonts w:ascii="Ebrima" w:hAnsi="Ebrima" w:eastAsia="Ebrima" w:cs="Ebrima"/>
        </w:rPr>
        <w:t>የመጽሐፍ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ጸሐፊዎች</w:t>
      </w:r>
      <w:r>
        <w:rPr>
          <w:rFonts w:ascii="Times New Roman" w:hAnsi="Times New Roman" w:eastAsia="Times New Roman" w:cs="Times New Roman"/>
        </w:rPr>
        <w:t xml:space="preserve"> </w:t>
      </w:r>
      <w:r>
        <w:rPr>
          <w:rFonts w:ascii="Ebrima" w:hAnsi="Ebrima" w:eastAsia="Ebrima" w:cs="Ebrima"/>
        </w:rPr>
        <w:t>በአንድነት</w:t>
      </w:r>
      <w:r>
        <w:rPr>
          <w:rFonts w:ascii="Times New Roman" w:hAnsi="Times New Roman" w:eastAsia="Times New Roman" w:cs="Times New Roman"/>
        </w:rPr>
        <w:t xml:space="preserve"> </w:t>
      </w:r>
      <w:r>
        <w:rPr>
          <w:rFonts w:ascii="Ebrima" w:hAnsi="Ebrima" w:eastAsia="Ebrima" w:cs="Ebrima"/>
        </w:rPr>
        <w:t>ከጻፉት</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የሚበልጥ፣</w:t>
      </w:r>
      <w:r>
        <w:rPr>
          <w:rFonts w:ascii="Times New Roman" w:hAnsi="Times New Roman" w:eastAsia="Times New Roman" w:cs="Times New Roman"/>
        </w:rPr>
        <w:t xml:space="preserve"> </w:t>
      </w:r>
      <w:r>
        <w:rPr>
          <w:rFonts w:ascii="Ebrima" w:hAnsi="Ebrima" w:eastAsia="Ebrima" w:cs="Ebrima"/>
        </w:rPr>
        <w:t>በቀጥተኛው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ከመንፈሳዊው</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አተገባበር</w:t>
      </w:r>
      <w:r>
        <w:rPr>
          <w:rFonts w:ascii="Times New Roman" w:hAnsi="Times New Roman" w:eastAsia="Times New Roman" w:cs="Times New Roman"/>
        </w:rPr>
        <w:t xml:space="preserve"> </w:t>
      </w:r>
      <w:r>
        <w:rPr>
          <w:rFonts w:ascii="Ebrima" w:hAnsi="Ebrima" w:eastAsia="Ebrima" w:cs="Ebrima"/>
        </w:rPr>
        <w:t>የሚመለከት</w:t>
      </w:r>
      <w:r>
        <w:rPr>
          <w:rFonts w:ascii="Times New Roman" w:hAnsi="Times New Roman" w:eastAsia="Times New Roman" w:cs="Times New Roman"/>
        </w:rPr>
        <w:t xml:space="preserve"> </w:t>
      </w:r>
      <w:r>
        <w:rPr>
          <w:rFonts w:ascii="Ebrima" w:hAnsi="Ebrima" w:eastAsia="Ebrima" w:cs="Ebrima"/>
        </w:rPr>
        <w:t>መረጃና</w:t>
      </w:r>
      <w:r>
        <w:rPr>
          <w:rFonts w:ascii="Times New Roman" w:hAnsi="Times New Roman" w:eastAsia="Times New Roman" w:cs="Times New Roman"/>
        </w:rPr>
        <w:t xml:space="preserve"> </w:t>
      </w:r>
      <w:r>
        <w:rPr>
          <w:rFonts w:ascii="Ebrima" w:hAnsi="Ebrima" w:eastAsia="Ebrima" w:cs="Ebrima"/>
        </w:rPr>
        <w:t>ሕጎች</w:t>
      </w:r>
      <w:r>
        <w:rPr>
          <w:rFonts w:ascii="Times New Roman" w:hAnsi="Times New Roman" w:eastAsia="Times New Roman" w:cs="Times New Roman"/>
        </w:rPr>
        <w:t xml:space="preserve"> </w:t>
      </w:r>
      <w:r>
        <w:rPr>
          <w:rFonts w:ascii="Ebrima" w:hAnsi="Ebrima" w:eastAsia="Ebrima" w:cs="Ebrima"/>
        </w:rPr>
        <w:t>መዝግቦአል</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በእግዚአብሔር</w:t>
      </w:r>
      <w:r>
        <w:rPr>
          <w:rFonts w:ascii="Times New Roman" w:hAnsi="Times New Roman" w:eastAsia="Times New Roman" w:cs="Times New Roman"/>
        </w:rPr>
        <w:t xml:space="preserve"> </w:t>
      </w:r>
      <w:r>
        <w:rPr>
          <w:rFonts w:ascii="Ebrima" w:hAnsi="Ebrima" w:eastAsia="Ebrima" w:cs="Ebrima"/>
        </w:rPr>
        <w:t>የቃል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አውድ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ከቀጥተኛው</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መንፈሳዊው</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ሽግግር</w:t>
      </w:r>
      <w:r>
        <w:rPr>
          <w:rFonts w:ascii="Times New Roman" w:hAnsi="Times New Roman" w:eastAsia="Times New Roman" w:cs="Times New Roman"/>
        </w:rPr>
        <w:t xml:space="preserve"> </w:t>
      </w:r>
      <w:r>
        <w:rPr>
          <w:rFonts w:ascii="Ebrima" w:hAnsi="Ebrima" w:eastAsia="Ebrima" w:cs="Ebrima"/>
        </w:rPr>
        <w:t>ለማብራራት</w:t>
      </w:r>
      <w:r>
        <w:rPr>
          <w:rFonts w:ascii="Times New Roman" w:hAnsi="Times New Roman" w:eastAsia="Times New Roman" w:cs="Times New Roman"/>
        </w:rPr>
        <w:t xml:space="preserve"> </w:t>
      </w:r>
      <w:r>
        <w:rPr>
          <w:rFonts w:ascii="Ebrima" w:hAnsi="Ebrima" w:eastAsia="Ebrima" w:cs="Ebrima"/>
        </w:rPr>
        <w:t>ተነሥቶ</w:t>
      </w:r>
      <w:r>
        <w:rPr>
          <w:rFonts w:ascii="Times New Roman" w:hAnsi="Times New Roman" w:eastAsia="Times New Roman" w:cs="Times New Roman"/>
        </w:rPr>
        <w:t xml:space="preserve"> </w:t>
      </w:r>
      <w:r>
        <w:rPr>
          <w:rFonts w:ascii="Ebrima" w:hAnsi="Ebrima" w:eastAsia="Ebrima" w:cs="Ebrima"/>
        </w:rPr>
        <w:t>ነበር።</w:t>
      </w:r>
    </w:p>
    <w:p>
      <w:pPr>
        <w:pStyle w:val="ArticleBody"/>
        <w:jc w:val="left"/>
      </w:pPr>
      <w:r>
        <w:rPr>
          <w:rFonts w:ascii="Nirmala UI" w:hAnsi="Nirmala UI" w:eastAsia="Nirmala UI" w:cs="Nirmala UI"/>
        </w:rPr>
        <w:t>ପାଉଲ</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ଅବ୍ରାହାମଙ୍କର</w:t>
      </w:r>
      <w:r>
        <w:rPr>
          <w:rFonts w:ascii="Times New Roman" w:hAnsi="Times New Roman" w:eastAsia="Times New Roman" w:cs="Times New Roman"/>
        </w:rPr>
        <w:t xml:space="preserve"> </w:t>
      </w:r>
      <w:r>
        <w:rPr>
          <w:rFonts w:ascii="Nirmala UI" w:hAnsi="Nirmala UI" w:eastAsia="Nirmala UI" w:cs="Nirmala UI"/>
        </w:rPr>
        <w:t>ଚୟିତ</w:t>
      </w:r>
      <w:r>
        <w:rPr>
          <w:rFonts w:ascii="Times New Roman" w:hAnsi="Times New Roman" w:eastAsia="Times New Roman" w:cs="Times New Roman"/>
        </w:rPr>
        <w:t xml:space="preserve"> </w:t>
      </w:r>
      <w:r>
        <w:rPr>
          <w:rFonts w:ascii="Nirmala UI" w:hAnsi="Nirmala UI" w:eastAsia="Nirmala UI" w:cs="Nirmala UI"/>
        </w:rPr>
        <w:t>ପ୍ରଜାଙ୍କ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ସମ୍ବନ୍ଧିତ</w:t>
      </w:r>
      <w:r>
        <w:rPr>
          <w:rFonts w:ascii="Times New Roman" w:hAnsi="Times New Roman" w:eastAsia="Times New Roman" w:cs="Times New Roman"/>
        </w:rPr>
        <w:t xml:space="preserve"> </w:t>
      </w:r>
      <w:r>
        <w:rPr>
          <w:rFonts w:ascii="Nirmala UI" w:hAnsi="Nirmala UI" w:eastAsia="Nirmala UI" w:cs="Nirmala UI"/>
        </w:rPr>
        <w:t>ଚୁକ୍ତିର</w:t>
      </w:r>
      <w:r>
        <w:rPr>
          <w:rFonts w:ascii="Times New Roman" w:hAnsi="Times New Roman" w:eastAsia="Times New Roman" w:cs="Times New Roman"/>
        </w:rPr>
        <w:t xml:space="preserve"> </w:t>
      </w:r>
      <w:r>
        <w:rPr>
          <w:rFonts w:ascii="Nirmala UI" w:hAnsi="Nirmala UI" w:eastAsia="Nirmala UI" w:cs="Nirmala UI"/>
        </w:rPr>
        <w:t>ପ୍ରତିଜ୍ଞାମାନଙ୍କୁ</w:t>
      </w:r>
      <w:r>
        <w:rPr>
          <w:rFonts w:ascii="Times New Roman" w:hAnsi="Times New Roman" w:eastAsia="Times New Roman" w:cs="Times New Roman"/>
        </w:rPr>
        <w:t xml:space="preserve"> </w:t>
      </w:r>
      <w:r>
        <w:rPr>
          <w:rFonts w:ascii="Nirmala UI" w:hAnsi="Nirmala UI" w:eastAsia="Nirmala UI" w:cs="Nirmala UI"/>
        </w:rPr>
        <w:t>ସଂଯୋଗ</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କଡ଼ି</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ଚୟିତ</w:t>
      </w:r>
      <w:r>
        <w:rPr>
          <w:rFonts w:ascii="Times New Roman" w:hAnsi="Times New Roman" w:eastAsia="Times New Roman" w:cs="Times New Roman"/>
        </w:rPr>
        <w:t xml:space="preserve"> </w:t>
      </w:r>
      <w:r>
        <w:rPr>
          <w:rFonts w:ascii="Nirmala UI" w:hAnsi="Nirmala UI" w:eastAsia="Nirmala UI" w:cs="Nirmala UI"/>
        </w:rPr>
        <w:t>ପ୍ରଜା</w:t>
      </w:r>
      <w:r>
        <w:rPr>
          <w:rFonts w:ascii="Times New Roman" w:hAnsi="Times New Roman" w:eastAsia="Times New Roman" w:cs="Times New Roman"/>
        </w:rPr>
        <w:t xml:space="preserve"> </w:t>
      </w:r>
      <w:r>
        <w:rPr>
          <w:rFonts w:ascii="Nirmala UI" w:hAnsi="Nirmala UI" w:eastAsia="Nirmala UI" w:cs="Nirmala UI"/>
        </w:rPr>
        <w:t>ଶାବ୍ଦିକ</w:t>
      </w:r>
      <w:r>
        <w:rPr>
          <w:rFonts w:ascii="Times New Roman" w:hAnsi="Times New Roman" w:eastAsia="Times New Roman" w:cs="Times New Roman"/>
        </w:rPr>
        <w:t xml:space="preserve"> </w:t>
      </w:r>
      <w:r>
        <w:rPr>
          <w:rFonts w:ascii="Nirmala UI" w:hAnsi="Nirmala UI" w:eastAsia="Nirmala UI" w:cs="Nirmala UI"/>
        </w:rPr>
        <w:t>ଅବସ୍ଥାରୁ</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ଅବସ୍ଥାକୁ</w:t>
      </w:r>
      <w:r>
        <w:rPr>
          <w:rFonts w:ascii="Times New Roman" w:hAnsi="Times New Roman" w:eastAsia="Times New Roman" w:cs="Times New Roman"/>
        </w:rPr>
        <w:t xml:space="preserve"> </w:t>
      </w:r>
      <w:r>
        <w:rPr>
          <w:rFonts w:ascii="Nirmala UI" w:hAnsi="Nirmala UI" w:eastAsia="Nirmala UI" w:cs="Nirmala UI"/>
        </w:rPr>
        <w:t>ଅତିକ୍ରମ</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ଆପଣ</w:t>
      </w:r>
      <w:r>
        <w:rPr>
          <w:rFonts w:ascii="Times New Roman" w:hAnsi="Times New Roman" w:eastAsia="Times New Roman" w:cs="Times New Roman"/>
        </w:rPr>
        <w:t xml:space="preserve"> </w:t>
      </w:r>
      <w:r>
        <w:rPr>
          <w:rFonts w:ascii="Nirmala UI" w:hAnsi="Nirmala UI" w:eastAsia="Nirmala UI" w:cs="Nirmala UI"/>
        </w:rPr>
        <w:t>ଚୁକ୍ତିର</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ପାଉଲ</w:t>
      </w:r>
      <w:r>
        <w:rPr>
          <w:rFonts w:ascii="Times New Roman" w:hAnsi="Times New Roman" w:eastAsia="Times New Roman" w:cs="Times New Roman"/>
        </w:rPr>
        <w:t xml:space="preserve"> </w:t>
      </w:r>
      <w:r>
        <w:rPr>
          <w:rFonts w:ascii="Nirmala UI" w:hAnsi="Nirmala UI" w:eastAsia="Nirmala UI" w:cs="Nirmala UI"/>
        </w:rPr>
        <w:t>କିଏ</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ଭୂମିକାରେ</w:t>
      </w:r>
      <w:r>
        <w:rPr>
          <w:rFonts w:ascii="Times New Roman" w:hAnsi="Times New Roman" w:eastAsia="Times New Roman" w:cs="Times New Roman"/>
        </w:rPr>
        <w:t xml:space="preserve"> </w:t>
      </w:r>
      <w:r>
        <w:rPr>
          <w:rFonts w:ascii="Nirmala UI" w:hAnsi="Nirmala UI" w:eastAsia="Nirmala UI" w:cs="Nirmala UI"/>
        </w:rPr>
        <w:t>ସୁସ୍ଥିର</w:t>
      </w:r>
      <w:r>
        <w:rPr>
          <w:rFonts w:ascii="Times New Roman" w:hAnsi="Times New Roman" w:eastAsia="Times New Roman" w:cs="Times New Roman"/>
        </w:rPr>
        <w:t xml:space="preserve"> </w:t>
      </w:r>
      <w:r>
        <w:rPr>
          <w:rFonts w:ascii="Nirmala UI" w:hAnsi="Nirmala UI" w:eastAsia="Nirmala UI" w:cs="Nirmala UI"/>
        </w:rPr>
        <w:t>ନୁହନ୍ତି</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ଆପଣ</w:t>
      </w:r>
      <w:r>
        <w:rPr>
          <w:rFonts w:ascii="Times New Roman" w:hAnsi="Times New Roman" w:eastAsia="Times New Roman" w:cs="Times New Roman"/>
        </w:rPr>
        <w:t xml:space="preserve"> </w:t>
      </w:r>
      <w:r>
        <w:rPr>
          <w:rFonts w:ascii="Nirmala UI" w:hAnsi="Nirmala UI" w:eastAsia="Nirmala UI" w:cs="Nirmala UI"/>
        </w:rPr>
        <w:t>ସମ୍ଭବତଃ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ଦେବଙ୍କର</w:t>
      </w:r>
      <w:r>
        <w:rPr>
          <w:rFonts w:ascii="Times New Roman" w:hAnsi="Times New Roman" w:eastAsia="Times New Roman" w:cs="Times New Roman"/>
        </w:rPr>
        <w:t xml:space="preserve"> </w:t>
      </w:r>
      <w:r>
        <w:rPr>
          <w:rFonts w:ascii="Nirmala UI" w:hAnsi="Nirmala UI" w:eastAsia="Nirmala UI" w:cs="Nirmala UI"/>
        </w:rPr>
        <w:t>ଚୁକ୍ତିର</w:t>
      </w:r>
      <w:r>
        <w:rPr>
          <w:rFonts w:ascii="Times New Roman" w:hAnsi="Times New Roman" w:eastAsia="Times New Roman" w:cs="Times New Roman"/>
        </w:rPr>
        <w:t xml:space="preserve"> </w:t>
      </w:r>
      <w:r>
        <w:rPr>
          <w:rFonts w:ascii="Nirmala UI" w:hAnsi="Nirmala UI" w:eastAsia="Nirmala UI" w:cs="Nirmala UI"/>
        </w:rPr>
        <w:t>ପ୍ରଜା</w:t>
      </w:r>
      <w:r>
        <w:rPr>
          <w:rFonts w:ascii="Times New Roman" w:hAnsi="Times New Roman" w:eastAsia="Times New Roman" w:cs="Times New Roman"/>
        </w:rPr>
        <w:t xml:space="preserve"> </w:t>
      </w:r>
      <w:r>
        <w:rPr>
          <w:rFonts w:ascii="Nirmala UI" w:hAnsi="Nirmala UI" w:eastAsia="Nirmala UI" w:cs="Nirmala UI"/>
        </w:rPr>
        <w:t>ସମ୍ବନ୍ଧୀୟ</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କାଳ</w:t>
      </w:r>
      <w:r>
        <w:rPr>
          <w:rFonts w:ascii="Times New Roman" w:hAnsi="Times New Roman" w:eastAsia="Times New Roman" w:cs="Times New Roman"/>
        </w:rPr>
        <w:t>-</w:t>
      </w:r>
      <w:r>
        <w:rPr>
          <w:rFonts w:ascii="Nirmala UI" w:hAnsi="Nirmala UI" w:eastAsia="Nirmala UI" w:cs="Nirmala UI"/>
        </w:rPr>
        <w:t>ଭବିଷ୍ୟଦ୍ବାଣୀଟି</w:t>
      </w:r>
      <w:r>
        <w:rPr>
          <w:rFonts w:ascii="Times New Roman" w:hAnsi="Times New Roman" w:eastAsia="Times New Roman" w:cs="Times New Roman"/>
        </w:rPr>
        <w:t xml:space="preserve"> </w:t>
      </w:r>
      <w:r>
        <w:rPr>
          <w:rFonts w:ascii="Nirmala UI" w:hAnsi="Nirmala UI" w:eastAsia="Nirmala UI" w:cs="Nirmala UI"/>
        </w:rPr>
        <w:t>ଦୁଇମୁଖୀ</w:t>
      </w:r>
      <w:r>
        <w:rPr>
          <w:rFonts w:ascii="Times New Roman" w:hAnsi="Times New Roman" w:eastAsia="Times New Roman" w:cs="Times New Roman"/>
        </w:rPr>
        <w:t xml:space="preserve"> </w:t>
      </w:r>
      <w:r>
        <w:rPr>
          <w:rFonts w:ascii="Nirmala UI" w:hAnsi="Nirmala UI" w:eastAsia="Nirmala UI" w:cs="Nirmala UI"/>
        </w:rPr>
        <w:t>କାଳ</w:t>
      </w:r>
      <w:r>
        <w:rPr>
          <w:rFonts w:ascii="Times New Roman" w:hAnsi="Times New Roman" w:eastAsia="Times New Roman" w:cs="Times New Roman"/>
        </w:rPr>
        <w:t>-</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30-</w:t>
      </w:r>
      <w:r>
        <w:rPr>
          <w:rFonts w:ascii="Nirmala UI" w:hAnsi="Nirmala UI" w:eastAsia="Nirmala UI" w:cs="Nirmala UI"/>
        </w:rPr>
        <w:t>ବର୍ଷୀୟ</w:t>
      </w:r>
      <w:r>
        <w:rPr>
          <w:rFonts w:ascii="Times New Roman" w:hAnsi="Times New Roman" w:eastAsia="Times New Roman" w:cs="Times New Roman"/>
        </w:rPr>
        <w:t xml:space="preserve"> </w:t>
      </w:r>
      <w:r>
        <w:rPr>
          <w:rFonts w:ascii="Nirmala UI" w:hAnsi="Nirmala UI" w:eastAsia="Nirmala UI" w:cs="Nirmala UI"/>
        </w:rPr>
        <w:t>ଅବଧିରୁ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କେତେ</w:t>
      </w:r>
      <w:r>
        <w:rPr>
          <w:rFonts w:ascii="Times New Roman" w:hAnsi="Times New Roman" w:eastAsia="Times New Roman" w:cs="Times New Roman"/>
        </w:rPr>
        <w:t xml:space="preserve"> </w:t>
      </w:r>
      <w:r>
        <w:rPr>
          <w:rFonts w:ascii="Nirmala UI" w:hAnsi="Nirmala UI" w:eastAsia="Nirmala UI" w:cs="Nirmala UI"/>
        </w:rPr>
        <w:t>ଦିବ୍ୟ</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ଯଥାଯଥ</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ଚୟିତ</w:t>
      </w:r>
      <w:r>
        <w:rPr>
          <w:rFonts w:ascii="Times New Roman" w:hAnsi="Times New Roman" w:eastAsia="Times New Roman" w:cs="Times New Roman"/>
        </w:rPr>
        <w:t xml:space="preserve"> </w:t>
      </w:r>
      <w:r>
        <w:rPr>
          <w:rFonts w:ascii="Nirmala UI" w:hAnsi="Nirmala UI" w:eastAsia="Nirmala UI" w:cs="Nirmala UI"/>
        </w:rPr>
        <w:t>ପ୍ରଜାଙ୍କର</w:t>
      </w:r>
      <w:r>
        <w:rPr>
          <w:rFonts w:ascii="Times New Roman" w:hAnsi="Times New Roman" w:eastAsia="Times New Roman" w:cs="Times New Roman"/>
        </w:rPr>
        <w:t xml:space="preserve"> </w:t>
      </w:r>
      <w:r>
        <w:rPr>
          <w:rFonts w:ascii="Nirmala UI" w:hAnsi="Nirmala UI" w:eastAsia="Nirmala UI" w:cs="Nirmala UI"/>
        </w:rPr>
        <w:t>ପିତାଙ୍କ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ଚୟିତ</w:t>
      </w:r>
      <w:r>
        <w:rPr>
          <w:rFonts w:ascii="Times New Roman" w:hAnsi="Times New Roman" w:eastAsia="Times New Roman" w:cs="Times New Roman"/>
        </w:rPr>
        <w:t xml:space="preserve"> </w:t>
      </w:r>
      <w:r>
        <w:rPr>
          <w:rFonts w:ascii="Nirmala UI" w:hAnsi="Nirmala UI" w:eastAsia="Nirmala UI" w:cs="Nirmala UI"/>
        </w:rPr>
        <w:t>ପ୍ରଜାରେ</w:t>
      </w:r>
      <w:r>
        <w:rPr>
          <w:rFonts w:ascii="Times New Roman" w:hAnsi="Times New Roman" w:eastAsia="Times New Roman" w:cs="Times New Roman"/>
        </w:rPr>
        <w:t xml:space="preserve"> </w:t>
      </w:r>
      <w:r>
        <w:rPr>
          <w:rFonts w:ascii="Nirmala UI" w:hAnsi="Nirmala UI" w:eastAsia="Nirmala UI" w:cs="Nirmala UI"/>
        </w:rPr>
        <w:t>ପରିଣତ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ରୂପାନ୍ତରକୁ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ବ୍ୟାଖ୍ୟା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ବ୍ୟବସ୍ଥାଗତ</w:t>
      </w:r>
      <w:r>
        <w:rPr>
          <w:rFonts w:ascii="Times New Roman" w:hAnsi="Times New Roman" w:eastAsia="Times New Roman" w:cs="Times New Roman"/>
        </w:rPr>
        <w:t xml:space="preserve"> </w:t>
      </w:r>
      <w:r>
        <w:rPr>
          <w:rFonts w:ascii="Nirmala UI" w:hAnsi="Nirmala UI" w:eastAsia="Nirmala UI" w:cs="Nirmala UI"/>
        </w:rPr>
        <w:t>ଭବିଷ୍ୟଦ୍ବକ୍ତାଙ୍କୁ</w:t>
      </w:r>
      <w:r>
        <w:rPr>
          <w:rFonts w:ascii="Times New Roman" w:hAnsi="Times New Roman" w:eastAsia="Times New Roman" w:cs="Times New Roman"/>
        </w:rPr>
        <w:t xml:space="preserve"> </w:t>
      </w:r>
      <w:r>
        <w:rPr>
          <w:rFonts w:ascii="Nirmala UI" w:hAnsi="Nirmala UI" w:eastAsia="Nirmala UI" w:cs="Nirmala UI"/>
        </w:rPr>
        <w:t>ଉଠାଯାଇଥିଲା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ଅବ୍ରାମଙ୍କର</w:t>
      </w:r>
      <w:r>
        <w:rPr>
          <w:rFonts w:ascii="Times New Roman" w:hAnsi="Times New Roman" w:eastAsia="Times New Roman" w:cs="Times New Roman"/>
        </w:rPr>
        <w:t xml:space="preserve"> </w:t>
      </w:r>
      <w:r>
        <w:rPr>
          <w:rFonts w:ascii="Nirmala UI" w:hAnsi="Nirmala UI" w:eastAsia="Nirmala UI" w:cs="Nirmala UI"/>
        </w:rPr>
        <w:t>କାଳ</w:t>
      </w:r>
      <w:r>
        <w:rPr>
          <w:rFonts w:ascii="Times New Roman" w:hAnsi="Times New Roman" w:eastAsia="Times New Roman" w:cs="Times New Roman"/>
        </w:rPr>
        <w:t>-</w:t>
      </w:r>
      <w:r>
        <w:rPr>
          <w:rFonts w:ascii="Nirmala UI" w:hAnsi="Nirmala UI" w:eastAsia="Nirmala UI" w:cs="Nirmala UI"/>
        </w:rPr>
        <w:t>ଭବିଷ୍ୟଦ୍ବାଣୀକୁ</w:t>
      </w:r>
      <w:r>
        <w:rPr>
          <w:rFonts w:ascii="Times New Roman" w:hAnsi="Times New Roman" w:eastAsia="Times New Roman" w:cs="Times New Roman"/>
        </w:rPr>
        <w:t xml:space="preserve"> </w:t>
      </w:r>
      <w:r>
        <w:rPr>
          <w:rFonts w:ascii="Nirmala UI" w:hAnsi="Nirmala UI" w:eastAsia="Nirmala UI" w:cs="Nirmala UI"/>
        </w:rPr>
        <w:t>ପୁରାତନ</w:t>
      </w:r>
      <w:r>
        <w:rPr>
          <w:rFonts w:ascii="Times New Roman" w:hAnsi="Times New Roman" w:eastAsia="Times New Roman" w:cs="Times New Roman"/>
        </w:rPr>
        <w:t xml:space="preserve"> </w:t>
      </w:r>
      <w:r>
        <w:rPr>
          <w:rFonts w:ascii="Nirmala UI" w:hAnsi="Nirmala UI" w:eastAsia="Nirmala UI" w:cs="Nirmala UI"/>
        </w:rPr>
        <w:t>ନିୟମର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ସାକ୍ଷୀ</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ସମନ୍ୱିତ</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ନିୟମର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ସାକ୍ଷୀ</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ସ୍ଥିର</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ଆରମ୍ଭରେ</w:t>
      </w:r>
      <w:r>
        <w:rPr>
          <w:rFonts w:ascii="Times New Roman" w:hAnsi="Times New Roman" w:eastAsia="Times New Roman" w:cs="Times New Roman"/>
        </w:rPr>
        <w:t xml:space="preserve"> </w:t>
      </w:r>
      <w:r>
        <w:rPr>
          <w:rFonts w:ascii="Nirmala UI" w:hAnsi="Nirmala UI" w:eastAsia="Nirmala UI" w:cs="Nirmala UI"/>
        </w:rPr>
        <w:t>ଅବ୍ରାମ</w:t>
      </w:r>
      <w:r>
        <w:rPr>
          <w:rFonts w:ascii="Times New Roman" w:hAnsi="Times New Roman" w:eastAsia="Times New Roman" w:cs="Times New Roman"/>
        </w:rPr>
        <w:t xml:space="preserve">, </w:t>
      </w:r>
      <w:r>
        <w:rPr>
          <w:rFonts w:ascii="Nirmala UI" w:hAnsi="Nirmala UI" w:eastAsia="Nirmala UI" w:cs="Nirmala UI"/>
        </w:rPr>
        <w:t>ପରିଣତିରେ</w:t>
      </w:r>
      <w:r>
        <w:rPr>
          <w:rFonts w:ascii="Times New Roman" w:hAnsi="Times New Roman" w:eastAsia="Times New Roman" w:cs="Times New Roman"/>
        </w:rPr>
        <w:t xml:space="preserve"> </w:t>
      </w:r>
      <w:r>
        <w:rPr>
          <w:rFonts w:ascii="Nirmala UI" w:hAnsi="Nirmala UI" w:eastAsia="Nirmala UI" w:cs="Nirmala UI"/>
        </w:rPr>
        <w:t>ପାଉଲ</w:t>
      </w:r>
      <w:r>
        <w:rPr>
          <w:rFonts w:ascii="Times New Roman" w:hAnsi="Times New Roman" w:eastAsia="Times New Roman" w:cs="Times New Roman"/>
        </w:rPr>
        <w:t>—</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ଦୁହେଁ</w:t>
      </w:r>
      <w:r>
        <w:rPr>
          <w:rFonts w:ascii="Times New Roman" w:hAnsi="Times New Roman" w:eastAsia="Times New Roman" w:cs="Times New Roman"/>
        </w:rPr>
        <w:t xml:space="preserve"> </w:t>
      </w:r>
      <w:r>
        <w:rPr>
          <w:rFonts w:ascii="Nirmala UI" w:hAnsi="Nirmala UI" w:eastAsia="Nirmala UI" w:cs="Nirmala UI"/>
        </w:rPr>
        <w:t>ଅନ୍ତ୍ୟକାଳର</w:t>
      </w:r>
      <w:r>
        <w:rPr>
          <w:rFonts w:ascii="Times New Roman" w:hAnsi="Times New Roman" w:eastAsia="Times New Roman" w:cs="Times New Roman"/>
        </w:rPr>
        <w:t xml:space="preserve"> 1290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ଗୁରୁତ୍ୱକୁ</w:t>
      </w:r>
      <w:r>
        <w:rPr>
          <w:rFonts w:ascii="Times New Roman" w:hAnsi="Times New Roman" w:eastAsia="Times New Roman" w:cs="Times New Roman"/>
        </w:rPr>
        <w:t xml:space="preserve"> </w:t>
      </w:r>
      <w:r>
        <w:rPr>
          <w:rFonts w:ascii="Nirmala UI" w:hAnsi="Nirmala UI" w:eastAsia="Nirmala UI" w:cs="Nirmala UI"/>
        </w:rPr>
        <w:t>ପ୍ରତିରୂପିତ</w:t>
      </w:r>
      <w:r>
        <w:rPr>
          <w:rFonts w:ascii="Times New Roman" w:hAnsi="Times New Roman" w:eastAsia="Times New Roman" w:cs="Times New Roman"/>
        </w:rPr>
        <w:t xml:space="preserve"> </w:t>
      </w:r>
      <w:r>
        <w:rPr>
          <w:rFonts w:ascii="Nirmala UI" w:hAnsi="Nirmala UI" w:eastAsia="Nirmala UI" w:cs="Nirmala UI"/>
        </w:rPr>
        <w:t>କରନ୍ତି।</w:t>
      </w:r>
    </w:p>
    <w:p>
      <w:pPr>
        <w:pStyle w:val="ArticleBody"/>
        <w:jc w:val="left"/>
      </w:pPr>
      <w:r>
        <w:rPr>
          <w:rFonts w:ascii="Times New Roman" w:hAnsi="Times New Roman" w:eastAsia="Times New Roman" w:cs="Times New Roman"/>
        </w:rPr>
        <w:t>Nuti aanee keessatti itti fufna.</w:t>
      </w:r>
    </w:p>
    <w:p>
      <w:pPr>
        <w:pStyle w:val="ArticleScripture"/>
        <w:jc w:val="left"/>
      </w:pPr>
      <w:r>
        <w:rPr>
          <w:rFonts w:ascii="Times New Roman" w:hAnsi="Times New Roman" w:eastAsia="Times New Roman" w:cs="Times New Roman"/>
        </w:rPr>
        <w:t>Mul’anni Zakkaariyaas waaʼee Iyaasuu fi Ergamaa sanaa arge, muuxannoo sabni Waaqayyoo yeroo xumura guyyicha araaraa guddaa keessatti keessa darbaniif humna addaa qabaatee hojiirra oola. Waldaan haftee yeroo sanatti qormaata guddaa fi dhiphina keessatti ni galfama. Warri abboommii Waaqayyoo fi amantii Yesuus eegan dheekkamsa jawwee sanaa fi loltoota isaa ni argatu. Seexanni biyya lafaa akka mootummaa isaatti lakkaaʼa; Kiristaanota maqaa qofaatiin waamaman keessaa baayʼeerrattis toʼannaa argateera. Garuu asitti gareen xinnoon tokko jira, kan ol’aantummaa isaa mormaa jiru. Osoo inni isaanii lafa irraa balleessuu dandaʼee, injifannoon isaa guutuu taʼa ture. Akkuma inni saboota Waaqeffattoota waaqa tolfamaa Israa’el balleessuuf kakaase, akkasuma yeroo dhihootti humnoota hamaa lafaa sabni Waaqayyoo akka badu ni kakaasa. Namoonni seera Waaqayyoo cabsuudhaan ajaja namaatiin ajajamuuf dirqisiifamu.</w:t>
      </w:r>
    </w:p>
    <w:p>
      <w:pPr>
        <w:pStyle w:val="ArticleScripture"/>
        <w:jc w:val="left"/>
      </w:pPr>
      <w:r>
        <w:rPr>
          <w:rFonts w:ascii="Times New Roman" w:hAnsi="Times New Roman" w:eastAsia="Times New Roman" w:cs="Times New Roman"/>
        </w:rPr>
        <w:t>“Warri dhugumaan Waaqaaf amanamoo ta’an ni doorsifamu, ni himatamu, ni dhowwamu. Isaan ‘abbootiin, obboloonni, firoonni, fi hiriyoonniyyuu isin dabarsanii kennu;’ hamma du’aattis. Luqaas 21:16. Abdii isaanii tokkichi araara Waaqaati; ittisa isaanii tokkichi immoo kadhannaa ta’a. Akkuma Iyyaasuun Ergamaa duratti kadhate sana, waldaan hambaa immoo qalbii cabdee fi amantii hin liqimfamneen dhiifamaa fi bilisummaa isaanii Yesuus, Abukaatoo isaanii, karaa isaatiin ni kadhatu. Isaan cubbuu jireenya isaanii guutummaatti ni hubatu, dadhabina isaanii fi kan hin malle ta’uu isaanii ni argu; abdii kutachuufis qophaa’oo ta’u.”</w:t>
      </w:r>
    </w:p>
    <w:p>
      <w:pPr>
        <w:pStyle w:val="ArticleScripture"/>
        <w:jc w:val="left"/>
      </w:pPr>
      <w:r>
        <w:rPr>
          <w:rFonts w:ascii="Times New Roman" w:hAnsi="Times New Roman" w:eastAsia="Times New Roman" w:cs="Times New Roman"/>
        </w:rPr>
        <w:t>“Qoraa isaan himachuuf isaan bira dhaabata; akkuma Iyyaasuun mormuuf isa bira dhaabate. Inni uffata isaanii xuraaʼaa, amala isaanii hirʼina qabu agarsiisa. Inni dadhabina isaanii fi gowwummaa isaanii, cubbuu galata-dhabuu isaanii, fakkaattii isaanii Kiristoosiin walsimuu dhabuus isaanii, isa Furee isaanii salphise, dhiheessa. Inni yaada haalli isaanii abdii kutachiisaa taʼuu isaa, xuriin xuraaʼummaa isaanii gonkumaa akka hin dhiqamne jedhuun isaan sodaachisuuf yaala. Inni akkasitti amantii isaanii balleessuuf abdata; isaanis qorama isaatiif akka harka kennan, amanamummaa isaanii Waaqatti qaban irraas akka garagalan.”</w:t>
      </w:r>
    </w:p>
    <w:p>
      <w:pPr>
        <w:pStyle w:val="ArticleScripture"/>
        <w:jc w:val="left"/>
      </w:pPr>
      <w:r>
        <w:rPr>
          <w:rFonts w:ascii="Times New Roman" w:hAnsi="Times New Roman" w:eastAsia="Times New Roman" w:cs="Times New Roman"/>
        </w:rPr>
        <w:t>“</w:t>
      </w:r>
      <w:r>
        <w:rPr>
          <w:rFonts w:ascii="Ebrima" w:hAnsi="Ebrima" w:eastAsia="Ebrima" w:cs="Ebrima"/>
        </w:rPr>
        <w:t>ሰይጣን</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ሕዝቡን</w:t>
      </w:r>
      <w:r>
        <w:rPr>
          <w:rFonts w:ascii="Times New Roman" w:hAnsi="Times New Roman" w:eastAsia="Times New Roman" w:cs="Times New Roman"/>
        </w:rPr>
        <w:t xml:space="preserve"> </w:t>
      </w:r>
      <w:r>
        <w:rPr>
          <w:rFonts w:ascii="Ebrima" w:hAnsi="Ebrima" w:eastAsia="Ebrima" w:cs="Ebrima"/>
        </w:rPr>
        <w:t>እንዲፈጽሙ</w:t>
      </w:r>
      <w:r>
        <w:rPr>
          <w:rFonts w:ascii="Times New Roman" w:hAnsi="Times New Roman" w:eastAsia="Times New Roman" w:cs="Times New Roman"/>
        </w:rPr>
        <w:t xml:space="preserve"> </w:t>
      </w:r>
      <w:r>
        <w:rPr>
          <w:rFonts w:ascii="Ebrima" w:hAnsi="Ebrima" w:eastAsia="Ebrima" w:cs="Ebrima"/>
        </w:rPr>
        <w:t>ያስፈተናቸውን</w:t>
      </w:r>
      <w:r>
        <w:rPr>
          <w:rFonts w:ascii="Times New Roman" w:hAnsi="Times New Roman" w:eastAsia="Times New Roman" w:cs="Times New Roman"/>
        </w:rPr>
        <w:t xml:space="preserve"> </w:t>
      </w:r>
      <w:r>
        <w:rPr>
          <w:rFonts w:ascii="Ebrima" w:hAnsi="Ebrima" w:eastAsia="Ebrima" w:cs="Ebrima"/>
        </w:rPr>
        <w:t>ኃጢአቶች</w:t>
      </w:r>
      <w:r>
        <w:rPr>
          <w:rFonts w:ascii="Times New Roman" w:hAnsi="Times New Roman" w:eastAsia="Times New Roman" w:cs="Times New Roman"/>
        </w:rPr>
        <w:t xml:space="preserve"> </w:t>
      </w:r>
      <w:r>
        <w:rPr>
          <w:rFonts w:ascii="Ebrima" w:hAnsi="Ebrima" w:eastAsia="Ebrima" w:cs="Ebrima"/>
        </w:rPr>
        <w:t>በትክክል</w:t>
      </w:r>
      <w:r>
        <w:rPr>
          <w:rFonts w:ascii="Times New Roman" w:hAnsi="Times New Roman" w:eastAsia="Times New Roman" w:cs="Times New Roman"/>
        </w:rPr>
        <w:t xml:space="preserve"> </w:t>
      </w:r>
      <w:r>
        <w:rPr>
          <w:rFonts w:ascii="Ebrima" w:hAnsi="Ebrima" w:eastAsia="Ebrima" w:cs="Ebrima"/>
        </w:rPr>
        <w:t>ያውቃል፤</w:t>
      </w:r>
      <w:r>
        <w:rPr>
          <w:rFonts w:ascii="Times New Roman" w:hAnsi="Times New Roman" w:eastAsia="Times New Roman" w:cs="Times New Roman"/>
        </w:rPr>
        <w:t xml:space="preserve"> </w:t>
      </w:r>
      <w:r>
        <w:rPr>
          <w:rFonts w:ascii="Ebrima" w:hAnsi="Ebrima" w:eastAsia="Ebrima" w:cs="Ebrima"/>
        </w:rPr>
        <w:t>እነርሱንም</w:t>
      </w:r>
      <w:r>
        <w:rPr>
          <w:rFonts w:ascii="Times New Roman" w:hAnsi="Times New Roman" w:eastAsia="Times New Roman" w:cs="Times New Roman"/>
        </w:rPr>
        <w:t xml:space="preserve"> </w:t>
      </w:r>
      <w:r>
        <w:rPr>
          <w:rFonts w:ascii="Ebrima" w:hAnsi="Ebrima" w:eastAsia="Ebrima" w:cs="Ebrima"/>
        </w:rPr>
        <w:t>በመቃወም</w:t>
      </w:r>
      <w:r>
        <w:rPr>
          <w:rFonts w:ascii="Times New Roman" w:hAnsi="Times New Roman" w:eastAsia="Times New Roman" w:cs="Times New Roman"/>
        </w:rPr>
        <w:t xml:space="preserve"> </w:t>
      </w:r>
      <w:r>
        <w:rPr>
          <w:rFonts w:ascii="Ebrima" w:hAnsi="Ebrima" w:eastAsia="Ebrima" w:cs="Ebrima"/>
        </w:rPr>
        <w:t>ክሱን</w:t>
      </w:r>
      <w:r>
        <w:rPr>
          <w:rFonts w:ascii="Times New Roman" w:hAnsi="Times New Roman" w:eastAsia="Times New Roman" w:cs="Times New Roman"/>
        </w:rPr>
        <w:t xml:space="preserve"> </w:t>
      </w:r>
      <w:r>
        <w:rPr>
          <w:rFonts w:ascii="Ebrima" w:hAnsi="Ebrima" w:eastAsia="Ebrima" w:cs="Ebrima"/>
        </w:rPr>
        <w:t>ያበረታታል፣</w:t>
      </w:r>
      <w:r>
        <w:rPr>
          <w:rFonts w:ascii="Times New Roman" w:hAnsi="Times New Roman" w:eastAsia="Times New Roman" w:cs="Times New Roman"/>
        </w:rPr>
        <w:t xml:space="preserve"> </w:t>
      </w:r>
      <w:r>
        <w:rPr>
          <w:rFonts w:ascii="Ebrima" w:hAnsi="Ebrima" w:eastAsia="Ebrima" w:cs="Ebrima"/>
        </w:rPr>
        <w:t>በኃጢአታቸው</w:t>
      </w:r>
      <w:r>
        <w:rPr>
          <w:rFonts w:ascii="Times New Roman" w:hAnsi="Times New Roman" w:eastAsia="Times New Roman" w:cs="Times New Roman"/>
        </w:rPr>
        <w:t xml:space="preserve"> </w:t>
      </w:r>
      <w:r>
        <w:rPr>
          <w:rFonts w:ascii="Ebrima" w:hAnsi="Ebrima" w:eastAsia="Ebrima" w:cs="Ebrima"/>
        </w:rPr>
        <w:t>ምክንያት</w:t>
      </w:r>
      <w:r>
        <w:rPr>
          <w:rFonts w:ascii="Times New Roman" w:hAnsi="Times New Roman" w:eastAsia="Times New Roman" w:cs="Times New Roman"/>
        </w:rPr>
        <w:t xml:space="preserve"> </w:t>
      </w:r>
      <w:r>
        <w:rPr>
          <w:rFonts w:ascii="Ebrima" w:hAnsi="Ebrima" w:eastAsia="Ebrima" w:cs="Ebrima"/>
        </w:rPr>
        <w:t>መለኮታዊ</w:t>
      </w:r>
      <w:r>
        <w:rPr>
          <w:rFonts w:ascii="Times New Roman" w:hAnsi="Times New Roman" w:eastAsia="Times New Roman" w:cs="Times New Roman"/>
        </w:rPr>
        <w:t xml:space="preserve"> </w:t>
      </w:r>
      <w:r>
        <w:rPr>
          <w:rFonts w:ascii="Ebrima" w:hAnsi="Ebrima" w:eastAsia="Ebrima" w:cs="Ebrima"/>
        </w:rPr>
        <w:t>ጥበቃን</w:t>
      </w:r>
      <w:r>
        <w:rPr>
          <w:rFonts w:ascii="Times New Roman" w:hAnsi="Times New Roman" w:eastAsia="Times New Roman" w:cs="Times New Roman"/>
        </w:rPr>
        <w:t xml:space="preserve"> </w:t>
      </w:r>
      <w:r>
        <w:rPr>
          <w:rFonts w:ascii="Ebrima" w:hAnsi="Ebrima" w:eastAsia="Ebrima" w:cs="Ebrima"/>
        </w:rPr>
        <w:t>እንዳጡ</w:t>
      </w:r>
      <w:r>
        <w:rPr>
          <w:rFonts w:ascii="Times New Roman" w:hAnsi="Times New Roman" w:eastAsia="Times New Roman" w:cs="Times New Roman"/>
        </w:rPr>
        <w:t xml:space="preserve"> </w:t>
      </w:r>
      <w:r>
        <w:rPr>
          <w:rFonts w:ascii="Ebrima" w:hAnsi="Ebrima" w:eastAsia="Ebrima" w:cs="Ebrima"/>
        </w:rPr>
        <w:t>በመናገር፣</w:t>
      </w:r>
      <w:r>
        <w:rPr>
          <w:rFonts w:ascii="Times New Roman" w:hAnsi="Times New Roman" w:eastAsia="Times New Roman" w:cs="Times New Roman"/>
        </w:rPr>
        <w:t xml:space="preserve"> </w:t>
      </w:r>
      <w:r>
        <w:rPr>
          <w:rFonts w:ascii="Ebrima" w:hAnsi="Ebrima" w:eastAsia="Ebrima" w:cs="Ebrima"/>
        </w:rPr>
        <w:t>እነርሱን</w:t>
      </w:r>
      <w:r>
        <w:rPr>
          <w:rFonts w:ascii="Times New Roman" w:hAnsi="Times New Roman" w:eastAsia="Times New Roman" w:cs="Times New Roman"/>
        </w:rPr>
        <w:t xml:space="preserve"> </w:t>
      </w:r>
      <w:r>
        <w:rPr>
          <w:rFonts w:ascii="Ebrima" w:hAnsi="Ebrima" w:eastAsia="Ebrima" w:cs="Ebrima"/>
        </w:rPr>
        <w:t>ለማጥፋትም</w:t>
      </w:r>
      <w:r>
        <w:rPr>
          <w:rFonts w:ascii="Times New Roman" w:hAnsi="Times New Roman" w:eastAsia="Times New Roman" w:cs="Times New Roman"/>
        </w:rPr>
        <w:t xml:space="preserve"> </w:t>
      </w:r>
      <w:r>
        <w:rPr>
          <w:rFonts w:ascii="Ebrima" w:hAnsi="Ebrima" w:eastAsia="Ebrima" w:cs="Ebrima"/>
        </w:rPr>
        <w:t>መብት</w:t>
      </w:r>
      <w:r>
        <w:rPr>
          <w:rFonts w:ascii="Times New Roman" w:hAnsi="Times New Roman" w:eastAsia="Times New Roman" w:cs="Times New Roman"/>
        </w:rPr>
        <w:t xml:space="preserve"> </w:t>
      </w:r>
      <w:r>
        <w:rPr>
          <w:rFonts w:ascii="Ebrima" w:hAnsi="Ebrima" w:eastAsia="Ebrima" w:cs="Ebrima"/>
        </w:rPr>
        <w:t>እንዳለው</w:t>
      </w:r>
      <w:r>
        <w:rPr>
          <w:rFonts w:ascii="Times New Roman" w:hAnsi="Times New Roman" w:eastAsia="Times New Roman" w:cs="Times New Roman"/>
        </w:rPr>
        <w:t xml:space="preserve"> </w:t>
      </w:r>
      <w:r>
        <w:rPr>
          <w:rFonts w:ascii="Ebrima" w:hAnsi="Ebrima" w:eastAsia="Ebrima" w:cs="Ebrima"/>
        </w:rPr>
        <w:t>ይናገራል።</w:t>
      </w:r>
      <w:r>
        <w:rPr>
          <w:rFonts w:ascii="Times New Roman" w:hAnsi="Times New Roman" w:eastAsia="Times New Roman" w:cs="Times New Roman"/>
        </w:rPr>
        <w:t xml:space="preserve"> </w:t>
      </w:r>
      <w:r>
        <w:rPr>
          <w:rFonts w:ascii="Ebrima" w:hAnsi="Ebrima" w:eastAsia="Ebrima" w:cs="Ebrima"/>
        </w:rPr>
        <w:t>ከእግዚአብሔር</w:t>
      </w:r>
      <w:r>
        <w:rPr>
          <w:rFonts w:ascii="Times New Roman" w:hAnsi="Times New Roman" w:eastAsia="Times New Roman" w:cs="Times New Roman"/>
        </w:rPr>
        <w:t xml:space="preserve"> </w:t>
      </w:r>
      <w:r>
        <w:rPr>
          <w:rFonts w:ascii="Ebrima" w:hAnsi="Ebrima" w:eastAsia="Ebrima" w:cs="Ebrima"/>
        </w:rPr>
        <w:t>ሞገስ</w:t>
      </w:r>
      <w:r>
        <w:rPr>
          <w:rFonts w:ascii="Times New Roman" w:hAnsi="Times New Roman" w:eastAsia="Times New Roman" w:cs="Times New Roman"/>
        </w:rPr>
        <w:t xml:space="preserve"> </w:t>
      </w:r>
      <w:r>
        <w:rPr>
          <w:rFonts w:ascii="Ebrima" w:hAnsi="Ebrima" w:eastAsia="Ebrima" w:cs="Ebrima"/>
        </w:rPr>
        <w:t>ለመገለል</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ራሱ</w:t>
      </w:r>
      <w:r>
        <w:rPr>
          <w:rFonts w:ascii="Times New Roman" w:hAnsi="Times New Roman" w:eastAsia="Times New Roman" w:cs="Times New Roman"/>
        </w:rPr>
        <w:t xml:space="preserve"> </w:t>
      </w:r>
      <w:r>
        <w:rPr>
          <w:rFonts w:ascii="Ebrima" w:hAnsi="Ebrima" w:eastAsia="Ebrima" w:cs="Ebrima"/>
        </w:rPr>
        <w:t>ብቁ</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ይናገራል።</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ናቸውን፣</w:t>
      </w:r>
      <w:r>
        <w:rPr>
          <w:rFonts w:ascii="Times New Roman" w:hAnsi="Times New Roman" w:eastAsia="Times New Roman" w:cs="Times New Roman"/>
        </w:rPr>
        <w:t xml:space="preserve">’ </w:t>
      </w:r>
      <w:r>
        <w:rPr>
          <w:rFonts w:ascii="Ebrima" w:hAnsi="Ebrima" w:eastAsia="Ebrima" w:cs="Ebrima"/>
        </w:rPr>
        <w:t>ይላል፣</w:t>
      </w:r>
      <w:r>
        <w:rPr>
          <w:rFonts w:ascii="Times New Roman" w:hAnsi="Times New Roman" w:eastAsia="Times New Roman" w:cs="Times New Roman"/>
        </w:rPr>
        <w:t xml:space="preserve"> ‘</w:t>
      </w:r>
      <w:r>
        <w:rPr>
          <w:rFonts w:ascii="Ebrima" w:hAnsi="Ebrima" w:eastAsia="Ebrima" w:cs="Ebrima"/>
        </w:rPr>
        <w:t>በሰማይ</w:t>
      </w:r>
      <w:r>
        <w:rPr>
          <w:rFonts w:ascii="Times New Roman" w:hAnsi="Times New Roman" w:eastAsia="Times New Roman" w:cs="Times New Roman"/>
        </w:rPr>
        <w:t xml:space="preserve"> </w:t>
      </w:r>
      <w:r>
        <w:rPr>
          <w:rFonts w:ascii="Ebrima" w:hAnsi="Ebrima" w:eastAsia="Ebrima" w:cs="Ebrima"/>
        </w:rPr>
        <w:t>ቦታዬንና</w:t>
      </w:r>
      <w:r>
        <w:rPr>
          <w:rFonts w:ascii="Times New Roman" w:hAnsi="Times New Roman" w:eastAsia="Times New Roman" w:cs="Times New Roman"/>
        </w:rPr>
        <w:t xml:space="preserve"> </w:t>
      </w:r>
      <w:r>
        <w:rPr>
          <w:rFonts w:ascii="Ebrima" w:hAnsi="Ebrima" w:eastAsia="Ebrima" w:cs="Ebrima"/>
        </w:rPr>
        <w:t>ከእኔ</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የተባበሩትን</w:t>
      </w:r>
      <w:r>
        <w:rPr>
          <w:rFonts w:ascii="Times New Roman" w:hAnsi="Times New Roman" w:eastAsia="Times New Roman" w:cs="Times New Roman"/>
        </w:rPr>
        <w:t xml:space="preserve"> </w:t>
      </w:r>
      <w:r>
        <w:rPr>
          <w:rFonts w:ascii="Ebrima" w:hAnsi="Ebrima" w:eastAsia="Ebrima" w:cs="Ebrima"/>
        </w:rPr>
        <w:t>መላእክት</w:t>
      </w:r>
      <w:r>
        <w:rPr>
          <w:rFonts w:ascii="Times New Roman" w:hAnsi="Times New Roman" w:eastAsia="Times New Roman" w:cs="Times New Roman"/>
        </w:rPr>
        <w:t xml:space="preserve"> </w:t>
      </w:r>
      <w:r>
        <w:rPr>
          <w:rFonts w:ascii="Ebrima" w:hAnsi="Ebrima" w:eastAsia="Ebrima" w:cs="Ebrima"/>
        </w:rPr>
        <w:t>ቦታ</w:t>
      </w:r>
      <w:r>
        <w:rPr>
          <w:rFonts w:ascii="Times New Roman" w:hAnsi="Times New Roman" w:eastAsia="Times New Roman" w:cs="Times New Roman"/>
        </w:rPr>
        <w:t xml:space="preserve"> </w:t>
      </w:r>
      <w:r>
        <w:rPr>
          <w:rFonts w:ascii="Ebrima" w:hAnsi="Ebrima" w:eastAsia="Ebrima" w:cs="Ebrima"/>
        </w:rPr>
        <w:t>የሚወስዱት</w:t>
      </w:r>
      <w:r>
        <w:rPr>
          <w:rFonts w:ascii="Times New Roman" w:hAnsi="Times New Roman" w:eastAsia="Times New Roman" w:cs="Times New Roman"/>
        </w:rPr>
        <w:t xml:space="preserve">? </w:t>
      </w:r>
      <w:r>
        <w:rPr>
          <w:rFonts w:ascii="Ebrima" w:hAnsi="Ebrima" w:eastAsia="Ebrima" w:cs="Ebrima"/>
        </w:rPr>
        <w:t>የእግዚአብሔርን</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እንደሚታዘዙ</w:t>
      </w:r>
      <w:r>
        <w:rPr>
          <w:rFonts w:ascii="Times New Roman" w:hAnsi="Times New Roman" w:eastAsia="Times New Roman" w:cs="Times New Roman"/>
        </w:rPr>
        <w:t xml:space="preserve"> </w:t>
      </w:r>
      <w:r>
        <w:rPr>
          <w:rFonts w:ascii="Ebrima" w:hAnsi="Ebrima" w:eastAsia="Ebrima" w:cs="Ebrima"/>
        </w:rPr>
        <w:t>ይናገራሉ፤</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ትእዛዛቱን</w:t>
      </w:r>
      <w:r>
        <w:rPr>
          <w:rFonts w:ascii="Times New Roman" w:hAnsi="Times New Roman" w:eastAsia="Times New Roman" w:cs="Times New Roman"/>
        </w:rPr>
        <w:t xml:space="preserve"> </w:t>
      </w:r>
      <w:r>
        <w:rPr>
          <w:rFonts w:ascii="Ebrima" w:hAnsi="Ebrima" w:eastAsia="Ebrima" w:cs="Ebrima"/>
        </w:rPr>
        <w:t>ጠብቀው</w:t>
      </w:r>
      <w:r>
        <w:rPr>
          <w:rFonts w:ascii="Times New Roman" w:hAnsi="Times New Roman" w:eastAsia="Times New Roman" w:cs="Times New Roman"/>
        </w:rPr>
        <w:t xml:space="preserve"> </w:t>
      </w:r>
      <w:r>
        <w:rPr>
          <w:rFonts w:ascii="Ebrima" w:hAnsi="Ebrima" w:eastAsia="Ebrima" w:cs="Ebrima"/>
        </w:rPr>
        <w:t>አድርገዋልን</w:t>
      </w:r>
      <w:r>
        <w:rPr>
          <w:rFonts w:ascii="Times New Roman" w:hAnsi="Times New Roman" w:eastAsia="Times New Roman" w:cs="Times New Roman"/>
        </w:rPr>
        <w:t xml:space="preserve">? </w:t>
      </w:r>
      <w:r>
        <w:rPr>
          <w:rFonts w:ascii="Ebrima" w:hAnsi="Ebrima" w:eastAsia="Ebrima" w:cs="Ebrima"/>
        </w:rPr>
        <w:t>ከእግዚአብሔር</w:t>
      </w:r>
      <w:r>
        <w:rPr>
          <w:rFonts w:ascii="Times New Roman" w:hAnsi="Times New Roman" w:eastAsia="Times New Roman" w:cs="Times New Roman"/>
        </w:rPr>
        <w:t xml:space="preserve"> </w:t>
      </w:r>
      <w:r>
        <w:rPr>
          <w:rFonts w:ascii="Ebrima" w:hAnsi="Ebrima" w:eastAsia="Ebrima" w:cs="Ebrima"/>
        </w:rPr>
        <w:t>ይልቅ</w:t>
      </w:r>
      <w:r>
        <w:rPr>
          <w:rFonts w:ascii="Times New Roman" w:hAnsi="Times New Roman" w:eastAsia="Times New Roman" w:cs="Times New Roman"/>
        </w:rPr>
        <w:t xml:space="preserve"> </w:t>
      </w:r>
      <w:r>
        <w:rPr>
          <w:rFonts w:ascii="Ebrima" w:hAnsi="Ebrima" w:eastAsia="Ebrima" w:cs="Ebrima"/>
        </w:rPr>
        <w:t>ራሳቸውን</w:t>
      </w:r>
      <w:r>
        <w:rPr>
          <w:rFonts w:ascii="Times New Roman" w:hAnsi="Times New Roman" w:eastAsia="Times New Roman" w:cs="Times New Roman"/>
        </w:rPr>
        <w:t xml:space="preserve"> </w:t>
      </w:r>
      <w:r>
        <w:rPr>
          <w:rFonts w:ascii="Ebrima" w:hAnsi="Ebrima" w:eastAsia="Ebrima" w:cs="Ebrima"/>
        </w:rPr>
        <w:t>የወደዱ</w:t>
      </w:r>
      <w:r>
        <w:rPr>
          <w:rFonts w:ascii="Times New Roman" w:hAnsi="Times New Roman" w:eastAsia="Times New Roman" w:cs="Times New Roman"/>
        </w:rPr>
        <w:t xml:space="preserve"> </w:t>
      </w:r>
      <w:r>
        <w:rPr>
          <w:rFonts w:ascii="Ebrima" w:hAnsi="Ebrima" w:eastAsia="Ebrima" w:cs="Ebrima"/>
        </w:rPr>
        <w:t>አልሆኑምን</w:t>
      </w:r>
      <w:r>
        <w:rPr>
          <w:rFonts w:ascii="Times New Roman" w:hAnsi="Times New Roman" w:eastAsia="Times New Roman" w:cs="Times New Roman"/>
        </w:rPr>
        <w:t xml:space="preserve">? </w:t>
      </w:r>
      <w:r>
        <w:rPr>
          <w:rFonts w:ascii="Ebrima" w:hAnsi="Ebrima" w:eastAsia="Ebrima" w:cs="Ebrima"/>
        </w:rPr>
        <w:t>ከአገልግሎቱ</w:t>
      </w:r>
      <w:r>
        <w:rPr>
          <w:rFonts w:ascii="Times New Roman" w:hAnsi="Times New Roman" w:eastAsia="Times New Roman" w:cs="Times New Roman"/>
        </w:rPr>
        <w:t xml:space="preserve"> </w:t>
      </w:r>
      <w:r>
        <w:rPr>
          <w:rFonts w:ascii="Ebrima" w:hAnsi="Ebrima" w:eastAsia="Ebrima" w:cs="Ebrima"/>
        </w:rPr>
        <w:t>በላይ</w:t>
      </w:r>
      <w:r>
        <w:rPr>
          <w:rFonts w:ascii="Times New Roman" w:hAnsi="Times New Roman" w:eastAsia="Times New Roman" w:cs="Times New Roman"/>
        </w:rPr>
        <w:t xml:space="preserve"> </w:t>
      </w:r>
      <w:r>
        <w:rPr>
          <w:rFonts w:ascii="Ebrima" w:hAnsi="Ebrima" w:eastAsia="Ebrima" w:cs="Ebrima"/>
        </w:rPr>
        <w:t>የራሳቸውን</w:t>
      </w:r>
      <w:r>
        <w:rPr>
          <w:rFonts w:ascii="Times New Roman" w:hAnsi="Times New Roman" w:eastAsia="Times New Roman" w:cs="Times New Roman"/>
        </w:rPr>
        <w:t xml:space="preserve"> </w:t>
      </w:r>
      <w:r>
        <w:rPr>
          <w:rFonts w:ascii="Ebrima" w:hAnsi="Ebrima" w:eastAsia="Ebrima" w:cs="Ebrima"/>
        </w:rPr>
        <w:t>ጥቅም</w:t>
      </w:r>
      <w:r>
        <w:rPr>
          <w:rFonts w:ascii="Times New Roman" w:hAnsi="Times New Roman" w:eastAsia="Times New Roman" w:cs="Times New Roman"/>
        </w:rPr>
        <w:t xml:space="preserve"> </w:t>
      </w:r>
      <w:r>
        <w:rPr>
          <w:rFonts w:ascii="Ebrima" w:hAnsi="Ebrima" w:eastAsia="Ebrima" w:cs="Ebrima"/>
        </w:rPr>
        <w:t>አላስቀደሙምን</w:t>
      </w:r>
      <w:r>
        <w:rPr>
          <w:rFonts w:ascii="Times New Roman" w:hAnsi="Times New Roman" w:eastAsia="Times New Roman" w:cs="Times New Roman"/>
        </w:rPr>
        <w:t xml:space="preserve">? </w:t>
      </w:r>
      <w:r>
        <w:rPr>
          <w:rFonts w:ascii="Ebrima" w:hAnsi="Ebrima" w:eastAsia="Ebrima" w:cs="Ebrima"/>
        </w:rPr>
        <w:t>የዓለምን</w:t>
      </w:r>
      <w:r>
        <w:rPr>
          <w:rFonts w:ascii="Times New Roman" w:hAnsi="Times New Roman" w:eastAsia="Times New Roman" w:cs="Times New Roman"/>
        </w:rPr>
        <w:t xml:space="preserve"> </w:t>
      </w:r>
      <w:r>
        <w:rPr>
          <w:rFonts w:ascii="Ebrima" w:hAnsi="Ebrima" w:eastAsia="Ebrima" w:cs="Ebrima"/>
        </w:rPr>
        <w:t>ነገሮች</w:t>
      </w:r>
      <w:r>
        <w:rPr>
          <w:rFonts w:ascii="Times New Roman" w:hAnsi="Times New Roman" w:eastAsia="Times New Roman" w:cs="Times New Roman"/>
        </w:rPr>
        <w:t xml:space="preserve"> </w:t>
      </w:r>
      <w:r>
        <w:rPr>
          <w:rFonts w:ascii="Ebrima" w:hAnsi="Ebrima" w:eastAsia="Ebrima" w:cs="Ebrima"/>
        </w:rPr>
        <w:t>አልወደዱምን</w:t>
      </w:r>
      <w:r>
        <w:rPr>
          <w:rFonts w:ascii="Times New Roman" w:hAnsi="Times New Roman" w:eastAsia="Times New Roman" w:cs="Times New Roman"/>
        </w:rPr>
        <w:t xml:space="preserve">? </w:t>
      </w:r>
      <w:r>
        <w:rPr>
          <w:rFonts w:ascii="Ebrima" w:hAnsi="Ebrima" w:eastAsia="Ebrima" w:cs="Ebrima"/>
        </w:rPr>
        <w:t>ሕይወታቸውን</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ያደረጉትን</w:t>
      </w:r>
      <w:r>
        <w:rPr>
          <w:rFonts w:ascii="Times New Roman" w:hAnsi="Times New Roman" w:eastAsia="Times New Roman" w:cs="Times New Roman"/>
        </w:rPr>
        <w:t xml:space="preserve"> </w:t>
      </w:r>
      <w:r>
        <w:rPr>
          <w:rFonts w:ascii="Ebrima" w:hAnsi="Ebrima" w:eastAsia="Ebrima" w:cs="Ebrima"/>
        </w:rPr>
        <w:t>ኃጢአቶች</w:t>
      </w:r>
      <w:r>
        <w:rPr>
          <w:rFonts w:ascii="Times New Roman" w:hAnsi="Times New Roman" w:eastAsia="Times New Roman" w:cs="Times New Roman"/>
        </w:rPr>
        <w:t xml:space="preserve"> </w:t>
      </w:r>
      <w:r>
        <w:rPr>
          <w:rFonts w:ascii="Ebrima" w:hAnsi="Ebrima" w:eastAsia="Ebrima" w:cs="Ebrima"/>
        </w:rPr>
        <w:t>ተመልከት።</w:t>
      </w:r>
      <w:r>
        <w:rPr>
          <w:rFonts w:ascii="Times New Roman" w:hAnsi="Times New Roman" w:eastAsia="Times New Roman" w:cs="Times New Roman"/>
        </w:rPr>
        <w:t xml:space="preserve"> </w:t>
      </w:r>
      <w:r>
        <w:rPr>
          <w:rFonts w:ascii="Ebrima" w:hAnsi="Ebrima" w:eastAsia="Ebrima" w:cs="Ebrima"/>
        </w:rPr>
        <w:t>ራስ</w:t>
      </w:r>
      <w:r>
        <w:rPr>
          <w:rFonts w:ascii="Times New Roman" w:hAnsi="Times New Roman" w:eastAsia="Times New Roman" w:cs="Times New Roman"/>
        </w:rPr>
        <w:t xml:space="preserve"> </w:t>
      </w:r>
      <w:r>
        <w:rPr>
          <w:rFonts w:ascii="Ebrima" w:hAnsi="Ebrima" w:eastAsia="Ebrima" w:cs="Ebrima"/>
        </w:rPr>
        <w:t>ወዳድነታቸውን፣</w:t>
      </w:r>
      <w:r>
        <w:rPr>
          <w:rFonts w:ascii="Times New Roman" w:hAnsi="Times New Roman" w:eastAsia="Times New Roman" w:cs="Times New Roman"/>
        </w:rPr>
        <w:t xml:space="preserve"> </w:t>
      </w:r>
      <w:r>
        <w:rPr>
          <w:rFonts w:ascii="Ebrima" w:hAnsi="Ebrima" w:eastAsia="Ebrima" w:cs="Ebrima"/>
        </w:rPr>
        <w:t>ክፋታቸውን፣</w:t>
      </w:r>
      <w:r>
        <w:rPr>
          <w:rFonts w:ascii="Times New Roman" w:hAnsi="Times New Roman" w:eastAsia="Times New Roman" w:cs="Times New Roman"/>
        </w:rPr>
        <w:t xml:space="preserve"> </w:t>
      </w:r>
      <w:r>
        <w:rPr>
          <w:rFonts w:ascii="Ebrima" w:hAnsi="Ebrima" w:eastAsia="Ebrima" w:cs="Ebrima"/>
        </w:rPr>
        <w:t>እርስ</w:t>
      </w:r>
      <w:r>
        <w:rPr>
          <w:rFonts w:ascii="Times New Roman" w:hAnsi="Times New Roman" w:eastAsia="Times New Roman" w:cs="Times New Roman"/>
        </w:rPr>
        <w:t xml:space="preserve"> </w:t>
      </w:r>
      <w:r>
        <w:rPr>
          <w:rFonts w:ascii="Ebrima" w:hAnsi="Ebrima" w:eastAsia="Ebrima" w:cs="Ebrima"/>
        </w:rPr>
        <w:t>በርሳቸው</w:t>
      </w:r>
      <w:r>
        <w:rPr>
          <w:rFonts w:ascii="Times New Roman" w:hAnsi="Times New Roman" w:eastAsia="Times New Roman" w:cs="Times New Roman"/>
        </w:rPr>
        <w:t xml:space="preserve"> </w:t>
      </w:r>
      <w:r>
        <w:rPr>
          <w:rFonts w:ascii="Ebrima" w:hAnsi="Ebrima" w:eastAsia="Ebrima" w:cs="Ebrima"/>
        </w:rPr>
        <w:t>ያላቸውን</w:t>
      </w:r>
      <w:r>
        <w:rPr>
          <w:rFonts w:ascii="Times New Roman" w:hAnsi="Times New Roman" w:eastAsia="Times New Roman" w:cs="Times New Roman"/>
        </w:rPr>
        <w:t xml:space="preserve"> </w:t>
      </w:r>
      <w:r>
        <w:rPr>
          <w:rFonts w:ascii="Ebrima" w:hAnsi="Ebrima" w:eastAsia="Ebrima" w:cs="Ebrima"/>
        </w:rPr>
        <w:t>ጥላቻ</w:t>
      </w:r>
      <w:r>
        <w:rPr>
          <w:rFonts w:ascii="Times New Roman" w:hAnsi="Times New Roman" w:eastAsia="Times New Roman" w:cs="Times New Roman"/>
        </w:rPr>
        <w:t xml:space="preserve"> </w:t>
      </w:r>
      <w:r>
        <w:rPr>
          <w:rFonts w:ascii="Ebrima" w:hAnsi="Ebrima" w:eastAsia="Ebrima" w:cs="Ebrima"/>
        </w:rPr>
        <w:t>እነሆ።</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እኔንና</w:t>
      </w:r>
      <w:r>
        <w:rPr>
          <w:rFonts w:ascii="Times New Roman" w:hAnsi="Times New Roman" w:eastAsia="Times New Roman" w:cs="Times New Roman"/>
        </w:rPr>
        <w:t xml:space="preserve"> </w:t>
      </w:r>
      <w:r>
        <w:rPr>
          <w:rFonts w:ascii="Ebrima" w:hAnsi="Ebrima" w:eastAsia="Ebrima" w:cs="Ebrima"/>
        </w:rPr>
        <w:t>መላእክቴን</w:t>
      </w:r>
      <w:r>
        <w:rPr>
          <w:rFonts w:ascii="Times New Roman" w:hAnsi="Times New Roman" w:eastAsia="Times New Roman" w:cs="Times New Roman"/>
        </w:rPr>
        <w:t xml:space="preserve"> </w:t>
      </w:r>
      <w:r>
        <w:rPr>
          <w:rFonts w:ascii="Ebrima" w:hAnsi="Ebrima" w:eastAsia="Ebrima" w:cs="Ebrima"/>
        </w:rPr>
        <w:t>ከፊቱ</w:t>
      </w:r>
      <w:r>
        <w:rPr>
          <w:rFonts w:ascii="Times New Roman" w:hAnsi="Times New Roman" w:eastAsia="Times New Roman" w:cs="Times New Roman"/>
        </w:rPr>
        <w:t xml:space="preserve"> </w:t>
      </w:r>
      <w:r>
        <w:rPr>
          <w:rFonts w:ascii="Ebrima" w:hAnsi="Ebrima" w:eastAsia="Ebrima" w:cs="Ebrima"/>
        </w:rPr>
        <w:t>ያስወግዳልን፣</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በእነዚያው</w:t>
      </w:r>
      <w:r>
        <w:rPr>
          <w:rFonts w:ascii="Times New Roman" w:hAnsi="Times New Roman" w:eastAsia="Times New Roman" w:cs="Times New Roman"/>
        </w:rPr>
        <w:t xml:space="preserve"> </w:t>
      </w:r>
      <w:r>
        <w:rPr>
          <w:rFonts w:ascii="Ebrima" w:hAnsi="Ebrima" w:eastAsia="Ebrima" w:cs="Ebrima"/>
        </w:rPr>
        <w:t>ኃጢአቶች</w:t>
      </w:r>
      <w:r>
        <w:rPr>
          <w:rFonts w:ascii="Times New Roman" w:hAnsi="Times New Roman" w:eastAsia="Times New Roman" w:cs="Times New Roman"/>
        </w:rPr>
        <w:t xml:space="preserve"> </w:t>
      </w:r>
      <w:r>
        <w:rPr>
          <w:rFonts w:ascii="Ebrima" w:hAnsi="Ebrima" w:eastAsia="Ebrima" w:cs="Ebrima"/>
        </w:rPr>
        <w:t>የተጠመዱትን</w:t>
      </w:r>
      <w:r>
        <w:rPr>
          <w:rFonts w:ascii="Times New Roman" w:hAnsi="Times New Roman" w:eastAsia="Times New Roman" w:cs="Times New Roman"/>
        </w:rPr>
        <w:t xml:space="preserve"> </w:t>
      </w:r>
      <w:r>
        <w:rPr>
          <w:rFonts w:ascii="Ebrima" w:hAnsi="Ebrima" w:eastAsia="Ebrima" w:cs="Ebrima"/>
        </w:rPr>
        <w:t>ይሸልማልን</w:t>
      </w:r>
      <w:r>
        <w:rPr>
          <w:rFonts w:ascii="Times New Roman" w:hAnsi="Times New Roman" w:eastAsia="Times New Roman" w:cs="Times New Roman"/>
        </w:rPr>
        <w:t xml:space="preserve">? </w:t>
      </w:r>
      <w:r>
        <w:rPr>
          <w:rFonts w:ascii="Ebrima" w:hAnsi="Ebrima" w:eastAsia="Ebrima" w:cs="Ebrima"/>
        </w:rPr>
        <w:t>አቤቱ፣</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በፍትሕ</w:t>
      </w:r>
      <w:r>
        <w:rPr>
          <w:rFonts w:ascii="Times New Roman" w:hAnsi="Times New Roman" w:eastAsia="Times New Roman" w:cs="Times New Roman"/>
        </w:rPr>
        <w:t xml:space="preserve"> </w:t>
      </w:r>
      <w:r>
        <w:rPr>
          <w:rFonts w:ascii="Ebrima" w:hAnsi="Ebrima" w:eastAsia="Ebrima" w:cs="Ebrima"/>
        </w:rPr>
        <w:t>ልታደርግ</w:t>
      </w:r>
      <w:r>
        <w:rPr>
          <w:rFonts w:ascii="Times New Roman" w:hAnsi="Times New Roman" w:eastAsia="Times New Roman" w:cs="Times New Roman"/>
        </w:rPr>
        <w:t xml:space="preserve"> </w:t>
      </w:r>
      <w:r>
        <w:rPr>
          <w:rFonts w:ascii="Ebrima" w:hAnsi="Ebrima" w:eastAsia="Ebrima" w:cs="Ebrima"/>
        </w:rPr>
        <w:t>አትችልም።</w:t>
      </w:r>
      <w:r>
        <w:rPr>
          <w:rFonts w:ascii="Times New Roman" w:hAnsi="Times New Roman" w:eastAsia="Times New Roman" w:cs="Times New Roman"/>
        </w:rPr>
        <w:t xml:space="preserve"> </w:t>
      </w:r>
      <w:r>
        <w:rPr>
          <w:rFonts w:ascii="Ebrima" w:hAnsi="Ebrima" w:eastAsia="Ebrima" w:cs="Ebrima"/>
        </w:rPr>
        <w:t>ፍትሕ</w:t>
      </w:r>
      <w:r>
        <w:rPr>
          <w:rFonts w:ascii="Times New Roman" w:hAnsi="Times New Roman" w:eastAsia="Times New Roman" w:cs="Times New Roman"/>
        </w:rPr>
        <w:t xml:space="preserve"> </w:t>
      </w:r>
      <w:r>
        <w:rPr>
          <w:rFonts w:ascii="Ebrima" w:hAnsi="Ebrima" w:eastAsia="Ebrima" w:cs="Ebrima"/>
        </w:rPr>
        <w:t>በእነርሱ</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ፍርድ</w:t>
      </w:r>
      <w:r>
        <w:rPr>
          <w:rFonts w:ascii="Times New Roman" w:hAnsi="Times New Roman" w:eastAsia="Times New Roman" w:cs="Times New Roman"/>
        </w:rPr>
        <w:t xml:space="preserve"> </w:t>
      </w:r>
      <w:r>
        <w:rPr>
          <w:rFonts w:ascii="Ebrima" w:hAnsi="Ebrima" w:eastAsia="Ebrima" w:cs="Ebrima"/>
        </w:rPr>
        <w:t>እንዲነገር</w:t>
      </w:r>
      <w:r>
        <w:rPr>
          <w:rFonts w:ascii="Times New Roman" w:hAnsi="Times New Roman" w:eastAsia="Times New Roman" w:cs="Times New Roman"/>
        </w:rPr>
        <w:t xml:space="preserve"> </w:t>
      </w:r>
      <w:r>
        <w:rPr>
          <w:rFonts w:ascii="Ebrima" w:hAnsi="Ebrima" w:eastAsia="Ebrima" w:cs="Ebrima"/>
        </w:rPr>
        <w:t>ይጠይቃል።</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“Garuu duuka buutonni Kiristoos cubbuu hojjetan iyyuu, ofii isaanii humnoota seexanaa jalatti to’atamuuf hin kennine. Isaan cubbuu isaanii irraa qalbii jijjiiratanii, gad of qabuu fi garaa caccabuudhaan Gooftaa barbaadaniiru; Abukaaton Waaqayyoo immoo isaanii bakka bu’ee kadhata. Inni galata dhabuu isaanii irraa caalaa miidhamuu irra ga’e sun, kan cubbuu isaanii fi qalbii jijjiirannaa isaanii illee beeku, akkana jedhee labsa: ‘Yaa Seexana, Gooftaan si haa ifatu. Ani lubbuu Koo luboota kanaaf kenneera. Isaan calaqqee harka Koo keessaa irratti barreeffamanii jiru. Hanqina amala tokko tokko qabaachuu ni danda’u; yaalii isaanii keessatti kufuu ni danda’u; garuu qalbii jijjiirataniiru, ani immoo isaaniif dhiiseera, isaanis fudhadheera.’”</w:t>
      </w:r>
    </w:p>
    <w:p>
      <w:pPr>
        <w:pStyle w:val="ArticleScripture"/>
        <w:jc w:val="left"/>
      </w:pPr>
      <w:r>
        <w:rPr>
          <w:rFonts w:ascii="Times New Roman" w:hAnsi="Times New Roman" w:eastAsia="Times New Roman" w:cs="Times New Roman"/>
        </w:rPr>
        <w:t>“Miidhaginni Seexanaa jaboodha, gowwoomsaan isaas haxaawaa dha; garuu iji Gooftaa saba Isaa irra jira. Dhiphinni isaanii guddaadha; ibiddi boolla ibiddaa isaan nyaachuuf jedhu fakkaata; garuu Yesuus akka warqee ibidda keessatti qoramee isaanii keessaa isaan baasa. Laafinni isaanii isa biyya lafaa ni irraa buqqifama; kunis akka fakkeenyi Kiristoos karaa isaanii keessatti guutummaatti mul’atuuf.”</w:t>
      </w:r>
    </w:p>
    <w:p>
      <w:pPr>
        <w:pStyle w:val="ArticleScripture"/>
        <w:jc w:val="left"/>
      </w:pPr>
      <w:r>
        <w:rPr>
          <w:rFonts w:ascii="Times New Roman" w:hAnsi="Times New Roman" w:eastAsia="Times New Roman" w:cs="Times New Roman"/>
        </w:rPr>
        <w:t>“Yeroo tokko tokkootti Gooftaan balaa waldaa Isaa mudatan fi miidhaa diinonni ishee irraan geessan dagatee fakkaachuu danda’a. Garuu Waaqayyo hin daganne. Addunyaa kana keessatti wanti garaa Waaqayyoo biratti waldaa Isaa caalaa qaalii ta’e tokko illee hin jiru. Inni seenaa ishee mala addunyaaatiin akka mancaafamu fedhii Isaa miti. Ummata Isaa qorama Seexanaa jalatti akka mo’amaniif hin dhiisu. Warra Isa dogoggoraan bakka bu’an ni adaba; garuu warra garaadhaan qalbii jijjiirrataniif hundumaaf ayyaana ni godha. Isaan humna guddina amala Kiristaanaa argachuuf Isa waammatan hundumaaf, gargaarsa barbaachisu hunda ni kenna.”</w:t>
      </w:r>
    </w:p>
    <w:p>
      <w:pPr>
        <w:pStyle w:val="ArticleScripture"/>
        <w:jc w:val="left"/>
      </w:pPr>
      <w:r>
        <w:rPr>
          <w:rFonts w:ascii="Times New Roman" w:hAnsi="Times New Roman" w:eastAsia="Times New Roman" w:cs="Times New Roman"/>
        </w:rPr>
        <w:t>“Dhuma bara dhumaatti saba Waaqayyoo xuraa’ummaawwan biyya keessatti hojjetaman irratti aaduu fi iyyu. Isaan imimmaaniin jal’oota seera waaqa irratti miilla ittiin buusuudhaan of balaa keessa galchan akeekkachiisu; gaddi ibsamuu hin dandeenyeenis qalbii jijjiirrannaadhaan fuula Gooftaa duratti of gad qabu. Jal’oonni gadda isaanii qoosu; kadhannaa isaanii ulfina qabeessa ta’es tuffii irratti kaasu. Garuu dhiphina keessa isaanii fi of gadi qabni saba Waaqayyoo cubbuu irraa kan ka’e humnaa fi ulfina amala isaanii bade deebi’anii argachaa jiraachuu isaanii ragaa ifa ta’e dha. Kunis sababii isaan Kiristoositti caalaatti dhihaachaa jiraniif, ija isaanii qulqullina Isaa mudaa hin qabne irratti dhaabanii waan jiraniif, hammina guddaa cubbuun qabu akkas ifatti hubataniifidha. Gooftummaa ofii dhiisuu fi gad of qabuun haalota milkaa’inaa fi injifannoo ti. Warra jala fannootaa duratti jilbeenfatan gonfoon ulfinaa isaan eeggata.</w:t>
      </w:r>
    </w:p>
    <w:p>
      <w:pPr>
        <w:pStyle w:val="ArticleScripture"/>
        <w:jc w:val="left"/>
      </w:pPr>
      <w:r>
        <w:rPr>
          <w:rFonts w:ascii="Times New Roman" w:hAnsi="Times New Roman" w:eastAsia="Times New Roman" w:cs="Times New Roman"/>
        </w:rPr>
        <w:t>“Warri amanamoo Waaqayyoo, warri kadhatan, akka waan Isa wajjin cufamanii jiranii ti. Isaan ofii isaanii hammam nagaan akka eegamanii jiran hin beekan. Seexanaan kakaafamanii, bulchitoonni biyya lafaa kanaa isaan balleessuuf barbaadaa jiru; garuu ija ijoolleen Waaqayyoo banamee akkuma iji tajaajilaan Eliishaa Dootaanitti banameera ta’ee, ergamoota Waaqayyoo naannoo isaanii qubatanii, loltoota dukkanaa to’achaa jiran argu turan.”</w:t>
      </w:r>
    </w:p>
    <w:p>
      <w:pPr>
        <w:pStyle w:val="ArticleScripture"/>
        <w:jc w:val="left"/>
      </w:pPr>
      <w:r>
        <w:rPr>
          <w:rFonts w:ascii="Times New Roman" w:hAnsi="Times New Roman" w:eastAsia="Times New Roman" w:cs="Times New Roman"/>
        </w:rPr>
        <w:t>“Namoonni Waaqayyoo fuula Isaa duratti lubbuu isaanii gad of deebisanii, qulqullina garaa kadhatanii yeroo dhihaatan, ajajni ni kennama, ‘Uffata xuraaʼaa sana irraa baasaa,’ jedhamas; dubbiin jajjabeessaanis ni dubbatama, ‘Kunoo, ani yakka kee sirraa darbeera; uffata geeddaramaas sitti nan uffisa.’ Zakaariyaas 3:4. Uffanni adii mudaa hin qabne kan qajeelummaa Kiristoos, ijoollee Waaqayyoo warra qoramanii, qoramanii, amanamoo taʼan irratti ni kaaʼama. Hafteen tuffatamaan uffata ulfina qabeessa taʼeen ni uffatamu; xuraawina biyya lafaa kanaatiin lammata gonkumaa hin xuraaʼan. Maqaan isaanii kitaaba jireenyaa Hoolichaa keessatti ni tura; amanamoota bara hundumaa keessaa galmaaʼanii jiru. Gowwoomsaa gowwoomsituu sanaa isaan morman; iyya jawwee sanaatiin amanamummaa isaanii irraa hin garagalfamne. Amma mala qoruutichaa hunda irraa bara baraan ni eegamu. Cubbuun isaanii gara isa cubbuu jalqabeetti ni dabarfama. ‘Maqaa miidhagaa’ tokko mataa isaanii irra ni kaaʼama.”</w:t>
      </w:r>
    </w:p>
    <w:p>
      <w:pPr>
        <w:pStyle w:val="ArticleScripture"/>
        <w:jc w:val="left"/>
      </w:pPr>
      <w:r>
        <w:rPr>
          <w:rFonts w:ascii="Times New Roman" w:hAnsi="Times New Roman" w:eastAsia="Times New Roman" w:cs="Times New Roman"/>
        </w:rPr>
        <w:t>“Yeroo Seexanni himata isaa dhiheessaa turetti, ergamoonni qulqulloonni, utuu hin mul’atin, achi fi as deddeebi’anii warra amanamoo ta’an irratti chaappaa Waaqa jiraataa kaa’aa turan. Isaan kun warra Tulluu Xiyoon irratti Hoolicha wajjin dhaabbatanidha; maqaan Abbaa isaanii adda isaanii irratti barreeffameera. Isaan fuula teessoo mootummaa duratti faarfannaa haaraa ni faarfatu; faarfannichis namni tokko illee baruu hin danda’u, yoo ta’e malee warri dhibba afurtamii fi afur kuma keessaa, warri lafa irraa furaman. ‘Isaan kun warra Hoolicha bakka Inni deemu hundatti duukaa bu’anidha. Isaan kun keessaa namoota irraa furamanii, akka mootummaa jalqabaatti Waaqaafii Hoolichaaf ta’an. Afaan isaanii keessattis gowwoomsaan hin argamne; isaan mudaa malee fuula teessoo mootummaa Waaqa duratti argamu.’ Mul’ata Yohaannis 14:4, 5.”</w:t>
      </w:r>
    </w:p>
    <w:p>
      <w:pPr>
        <w:pStyle w:val="ArticleScripture"/>
        <w:jc w:val="left"/>
      </w:pPr>
      <w:r>
        <w:rPr>
          <w:rFonts w:ascii="Times New Roman" w:hAnsi="Times New Roman" w:eastAsia="Times New Roman" w:cs="Times New Roman"/>
        </w:rPr>
        <w:t>“</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ଦୂତଙ୍କର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ବାକ୍ୟମାନଙ୍କର</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ପ୍ରାପ୍ତ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ଶୁଣ</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ମହାଯାଜକ</w:t>
      </w:r>
      <w:r>
        <w:rPr>
          <w:rFonts w:ascii="Times New Roman" w:hAnsi="Times New Roman" w:eastAsia="Times New Roman" w:cs="Times New Roman"/>
        </w:rPr>
        <w:t xml:space="preserve"> </w:t>
      </w:r>
      <w:r>
        <w:rPr>
          <w:rFonts w:ascii="Nirmala UI" w:hAnsi="Nirmala UI" w:eastAsia="Nirmala UI" w:cs="Nirmala UI"/>
        </w:rPr>
        <w:t>ଯିହୋଶୂୟ</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ବସୁଥିବା</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ସହଚରମାନେ</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ଆଶ୍ଚର୍ଯ୍ୟର</w:t>
      </w:r>
      <w:r>
        <w:rPr>
          <w:rFonts w:ascii="Times New Roman" w:hAnsi="Times New Roman" w:eastAsia="Times New Roman" w:cs="Times New Roman"/>
        </w:rPr>
        <w:t xml:space="preserve"> </w:t>
      </w:r>
      <w:r>
        <w:rPr>
          <w:rFonts w:ascii="Nirmala UI" w:hAnsi="Nirmala UI" w:eastAsia="Nirmala UI" w:cs="Nirmala UI"/>
        </w:rPr>
        <w:t>ଲୋକ</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ସେବକ</w:t>
      </w:r>
      <w:r>
        <w:rPr>
          <w:rFonts w:ascii="Times New Roman" w:hAnsi="Times New Roman" w:eastAsia="Times New Roman" w:cs="Times New Roman"/>
        </w:rPr>
        <w:t xml:space="preserve"> </w:t>
      </w:r>
      <w:r>
        <w:rPr>
          <w:rFonts w:ascii="Nirmala UI" w:hAnsi="Nirmala UI" w:eastAsia="Nirmala UI" w:cs="Nirmala UI"/>
        </w:rPr>
        <w:t>ଶାଖାକୁ</w:t>
      </w:r>
      <w:r>
        <w:rPr>
          <w:rFonts w:ascii="Times New Roman" w:hAnsi="Times New Roman" w:eastAsia="Times New Roman" w:cs="Times New Roman"/>
        </w:rPr>
        <w:t xml:space="preserve"> </w:t>
      </w:r>
      <w:r>
        <w:rPr>
          <w:rFonts w:ascii="Nirmala UI" w:hAnsi="Nirmala UI" w:eastAsia="Nirmala UI" w:cs="Nirmala UI"/>
        </w:rPr>
        <w:t>ଆଣିବି।</w:t>
      </w:r>
      <w:r>
        <w:rPr>
          <w:rFonts w:ascii="Times New Roman" w:hAnsi="Times New Roman" w:eastAsia="Times New Roman" w:cs="Times New Roman"/>
        </w:rPr>
        <w:t xml:space="preserve">’ </w:t>
      </w:r>
      <w:r>
        <w:rPr>
          <w:rFonts w:ascii="Nirmala UI" w:hAnsi="Nirmala UI" w:eastAsia="Nirmala UI" w:cs="Nirmala UI"/>
        </w:rPr>
        <w:t>ଜଖରିୟ</w:t>
      </w:r>
      <w:r>
        <w:rPr>
          <w:rFonts w:ascii="Times New Roman" w:hAnsi="Times New Roman" w:eastAsia="Times New Roman" w:cs="Times New Roman"/>
        </w:rPr>
        <w:t xml:space="preserve"> 3:8</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ଜନଙ୍କର</w:t>
      </w:r>
      <w:r>
        <w:rPr>
          <w:rFonts w:ascii="Times New Roman" w:hAnsi="Times New Roman" w:eastAsia="Times New Roman" w:cs="Times New Roman"/>
        </w:rPr>
        <w:t xml:space="preserve"> </w:t>
      </w:r>
      <w:r>
        <w:rPr>
          <w:rFonts w:ascii="Nirmala UI" w:hAnsi="Nirmala UI" w:eastAsia="Nirmala UI" w:cs="Nirmala UI"/>
        </w:rPr>
        <w:t>ମୁକ୍ତିଦାତା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ଉଦ୍ଧାରକର୍ତ୍ତା</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ହେଉଛନ୍ତି।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ଅବଶିଷ୍ଟମାନେ</w:t>
      </w:r>
      <w:r>
        <w:rPr>
          <w:rFonts w:ascii="Times New Roman" w:hAnsi="Times New Roman" w:eastAsia="Times New Roman" w:cs="Times New Roman"/>
        </w:rPr>
        <w:t xml:space="preserve"> ‘</w:t>
      </w:r>
      <w:r>
        <w:rPr>
          <w:rFonts w:ascii="Nirmala UI" w:hAnsi="Nirmala UI" w:eastAsia="Nirmala UI" w:cs="Nirmala UI"/>
        </w:rPr>
        <w:t>ଆଶ୍ଚର୍ଯ୍ୟର</w:t>
      </w:r>
      <w:r>
        <w:rPr>
          <w:rFonts w:ascii="Times New Roman" w:hAnsi="Times New Roman" w:eastAsia="Times New Roman" w:cs="Times New Roman"/>
        </w:rPr>
        <w:t xml:space="preserve"> </w:t>
      </w:r>
      <w:r>
        <w:rPr>
          <w:rFonts w:ascii="Nirmala UI" w:hAnsi="Nirmala UI" w:eastAsia="Nirmala UI" w:cs="Nirmala UI"/>
        </w:rPr>
        <w:t>ଲୋକ</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ପର୍ଯ୍ୟାଟନଜୀବନର</w:t>
      </w:r>
      <w:r>
        <w:rPr>
          <w:rFonts w:ascii="Times New Roman" w:hAnsi="Times New Roman" w:eastAsia="Times New Roman" w:cs="Times New Roman"/>
        </w:rPr>
        <w:t xml:space="preserve"> </w:t>
      </w:r>
      <w:r>
        <w:rPr>
          <w:rFonts w:ascii="Nirmala UI" w:hAnsi="Nirmala UI" w:eastAsia="Nirmala UI" w:cs="Nirmala UI"/>
        </w:rPr>
        <w:t>ଅଶ୍ରୁ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ଅବମାନନା</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ମେଷଶାବକଙ୍କ</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ଆନନ୍ଦ</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ସମ୍ମାନକୁ</w:t>
      </w:r>
      <w:r>
        <w:rPr>
          <w:rFonts w:ascii="Times New Roman" w:hAnsi="Times New Roman" w:eastAsia="Times New Roman" w:cs="Times New Roman"/>
        </w:rPr>
        <w:t xml:space="preserve"> </w:t>
      </w:r>
      <w:r>
        <w:rPr>
          <w:rFonts w:ascii="Nirmala UI" w:hAnsi="Nirmala UI" w:eastAsia="Nirmala UI" w:cs="Nirmala UI"/>
        </w:rPr>
        <w:t>ସ୍ଥାନ</w:t>
      </w:r>
      <w:r>
        <w:rPr>
          <w:rFonts w:ascii="Times New Roman" w:hAnsi="Times New Roman" w:eastAsia="Times New Roman" w:cs="Times New Roman"/>
        </w:rPr>
        <w:t xml:space="preserve"> </w:t>
      </w:r>
      <w:r>
        <w:rPr>
          <w:rFonts w:ascii="Nirmala UI" w:hAnsi="Nirmala UI" w:eastAsia="Nirmala UI" w:cs="Nirmala UI"/>
        </w:rPr>
        <w:t>ଦେଇଛି।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ସଦାପ୍ରଭୁଙ୍କର</w:t>
      </w:r>
      <w:r>
        <w:rPr>
          <w:rFonts w:ascii="Times New Roman" w:hAnsi="Times New Roman" w:eastAsia="Times New Roman" w:cs="Times New Roman"/>
        </w:rPr>
        <w:t xml:space="preserve"> </w:t>
      </w:r>
      <w:r>
        <w:rPr>
          <w:rFonts w:ascii="Nirmala UI" w:hAnsi="Nirmala UI" w:eastAsia="Nirmala UI" w:cs="Nirmala UI"/>
        </w:rPr>
        <w:t>ଶାଖା</w:t>
      </w:r>
      <w:r>
        <w:rPr>
          <w:rFonts w:ascii="Times New Roman" w:hAnsi="Times New Roman" w:eastAsia="Times New Roman" w:cs="Times New Roman"/>
        </w:rPr>
        <w:t xml:space="preserve"> </w:t>
      </w:r>
      <w:r>
        <w:rPr>
          <w:rFonts w:ascii="Nirmala UI" w:hAnsi="Nirmala UI" w:eastAsia="Nirmala UI" w:cs="Nirmala UI"/>
        </w:rPr>
        <w:t>ସୁନ୍ଦର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ଗୌରବମୟ</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ଫଳ</w:t>
      </w:r>
      <w:r>
        <w:rPr>
          <w:rFonts w:ascii="Times New Roman" w:hAnsi="Times New Roman" w:eastAsia="Times New Roman" w:cs="Times New Roman"/>
        </w:rPr>
        <w:t xml:space="preserve"> </w:t>
      </w:r>
      <w:r>
        <w:rPr>
          <w:rFonts w:ascii="Nirmala UI" w:hAnsi="Nirmala UI" w:eastAsia="Nirmala UI" w:cs="Nirmala UI"/>
        </w:rPr>
        <w:t>ଇସ୍ରାଏଲର</w:t>
      </w:r>
      <w:r>
        <w:rPr>
          <w:rFonts w:ascii="Times New Roman" w:hAnsi="Times New Roman" w:eastAsia="Times New Roman" w:cs="Times New Roman"/>
        </w:rPr>
        <w:t xml:space="preserve"> </w:t>
      </w:r>
      <w:r>
        <w:rPr>
          <w:rFonts w:ascii="Nirmala UI" w:hAnsi="Nirmala UI" w:eastAsia="Nirmala UI" w:cs="Nirmala UI"/>
        </w:rPr>
        <w:t>ଉଦ୍ଧାରପ୍ରାପ୍ତମାନଙ୍କ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ଉତ୍କୃଷ୍ଟ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ଶୋଭନୀୟ</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ସିଓନରେ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ଅବଶିଷ୍ଟ</w:t>
      </w:r>
      <w:r>
        <w:rPr>
          <w:rFonts w:ascii="Times New Roman" w:hAnsi="Times New Roman" w:eastAsia="Times New Roman" w:cs="Times New Roman"/>
        </w:rPr>
        <w:t xml:space="preserve"> </w:t>
      </w:r>
      <w:r>
        <w:rPr>
          <w:rFonts w:ascii="Nirmala UI" w:hAnsi="Nirmala UI" w:eastAsia="Nirmala UI" w:cs="Nirmala UI"/>
        </w:rPr>
        <w:t>ରହିଯିବ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ଯିରୁଶାଲେମରେ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ଅବଶିଷ୍ଟ</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କୁହାଯିବ</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ଯିରୁଶାଲେମରେ</w:t>
      </w:r>
      <w:r>
        <w:rPr>
          <w:rFonts w:ascii="Times New Roman" w:hAnsi="Times New Roman" w:eastAsia="Times New Roman" w:cs="Times New Roman"/>
        </w:rPr>
        <w:t xml:space="preserve"> </w:t>
      </w:r>
      <w:r>
        <w:rPr>
          <w:rFonts w:ascii="Nirmala UI" w:hAnsi="Nirmala UI" w:eastAsia="Nirmala UI" w:cs="Nirmala UI"/>
        </w:rPr>
        <w:t>ଜୀବିତମାନଙ୍କ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ନାମ</w:t>
      </w:r>
      <w:r>
        <w:rPr>
          <w:rFonts w:ascii="Times New Roman" w:hAnsi="Times New Roman" w:eastAsia="Times New Roman" w:cs="Times New Roman"/>
        </w:rPr>
        <w:t xml:space="preserve"> </w:t>
      </w:r>
      <w:r>
        <w:rPr>
          <w:rFonts w:ascii="Nirmala UI" w:hAnsi="Nirmala UI" w:eastAsia="Nirmala UI" w:cs="Nirmala UI"/>
        </w:rPr>
        <w:t>ଲିଖିତ</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ପ୍ରତ୍ୟେକଜଣ।</w:t>
      </w:r>
      <w:r>
        <w:rPr>
          <w:rFonts w:ascii="Times New Roman" w:hAnsi="Times New Roman" w:eastAsia="Times New Roman" w:cs="Times New Roman"/>
        </w:rPr>
        <w:t xml:space="preserve">’ </w:t>
      </w:r>
      <w:r>
        <w:rPr>
          <w:rFonts w:ascii="Nirmala UI" w:hAnsi="Nirmala UI" w:eastAsia="Nirmala UI" w:cs="Nirmala UI"/>
        </w:rPr>
        <w:t>ଇଶାୟା</w:t>
      </w:r>
      <w:r>
        <w:rPr>
          <w:rFonts w:ascii="Times New Roman" w:hAnsi="Times New Roman" w:eastAsia="Times New Roman" w:cs="Times New Roman"/>
        </w:rPr>
        <w:t xml:space="preserve"> 4:2, 3</w:t>
      </w:r>
      <w:r>
        <w:rPr>
          <w:rFonts w:ascii="Nirmala UI" w:hAnsi="Nirmala UI" w:eastAsia="Nirmala UI" w:cs="Nirmala UI"/>
        </w:rPr>
        <w:t>।</w:t>
      </w:r>
      <w:r>
        <w:rPr>
          <w:rFonts w:ascii="Times New Roman" w:hAnsi="Times New Roman" w:eastAsia="Times New Roman" w:cs="Times New Roman"/>
        </w:rPr>
        <w:t>” Prophets and Kings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Yoelii fi Waldaa Adveentistii Guyyaa Torbaffaa Laa’odiiqeyaa – Lakkoofsa Kudha Torba</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