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Laa’odiqiyaa — Lakkoofsa Digdamii Tokkoffaa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Lakkoofsa Digdamii Tokko</w:t>
      </w:r>
    </w:p>
    <w:p>
      <w:pPr>
        <w:pStyle w:val="ArticleScripture"/>
        <w:jc w:val="left"/>
      </w:pPr>
      <w:r>
        <w:rPr>
          <w:rFonts w:ascii="Ebrima" w:hAnsi="Ebrima" w:eastAsia="Ebrima" w:cs="Ebrima"/>
        </w:rPr>
        <w:t>ወዲህ</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ዕለታዊ</w:t>
      </w:r>
      <w:r>
        <w:rPr>
          <w:rFonts w:ascii="Times New Roman" w:hAnsi="Times New Roman" w:eastAsia="Times New Roman" w:cs="Times New Roman"/>
        </w:rPr>
        <w:t xml:space="preserve"> </w:t>
      </w: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ዝተወገደሉ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ኣጥፊኡ</w:t>
      </w:r>
      <w:r>
        <w:rPr>
          <w:rFonts w:ascii="Times New Roman" w:hAnsi="Times New Roman" w:eastAsia="Times New Roman" w:cs="Times New Roman"/>
        </w:rPr>
        <w:t xml:space="preserve"> </w:t>
      </w:r>
      <w:r>
        <w:rPr>
          <w:rFonts w:ascii="Ebrima" w:hAnsi="Ebrima" w:eastAsia="Ebrima" w:cs="Ebrima"/>
        </w:rPr>
        <w:t>ዘስርሕ</w:t>
      </w:r>
      <w:r>
        <w:rPr>
          <w:rFonts w:ascii="Times New Roman" w:hAnsi="Times New Roman" w:eastAsia="Times New Roman" w:cs="Times New Roman"/>
        </w:rPr>
        <w:t xml:space="preserve"> </w:t>
      </w:r>
      <w:r>
        <w:rPr>
          <w:rFonts w:ascii="Ebrima" w:hAnsi="Ebrima" w:eastAsia="Ebrima" w:cs="Ebrima"/>
        </w:rPr>
        <w:t>ርኽሰት</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ዝተቐመጠ</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ሺሕ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ተስዓ</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ክህሉ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12</w:t>
      </w:r>
      <w:r>
        <w:rPr>
          <w:rFonts w:ascii="Ebrima" w:hAnsi="Ebrima" w:eastAsia="Ebrima" w:cs="Ebrima"/>
        </w:rPr>
        <w:t>፥</w:t>
      </w:r>
      <w:r>
        <w:rPr>
          <w:rFonts w:ascii="Times New Roman" w:hAnsi="Times New Roman" w:eastAsia="Times New Roman" w:cs="Times New Roman"/>
        </w:rPr>
        <w:t>11</w:t>
      </w:r>
      <w:r>
        <w:rPr>
          <w:rFonts w:ascii="Ebrima" w:hAnsi="Ebrima" w:eastAsia="Ebrima" w:cs="Ebrima"/>
        </w:rPr>
        <w:t>።</w:t>
      </w:r>
    </w:p>
    <w:p>
      <w:pPr>
        <w:pStyle w:val="ArticleBody"/>
        <w:jc w:val="left"/>
      </w:pPr>
      <w:r>
        <w:rPr>
          <w:rFonts w:ascii="Nirmala UI" w:hAnsi="Nirmala UI" w:eastAsia="Nirmala UI" w:cs="Nirmala UI"/>
        </w:rPr>
        <w:t>ଅକ୍ଟୋବର</w:t>
      </w:r>
      <w:r>
        <w:rPr>
          <w:rFonts w:ascii="Times New Roman" w:hAnsi="Times New Roman" w:eastAsia="Times New Roman" w:cs="Times New Roman"/>
        </w:rPr>
        <w:t xml:space="preserve"> 22, 1844 </w:t>
      </w:r>
      <w:r>
        <w:rPr>
          <w:rFonts w:ascii="Nirmala UI" w:hAnsi="Nirmala UI" w:eastAsia="Nirmala UI" w:cs="Nirmala UI"/>
        </w:rPr>
        <w:t>ପରଠାରୁ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ସତ୍ୟବାକ୍ୟକୁ</w:t>
      </w:r>
      <w:r>
        <w:rPr>
          <w:rFonts w:ascii="Times New Roman" w:hAnsi="Times New Roman" w:eastAsia="Times New Roman" w:cs="Times New Roman"/>
        </w:rPr>
        <w:t xml:space="preserve"> </w:t>
      </w:r>
      <w:r>
        <w:rPr>
          <w:rFonts w:ascii="Nirmala UI" w:hAnsi="Nirmala UI" w:eastAsia="Nirmala UI" w:cs="Nirmala UI"/>
        </w:rPr>
        <w:t>ଯଥାର୍ଥରୂପେ</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ରହିନାହିଁ।</w:t>
      </w:r>
      <w:r>
        <w:rPr>
          <w:rFonts w:ascii="Times New Roman" w:hAnsi="Times New Roman" w:eastAsia="Times New Roman" w:cs="Times New Roman"/>
        </w:rPr>
        <w:t xml:space="preserve"> </w:t>
      </w:r>
      <w:r>
        <w:rPr>
          <w:rFonts w:ascii="Nirmala UI" w:hAnsi="Nirmala UI" w:eastAsia="Nirmala UI" w:cs="Nirmala UI"/>
        </w:rPr>
        <w:t>ଏଗାରୋଟିଏ</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1290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1844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1844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1844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ବୁଝାଯାଇଥିଲା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ବୁଝାମଣିକୁ</w:t>
      </w:r>
      <w:r>
        <w:rPr>
          <w:rFonts w:ascii="Times New Roman" w:hAnsi="Times New Roman" w:eastAsia="Times New Roman" w:cs="Times New Roman"/>
        </w:rPr>
        <w:t xml:space="preserve"> </w:t>
      </w:r>
      <w:r>
        <w:rPr>
          <w:rFonts w:ascii="Nirmala UI" w:hAnsi="Nirmala UI" w:eastAsia="Nirmala UI" w:cs="Nirmala UI"/>
        </w:rPr>
        <w:t>ଅବଶ୍ୟ</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1290 </w:t>
      </w:r>
      <w:r>
        <w:rPr>
          <w:rFonts w:ascii="Nirmala UI" w:hAnsi="Nirmala UI" w:eastAsia="Nirmala UI" w:cs="Nirmala UI"/>
        </w:rPr>
        <w:t>ଏକ</w:t>
      </w:r>
      <w:r>
        <w:rPr>
          <w:rFonts w:ascii="Times New Roman" w:hAnsi="Times New Roman" w:eastAsia="Times New Roman" w:cs="Times New Roman"/>
        </w:rPr>
        <w:t xml:space="preserve"> 30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1260 </w:t>
      </w:r>
      <w:r>
        <w:rPr>
          <w:rFonts w:ascii="Nirmala UI" w:hAnsi="Nirmala UI" w:eastAsia="Nirmala UI" w:cs="Nirmala UI"/>
        </w:rPr>
        <w:t>ଆସେ।</w:t>
      </w:r>
      <w:r>
        <w:rPr>
          <w:rFonts w:ascii="Times New Roman" w:hAnsi="Times New Roman" w:eastAsia="Times New Roman" w:cs="Times New Roman"/>
        </w:rPr>
        <w:t xml:space="preserve"> 1844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508 </w:t>
      </w:r>
      <w:r>
        <w:rPr>
          <w:rFonts w:ascii="Nirmala UI" w:hAnsi="Nirmala UI" w:eastAsia="Nirmala UI" w:cs="Nirmala UI"/>
        </w:rPr>
        <w:t>ରୁ</w:t>
      </w:r>
      <w:r>
        <w:rPr>
          <w:rFonts w:ascii="Times New Roman" w:hAnsi="Times New Roman" w:eastAsia="Times New Roman" w:cs="Times New Roman"/>
        </w:rPr>
        <w:t xml:space="preserve"> 538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ଅନ୍ତିଖ୍ରୀଷ୍ଟଙ୍କୁ</w:t>
      </w:r>
      <w:r>
        <w:rPr>
          <w:rFonts w:ascii="Times New Roman" w:hAnsi="Times New Roman" w:eastAsia="Times New Roman" w:cs="Times New Roman"/>
        </w:rPr>
        <w:t xml:space="preserve"> 538 </w:t>
      </w:r>
      <w:r>
        <w:rPr>
          <w:rFonts w:ascii="Nirmala UI" w:hAnsi="Nirmala UI" w:eastAsia="Nirmala UI" w:cs="Nirmala UI"/>
        </w:rPr>
        <w:t>ରୁ</w:t>
      </w:r>
      <w:r>
        <w:rPr>
          <w:rFonts w:ascii="Times New Roman" w:hAnsi="Times New Roman" w:eastAsia="Times New Roman" w:cs="Times New Roman"/>
        </w:rPr>
        <w:t xml:space="preserve"> 1798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ପ୍ରସ୍ତୁତିକାଳକୁ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Nirmala UI" w:hAnsi="Nirmala UI" w:eastAsia="Nirmala UI" w:cs="Nirmala UI"/>
        </w:rPr>
        <w:t>୨୦</w:t>
      </w:r>
      <w:r>
        <w:rPr>
          <w:rFonts w:ascii="Times New Roman" w:hAnsi="Times New Roman" w:eastAsia="Times New Roman" w:cs="Times New Roman"/>
        </w:rPr>
        <w:t xml:space="preserve"> </w:t>
      </w:r>
      <w:r>
        <w:rPr>
          <w:rFonts w:ascii="Nirmala UI" w:hAnsi="Nirmala UI" w:eastAsia="Nirmala UI" w:cs="Nirmala UI"/>
        </w:rPr>
        <w:t>ଥେସଲୋନିକୀୟ</w:t>
      </w:r>
      <w:r>
        <w:rPr>
          <w:rFonts w:ascii="Times New Roman" w:hAnsi="Times New Roman" w:eastAsia="Times New Roman" w:cs="Times New Roman"/>
        </w:rPr>
        <w:t xml:space="preserve"> </w:t>
      </w:r>
      <w:r>
        <w:rPr>
          <w:rFonts w:ascii="Nirmala UI" w:hAnsi="Nirmala UI" w:eastAsia="Nirmala UI" w:cs="Nirmala UI"/>
        </w:rPr>
        <w:t>୨ରେ</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ସ୍ଥାନାନ୍ତରଣ।</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ଉପାଦାନର</w:t>
      </w:r>
      <w:r>
        <w:rPr>
          <w:rFonts w:ascii="Times New Roman" w:hAnsi="Times New Roman" w:eastAsia="Times New Roman" w:cs="Times New Roman"/>
        </w:rPr>
        <w:t xml:space="preserve"> </w:t>
      </w:r>
      <w:r>
        <w:rPr>
          <w:rFonts w:ascii="Nirmala UI" w:hAnsi="Nirmala UI" w:eastAsia="Nirmala UI" w:cs="Nirmala UI"/>
        </w:rPr>
        <w:t>ସନ୍ଦର୍ଭ</w:t>
      </w:r>
      <w:r>
        <w:rPr>
          <w:rFonts w:ascii="Times New Roman" w:hAnsi="Times New Roman" w:eastAsia="Times New Roman" w:cs="Times New Roman"/>
        </w:rPr>
        <w:t xml:space="preserve"> </w:t>
      </w:r>
      <w:r>
        <w:rPr>
          <w:rFonts w:ascii="Nirmala UI" w:hAnsi="Nirmala UI" w:eastAsia="Nirmala UI" w:cs="Nirmala UI"/>
        </w:rPr>
        <w:t>ଦେଇନାହାନ୍ତି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ପୌତ୍ତଲିକତା</w:t>
      </w:r>
      <w:r>
        <w:rPr>
          <w:rFonts w:ascii="Times New Roman" w:hAnsi="Times New Roman" w:eastAsia="Times New Roman" w:cs="Times New Roman"/>
        </w:rPr>
        <w:t xml:space="preserve"> </w:t>
      </w:r>
      <w:r>
        <w:rPr>
          <w:rFonts w:ascii="Nirmala UI" w:hAnsi="Nirmala UI" w:eastAsia="Nirmala UI" w:cs="Nirmala UI"/>
        </w:rPr>
        <w:t>ପାପାତନ୍ତ୍ରକୁ</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ଛାଡ଼ିଦେଉଥିବା</w:t>
      </w:r>
      <w:r>
        <w:rPr>
          <w:rFonts w:ascii="Times New Roman" w:hAnsi="Times New Roman" w:eastAsia="Times New Roman" w:cs="Times New Roman"/>
        </w:rPr>
        <w:t xml:space="preserve"> </w:t>
      </w:r>
      <w:r>
        <w:rPr>
          <w:rFonts w:ascii="Nirmala UI" w:hAnsi="Nirmala UI" w:eastAsia="Nirmala UI" w:cs="Nirmala UI"/>
        </w:rPr>
        <w:t>ଭବିଷ୍ୟଦ୍ଦର୍ଶୀ</w:t>
      </w:r>
      <w:r>
        <w:rPr>
          <w:rFonts w:ascii="Times New Roman" w:hAnsi="Times New Roman" w:eastAsia="Times New Roman" w:cs="Times New Roman"/>
        </w:rPr>
        <w:t xml:space="preserve"> </w:t>
      </w:r>
      <w:r>
        <w:rPr>
          <w:rFonts w:ascii="Nirmala UI" w:hAnsi="Nirmala UI" w:eastAsia="Nirmala UI" w:cs="Nirmala UI"/>
        </w:rPr>
        <w:t>ଲକ୍ଷଣଗୁଡ଼ିକୁ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ପାପାତନ୍ତ୍ରୀୟ</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ସ୍ଥାନାନ୍ତରଣକୁ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ପାପାତନ୍ତ୍ରୀୟ</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ରକ୍ତସ୍ନାନର</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ଡ୍ରାଗନ</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ଭବିଷ୍ୟଦ୍ଦକ୍ତାଙ୍କ</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ସଂଯୋଗକୁ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ପାପାତନ୍ତ୍ରୀୟ</w:t>
      </w:r>
      <w:r>
        <w:rPr>
          <w:rFonts w:ascii="Times New Roman" w:hAnsi="Times New Roman" w:eastAsia="Times New Roman" w:cs="Times New Roman"/>
        </w:rPr>
        <w:t xml:space="preserve"> </w:t>
      </w:r>
      <w:r>
        <w:rPr>
          <w:rFonts w:ascii="Nirmala UI" w:hAnsi="Nirmala UI" w:eastAsia="Nirmala UI" w:cs="Nirmala UI"/>
        </w:rPr>
        <w:t>ରକ୍ତସ୍ନାନକୁ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Waggaa waggoota soddomaa booda yeroon raajii dhufu mallattoo jalqabaa kakuu Waaqayyoo saba filatamaa wajjin qabuuti. Ce’umsi aangoo lamaan waggoota soddomaa keessatti ta’u, kan itti aansee waggoota 1260 ari’atamaatiin hordofamu, qophii waggoota soddomaa Kiristoosii wajjin, kan itti aansee guyyoota 1260 fayyinaatiin hordofamu, ni walsima. Qophiin waggoota soddomaa kan mormituu-Kiristoosii qophii waggoota soddomaa Kiristoosii fakkeessuudhaan sobee hordofe. Dhumni waggoota soddomaa sun yookaan aangoo kennamuu Kiristoosii yeroo cuuphama Isaa agarsiisa, yookaan aangoo kennamuu mormituu-kiristoosii bara 538 keessatti agarsiisa. Aangoo kennamuun mormituu-kiristoosii deeggarsa dinagdee fi waraanaa mootummaa isa duraa irraa dhufe irraa argame; humni Kiristoos irratti dhangala’e immoo mootummaa inni waggoota soddomaa sana dura irraa ba’e irraa dhufe.</w:t>
      </w:r>
    </w:p>
    <w:p>
      <w:pPr>
        <w:pStyle w:val="ArticleBody"/>
        <w:jc w:val="left"/>
      </w:pPr>
      <w:r>
        <w:rPr>
          <w:rFonts w:ascii="Times New Roman" w:hAnsi="Times New Roman" w:eastAsia="Times New Roman" w:cs="Times New Roman"/>
        </w:rPr>
        <w:t>Yeroo lamaan gidduutti addaan cituun humna kennamuudhaan mallatteeffama; addaan cituun yeroo lamaan Abraamii fi Phaawulosiin ibsame immoo walbira qabuu salphaadhaan beekama. Adda-bahiinsa waggaa soddoma Abraamii fi Phaawulos keessatti, yeroo qophii waggoota soddoma duraa ture adeemsa kakuu bakka bu’a; innis sanyiiwwan Abraam raajii Gibxii keessatti garbummaa ta’uu guutuu akka danda’aniif humneesse. Waggaa dhibba afurii fi soddoma sun ammoo qoodama fakkeenyaa dabalataa qaba; jechuunis, yoo sirriitti hojii irra oole, waggoonni dhibba lamaa fi kudha shan jalqabaa bakka bu’aa Waaqayyoo fi Fara’ooniin bakka bu’amu. Yooseefiifii fi waggoota 215 jalqabaatiif Fara’oon gaarii ture; Musee fi waggoota 215 lammaffaatiif immoo Fara’oon hamaa ture.</w:t>
      </w:r>
    </w:p>
    <w:p>
      <w:pPr>
        <w:pStyle w:val="ArticleBody"/>
        <w:jc w:val="left"/>
      </w:pPr>
      <w:r>
        <w:rPr>
          <w:rFonts w:ascii="Ebrima" w:hAnsi="Ebrima" w:eastAsia="Ebrima" w:cs="Ebrima"/>
        </w:rPr>
        <w:t>መከፋፈል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ቀዳሞት</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ዳሕረዎት</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ክንኣቱወን</w:t>
      </w:r>
      <w:r>
        <w:rPr>
          <w:rFonts w:ascii="Times New Roman" w:hAnsi="Times New Roman" w:eastAsia="Times New Roman" w:cs="Times New Roman"/>
        </w:rPr>
        <w:t xml:space="preserve"> </w:t>
      </w:r>
      <w:r>
        <w:rPr>
          <w:rFonts w:ascii="Ebrima" w:hAnsi="Ebrima" w:eastAsia="Ebrima" w:cs="Ebrima"/>
        </w:rPr>
        <w:t>ንኽእል</w:t>
      </w:r>
      <w:r>
        <w:rPr>
          <w:rFonts w:ascii="Times New Roman" w:hAnsi="Times New Roman" w:eastAsia="Times New Roman" w:cs="Times New Roman"/>
        </w:rPr>
        <w:t xml:space="preserve"> </w:t>
      </w:r>
      <w:r>
        <w:rPr>
          <w:rFonts w:ascii="Ebrima" w:hAnsi="Ebrima" w:eastAsia="Ebrima" w:cs="Ebrima"/>
        </w:rPr>
        <w:t>ኢና፣</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ዝግበር</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ዮሴፍን</w:t>
      </w:r>
      <w:r>
        <w:rPr>
          <w:rFonts w:ascii="Times New Roman" w:hAnsi="Times New Roman" w:eastAsia="Times New Roman" w:cs="Times New Roman"/>
        </w:rPr>
        <w:t xml:space="preserve"> </w:t>
      </w: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ነብያዊ</w:t>
      </w:r>
      <w:r>
        <w:rPr>
          <w:rFonts w:ascii="Times New Roman" w:hAnsi="Times New Roman" w:eastAsia="Times New Roman" w:cs="Times New Roman"/>
        </w:rPr>
        <w:t xml:space="preserve"> </w:t>
      </w:r>
      <w:r>
        <w:rPr>
          <w:rFonts w:ascii="Ebrima" w:hAnsi="Ebrima" w:eastAsia="Ebrima" w:cs="Ebrima"/>
        </w:rPr>
        <w:t>ኣልፋን</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ኮይኖም፣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ኣልፋ</w:t>
      </w:r>
      <w:r>
        <w:rPr>
          <w:rFonts w:ascii="Times New Roman" w:hAnsi="Times New Roman" w:eastAsia="Times New Roman" w:cs="Times New Roman"/>
        </w:rPr>
        <w:t>-</w:t>
      </w:r>
      <w:r>
        <w:rPr>
          <w:rFonts w:ascii="Ebrima" w:hAnsi="Ebrima" w:eastAsia="Ebrima" w:cs="Ebrima"/>
        </w:rPr>
        <w:t>ሰናይ</w:t>
      </w:r>
      <w:r>
        <w:rPr>
          <w:rFonts w:ascii="Times New Roman" w:hAnsi="Times New Roman" w:eastAsia="Times New Roman" w:cs="Times New Roman"/>
        </w:rPr>
        <w:t xml:space="preserve"> </w:t>
      </w:r>
      <w:r>
        <w:rPr>
          <w:rFonts w:ascii="Ebrima" w:hAnsi="Ebrima" w:eastAsia="Ebrima" w:cs="Ebrima"/>
        </w:rPr>
        <w:t>ፈርኦንን</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w:t>
      </w:r>
      <w:r>
        <w:rPr>
          <w:rFonts w:ascii="Ebrima" w:hAnsi="Ebrima" w:eastAsia="Ebrima" w:cs="Ebrima"/>
        </w:rPr>
        <w:t>ክፉእ</w:t>
      </w:r>
      <w:r>
        <w:rPr>
          <w:rFonts w:ascii="Times New Roman" w:hAnsi="Times New Roman" w:eastAsia="Times New Roman" w:cs="Times New Roman"/>
        </w:rPr>
        <w:t xml:space="preserve"> </w:t>
      </w:r>
      <w:r>
        <w:rPr>
          <w:rFonts w:ascii="Ebrima" w:hAnsi="Ebrima" w:eastAsia="Ebrima" w:cs="Ebrima"/>
        </w:rPr>
        <w:t>ፈርኦንን</w:t>
      </w:r>
      <w:r>
        <w:rPr>
          <w:rFonts w:ascii="Times New Roman" w:hAnsi="Times New Roman" w:eastAsia="Times New Roman" w:cs="Times New Roman"/>
        </w:rPr>
        <w:t xml:space="preserve"> </w:t>
      </w:r>
      <w:r>
        <w:rPr>
          <w:rFonts w:ascii="Ebrima" w:hAnsi="Ebrima" w:eastAsia="Ebrima" w:cs="Ebrima"/>
        </w:rPr>
        <w:t>ይተሓባበሩ።</w:t>
      </w:r>
      <w:r>
        <w:rPr>
          <w:rFonts w:ascii="Times New Roman" w:hAnsi="Times New Roman" w:eastAsia="Times New Roman" w:cs="Times New Roman"/>
        </w:rPr>
        <w:t xml:space="preserve"> </w:t>
      </w:r>
      <w:r>
        <w:rPr>
          <w:rFonts w:ascii="Ebrima" w:hAnsi="Ebrima" w:eastAsia="Ebrima" w:cs="Ebrima"/>
        </w:rPr>
        <w:t>ካብዚ</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ምርመራ</w:t>
      </w:r>
      <w:r>
        <w:rPr>
          <w:rFonts w:ascii="Times New Roman" w:hAnsi="Times New Roman" w:eastAsia="Times New Roman" w:cs="Times New Roman"/>
        </w:rPr>
        <w:t xml:space="preserve"> </w:t>
      </w:r>
      <w:r>
        <w:rPr>
          <w:rFonts w:ascii="Ebrima" w:hAnsi="Ebrima" w:eastAsia="Ebrima" w:cs="Ebrima"/>
        </w:rPr>
        <w:t>ብዙሕ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ክርከብ</w:t>
      </w:r>
      <w:r>
        <w:rPr>
          <w:rFonts w:ascii="Times New Roman" w:hAnsi="Times New Roman" w:eastAsia="Times New Roman" w:cs="Times New Roman"/>
        </w:rPr>
        <w:t xml:space="preserve"> </w:t>
      </w:r>
      <w:r>
        <w:rPr>
          <w:rFonts w:ascii="Ebrima" w:hAnsi="Ebrima" w:eastAsia="Ebrima" w:cs="Ebrima"/>
        </w:rPr>
        <w:t>ይከኣል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ብቐሊሉ</w:t>
      </w:r>
      <w:r>
        <w:rPr>
          <w:rFonts w:ascii="Times New Roman" w:hAnsi="Times New Roman" w:eastAsia="Times New Roman" w:cs="Times New Roman"/>
        </w:rPr>
        <w:t xml:space="preserve"> </w:t>
      </w:r>
      <w:r>
        <w:rPr>
          <w:rFonts w:ascii="Ebrima" w:hAnsi="Ebrima" w:eastAsia="Ebrima" w:cs="Ebrima"/>
        </w:rPr>
        <w:t>ዝገልጾ</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ኣብራም</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ራብዓይ</w:t>
      </w:r>
      <w:r>
        <w:rPr>
          <w:rFonts w:ascii="Times New Roman" w:hAnsi="Times New Roman" w:eastAsia="Times New Roman" w:cs="Times New Roman"/>
        </w:rPr>
        <w:t xml:space="preserve"> </w:t>
      </w:r>
      <w:r>
        <w:rPr>
          <w:rFonts w:ascii="Ebrima" w:hAnsi="Ebrima" w:eastAsia="Ebrima" w:cs="Ebrima"/>
        </w:rPr>
        <w:t>ወለዶ</w:t>
      </w:r>
      <w:r>
        <w:rPr>
          <w:rFonts w:ascii="Times New Roman" w:hAnsi="Times New Roman" w:eastAsia="Times New Roman" w:cs="Times New Roman"/>
        </w:rPr>
        <w:t xml:space="preserve"> </w:t>
      </w:r>
      <w:r>
        <w:rPr>
          <w:rFonts w:ascii="Ebrima" w:hAnsi="Ebrima" w:eastAsia="Ebrima" w:cs="Ebrima"/>
        </w:rPr>
        <w:t>ኣብተን</w:t>
      </w:r>
      <w:r>
        <w:rPr>
          <w:rFonts w:ascii="Times New Roman" w:hAnsi="Times New Roman" w:eastAsia="Times New Roman" w:cs="Times New Roman"/>
        </w:rPr>
        <w:t xml:space="preserve"> 430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ዝለልይ</w:t>
      </w:r>
      <w:r>
        <w:rPr>
          <w:rFonts w:ascii="Times New Roman" w:hAnsi="Times New Roman" w:eastAsia="Times New Roman" w:cs="Times New Roman"/>
        </w:rPr>
        <w:t xml:space="preserve"> </w:t>
      </w:r>
      <w:r>
        <w:rPr>
          <w:rFonts w:ascii="Ebrima" w:hAnsi="Ebrima" w:eastAsia="Ebrima" w:cs="Ebrima"/>
        </w:rPr>
        <w:t>ምልክታ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ዘርኢ</w:t>
      </w:r>
      <w:r>
        <w:rPr>
          <w:rFonts w:ascii="Times New Roman" w:hAnsi="Times New Roman" w:eastAsia="Times New Roman" w:cs="Times New Roman"/>
        </w:rPr>
        <w:t>-</w:t>
      </w:r>
      <w:r>
        <w:rPr>
          <w:rFonts w:ascii="Ebrima" w:hAnsi="Ebrima" w:eastAsia="Ebrima" w:cs="Ebrima"/>
        </w:rPr>
        <w:t>መዝገባት</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ሓሙሽተን</w:t>
      </w:r>
      <w:r>
        <w:rPr>
          <w:rFonts w:ascii="Times New Roman" w:hAnsi="Times New Roman" w:eastAsia="Times New Roman" w:cs="Times New Roman"/>
        </w:rPr>
        <w:t xml:space="preserve"> </w:t>
      </w:r>
      <w:r>
        <w:rPr>
          <w:rFonts w:ascii="Ebrima" w:hAnsi="Ebrima" w:eastAsia="Ebrima" w:cs="Ebrima"/>
        </w:rPr>
        <w:t>ይርከብ።</w:t>
      </w:r>
      <w:r>
        <w:rPr>
          <w:rFonts w:ascii="Times New Roman" w:hAnsi="Times New Roman" w:eastAsia="Times New Roman" w:cs="Times New Roman"/>
        </w:rPr>
        <w:t xml:space="preserve"> </w:t>
      </w:r>
      <w:r>
        <w:rPr>
          <w:rFonts w:ascii="Ebrima" w:hAnsi="Ebrima" w:eastAsia="Ebrima" w:cs="Ebrima"/>
        </w:rPr>
        <w:t>ቃየንን</w:t>
      </w:r>
      <w:r>
        <w:rPr>
          <w:rFonts w:ascii="Times New Roman" w:hAnsi="Times New Roman" w:eastAsia="Times New Roman" w:cs="Times New Roman"/>
        </w:rPr>
        <w:t xml:space="preserve"> </w:t>
      </w:r>
      <w:r>
        <w:rPr>
          <w:rFonts w:ascii="Ebrima" w:hAnsi="Ebrima" w:eastAsia="Ebrima" w:cs="Ebrima"/>
        </w:rPr>
        <w:t>ሴትን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ዝርዝር</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እንወስዶም፣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ኖህ</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ንረክብ፣</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ማእከል</w:t>
      </w:r>
      <w:r>
        <w:rPr>
          <w:rFonts w:ascii="Times New Roman" w:hAnsi="Times New Roman" w:eastAsia="Times New Roman" w:cs="Times New Roman"/>
        </w:rPr>
        <w:t xml:space="preserve"> </w:t>
      </w:r>
      <w:r>
        <w:rPr>
          <w:rFonts w:ascii="Ebrima" w:hAnsi="Ebrima" w:eastAsia="Ebrima" w:cs="Ebrima"/>
        </w:rPr>
        <w:t>ንኽፍሎም</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ውክልና</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ወለዶዊ</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ሴትን</w:t>
      </w:r>
      <w:r>
        <w:rPr>
          <w:rFonts w:ascii="Times New Roman" w:hAnsi="Times New Roman" w:eastAsia="Times New Roman" w:cs="Times New Roman"/>
        </w:rPr>
        <w:t xml:space="preserve"> </w:t>
      </w:r>
      <w:r>
        <w:rPr>
          <w:rFonts w:ascii="Ebrima" w:hAnsi="Ebrima" w:eastAsia="Ebrima" w:cs="Ebrima"/>
        </w:rPr>
        <w:t>ቃየንን</w:t>
      </w:r>
      <w:r>
        <w:rPr>
          <w:rFonts w:ascii="Times New Roman" w:hAnsi="Times New Roman" w:eastAsia="Times New Roman" w:cs="Times New Roman"/>
        </w:rPr>
        <w:t xml:space="preserve"> </w:t>
      </w:r>
      <w:r>
        <w:rPr>
          <w:rFonts w:ascii="Ebrima" w:hAnsi="Ebrima" w:eastAsia="Ebrima" w:cs="Ebrima"/>
        </w:rPr>
        <w:t>ክልቲኡ</w:t>
      </w:r>
      <w:r>
        <w:rPr>
          <w:rFonts w:ascii="Times New Roman" w:hAnsi="Times New Roman" w:eastAsia="Times New Roman" w:cs="Times New Roman"/>
        </w:rPr>
        <w:t xml:space="preserve"> </w:t>
      </w:r>
      <w:r>
        <w:rPr>
          <w:rFonts w:ascii="Ebrima" w:hAnsi="Ebrima" w:eastAsia="Ebrima" w:cs="Ebrima"/>
        </w:rPr>
        <w:t>ይርአ።</w:t>
      </w:r>
    </w:p>
    <w:p>
      <w:pPr>
        <w:pStyle w:val="ArticleBody"/>
        <w:jc w:val="left"/>
      </w:pPr>
      <w:r>
        <w:rPr>
          <w:rFonts w:ascii="Times New Roman" w:hAnsi="Times New Roman" w:eastAsia="Times New Roman" w:cs="Times New Roman"/>
        </w:rPr>
        <w:t>Seenaa boqonnaa afurii fi shanii keessatti jiru xumura sanyiiwwanii, jechuunis Nohiin, ni agarsiisu. Nohi akkuma qaawwa roobaa tiin bakka buufametti mallattoo kakuu Waaqayyoo namaooma wajjin qabuudha. Abraam akkuma dhagna qabanii tiin bakka buufametti mallattoo kakuu Waaqayyoo saba filatamaa wajjin qabuudha. Kakuuwwan lamaan sun yeroo hundumaa walitti hidhatanii jiru; Uumama boqonnaa kudha tokko keessatti, iddoo erga bishaan mootummaa Nohi booddee gamoon Baabel argamu keessatti, seenaa sanyii Abraamitti geessu ni kaa’ama. Keeyyata sana keessatti dhaloonni kudhan jiru, jechuunis saddeet miti. Keeyyata gara Abraamitti geessu fi keeyyata gara Nohiitti geessu keessatti kakuu Nohiifi kakuu Abraam ni bakka bu’ama.</w:t>
      </w:r>
    </w:p>
    <w:p>
      <w:pPr>
        <w:pStyle w:val="ArticleBody"/>
        <w:jc w:val="left"/>
      </w:pPr>
      <w:r>
        <w:rPr>
          <w:rFonts w:ascii="Times New Roman" w:hAnsi="Times New Roman" w:eastAsia="Times New Roman" w:cs="Times New Roman"/>
        </w:rPr>
        <w:t>Macaafa keessaa boqonnaa kudha tokko kan saba filatamaa ilaallatu keessatti dhaloonni lamaan keessaa keessaa lama ifa guddaa baatanii argina.</w:t>
      </w:r>
    </w:p>
    <w:p>
      <w:pPr>
        <w:pStyle w:val="ArticleScripture"/>
        <w:jc w:val="left"/>
      </w:pPr>
      <w:r>
        <w:rPr>
          <w:rFonts w:ascii="Ebrima" w:hAnsi="Ebrima" w:eastAsia="Ebrima" w:cs="Ebrima"/>
        </w:rPr>
        <w:t>ኤቤርም</w:t>
      </w:r>
      <w:r>
        <w:rPr>
          <w:rFonts w:ascii="Times New Roman" w:hAnsi="Times New Roman" w:eastAsia="Times New Roman" w:cs="Times New Roman"/>
        </w:rPr>
        <w:t xml:space="preserve"> </w:t>
      </w:r>
      <w:r>
        <w:rPr>
          <w:rFonts w:ascii="Ebrima" w:hAnsi="Ebrima" w:eastAsia="Ebrima" w:cs="Ebrima"/>
        </w:rPr>
        <w:t>ሠላሳና</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ኖረ፥</w:t>
      </w:r>
      <w:r>
        <w:rPr>
          <w:rFonts w:ascii="Times New Roman" w:hAnsi="Times New Roman" w:eastAsia="Times New Roman" w:cs="Times New Roman"/>
        </w:rPr>
        <w:t xml:space="preserve"> </w:t>
      </w:r>
      <w:r>
        <w:rPr>
          <w:rFonts w:ascii="Ebrima" w:hAnsi="Ebrima" w:eastAsia="Ebrima" w:cs="Ebrima"/>
        </w:rPr>
        <w:t>ፋሌቅንም</w:t>
      </w:r>
      <w:r>
        <w:rPr>
          <w:rFonts w:ascii="Times New Roman" w:hAnsi="Times New Roman" w:eastAsia="Times New Roman" w:cs="Times New Roman"/>
        </w:rPr>
        <w:t xml:space="preserve"> </w:t>
      </w:r>
      <w:r>
        <w:rPr>
          <w:rFonts w:ascii="Ebrima" w:hAnsi="Ebrima" w:eastAsia="Ebrima" w:cs="Ebrima"/>
        </w:rPr>
        <w:t>ወለደ።</w:t>
      </w:r>
      <w:r>
        <w:rPr>
          <w:rFonts w:ascii="Times New Roman" w:hAnsi="Times New Roman" w:eastAsia="Times New Roman" w:cs="Times New Roman"/>
        </w:rPr>
        <w:t xml:space="preserve"> </w:t>
      </w:r>
      <w:r>
        <w:rPr>
          <w:rFonts w:ascii="Ebrima" w:hAnsi="Ebrima" w:eastAsia="Ebrima" w:cs="Ebrima"/>
        </w:rPr>
        <w:t>ኤቤርም</w:t>
      </w:r>
      <w:r>
        <w:rPr>
          <w:rFonts w:ascii="Times New Roman" w:hAnsi="Times New Roman" w:eastAsia="Times New Roman" w:cs="Times New Roman"/>
        </w:rPr>
        <w:t xml:space="preserve"> </w:t>
      </w:r>
      <w:r>
        <w:rPr>
          <w:rFonts w:ascii="Ebrima" w:hAnsi="Ebrima" w:eastAsia="Ebrima" w:cs="Ebrima"/>
        </w:rPr>
        <w:t>ፋሌቅን</w:t>
      </w:r>
      <w:r>
        <w:rPr>
          <w:rFonts w:ascii="Times New Roman" w:hAnsi="Times New Roman" w:eastAsia="Times New Roman" w:cs="Times New Roman"/>
        </w:rPr>
        <w:t xml:space="preserve"> </w:t>
      </w:r>
      <w:r>
        <w:rPr>
          <w:rFonts w:ascii="Ebrima" w:hAnsi="Ebrima" w:eastAsia="Ebrima" w:cs="Ebrima"/>
        </w:rPr>
        <w:t>ከወለደ</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ኖረ፥</w:t>
      </w:r>
      <w:r>
        <w:rPr>
          <w:rFonts w:ascii="Times New Roman" w:hAnsi="Times New Roman" w:eastAsia="Times New Roman" w:cs="Times New Roman"/>
        </w:rPr>
        <w:t xml:space="preserve"> </w:t>
      </w:r>
      <w:r>
        <w:rPr>
          <w:rFonts w:ascii="Ebrima" w:hAnsi="Ebrima" w:eastAsia="Ebrima" w:cs="Ebrima"/>
        </w:rPr>
        <w:t>ወንዶችንና</w:t>
      </w:r>
      <w:r>
        <w:rPr>
          <w:rFonts w:ascii="Times New Roman" w:hAnsi="Times New Roman" w:eastAsia="Times New Roman" w:cs="Times New Roman"/>
        </w:rPr>
        <w:t xml:space="preserve"> </w:t>
      </w:r>
      <w:r>
        <w:rPr>
          <w:rFonts w:ascii="Ebrima" w:hAnsi="Ebrima" w:eastAsia="Ebrima" w:cs="Ebrima"/>
        </w:rPr>
        <w:t>ሴቶችንም</w:t>
      </w:r>
      <w:r>
        <w:rPr>
          <w:rFonts w:ascii="Times New Roman" w:hAnsi="Times New Roman" w:eastAsia="Times New Roman" w:cs="Times New Roman"/>
        </w:rPr>
        <w:t xml:space="preserve"> </w:t>
      </w:r>
      <w:r>
        <w:rPr>
          <w:rFonts w:ascii="Ebrima" w:hAnsi="Ebrima" w:eastAsia="Ebrima" w:cs="Ebrima"/>
        </w:rPr>
        <w:t>ወለደ።</w:t>
      </w:r>
      <w:r>
        <w:rPr>
          <w:rFonts w:ascii="Times New Roman" w:hAnsi="Times New Roman" w:eastAsia="Times New Roman" w:cs="Times New Roman"/>
        </w:rPr>
        <w:t xml:space="preserve"> </w:t>
      </w:r>
      <w:r>
        <w:rPr>
          <w:rFonts w:ascii="Ebrima" w:hAnsi="Ebrima" w:eastAsia="Ebrima" w:cs="Ebrima"/>
        </w:rPr>
        <w:t>ፋሌቅም</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ኖረ፥</w:t>
      </w:r>
      <w:r>
        <w:rPr>
          <w:rFonts w:ascii="Times New Roman" w:hAnsi="Times New Roman" w:eastAsia="Times New Roman" w:cs="Times New Roman"/>
        </w:rPr>
        <w:t xml:space="preserve"> </w:t>
      </w:r>
      <w:r>
        <w:rPr>
          <w:rFonts w:ascii="Ebrima" w:hAnsi="Ebrima" w:eastAsia="Ebrima" w:cs="Ebrima"/>
        </w:rPr>
        <w:t>ራጉንም</w:t>
      </w:r>
      <w:r>
        <w:rPr>
          <w:rFonts w:ascii="Times New Roman" w:hAnsi="Times New Roman" w:eastAsia="Times New Roman" w:cs="Times New Roman"/>
        </w:rPr>
        <w:t xml:space="preserve"> </w:t>
      </w:r>
      <w:r>
        <w:rPr>
          <w:rFonts w:ascii="Ebrima" w:hAnsi="Ebrima" w:eastAsia="Ebrima" w:cs="Ebrima"/>
        </w:rPr>
        <w:t>ወለደ።</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16–19</w:t>
      </w:r>
      <w:r>
        <w:rPr>
          <w:rFonts w:ascii="Ebrima" w:hAnsi="Ebrima" w:eastAsia="Ebrima" w:cs="Ebrima"/>
        </w:rPr>
        <w:t>።</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ኤቤር</w:t>
      </w:r>
      <w:r>
        <w:rPr>
          <w:rFonts w:ascii="Times New Roman" w:hAnsi="Times New Roman" w:eastAsia="Times New Roman" w:cs="Times New Roman"/>
        </w:rPr>
        <w:t xml:space="preserve"> </w:t>
      </w:r>
      <w:r>
        <w:rPr>
          <w:rFonts w:ascii="Ebrima" w:hAnsi="Ebrima" w:eastAsia="Ebrima" w:cs="Ebrima"/>
        </w:rPr>
        <w:t>ዝተገብረ</w:t>
      </w:r>
      <w:r>
        <w:rPr>
          <w:rFonts w:ascii="Times New Roman" w:hAnsi="Times New Roman" w:eastAsia="Times New Roman" w:cs="Times New Roman"/>
        </w:rPr>
        <w:t xml:space="preserve"> </w:t>
      </w:r>
      <w:r>
        <w:rPr>
          <w:rFonts w:ascii="Ebrima" w:hAnsi="Ebrima" w:eastAsia="Ebrima" w:cs="Ebrima"/>
        </w:rPr>
        <w:t>መጽናዕቲ፡</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ጊዜኡ</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እብራይስጢ</w:t>
      </w:r>
      <w:r>
        <w:rPr>
          <w:rFonts w:ascii="Times New Roman" w:hAnsi="Times New Roman" w:eastAsia="Times New Roman" w:cs="Times New Roman"/>
        </w:rPr>
        <w:t xml:space="preserve"> “Hebrew” </w:t>
      </w:r>
      <w:r>
        <w:rPr>
          <w:rFonts w:ascii="Ebrima" w:hAnsi="Ebrima" w:eastAsia="Ebrima" w:cs="Ebrima"/>
        </w:rPr>
        <w:t>ዝተፈልጠ</w:t>
      </w:r>
      <w:r>
        <w:rPr>
          <w:rFonts w:ascii="Times New Roman" w:hAnsi="Times New Roman" w:eastAsia="Times New Roman" w:cs="Times New Roman"/>
        </w:rPr>
        <w:t xml:space="preserve"> </w:t>
      </w:r>
      <w:r>
        <w:rPr>
          <w:rFonts w:ascii="Ebrima" w:hAnsi="Ebrima" w:eastAsia="Ebrima" w:cs="Ebrima"/>
        </w:rPr>
        <w:t>ዝግለጽ</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እብራይስጢ</w:t>
      </w:r>
      <w:r>
        <w:rPr>
          <w:rFonts w:ascii="Times New Roman" w:hAnsi="Times New Roman" w:eastAsia="Times New Roman" w:cs="Times New Roman"/>
        </w:rPr>
        <w:t xml:space="preserve"> </w:t>
      </w:r>
      <w:r>
        <w:rPr>
          <w:rFonts w:ascii="Ebrima" w:hAnsi="Ebrima" w:eastAsia="Ebrima" w:cs="Ebrima"/>
        </w:rPr>
        <w:t>ንመጀመርታ</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ዝተጠቐሰ</w:t>
      </w:r>
      <w:r>
        <w:rPr>
          <w:rFonts w:ascii="Times New Roman" w:hAnsi="Times New Roman" w:eastAsia="Times New Roman" w:cs="Times New Roman"/>
        </w:rPr>
        <w:t xml:space="preserve"> </w:t>
      </w:r>
      <w:r>
        <w:rPr>
          <w:rFonts w:ascii="Ebrima" w:hAnsi="Ebrima" w:eastAsia="Ebrima" w:cs="Ebrima"/>
        </w:rPr>
        <w:t>መጽናዕቲ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ትውልዲ</w:t>
      </w:r>
      <w:r>
        <w:rPr>
          <w:rFonts w:ascii="Times New Roman" w:hAnsi="Times New Roman" w:eastAsia="Times New Roman" w:cs="Times New Roman"/>
        </w:rPr>
        <w:t xml:space="preserve"> </w:t>
      </w:r>
      <w:r>
        <w:rPr>
          <w:rFonts w:ascii="Ebrima" w:hAnsi="Ebrima" w:eastAsia="Ebrima" w:cs="Ebrima"/>
        </w:rPr>
        <w:t>ሕዝቢ</w:t>
      </w:r>
      <w:r>
        <w:rPr>
          <w:rFonts w:ascii="Times New Roman" w:hAnsi="Times New Roman" w:eastAsia="Times New Roman" w:cs="Times New Roman"/>
        </w:rPr>
        <w:t xml:space="preserve"> </w:t>
      </w:r>
      <w:r>
        <w:rPr>
          <w:rFonts w:ascii="Ebrima" w:hAnsi="Ebrima" w:eastAsia="Ebrima" w:cs="Ebrima"/>
        </w:rPr>
        <w:t>ምሩጽ፡</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“Hebrew”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ተሰሚዑ</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ሕዝቢ</w:t>
      </w:r>
      <w:r>
        <w:rPr>
          <w:rFonts w:ascii="Times New Roman" w:hAnsi="Times New Roman" w:eastAsia="Times New Roman" w:cs="Times New Roman"/>
        </w:rPr>
        <w:t xml:space="preserve"> </w:t>
      </w:r>
      <w:r>
        <w:rPr>
          <w:rFonts w:ascii="Ebrima" w:hAnsi="Ebrima" w:eastAsia="Ebrima" w:cs="Ebrima"/>
        </w:rPr>
        <w:t>ምሩጽ</w:t>
      </w:r>
      <w:r>
        <w:rPr>
          <w:rFonts w:ascii="Times New Roman" w:hAnsi="Times New Roman" w:eastAsia="Times New Roman" w:cs="Times New Roman"/>
        </w:rPr>
        <w:t xml:space="preserve"> </w:t>
      </w:r>
      <w:r>
        <w:rPr>
          <w:rFonts w:ascii="Ebrima" w:hAnsi="Ebrima" w:eastAsia="Ebrima" w:cs="Ebrima"/>
        </w:rPr>
        <w:t>ክፍለጥሉ</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ጥቕሶታት፡</w:t>
      </w:r>
      <w:r>
        <w:rPr>
          <w:rFonts w:ascii="Times New Roman" w:hAnsi="Times New Roman" w:eastAsia="Times New Roman" w:cs="Times New Roman"/>
        </w:rPr>
        <w:t xml:space="preserve"> </w:t>
      </w:r>
      <w:r>
        <w:rPr>
          <w:rFonts w:ascii="Ebrima" w:hAnsi="Ebrima" w:eastAsia="Ebrima" w:cs="Ebrima"/>
        </w:rPr>
        <w:t>ኤቤርን</w:t>
      </w:r>
      <w:r>
        <w:rPr>
          <w:rFonts w:ascii="Times New Roman" w:hAnsi="Times New Roman" w:eastAsia="Times New Roman" w:cs="Times New Roman"/>
        </w:rPr>
        <w:t xml:space="preserve"> </w:t>
      </w:r>
      <w:r>
        <w:rPr>
          <w:rFonts w:ascii="Ebrima" w:hAnsi="Ebrima" w:eastAsia="Ebrima" w:cs="Ebrima"/>
        </w:rPr>
        <w:t>ፈለግን</w:t>
      </w:r>
      <w:r>
        <w:rPr>
          <w:rFonts w:ascii="Times New Roman" w:hAnsi="Times New Roman" w:eastAsia="Times New Roman" w:cs="Times New Roman"/>
        </w:rPr>
        <w:t xml:space="preserve"> </w:t>
      </w:r>
      <w:r>
        <w:rPr>
          <w:rFonts w:ascii="Ebrima" w:hAnsi="Ebrima" w:eastAsia="Ebrima" w:cs="Ebrima"/>
        </w:rPr>
        <w:t>ንልዩነት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ምሩጽ</w:t>
      </w:r>
      <w:r>
        <w:rPr>
          <w:rFonts w:ascii="Times New Roman" w:hAnsi="Times New Roman" w:eastAsia="Times New Roman" w:cs="Times New Roman"/>
        </w:rPr>
        <w:t xml:space="preserve"> </w:t>
      </w:r>
      <w:r>
        <w:rPr>
          <w:rFonts w:ascii="Ebrima" w:hAnsi="Ebrima" w:eastAsia="Ebrima" w:cs="Ebrima"/>
        </w:rPr>
        <w:t>ዘርኢ</w:t>
      </w:r>
      <w:r>
        <w:rPr>
          <w:rFonts w:ascii="Times New Roman" w:hAnsi="Times New Roman" w:eastAsia="Times New Roman" w:cs="Times New Roman"/>
        </w:rPr>
        <w:t xml:space="preserve"> </w:t>
      </w:r>
      <w:r>
        <w:rPr>
          <w:rFonts w:ascii="Ebrima" w:hAnsi="Ebrima" w:eastAsia="Ebrima" w:cs="Ebrima"/>
        </w:rPr>
        <w:t>እብራውያን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ንምግባር</w:t>
      </w:r>
      <w:r>
        <w:rPr>
          <w:rFonts w:ascii="Times New Roman" w:hAnsi="Times New Roman" w:eastAsia="Times New Roman" w:cs="Times New Roman"/>
        </w:rPr>
        <w:t xml:space="preserve"> </w:t>
      </w:r>
      <w:r>
        <w:rPr>
          <w:rFonts w:ascii="Ebrima" w:hAnsi="Ebrima" w:eastAsia="Ebrima" w:cs="Ebrima"/>
        </w:rPr>
        <w:t>ተጠቒሞም</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ኤቤር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ምስጋር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ዝሰግር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ሱር</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“Hebrew” </w:t>
      </w:r>
      <w:r>
        <w:rPr>
          <w:rFonts w:ascii="Ebrima" w:hAnsi="Ebrima" w:eastAsia="Ebrima" w:cs="Ebrima"/>
        </w:rPr>
        <w:t>እትብል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ኣብራም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ዝሰግሩ</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“Peleg”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ምክፍፋል</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ምፍልላይ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10:25 </w:t>
      </w:r>
      <w:r>
        <w:rPr>
          <w:rFonts w:ascii="Ebrima" w:hAnsi="Ebrima" w:eastAsia="Ebrima" w:cs="Ebrima"/>
        </w:rPr>
        <w:t>ዝተጠቐሰ፣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ፈለግ</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ተኸፊላ</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ንሕና</w:t>
      </w:r>
      <w:r>
        <w:rPr>
          <w:rFonts w:ascii="Times New Roman" w:hAnsi="Times New Roman" w:eastAsia="Times New Roman" w:cs="Times New Roman"/>
        </w:rPr>
        <w:t xml:space="preserve"> </w:t>
      </w:r>
      <w:r>
        <w:rPr>
          <w:rFonts w:ascii="Ebrima" w:hAnsi="Ebrima" w:eastAsia="Ebrima" w:cs="Ebrima"/>
        </w:rPr>
        <w:t>ንፈልጥ።</w:t>
      </w:r>
    </w:p>
    <w:p>
      <w:pPr>
        <w:pStyle w:val="ArticleBody"/>
        <w:jc w:val="left"/>
      </w:pPr>
      <w:r>
        <w:rPr>
          <w:rFonts w:ascii="Nirmala UI" w:hAnsi="Nirmala UI" w:eastAsia="Nirmala UI" w:cs="Nirmala UI"/>
        </w:rPr>
        <w:t>ଏବେର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ପେଲେଗ</w:t>
      </w:r>
      <w:r>
        <w:rPr>
          <w:rFonts w:ascii="Times New Roman" w:hAnsi="Times New Roman" w:eastAsia="Times New Roman" w:cs="Times New Roman"/>
        </w:rPr>
        <w:t xml:space="preserve"> </w:t>
      </w:r>
      <w:r>
        <w:rPr>
          <w:rFonts w:ascii="Nirmala UI" w:hAnsi="Nirmala UI" w:eastAsia="Nirmala UI" w:cs="Nirmala UI"/>
        </w:rPr>
        <w:t>ସତ୍ୟବାକ୍ୟକୁ</w:t>
      </w:r>
      <w:r>
        <w:rPr>
          <w:rFonts w:ascii="Times New Roman" w:hAnsi="Times New Roman" w:eastAsia="Times New Roman" w:cs="Times New Roman"/>
        </w:rPr>
        <w:t xml:space="preserve"> </w:t>
      </w:r>
      <w:r>
        <w:rPr>
          <w:rFonts w:ascii="Nirmala UI" w:hAnsi="Nirmala UI" w:eastAsia="Nirmala UI" w:cs="Nirmala UI"/>
        </w:rPr>
        <w:t>ଯଥାର୍ଥରୂପେ</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ବିଭାଜନଙ୍କୁ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ନୋହଙ୍କ</w:t>
      </w:r>
      <w:r>
        <w:rPr>
          <w:rFonts w:ascii="Times New Roman" w:hAnsi="Times New Roman" w:eastAsia="Times New Roman" w:cs="Times New Roman"/>
        </w:rPr>
        <w:t xml:space="preserve"> </w:t>
      </w:r>
      <w:r>
        <w:rPr>
          <w:rFonts w:ascii="Nirmala UI" w:hAnsi="Nirmala UI" w:eastAsia="Nirmala UI" w:cs="Nirmala UI"/>
        </w:rPr>
        <w:t>ବଂଶାବଳୀ</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ଶୃଙ୍ଖଳା</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ସମୁହକୁ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୪୩୦</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ଆଦିପୁସ୍ତକ</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ବଂଶାବଳୀ</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ପାଉଛି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ପ୍ରଜାର</w:t>
      </w:r>
      <w:r>
        <w:rPr>
          <w:rFonts w:ascii="Times New Roman" w:hAnsi="Times New Roman" w:eastAsia="Times New Roman" w:cs="Times New Roman"/>
        </w:rPr>
        <w:t xml:space="preserve"> </w:t>
      </w:r>
      <w:r>
        <w:rPr>
          <w:rFonts w:ascii="Nirmala UI" w:hAnsi="Nirmala UI" w:eastAsia="Nirmala UI" w:cs="Nirmala UI"/>
        </w:rPr>
        <w:t>ବଂଶାବଳୀ।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ପ୍ରଜା</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ପାଞ୍ଚର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ଦଳରେ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ଉପମା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ସମାନରେଖିତ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ଚୁକ୍ତିବଦ୍ଧ</w:t>
      </w:r>
      <w:r>
        <w:rPr>
          <w:rFonts w:ascii="Times New Roman" w:hAnsi="Times New Roman" w:eastAsia="Times New Roman" w:cs="Times New Roman"/>
        </w:rPr>
        <w:t xml:space="preserve"> </w:t>
      </w:r>
      <w:r>
        <w:rPr>
          <w:rFonts w:ascii="Nirmala UI" w:hAnsi="Nirmala UI" w:eastAsia="Nirmala UI" w:cs="Nirmala UI"/>
        </w:rPr>
        <w:t>ପ୍ରଜାଙ୍କ</w:t>
      </w:r>
      <w:r>
        <w:rPr>
          <w:rFonts w:ascii="Times New Roman" w:hAnsi="Times New Roman" w:eastAsia="Times New Roman" w:cs="Times New Roman"/>
        </w:rPr>
        <w:t xml:space="preserve"> </w:t>
      </w:r>
      <w:r>
        <w:rPr>
          <w:rFonts w:ascii="Nirmala UI" w:hAnsi="Nirmala UI" w:eastAsia="Nirmala UI" w:cs="Nirmala UI"/>
        </w:rPr>
        <w:t>ଉପମା।</w:t>
      </w:r>
    </w:p>
    <w:p>
      <w:pPr>
        <w:pStyle w:val="ArticleBody"/>
        <w:jc w:val="left"/>
      </w:pPr>
      <w:r>
        <w:rPr>
          <w:rFonts w:ascii="Ebrima" w:hAnsi="Ebrima" w:eastAsia="Ebrima" w:cs="Ebrima"/>
        </w:rPr>
        <w:t>መረጋገጽ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ሕሩይ</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ዘርኢ</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ፈሌግ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ታሪኻዊ</w:t>
      </w:r>
      <w:r>
        <w:rPr>
          <w:rFonts w:ascii="Times New Roman" w:hAnsi="Times New Roman" w:eastAsia="Times New Roman" w:cs="Times New Roman"/>
        </w:rPr>
        <w:t xml:space="preserve"> </w:t>
      </w:r>
      <w:r>
        <w:rPr>
          <w:rFonts w:ascii="Ebrima" w:hAnsi="Ebrima" w:eastAsia="Ebrima" w:cs="Ebrima"/>
        </w:rPr>
        <w:t>ፍጻመኡ፡</w:t>
      </w:r>
      <w:r>
        <w:rPr>
          <w:rFonts w:ascii="Times New Roman" w:hAnsi="Times New Roman" w:eastAsia="Times New Roman" w:cs="Times New Roman"/>
        </w:rPr>
        <w:t xml:space="preserve"> </w:t>
      </w:r>
      <w:r>
        <w:rPr>
          <w:rFonts w:ascii="Ebrima" w:hAnsi="Ebrima" w:eastAsia="Ebrima" w:cs="Ebrima"/>
        </w:rPr>
        <w:t>ምክፍፋል</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ጥበበኛታት</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ዓሻ</w:t>
      </w:r>
      <w:r>
        <w:rPr>
          <w:rFonts w:ascii="Times New Roman" w:hAnsi="Times New Roman" w:eastAsia="Times New Roman" w:cs="Times New Roman"/>
        </w:rPr>
        <w:t xml:space="preserve"> </w:t>
      </w:r>
      <w:r>
        <w:rPr>
          <w:rFonts w:ascii="Ebrima" w:hAnsi="Ebrima" w:eastAsia="Ebrima" w:cs="Ebrima"/>
        </w:rPr>
        <w:t>ድንግላት</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ብትኽክል</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ግምቢ</w:t>
      </w:r>
      <w:r>
        <w:rPr>
          <w:rFonts w:ascii="Times New Roman" w:hAnsi="Times New Roman" w:eastAsia="Times New Roman" w:cs="Times New Roman"/>
        </w:rPr>
        <w:t xml:space="preserve"> </w:t>
      </w:r>
      <w:r>
        <w:rPr>
          <w:rFonts w:ascii="Ebrima" w:hAnsi="Ebrima" w:eastAsia="Ebrima" w:cs="Ebrima"/>
        </w:rPr>
        <w:t>ባቤል</w:t>
      </w:r>
      <w:r>
        <w:rPr>
          <w:rFonts w:ascii="Times New Roman" w:hAnsi="Times New Roman" w:eastAsia="Times New Roman" w:cs="Times New Roman"/>
        </w:rPr>
        <w:t xml:space="preserve"> </w:t>
      </w:r>
      <w:r>
        <w:rPr>
          <w:rFonts w:ascii="Ebrima" w:hAnsi="Ebrima" w:eastAsia="Ebrima" w:cs="Ebrima"/>
        </w:rPr>
        <w:t>ዝተኸፍለትላ</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ዝርዝር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ፈሌግ</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ሓሙሽተ</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ማእከል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ዔበር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ዕብራዊ፣</w:t>
      </w:r>
      <w:r>
        <w:rPr>
          <w:rFonts w:ascii="Times New Roman" w:hAnsi="Times New Roman" w:eastAsia="Times New Roman" w:cs="Times New Roman"/>
        </w:rPr>
        <w:t xml:space="preserve"> </w:t>
      </w:r>
      <w:r>
        <w:rPr>
          <w:rFonts w:ascii="Ebrima" w:hAnsi="Ebrima" w:eastAsia="Ebrima" w:cs="Ebrima"/>
        </w:rPr>
        <w:t>ብኣብራም</w:t>
      </w:r>
      <w:r>
        <w:rPr>
          <w:rFonts w:ascii="Times New Roman" w:hAnsi="Times New Roman" w:eastAsia="Times New Roman" w:cs="Times New Roman"/>
        </w:rPr>
        <w:t xml:space="preserve"> </w:t>
      </w:r>
      <w:r>
        <w:rPr>
          <w:rFonts w:ascii="Ebrima" w:hAnsi="Ebrima" w:eastAsia="Ebrima" w:cs="Ebrima"/>
        </w:rPr>
        <w:t>ዝተመሰለ፡</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ዓይነታት</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ዝተኸፍሉ፡</w:t>
      </w:r>
      <w:r>
        <w:rPr>
          <w:rFonts w:ascii="Times New Roman" w:hAnsi="Times New Roman" w:eastAsia="Times New Roman" w:cs="Times New Roman"/>
        </w:rPr>
        <w:t xml:space="preserve"> </w:t>
      </w:r>
      <w:r>
        <w:rPr>
          <w:rFonts w:ascii="Ebrima" w:hAnsi="Ebrima" w:eastAsia="Ebrima" w:cs="Ebrima"/>
        </w:rPr>
        <w:t>ዝሳገር</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ጥበበኛ</w:t>
      </w:r>
      <w:r>
        <w:rPr>
          <w:rFonts w:ascii="Times New Roman" w:hAnsi="Times New Roman" w:eastAsia="Times New Roman" w:cs="Times New Roman"/>
        </w:rPr>
        <w:t xml:space="preserve"> </w:t>
      </w:r>
      <w:r>
        <w:rPr>
          <w:rFonts w:ascii="Ebrima" w:hAnsi="Ebrima" w:eastAsia="Ebrima" w:cs="Ebrima"/>
        </w:rPr>
        <w:t>ድንግሊ</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ዓሻ</w:t>
      </w:r>
      <w:r>
        <w:rPr>
          <w:rFonts w:ascii="Times New Roman" w:hAnsi="Times New Roman" w:eastAsia="Times New Roman" w:cs="Times New Roman"/>
        </w:rPr>
        <w:t xml:space="preserve"> </w:t>
      </w:r>
      <w:r>
        <w:rPr>
          <w:rFonts w:ascii="Ebrima" w:hAnsi="Ebrima" w:eastAsia="Ebrima" w:cs="Ebrima"/>
        </w:rPr>
        <w:t>ድንግሊ</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ዔበር፣</w:t>
      </w:r>
      <w:r>
        <w:rPr>
          <w:rFonts w:ascii="Times New Roman" w:hAnsi="Times New Roman" w:eastAsia="Times New Roman" w:cs="Times New Roman"/>
        </w:rPr>
        <w:t xml:space="preserve"> </w:t>
      </w:r>
      <w:r>
        <w:rPr>
          <w:rFonts w:ascii="Ebrima" w:hAnsi="Ebrima" w:eastAsia="Ebrima" w:cs="Ebrima"/>
        </w:rPr>
        <w:t>ብስም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ዕብራዊ፡</w:t>
      </w:r>
      <w:r>
        <w:rPr>
          <w:rFonts w:ascii="Times New Roman" w:hAnsi="Times New Roman" w:eastAsia="Times New Roman" w:cs="Times New Roman"/>
        </w:rPr>
        <w:t xml:space="preserve"> </w:t>
      </w:r>
      <w:r>
        <w:rPr>
          <w:rFonts w:ascii="Ebrima" w:hAnsi="Ebrima" w:eastAsia="Ebrima" w:cs="Ebrima"/>
        </w:rPr>
        <w:t>ኣብራም</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ብኪዳን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ዕብራዊ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ንኣብራም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ጸውዖ፡</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ይመስል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ክልተይ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ዝተሓየለሉ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ንወዲ</w:t>
      </w:r>
      <w:r>
        <w:rPr>
          <w:rFonts w:ascii="Times New Roman" w:hAnsi="Times New Roman" w:eastAsia="Times New Roman" w:cs="Times New Roman"/>
        </w:rPr>
        <w:t xml:space="preserve"> </w:t>
      </w:r>
      <w:r>
        <w:rPr>
          <w:rFonts w:ascii="Ebrima" w:hAnsi="Ebrima" w:eastAsia="Ebrima" w:cs="Ebrima"/>
        </w:rPr>
        <w:t>ተባዕታይን</w:t>
      </w:r>
      <w:r>
        <w:rPr>
          <w:rFonts w:ascii="Times New Roman" w:hAnsi="Times New Roman" w:eastAsia="Times New Roman" w:cs="Times New Roman"/>
        </w:rPr>
        <w:t xml:space="preserve"> </w:t>
      </w:r>
      <w:r>
        <w:rPr>
          <w:rFonts w:ascii="Ebrima" w:hAnsi="Ebrima" w:eastAsia="Ebrima" w:cs="Ebrima"/>
        </w:rPr>
        <w:t>ንኣንስትን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ይጽውዕ።</w:t>
      </w:r>
    </w:p>
    <w:p>
      <w:pPr>
        <w:pStyle w:val="ArticleBody"/>
        <w:jc w:val="left"/>
      </w:pPr>
      <w:r>
        <w:rPr>
          <w:rFonts w:ascii="Times New Roman" w:hAnsi="Times New Roman" w:eastAsia="Times New Roman" w:cs="Times New Roman"/>
        </w:rPr>
        <w:t>Dubbii dubartoota durbaa kudhananii, Eber fi Pelegiin bakka bu’amee, sarara addaan qoodu kan Peleg yeroo balballi carraa qorumsaa cufamu dura, waamicha keessaa baʼuu agarsiisa. Hariiroo raajii keessatti Eber, Peleg booddee waggaa 430 jiraate; Peleg immoo waggaa 30 jiraate. Tarkaanfiin jalqabaa kakuu sadii-qabduu Abraam, Eber fi Pelegiin bakka buʼame. Abraam akkuma Eber fi Peleg, gareewwan lama gidduutti sarara addaan qoodu taʼe. Dabalataan Phaawulos raajii Abraam irratti godhe, dabalata Peleg raajii Eber irratti godheeti. Eber waggaa 400 lallabe; Peleg garuu waggaa 430 adda baasee mulʼise. Kanaaf Peleg Phaawulosin bakka buʼe; dabalanni Phaawulos waggaa 30 waggoota 400 sana irratti godhes akkasuma, tajaajilli Phaawulosis Peleg raajii Macaafa Qulqulluu keessatti adda baasuu ture. “Peleg” raajii Macaafa Qulqulluu keessaa inni Phaawulos adda baase sun, saba sana isa dhugaa irraa gara isa hafuuraa qoodamuu bakka buʼe.</w:t>
      </w:r>
    </w:p>
    <w:p>
      <w:pPr>
        <w:pStyle w:val="ArticleBody"/>
        <w:jc w:val="left"/>
      </w:pP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ሴም</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ፔሌግ</w:t>
      </w:r>
      <w:r>
        <w:rPr>
          <w:rFonts w:ascii="Times New Roman" w:hAnsi="Times New Roman" w:eastAsia="Times New Roman" w:cs="Times New Roman"/>
        </w:rPr>
        <w:t xml:space="preserve"> </w:t>
      </w:r>
      <w:r>
        <w:rPr>
          <w:rFonts w:ascii="Ebrima" w:hAnsi="Ebrima" w:eastAsia="Ebrima" w:cs="Ebrima"/>
        </w:rPr>
        <w:t>ሓሙሽተ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ሩዕ</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ኣብራም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ሓሙሽተ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እዮም።</w:t>
      </w:r>
    </w:p>
    <w:p>
      <w:pPr>
        <w:pStyle w:val="ArticleScripture"/>
        <w:jc w:val="left"/>
      </w:pPr>
      <w:r>
        <w:rPr>
          <w:rFonts w:ascii="Times New Roman" w:hAnsi="Times New Roman" w:eastAsia="Times New Roman" w:cs="Times New Roman"/>
        </w:rPr>
        <w:t>Inni Abramiin akkana jedhe: Sanyii kee biyya isaanii hin taane keessatti alagaa akka ta’u, akka isaan tajaajilu, akka isaanis waggaa dhibba afuriif isaan cunqursan dhugumaan beekii. Uumama 15:13.</w:t>
      </w:r>
    </w:p>
    <w:p>
      <w:pPr>
        <w:pStyle w:val="ArticleScripture"/>
        <w:jc w:val="left"/>
      </w:pP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አብርሃምና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ዘሩም</w:t>
      </w:r>
      <w:r>
        <w:rPr>
          <w:rFonts w:ascii="Times New Roman" w:hAnsi="Times New Roman" w:eastAsia="Times New Roman" w:cs="Times New Roman"/>
        </w:rPr>
        <w:t xml:space="preserve"> </w:t>
      </w:r>
      <w:r>
        <w:rPr>
          <w:rFonts w:ascii="Ebrima" w:hAnsi="Ebrima" w:eastAsia="Ebrima" w:cs="Ebrima"/>
        </w:rPr>
        <w:t>የተስፋዎቹ</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ተነገረ።</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ዘሮችም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አይልም፤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ዘርህም</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የምለው</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የጸናውን</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ከአራት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የመጣው</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ሊያፈርሰው</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ተስፋውንም</w:t>
      </w:r>
      <w:r>
        <w:rPr>
          <w:rFonts w:ascii="Times New Roman" w:hAnsi="Times New Roman" w:eastAsia="Times New Roman" w:cs="Times New Roman"/>
        </w:rPr>
        <w:t xml:space="preserve"> </w:t>
      </w:r>
      <w:r>
        <w:rPr>
          <w:rFonts w:ascii="Ebrima" w:hAnsi="Ebrima" w:eastAsia="Ebrima" w:cs="Ebrima"/>
        </w:rPr>
        <w:t>ከንቱ</w:t>
      </w:r>
      <w:r>
        <w:rPr>
          <w:rFonts w:ascii="Times New Roman" w:hAnsi="Times New Roman" w:eastAsia="Times New Roman" w:cs="Times New Roman"/>
        </w:rPr>
        <w:t xml:space="preserve"> </w:t>
      </w:r>
      <w:r>
        <w:rPr>
          <w:rFonts w:ascii="Ebrima" w:hAnsi="Ebrima" w:eastAsia="Ebrima" w:cs="Ebrima"/>
        </w:rPr>
        <w:t>እንዲያደርገው</w:t>
      </w:r>
      <w:r>
        <w:rPr>
          <w:rFonts w:ascii="Times New Roman" w:hAnsi="Times New Roman" w:eastAsia="Times New Roman" w:cs="Times New Roman"/>
        </w:rPr>
        <w:t xml:space="preserve"> </w:t>
      </w:r>
      <w:r>
        <w:rPr>
          <w:rFonts w:ascii="Ebrima" w:hAnsi="Ebrima" w:eastAsia="Ebrima" w:cs="Ebrima"/>
        </w:rPr>
        <w:t>አይቻለውም።</w:t>
      </w:r>
      <w:r>
        <w:rPr>
          <w:rFonts w:ascii="Times New Roman" w:hAnsi="Times New Roman" w:eastAsia="Times New Roman" w:cs="Times New Roman"/>
        </w:rPr>
        <w:t xml:space="preserve"> </w:t>
      </w:r>
      <w:r>
        <w:rPr>
          <w:rFonts w:ascii="Ebrima" w:hAnsi="Ebrima" w:eastAsia="Ebrima" w:cs="Ebrima"/>
        </w:rPr>
        <w:t>ርስት</w:t>
      </w:r>
      <w:r>
        <w:rPr>
          <w:rFonts w:ascii="Times New Roman" w:hAnsi="Times New Roman" w:eastAsia="Times New Roman" w:cs="Times New Roman"/>
        </w:rPr>
        <w:t xml:space="preserve"> </w:t>
      </w:r>
      <w:r>
        <w:rPr>
          <w:rFonts w:ascii="Ebrima" w:hAnsi="Ebrima" w:eastAsia="Ebrima" w:cs="Ebrima"/>
        </w:rPr>
        <w:t>ከሕግ</w:t>
      </w:r>
      <w:r>
        <w:rPr>
          <w:rFonts w:ascii="Times New Roman" w:hAnsi="Times New Roman" w:eastAsia="Times New Roman" w:cs="Times New Roman"/>
        </w:rPr>
        <w:t xml:space="preserve"> </w:t>
      </w:r>
      <w:r>
        <w:rPr>
          <w:rFonts w:ascii="Ebrima" w:hAnsi="Ebrima" w:eastAsia="Ebrima" w:cs="Ebrima"/>
        </w:rPr>
        <w:t>ቢሆን</w:t>
      </w:r>
      <w:r>
        <w:rPr>
          <w:rFonts w:ascii="Times New Roman" w:hAnsi="Times New Roman" w:eastAsia="Times New Roman" w:cs="Times New Roman"/>
        </w:rPr>
        <w:t xml:space="preserve"> </w:t>
      </w:r>
      <w:r>
        <w:rPr>
          <w:rFonts w:ascii="Ebrima" w:hAnsi="Ebrima" w:eastAsia="Ebrima" w:cs="Ebrima"/>
        </w:rPr>
        <w:t>እንግዲያ</w:t>
      </w:r>
      <w:r>
        <w:rPr>
          <w:rFonts w:ascii="Times New Roman" w:hAnsi="Times New Roman" w:eastAsia="Times New Roman" w:cs="Times New Roman"/>
        </w:rPr>
        <w:t xml:space="preserve"> </w:t>
      </w:r>
      <w:r>
        <w:rPr>
          <w:rFonts w:ascii="Ebrima" w:hAnsi="Ebrima" w:eastAsia="Ebrima" w:cs="Ebrima"/>
        </w:rPr>
        <w:t>ከተስፋ</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ለአብርሃም</w:t>
      </w:r>
      <w:r>
        <w:rPr>
          <w:rFonts w:ascii="Times New Roman" w:hAnsi="Times New Roman" w:eastAsia="Times New Roman" w:cs="Times New Roman"/>
        </w:rPr>
        <w:t xml:space="preserve"> </w:t>
      </w:r>
      <w:r>
        <w:rPr>
          <w:rFonts w:ascii="Ebrima" w:hAnsi="Ebrima" w:eastAsia="Ebrima" w:cs="Ebrima"/>
        </w:rPr>
        <w:t>በተስፋ</w:t>
      </w:r>
      <w:r>
        <w:rPr>
          <w:rFonts w:ascii="Times New Roman" w:hAnsi="Times New Roman" w:eastAsia="Times New Roman" w:cs="Times New Roman"/>
        </w:rPr>
        <w:t xml:space="preserve"> </w:t>
      </w:r>
      <w:r>
        <w:rPr>
          <w:rFonts w:ascii="Ebrima" w:hAnsi="Ebrima" w:eastAsia="Ebrima" w:cs="Ebrima"/>
        </w:rPr>
        <w:t>ሰጠው።</w:t>
      </w:r>
      <w:r>
        <w:rPr>
          <w:rFonts w:ascii="Times New Roman" w:hAnsi="Times New Roman" w:eastAsia="Times New Roman" w:cs="Times New Roman"/>
        </w:rPr>
        <w:t xml:space="preserve"> </w:t>
      </w:r>
      <w:r>
        <w:rPr>
          <w:rFonts w:ascii="Ebrima" w:hAnsi="Ebrima" w:eastAsia="Ebrima" w:cs="Ebrima"/>
        </w:rPr>
        <w:t>ገላትያ</w:t>
      </w:r>
      <w:r>
        <w:rPr>
          <w:rFonts w:ascii="Times New Roman" w:hAnsi="Times New Roman" w:eastAsia="Times New Roman" w:cs="Times New Roman"/>
        </w:rPr>
        <w:t xml:space="preserve"> 3</w:t>
      </w:r>
      <w:r>
        <w:rPr>
          <w:rFonts w:ascii="Ebrima" w:hAnsi="Ebrima" w:eastAsia="Ebrima" w:cs="Ebrima"/>
        </w:rPr>
        <w:t>፥</w:t>
      </w:r>
      <w:r>
        <w:rPr>
          <w:rFonts w:ascii="Times New Roman" w:hAnsi="Times New Roman" w:eastAsia="Times New Roman" w:cs="Times New Roman"/>
        </w:rPr>
        <w:t>16–18</w:t>
      </w:r>
      <w:r>
        <w:rPr>
          <w:rFonts w:ascii="Ebrima" w:hAnsi="Ebrima" w:eastAsia="Ebrima" w:cs="Ebrima"/>
        </w:rPr>
        <w:t>።</w:t>
      </w:r>
    </w:p>
    <w:p>
      <w:pPr>
        <w:pStyle w:val="ArticleBody"/>
        <w:jc w:val="left"/>
      </w:pPr>
      <w:r>
        <w:rPr>
          <w:rFonts w:ascii="Times New Roman" w:hAnsi="Times New Roman" w:eastAsia="Times New Roman" w:cs="Times New Roman"/>
        </w:rPr>
        <w:t>Waggaa Soddoma keessaa jechuun isaanii mootummaa Waaqaa keessaa dha; kanaafuu kaayyoon lamaan kun walitti hidhata qabu. Jaarraan soddomaa jechuun yeroo tajaajilli eegalu agarsiisa. Akka Seera keessatti ibsameetti, Leewwonni tajaajila mana qulqullummaa isaanii jalqabuuf umuriin isaanii waggaa soddomaa taʼuu qaba ture (Lakk. 4:3). Yoseefis duruma Faraʼoon duratti dhaabatee bulchiinsa biyya Gibxii fudhatee hojii isaa jalqabe yeroo isaa waggaa soddomaa ture (Uma. 41:46). Daawitis mootii taʼee bulchuu jalqabe yeroo isaa waggaa soddomaa ture (2 Sam. 5:4). Akkasumas, Gooftaan keenya inni eebbifamaan yeroo tajaajila isaa ifatti jalqabe “waggaa soddomaatti siqaa” ture (Luq. 3:23). Kanaafuu lakkoofsi kun guutummaa qophii, gaʼeessummaa itti gaafatamummaa, fi seensa hojii mootummaa ykn tajaajila qulqulluu keessatti agarsiisa. Dubbii kana keessattiis hiikni isaa walfakkaata. “Waggaa soddomaa” jechuun yeroo namni tokko gaʼeessa taʼee, hojii itti kennameef qophaaʼee, waamicha isaa irratti hirmaachuuf dhaabbatu agarsiisa. Hiikni isaa bara lakkoofsaa qofa osoo hin taʼin, haala hafuuraa qophaaʼummaa fi seensa hojii Waaqayyoon murtaaʼe ibsa.</w:t>
      </w:r>
    </w:p>
    <w:p>
      <w:pPr>
        <w:pStyle w:val="ArticleBody"/>
        <w:jc w:val="left"/>
      </w:pPr>
      <w:r>
        <w:rPr>
          <w:rFonts w:ascii="Times New Roman" w:hAnsi="Times New Roman" w:eastAsia="Times New Roman" w:cs="Times New Roman"/>
        </w:rPr>
        <w:t>Yesuus yeroo tajaajila Isaa jalqabe waggaa soddoma ture.</w:t>
      </w:r>
    </w:p>
    <w:p>
      <w:pPr>
        <w:pStyle w:val="ArticleScripture"/>
        <w:jc w:val="left"/>
      </w:pPr>
      <w:r>
        <w:rPr>
          <w:rFonts w:ascii="Times New Roman" w:hAnsi="Times New Roman" w:eastAsia="Times New Roman" w:cs="Times New Roman"/>
        </w:rPr>
        <w:t>Yesuus ofii waggaa soddomaatti dhiʼaatee hojii isaa jalqabe; akka namoonni yaadanitti ilmi Yoseef ture; Yoseefis ilma Heelii ture. Luqaas 3:23.</w:t>
      </w:r>
    </w:p>
    <w:p>
      <w:pPr>
        <w:pStyle w:val="ArticleBody"/>
        <w:jc w:val="left"/>
      </w:pPr>
      <w:r>
        <w:rPr>
          <w:rFonts w:ascii="Nirmala UI" w:hAnsi="Nirmala UI" w:eastAsia="Nirmala UI" w:cs="Nirmala UI"/>
        </w:rPr>
        <w:t>ୟୋସେଫ</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ଫେରାଓଙ୍କ</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p>
    <w:p>
      <w:pPr>
        <w:pStyle w:val="ArticleScripture"/>
        <w:jc w:val="left"/>
      </w:pPr>
      <w:r>
        <w:rPr>
          <w:rFonts w:ascii="Times New Roman" w:hAnsi="Times New Roman" w:eastAsia="Times New Roman" w:cs="Times New Roman"/>
        </w:rPr>
        <w:t>Yoseef yeroo Fuullee Mootii Gibxii dura dhaabate waggaa soddoma ture. Yoseefis fuula Fuullee irraa baʼee biyya Gibxii hundumaa keessa deeme. Uumama 41:46.</w:t>
      </w:r>
    </w:p>
    <w:p>
      <w:pPr>
        <w:pStyle w:val="ArticleBody"/>
        <w:jc w:val="left"/>
      </w:pPr>
      <w:r>
        <w:rPr>
          <w:rFonts w:ascii="Times New Roman" w:hAnsi="Times New Roman" w:eastAsia="Times New Roman" w:cs="Times New Roman"/>
        </w:rPr>
        <w:t>Raajiin Hisqiʼel yeroo tajaajila isaa jalqabu waggaa soddomaa ture; tajaajilli isaas waggaa digdamii lama ture.</w:t>
      </w:r>
    </w:p>
    <w:p>
      <w:pPr>
        <w:pStyle w:val="ArticleScripture"/>
        <w:jc w:val="left"/>
      </w:pPr>
      <w:r>
        <w:rPr>
          <w:rFonts w:ascii="Times New Roman" w:hAnsi="Times New Roman" w:eastAsia="Times New Roman" w:cs="Times New Roman"/>
        </w:rPr>
        <w:t>Akkumaattis waggaa soddomaffaatti, ji’a afuraffaatti, guyyaa shanaffaatti, ani warra booji’amtoota keessaa laga Kebaar biratti utuu jiruu, samiiwwan banaman; anis mul’ata Waaqayyoo arge. Hisqi’el 1:1.</w:t>
      </w:r>
    </w:p>
    <w:p>
      <w:pPr>
        <w:pStyle w:val="ArticleBody"/>
        <w:jc w:val="left"/>
      </w:pPr>
      <w:r>
        <w:rPr>
          <w:rFonts w:ascii="Times New Roman" w:hAnsi="Times New Roman" w:eastAsia="Times New Roman" w:cs="Times New Roman"/>
        </w:rPr>
        <w:t>Hisqiʼel barreeffamoota isaa keessatti raajota hundumaa caalaa wabiiwwan seenaa hedduu qaba. Barreeffamoota Hisqiʼel keessatti guyyoota adda baasuun mirkanaaʼuu dandaʼan irratti wabiiwwan kallattiin kudha sadii jiru; fi osoo isaanii hin beekin, qorattoonni Macaafa Qulqulluu fi seenaa tajaajilli isaa waggaa digdamii lama akka ture mirkaneessu; garuu digdamii lamaan mallattoo dhibba afurtamii afur kuma taʼuu isaa hin beekan.</w:t>
      </w:r>
    </w:p>
    <w:p>
      <w:pPr>
        <w:pStyle w:val="ArticleBody"/>
        <w:jc w:val="left"/>
      </w:pPr>
      <w:r>
        <w:rPr>
          <w:rFonts w:ascii="Times New Roman" w:hAnsi="Times New Roman" w:eastAsia="Times New Roman" w:cs="Times New Roman"/>
        </w:rPr>
        <w:t>Inni Daawit yeroo mootummaa jalqabe waggaa soddoma ture; waggaa afurtamaafis mootummaa ni bulche.</w:t>
      </w:r>
    </w:p>
    <w:p>
      <w:pPr>
        <w:pStyle w:val="ArticleScripture"/>
        <w:jc w:val="left"/>
      </w:pPr>
      <w:r>
        <w:rPr>
          <w:rFonts w:ascii="Nirmala UI" w:hAnsi="Nirmala UI" w:eastAsia="Nirmala UI" w:cs="Nirmala UI"/>
        </w:rPr>
        <w:t>ଦାଉଦ</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ହେବ୍ରୋନରେ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ତେତ୍ରିଶି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 xml:space="preserve"> </w:t>
      </w:r>
      <w:r>
        <w:rPr>
          <w:rFonts w:ascii="Nirmala UI" w:hAnsi="Nirmala UI" w:eastAsia="Nirmala UI" w:cs="Nirmala UI"/>
        </w:rPr>
        <w:t>ଶାମୂୟେଲ</w:t>
      </w:r>
      <w:r>
        <w:rPr>
          <w:rFonts w:ascii="Times New Roman" w:hAnsi="Times New Roman" w:eastAsia="Times New Roman" w:cs="Times New Roman"/>
        </w:rPr>
        <w:t xml:space="preserve"> </w:t>
      </w:r>
      <w:r>
        <w:rPr>
          <w:rFonts w:ascii="Nirmala UI" w:hAnsi="Nirmala UI" w:eastAsia="Nirmala UI" w:cs="Nirmala UI"/>
        </w:rPr>
        <w:t>୫</w:t>
      </w:r>
      <w:r>
        <w:rPr>
          <w:rFonts w:ascii="Times New Roman" w:hAnsi="Times New Roman" w:eastAsia="Times New Roman" w:cs="Times New Roman"/>
        </w:rPr>
        <w:t>:</w:t>
      </w:r>
      <w:r>
        <w:rPr>
          <w:rFonts w:ascii="Nirmala UI" w:hAnsi="Nirmala UI" w:eastAsia="Nirmala UI" w:cs="Nirmala UI"/>
        </w:rPr>
        <w:t>୪</w:t>
      </w:r>
      <w:r>
        <w:rPr>
          <w:rFonts w:ascii="Times New Roman" w:hAnsi="Times New Roman" w:eastAsia="Times New Roman" w:cs="Times New Roman"/>
        </w:rPr>
        <w:t xml:space="preserve">, </w:t>
      </w:r>
      <w:r>
        <w:rPr>
          <w:rFonts w:ascii="Nirmala UI" w:hAnsi="Nirmala UI" w:eastAsia="Nirmala UI" w:cs="Nirmala UI"/>
        </w:rPr>
        <w:t>୫।</w:t>
      </w:r>
    </w:p>
    <w:p>
      <w:pPr>
        <w:pStyle w:val="ArticleBody"/>
        <w:jc w:val="left"/>
      </w:pP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የነገሠበት</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40 </w:t>
      </w:r>
      <w:r>
        <w:rPr>
          <w:rFonts w:ascii="Ebrima" w:hAnsi="Ebrima" w:eastAsia="Ebrima" w:cs="Ebrima"/>
        </w:rPr>
        <w:t>ዘመንም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አብራምና</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430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40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(7 </w:t>
      </w:r>
      <w:r>
        <w:rPr>
          <w:rFonts w:ascii="Ebrima" w:hAnsi="Ebrima" w:eastAsia="Ebrima" w:cs="Ebrima"/>
        </w:rPr>
        <w:t>ተኩል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33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ተከፍለዋል።</w:t>
      </w:r>
      <w:r>
        <w:rPr>
          <w:rFonts w:ascii="Times New Roman" w:hAnsi="Times New Roman" w:eastAsia="Times New Roman" w:cs="Times New Roman"/>
        </w:rPr>
        <w:t xml:space="preserve"> </w:t>
      </w:r>
      <w:r>
        <w:rPr>
          <w:rFonts w:ascii="Ebrima" w:hAnsi="Ebrima" w:eastAsia="Ebrima" w:cs="Ebrima"/>
        </w:rPr>
        <w:t>የዳዊት</w:t>
      </w:r>
      <w:r>
        <w:rPr>
          <w:rFonts w:ascii="Times New Roman" w:hAnsi="Times New Roman" w:eastAsia="Times New Roman" w:cs="Times New Roman"/>
        </w:rPr>
        <w:t xml:space="preserve"> </w:t>
      </w:r>
      <w:r>
        <w:rPr>
          <w:rFonts w:ascii="Ebrima" w:hAnsi="Ebrima" w:eastAsia="Ebrima" w:cs="Ebrima"/>
        </w:rPr>
        <w:t>የአርባ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ንግሥና</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ተጨማሪ</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ምሥጢር</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ቅዱሳዊ</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ዓመትና</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ይመዘግባል።</w:t>
      </w:r>
      <w:r>
        <w:rPr>
          <w:rFonts w:ascii="Times New Roman" w:hAnsi="Times New Roman" w:eastAsia="Times New Roman" w:cs="Times New Roman"/>
        </w:rPr>
        <w:t xml:space="preserve"> </w:t>
      </w:r>
      <w:r>
        <w:rPr>
          <w:rFonts w:ascii="Ebrima" w:hAnsi="Ebrima" w:eastAsia="Ebrima" w:cs="Ebrima"/>
        </w:rPr>
        <w:t>በሁለተኛ</w:t>
      </w:r>
      <w:r>
        <w:rPr>
          <w:rFonts w:ascii="Times New Roman" w:hAnsi="Times New Roman" w:eastAsia="Times New Roman" w:cs="Times New Roman"/>
        </w:rPr>
        <w:t xml:space="preserve"> </w:t>
      </w:r>
      <w:r>
        <w:rPr>
          <w:rFonts w:ascii="Ebrima" w:hAnsi="Ebrima" w:eastAsia="Ebrima" w:cs="Ebrima"/>
        </w:rPr>
        <w:t>ሳሙኤል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ተጨማሪ</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ምንን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7.5 </w:t>
      </w:r>
      <w:r>
        <w:rPr>
          <w:rFonts w:ascii="Ebrima" w:hAnsi="Ebrima" w:eastAsia="Ebrima" w:cs="Ebrima"/>
        </w:rPr>
        <w:t>እና</w:t>
      </w:r>
      <w:r>
        <w:rPr>
          <w:rFonts w:ascii="Times New Roman" w:hAnsi="Times New Roman" w:eastAsia="Times New Roman" w:cs="Times New Roman"/>
        </w:rPr>
        <w:t xml:space="preserve"> 33 </w:t>
      </w:r>
      <w:r>
        <w:rPr>
          <w:rFonts w:ascii="Ebrima" w:hAnsi="Ebrima" w:eastAsia="Ebrima" w:cs="Ebrima"/>
        </w:rPr>
        <w:t>እንዴት</w:t>
      </w:r>
      <w:r>
        <w:rPr>
          <w:rFonts w:ascii="Times New Roman" w:hAnsi="Times New Roman" w:eastAsia="Times New Roman" w:cs="Times New Roman"/>
        </w:rPr>
        <w:t xml:space="preserve"> 40 </w:t>
      </w:r>
      <w:r>
        <w:rPr>
          <w:rFonts w:ascii="Ebrima" w:hAnsi="Ebrima" w:eastAsia="Ebrima" w:cs="Ebrima"/>
        </w:rPr>
        <w:t>ይሆናሉ</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የሚሆን</w:t>
      </w:r>
      <w:r>
        <w:rPr>
          <w:rFonts w:ascii="Times New Roman" w:hAnsi="Times New Roman" w:eastAsia="Times New Roman" w:cs="Times New Roman"/>
        </w:rPr>
        <w:t xml:space="preserve"> </w:t>
      </w:r>
      <w:r>
        <w:rPr>
          <w:rFonts w:ascii="Ebrima" w:hAnsi="Ebrima" w:eastAsia="Ebrima" w:cs="Ebrima"/>
        </w:rPr>
        <w:t>መደራረብ</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መወከል</w:t>
      </w:r>
      <w:r>
        <w:rPr>
          <w:rFonts w:ascii="Times New Roman" w:hAnsi="Times New Roman" w:eastAsia="Times New Roman" w:cs="Times New Roman"/>
        </w:rPr>
        <w:t xml:space="preserve"> </w:t>
      </w:r>
      <w:r>
        <w:rPr>
          <w:rFonts w:ascii="Ebrima" w:hAnsi="Ebrima" w:eastAsia="Ebrima" w:cs="Ebrima"/>
        </w:rPr>
        <w:t>አለበት።</w:t>
      </w:r>
    </w:p>
    <w:p>
      <w:pPr>
        <w:pStyle w:val="ArticleScripture"/>
        <w:jc w:val="left"/>
      </w:pPr>
      <w:r>
        <w:rPr>
          <w:rFonts w:ascii="Times New Roman" w:hAnsi="Times New Roman" w:eastAsia="Times New Roman" w:cs="Times New Roman"/>
        </w:rPr>
        <w:t>Daawit Israa'el irratti mootummaa ittiin bulche guyyoonni waggaa afurtama turan; waggaa torba Heebroon keessatti mootummaa isaa bulche, waggaa soddoma fi sadii immoo Yerusaalem keessatti mootummaa isaa bulche. 1 Mootota 2:11.</w:t>
      </w:r>
    </w:p>
    <w:p>
      <w:pPr>
        <w:pStyle w:val="ArticleBody"/>
        <w:jc w:val="left"/>
      </w:pPr>
      <w:r>
        <w:rPr>
          <w:rFonts w:ascii="Times New Roman" w:hAnsi="Times New Roman" w:eastAsia="Times New Roman" w:cs="Times New Roman"/>
        </w:rPr>
        <w:t>22 jechuun lakkoofsa fakkeenyaati; walitti dhufeenya Waaqummaa fi namummaa kan bakka bu’uudha, tajaajilli Hisqiʼeelis waggaa digdamii lama ture. Waggaa kudha afur Yooseefis yeroo lama, tokkoon tokkoon isaanii waggaa torbatti qoodameera; torban kakuu Kiristoosis yeroo walqixa lama kan guyyaa 1260 taʼanitti qoodameera; mootummaa Daawit isa waggaa afurtis yeroo lamaatti addaan citeera, akkasumas mallattoo dabalataa yeroo lamaan wal qunnamsiisu tokko ni jira.</w:t>
      </w:r>
    </w:p>
    <w:p>
      <w:pPr>
        <w:pStyle w:val="ArticleBody"/>
        <w:jc w:val="left"/>
      </w:pPr>
      <w:r>
        <w:rPr>
          <w:rFonts w:ascii="Times New Roman" w:hAnsi="Times New Roman" w:eastAsia="Times New Roman" w:cs="Times New Roman"/>
        </w:rPr>
        <w:t>Yesus Raajicha, Lubichaa fi Mooticha dha. Bara dhumaatti Inni waldaa Isaa injifattuu akka mallattoo ol kaasa; waldaan sunis Kiristoosiin, jechuunis raajicha, lubichaa fi mooticha, isa Waaqummaa Isaa namoota wajjin tokko godhateen bakka buufamti; namoonni sunis raajicha Hisqiʼel, lubicha Yoseef fi mooticha Daawitidhaan bakka buʼu. Mallattooleen afran sun gootota sadii boolla ibiddaa yeroo torba caalaa akka barameen olitti hoʼifame keessa turan bakka buʼu; ergasii inni afraffaan mulʼate, innis akka Ilma Waaqayyoo fakkaata ture. Addunyaan hundinuu ayyaana fakkii warqee Nebukadnezaar irratti bakka buufamte turte; hundi isaaniis waldaa injifattuu, jechuunis raajii namaa, luba namaa fi mootii namaatiin ijaaramte, Nama Waaqummaa afraffaadhaan utubamtu argan.</w:t>
      </w:r>
    </w:p>
    <w:p>
      <w:pPr>
        <w:pStyle w:val="ArticleScripture"/>
        <w:jc w:val="left"/>
      </w:pPr>
      <w:r>
        <w:rPr>
          <w:rFonts w:ascii="Times New Roman" w:hAnsi="Times New Roman" w:eastAsia="Times New Roman" w:cs="Times New Roman"/>
        </w:rPr>
        <w:t>“</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ମୂର୍ତ୍ତିପୂଜାମୂଳକ</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ଦୃଶ୍ୟତଃ</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ଦେଇଛି।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ଶ୍ରଦ୍ଧାଞ୍ଜଳିକୁ</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ମୂର୍ତ୍ତିପୂଜାମୂଳକ</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ନେଇଯାଇଛି।</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ପରମ୍ପରାକୁ</w:t>
      </w:r>
      <w:r>
        <w:rPr>
          <w:rFonts w:ascii="Times New Roman" w:hAnsi="Times New Roman" w:eastAsia="Times New Roman" w:cs="Times New Roman"/>
        </w:rPr>
        <w:t xml:space="preserve">, </w:t>
      </w:r>
      <w:r>
        <w:rPr>
          <w:rFonts w:ascii="Nirmala UI" w:hAnsi="Nirmala UI" w:eastAsia="Nirmala UI" w:cs="Nirmala UI"/>
        </w:rPr>
        <w:t>ମନୁଷ୍ୟ</w:t>
      </w:r>
      <w:r>
        <w:rPr>
          <w:rFonts w:ascii="Times New Roman" w:hAnsi="Times New Roman" w:eastAsia="Times New Roman" w:cs="Times New Roman"/>
        </w:rPr>
        <w:t>-</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ଆଜ୍ଞାକୁ</w:t>
      </w:r>
      <w:r>
        <w:rPr>
          <w:rFonts w:ascii="Times New Roman" w:hAnsi="Times New Roman" w:eastAsia="Times New Roman" w:cs="Times New Roman"/>
        </w:rPr>
        <w:t xml:space="preserve">, </w:t>
      </w:r>
      <w:r>
        <w:rPr>
          <w:rFonts w:ascii="Nirmala UI" w:hAnsi="Nirmala UI" w:eastAsia="Nirmala UI" w:cs="Nirmala UI"/>
        </w:rPr>
        <w:t>ନମସ୍କାର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ନେବୁଖଦ୍ନେଜର</w:t>
      </w:r>
      <w:r>
        <w:rPr>
          <w:rFonts w:ascii="Times New Roman" w:hAnsi="Times New Roman" w:eastAsia="Times New Roman" w:cs="Times New Roman"/>
        </w:rPr>
        <w:t xml:space="preserve"> </w:t>
      </w:r>
      <w:r>
        <w:rPr>
          <w:rFonts w:ascii="Nirmala UI" w:hAnsi="Nirmala UI" w:eastAsia="Nirmala UI" w:cs="Nirmala UI"/>
        </w:rPr>
        <w:t>ଦୁରାର</w:t>
      </w:r>
      <w:r>
        <w:rPr>
          <w:rFonts w:ascii="Times New Roman" w:hAnsi="Times New Roman" w:eastAsia="Times New Roman" w:cs="Times New Roman"/>
        </w:rPr>
        <w:t xml:space="preserve"> </w:t>
      </w:r>
      <w:r>
        <w:rPr>
          <w:rFonts w:ascii="Nirmala UI" w:hAnsi="Nirmala UI" w:eastAsia="Nirmala UI" w:cs="Nirmala UI"/>
        </w:rPr>
        <w:t>ମାଇଦାନରେ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ପରିଧାନକୁ</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Review and Herald, March 8, 1898.</w:t>
      </w:r>
    </w:p>
    <w:p>
      <w:pPr>
        <w:pStyle w:val="ArticleHeading"/>
        <w:jc w:val="left"/>
      </w:pPr>
      <w:r>
        <w:rPr>
          <w:rFonts w:ascii="Ebrima" w:hAnsi="Ebrima" w:eastAsia="Ebrima" w:cs="Ebrima"/>
        </w:rPr>
        <w:t>ቁጥር</w:t>
      </w:r>
      <w:r>
        <w:rPr>
          <w:rFonts w:ascii="Arial" w:hAnsi="Arial" w:eastAsia="Arial" w:cs="Arial"/>
        </w:rPr>
        <w:t xml:space="preserve"> </w:t>
      </w:r>
      <w:r>
        <w:rPr>
          <w:rFonts w:ascii="Ebrima" w:hAnsi="Ebrima" w:eastAsia="Ebrima" w:cs="Ebrima"/>
        </w:rPr>
        <w:t>አራት</w:t>
      </w:r>
    </w:p>
    <w:p>
      <w:pPr>
        <w:pStyle w:val="ArticleBody"/>
        <w:jc w:val="left"/>
      </w:pPr>
      <w:r>
        <w:rPr>
          <w:rFonts w:ascii="Times New Roman" w:hAnsi="Times New Roman" w:eastAsia="Times New Roman" w:cs="Times New Roman"/>
        </w:rPr>
        <w:t>Raajii raajii keessaatti, afurtamni kudha-tokko keessaa kudhan Abramii dhibba afurii irraa baafame dha; afuris kudha-tokko keessaa kudhan afurtamii dha. Amal raajii kamiyyuu lakkoofsa afur keessatti argamu, mallattoo afurtamii wajjin walsimuu qaba; innis ammoo mallattoo dhibba afur wajjin walsimuu qaba. Haala dubbii kana keessatti, afur yeroo baay’ee “guutummaa addunyaa” bakka bu’a; kun hubannoo beekamaa dha; garuu akkasumas “adeemsa tokko” fi haala tokko tokko keessatti “badiisa adeemsaatiin dabalaa deemu” bakka bu’a.</w:t>
      </w:r>
    </w:p>
    <w:p>
      <w:pPr>
        <w:pStyle w:val="ArticleBody"/>
        <w:jc w:val="left"/>
      </w:pPr>
      <w:r>
        <w:rPr>
          <w:rFonts w:ascii="Times New Roman" w:hAnsi="Times New Roman" w:eastAsia="Times New Roman" w:cs="Times New Roman"/>
        </w:rPr>
        <w:t>Torban afur keessaa jalqabaa afran badii suuta suutaan mootummaa Roomaa Dhihaa irra gaʼe bakka bu’u. Roomaan Bahaa, kan Qonstantinoopoli keessatti argamtu, Sultaanota Usmaaniyaa afran jala harka kennuudhaan xumuramte. Sarara irratti sararaan Roomaan Bahaa fi Dhihaa yeroo afur keessatti suuta suutaan diigamte; kunis torban afurtiin bakka buufame, yeroo walfakkaataattis Islaamummaa torban shanaffaa fi ja’affaatiin gad buufamaa turte. Walitti isaanii sararoonni lamaan kufaatii Roomaa dhaloota torban afur keessatti mul’isu; yeroo waraanni Islaamummaa wajjin hammaataa deemus dhumarratti badiisa xumuraa geessa, yeroo sultaanonni afran Islaamaa mootummaa irratti olaantummaa fudhatan. Seenaa Dhihaa fi Bahaa jalqabe mootummaa Qonstantiin bara 330 keessatti qooduun.</w:t>
      </w:r>
    </w:p>
    <w:p>
      <w:pPr>
        <w:pStyle w:val="ArticleBody"/>
        <w:jc w:val="left"/>
      </w:pPr>
      <w:r>
        <w:rPr>
          <w:rFonts w:ascii="Times New Roman" w:hAnsi="Times New Roman" w:eastAsia="Times New Roman" w:cs="Times New Roman"/>
        </w:rPr>
        <w:t>Buunaa afurii Rooma lixaa bara 330 keessatti jalqabu; buunaa shanaffaa fi ja’affaan immoo humna Rooma bahaas bara 330tti jalqabde gad buusu bakka bu’u. Roomni bahaas ta’e Roomni lixaa lamaan isaanii iyyuu bara 538 keessatti aangoo phaaphaasii teessoo lafaa irra kaa’uuf hojii godhame keessatti qooda isaanii kennaniiru; kanaafuu sararoonni lamaan, lixaa fi bahaa, gaanfa lama Ameerikaa isa aangoo phaaphaasii seera Dilbataatiin deebi’anii teessoo irra kaa’an fakkeessu. Hariiroo raajii keessatti Roomni lixaa mallattoo harka mana amantaaati; Roomni bahaa immoo mallattoo harka mootummaa ti.</w:t>
      </w:r>
    </w:p>
    <w:p>
      <w:pPr>
        <w:pStyle w:val="ArticleBody"/>
        <w:jc w:val="left"/>
      </w:pPr>
      <w:r>
        <w:rPr>
          <w:rFonts w:ascii="Times New Roman" w:hAnsi="Times New Roman" w:eastAsia="Times New Roman" w:cs="Times New Roman"/>
        </w:rPr>
        <w:t>Dhiibbaa kufuu mootummaa Roomaa dhihaa fi bahaa keessatti, seenaa Roomaa paaphaasummaa ni ibsama. Waldaa bartootaa irraa eegalee, kan Efeesonin bakka buufamte, waldoonni sadan jalqabaa gara waldaa afraffaatti geessu; innis paaphaasummaa yoo ta’u, bara 538 irraa eegalee hamma 1798tti. Mul’ata boqonnaa kudha sadii keessatti, paaphaasummaan ji’oota afurtamii lamaaf akka mootummaa godhu ni beeksifama; madee du’aa isaa kan bara 1798tti argate, yeroo seera Dilbataa fayyifamutti. Bara 1844 booda “yeroon si’achi hin jiru”; kanaafuu ji’oonni afurtamii lamaan sun mallattoo yeroo ari’atamaa seera Dilbataa irraa eegalee hanga Mikaa’el ka’utti ta’u. Phaayoneeronni waldoonni, chaappaanii fi malakoonni sararoota seenaa sadii kan wal cinaa adeeman akka bakka bu’an hubatanii turan. Dhugaa ba’umsa raajii Roomaa dhihaa sarara Roomaa bahaa fi sarara Roomaa paaphaasummaa irratti diriirsuun hojii hiikaa raajii kan Miilerootaan itti fayyadame miti; ta’us, tarsiimoon sun hubannoowwan isaanii kanneen duraan dhaabbatanii jiran keessaa tokko illee hin faallessu.</w:t>
      </w:r>
    </w:p>
    <w:p>
      <w:pPr>
        <w:pStyle w:val="ArticleBody"/>
        <w:jc w:val="left"/>
      </w:pPr>
      <w:r>
        <w:rPr>
          <w:rFonts w:ascii="Times New Roman" w:hAnsi="Times New Roman" w:eastAsia="Times New Roman" w:cs="Times New Roman"/>
        </w:rPr>
        <w:t>Sarararraa irratti sarararraatti, malakata afran jalqabaa seenaa malakata shanaffaa fi ja’affaan bakka bu’ame irratti diriirfamuu qabu; akkasumas sararri waldoota sadan jalqabaa gara yeroo ari’atama paaphaasii waldaa afraffaa keessatti bakka bu’ameetti geessu diriirfamuu qaba. Sarara tokkoffaa irratti malakata afur, sarara lammaffaa irratti sultaana afur, sarara sadaffaa irratti waldoota afur. Lakkoofsi “afur” addunyaa guutuu bakka bu’a; garuu inni akkuma kana humna mootummaa yookaan amantii tokko keessaa badiisa tartiibaan adeemu illee bakka bu’a. Wanti inni bakka bu’u haala dubbichaa irratti murtaa’a.</w:t>
      </w:r>
    </w:p>
    <w:p>
      <w:pPr>
        <w:pStyle w:val="ArticleBody"/>
        <w:jc w:val="left"/>
      </w:pPr>
      <w:r>
        <w:rPr>
          <w:rFonts w:ascii="Times New Roman" w:hAnsi="Times New Roman" w:eastAsia="Times New Roman" w:cs="Times New Roman"/>
        </w:rPr>
        <w:t>Yeroo seerri Dilbataa ba’u aangoon paaphaasummaa deebi’ee ni haaromfama. Yeroo jalqabaaf paaphaasummaan aangoo argatetti, yeroo qophii waggaa soddomaa ture. Waldoota afran jalqabaa keessatti, waldoon afraffaan paaphaasummaa dha; waldoon jalqabaa immoo bartoota, Efesoon bakka buufamanii, ture. Dhaloonni sadan jalqabaa waldaa Kiristaanaa gara waldaa afraffaa jechuunis Xiyaatiraatti geessan; isheenis Iizaabeliin bakka buufamti. Yommuu Xiyaatiraatti geessan, bara 538 keessatti, Gumii Orliyaansitti seerri Dilbataa tumame; kanaanis yeroo madaan du’aa bara 1798 fayyetti, seerri Dilbataa Ameerikaa keessatti eenyummaa isaa ni argata.</w:t>
      </w:r>
    </w:p>
    <w:p>
      <w:pPr>
        <w:pStyle w:val="ArticleBody"/>
        <w:jc w:val="left"/>
      </w:pPr>
      <w:r>
        <w:rPr>
          <w:rFonts w:ascii="Times New Roman" w:hAnsi="Times New Roman" w:eastAsia="Times New Roman" w:cs="Times New Roman"/>
        </w:rPr>
        <w:t>1798 irraa jalqabee hamma seerri Dilbataa Ameerikaa keessatti baʼutti seenaa jiru waldoota afran jalqabaa keessatti bakka buʼamee jira. Waldoon afuraffaan, jechuunis Tiyaatiraa, seera Dilbataa, akkasumas ariʼatama paaphaasummaa isa itti aanu agarsiisa. Waldoon jalqabaa Efesoon, waldoon jaalala ishee isa jalqabaa dhabde, dhuma adeemsa badiisaa sadarkaa afuritti guddachaa dhufee irratti, jechuunis seera Dilbataa Tiyaatiraatti gaʼe. Dhaloonni gara seera Dilbataa Tiyaatiraatti geessu, dhaloota sadaffaa Phergaamooniidha. Tiyaatiraan seera Dilbataa irraa jalqabee hamma yeroo qorannaan cufamutti bakka buʼa; Phergaamoon immoo waliigaltee dhaloota sadaffaa, isa karaa Tiyaatiraaf qopheessu bakka buʼa. Dhaloonni sadaffaan Phergaamoon, fi waliigalteen inni bakka buʼu, yeroo Qonstantiinositti yeroo jalqabaaf raawwatame; inni seera Dilbataa isa jalqabaa bara 321 keessatti baase. Ameerikaan akka hoolaa Efesoonitti jalqabde; garuu yeroo isheen Tiyaatiraa deebiʼsitee teessoo irra kaaʼutti, akka bineensa guddaa dubbatti.</w:t>
      </w:r>
    </w:p>
    <w:p>
      <w:pPr>
        <w:pStyle w:val="ArticleBody"/>
        <w:jc w:val="left"/>
      </w:pPr>
      <w:r>
        <w:rPr>
          <w:rFonts w:ascii="Times New Roman" w:hAnsi="Times New Roman" w:eastAsia="Times New Roman" w:cs="Times New Roman"/>
        </w:rPr>
        <w:t>Balleeffamuu Ameerikaa suuta suutaan adeemu kan bakka bu’amu waldoota afran jalqabaa Mul’ataatiin dha. Balleeffamuun suuta suutaan adeemu mootummaa jahaffaa raajii Macaafa Qulqulluu dhaloota afur keessatti raawwatama; isaanis seera Dilbataa geessan, achittis bineensi lafaa akka jawwee dubbata. Dhaloonni dhumaa jawweedhaan bakka bu’ama; inniis bineensa lafaa irra deddeebi’u akkaataa Iddoo Biqiltuu Eeden keessatti ture sanaan; kanaafis Yohaannis Cuuphaanifi Yesus dhaloota dhumaa Israa’el durii, “dhaloota buuteyyii” jedhaniin waaman.</w:t>
      </w:r>
    </w:p>
    <w:p>
      <w:pPr>
        <w:pStyle w:val="ArticleBody"/>
        <w:jc w:val="left"/>
      </w:pPr>
      <w:r>
        <w:rPr>
          <w:rFonts w:ascii="Times New Roman" w:hAnsi="Times New Roman" w:eastAsia="Times New Roman" w:cs="Times New Roman"/>
        </w:rPr>
        <w:t>Jiilichi afraffaanii fi isa dhumaa yookaan “sanyii filatamaa” kan kumni dhibba tokkoo fi afurtamii afur bakka bu’u, yookaan immoo faallaa isaa, sanyii buutiiwwanii ti. Gareen tokko fakkii Kiristoos boca godhateera; gareen kaan immoo fakkii bineensaa—bofa sanaa. Sanyiin buutiiwwanii dubbii Waaqayyoo keessatti yeroo afuritti kallattiidhaan ibsameera. Naannoon dubbiichaa yeroo yeroo itti caqasamutti adda addaa dha.</w:t>
      </w:r>
    </w:p>
    <w:p>
      <w:pPr>
        <w:pStyle w:val="ArticleScripture"/>
        <w:jc w:val="left"/>
      </w:pPr>
      <w:r>
        <w:rPr>
          <w:rFonts w:ascii="Times New Roman" w:hAnsi="Times New Roman" w:eastAsia="Times New Roman" w:cs="Times New Roman"/>
        </w:rPr>
        <w:t>Garuu yeroo inni Fariisotaa fi Saaduuqota baayʼee cuuphaa isaa irratti dhufan argu, akkana isaaniin jedhe: Isin sanyii buutii, dheekkamsa dhufuuf jiru jalaa akka baqattan eenyutu isin akeekkachiise? Maatewos 3:7.</w:t>
      </w:r>
    </w:p>
    <w:p>
      <w:pPr>
        <w:pStyle w:val="ArticleBody"/>
        <w:jc w:val="left"/>
      </w:pPr>
      <w:r>
        <w:rPr>
          <w:rFonts w:ascii="Times New Roman" w:hAnsi="Times New Roman" w:eastAsia="Times New Roman" w:cs="Times New Roman"/>
        </w:rPr>
        <w:t>Yoo “dhaloota bofa” jechuun, salphaatti, yaada tuffii garee namoota muraasa Yohaannis hin jaallanne irratti dubbate qofa utuu taʼe, ibsicha irratti waan jedhu hin jiru ture. Garuu jechi hundinuu keessatti Dubbii Waaqayyoo qulqulluu dha; kanaaf Yohaannis Saaduuqootaa fi Fariisotaaf maqaa addaa tokko kennaa ture. Maqaan sunis haala raajii taʼeen keessatti ibsame sanaan hiikama. Kutaa sana keessatti Yohaannis tajaajila isaa raawwataa akka jiru ibsama; achiis Saaduuqoonni fi Fariisonni seenaa keessatti ni galan. Lakkoofsa banu keessatti Yohaannis akka “sagalee isa lafa onaa keessatti” kan Isaayyaas taʼeetti ibsama.</w:t>
      </w:r>
    </w:p>
    <w:p>
      <w:pPr>
        <w:pStyle w:val="ArticleScripture"/>
        <w:jc w:val="left"/>
      </w:pPr>
      <w:r>
        <w:rPr>
          <w:rFonts w:ascii="Times New Roman" w:hAnsi="Times New Roman" w:eastAsia="Times New Roman" w:cs="Times New Roman"/>
        </w:rPr>
        <w:t>Bara sanatti Yohannis Cuuphaan sun lafa onaa Yihuudaatti dhufee lallabaa, akkana jedhees: “Mootummaan samii waan dhiʼaateef qalbii jijjiirradhaa.”</w:t>
      </w:r>
    </w:p>
    <w:p>
      <w:pPr>
        <w:pStyle w:val="ArticleScripture"/>
        <w:jc w:val="left"/>
      </w:pPr>
      <w:r>
        <w:rPr>
          <w:rFonts w:ascii="Times New Roman" w:hAnsi="Times New Roman" w:eastAsia="Times New Roman" w:cs="Times New Roman"/>
        </w:rPr>
        <w:t>Kunis isa lubbifamee raajicha Esaayaasiin dubbatame, jechuun,</w:t>
      </w:r>
    </w:p>
    <w:p>
      <w:pPr>
        <w:pStyle w:val="ArticleScripture"/>
        <w:jc w:val="left"/>
      </w:pPr>
      <w:r>
        <w:rPr>
          <w:rFonts w:ascii="Times New Roman" w:hAnsi="Times New Roman" w:eastAsia="Times New Roman" w:cs="Times New Roman"/>
        </w:rPr>
        <w:t>Sagaleen isa gammo keessa iyyu, “Karaa Gooftaa qopheessaa, daandiiwwan isaa qajeelchaa.”</w:t>
      </w:r>
    </w:p>
    <w:p>
      <w:pPr>
        <w:pStyle w:val="ArticleScripture"/>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ክዳኑ</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ጸጉሪ</w:t>
      </w:r>
      <w:r>
        <w:rPr>
          <w:rFonts w:ascii="Times New Roman" w:hAnsi="Times New Roman" w:eastAsia="Times New Roman" w:cs="Times New Roman"/>
        </w:rPr>
        <w:t xml:space="preserve"> </w:t>
      </w:r>
      <w:r>
        <w:rPr>
          <w:rFonts w:ascii="Ebrima" w:hAnsi="Ebrima" w:eastAsia="Ebrima" w:cs="Ebrima"/>
        </w:rPr>
        <w:t>ገመል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ሕቝቱውን</w:t>
      </w:r>
      <w:r>
        <w:rPr>
          <w:rFonts w:ascii="Times New Roman" w:hAnsi="Times New Roman" w:eastAsia="Times New Roman" w:cs="Times New Roman"/>
        </w:rPr>
        <w:t xml:space="preserve"> </w:t>
      </w:r>
      <w:r>
        <w:rPr>
          <w:rFonts w:ascii="Ebrima" w:hAnsi="Ebrima" w:eastAsia="Ebrima" w:cs="Ebrima"/>
        </w:rPr>
        <w:t>ቆርበት</w:t>
      </w:r>
      <w:r>
        <w:rPr>
          <w:rFonts w:ascii="Times New Roman" w:hAnsi="Times New Roman" w:eastAsia="Times New Roman" w:cs="Times New Roman"/>
        </w:rPr>
        <w:t xml:space="preserve"> </w:t>
      </w:r>
      <w:r>
        <w:rPr>
          <w:rFonts w:ascii="Ebrima" w:hAnsi="Ebrima" w:eastAsia="Ebrima" w:cs="Ebrima"/>
        </w:rPr>
        <w:t>ዘበለ</w:t>
      </w:r>
      <w:r>
        <w:rPr>
          <w:rFonts w:ascii="Times New Roman" w:hAnsi="Times New Roman" w:eastAsia="Times New Roman" w:cs="Times New Roman"/>
        </w:rPr>
        <w:t xml:space="preserve"> </w:t>
      </w:r>
      <w:r>
        <w:rPr>
          <w:rFonts w:ascii="Ebrima" w:hAnsi="Ebrima" w:eastAsia="Ebrima" w:cs="Ebrima"/>
        </w:rPr>
        <w:t>ቅናት</w:t>
      </w:r>
      <w:r>
        <w:rPr>
          <w:rFonts w:ascii="Times New Roman" w:hAnsi="Times New Roman" w:eastAsia="Times New Roman" w:cs="Times New Roman"/>
        </w:rPr>
        <w:t xml:space="preserve"> </w:t>
      </w:r>
      <w:r>
        <w:rPr>
          <w:rFonts w:ascii="Ebrima" w:hAnsi="Ebrima" w:eastAsia="Ebrima" w:cs="Ebrima"/>
        </w:rPr>
        <w:t>ነበሮ፤</w:t>
      </w:r>
      <w:r>
        <w:rPr>
          <w:rFonts w:ascii="Times New Roman" w:hAnsi="Times New Roman" w:eastAsia="Times New Roman" w:cs="Times New Roman"/>
        </w:rPr>
        <w:t xml:space="preserve"> </w:t>
      </w:r>
      <w:r>
        <w:rPr>
          <w:rFonts w:ascii="Ebrima" w:hAnsi="Ebrima" w:eastAsia="Ebrima" w:cs="Ebrima"/>
        </w:rPr>
        <w:t>መብልዑ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ኣንበጣን</w:t>
      </w:r>
      <w:r>
        <w:rPr>
          <w:rFonts w:ascii="Times New Roman" w:hAnsi="Times New Roman" w:eastAsia="Times New Roman" w:cs="Times New Roman"/>
        </w:rPr>
        <w:t xml:space="preserve"> </w:t>
      </w:r>
      <w:r>
        <w:rPr>
          <w:rFonts w:ascii="Ebrima" w:hAnsi="Ebrima" w:eastAsia="Ebrima" w:cs="Ebrima"/>
        </w:rPr>
        <w:t>በረኻዊ</w:t>
      </w:r>
      <w:r>
        <w:rPr>
          <w:rFonts w:ascii="Times New Roman" w:hAnsi="Times New Roman" w:eastAsia="Times New Roman" w:cs="Times New Roman"/>
        </w:rPr>
        <w:t xml:space="preserve"> </w:t>
      </w:r>
      <w:r>
        <w:rPr>
          <w:rFonts w:ascii="Ebrima" w:hAnsi="Ebrima" w:eastAsia="Ebrima" w:cs="Ebrima"/>
        </w:rPr>
        <w:t>መዓርን</w:t>
      </w:r>
      <w:r>
        <w:rPr>
          <w:rFonts w:ascii="Times New Roman" w:hAnsi="Times New Roman" w:eastAsia="Times New Roman" w:cs="Times New Roman"/>
        </w:rPr>
        <w:t xml:space="preserve"> </w:t>
      </w:r>
      <w:r>
        <w:rPr>
          <w:rFonts w:ascii="Ebrima" w:hAnsi="Ebrima" w:eastAsia="Ebrima" w:cs="Ebrima"/>
        </w:rPr>
        <w:t>ነበረ።</w:t>
      </w:r>
    </w:p>
    <w:p>
      <w:pPr>
        <w:pStyle w:val="ArticleScripture"/>
        <w:jc w:val="left"/>
      </w:pPr>
      <w:r>
        <w:rPr>
          <w:rFonts w:ascii="Times New Roman" w:hAnsi="Times New Roman" w:eastAsia="Times New Roman" w:cs="Times New Roman"/>
        </w:rPr>
        <w:t>Achiis Yerusaalemii, Yihudaa hundii fi naannoo Yordaanos marsaa jiru hundi gara isaa ba’an; cubbuu isaanii himachaa isa biraa Yordaanos keessatti cuuphaman. Inni garuu yeroo Fariisotaa fi Saaduuqota keessaa baay’een gara cuuphaa isaa dhufan argetti, isaaniin, “Isin dhaloota buutii, dheekkamsa dhufuuf jiru jalaa baqachuuf eenyutu isin akeekkachiise?” jedhe. Maatewos 3:2–7.</w:t>
      </w:r>
    </w:p>
    <w:p>
      <w:pPr>
        <w:pStyle w:val="ArticleBody"/>
        <w:jc w:val="left"/>
      </w:pP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ወለዶ</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ጥንታዊት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ብሓደ</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በረኻ</w:t>
      </w:r>
      <w:r>
        <w:rPr>
          <w:rFonts w:ascii="Times New Roman" w:hAnsi="Times New Roman" w:eastAsia="Times New Roman" w:cs="Times New Roman"/>
        </w:rPr>
        <w:t xml:space="preserve"> </w:t>
      </w:r>
      <w:r>
        <w:rPr>
          <w:rFonts w:ascii="Ebrima" w:hAnsi="Ebrima" w:eastAsia="Ebrima" w:cs="Ebrima"/>
        </w:rPr>
        <w:t>ዝወጸ</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ወለዶ</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ኣትማን</w:t>
      </w:r>
      <w:r>
        <w:rPr>
          <w:rFonts w:ascii="Times New Roman" w:hAnsi="Times New Roman" w:eastAsia="Times New Roman" w:cs="Times New Roman"/>
        </w:rPr>
        <w:t xml:space="preserve">”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ይስየም።</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ንልኡኽ</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ዘዳለወ</w:t>
      </w:r>
      <w:r>
        <w:rPr>
          <w:rFonts w:ascii="Times New Roman" w:hAnsi="Times New Roman" w:eastAsia="Times New Roman" w:cs="Times New Roman"/>
        </w:rPr>
        <w:t xml:space="preserve"> </w:t>
      </w:r>
      <w:r>
        <w:rPr>
          <w:rFonts w:ascii="Ebrima" w:hAnsi="Ebrima" w:eastAsia="Ebrima" w:cs="Ebrima"/>
        </w:rPr>
        <w:t>ልኡኽ</w:t>
      </w:r>
      <w:r>
        <w:rPr>
          <w:rFonts w:ascii="Times New Roman" w:hAnsi="Times New Roman" w:eastAsia="Times New Roman" w:cs="Times New Roman"/>
        </w:rPr>
        <w:t xml:space="preserve"> </w:t>
      </w:r>
      <w:r>
        <w:rPr>
          <w:rFonts w:ascii="Ebrima" w:hAnsi="Ebrima" w:eastAsia="Ebrima" w:cs="Ebrima"/>
        </w:rPr>
        <w:t>ሚልክያስ</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ተራ</w:t>
      </w:r>
      <w:r>
        <w:rPr>
          <w:rFonts w:ascii="Times New Roman" w:hAnsi="Times New Roman" w:eastAsia="Times New Roman" w:cs="Times New Roman"/>
        </w:rPr>
        <w:t xml:space="preserve"> </w:t>
      </w:r>
      <w:r>
        <w:rPr>
          <w:rFonts w:ascii="Ebrima" w:hAnsi="Ebrima" w:eastAsia="Ebrima" w:cs="Ebrima"/>
        </w:rPr>
        <w:t>ዝፈጸመ</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ብኢሳይያስ</w:t>
      </w:r>
      <w:r>
        <w:rPr>
          <w:rFonts w:ascii="Times New Roman" w:hAnsi="Times New Roman" w:eastAsia="Times New Roman" w:cs="Times New Roman"/>
        </w:rPr>
        <w:t xml:space="preserve"> </w:t>
      </w:r>
      <w:r>
        <w:rPr>
          <w:rFonts w:ascii="Ebrima" w:hAnsi="Ebrima" w:eastAsia="Ebrima" w:cs="Ebrima"/>
        </w:rPr>
        <w:t>ዝተለለየ</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በረኻ</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Yoo “baala” akka mallattootti yoo ilaalle, isaan “lallaba amantii” bakka bu’u jedhee argina. Ibsi jalqabaa Addaamii fi Hewaan wajjin wal qabata; isaan qajeelummaa isaanii dhabuu isaanii baala harbuutiin haguugan. Dura uffata ifaa, uffata qajeelummaa, uffatanii turan; garuu yeroo sun bade, akka Laa’odiiqeyaa qullaa ta’an hubatan; isaanis waan isaan barbaachisu hundi “baala lallaba amantii” duuba dhokachuu qofa ta’uu yaadu, kanaan wanti hundinuu gaarii ta’a jedhan. Itti fufee keessaa, Yohaannis Yihudoota Laa’odiiqeyaa dhiiga sanyii Abrahaam isaan oolchu irratti amananii jiran irratti kallattiidhaan ni dubbata; sababiin isaas of-tuulummaan isaanii baala duwwaa lallaba amantii qofa ture. Uffanni nama tokkoo eenyummaa isaa bakka bu’a.</w:t>
      </w:r>
    </w:p>
    <w:p>
      <w:pPr>
        <w:pStyle w:val="ArticleBody"/>
        <w:jc w:val="left"/>
      </w:pPr>
      <w:r>
        <w:rPr>
          <w:rFonts w:ascii="Times New Roman" w:hAnsi="Times New Roman" w:eastAsia="Times New Roman" w:cs="Times New Roman"/>
        </w:rPr>
        <w:t>Biqiltuun mallattoo namootaa fi mootummaa ti; firii, dameen, sanyiin, biyyeen, bishaan, hundeen akkasumas ifatti baalli hundinuu of keessaa mallattoo raajii addaa addaa qabu; garuu dhugaan isaanii hundinuu mallattoolee biroo sararoota raajii garaagaraa keessatti dhiyaatan, kuwaasuu mallattoolee raajii “muka” tokko ijaaran waliin walitti hidhata qabu. Dhugumatti, mallattoon raajii jalqabaa kan muka tokkoo, inni qormaata jireenyaa yookaan duʼaa akka bakka buʼu dha.</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ብእቲ</w:t>
      </w:r>
      <w:r>
        <w:rPr>
          <w:rFonts w:ascii="Times New Roman" w:hAnsi="Times New Roman" w:eastAsia="Times New Roman" w:cs="Times New Roman"/>
        </w:rPr>
        <w:t xml:space="preserve"> </w:t>
      </w:r>
      <w:r>
        <w:rPr>
          <w:rFonts w:ascii="Ebrima" w:hAnsi="Ebrima" w:eastAsia="Ebrima" w:cs="Ebrima"/>
        </w:rPr>
        <w:t>ዝነበሮ</w:t>
      </w:r>
      <w:r>
        <w:rPr>
          <w:rFonts w:ascii="Times New Roman" w:hAnsi="Times New Roman" w:eastAsia="Times New Roman" w:cs="Times New Roman"/>
        </w:rPr>
        <w:t xml:space="preserve"> </w:t>
      </w:r>
      <w:r>
        <w:rPr>
          <w:rFonts w:ascii="Ebrima" w:hAnsi="Ebrima" w:eastAsia="Ebrima" w:cs="Ebrima"/>
        </w:rPr>
        <w:t>ክዳንን</w:t>
      </w:r>
      <w:r>
        <w:rPr>
          <w:rFonts w:ascii="Times New Roman" w:hAnsi="Times New Roman" w:eastAsia="Times New Roman" w:cs="Times New Roman"/>
        </w:rPr>
        <w:t xml:space="preserve"> </w:t>
      </w:r>
      <w:r>
        <w:rPr>
          <w:rFonts w:ascii="Ebrima" w:hAnsi="Ebrima" w:eastAsia="Ebrima" w:cs="Ebrima"/>
        </w:rPr>
        <w:t>ብእቲ</w:t>
      </w:r>
      <w:r>
        <w:rPr>
          <w:rFonts w:ascii="Times New Roman" w:hAnsi="Times New Roman" w:eastAsia="Times New Roman" w:cs="Times New Roman"/>
        </w:rPr>
        <w:t xml:space="preserve"> </w:t>
      </w:r>
      <w:r>
        <w:rPr>
          <w:rFonts w:ascii="Ebrima" w:hAnsi="Ebrima" w:eastAsia="Ebrima" w:cs="Ebrima"/>
        </w:rPr>
        <w:t>ዝበልዖ</w:t>
      </w:r>
      <w:r>
        <w:rPr>
          <w:rFonts w:ascii="Times New Roman" w:hAnsi="Times New Roman" w:eastAsia="Times New Roman" w:cs="Times New Roman"/>
        </w:rPr>
        <w:t xml:space="preserve"> </w:t>
      </w:r>
      <w:r>
        <w:rPr>
          <w:rFonts w:ascii="Ebrima" w:hAnsi="Ebrima" w:eastAsia="Ebrima" w:cs="Ebrima"/>
        </w:rPr>
        <w:t>ምግብን</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ምግቢ፣</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ማና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እንጌራ</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ክብላዕ</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ምግቢ</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መርመራዊ</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ስጋ</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ደሙን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ክብላዕ</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ዝነበሮ</w:t>
      </w:r>
      <w:r>
        <w:rPr>
          <w:rFonts w:ascii="Times New Roman" w:hAnsi="Times New Roman" w:eastAsia="Times New Roman" w:cs="Times New Roman"/>
        </w:rPr>
        <w:t xml:space="preserve"> </w:t>
      </w:r>
      <w:r>
        <w:rPr>
          <w:rFonts w:ascii="Ebrima" w:hAnsi="Ebrima" w:eastAsia="Ebrima" w:cs="Ebrima"/>
        </w:rPr>
        <w:t>ክዳንን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ዝበልዖ</w:t>
      </w:r>
      <w:r>
        <w:rPr>
          <w:rFonts w:ascii="Times New Roman" w:hAnsi="Times New Roman" w:eastAsia="Times New Roman" w:cs="Times New Roman"/>
        </w:rPr>
        <w:t xml:space="preserve"> </w:t>
      </w:r>
      <w:r>
        <w:rPr>
          <w:rFonts w:ascii="Ebrima" w:hAnsi="Ebrima" w:eastAsia="Ebrima" w:cs="Ebrima"/>
        </w:rPr>
        <w:t>ምግብን፣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መልእኽትን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ንክርስቶስ</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ዘዳለወ</w:t>
      </w:r>
      <w:r>
        <w:rPr>
          <w:rFonts w:ascii="Times New Roman" w:hAnsi="Times New Roman" w:eastAsia="Times New Roman" w:cs="Times New Roman"/>
        </w:rPr>
        <w:t xml:space="preserve"> </w:t>
      </w:r>
      <w:r>
        <w:rPr>
          <w:rFonts w:ascii="Ebrima" w:hAnsi="Ebrima" w:eastAsia="Ebrima" w:cs="Ebrima"/>
        </w:rPr>
        <w:t>መልእኽተኛን</w:t>
      </w:r>
      <w:r>
        <w:rPr>
          <w:rFonts w:ascii="Times New Roman" w:hAnsi="Times New Roman" w:eastAsia="Times New Roman" w:cs="Times New Roman"/>
        </w:rPr>
        <w:t xml:space="preserve"> </w:t>
      </w:r>
      <w:r>
        <w:rPr>
          <w:rFonts w:ascii="Ebrima" w:hAnsi="Ebrima" w:eastAsia="Ebrima" w:cs="Ebrima"/>
        </w:rPr>
        <w:t>ይለልዩ።</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መልእኽተኛ</w:t>
      </w:r>
      <w:r>
        <w:rPr>
          <w:rFonts w:ascii="Times New Roman" w:hAnsi="Times New Roman" w:eastAsia="Times New Roman" w:cs="Times New Roman"/>
        </w:rPr>
        <w:t xml:space="preserve"> </w:t>
      </w:r>
      <w:r>
        <w:rPr>
          <w:rFonts w:ascii="Ebrima" w:hAnsi="Ebrima" w:eastAsia="Ebrima" w:cs="Ebrima"/>
        </w:rPr>
        <w:t>ንክርስቶስ</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ዘዳሉ</w:t>
      </w:r>
      <w:r>
        <w:rPr>
          <w:rFonts w:ascii="Times New Roman" w:hAnsi="Times New Roman" w:eastAsia="Times New Roman" w:cs="Times New Roman"/>
        </w:rPr>
        <w:t xml:space="preserve"> </w:t>
      </w:r>
      <w:r>
        <w:rPr>
          <w:rFonts w:ascii="Ebrima" w:hAnsi="Ebrima" w:eastAsia="Ebrima" w:cs="Ebrima"/>
        </w:rPr>
        <w:t>ይመስል፤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መልእኽተኛ</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መቕደሱ</w:t>
      </w:r>
      <w:r>
        <w:rPr>
          <w:rFonts w:ascii="Times New Roman" w:hAnsi="Times New Roman" w:eastAsia="Times New Roman" w:cs="Times New Roman"/>
        </w:rPr>
        <w:t xml:space="preserve"> </w:t>
      </w:r>
      <w:r>
        <w:rPr>
          <w:rFonts w:ascii="Ebrima" w:hAnsi="Ebrima" w:eastAsia="Ebrima" w:cs="Ebrima"/>
        </w:rPr>
        <w:t>ብሃንደበት</w:t>
      </w:r>
      <w:r>
        <w:rPr>
          <w:rFonts w:ascii="Times New Roman" w:hAnsi="Times New Roman" w:eastAsia="Times New Roman" w:cs="Times New Roman"/>
        </w:rPr>
        <w:t xml:space="preserve"> </w:t>
      </w:r>
      <w:r>
        <w:rPr>
          <w:rFonts w:ascii="Ebrima" w:hAnsi="Ebrima" w:eastAsia="Ebrima" w:cs="Ebrima"/>
        </w:rPr>
        <w:t>ዝመጽእ።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ዓያሱ</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ሎዶቅያውያንን</w:t>
      </w:r>
      <w:r>
        <w:rPr>
          <w:rFonts w:ascii="Times New Roman" w:hAnsi="Times New Roman" w:eastAsia="Times New Roman" w:cs="Times New Roman"/>
        </w:rPr>
        <w:t xml:space="preserve"> </w:t>
      </w:r>
      <w:r>
        <w:rPr>
          <w:rFonts w:ascii="Ebrima" w:hAnsi="Ebrima" w:eastAsia="Ebrima" w:cs="Ebrima"/>
        </w:rPr>
        <w:t>ክርዳድን</w:t>
      </w:r>
      <w:r>
        <w:rPr>
          <w:rFonts w:ascii="Times New Roman" w:hAnsi="Times New Roman" w:eastAsia="Times New Roman" w:cs="Times New Roman"/>
        </w:rPr>
        <w:t xml:space="preserve"> </w:t>
      </w:r>
      <w:r>
        <w:rPr>
          <w:rFonts w:ascii="Ebrima" w:hAnsi="Ebrima" w:eastAsia="Ebrima" w:cs="Ebrima"/>
        </w:rPr>
        <w:t>ዝኾና፣</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ራብዓይ</w:t>
      </w:r>
      <w:r>
        <w:rPr>
          <w:rFonts w:ascii="Times New Roman" w:hAnsi="Times New Roman" w:eastAsia="Times New Roman" w:cs="Times New Roman"/>
        </w:rPr>
        <w:t xml:space="preserve"> </w:t>
      </w:r>
      <w:r>
        <w:rPr>
          <w:rFonts w:ascii="Ebrima" w:hAnsi="Ebrima" w:eastAsia="Ebrima" w:cs="Ebrima"/>
        </w:rPr>
        <w:t>ወለዶ</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ሕጋዊ</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ኣብርሃም</w:t>
      </w:r>
      <w:r>
        <w:rPr>
          <w:rFonts w:ascii="Times New Roman" w:hAnsi="Times New Roman" w:eastAsia="Times New Roman" w:cs="Times New Roman"/>
        </w:rPr>
        <w:t xml:space="preserve"> </w:t>
      </w:r>
      <w:r>
        <w:rPr>
          <w:rFonts w:ascii="Ebrima" w:hAnsi="Ebrima" w:eastAsia="Ebrima" w:cs="Ebrima"/>
        </w:rPr>
        <w:t>ምዃኖም</w:t>
      </w:r>
      <w:r>
        <w:rPr>
          <w:rFonts w:ascii="Times New Roman" w:hAnsi="Times New Roman" w:eastAsia="Times New Roman" w:cs="Times New Roman"/>
        </w:rPr>
        <w:t xml:space="preserve"> </w:t>
      </w:r>
      <w:r>
        <w:rPr>
          <w:rFonts w:ascii="Ebrima" w:hAnsi="Ebrima" w:eastAsia="Ebrima" w:cs="Ebrima"/>
        </w:rPr>
        <w:t>ዝእመኑ</w:t>
      </w:r>
      <w:r>
        <w:rPr>
          <w:rFonts w:ascii="Times New Roman" w:hAnsi="Times New Roman" w:eastAsia="Times New Roman" w:cs="Times New Roman"/>
        </w:rPr>
        <w:t xml:space="preserve"> </w:t>
      </w:r>
      <w:r>
        <w:rPr>
          <w:rFonts w:ascii="Ebrima" w:hAnsi="Ebrima" w:eastAsia="Ebrima" w:cs="Ebrima"/>
        </w:rPr>
        <w:t>ይውክላ፤</w:t>
      </w:r>
      <w:r>
        <w:rPr>
          <w:rFonts w:ascii="Times New Roman" w:hAnsi="Times New Roman" w:eastAsia="Times New Roman" w:cs="Times New Roman"/>
        </w:rPr>
        <w:t xml:space="preserve"> </w:t>
      </w:r>
      <w:r>
        <w:rPr>
          <w:rFonts w:ascii="Ebrima" w:hAnsi="Ebrima" w:eastAsia="Ebrima" w:cs="Ebrima"/>
        </w:rPr>
        <w:t>ልክዕ</w:t>
      </w:r>
      <w:r>
        <w:rPr>
          <w:rFonts w:ascii="Times New Roman" w:hAnsi="Times New Roman" w:eastAsia="Times New Roman" w:cs="Times New Roman"/>
        </w:rPr>
        <w:t xml:space="preserve"> </w:t>
      </w:r>
      <w:r>
        <w:rPr>
          <w:rFonts w:ascii="Ebrima" w:hAnsi="Ebrima" w:eastAsia="Ebrima" w:cs="Ebrima"/>
        </w:rPr>
        <w:t>ከምቶም</w:t>
      </w:r>
      <w:r>
        <w:rPr>
          <w:rFonts w:ascii="Times New Roman" w:hAnsi="Times New Roman" w:eastAsia="Times New Roman" w:cs="Times New Roman"/>
        </w:rPr>
        <w:t xml:space="preserve"> </w:t>
      </w:r>
      <w:r>
        <w:rPr>
          <w:rFonts w:ascii="Ebrima" w:hAnsi="Ebrima" w:eastAsia="Ebrima" w:cs="Ebrima"/>
        </w:rPr>
        <w:t>ፈሪሳውያንን</w:t>
      </w:r>
      <w:r>
        <w:rPr>
          <w:rFonts w:ascii="Times New Roman" w:hAnsi="Times New Roman" w:eastAsia="Times New Roman" w:cs="Times New Roman"/>
        </w:rPr>
        <w:t xml:space="preserve"> </w:t>
      </w:r>
      <w:r>
        <w:rPr>
          <w:rFonts w:ascii="Ebrima" w:hAnsi="Ebrima" w:eastAsia="Ebrima" w:cs="Ebrima"/>
        </w:rPr>
        <w:t>ሳዱቃውያንን</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በረኻ</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ተገልጸ።</w:t>
      </w:r>
    </w:p>
    <w:p>
      <w:pPr>
        <w:pStyle w:val="ArticleBody"/>
        <w:jc w:val="left"/>
      </w:pPr>
      <w:r>
        <w:rPr>
          <w:rFonts w:ascii="Times New Roman" w:hAnsi="Times New Roman" w:eastAsia="Times New Roman" w:cs="Times New Roman"/>
        </w:rPr>
        <w:t>Yohannis rifee gaala keessaa hojjetame, qomee gogaa hidhataa ittiin walqabatu kan qotiyyoonii fi bineensonni qonnaa waanjoo wajjin qaban fakkaatu uffate. Inni nyaata isaa hoomaa ture; kanaaf ergaan isaa hoomota, jechuunis Kataboota Qulqulluu keessatti mallattoo olaanaa Islaamaa ta’an, keessaa ture; ergaa isaa waa’ee Islaamaa immoo damma wajjin makate.</w:t>
      </w:r>
    </w:p>
    <w:p>
      <w:pPr>
        <w:pStyle w:val="ArticleScripture"/>
        <w:jc w:val="left"/>
      </w:pPr>
      <w:r>
        <w:rPr>
          <w:rFonts w:ascii="Times New Roman" w:hAnsi="Times New Roman" w:eastAsia="Times New Roman" w:cs="Times New Roman"/>
        </w:rPr>
        <w:t>Manni Israa’el immoo maqaa isaa “Maannaa” jedhaniin waaman; innis akka sanyii koriyaanderii, adii ture; mi’aawaan isaas akka buddeena qaqal’aa dammaan hojjetameetti ture. Seera Ba’uu 16:31.</w:t>
      </w:r>
    </w:p>
    <w:p>
      <w:pPr>
        <w:pStyle w:val="ArticleBody"/>
        <w:jc w:val="left"/>
      </w:pPr>
      <w:r>
        <w:rPr>
          <w:rFonts w:ascii="Nirmala UI" w:hAnsi="Nirmala UI" w:eastAsia="Nirmala UI" w:cs="Nirmala UI"/>
        </w:rPr>
        <w:t>ମନ୍ନା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ସ୍ୱାଦ</w:t>
      </w:r>
      <w:r>
        <w:rPr>
          <w:rFonts w:ascii="Times New Roman" w:hAnsi="Times New Roman" w:eastAsia="Times New Roman" w:cs="Times New Roman"/>
        </w:rPr>
        <w:t xml:space="preserve"> </w:t>
      </w:r>
      <w:r>
        <w:rPr>
          <w:rFonts w:ascii="Nirmala UI" w:hAnsi="Nirmala UI" w:eastAsia="Nirmala UI" w:cs="Nirmala UI"/>
        </w:rPr>
        <w:t>ମଧୁ</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ସ୍ୱାଦକୁ</w:t>
      </w:r>
      <w:r>
        <w:rPr>
          <w:rFonts w:ascii="Times New Roman" w:hAnsi="Times New Roman" w:eastAsia="Times New Roman" w:cs="Times New Roman"/>
        </w:rPr>
        <w:t xml:space="preserve"> </w:t>
      </w:r>
      <w:r>
        <w:rPr>
          <w:rFonts w:ascii="Nirmala UI" w:hAnsi="Nirmala UI" w:eastAsia="Nirmala UI" w:cs="Nirmala UI"/>
        </w:rPr>
        <w:t>ଭବିଷ୍ୟଦ୍ଦର୍ଶୀମାନେ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ସ୍ୱାଦ</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ପଙ୍ଗପାଳମାନଙ୍କ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ଉଠର</w:t>
      </w:r>
      <w:r>
        <w:rPr>
          <w:rFonts w:ascii="Times New Roman" w:hAnsi="Times New Roman" w:eastAsia="Times New Roman" w:cs="Times New Roman"/>
        </w:rPr>
        <w:t xml:space="preserve"> </w:t>
      </w:r>
      <w:r>
        <w:rPr>
          <w:rFonts w:ascii="Nirmala UI" w:hAnsi="Nirmala UI" w:eastAsia="Nirmala UI" w:cs="Nirmala UI"/>
        </w:rPr>
        <w:t>ଚର୍ମର</w:t>
      </w:r>
      <w:r>
        <w:rPr>
          <w:rFonts w:ascii="Times New Roman" w:hAnsi="Times New Roman" w:eastAsia="Times New Roman" w:cs="Times New Roman"/>
        </w:rPr>
        <w:t xml:space="preserve"> </w:t>
      </w:r>
      <w:r>
        <w:rPr>
          <w:rFonts w:ascii="Nirmala UI" w:hAnsi="Nirmala UI" w:eastAsia="Nirmala UI" w:cs="Nirmala UI"/>
        </w:rPr>
        <w:t>କଟିବନ୍ଧ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ଉଠର</w:t>
      </w:r>
      <w:r>
        <w:rPr>
          <w:rFonts w:ascii="Times New Roman" w:hAnsi="Times New Roman" w:eastAsia="Times New Roman" w:cs="Times New Roman"/>
        </w:rPr>
        <w:t xml:space="preserve"> </w:t>
      </w:r>
      <w:r>
        <w:rPr>
          <w:rFonts w:ascii="Nirmala UI" w:hAnsi="Nirmala UI" w:eastAsia="Nirmala UI" w:cs="Nirmala UI"/>
        </w:rPr>
        <w:t>ଲୋମ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ଆଣିଥିଲେ।</w:t>
      </w:r>
      <w:r>
        <w:rPr>
          <w:rFonts w:ascii="Times New Roman" w:hAnsi="Times New Roman" w:eastAsia="Times New Roman" w:cs="Times New Roman"/>
        </w:rPr>
        <w:t xml:space="preserve"> </w:t>
      </w:r>
      <w:r>
        <w:rPr>
          <w:rFonts w:ascii="Nirmala UI" w:hAnsi="Nirmala UI" w:eastAsia="Nirmala UI" w:cs="Nirmala UI"/>
        </w:rPr>
        <w:t>ପଙ୍ଗପାଳ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ଆଲୋକପ୍ରଦ</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ମିଶିଥିଲା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ମଧୁ</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Times New Roman" w:hAnsi="Times New Roman" w:eastAsia="Times New Roman" w:cs="Times New Roman"/>
        </w:rPr>
        <w:t>Ergasii Yoonaataan, Abbaan koo biyya dhiphiseera; ilaalaa, isin nan kadhadha, akka ani damma xinnoo kana dhandhamee ija koo ife. 1 Saamu’el 14:29.</w:t>
      </w:r>
    </w:p>
    <w:p>
      <w:pPr>
        <w:pStyle w:val="ArticleBody"/>
        <w:jc w:val="left"/>
      </w:pPr>
      <w:r>
        <w:rPr>
          <w:rFonts w:ascii="Times New Roman" w:hAnsi="Times New Roman" w:eastAsia="Times New Roman" w:cs="Times New Roman"/>
        </w:rPr>
        <w:t>Yohannis salphaa Islaamaa qofa hin bakka buune; inni garuu akkuma Eliyaas lafa onaa keessaa dhufe; Yohannisis damma hin nyaanne, damma bosonaa nyaate; inni, akkuma Kiristoositti, dhaabbilee bara sanaa kanneen ergaa ofii isaanii kan akka dammaa qaban keessatti hin leenjifamne; kunis raacitii Fariisotaa fi Saadooqotaaatiin bakka buufama. Yohannis damma lafa onaa keessaa nyaate; inni dhaabbilee amantii bara isaa alatti Hafuura Qulqulluudhaan leenjifameef. Sabni mudhii baricha keessatti beekamu sirna hinqee kan namni uffata rifeensa gaalaa isaa itti hidhatu of keessaa qaba ture. Hinqeen sun Yohannisin bakka bu’a; inni mana qulqullummaa lafaa irraa gara mana qulqullummaa samii geessutti bakka jijjiirraa ture.</w:t>
      </w:r>
    </w:p>
    <w:p>
      <w:pPr>
        <w:pStyle w:val="ArticleScripture"/>
        <w:jc w:val="left"/>
      </w:pPr>
      <w:r>
        <w:rPr>
          <w:rFonts w:ascii="Times New Roman" w:hAnsi="Times New Roman" w:eastAsia="Times New Roman" w:cs="Times New Roman"/>
        </w:rPr>
        <w:t>“Raajichi Yohaannis lamaan qoodama bulchiinsa gidduutti hidhaa walitti hidhata ture. Inni akka bakka-bu’aa Waaqayyootti dhaabatee, hariiroo seeraa fi raajota gidduu fi bulchiinsa Kiristaanaa gidduu jiru mul’isuuf ba’e. Inni ifa xinnaa ture; isa booddee immoo ifni guddaan dhufu qaba ture. Sammuun Yohaannis Hafuura Qulqulluudhaan ifeefame, akka inni saba isaa irratti ifa facaasuuf; garuu ifni biraan kam iyyuu barsiisa fi fakkeenya Yesuus keessaa ba’e sanaa fakkaatuun nama kufe irratti yeroo kam iyyuu akkas ifatti hin ifne, gara fuulduraattis hin ifu. Kiristoosii fi ergamni Isaa aarsaa gaaddisaatiin fakkeeffamanii turan keessatti qofa ifa dukkanaa’aa ta’een hubatamanii turan. Yohaannis iyyuu karaa Fayyisaa sanaatiin jireenya gara fuulduraa, kan hin duune, guutummaatti hin hubanne.” The Desire of Ages, 220.</w:t>
      </w:r>
    </w:p>
    <w:p>
      <w:pPr>
        <w:pStyle w:val="ArticleBody"/>
        <w:jc w:val="left"/>
      </w:pPr>
      <w:r>
        <w:rPr>
          <w:rFonts w:ascii="Ebrima" w:hAnsi="Ebrima" w:eastAsia="Ebrima" w:cs="Ebrima"/>
        </w:rPr>
        <w:t>የዮሐንስ</w:t>
      </w:r>
      <w:r>
        <w:rPr>
          <w:rFonts w:ascii="Times New Roman" w:hAnsi="Times New Roman" w:eastAsia="Times New Roman" w:cs="Times New Roman"/>
        </w:rPr>
        <w:t xml:space="preserve"> </w:t>
      </w:r>
      <w:r>
        <w:rPr>
          <w:rFonts w:ascii="Ebrima" w:hAnsi="Ebrima" w:eastAsia="Ebrima" w:cs="Ebrima"/>
        </w:rPr>
        <w:t>መገጣጠሚያ</w:t>
      </w:r>
      <w:r>
        <w:rPr>
          <w:rFonts w:ascii="Times New Roman" w:hAnsi="Times New Roman" w:eastAsia="Times New Roman" w:cs="Times New Roman"/>
        </w:rPr>
        <w:t xml:space="preserve"> </w:t>
      </w:r>
      <w:r>
        <w:rPr>
          <w:rFonts w:ascii="Ebrima" w:hAnsi="Ebrima" w:eastAsia="Ebrima" w:cs="Ebrima"/>
        </w:rPr>
        <w:t>ልብስ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ጥምቀት</w:t>
      </w:r>
      <w:r>
        <w:rPr>
          <w:rFonts w:ascii="Times New Roman" w:hAnsi="Times New Roman" w:eastAsia="Times New Roman" w:cs="Times New Roman"/>
        </w:rPr>
        <w:t xml:space="preserve"> </w:t>
      </w:r>
      <w:r>
        <w:rPr>
          <w:rFonts w:ascii="Ebrima" w:hAnsi="Ebrima" w:eastAsia="Ebrima" w:cs="Ebrima"/>
        </w:rPr>
        <w:t>በተፈጸመበት</w:t>
      </w:r>
      <w:r>
        <w:rPr>
          <w:rFonts w:ascii="Times New Roman" w:hAnsi="Times New Roman" w:eastAsia="Times New Roman" w:cs="Times New Roman"/>
        </w:rPr>
        <w:t xml:space="preserve"> </w:t>
      </w:r>
      <w:r>
        <w:rPr>
          <w:rFonts w:ascii="Ebrima" w:hAnsi="Ebrima" w:eastAsia="Ebrima" w:cs="Ebrima"/>
        </w:rPr>
        <w:t>በትክክለኛው</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ይቀርባል፤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ያጠምቅበት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የሚወክለው</w:t>
      </w:r>
      <w:r>
        <w:rPr>
          <w:rFonts w:ascii="Times New Roman" w:hAnsi="Times New Roman" w:eastAsia="Times New Roman" w:cs="Times New Roman"/>
        </w:rPr>
        <w:t xml:space="preserve"> </w:t>
      </w:r>
      <w:r>
        <w:rPr>
          <w:rFonts w:ascii="Ebrima" w:hAnsi="Ebrima" w:eastAsia="Ebrima" w:cs="Ebrima"/>
        </w:rPr>
        <w:t>የመለወጫ</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w:t>
      </w:r>
      <w:r>
        <w:rPr>
          <w:rFonts w:ascii="Ebrima" w:hAnsi="Ebrima" w:eastAsia="Ebrima" w:cs="Ebrima"/>
        </w:rPr>
        <w:t>አባራ</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ይጠራ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ትርጉሙም</w:t>
      </w:r>
      <w:r>
        <w:rPr>
          <w:rFonts w:ascii="Times New Roman" w:hAnsi="Times New Roman" w:eastAsia="Times New Roman" w:cs="Times New Roman"/>
        </w:rPr>
        <w:t xml:space="preserve"> “</w:t>
      </w:r>
      <w:r>
        <w:rPr>
          <w:rFonts w:ascii="Ebrima" w:hAnsi="Ebrima" w:eastAsia="Ebrima" w:cs="Ebrima"/>
        </w:rPr>
        <w:t>የጀልባ</w:t>
      </w:r>
      <w:r>
        <w:rPr>
          <w:rFonts w:ascii="Times New Roman" w:hAnsi="Times New Roman" w:eastAsia="Times New Roman" w:cs="Times New Roman"/>
        </w:rPr>
        <w:t xml:space="preserve"> </w:t>
      </w:r>
      <w:r>
        <w:rPr>
          <w:rFonts w:ascii="Ebrima" w:hAnsi="Ebrima" w:eastAsia="Ebrima" w:cs="Ebrima"/>
        </w:rPr>
        <w:t>መሻገሪያ</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ከምድረ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ተስፋይቱ</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የገባችበት</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Dhugumatti, sochiin dhibba afurtamii afur kuma ta’an warra Yohaannis bakka bu’ee ibsu dha; garuu nuti wanta salphaatti agarsiisaa jirru kana qofa: yeroo Yesus cuuphame, innis Yohaannisis dhaloota sana “dhaloota buutota” jedhaniin waaman ture. Yesus Seera Abboommii Kurnan Waaqayyoo guddisuu fi ulfina isaa mul’isuuf dhufe; akkasumas Inni dubbii hunda Macaafa Qulqulluu keessa jiru hundaaf kaka’umsa kenneera. Kanaaf, yeroo Inni dhaloota isa dhumaa Israa’el durii “dhaloota buutota” jedhee waamu, murtiin dhaloota sadaffaa fi afraffaa keessatti raawwatamaa jiru akka ta’e Abboommiin Lammaffaan ifatti adda baasee ibsu guutummaatti beeka.</w:t>
      </w:r>
    </w:p>
    <w:p>
      <w:pPr>
        <w:pStyle w:val="ArticleBody"/>
        <w:jc w:val="left"/>
      </w:pPr>
      <w:r>
        <w:rPr>
          <w:rFonts w:ascii="Times New Roman" w:hAnsi="Times New Roman" w:eastAsia="Times New Roman" w:cs="Times New Roman"/>
        </w:rPr>
        <w:t>Dhaloonni sadaffaa fi afraffaan murtii adeemsifamaa kan dhaloota afraffaatti xumuramu, inniis dhaloota buutiiwwanii taʼe bakka bu’u. Cuuphaan Kiristoos 9/11 fakkeessa. Dhaloonni Laaʼodiiqee warra Adveentistii Guyyaa Torbaffaa yeroo sanaa kaasee dhaloota isaa isa dhumaa keessa tureera. Ergaan Yohaannis gara Fariisotaa fi Saduuqootatti ture ergaa Laaʼodiiqee ture.</w:t>
      </w:r>
    </w:p>
    <w:p>
      <w:pPr>
        <w:pStyle w:val="ArticleScripture"/>
        <w:jc w:val="left"/>
      </w:pPr>
      <w:r>
        <w:rPr>
          <w:rFonts w:ascii="Times New Roman" w:hAnsi="Times New Roman" w:eastAsia="Times New Roman" w:cs="Times New Roman"/>
        </w:rPr>
        <w:t>Garuu yeroo inni Fariisotaa fi Saduuqeewwan keessaa baayʼeen gara cuuphaa isaa dhufan argu, akkana isaaniin jedhe,</w:t>
      </w:r>
    </w:p>
    <w:p>
      <w:pPr>
        <w:pStyle w:val="ArticleScripture"/>
        <w:jc w:val="left"/>
      </w:pPr>
      <w:r>
        <w:rPr>
          <w:rFonts w:ascii="Times New Roman" w:hAnsi="Times New Roman" w:eastAsia="Times New Roman" w:cs="Times New Roman"/>
        </w:rPr>
        <w:t>Yaa dhaloota bofa summii, dheekkamsa dhufu jalaa akka baatan eenyutu isin akeekkachiise?</w:t>
      </w:r>
    </w:p>
    <w:p>
      <w:pPr>
        <w:pStyle w:val="ArticleScripture"/>
        <w:jc w:val="left"/>
      </w:pPr>
      <w:r>
        <w:rPr>
          <w:rFonts w:ascii="Times New Roman" w:hAnsi="Times New Roman" w:eastAsia="Times New Roman" w:cs="Times New Roman"/>
        </w:rPr>
        <w:t>Kanaaf, firii qalbii jijjiirrannaadhaaf ta’u fidaa; keessa keessanittis, ‘Nuuf abbaan Abrahaam jira’ jettanii yaadus hin yaadina.</w:t>
      </w:r>
    </w:p>
    <w:p>
      <w:pPr>
        <w:pStyle w:val="ArticleScripture"/>
        <w:jc w:val="left"/>
      </w:pPr>
      <w:r>
        <w:rPr>
          <w:rFonts w:ascii="Times New Roman" w:hAnsi="Times New Roman" w:eastAsia="Times New Roman" w:cs="Times New Roman"/>
        </w:rPr>
        <w:t>ani isinan jedha; Waaqayyo dhagoota kanneen keessaa ilmaan Abrahaamiif kaasuudhaaf ni danda'a.</w:t>
      </w:r>
    </w:p>
    <w:p>
      <w:pPr>
        <w:pStyle w:val="ArticleScripture"/>
        <w:jc w:val="left"/>
      </w:pPr>
      <w:r>
        <w:rPr>
          <w:rFonts w:ascii="Times New Roman" w:hAnsi="Times New Roman" w:eastAsia="Times New Roman" w:cs="Times New Roman"/>
        </w:rPr>
        <w:t>Ammas yeroo kanattis qottoo hundeen mukaa bira kaaʼameera; kanaafuu mukni kam iyyuu ija gaarii hin baafne hundi muramee ibiddatti gatama. Ani dhugumaan bishaaniin gara qalbii jijjiirrannaatti isin cuuphaa; inni ana booddee dhufu garuu ana caalaa jabaa dha; ani kophee isaa baadhachuuf illee hin malle; inni Hafuura Qulqulluu fi ibiddaan isin cuupha. Marga qulqulleessituun isaa harka isaa keessa jira; oobdii isaa guutumaan guutuutti qulqulleessa; qamadii isaa gootara keessatti walitti qaba; habaqii garuu ibidda hin dhaamneen guba.</w:t>
      </w:r>
    </w:p>
    <w:p>
      <w:pPr>
        <w:pStyle w:val="ArticleScripture"/>
        <w:jc w:val="left"/>
      </w:pPr>
      <w:r>
        <w:rPr>
          <w:rFonts w:ascii="Times New Roman" w:hAnsi="Times New Roman" w:eastAsia="Times New Roman" w:cs="Times New Roman"/>
        </w:rPr>
        <w:t>Achiisuu Yesus Galiilaadhaa gara Yordaanositti, Yohaannis biraa cuuphamuuf ni dhufe. Maatewos 3:7–13.</w:t>
      </w:r>
    </w:p>
    <w:p>
      <w:pPr>
        <w:pStyle w:val="ArticleBody"/>
        <w:jc w:val="left"/>
      </w:pPr>
      <w:r>
        <w:rPr>
          <w:rFonts w:ascii="Times New Roman" w:hAnsi="Times New Roman" w:eastAsia="Times New Roman" w:cs="Times New Roman"/>
        </w:rPr>
        <w:t>Yesus Galileerraa dhufe; kunis akka hiika qajeelfama marfataa Yohannisii fi hiika Bethabaraatti, bakka walii-galteen gara jijjiirama murteessaa tokkootti ceetu agarsiisa. Hojii Yohannisiin karaa qopheessuu sanaan ture, yeroo sana hojii Kiristoosiin kakuu cimsuuttis jijjiirame. Waggoonni soddomaa qophii sun dhumanii, waggoota sadii fi walakkaa fannoo duraatii fi boodaa turan jalqaban.</w:t>
      </w:r>
    </w:p>
    <w:p>
      <w:pPr>
        <w:pStyle w:val="ArticleBody"/>
        <w:jc w:val="left"/>
      </w:pPr>
      <w:r>
        <w:rPr>
          <w:rFonts w:ascii="Times New Roman" w:hAnsi="Times New Roman" w:eastAsia="Times New Roman" w:cs="Times New Roman"/>
        </w:rPr>
        <w:t>Ergaan Yohaannis jechuun badiisa Yerusaalemitti dheekkamsa dhufuuf jiru, badiisa akkasii immoo akkasuma xumura addunyaa fi dhaʼichoota torban isa dhumaa kan agarsiisu, akeekkachiisa ture. Ergaan akeekkachiisaa sun keessatti haala Islaamaa keessatti kaaʼamee ture; innis nama Maleakii keessatti ergamaa karaa qopheessu sana, fi sagalee Isaayyaas lafa ona keessatti dhageessisu sana qofa utuu hin guutin, ergaa Eliyaasis guuteen labsame; jechuunis uffanni Yohaannis akkuma kan Eliyaas wajjin wal fakkaate, ergaan Yohaannis immoo akkuma ergaa Eliyaas wajjin wal madaale.</w:t>
      </w:r>
    </w:p>
    <w:p>
      <w:pPr>
        <w:pStyle w:val="ArticleScripture"/>
        <w:jc w:val="left"/>
      </w:pPr>
      <w:r>
        <w:rPr>
          <w:rFonts w:ascii="Times New Roman" w:hAnsi="Times New Roman" w:eastAsia="Times New Roman" w:cs="Times New Roman"/>
        </w:rPr>
        <w:t>Inni isaaniin jedhe, “Namichi isinitti dhufee isinitti wal arguudhaan dubbii kana isinitti hime sun nama akkamii ture?” Isaanis isaaf deebisanii, “Inni nama rifeensa qabu ture; mudhiis isaa naannoo suunfii gogaaatiin hidhate ture” jedhan. Innis jedhe, “Inni Eeliyaas, namicha Tishbii sana.” 2 Mootota 1:7, 8.</w:t>
      </w:r>
    </w:p>
    <w:p>
      <w:pPr>
        <w:pStyle w:val="ArticleBody"/>
        <w:jc w:val="left"/>
      </w:pPr>
      <w:r>
        <w:rPr>
          <w:rFonts w:ascii="Times New Roman" w:hAnsi="Times New Roman" w:eastAsia="Times New Roman" w:cs="Times New Roman"/>
        </w:rPr>
        <w:t>Yoo yohaannis malee Eeliyaasiin gaafatanii, “inni nama akkamii ture?” jechuun utuu gaafatan, deebiin isaanii, “inni nama rifeensa qabu, mudhiis isaa hidhata gogaaatiin hidhamtee ture” ta’a ture. Tajaajilli Yohaannis kan ji’a jaha guutuun, kutaa keessatti dhaloonni xumuraa fi afraffaan ifatti adda baafamee hiikame keessatti bakka buufameera. Ergaan Laa’oodiqeyaa gara isaanii ergame, hojii ofiin isaanii saba kakuu Waaqayyoo ta’uu isaanii jedhu kallattiidhaan rukuta; akka dheekkamsi dhufu muka keessaa hidda isaatti qottoo buufamuun agarsiifamutti isaan akeekkachiisa. Ergaan sunis, adeemsa qormaataa Yohaannis jalqabe Kiristoos akka xumuru of keessatti hammata. Boodarra immoo keessatti Maatewos, Yesus Yihuudota “dhaloota buutii” jedhee waama; yaada mata-duree Yohaannis kan muka muruu irraa kaasame fudhatee, maaliif akka ta’e ibsa.</w:t>
      </w:r>
    </w:p>
    <w:p>
      <w:pPr>
        <w:pStyle w:val="ArticleScripture"/>
        <w:jc w:val="left"/>
      </w:pPr>
      <w:r>
        <w:rPr>
          <w:rFonts w:ascii="Times New Roman" w:hAnsi="Times New Roman" w:eastAsia="Times New Roman" w:cs="Times New Roman"/>
        </w:rPr>
        <w:t>Yookiin mukaa gaariidha taasaa, ijaansaas gaarii haa ta’u; yookiin immoo muka sana tortoraa taasaa, ijaansaas tortoraa haa ta’u; jechuunis mukichi ija isaatiin beekama. Isin dhaloota buutiiwwanii, hamoo taatanii akkamitti waan gaarii dubbachuu dandeessu? Afuurri waan guutummaa garaa keessaa ba’ee dubbataatii. Namni gaariin kuusaa gaarii garaa keessaa waan gaarii baasa; namni hamaanis kuusaa hamaa keessaa waan hamaa baasa. Ani garuu isinittin jedhu, jecha faayidaa hin qabne hundumaa namoonni dubbatan, guyyaa firdiitti itti gaafatamummaa isaa ni kennu. Jecha keetiin qajeelaa ni taata; jecha keetiinis ni murteeffamta. Maatewos 12:33–37.</w:t>
      </w:r>
    </w:p>
    <w:p>
      <w:pPr>
        <w:pStyle w:val="ArticleBody"/>
        <w:jc w:val="left"/>
      </w:pPr>
      <w:r>
        <w:rPr>
          <w:rFonts w:ascii="Times New Roman" w:hAnsi="Times New Roman" w:eastAsia="Times New Roman" w:cs="Times New Roman"/>
        </w:rPr>
        <w:t>Akkuma ajajaatiin guyyaa murtii, akka abboommii lammaffaatti, dhaloota afraffaatti argama. Murtiin sun ergaa nuti dubbannu irratti hundaa’a; ergaan sunis garaa keenya keessaa ba’a. Ergaan nuti dubbannu sunuma, dhaloota filatamaa Phexrosiin “dhaloota filatamaa” jedhamee waamamu ta’uu keenya yookaan “dhaloota bofa” ta’uu keenya ni mul’isa. Gareen lameenuu adeemsa qormaataa tokko xumura irratti ni mul’atu; yeroo sana Kiristoos akkuma nama xurii haxaawee mana isaa qulqulleessu sana sagalee isaa ni qulqulleessa. Akkuma zayitii fakkeenya durboota kudhanii keessatti, ergichi garaa hamaa yookaan garaa gaarii ta’een bakka buufama. Wabii Kiristoos itti dabaluun, dhaloonni bofa kun, kan dhaloota afraffaa fi isa dhumaa ta’e, mallattoo barbaada; mallattoon isaanii kennamu immoo mallattoo Yoonaas qofa ture.</w:t>
      </w:r>
    </w:p>
    <w:p>
      <w:pPr>
        <w:pStyle w:val="ArticleScripture"/>
        <w:jc w:val="left"/>
      </w:pPr>
      <w:r>
        <w:rPr>
          <w:rFonts w:ascii="Times New Roman" w:hAnsi="Times New Roman" w:eastAsia="Times New Roman" w:cs="Times New Roman"/>
        </w:rPr>
        <w:t>Achi keessaa barreessitootaa fi Fariisotaa tokko tokko deebisanii, “Yaa Barsiisaa, mallattoo si irraa arguu barbaanna” jedhan. Inni garuu deebisee isaanii, “Dhaloonni hamaanii fi ejjitootaa mallattoo barbaada; mallattoon garuu kan raajicha Yoonaas malee isaaf hin kennamu. Akkuma Yoonaas guyyaa sadii fi halkan sadii garaacha qurxummii guddaa keessa ture, Ilmi Namaa immoo akkasuma guyyaa sadii fi halkan sadii garaa lafaa keessa ta’a. Namoonni Nanawwee murtiidhaaf dhaloota kana wajjin ni ka’u, ni abaarus; sababni isaas isaan lallaba Yoonaasiin qalbii jijjiirrataniiru; kunoo, kan Yoonaas caalu as jira. Mootittiin kibbaa murtii keessatti dhaloota kana wajjin ni kaati, ni abaartis; isheen ogummaa Solomoon dhaga’uuf handaara lafa irraa dhufteetti; kunoo, kan Solomoon caalu as jira.” Maatewos 12:38–42.</w:t>
      </w:r>
    </w:p>
    <w:p>
      <w:pPr>
        <w:pStyle w:val="ArticleBody"/>
        <w:jc w:val="left"/>
      </w:pPr>
      <w:r>
        <w:rPr>
          <w:rFonts w:ascii="Gadugi" w:hAnsi="Gadugi" w:eastAsia="Gadugi" w:cs="Gadugi"/>
        </w:rPr>
        <w:t>ᎦᎶᏁᏛ</w:t>
      </w:r>
      <w:r>
        <w:rPr>
          <w:rFonts w:ascii="Times New Roman" w:hAnsi="Times New Roman" w:eastAsia="Times New Roman" w:cs="Times New Roman"/>
        </w:rPr>
        <w:t xml:space="preserve"> </w:t>
      </w:r>
      <w:r>
        <w:rPr>
          <w:rFonts w:ascii="Gadugi" w:hAnsi="Gadugi" w:eastAsia="Gadugi" w:cs="Gadugi"/>
        </w:rPr>
        <w:t>ᎠᏂᏧᏏ</w:t>
      </w:r>
      <w:r>
        <w:rPr>
          <w:rFonts w:ascii="Times New Roman" w:hAnsi="Times New Roman" w:eastAsia="Times New Roman" w:cs="Times New Roman"/>
        </w:rPr>
        <w:t xml:space="preserve"> </w:t>
      </w:r>
      <w:r>
        <w:rPr>
          <w:rFonts w:ascii="Gadugi" w:hAnsi="Gadugi" w:eastAsia="Gadugi" w:cs="Gadugi"/>
        </w:rPr>
        <w:t>ᎤᏪᎧᏁᎴ</w:t>
      </w:r>
      <w:r>
        <w:rPr>
          <w:rFonts w:ascii="Times New Roman" w:hAnsi="Times New Roman" w:eastAsia="Times New Roman" w:cs="Times New Roman"/>
        </w:rPr>
        <w:t xml:space="preserve"> </w:t>
      </w:r>
      <w:r>
        <w:rPr>
          <w:rFonts w:ascii="Gadugi" w:hAnsi="Gadugi" w:eastAsia="Gadugi" w:cs="Gadugi"/>
        </w:rPr>
        <w:t>ᎤᏂᏍᎦᏃᎮᏗ</w:t>
      </w:r>
      <w:r>
        <w:rPr>
          <w:rFonts w:ascii="Times New Roman" w:hAnsi="Times New Roman" w:eastAsia="Times New Roman" w:cs="Times New Roman"/>
        </w:rPr>
        <w:t xml:space="preserve"> </w:t>
      </w:r>
      <w:r>
        <w:rPr>
          <w:rFonts w:ascii="Gadugi" w:hAnsi="Gadugi" w:eastAsia="Gadugi" w:cs="Gadugi"/>
        </w:rPr>
        <w:t>ᎠᎾᏓᏅᏙ</w:t>
      </w:r>
      <w:r>
        <w:rPr>
          <w:rFonts w:ascii="Times New Roman" w:hAnsi="Times New Roman" w:eastAsia="Times New Roman" w:cs="Times New Roman"/>
        </w:rPr>
        <w:t xml:space="preserve"> </w:t>
      </w:r>
      <w:r>
        <w:rPr>
          <w:rFonts w:ascii="Gadugi" w:hAnsi="Gadugi" w:eastAsia="Gadugi" w:cs="Gadugi"/>
        </w:rPr>
        <w:t>ᎤᏂᏙᎯ</w:t>
      </w:r>
      <w:r>
        <w:rPr>
          <w:rFonts w:ascii="Times New Roman" w:hAnsi="Times New Roman" w:eastAsia="Times New Roman" w:cs="Times New Roman"/>
        </w:rPr>
        <w:t xml:space="preserve"> </w:t>
      </w:r>
      <w:r>
        <w:rPr>
          <w:rFonts w:ascii="Gadugi" w:hAnsi="Gadugi" w:eastAsia="Gadugi" w:cs="Gadugi"/>
        </w:rPr>
        <w:t>ᎤᎾᏓᏤᎵᎬ</w:t>
      </w:r>
      <w:r>
        <w:rPr>
          <w:rFonts w:ascii="Times New Roman" w:hAnsi="Times New Roman" w:eastAsia="Times New Roman" w:cs="Times New Roman"/>
        </w:rPr>
        <w:t xml:space="preserve"> </w:t>
      </w:r>
      <w:r>
        <w:rPr>
          <w:rFonts w:ascii="Gadugi" w:hAnsi="Gadugi" w:eastAsia="Gadugi" w:cs="Gadugi"/>
        </w:rPr>
        <w:t>ᎠᏂᏲᎵ</w:t>
      </w:r>
      <w:r>
        <w:rPr>
          <w:rFonts w:ascii="Times New Roman" w:hAnsi="Times New Roman" w:eastAsia="Times New Roman" w:cs="Times New Roman"/>
        </w:rPr>
        <w:t xml:space="preserve"> </w:t>
      </w:r>
      <w:r>
        <w:rPr>
          <w:rFonts w:ascii="Gadugi" w:hAnsi="Gadugi" w:eastAsia="Gadugi" w:cs="Gadugi"/>
        </w:rPr>
        <w:t>ᎤᏂᏪᏥ</w:t>
      </w:r>
      <w:r>
        <w:rPr>
          <w:rFonts w:ascii="Times New Roman" w:hAnsi="Times New Roman" w:eastAsia="Times New Roman" w:cs="Times New Roman"/>
        </w:rPr>
        <w:t xml:space="preserve"> </w:t>
      </w:r>
      <w:r>
        <w:rPr>
          <w:rFonts w:ascii="Gadugi" w:hAnsi="Gadugi" w:eastAsia="Gadugi" w:cs="Gadugi"/>
        </w:rPr>
        <w:t>ᎠᏁᎲᎢ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ᎤᏙᎴᎰᏒ</w:t>
      </w:r>
      <w:r>
        <w:rPr>
          <w:rFonts w:ascii="Times New Roman" w:hAnsi="Times New Roman" w:eastAsia="Times New Roman" w:cs="Times New Roman"/>
        </w:rPr>
        <w:t xml:space="preserve"> </w:t>
      </w:r>
      <w:r>
        <w:rPr>
          <w:rFonts w:ascii="Gadugi" w:hAnsi="Gadugi" w:eastAsia="Gadugi" w:cs="Gadugi"/>
        </w:rPr>
        <w:t>ᎠᏥᏍᏚᎸᎢ</w:t>
      </w:r>
      <w:r>
        <w:rPr>
          <w:rFonts w:ascii="Times New Roman" w:hAnsi="Times New Roman" w:eastAsia="Times New Roman" w:cs="Times New Roman"/>
        </w:rPr>
        <w:t xml:space="preserve"> </w:t>
      </w:r>
      <w:r>
        <w:rPr>
          <w:rFonts w:ascii="Gadugi" w:hAnsi="Gadugi" w:eastAsia="Gadugi" w:cs="Gadugi"/>
        </w:rPr>
        <w:t>ᎢᎬᏁᎸᎯ</w:t>
      </w:r>
      <w:r>
        <w:rPr>
          <w:rFonts w:ascii="Times New Roman" w:hAnsi="Times New Roman" w:eastAsia="Times New Roman" w:cs="Times New Roman"/>
        </w:rPr>
        <w:t xml:space="preserve"> </w:t>
      </w:r>
      <w:r>
        <w:rPr>
          <w:rFonts w:ascii="Gadugi" w:hAnsi="Gadugi" w:eastAsia="Gadugi" w:cs="Gadugi"/>
        </w:rPr>
        <w:t>ᎤᏬᏂᏍᎬ</w:t>
      </w:r>
      <w:r>
        <w:rPr>
          <w:rFonts w:ascii="Times New Roman" w:hAnsi="Times New Roman" w:eastAsia="Times New Roman" w:cs="Times New Roman"/>
        </w:rPr>
        <w:t xml:space="preserve"> </w:t>
      </w:r>
      <w:r>
        <w:rPr>
          <w:rFonts w:ascii="Gadugi" w:hAnsi="Gadugi" w:eastAsia="Gadugi" w:cs="Gadugi"/>
        </w:rPr>
        <w:t>ᎣᏂ</w:t>
      </w:r>
      <w:r>
        <w:rPr>
          <w:rFonts w:ascii="Times New Roman" w:hAnsi="Times New Roman" w:eastAsia="Times New Roman" w:cs="Times New Roman"/>
        </w:rPr>
        <w:t xml:space="preserve"> </w:t>
      </w:r>
      <w:r>
        <w:rPr>
          <w:rFonts w:ascii="Gadugi" w:hAnsi="Gadugi" w:eastAsia="Gadugi" w:cs="Gadugi"/>
        </w:rPr>
        <w:t>ᏦᎾ</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ᎠᏥᏃᎮᎸᎢ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ᏐᎶᎹᏅ</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ᎤᎪᎯᏳᏗ</w:t>
      </w:r>
      <w:r>
        <w:rPr>
          <w:rFonts w:ascii="Times New Roman" w:hAnsi="Times New Roman" w:eastAsia="Times New Roman" w:cs="Times New Roman"/>
        </w:rPr>
        <w:t xml:space="preserve"> </w:t>
      </w:r>
      <w:r>
        <w:rPr>
          <w:rFonts w:ascii="Gadugi" w:hAnsi="Gadugi" w:eastAsia="Gadugi" w:cs="Gadugi"/>
        </w:rPr>
        <w:t>ᎠᏥᏃᎮᎸᎢ</w:t>
      </w:r>
      <w:r>
        <w:rPr>
          <w:rFonts w:ascii="Times New Roman" w:hAnsi="Times New Roman" w:eastAsia="Times New Roman" w:cs="Times New Roman"/>
        </w:rPr>
        <w:t xml:space="preserve">. </w:t>
      </w:r>
      <w:r>
        <w:rPr>
          <w:rFonts w:ascii="Gadugi" w:hAnsi="Gadugi" w:eastAsia="Gadugi" w:cs="Gadugi"/>
        </w:rPr>
        <w:t>ᏥᏌ</w:t>
      </w:r>
      <w:r>
        <w:rPr>
          <w:rFonts w:ascii="Times New Roman" w:hAnsi="Times New Roman" w:eastAsia="Times New Roman" w:cs="Times New Roman"/>
        </w:rPr>
        <w:t xml:space="preserve"> </w:t>
      </w:r>
      <w:r>
        <w:rPr>
          <w:rFonts w:ascii="Gadugi" w:hAnsi="Gadugi" w:eastAsia="Gadugi" w:cs="Gadugi"/>
        </w:rPr>
        <w:t>ᎤᏓᎴᎨᏒ</w:t>
      </w:r>
      <w:r>
        <w:rPr>
          <w:rFonts w:ascii="Times New Roman" w:hAnsi="Times New Roman" w:eastAsia="Times New Roman" w:cs="Times New Roman"/>
        </w:rPr>
        <w:t xml:space="preserve"> </w:t>
      </w:r>
      <w:r>
        <w:rPr>
          <w:rFonts w:ascii="Gadugi" w:hAnsi="Gadugi" w:eastAsia="Gadugi" w:cs="Gadugi"/>
        </w:rPr>
        <w:t>ᎤᏂᏙᎴᎰᏒ</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ᏔᎵ</w:t>
      </w:r>
      <w:r>
        <w:rPr>
          <w:rFonts w:ascii="Times New Roman" w:hAnsi="Times New Roman" w:eastAsia="Times New Roman" w:cs="Times New Roman"/>
        </w:rPr>
        <w:t xml:space="preserve"> </w:t>
      </w:r>
      <w:r>
        <w:rPr>
          <w:rFonts w:ascii="Gadugi" w:hAnsi="Gadugi" w:eastAsia="Gadugi" w:cs="Gadugi"/>
        </w:rPr>
        <w:t>ᎤᏂᏃᎮᎯ</w:t>
      </w:r>
      <w:r>
        <w:rPr>
          <w:rFonts w:ascii="Times New Roman" w:hAnsi="Times New Roman" w:eastAsia="Times New Roman" w:cs="Times New Roman"/>
        </w:rPr>
        <w:t xml:space="preserve"> </w:t>
      </w:r>
      <w:r>
        <w:rPr>
          <w:rFonts w:ascii="Gadugi" w:hAnsi="Gadugi" w:eastAsia="Gadugi" w:cs="Gadugi"/>
        </w:rPr>
        <w:t>ᎬᏗ</w:t>
      </w:r>
      <w:r>
        <w:rPr>
          <w:rFonts w:ascii="Times New Roman" w:hAnsi="Times New Roman" w:eastAsia="Times New Roman" w:cs="Times New Roman"/>
        </w:rPr>
        <w:t xml:space="preserve">, </w:t>
      </w:r>
      <w:r>
        <w:rPr>
          <w:rFonts w:ascii="Gadugi" w:hAnsi="Gadugi" w:eastAsia="Gadugi" w:cs="Gadugi"/>
        </w:rPr>
        <w:t>ᎤᏬᎯᏳᎯᏍᏗᎭ</w:t>
      </w:r>
      <w:r>
        <w:rPr>
          <w:rFonts w:ascii="Times New Roman" w:hAnsi="Times New Roman" w:eastAsia="Times New Roman" w:cs="Times New Roman"/>
        </w:rPr>
        <w:t xml:space="preserve"> </w:t>
      </w:r>
      <w:r>
        <w:rPr>
          <w:rFonts w:ascii="Gadugi" w:hAnsi="Gadugi" w:eastAsia="Gadugi" w:cs="Gadugi"/>
        </w:rPr>
        <w:t>ᎠᏂᏲᎵ</w:t>
      </w:r>
      <w:r>
        <w:rPr>
          <w:rFonts w:ascii="Times New Roman" w:hAnsi="Times New Roman" w:eastAsia="Times New Roman" w:cs="Times New Roman"/>
        </w:rPr>
        <w:t xml:space="preserve"> </w:t>
      </w:r>
      <w:r>
        <w:rPr>
          <w:rFonts w:ascii="Gadugi" w:hAnsi="Gadugi" w:eastAsia="Gadugi" w:cs="Gadugi"/>
        </w:rPr>
        <w:t>ᎤᏂᏪᏥ</w:t>
      </w:r>
      <w:r>
        <w:rPr>
          <w:rFonts w:ascii="Times New Roman" w:hAnsi="Times New Roman" w:eastAsia="Times New Roman" w:cs="Times New Roman"/>
        </w:rPr>
        <w:t xml:space="preserve"> </w:t>
      </w:r>
      <w:r>
        <w:rPr>
          <w:rFonts w:ascii="Gadugi" w:hAnsi="Gadugi" w:eastAsia="Gadugi" w:cs="Gadugi"/>
        </w:rPr>
        <w:t>ᎠᏁᎲᎢ</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ᎢᏯᏍᏆᏂᎪᏛ</w:t>
      </w:r>
      <w:r>
        <w:rPr>
          <w:rFonts w:ascii="Times New Roman" w:hAnsi="Times New Roman" w:eastAsia="Times New Roman" w:cs="Times New Roman"/>
        </w:rPr>
        <w:t xml:space="preserve"> </w:t>
      </w:r>
      <w:r>
        <w:rPr>
          <w:rFonts w:ascii="Gadugi" w:hAnsi="Gadugi" w:eastAsia="Gadugi" w:cs="Gadugi"/>
        </w:rPr>
        <w:t>ᎤᏂᏍᎪᎸᎢ</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w:t>
      </w:r>
      <w:r>
        <w:rPr>
          <w:rFonts w:ascii="Gadugi" w:hAnsi="Gadugi" w:eastAsia="Gadugi" w:cs="Gadugi"/>
        </w:rPr>
        <w:t>ᎥᏝᏰᏃ</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ᎢᏯᏍᏆᏂᎪᏛ</w:t>
      </w:r>
      <w:r>
        <w:rPr>
          <w:rFonts w:ascii="Times New Roman" w:hAnsi="Times New Roman" w:eastAsia="Times New Roman" w:cs="Times New Roman"/>
        </w:rPr>
        <w:t xml:space="preserve"> </w:t>
      </w:r>
      <w:r>
        <w:rPr>
          <w:rFonts w:ascii="Gadugi" w:hAnsi="Gadugi" w:eastAsia="Gadugi" w:cs="Gadugi"/>
        </w:rPr>
        <w:t>ᎠᏥᏍᏚᎸᎢ</w:t>
      </w:r>
      <w:r>
        <w:rPr>
          <w:rFonts w:ascii="Times New Roman" w:hAnsi="Times New Roman" w:eastAsia="Times New Roman" w:cs="Times New Roman"/>
        </w:rPr>
        <w:t xml:space="preserve"> </w:t>
      </w:r>
      <w:r>
        <w:rPr>
          <w:rFonts w:ascii="Gadugi" w:hAnsi="Gadugi" w:eastAsia="Gadugi" w:cs="Gadugi"/>
        </w:rPr>
        <w:t>ᎤᎵᏍᏆᏛ</w:t>
      </w:r>
      <w:r>
        <w:rPr>
          <w:rFonts w:ascii="Times New Roman" w:hAnsi="Times New Roman" w:eastAsia="Times New Roman" w:cs="Times New Roman"/>
        </w:rPr>
        <w:t xml:space="preserve"> </w:t>
      </w:r>
      <w:r>
        <w:rPr>
          <w:rFonts w:ascii="Gadugi" w:hAnsi="Gadugi" w:eastAsia="Gadugi" w:cs="Gadugi"/>
        </w:rPr>
        <w:t>ᎨᏐᎢ</w:t>
      </w:r>
      <w:r>
        <w:rPr>
          <w:rFonts w:ascii="Times New Roman" w:hAnsi="Times New Roman" w:eastAsia="Times New Roman" w:cs="Times New Roman"/>
        </w:rPr>
        <w:t>.</w:t>
      </w:r>
    </w:p>
    <w:p>
      <w:pPr>
        <w:pStyle w:val="ArticleBody"/>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ଯୋନାଙ୍କର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ପୁନରୁଥାନର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ପରାବତରୂପେ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ଯୋନା</w:t>
      </w:r>
      <w:r>
        <w:rPr>
          <w:rFonts w:ascii="Times New Roman" w:hAnsi="Times New Roman" w:eastAsia="Times New Roman" w:cs="Times New Roman"/>
        </w:rPr>
        <w:t xml:space="preserve">, </w:t>
      </w:r>
      <w:r>
        <w:rPr>
          <w:rFonts w:ascii="Nirmala UI" w:hAnsi="Nirmala UI" w:eastAsia="Nirmala UI" w:cs="Nirmala UI"/>
        </w:rPr>
        <w:t>ପ୍ରକାଶିତବାକ୍ୟକର୍ତ୍ତା</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ଯୋସେଫ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ଲାଜାର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ରାସ୍ତାରେ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ରହିବାରୁ</w:t>
      </w:r>
      <w:r>
        <w:rPr>
          <w:rFonts w:ascii="Times New Roman" w:hAnsi="Times New Roman" w:eastAsia="Times New Roman" w:cs="Times New Roman"/>
        </w:rPr>
        <w:t xml:space="preserve"> </w:t>
      </w:r>
      <w:r>
        <w:rPr>
          <w:rFonts w:ascii="Nirmala UI" w:hAnsi="Nirmala UI" w:eastAsia="Nirmala UI" w:cs="Nirmala UI"/>
        </w:rPr>
        <w:t>ପୁନରୁଥିତ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ଲାଓଦିକିୟାରୁ</w:t>
      </w:r>
      <w:r>
        <w:rPr>
          <w:rFonts w:ascii="Times New Roman" w:hAnsi="Times New Roman" w:eastAsia="Times New Roman" w:cs="Times New Roman"/>
        </w:rPr>
        <w:t xml:space="preserve"> </w:t>
      </w:r>
      <w:r>
        <w:rPr>
          <w:rFonts w:ascii="Nirmala UI" w:hAnsi="Nirmala UI" w:eastAsia="Nirmala UI" w:cs="Nirmala UI"/>
        </w:rPr>
        <w:t>ଫିଲାଦେଲଫିୟାକୁ</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ସାତଜଣଙ୍କ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ଯୋନା</w:t>
      </w:r>
      <w:r>
        <w:rPr>
          <w:rFonts w:ascii="Times New Roman" w:hAnsi="Times New Roman" w:eastAsia="Times New Roman" w:cs="Times New Roman"/>
        </w:rPr>
        <w:t xml:space="preserve"> </w:t>
      </w:r>
      <w:r>
        <w:rPr>
          <w:rFonts w:ascii="Nirmala UI" w:hAnsi="Nirmala UI" w:eastAsia="Nirmala UI" w:cs="Nirmala UI"/>
        </w:rPr>
        <w:t>ବାପ୍ତିସ୍ମାକୁ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ଜଳରେ</w:t>
      </w:r>
      <w:r>
        <w:rPr>
          <w:rFonts w:ascii="Times New Roman" w:hAnsi="Times New Roman" w:eastAsia="Times New Roman" w:cs="Times New Roman"/>
        </w:rPr>
        <w:t xml:space="preserve"> </w:t>
      </w:r>
      <w:r>
        <w:rPr>
          <w:rFonts w:ascii="Nirmala UI" w:hAnsi="Nirmala UI" w:eastAsia="Nirmala UI" w:cs="Nirmala UI"/>
        </w:rPr>
        <w:t>ନିକ୍ଷିପ୍ତ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ମାଛ</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ଗିଲି</w:t>
      </w:r>
      <w:r>
        <w:rPr>
          <w:rFonts w:ascii="Times New Roman" w:hAnsi="Times New Roman" w:eastAsia="Times New Roman" w:cs="Times New Roman"/>
        </w:rPr>
        <w:t xml:space="preserve"> </w:t>
      </w:r>
      <w:r>
        <w:rPr>
          <w:rFonts w:ascii="Nirmala UI" w:hAnsi="Nirmala UI" w:eastAsia="Nirmala UI" w:cs="Nirmala UI"/>
        </w:rPr>
        <w:t>ଦିଆଯିବାବେଳେ</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ମରିଗଲେ।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ପୁନରୁଥିତ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ଫୁଟୁଥିବା</w:t>
      </w:r>
      <w:r>
        <w:rPr>
          <w:rFonts w:ascii="Times New Roman" w:hAnsi="Times New Roman" w:eastAsia="Times New Roman" w:cs="Times New Roman"/>
        </w:rPr>
        <w:t xml:space="preserve"> </w:t>
      </w:r>
      <w:r>
        <w:rPr>
          <w:rFonts w:ascii="Nirmala UI" w:hAnsi="Nirmala UI" w:eastAsia="Nirmala UI" w:cs="Nirmala UI"/>
        </w:rPr>
        <w:t>ତେଲରୁ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କରାଯାଇଥିବାବେଳେ</w:t>
      </w:r>
      <w:r>
        <w:rPr>
          <w:rFonts w:ascii="Times New Roman" w:hAnsi="Times New Roman" w:eastAsia="Times New Roman" w:cs="Times New Roman"/>
        </w:rPr>
        <w:t xml:space="preserve"> </w:t>
      </w:r>
      <w:r>
        <w:rPr>
          <w:rFonts w:ascii="Nirmala UI" w:hAnsi="Nirmala UI" w:eastAsia="Nirmala UI" w:cs="Nirmala UI"/>
        </w:rPr>
        <w:t>ପୁନରୁଥିତ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ସିଂହମାନଙ୍କ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କରାଯାଇଥିବାବେଳେ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ଯୋସେଫ</w:t>
      </w:r>
      <w:r>
        <w:rPr>
          <w:rFonts w:ascii="Times New Roman" w:hAnsi="Times New Roman" w:eastAsia="Times New Roman" w:cs="Times New Roman"/>
        </w:rPr>
        <w:t xml:space="preserve"> </w:t>
      </w:r>
      <w:r>
        <w:rPr>
          <w:rFonts w:ascii="Nirmala UI" w:hAnsi="Nirmala UI" w:eastAsia="Nirmala UI" w:cs="Nirmala UI"/>
        </w:rPr>
        <w:t>କୁଆଁରୁ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କରାଯାଇଥିବାବେଳେ</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ଲାଜାର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ସିଲ୍</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ଯୋନାଙ୍କ</w:t>
      </w:r>
      <w:r>
        <w:rPr>
          <w:rFonts w:ascii="Times New Roman" w:hAnsi="Times New Roman" w:eastAsia="Times New Roman" w:cs="Times New Roman"/>
        </w:rPr>
        <w:t xml:space="preserve"> </w:t>
      </w:r>
      <w:r>
        <w:rPr>
          <w:rFonts w:ascii="Nirmala UI" w:hAnsi="Nirmala UI" w:eastAsia="Nirmala UI" w:cs="Nirmala UI"/>
        </w:rPr>
        <w:t>ଚିହ୍ନକୁ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ପୁନରୁଥାନରେ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ଯେତେ</w:t>
      </w:r>
      <w:r>
        <w:rPr>
          <w:rFonts w:ascii="Times New Roman" w:hAnsi="Times New Roman" w:eastAsia="Times New Roman" w:cs="Times New Roman"/>
        </w:rPr>
        <w:t xml:space="preserve"> </w:t>
      </w:r>
      <w:r>
        <w:rPr>
          <w:rFonts w:ascii="Nirmala UI" w:hAnsi="Nirmala UI" w:eastAsia="Nirmala UI" w:cs="Nirmala UI"/>
        </w:rPr>
        <w:t>ସ୍ପଷ୍ଟରୂପେ</w:t>
      </w:r>
      <w:r>
        <w:rPr>
          <w:rFonts w:ascii="Times New Roman" w:hAnsi="Times New Roman" w:eastAsia="Times New Roman" w:cs="Times New Roman"/>
        </w:rPr>
        <w:t xml:space="preserve"> </w:t>
      </w:r>
      <w:r>
        <w:rPr>
          <w:rFonts w:ascii="Nirmala UI" w:hAnsi="Nirmala UI" w:eastAsia="Nirmala UI" w:cs="Nirmala UI"/>
        </w:rPr>
        <w:t>ଦେଖିପାରିଲେ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ସ୍ପଷ୍ଟରୂପେ</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9/11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ଚିହ୍ନକୁ</w:t>
      </w:r>
      <w:r>
        <w:rPr>
          <w:rFonts w:ascii="Times New Roman" w:hAnsi="Times New Roman" w:eastAsia="Times New Roman" w:cs="Times New Roman"/>
        </w:rPr>
        <w:t xml:space="preserve"> </w:t>
      </w:r>
      <w:r>
        <w:rPr>
          <w:rFonts w:ascii="Nirmala UI" w:hAnsi="Nirmala UI" w:eastAsia="Nirmala UI" w:cs="Nirmala UI"/>
        </w:rPr>
        <w:t>ଦେଖିପାରୁନାହିଁ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ଯୋନାଙ୍କ</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Nuti aadaa itti aanu keessatti mata dureewwan kana itti fufna.</w:t>
      </w:r>
    </w:p>
    <w:p>
      <w:pPr>
        <w:pStyle w:val="ArticleScripture"/>
        <w:jc w:val="left"/>
      </w:pPr>
      <w:r>
        <w:rPr>
          <w:rFonts w:ascii="Times New Roman" w:hAnsi="Times New Roman" w:eastAsia="Times New Roman" w:cs="Times New Roman"/>
        </w:rPr>
        <w:t>“Amma akeekkachiisni yeroo ammaa saba Waaqayyoo, dhihoo fi fagoo jiranitti dhufuuf jiru, ergaa ergamaa sadaffaati. Warri ergaa kana hubachuuf barbaadan immoo, dubbii sana hiika akkasii kennuuf Gooftaadhaan hin geggeeffaman; hiikni akkasiis hundee bu’uuraa diiguudhaan utubaalee amantii kan Adveentistoota Guyyaa Torbaffaa har’a kana akka ta’an isaan taasise irraa kaasuu danda’a. Dhugaan akka tartiiba isaatiin of mul’isaa dhufe, akkuma nuti sarara raajii Dubbii Waaqayyoo keessatti mul’ifame irra adeemaa dhufneen, har’as dhugaa, qulqulluu, bara baraa ta’eedha. Warri yeroo darbe keessatti seenaan muuxannoo keenya irra harka harkaatiin darbanii, walitti hidhamiinsa dhugaa raajiiwwan keessatti argan, ifa hundumaa fudhachuu fi abboomamuuf qophaa’anii turan. Isaan kadhachaa, soomaa, barbaadaa, akkuma qabeenya dhokataa barbaadaniitti dhugaaf qotachaa turan; Hafuuri Qulqulluunis akka nu barsiisaa fi nu qajeelchaa ture ni beekna. Yaad-rimeewwan hedduun dhiyaatanii turan; isaanis fakkeenya dhugaa qabu turan; garuu keessaa caaffanni qulqullaa’oon dogoggoraan hiikamee fi dogoggoraan hojii irra oole waan itti makameef, dogoggora balaa geessisuutti geessisan. Akkaataa qabxiin dhugaa hundi itti hundaa’e baay’ee gaarii ni beekna; mallattoon isaas Hafuura Qulqulluu Waaqayyoottiin irra kaa’ame. Yeroo hundumaas sagaleewwan, ‘Kunoo dhugaadha,’ ‘Ani dhugaa qaba; ana duukaa bu’aa’ jedhu dhaga’amaa turan. Garuu akeekkachiisonni ni dhufan, ‘Isaan duukaa hin bu’inaa. Ani isaan hin ergine; garuu isaan fiigan.’ (Ilaali Ermiyaas 23:21.)”</w:t>
      </w:r>
    </w:p>
    <w:p>
      <w:pPr>
        <w:pStyle w:val="ArticleScripture"/>
        <w:jc w:val="left"/>
      </w:pPr>
      <w:r>
        <w:rPr>
          <w:rFonts w:ascii="Times New Roman" w:hAnsi="Times New Roman" w:eastAsia="Times New Roman" w:cs="Times New Roman"/>
        </w:rPr>
        <w:t>«</w:t>
      </w:r>
      <w:r>
        <w:rPr>
          <w:rFonts w:ascii="Ebrima" w:hAnsi="Ebrima" w:eastAsia="Ebrima" w:cs="Ebrima"/>
        </w:rPr>
        <w:t>ምርሓታት</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ራእያቱ</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ምግላጽ</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ድንቂ</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ብጐይታ</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ተመስረተ።</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ሎሚ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ድምጽታት</w:t>
      </w:r>
      <w:r>
        <w:rPr>
          <w:rFonts w:ascii="Times New Roman" w:hAnsi="Times New Roman" w:eastAsia="Times New Roman" w:cs="Times New Roman"/>
        </w:rPr>
        <w:t xml:space="preserve"> </w:t>
      </w:r>
      <w:r>
        <w:rPr>
          <w:rFonts w:ascii="Ebrima" w:hAnsi="Ebrima" w:eastAsia="Ebrima" w:cs="Ebrima"/>
        </w:rPr>
        <w:t>ክስምዓ</w:t>
      </w:r>
      <w:r>
        <w:rPr>
          <w:rFonts w:ascii="Times New Roman" w:hAnsi="Times New Roman" w:eastAsia="Times New Roman" w:cs="Times New Roman"/>
        </w:rPr>
        <w:t xml:space="preserve"> </w:t>
      </w:r>
      <w:r>
        <w:rPr>
          <w:rFonts w:ascii="Ebrima" w:hAnsi="Ebrima" w:eastAsia="Ebrima" w:cs="Ebrima"/>
        </w:rPr>
        <w:t>ኣይቋረጻን</w:t>
      </w:r>
      <w:r>
        <w:rPr>
          <w:rFonts w:ascii="Times New Roman" w:hAnsi="Times New Roman" w:eastAsia="Times New Roman" w:cs="Times New Roman"/>
        </w:rPr>
        <w:t>—‘</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ኣሎኒ።</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ብርሃናት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ብጌጋ</w:t>
      </w:r>
      <w:r>
        <w:rPr>
          <w:rFonts w:ascii="Times New Roman" w:hAnsi="Times New Roman" w:eastAsia="Times New Roman" w:cs="Times New Roman"/>
        </w:rPr>
        <w:t xml:space="preserve"> </w:t>
      </w:r>
      <w:r>
        <w:rPr>
          <w:rFonts w:ascii="Ebrima" w:hAnsi="Ebrima" w:eastAsia="Ebrima" w:cs="Ebrima"/>
        </w:rPr>
        <w:t>ብምተግባርን</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ንምሓዞም</w:t>
      </w:r>
      <w:r>
        <w:rPr>
          <w:rFonts w:ascii="Times New Roman" w:hAnsi="Times New Roman" w:eastAsia="Times New Roman" w:cs="Times New Roman"/>
        </w:rPr>
        <w:t xml:space="preserve"> </w:t>
      </w:r>
      <w:r>
        <w:rPr>
          <w:rFonts w:ascii="Ebrima" w:hAnsi="Ebrima" w:eastAsia="Ebrima" w:cs="Ebrima"/>
        </w:rPr>
        <w:t>መሓውር</w:t>
      </w:r>
      <w:r>
        <w:rPr>
          <w:rFonts w:ascii="Times New Roman" w:hAnsi="Times New Roman" w:eastAsia="Times New Roman" w:cs="Times New Roman"/>
        </w:rPr>
        <w:t xml:space="preserve"> </w:t>
      </w:r>
      <w:r>
        <w:rPr>
          <w:rFonts w:ascii="Ebrima" w:hAnsi="Ebrima" w:eastAsia="Ebrima" w:cs="Ebrima"/>
        </w:rPr>
        <w:t>ዘይብሎም</w:t>
      </w:r>
      <w:r>
        <w:rPr>
          <w:rFonts w:ascii="Times New Roman" w:hAnsi="Times New Roman" w:eastAsia="Times New Roman" w:cs="Times New Roman"/>
        </w:rPr>
        <w:t xml:space="preserve"> </w:t>
      </w:r>
      <w:r>
        <w:rPr>
          <w:rFonts w:ascii="Ebrima" w:hAnsi="Ebrima" w:eastAsia="Ebrima" w:cs="Ebrima"/>
        </w:rPr>
        <w:t>ኮይኖም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ባሕሪ</w:t>
      </w:r>
      <w:r>
        <w:rPr>
          <w:rFonts w:ascii="Times New Roman" w:hAnsi="Times New Roman" w:eastAsia="Times New Roman" w:cs="Times New Roman"/>
        </w:rPr>
        <w:t xml:space="preserve"> </w:t>
      </w:r>
      <w:r>
        <w:rPr>
          <w:rFonts w:ascii="Ebrima" w:hAnsi="Ebrima" w:eastAsia="Ebrima" w:cs="Ebrima"/>
        </w:rPr>
        <w:t>ንኽሰዱ</w:t>
      </w:r>
      <w:r>
        <w:rPr>
          <w:rFonts w:ascii="Times New Roman" w:hAnsi="Times New Roman" w:eastAsia="Times New Roman" w:cs="Times New Roman"/>
        </w:rPr>
        <w:t xml:space="preserve"> </w:t>
      </w:r>
      <w:r>
        <w:rPr>
          <w:rFonts w:ascii="Ebrima" w:hAnsi="Ebrima" w:eastAsia="Ebrima" w:cs="Ebrima"/>
        </w:rPr>
        <w:t>ብምግባርን</w:t>
      </w:r>
      <w:r>
        <w:rPr>
          <w:rFonts w:ascii="Times New Roman" w:hAnsi="Times New Roman" w:eastAsia="Times New Roman" w:cs="Times New Roman"/>
        </w:rPr>
        <w:t xml:space="preserve"> </w:t>
      </w:r>
      <w:r>
        <w:rPr>
          <w:rFonts w:ascii="Ebrima" w:hAnsi="Ebrima" w:eastAsia="Ebrima" w:cs="Ebrima"/>
        </w:rPr>
        <w:t>ይግለጹ።</w:t>
      </w:r>
      <w:r>
        <w:rPr>
          <w:rFonts w:ascii="Times New Roman" w:hAnsi="Times New Roman" w:eastAsia="Times New Roman" w:cs="Times New Roman"/>
        </w:rPr>
        <w:t xml:space="preserve"> </w:t>
      </w:r>
      <w:r>
        <w:rPr>
          <w:rFonts w:ascii="Ebrima" w:hAnsi="Ebrima" w:eastAsia="Ebrima" w:cs="Ebrima"/>
        </w:rPr>
        <w:t>ተማሃራይ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መሪሕነት</w:t>
      </w:r>
      <w:r>
        <w:rPr>
          <w:rFonts w:ascii="Times New Roman" w:hAnsi="Times New Roman" w:eastAsia="Times New Roman" w:cs="Times New Roman"/>
        </w:rPr>
        <w:t xml:space="preserve"> </w:t>
      </w:r>
      <w:r>
        <w:rPr>
          <w:rFonts w:ascii="Ebrima" w:hAnsi="Ebrima" w:eastAsia="Ebrima" w:cs="Ebrima"/>
        </w:rPr>
        <w:t>ህዝቡ</w:t>
      </w:r>
      <w:r>
        <w:rPr>
          <w:rFonts w:ascii="Times New Roman" w:hAnsi="Times New Roman" w:eastAsia="Times New Roman" w:cs="Times New Roman"/>
        </w:rPr>
        <w:t xml:space="preserve"> </w:t>
      </w:r>
      <w:r>
        <w:rPr>
          <w:rFonts w:ascii="Ebrima" w:hAnsi="Ebrima" w:eastAsia="Ebrima" w:cs="Ebrima"/>
        </w:rPr>
        <w:t>ዝገለጾ</w:t>
      </w:r>
      <w:r>
        <w:rPr>
          <w:rFonts w:ascii="Times New Roman" w:hAnsi="Times New Roman" w:eastAsia="Times New Roman" w:cs="Times New Roman"/>
        </w:rPr>
        <w:t xml:space="preserve"> </w:t>
      </w:r>
      <w:r>
        <w:rPr>
          <w:rFonts w:ascii="Ebrima" w:hAnsi="Ebrima" w:eastAsia="Ebrima" w:cs="Ebrima"/>
        </w:rPr>
        <w:t>ሓቅታት</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ወሲዱ</w:t>
      </w:r>
      <w:r>
        <w:rPr>
          <w:rFonts w:ascii="Times New Roman" w:hAnsi="Times New Roman" w:eastAsia="Times New Roman" w:cs="Times New Roman"/>
        </w:rPr>
        <w:t xml:space="preserve"> </w:t>
      </w:r>
      <w:r>
        <w:rPr>
          <w:rFonts w:ascii="Ebrima" w:hAnsi="Ebrima" w:eastAsia="Ebrima" w:cs="Ebrima"/>
        </w:rPr>
        <w:t>ንርእሱ</w:t>
      </w:r>
      <w:r>
        <w:rPr>
          <w:rFonts w:ascii="Times New Roman" w:hAnsi="Times New Roman" w:eastAsia="Times New Roman" w:cs="Times New Roman"/>
        </w:rPr>
        <w:t xml:space="preserve"> </w:t>
      </w:r>
      <w:r>
        <w:rPr>
          <w:rFonts w:ascii="Ebrima" w:hAnsi="Ebrima" w:eastAsia="Ebrima" w:cs="Ebrima"/>
        </w:rPr>
        <w:t>ኣግቢሩ፣</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መግቦን፣</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ተግባራዊ</w:t>
      </w:r>
      <w:r>
        <w:rPr>
          <w:rFonts w:ascii="Times New Roman" w:hAnsi="Times New Roman" w:eastAsia="Times New Roman" w:cs="Times New Roman"/>
        </w:rPr>
        <w:t xml:space="preserve"> </w:t>
      </w:r>
      <w:r>
        <w:rPr>
          <w:rFonts w:ascii="Ebrima" w:hAnsi="Ebrima" w:eastAsia="Ebrima" w:cs="Ebrima"/>
        </w:rPr>
        <w:t>ህይወቱ</w:t>
      </w:r>
      <w:r>
        <w:rPr>
          <w:rFonts w:ascii="Times New Roman" w:hAnsi="Times New Roman" w:eastAsia="Times New Roman" w:cs="Times New Roman"/>
        </w:rPr>
        <w:t xml:space="preserve"> </w:t>
      </w:r>
      <w:r>
        <w:rPr>
          <w:rFonts w:ascii="Ebrima" w:hAnsi="Ebrima" w:eastAsia="Ebrima" w:cs="Ebrima"/>
        </w:rPr>
        <w:t>ኣእትዩዎን፣</w:t>
      </w:r>
      <w:r>
        <w:rPr>
          <w:rFonts w:ascii="Times New Roman" w:hAnsi="Times New Roman" w:eastAsia="Times New Roman" w:cs="Times New Roman"/>
        </w:rPr>
        <w:t xml:space="preserve"> </w:t>
      </w: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ህያዋን</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ምኾኑ</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ሓደስቲ</w:t>
      </w:r>
      <w:r>
        <w:rPr>
          <w:rFonts w:ascii="Times New Roman" w:hAnsi="Times New Roman" w:eastAsia="Times New Roman" w:cs="Times New Roman"/>
        </w:rPr>
        <w:t xml:space="preserve"> </w:t>
      </w:r>
      <w:r>
        <w:rPr>
          <w:rFonts w:ascii="Ebrima" w:hAnsi="Ebrima" w:eastAsia="Ebrima" w:cs="Ebrima"/>
        </w:rPr>
        <w:t>ክልሰ</w:t>
      </w:r>
      <w:r>
        <w:rPr>
          <w:rFonts w:ascii="Times New Roman" w:hAnsi="Times New Roman" w:eastAsia="Times New Roman" w:cs="Times New Roman"/>
        </w:rPr>
        <w:t>-</w:t>
      </w:r>
      <w:r>
        <w:rPr>
          <w:rFonts w:ascii="Ebrima" w:hAnsi="Ebrima" w:eastAsia="Ebrima" w:cs="Ebrima"/>
        </w:rPr>
        <w:t>ሓሳባት</w:t>
      </w:r>
      <w:r>
        <w:rPr>
          <w:rFonts w:ascii="Times New Roman" w:hAnsi="Times New Roman" w:eastAsia="Times New Roman" w:cs="Times New Roman"/>
        </w:rPr>
        <w:t xml:space="preserve"> </w:t>
      </w:r>
      <w:r>
        <w:rPr>
          <w:rFonts w:ascii="Ebrima" w:hAnsi="Ebrima" w:eastAsia="Ebrima" w:cs="Ebrima"/>
        </w:rPr>
        <w:t>ንምፍላጥ</w:t>
      </w:r>
      <w:r>
        <w:rPr>
          <w:rFonts w:ascii="Times New Roman" w:hAnsi="Times New Roman" w:eastAsia="Times New Roman" w:cs="Times New Roman"/>
        </w:rPr>
        <w:t xml:space="preserve"> </w:t>
      </w:r>
      <w:r>
        <w:rPr>
          <w:rFonts w:ascii="Ebrima" w:hAnsi="Ebrima" w:eastAsia="Ebrima" w:cs="Ebrima"/>
        </w:rPr>
        <w:t>ርእሶም</w:t>
      </w:r>
      <w:r>
        <w:rPr>
          <w:rFonts w:ascii="Times New Roman" w:hAnsi="Times New Roman" w:eastAsia="Times New Roman" w:cs="Times New Roman"/>
        </w:rPr>
        <w:t xml:space="preserve"> </w:t>
      </w:r>
      <w:r>
        <w:rPr>
          <w:rFonts w:ascii="Ebrima" w:hAnsi="Ebrima" w:eastAsia="Ebrima" w:cs="Ebrima"/>
        </w:rPr>
        <w:t>ዘቐመጡ</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ሓቅን</w:t>
      </w:r>
      <w:r>
        <w:rPr>
          <w:rFonts w:ascii="Times New Roman" w:hAnsi="Times New Roman" w:eastAsia="Times New Roman" w:cs="Times New Roman"/>
        </w:rPr>
        <w:t xml:space="preserve"> </w:t>
      </w:r>
      <w:r>
        <w:rPr>
          <w:rFonts w:ascii="Ebrima" w:hAnsi="Ebrima" w:eastAsia="Ebrima" w:cs="Ebrima"/>
        </w:rPr>
        <w:t>ስሕተትን</w:t>
      </w:r>
      <w:r>
        <w:rPr>
          <w:rFonts w:ascii="Times New Roman" w:hAnsi="Times New Roman" w:eastAsia="Times New Roman" w:cs="Times New Roman"/>
        </w:rPr>
        <w:t xml:space="preserve"> </w:t>
      </w:r>
      <w:r>
        <w:rPr>
          <w:rFonts w:ascii="Ebrima" w:hAnsi="Ebrima" w:eastAsia="Ebrima" w:cs="Ebrima"/>
        </w:rPr>
        <w:t>ዝተቐላቐለ</w:t>
      </w:r>
      <w:r>
        <w:rPr>
          <w:rFonts w:ascii="Times New Roman" w:hAnsi="Times New Roman" w:eastAsia="Times New Roman" w:cs="Times New Roman"/>
        </w:rPr>
        <w:t xml:space="preserve"> </w:t>
      </w:r>
      <w:r>
        <w:rPr>
          <w:rFonts w:ascii="Ebrima" w:hAnsi="Ebrima" w:eastAsia="Ebrima" w:cs="Ebrima"/>
        </w:rPr>
        <w:t>ምቕላቕል</w:t>
      </w:r>
      <w:r>
        <w:rPr>
          <w:rFonts w:ascii="Times New Roman" w:hAnsi="Times New Roman" w:eastAsia="Times New Roman" w:cs="Times New Roman"/>
        </w:rPr>
        <w:t xml:space="preserve"> </w:t>
      </w:r>
      <w:r>
        <w:rPr>
          <w:rFonts w:ascii="Ebrima" w:hAnsi="Ebrima" w:eastAsia="Ebrima" w:cs="Ebrima"/>
        </w:rPr>
        <w:t>ኣለዎም፣</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ነገራት</w:t>
      </w:r>
      <w:r>
        <w:rPr>
          <w:rFonts w:ascii="Times New Roman" w:hAnsi="Times New Roman" w:eastAsia="Times New Roman" w:cs="Times New Roman"/>
        </w:rPr>
        <w:t xml:space="preserve"> </w:t>
      </w:r>
      <w:r>
        <w:rPr>
          <w:rFonts w:ascii="Ebrima" w:hAnsi="Ebrima" w:eastAsia="Ebrima" w:cs="Ebrima"/>
        </w:rPr>
        <w:t>ንፊት</w:t>
      </w:r>
      <w:r>
        <w:rPr>
          <w:rFonts w:ascii="Times New Roman" w:hAnsi="Times New Roman" w:eastAsia="Times New Roman" w:cs="Times New Roman"/>
        </w:rPr>
        <w:t xml:space="preserve"> </w:t>
      </w:r>
      <w:r>
        <w:rPr>
          <w:rFonts w:ascii="Ebrima" w:hAnsi="Ebrima" w:eastAsia="Ebrima" w:cs="Ebrima"/>
        </w:rPr>
        <w:t>ከቕርቡ</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ምፍታኖም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መብራሕቶም</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መሰውኢ</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ዘይኣብሩ</w:t>
      </w:r>
      <w:r>
        <w:rPr>
          <w:rFonts w:ascii="Times New Roman" w:hAnsi="Times New Roman" w:eastAsia="Times New Roman" w:cs="Times New Roman"/>
        </w:rPr>
        <w:t xml:space="preserve"> </w:t>
      </w:r>
      <w:r>
        <w:rPr>
          <w:rFonts w:ascii="Ebrima" w:hAnsi="Ebrima" w:eastAsia="Ebrima" w:cs="Ebrima"/>
        </w:rPr>
        <w:t>ኣረጋጊጾም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ጸልማት</w:t>
      </w:r>
      <w:r>
        <w:rPr>
          <w:rFonts w:ascii="Times New Roman" w:hAnsi="Times New Roman" w:eastAsia="Times New Roman" w:cs="Times New Roman"/>
        </w:rPr>
        <w:t xml:space="preserve"> </w:t>
      </w:r>
      <w:r>
        <w:rPr>
          <w:rFonts w:ascii="Ebrima" w:hAnsi="Ebrima" w:eastAsia="Ebrima" w:cs="Ebrima"/>
        </w:rPr>
        <w:t>ጠፊኡ።</w:t>
      </w:r>
      <w:r>
        <w:rPr>
          <w:rFonts w:ascii="Times New Roman" w:hAnsi="Times New Roman" w:eastAsia="Times New Roman" w:cs="Times New Roman"/>
        </w:rPr>
        <w:t>»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Laa’odiqiyaa — Lakkoofsa Digdamii Tokkoffaa</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