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ᱡᱳᱭᱮᱞ</w:t>
      </w:r>
      <w:r>
        <w:rPr>
          <w:rFonts w:ascii="Arial" w:hAnsi="Arial" w:eastAsia="Arial" w:cs="Arial"/>
        </w:rPr>
        <w:t xml:space="preserve"> </w:t>
      </w:r>
      <w:r>
        <w:rPr>
          <w:rFonts w:ascii="Nirmala UI" w:hAnsi="Nirmala UI" w:eastAsia="Nirmala UI" w:cs="Nirmala UI"/>
        </w:rPr>
        <w:t>ᱨᱮᱭᱟᱜ</w:t>
      </w:r>
      <w:r>
        <w:rPr>
          <w:rFonts w:ascii="Arial" w:hAnsi="Arial" w:eastAsia="Arial" w:cs="Arial"/>
        </w:rPr>
        <w:t xml:space="preserve"> </w:t>
      </w:r>
      <w:r>
        <w:rPr>
          <w:rFonts w:ascii="Nirmala UI" w:hAnsi="Nirmala UI" w:eastAsia="Nirmala UI" w:cs="Nirmala UI"/>
        </w:rPr>
        <w:t>ᱯᱚᱛᱷᱤ</w:t>
      </w:r>
      <w:r>
        <w:rPr>
          <w:rFonts w:ascii="Arial" w:hAnsi="Arial" w:eastAsia="Arial" w:cs="Arial"/>
        </w:rPr>
        <w:t xml:space="preserve"> </w:t>
      </w:r>
      <w:r>
        <w:rPr>
          <w:rFonts w:ascii="Nirmala UI" w:hAnsi="Nirmala UI" w:eastAsia="Nirmala UI" w:cs="Nirmala UI"/>
        </w:rPr>
        <w:t>ᱟᱨ</w:t>
      </w:r>
      <w:r>
        <w:rPr>
          <w:rFonts w:ascii="Arial" w:hAnsi="Arial" w:eastAsia="Arial" w:cs="Arial"/>
        </w:rPr>
        <w:t xml:space="preserve"> </w:t>
      </w:r>
      <w:r>
        <w:rPr>
          <w:rFonts w:ascii="Nirmala UI" w:hAnsi="Nirmala UI" w:eastAsia="Nirmala UI" w:cs="Nirmala UI"/>
        </w:rPr>
        <w:t>ᱞᱟᱣᱰᱤᱥᱤᱭᱟᱱ</w:t>
      </w:r>
      <w:r>
        <w:rPr>
          <w:rFonts w:ascii="Arial" w:hAnsi="Arial" w:eastAsia="Arial" w:cs="Arial"/>
        </w:rPr>
        <w:t xml:space="preserve"> </w:t>
      </w:r>
      <w:r>
        <w:rPr>
          <w:rFonts w:ascii="Nirmala UI" w:hAnsi="Nirmala UI" w:eastAsia="Nirmala UI" w:cs="Nirmala UI"/>
        </w:rPr>
        <w:t>ᱥᱮᱵᱮᱱᱛᱷ</w:t>
      </w:r>
      <w:r>
        <w:rPr>
          <w:rFonts w:ascii="Arial" w:hAnsi="Arial" w:eastAsia="Arial" w:cs="Arial"/>
        </w:rPr>
        <w:t>-</w:t>
      </w:r>
      <w:r>
        <w:rPr>
          <w:rFonts w:ascii="Nirmala UI" w:hAnsi="Nirmala UI" w:eastAsia="Nirmala UI" w:cs="Nirmala UI"/>
        </w:rPr>
        <w:t>ᱰᱮ</w:t>
      </w:r>
      <w:r>
        <w:rPr>
          <w:rFonts w:ascii="Arial" w:hAnsi="Arial" w:eastAsia="Arial" w:cs="Arial"/>
        </w:rPr>
        <w:t xml:space="preserve"> </w:t>
      </w:r>
      <w:r>
        <w:rPr>
          <w:rFonts w:ascii="Nirmala UI" w:hAnsi="Nirmala UI" w:eastAsia="Nirmala UI" w:cs="Nirmala UI"/>
        </w:rPr>
        <w:t>ᱟᱰᱵᱷᱮᱱᱴᱤᱥᱴ</w:t>
      </w:r>
      <w:r>
        <w:rPr>
          <w:rFonts w:ascii="Arial" w:hAnsi="Arial" w:eastAsia="Arial" w:cs="Arial"/>
        </w:rPr>
        <w:t xml:space="preserve"> </w:t>
      </w:r>
      <w:r>
        <w:rPr>
          <w:rFonts w:ascii="Nirmala UI" w:hAnsi="Nirmala UI" w:eastAsia="Nirmala UI" w:cs="Nirmala UI"/>
        </w:rPr>
        <w:t>ᱪᱟᱨᱪ</w:t>
      </w:r>
      <w:r>
        <w:rPr>
          <w:rFonts w:ascii="Arial" w:hAnsi="Arial" w:eastAsia="Arial" w:cs="Arial"/>
        </w:rPr>
        <w:t>—</w:t>
      </w:r>
      <w:r>
        <w:rPr>
          <w:rFonts w:ascii="Nirmala UI" w:hAnsi="Nirmala UI" w:eastAsia="Nirmala UI" w:cs="Nirmala UI"/>
        </w:rPr>
        <w:t>ᱵᱟᱨ</w:t>
      </w:r>
      <w:r>
        <w:rPr>
          <w:rFonts w:ascii="Arial" w:hAnsi="Arial" w:eastAsia="Arial" w:cs="Arial"/>
        </w:rPr>
        <w:t xml:space="preserve"> </w:t>
      </w:r>
      <w:r>
        <w:rPr>
          <w:rFonts w:ascii="Nirmala UI" w:hAnsi="Nirmala UI" w:eastAsia="Nirmala UI" w:cs="Nirmala UI"/>
        </w:rPr>
        <w:t>ᱤᱥᱤ</w:t>
      </w:r>
      <w:r>
        <w:rPr>
          <w:rFonts w:ascii="Arial" w:hAnsi="Arial" w:eastAsia="Arial" w:cs="Arial"/>
        </w:rPr>
        <w:t xml:space="preserve"> </w:t>
      </w:r>
      <w:r>
        <w:rPr>
          <w:rFonts w:ascii="Nirmala UI" w:hAnsi="Nirmala UI" w:eastAsia="Nirmala UI" w:cs="Nirmala UI"/>
        </w:rPr>
        <w:t>ᱵᱟᱭᱤᱥ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2026-01-02</w:t>
      </w:r>
    </w:p>
    <w:p>
      <w:pPr>
        <w:pStyle w:val="ArticleHeading"/>
        <w:jc w:val="left"/>
      </w:pPr>
      <w:r>
        <w:rPr>
          <w:rFonts w:ascii="Arial" w:hAnsi="Arial" w:eastAsia="Arial" w:cs="Arial"/>
        </w:rPr>
        <w:t>Lakkoofsa Digdamii Lama</w:t>
      </w:r>
    </w:p>
    <w:p>
      <w:pPr>
        <w:pStyle w:val="ArticleBody"/>
        <w:jc w:val="left"/>
      </w:pPr>
      <w:r>
        <w:rPr>
          <w:rFonts w:ascii="Times New Roman" w:hAnsi="Times New Roman" w:eastAsia="Times New Roman" w:cs="Times New Roman"/>
        </w:rPr>
        <w:t>Nuti mataan afran wabii Israa’el durii keessaa, akkuma dhaloota “buusaa” jedhaman sana, barruu darbe keessatti turre. Macaafa Maatewos keessatti, Yohaannisii fi Yesuus lamaan isaanii Fariisotaa fi Saduuqota dhaloota buusaa jedhaniiru. Yohaannisiin jalqaba adeemsa qormaataa bakka bu’a; kunis yeroo inni barsiiseetti ifa ta’a, innis Yesuus, isa isa booddee dhufu, oobdii Isaa guutummaatti qulqulleessa jedhee dubbate. Yesuus adeemsa qormaataa Yohaannisiin jalqabame irratti adeemsa murtii dabalate; yeroo inni mootittii Saabaa fi Nanawwee wabeeffate. Murtiin dhaloota afraffaa keessatti raawwatama; kutaan tokko immoo murtii keessatti akka bofaatti mul’ata, abbaan isaanii seexana waan ta’eef. Yesuus mata-duree dhaloonni afraffaan mallattoo barbaaduu dabalate; yeroo mallattoon ifatti mul’achaa turetti.</w:t>
      </w:r>
    </w:p>
    <w:p>
      <w:pPr>
        <w:pStyle w:val="ArticleBody"/>
        <w:jc w:val="left"/>
      </w:pPr>
      <w:r>
        <w:rPr>
          <w:rFonts w:ascii="Times New Roman" w:hAnsi="Times New Roman" w:eastAsia="Times New Roman" w:cs="Times New Roman"/>
        </w:rPr>
        <w:t>Maatihwos boqonnaa digdamii sadi keessatti “wayyoo”wwan Fariisotaa fi Saaduuqota irratti labsaman dhihaatanii jiru; adeemsi qormaataa fi murteessuunis ammas dhaloota isa dhumaa wajjin walqabsiifamee jira. Boqonnaan digdamii lama immoo bu’uura haala “wayyoo”wwan boqonnaa digdamii sadii qopheessa.</w:t>
      </w:r>
    </w:p>
    <w:p>
      <w:pPr>
        <w:pStyle w:val="ArticleScripture"/>
        <w:jc w:val="left"/>
      </w:pPr>
      <w:r>
        <w:rPr>
          <w:rFonts w:ascii="Times New Roman" w:hAnsi="Times New Roman" w:eastAsia="Times New Roman" w:cs="Times New Roman"/>
        </w:rPr>
        <w:t>Yeroo Fariisonni walitti qabamanii turanitti, Yesuus isaan gaafate; akkana jedhee, “Waaʼee Kiristoos maal yaaddu? Inni ilma eenyuu ti?”</w:t>
      </w:r>
    </w:p>
    <w:p>
      <w:pPr>
        <w:pStyle w:val="ArticleScripture"/>
        <w:jc w:val="left"/>
      </w:pPr>
      <w:r>
        <w:rPr>
          <w:rFonts w:ascii="Times New Roman" w:hAnsi="Times New Roman" w:eastAsia="Times New Roman" w:cs="Times New Roman"/>
        </w:rPr>
        <w:t>Isaanis, Ilma Daawit.</w:t>
      </w:r>
    </w:p>
    <w:p>
      <w:pPr>
        <w:pStyle w:val="ArticleScripture"/>
        <w:jc w:val="left"/>
      </w:pPr>
      <w:r>
        <w:rPr>
          <w:rFonts w:ascii="Times New Roman" w:hAnsi="Times New Roman" w:eastAsia="Times New Roman" w:cs="Times New Roman"/>
        </w:rPr>
        <w:t>Inni ulfinaa isaaniin, Egaa akkamitti Daawit Hafuuraan isa “Gooftaa” jedhee waama, akkana jechuun, “Waaqayyo Gooftaa koo’tiin jedhe, ‘Diinota kee miilla kee jala iddoo miilla itti kaa’amu godhutti, harka mirgaa koo taa’i’”? Egaa yoo Daawit isa “Gooftaa” jedhee waame, akkamitti inni ilma isaa ta’a?</w:t>
      </w:r>
    </w:p>
    <w:p>
      <w:pPr>
        <w:pStyle w:val="ArticleScripture"/>
        <w:jc w:val="left"/>
      </w:pPr>
      <w:r>
        <w:rPr>
          <w:rFonts w:ascii="Times New Roman" w:hAnsi="Times New Roman" w:eastAsia="Times New Roman" w:cs="Times New Roman"/>
        </w:rPr>
        <w:t>Namni tokko iyyuu isaaf dubbii tokko deebisuu hin dandeenye; guyyaa sanaa jalqabee immoo namni tokko iyyuu isa deebisee gaaffii biraa gaafachuuf hin ijaanne. Maatewos 22:41–46.</w:t>
      </w:r>
    </w:p>
    <w:p>
      <w:pPr>
        <w:pStyle w:val="ArticleBody"/>
        <w:jc w:val="left"/>
      </w:pPr>
      <w:r>
        <w:rPr>
          <w:rFonts w:ascii="Ebrima" w:hAnsi="Ebrima" w:eastAsia="Ebrima" w:cs="Ebrima"/>
        </w:rPr>
        <w:t>በር</w:t>
      </w:r>
      <w:r>
        <w:rPr>
          <w:rFonts w:ascii="Times New Roman" w:hAnsi="Times New Roman" w:eastAsia="Times New Roman" w:cs="Times New Roman"/>
        </w:rPr>
        <w:t xml:space="preserve"> </w:t>
      </w:r>
      <w:r>
        <w:rPr>
          <w:rFonts w:ascii="Ebrima" w:hAnsi="Ebrima" w:eastAsia="Ebrima" w:cs="Ebrima"/>
        </w:rPr>
        <w:t>ለማንኛውም</w:t>
      </w:r>
      <w:r>
        <w:rPr>
          <w:rFonts w:ascii="Times New Roman" w:hAnsi="Times New Roman" w:eastAsia="Times New Roman" w:cs="Times New Roman"/>
        </w:rPr>
        <w:t xml:space="preserve"> </w:t>
      </w:r>
      <w:r>
        <w:rPr>
          <w:rFonts w:ascii="Ebrima" w:hAnsi="Ebrima" w:eastAsia="Ebrima" w:cs="Ebrima"/>
        </w:rPr>
        <w:t>ተጨማሪ</w:t>
      </w:r>
      <w:r>
        <w:rPr>
          <w:rFonts w:ascii="Times New Roman" w:hAnsi="Times New Roman" w:eastAsia="Times New Roman" w:cs="Times New Roman"/>
        </w:rPr>
        <w:t xml:space="preserve"> </w:t>
      </w:r>
      <w:r>
        <w:rPr>
          <w:rFonts w:ascii="Ebrima" w:hAnsi="Ebrima" w:eastAsia="Ebrima" w:cs="Ebrima"/>
        </w:rPr>
        <w:t>ግንኙነት</w:t>
      </w:r>
      <w:r>
        <w:rPr>
          <w:rFonts w:ascii="Times New Roman" w:hAnsi="Times New Roman" w:eastAsia="Times New Roman" w:cs="Times New Roman"/>
        </w:rPr>
        <w:t xml:space="preserve"> </w:t>
      </w:r>
      <w:r>
        <w:rPr>
          <w:rFonts w:ascii="Ebrima" w:hAnsi="Ebrima" w:eastAsia="Ebrima" w:cs="Ebrima"/>
        </w:rPr>
        <w:t>በተዘጋ</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በሚቀጥለው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ወዮታዎችን</w:t>
      </w:r>
      <w:r>
        <w:rPr>
          <w:rFonts w:ascii="Times New Roman" w:hAnsi="Times New Roman" w:eastAsia="Times New Roman" w:cs="Times New Roman"/>
        </w:rPr>
        <w:t xml:space="preserve"> </w:t>
      </w:r>
      <w:r>
        <w:rPr>
          <w:rFonts w:ascii="Ebrima" w:hAnsi="Ebrima" w:eastAsia="Ebrima" w:cs="Ebrima"/>
        </w:rPr>
        <w:t>ያቀርባል።</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ወዮ</w:t>
      </w:r>
      <w:r>
        <w:rPr>
          <w:rFonts w:ascii="Times New Roman" w:hAnsi="Times New Roman" w:eastAsia="Times New Roman" w:cs="Times New Roman"/>
        </w:rPr>
        <w:t xml:space="preserve"> </w:t>
      </w:r>
      <w:r>
        <w:rPr>
          <w:rFonts w:ascii="Ebrima" w:hAnsi="Ebrima" w:eastAsia="Ebrima" w:cs="Ebrima"/>
        </w:rPr>
        <w:t>የሰማይ</w:t>
      </w:r>
      <w:r>
        <w:rPr>
          <w:rFonts w:ascii="Times New Roman" w:hAnsi="Times New Roman" w:eastAsia="Times New Roman" w:cs="Times New Roman"/>
        </w:rPr>
        <w:t xml:space="preserve"> </w:t>
      </w:r>
      <w:r>
        <w:rPr>
          <w:rFonts w:ascii="Ebrima" w:hAnsi="Ebrima" w:eastAsia="Ebrima" w:cs="Ebrima"/>
        </w:rPr>
        <w:t>መንግሥትን</w:t>
      </w:r>
      <w:r>
        <w:rPr>
          <w:rFonts w:ascii="Times New Roman" w:hAnsi="Times New Roman" w:eastAsia="Times New Roman" w:cs="Times New Roman"/>
        </w:rPr>
        <w:t xml:space="preserve"> </w:t>
      </w:r>
      <w:r>
        <w:rPr>
          <w:rFonts w:ascii="Ebrima" w:hAnsi="Ebrima" w:eastAsia="Ebrima" w:cs="Ebrima"/>
        </w:rPr>
        <w:t>በሮች</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መዝጋት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የኋለኛው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የሚፈስሰው</w:t>
      </w:r>
      <w:r>
        <w:rPr>
          <w:rFonts w:ascii="Times New Roman" w:hAnsi="Times New Roman" w:eastAsia="Times New Roman" w:cs="Times New Roman"/>
        </w:rPr>
        <w:t xml:space="preserve"> </w:t>
      </w:r>
      <w:r>
        <w:rPr>
          <w:rFonts w:ascii="Ebrima" w:hAnsi="Ebrima" w:eastAsia="Ebrima" w:cs="Ebrima"/>
        </w:rPr>
        <w:t>ከሰማይ</w:t>
      </w:r>
      <w:r>
        <w:rPr>
          <w:rFonts w:ascii="Times New Roman" w:hAnsi="Times New Roman" w:eastAsia="Times New Roman" w:cs="Times New Roman"/>
        </w:rPr>
        <w:t xml:space="preserve"> </w:t>
      </w:r>
      <w:r>
        <w:rPr>
          <w:rFonts w:ascii="Ebrima" w:hAnsi="Ebrima" w:eastAsia="Ebrima" w:cs="Ebrima"/>
        </w:rPr>
        <w:t>በሮች</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ስምንቱ</w:t>
      </w:r>
      <w:r>
        <w:rPr>
          <w:rFonts w:ascii="Times New Roman" w:hAnsi="Times New Roman" w:eastAsia="Times New Roman" w:cs="Times New Roman"/>
        </w:rPr>
        <w:t xml:space="preserve"> </w:t>
      </w:r>
      <w:r>
        <w:rPr>
          <w:rFonts w:ascii="Ebrima" w:hAnsi="Ebrima" w:eastAsia="Ebrima" w:cs="Ebrima"/>
        </w:rPr>
        <w:t>ወዮታዎች</w:t>
      </w:r>
      <w:r>
        <w:rPr>
          <w:rFonts w:ascii="Times New Roman" w:hAnsi="Times New Roman" w:eastAsia="Times New Roman" w:cs="Times New Roman"/>
        </w:rPr>
        <w:t xml:space="preserve"> </w:t>
      </w:r>
      <w:r>
        <w:rPr>
          <w:rFonts w:ascii="Ebrima" w:hAnsi="Ebrima" w:eastAsia="Ebrima" w:cs="Ebrima"/>
        </w:rPr>
        <w:t>ማንም</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ሊከፍተው</w:t>
      </w:r>
      <w:r>
        <w:rPr>
          <w:rFonts w:ascii="Times New Roman" w:hAnsi="Times New Roman" w:eastAsia="Times New Roman" w:cs="Times New Roman"/>
        </w:rPr>
        <w:t xml:space="preserve"> </w:t>
      </w:r>
      <w:r>
        <w:rPr>
          <w:rFonts w:ascii="Ebrima" w:hAnsi="Ebrima" w:eastAsia="Ebrima" w:cs="Ebrima"/>
        </w:rPr>
        <w:t>የማይችለውን</w:t>
      </w:r>
      <w:r>
        <w:rPr>
          <w:rFonts w:ascii="Times New Roman" w:hAnsi="Times New Roman" w:eastAsia="Times New Roman" w:cs="Times New Roman"/>
        </w:rPr>
        <w:t xml:space="preserve"> </w:t>
      </w:r>
      <w:r>
        <w:rPr>
          <w:rFonts w:ascii="Ebrima" w:hAnsi="Ebrima" w:eastAsia="Ebrima" w:cs="Ebrima"/>
        </w:rPr>
        <w:t>በር</w:t>
      </w:r>
      <w:r>
        <w:rPr>
          <w:rFonts w:ascii="Times New Roman" w:hAnsi="Times New Roman" w:eastAsia="Times New Roman" w:cs="Times New Roman"/>
        </w:rPr>
        <w:t xml:space="preserve"> </w:t>
      </w:r>
      <w:r>
        <w:rPr>
          <w:rFonts w:ascii="Ebrima" w:hAnsi="Ebrima" w:eastAsia="Ebrima" w:cs="Ebrima"/>
        </w:rPr>
        <w:t>እንደሚከፍቱ</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ማንም</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ሊዘጋው</w:t>
      </w:r>
      <w:r>
        <w:rPr>
          <w:rFonts w:ascii="Times New Roman" w:hAnsi="Times New Roman" w:eastAsia="Times New Roman" w:cs="Times New Roman"/>
        </w:rPr>
        <w:t xml:space="preserve"> </w:t>
      </w:r>
      <w:r>
        <w:rPr>
          <w:rFonts w:ascii="Ebrima" w:hAnsi="Ebrima" w:eastAsia="Ebrima" w:cs="Ebrima"/>
        </w:rPr>
        <w:t>የማይችለውን</w:t>
      </w:r>
      <w:r>
        <w:rPr>
          <w:rFonts w:ascii="Times New Roman" w:hAnsi="Times New Roman" w:eastAsia="Times New Roman" w:cs="Times New Roman"/>
        </w:rPr>
        <w:t xml:space="preserve"> </w:t>
      </w:r>
      <w:r>
        <w:rPr>
          <w:rFonts w:ascii="Ebrima" w:hAnsi="Ebrima" w:eastAsia="Ebrima" w:cs="Ebrima"/>
        </w:rPr>
        <w:t>በር</w:t>
      </w:r>
      <w:r>
        <w:rPr>
          <w:rFonts w:ascii="Times New Roman" w:hAnsi="Times New Roman" w:eastAsia="Times New Roman" w:cs="Times New Roman"/>
        </w:rPr>
        <w:t xml:space="preserve"> </w:t>
      </w:r>
      <w:r>
        <w:rPr>
          <w:rFonts w:ascii="Ebrima" w:hAnsi="Ebrima" w:eastAsia="Ebrima" w:cs="Ebrima"/>
        </w:rPr>
        <w:t>እንደሚዘጉ</w:t>
      </w:r>
      <w:r>
        <w:rPr>
          <w:rFonts w:ascii="Times New Roman" w:hAnsi="Times New Roman" w:eastAsia="Times New Roman" w:cs="Times New Roman"/>
        </w:rPr>
        <w:t xml:space="preserve"> </w:t>
      </w:r>
      <w:r>
        <w:rPr>
          <w:rFonts w:ascii="Ebrima" w:hAnsi="Ebrima" w:eastAsia="Ebrima" w:cs="Ebrima"/>
        </w:rPr>
        <w:t>የሚናገሩ</w:t>
      </w:r>
      <w:r>
        <w:rPr>
          <w:rFonts w:ascii="Times New Roman" w:hAnsi="Times New Roman" w:eastAsia="Times New Roman" w:cs="Times New Roman"/>
        </w:rPr>
        <w:t xml:space="preserve"> </w:t>
      </w:r>
      <w:r>
        <w:rPr>
          <w:rFonts w:ascii="Ebrima" w:hAnsi="Ebrima" w:eastAsia="Ebrima" w:cs="Ebrima"/>
        </w:rPr>
        <w:t>ሰዎችን</w:t>
      </w:r>
      <w:r>
        <w:rPr>
          <w:rFonts w:ascii="Times New Roman" w:hAnsi="Times New Roman" w:eastAsia="Times New Roman" w:cs="Times New Roman"/>
        </w:rPr>
        <w:t xml:space="preserve"> </w:t>
      </w:r>
      <w:r>
        <w:rPr>
          <w:rFonts w:ascii="Ebrima" w:hAnsi="Ebrima" w:eastAsia="Ebrima" w:cs="Ebrima"/>
        </w:rPr>
        <w:t>ይመለከታሉ።</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እህት</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ክርስቶስን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ቅድስተ</w:t>
      </w:r>
      <w:r>
        <w:rPr>
          <w:rFonts w:ascii="Times New Roman" w:hAnsi="Times New Roman" w:eastAsia="Times New Roman" w:cs="Times New Roman"/>
        </w:rPr>
        <w:t xml:space="preserve"> </w:t>
      </w:r>
      <w:r>
        <w:rPr>
          <w:rFonts w:ascii="Ebrima" w:hAnsi="Ebrima" w:eastAsia="Ebrima" w:cs="Ebrima"/>
        </w:rPr>
        <w:t>ቅዱሳን</w:t>
      </w:r>
      <w:r>
        <w:rPr>
          <w:rFonts w:ascii="Times New Roman" w:hAnsi="Times New Roman" w:eastAsia="Times New Roman" w:cs="Times New Roman"/>
        </w:rPr>
        <w:t xml:space="preserve"> </w:t>
      </w:r>
      <w:r>
        <w:rPr>
          <w:rFonts w:ascii="Ebrima" w:hAnsi="Ebrima" w:eastAsia="Ebrima" w:cs="Ebrima"/>
        </w:rPr>
        <w:t>ያልተከተሉ</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ጸሎታቸውን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ባዶው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ሲልኩ</w:t>
      </w:r>
      <w:r>
        <w:rPr>
          <w:rFonts w:ascii="Times New Roman" w:hAnsi="Times New Roman" w:eastAsia="Times New Roman" w:cs="Times New Roman"/>
        </w:rPr>
        <w:t xml:space="preserve"> </w:t>
      </w:r>
      <w:r>
        <w:rPr>
          <w:rFonts w:ascii="Ebrima" w:hAnsi="Ebrima" w:eastAsia="Ebrima" w:cs="Ebrima"/>
        </w:rPr>
        <w:t>ታየች፤</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ሰይጣን</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መስሎ</w:t>
      </w:r>
      <w:r>
        <w:rPr>
          <w:rFonts w:ascii="Times New Roman" w:hAnsi="Times New Roman" w:eastAsia="Times New Roman" w:cs="Times New Roman"/>
        </w:rPr>
        <w:t xml:space="preserve"> </w:t>
      </w:r>
      <w:r>
        <w:rPr>
          <w:rFonts w:ascii="Ebrima" w:hAnsi="Ebrima" w:eastAsia="Ebrima" w:cs="Ebrima"/>
        </w:rPr>
        <w:t>ሁሉም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ደህና</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እንዲያምኑ</w:t>
      </w:r>
      <w:r>
        <w:rPr>
          <w:rFonts w:ascii="Times New Roman" w:hAnsi="Times New Roman" w:eastAsia="Times New Roman" w:cs="Times New Roman"/>
        </w:rPr>
        <w:t xml:space="preserve"> </w:t>
      </w:r>
      <w:r>
        <w:rPr>
          <w:rFonts w:ascii="Ebrima" w:hAnsi="Ebrima" w:eastAsia="Ebrima" w:cs="Ebrima"/>
        </w:rPr>
        <w:t>ይመራቸው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ስፍራውን</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ከፍተው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ቅድስተ</w:t>
      </w:r>
      <w:r>
        <w:rPr>
          <w:rFonts w:ascii="Times New Roman" w:hAnsi="Times New Roman" w:eastAsia="Times New Roman" w:cs="Times New Roman"/>
        </w:rPr>
        <w:t xml:space="preserve"> </w:t>
      </w:r>
      <w:r>
        <w:rPr>
          <w:rFonts w:ascii="Ebrima" w:hAnsi="Ebrima" w:eastAsia="Ebrima" w:cs="Ebrima"/>
        </w:rPr>
        <w:t>ቅዱሳኑንም</w:t>
      </w:r>
      <w:r>
        <w:rPr>
          <w:rFonts w:ascii="Times New Roman" w:hAnsi="Times New Roman" w:eastAsia="Times New Roman" w:cs="Times New Roman"/>
        </w:rPr>
        <w:t xml:space="preserve"> </w:t>
      </w:r>
      <w:r>
        <w:rPr>
          <w:rFonts w:ascii="Ebrima" w:hAnsi="Ebrima" w:eastAsia="Ebrima" w:cs="Ebrima"/>
        </w:rPr>
        <w:t>ዘግተው</w:t>
      </w:r>
      <w:r>
        <w:rPr>
          <w:rFonts w:ascii="Times New Roman" w:hAnsi="Times New Roman" w:eastAsia="Times New Roman" w:cs="Times New Roman"/>
        </w:rPr>
        <w:t xml:space="preserve"> </w:t>
      </w:r>
      <w:r>
        <w:rPr>
          <w:rFonts w:ascii="Ebrima" w:hAnsi="Ebrima" w:eastAsia="Ebrima" w:cs="Ebrima"/>
        </w:rPr>
        <w:t>ነበር።</w:t>
      </w:r>
    </w:p>
    <w:p>
      <w:pPr>
        <w:pStyle w:val="ArticleScripture"/>
        <w:jc w:val="left"/>
      </w:pPr>
      <w:r>
        <w:rPr>
          <w:rFonts w:ascii="Times New Roman" w:hAnsi="Times New Roman" w:eastAsia="Times New Roman" w:cs="Times New Roman"/>
        </w:rPr>
        <w:t>“Baayʼeen Kiriistoosiin diduu fi fannisuudhaan Yihudoonni karaa isaanii irra deemaa turan sodaa guddaadhaan ilaalu; seenaa salphina guddaa isa irratti raawwatame yeroo dubbisan immoo isa akka jaallatan, akka Phexiroositti isa hin ganne, yookaan akka Yihudootaatti isa hin fannifne yaadu. Garuu Waaqayyo inni garaa nama hundumaa dubbisu, jaalala Yesuusiif of keessatti akka qaban jechuun dubbatan sana qoricha irratti fideera. Ergaan ergamaa isa jalqabaa akkamitti akka simatame samii guutuun fedhii gadi fagoodhaan ilaalaa ture. Garuu baayʼeen warra Yesuusiin akka jaallatan himatan, yeroo seenaa fannoo dubbisan imimmaan dhangalaasanis, oduu gaarii dhufaatii isaa qoosan. Ergaa sana gammachuudhaan fudhachuu mannaa, dogoggora taʼuu isaa labsan. Warra mulʼachuu isaa jaallatan jibban; manneen waldaa keessaa isaan baasan. Warri ergaa isa jalqabaa didan isa lammaffaadhaan fayyadamuu hin dandeenye; akkasumas iyyi halkanii walakkaa, kan amantiidhaan Yesuus wajjin iddoo hundumaa caalaa qulqulluu taʼe isa mootummaa samii keessa jiru sanatti akka seenaniif isaan qopheessu, isaan hin fayyadne. Ergaawwan lamaan duraa diduudhaanis hubannaa isaanii akkasitti dukkaneessaniiru; kanaaf ergaa ergamaa isa sadaffaa, isa karaa gara iddoo hundumaa caalaa qulqulluu taʼetti agarsiisu, keessatti ifa tokko illee arguu hin dandaʼan. Ani akka Yihudoonni Yesuusiin fannisanitti, waldoonni maqaa qofa qabatanis ergaawwan kana fannisu isaanii arge; kanaafis isaan karaa gara iddoo hundumaa caalaa qulqulluu taʼetti geessu hin beekan, achittis araarri Yesuus isaanif godhu irraa fayyadamuu hin dandaʼan. Akka Yihudoota wareega isaanii buʼaa hin qabne dhiʼeessan sana, isaanis kutaa Yesuus keessaa baʼe sanatti kadhannaa isaanii buʼaa hin qabne dhiʼeessu; Seexannis gowwoomsichaatti gammadee amala amantii fakkaatu uffata, yaada warra ofiin Kiristiyaanota jedhan kanaa gara ofii isaatti geessa; humna isaatiin, mallattoolee isaatiin, dinqii sobaatiinis hojjechaa, kiyyoo isaa keessatti akka jabaatanii hidhataman taasisa.” Early Writings, 258–261.</w:t>
      </w:r>
    </w:p>
    <w:p>
      <w:pPr>
        <w:pStyle w:val="ArticleBody"/>
        <w:jc w:val="left"/>
      </w:pPr>
      <w:r>
        <w:rPr>
          <w:rFonts w:ascii="Times New Roman" w:hAnsi="Times New Roman" w:eastAsia="Times New Roman" w:cs="Times New Roman"/>
        </w:rPr>
        <w:t>Aayah afur-tokkooffaan kun waa'ee manneen haadholii abbaan irraa du'e saamuu fi kadhannaa dheeraa taasisuu irratti wayyoo dubbata. Wayyoon aayah shan-tokkooffa keessa jirus, warra isaan amansiisan siʼoolii ijoollee isaan dura turan caalaa dachaa lama taasisuu isaanii irratti dha. Aayahota kudha jaha irraa jalqabee hamma kudha lamaa fi lamaatti jiran keessatti immoo warri hamaan mana qulqullummaa irratti kakataa jiru.</w:t>
      </w:r>
    </w:p>
    <w:p>
      <w:pPr>
        <w:pStyle w:val="ArticleScripture"/>
        <w:jc w:val="left"/>
      </w:pPr>
      <w:r>
        <w:rPr>
          <w:rFonts w:ascii="Times New Roman" w:hAnsi="Times New Roman" w:eastAsia="Times New Roman" w:cs="Times New Roman"/>
        </w:rPr>
        <w:t>“Kuni siitiin Kadhimamaa White miti, garuu dubbiin Gooftaa ti; ergamaan Isaas akka ani isiniif kennuuf naaf kenneera. Waaqayyo si waama, siʼachi Isaa wajjin kaayyoo wal faallessu irratti akka hin hojjenne. Namoota Kiristaana ofiin jedhan, yeroo amala mootummaa Seexanaa mulʼisan, hafuuraan, dubbii fi hojii isaaniitiin guddina dhugaa morman, akkasumas karaan Seexanni isaan geggeessu duukaa buʼuu isaanii irratti barsiifni baayʼeen kennameera. Isaan jabaatanii garaa isaaniitiin aangoo haala kamiinuu kan isaanii hin taane, kanis isaan raawwachuu hin qabne, qabatanii jiru. Barsiisaan guddaan akkana jedha, ‘Ani nan garagalcha, nan garagalcha, nan garagalcha.’ Namoonni Battle Creek keessatti, ‘Mana qulqullummaa Gooftaa, mana qulqullummaa Gooftaa nu dha’ jedhu; garuu ibidda idilee fayyadamu. Garaan isaanii ayyaana Waaqayyootiin hin laaffifamne, hin tasgabboofamnes.” Manuscript Releases, volume 13, 222.</w:t>
      </w:r>
    </w:p>
    <w:p>
      <w:pPr>
        <w:pStyle w:val="ArticleBody"/>
        <w:jc w:val="left"/>
      </w:pPr>
      <w:r>
        <w:rPr>
          <w:rFonts w:ascii="Times New Roman" w:hAnsi="Times New Roman" w:eastAsia="Times New Roman" w:cs="Times New Roman"/>
        </w:rPr>
        <w:t>Lakkoofsa digdamii fi afurtama sadii, akkasumas afurtama afur keessatti, abaarsi sun haqaa, araaraa, fi amanamummaa dhiisuu irratti dubbata. Lakkoofsa digdamii fi shan fi digdamii fi ja’a keessatti immoo, alaan xoofoo qulqulleessuuf fakkeessuu, keessaa garuu qulqulleessuu dhiisuu irratti dubbata.</w:t>
      </w:r>
    </w:p>
    <w:p>
      <w:pPr>
        <w:pStyle w:val="ArticleScripture"/>
        <w:jc w:val="left"/>
      </w:pPr>
      <w:r>
        <w:rPr>
          <w:rFonts w:ascii="Times New Roman" w:hAnsi="Times New Roman" w:eastAsia="Times New Roman" w:cs="Times New Roman"/>
        </w:rPr>
        <w:t>“‘Nuti kuusaa kana qabna,’ jedhee ergamaan itti fufe, ‘okolee lafa keessaa hojjetaman keessatti, akka ulfinni humnaa kan Waaqayyoo ta’u malee kan keenya hin taaneef.’ Waaqayyo dhugaa Isaa ergamoota cubbuu hin qabne fayyadamee labsuu danda’a ture; garuu kun karoora Isaa miti. Inni namoota, jechuunis namoota dadhabbiidhaan marfamanii jiran, akka meeshaalee karoora Isaa raawwachiisuu keessatti tajaajilanitti filata. Kuusaan gatii hin qabne sana okolee lafa keessaa hojjetaman keessa kaa’ama. Eebbi Isaa karaa namootaa gara biyya lafaatti darbu qaba. Ulfinni Isaas karaa isaanii dukkana cubbuu keessatti ifuu qaba.” Acts of the Apostles, 330.</w:t>
      </w:r>
    </w:p>
    <w:p>
      <w:pPr>
        <w:pStyle w:val="ArticleBody"/>
        <w:jc w:val="left"/>
      </w:pPr>
      <w:r>
        <w:rPr>
          <w:rFonts w:ascii="Times New Roman" w:hAnsi="Times New Roman" w:eastAsia="Times New Roman" w:cs="Times New Roman"/>
        </w:rPr>
        <w:t>Akkasumas lakkoofsi digdamii torbaa fi digdamii saddeet hamaanoota akka awwaala dibamee adii godhameetti ibsu; kunis Sheebnaa Isaayyaas boqonnaa digdamii lamaan keessa jiru wajjin wal qabata; achittis Sheebnaan awwaala dinqisiisaa ofii isaatiif hojjechaa turetti of ol guddisaa ture, garuu gonkumaa isa keessa hin galu ture; sababni isaas Waaqayyo afaan Isaa keessaa isa baasuun gara dirree fagoo tokkootti isa darbuu ture. Dirreen fagoon kun awwaala raajicha sobduu Beetel isa raajicha ajaja didaa sana awwaala tokko keessatti akka awwaalamu geggeesseen bakka bu’ameera. Achi irratti iyya badiisaa saddeettaffaan akkana jedha:</w:t>
      </w:r>
    </w:p>
    <w:p>
      <w:pPr>
        <w:pStyle w:val="ArticleScripture"/>
        <w:jc w:val="left"/>
      </w:pPr>
      <w:r>
        <w:rPr>
          <w:rFonts w:ascii="Times New Roman" w:hAnsi="Times New Roman" w:eastAsia="Times New Roman" w:cs="Times New Roman"/>
        </w:rPr>
        <w:t>Yaa barreessitoota seeraa fi Fariisotaa, warra fakkeessitootaa, isiniif wayyoo! Sababiin isaas isin awwaala raajotaa ni ijaartu, qabrii qajeelotaa immoo ni miidhagsitu; akkasumas, “Bara abbootii keenyaatti utuu jiraannee taʼee, dhiiga raajotaa dhangalaasuu keessatti isaanii wajjin hirmaattoota hin taanu turre” jettu. Kanaafuu, isin warra raajota ajjeesan sana ijoollee isaanii akka taatan ofuma keessaniif ragaa baatu. Egaa safara abbootii keessanii guutaa.</w:t>
      </w:r>
    </w:p>
    <w:p>
      <w:pPr>
        <w:pStyle w:val="ArticleScripture"/>
        <w:jc w:val="left"/>
      </w:pPr>
      <w:r>
        <w:rPr>
          <w:rFonts w:ascii="Times New Roman" w:hAnsi="Times New Roman" w:eastAsia="Times New Roman" w:cs="Times New Roman"/>
        </w:rPr>
        <w:t>Isin yaa bofa, isin dhaloota abbootii summaa, akkamitti firdii ibidda bara baraa jalaa baʼuu dandeessu?</w:t>
      </w:r>
    </w:p>
    <w:p>
      <w:pPr>
        <w:pStyle w:val="ArticleScripture"/>
        <w:jc w:val="left"/>
      </w:pPr>
      <w:r>
        <w:rPr>
          <w:rFonts w:ascii="Times New Roman" w:hAnsi="Times New Roman" w:eastAsia="Times New Roman" w:cs="Times New Roman"/>
        </w:rPr>
        <w:t>Kanaaf, kunoo, ani raajotaa, namoota ogeeyyii, fi barreessitoota gara keessanitti nan erga; isaan keessaa warra tokko ni ajjeesitu, ni fanniftus; warra kaan immoo mana sagadaa keessan keessatti ni reebdu, magaalaa irraa gara magaalaatti isaan ni ari’attus; kanaafis dhiigni qajeelotaa hundinuu biyya lafaa irratti dhangala’e hundi isin irratti haa dhufu; dhiiga Abeel qajeelaa irraa jalqabee hamma dhiiga Zakaariyaas ilma Baraakiyaas, isa isin mana qulqullummaa fi iddoo aarsaa gidduutti ajjeestanitti.</w:t>
      </w:r>
    </w:p>
    <w:p>
      <w:pPr>
        <w:pStyle w:val="ArticleScripture"/>
        <w:jc w:val="left"/>
      </w:pPr>
      <w:r>
        <w:rPr>
          <w:rFonts w:ascii="Times New Roman" w:hAnsi="Times New Roman" w:eastAsia="Times New Roman" w:cs="Times New Roman"/>
        </w:rPr>
        <w:t>Dhuguma isinitti nan jedhu, kun hundinuu dhaloota kana irratti ni dhufa. Maatewos 23:29–36.</w:t>
      </w:r>
    </w:p>
    <w:p>
      <w:pPr>
        <w:pStyle w:val="ArticleBody"/>
        <w:jc w:val="left"/>
      </w:pPr>
      <w:r>
        <w:rPr>
          <w:rFonts w:ascii="Times New Roman" w:hAnsi="Times New Roman" w:eastAsia="Times New Roman" w:cs="Times New Roman"/>
        </w:rPr>
        <w:t>Masen, warri dhaloota buutii taʼan, keessatti murtaaʼaa jiru. Keessattii sana keessatti murtiin ragaa mootittii Shebaa fi Nanawwee irratti hundaaʼee miti, garuu dhiiga Abeel irraa hamma Zakaariyaasitti irratti hundaaʼeera. Dhaloonni afraffaan, kan warra buutii taʼan, ragoota lama seenaa alaa Israaʼel durii keessaa fi ragoota lama seenaa keessaa Israaʼel durii keessaa ittiin murtaaʼu. Luqaas boqonnaa sadii keessatti tuqaan afraffaan fi isa dhumaa warra buutii dhaloota afraffaa fi isa dhumaa irratti kennamee dha; innis salphaatti Maatewos boqonnaa sadiitti wal fakkaata. Tuqaaleen afur yeroo murtii dhumaa mana Waaqayyoo keessatti, yeroo dhaloota afraffaa keessatti, gareen tokko akka ilmaan dhiiraa fi intaloota Seexanaa taʼanii amala isaanii akka mulʼisan, gareen biraan immoo akka ilmaan dhiiraa fi intaloota Waaqayyoo taʼanii akka mulʼisan adda baasu. Adeemsi qorumsaa isa addaan baʼuun ittiin jalqabu, yeroo ergamaan karaa Ergamaa Kakuutiif qopheessu sun gammoojjii keessatti sagalee isaa ol kaasu jalqaba.</w:t>
      </w:r>
    </w:p>
    <w:p>
      <w:pPr>
        <w:pStyle w:val="ArticleBody"/>
        <w:jc w:val="left"/>
      </w:pPr>
      <w:r>
        <w:rPr>
          <w:rFonts w:ascii="Times New Roman" w:hAnsi="Times New Roman" w:eastAsia="Times New Roman" w:cs="Times New Roman"/>
        </w:rPr>
        <w:t>Caaffata qulqulluu keessatti, maqaanonni mallattoolee qofa miti; raajiiwwan suuta jedhaman—faarfannaa lammaffaa seenaa gadiitti faarfataman—kanneen garaa furii mul’isanidha. Hiikni ilmaan Adamiin irraa hamma Nohiitti jiran yeroo hima tokkootti qindeeffamu, ergaa seenaa sanyii dhalootaa sanaan bakka buufame waliin wal simatu ni uuma. Adam jechuun “nama,” Seth immoo “muudame” jechuu dha. Enosh jechuun “nama du’aaf saaxilame” (du’atti saaxilamaa), Kenan jechuun immoo “gadda” jechuu dha. Karaa “galata/eebba Waaqayyoo” (Mahalalel), Samiin “gad ni bu’a” (Jared). Samiin akka “kan of kenne yookiin kan dibame” (Enoch) ta’etti gad bu’e; inni ilmi isaa Methuselah (“yommuu inni du’u, ni ergama”) irratti hundoofatee ergaa murtii labse. Duuti isaa dhangala’ina Hafuura Qulqulluu “humna qabeessa” ta’e tokkoo fiixee ta’a; kunis Lamech (hafuura/breath) akka iyya Walakkaa Halkan ergaa ergamaa lammaffaa wajjin makameetti Methuselah wajjin makamuudhaan bakka buufame. Methuselah ergamaa lammaffaa ture, Lamech immoo Iyyoo Walakkaa Halkan kan lolaa Nohi irratti xumura ga’e ture.</w:t>
      </w:r>
    </w:p>
    <w:p>
      <w:pPr>
        <w:pStyle w:val="ArticleBody"/>
        <w:jc w:val="left"/>
      </w:pPr>
      <w:r>
        <w:rPr>
          <w:rFonts w:ascii="Times New Roman" w:hAnsi="Times New Roman" w:eastAsia="Times New Roman" w:cs="Times New Roman"/>
        </w:rPr>
        <w:t>Maqaa caalaatti walitti qabamee yoo ilaalamu, maqoonni kun akkana jedhu: “Namni Addaam isa jalqabaatiin kan kaʼe duʼaaf murtaaʼe, gaddaa fi duʼa jala kan jiru taʼe; garuu eebba Waaqaatiin, Kiristoos of kenneera gadi buʼee dhufuuf, duʼa isaa fannoo irratti raawwatameen murtii labsaa, kanas itti aansuun Hafuura Qulqulluu humna guddaadhaan dhangalaasuun taʼe.”</w:t>
      </w:r>
    </w:p>
    <w:p>
      <w:pPr>
        <w:pStyle w:val="ArticleBody"/>
        <w:jc w:val="left"/>
      </w:pPr>
      <w:r>
        <w:rPr>
          <w:rFonts w:ascii="Times New Roman" w:hAnsi="Times New Roman" w:eastAsia="Times New Roman" w:cs="Times New Roman"/>
        </w:rPr>
        <w:t>Maqaan kudhan kun ergaa wangeelaa of keessatti qabatanii, seenaa lafaa uumama irraa jalqabee hamma rooba boodaa isa dhumaa geessanii, dhufaatii lammaffaa keessatti xumuru. Mallattoon kun, kan maqaa keessatti dhokfame, Mul’ata keessatti kan walqixa ta’e argata. Uumamni sanyii dhalootaa alfa dhiheessa; Mul’ata 7 keessatti immoo 144,000 haftee chaapphaa’an keessatti raawwii omegaa dhiheessu.</w:t>
      </w:r>
    </w:p>
    <w:p>
      <w:pPr>
        <w:pStyle w:val="ArticleBody"/>
        <w:jc w:val="left"/>
      </w:pPr>
      <w:r>
        <w:rPr>
          <w:rFonts w:ascii="Nirmala UI" w:hAnsi="Nirmala UI" w:eastAsia="Nirmala UI" w:cs="Nirmala UI"/>
        </w:rPr>
        <w:t>ଯିହୁଦାର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ସ୍ତୁତି</w:t>
      </w:r>
      <w:r>
        <w:rPr>
          <w:rFonts w:ascii="Times New Roman" w:hAnsi="Times New Roman" w:eastAsia="Times New Roman" w:cs="Times New Roman"/>
        </w:rPr>
        <w:t xml:space="preserve">,” </w:t>
      </w:r>
      <w:r>
        <w:rPr>
          <w:rFonts w:ascii="Nirmala UI" w:hAnsi="Nirmala UI" w:eastAsia="Nirmala UI" w:cs="Nirmala UI"/>
        </w:rPr>
        <w:t>ରୁବେନର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ଗାଦର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ଶୁଭ</w:t>
      </w:r>
      <w:r>
        <w:rPr>
          <w:rFonts w:ascii="Times New Roman" w:hAnsi="Times New Roman" w:eastAsia="Times New Roman" w:cs="Times New Roman"/>
        </w:rPr>
        <w:t xml:space="preserve"> </w:t>
      </w:r>
      <w:r>
        <w:rPr>
          <w:rFonts w:ascii="Nirmala UI" w:hAnsi="Nirmala UI" w:eastAsia="Nirmala UI" w:cs="Nirmala UI"/>
        </w:rPr>
        <w:t>ଭାଗ୍ୟ</w:t>
      </w:r>
      <w:r>
        <w:rPr>
          <w:rFonts w:ascii="Times New Roman" w:hAnsi="Times New Roman" w:eastAsia="Times New Roman" w:cs="Times New Roman"/>
        </w:rPr>
        <w:t>/</w:t>
      </w:r>
      <w:r>
        <w:rPr>
          <w:rFonts w:ascii="Nirmala UI" w:hAnsi="Nirmala UI" w:eastAsia="Nirmala UI" w:cs="Nirmala UI"/>
        </w:rPr>
        <w:t>ସେନାଦଳ</w:t>
      </w:r>
      <w:r>
        <w:rPr>
          <w:rFonts w:ascii="Times New Roman" w:hAnsi="Times New Roman" w:eastAsia="Times New Roman" w:cs="Times New Roman"/>
        </w:rPr>
        <w:t xml:space="preserve">,” </w:t>
      </w:r>
      <w:r>
        <w:rPr>
          <w:rFonts w:ascii="Nirmala UI" w:hAnsi="Nirmala UI" w:eastAsia="Nirmala UI" w:cs="Nirmala UI"/>
        </w:rPr>
        <w:t>ଆଶେରର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ସୁଖୀ</w:t>
      </w:r>
      <w:r>
        <w:rPr>
          <w:rFonts w:ascii="Times New Roman" w:hAnsi="Times New Roman" w:eastAsia="Times New Roman" w:cs="Times New Roman"/>
        </w:rPr>
        <w:t>/</w:t>
      </w:r>
      <w:r>
        <w:rPr>
          <w:rFonts w:ascii="Nirmala UI" w:hAnsi="Nirmala UI" w:eastAsia="Nirmala UI" w:cs="Nirmala UI"/>
        </w:rPr>
        <w:t>ଧନ୍ୟ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ନଫ୍ତାଲିର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କୁସ୍ତି।</w:t>
      </w:r>
      <w:r>
        <w:rPr>
          <w:rFonts w:ascii="Times New Roman" w:hAnsi="Times New Roman" w:eastAsia="Times New Roman" w:cs="Times New Roman"/>
        </w:rPr>
        <w:t xml:space="preserve">” </w:t>
      </w:r>
      <w:r>
        <w:rPr>
          <w:rFonts w:ascii="Nirmala UI" w:hAnsi="Nirmala UI" w:eastAsia="Nirmala UI" w:cs="Nirmala UI"/>
        </w:rPr>
        <w:t>ମନଶ୍ଶେର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ଭୁଲାଇ</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ସିମିଓନର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ଶୁଣିବା</w:t>
      </w:r>
      <w:r>
        <w:rPr>
          <w:rFonts w:ascii="Times New Roman" w:hAnsi="Times New Roman" w:eastAsia="Times New Roman" w:cs="Times New Roman"/>
        </w:rPr>
        <w:t xml:space="preserve">,” </w:t>
      </w:r>
      <w:r>
        <w:rPr>
          <w:rFonts w:ascii="Nirmala UI" w:hAnsi="Nirmala UI" w:eastAsia="Nirmala UI" w:cs="Nirmala UI"/>
        </w:rPr>
        <w:t>ଲେବିର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ଯୁକ୍ତ</w:t>
      </w:r>
      <w:r>
        <w:rPr>
          <w:rFonts w:ascii="Times New Roman" w:hAnsi="Times New Roman" w:eastAsia="Times New Roman" w:cs="Times New Roman"/>
        </w:rPr>
        <w:t>/</w:t>
      </w:r>
      <w:r>
        <w:rPr>
          <w:rFonts w:ascii="Nirmala UI" w:hAnsi="Nirmala UI" w:eastAsia="Nirmala UI" w:cs="Nirmala UI"/>
        </w:rPr>
        <w:t>ସଂଲଗ୍ନ</w:t>
      </w:r>
      <w:r>
        <w:rPr>
          <w:rFonts w:ascii="Times New Roman" w:hAnsi="Times New Roman" w:eastAsia="Times New Roman" w:cs="Times New Roman"/>
        </w:rPr>
        <w:t xml:space="preserve">,” </w:t>
      </w:r>
      <w:r>
        <w:rPr>
          <w:rFonts w:ascii="Nirmala UI" w:hAnsi="Nirmala UI" w:eastAsia="Nirmala UI" w:cs="Nirmala UI"/>
        </w:rPr>
        <w:t>ଇଶାଖରର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ପୁରସ୍କାର</w:t>
      </w:r>
      <w:r>
        <w:rPr>
          <w:rFonts w:ascii="Times New Roman" w:hAnsi="Times New Roman" w:eastAsia="Times New Roman" w:cs="Times New Roman"/>
        </w:rPr>
        <w:t xml:space="preserve">,” </w:t>
      </w:r>
      <w:r>
        <w:rPr>
          <w:rFonts w:ascii="Nirmala UI" w:hAnsi="Nirmala UI" w:eastAsia="Nirmala UI" w:cs="Nirmala UI"/>
        </w:rPr>
        <w:t>ଜେବୁଲୁନର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ସମ୍ମାନ</w:t>
      </w:r>
      <w:r>
        <w:rPr>
          <w:rFonts w:ascii="Times New Roman" w:hAnsi="Times New Roman" w:eastAsia="Times New Roman" w:cs="Times New Roman"/>
        </w:rPr>
        <w:t>/</w:t>
      </w:r>
      <w:r>
        <w:rPr>
          <w:rFonts w:ascii="Nirmala UI" w:hAnsi="Nirmala UI" w:eastAsia="Nirmala UI" w:cs="Nirmala UI"/>
        </w:rPr>
        <w:t>ନିବାସ</w:t>
      </w:r>
      <w:r>
        <w:rPr>
          <w:rFonts w:ascii="Times New Roman" w:hAnsi="Times New Roman" w:eastAsia="Times New Roman" w:cs="Times New Roman"/>
        </w:rPr>
        <w:t xml:space="preserve">,” </w:t>
      </w:r>
      <w:r>
        <w:rPr>
          <w:rFonts w:ascii="Nirmala UI" w:hAnsi="Nirmala UI" w:eastAsia="Nirmala UI" w:cs="Nirmala UI"/>
        </w:rPr>
        <w:t>ଯୋଷେଫର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ବୃଦ୍ଧି</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ବିନ୍ୟାମିନର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ଦକ୍ଷିଣହସ୍ତର</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Warri isaan Leenca gosoota Yihudaa duukaa buʼan ilmaan Waaqayyoo ti; akkuma Yaaqoob Waaqayyo wajjin walʼaansoo seenee qorama keessa darbe sana, isaanis adeemsa qorama keessaa yeroo darban carraa gaariidhaan eebbifamanii jiru. Walʼaansoo kanaan cubbuun isaanii adeemsa qulqulleeffannaa dhagaʼuu Dubbii Waaqayyootiin uumamu keessatti irraanfatama; kunis ammoo isaanii Kiristoosii wajjin hariiroo kakuu keessatti walqabsiisa. Badhaasni isaanii, Kiristoosii wajjin teessoo Isaa irratti ulfinaan jiraachuu, iddoo samii keessatti taaʼanii yeroo Waaqayyo isaan Mootummaa Isaa dabaluuf itti fayyadamu—tuuta guddaa Baabilon keessaa ilmaan harka mirgaa Isaa taʼanii waamuudha.</w:t>
      </w:r>
    </w:p>
    <w:p>
      <w:pPr>
        <w:pStyle w:val="ArticleBody"/>
        <w:jc w:val="left"/>
      </w:pPr>
      <w:r>
        <w:rPr>
          <w:rFonts w:ascii="Nirmala UI" w:hAnsi="Nirmala UI" w:eastAsia="Nirmala UI" w:cs="Nirmala UI"/>
        </w:rPr>
        <w:t>ଲେୟାଙ୍କର</w:t>
      </w:r>
      <w:r>
        <w:rPr>
          <w:rFonts w:ascii="Times New Roman" w:hAnsi="Times New Roman" w:eastAsia="Times New Roman" w:cs="Times New Roman"/>
        </w:rPr>
        <w:t xml:space="preserve"> </w:t>
      </w:r>
      <w:r>
        <w:rPr>
          <w:rFonts w:ascii="Nirmala UI" w:hAnsi="Nirmala UI" w:eastAsia="Nirmala UI" w:cs="Nirmala UI"/>
        </w:rPr>
        <w:t>ଛଅଜଣ</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w:t>
      </w:r>
      <w:r>
        <w:rPr>
          <w:rFonts w:ascii="Nirmala UI" w:hAnsi="Nirmala UI" w:eastAsia="Nirmala UI" w:cs="Nirmala UI"/>
        </w:rPr>
        <w:t>ରୁବେନ</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ଶିମିଓନ</w:t>
      </w:r>
      <w:r>
        <w:rPr>
          <w:rFonts w:ascii="Times New Roman" w:hAnsi="Times New Roman" w:eastAsia="Times New Roman" w:cs="Times New Roman"/>
        </w:rPr>
        <w:t xml:space="preserve">, </w:t>
      </w:r>
      <w:r>
        <w:rPr>
          <w:rFonts w:ascii="Nirmala UI" w:hAnsi="Nirmala UI" w:eastAsia="Nirmala UI" w:cs="Nirmala UI"/>
        </w:rPr>
        <w:t>ଲେବି</w:t>
      </w:r>
      <w:r>
        <w:rPr>
          <w:rFonts w:ascii="Times New Roman" w:hAnsi="Times New Roman" w:eastAsia="Times New Roman" w:cs="Times New Roman"/>
        </w:rPr>
        <w:t xml:space="preserve">, </w:t>
      </w:r>
      <w:r>
        <w:rPr>
          <w:rFonts w:ascii="Nirmala UI" w:hAnsi="Nirmala UI" w:eastAsia="Nirmala UI" w:cs="Nirmala UI"/>
        </w:rPr>
        <w:t>ଇସ୍ସାଖର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ଜେବୁଲୁନ।</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ଦାସୀ</w:t>
      </w:r>
      <w:r>
        <w:rPr>
          <w:rFonts w:ascii="Times New Roman" w:hAnsi="Times New Roman" w:eastAsia="Times New Roman" w:cs="Times New Roman"/>
        </w:rPr>
        <w:t xml:space="preserve"> </w:t>
      </w:r>
      <w:r>
        <w:rPr>
          <w:rFonts w:ascii="Nirmala UI" w:hAnsi="Nirmala UI" w:eastAsia="Nirmala UI" w:cs="Nirmala UI"/>
        </w:rPr>
        <w:t>ଜିଲ୍ପାହ</w:t>
      </w:r>
      <w:r>
        <w:rPr>
          <w:rFonts w:ascii="Times New Roman" w:hAnsi="Times New Roman" w:eastAsia="Times New Roman" w:cs="Times New Roman"/>
        </w:rPr>
        <w:t xml:space="preserve">, </w:t>
      </w:r>
      <w:r>
        <w:rPr>
          <w:rFonts w:ascii="Nirmala UI" w:hAnsi="Nirmala UI" w:eastAsia="Nirmala UI" w:cs="Nirmala UI"/>
        </w:rPr>
        <w:t>ଯାହାଙ୍କ</w:t>
      </w:r>
      <w:r>
        <w:rPr>
          <w:rFonts w:ascii="Times New Roman" w:hAnsi="Times New Roman" w:eastAsia="Times New Roman" w:cs="Times New Roman"/>
        </w:rPr>
        <w:t xml:space="preserve"> </w:t>
      </w:r>
      <w:r>
        <w:rPr>
          <w:rFonts w:ascii="Nirmala UI" w:hAnsi="Nirmala UI" w:eastAsia="Nirmala UI" w:cs="Nirmala UI"/>
        </w:rPr>
        <w:t>ନାମର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ସୁଗନ୍ଧିତ</w:t>
      </w:r>
      <w:r>
        <w:rPr>
          <w:rFonts w:ascii="Times New Roman" w:hAnsi="Times New Roman" w:eastAsia="Times New Roman" w:cs="Times New Roman"/>
        </w:rPr>
        <w:t xml:space="preserve"> </w:t>
      </w:r>
      <w:r>
        <w:rPr>
          <w:rFonts w:ascii="Nirmala UI" w:hAnsi="Nirmala UI" w:eastAsia="Nirmala UI" w:cs="Nirmala UI"/>
        </w:rPr>
        <w:t>ଥୋପା</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ଦୁଇଜଣ</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w:t>
      </w:r>
      <w:r>
        <w:rPr>
          <w:rFonts w:ascii="Nirmala UI" w:hAnsi="Nirmala UI" w:eastAsia="Nirmala UI" w:cs="Nirmala UI"/>
        </w:rPr>
        <w:t>ଗାଦ</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ଆଶେର।</w:t>
      </w:r>
      <w:r>
        <w:rPr>
          <w:rFonts w:ascii="Times New Roman" w:hAnsi="Times New Roman" w:eastAsia="Times New Roman" w:cs="Times New Roman"/>
        </w:rPr>
        <w:t xml:space="preserve"> </w:t>
      </w:r>
      <w:r>
        <w:rPr>
          <w:rFonts w:ascii="Nirmala UI" w:hAnsi="Nirmala UI" w:eastAsia="Nirmala UI" w:cs="Nirmala UI"/>
        </w:rPr>
        <w:t>ରାହେଲଙ୍କର</w:t>
      </w:r>
      <w:r>
        <w:rPr>
          <w:rFonts w:ascii="Times New Roman" w:hAnsi="Times New Roman" w:eastAsia="Times New Roman" w:cs="Times New Roman"/>
        </w:rPr>
        <w:t xml:space="preserve"> </w:t>
      </w:r>
      <w:r>
        <w:rPr>
          <w:rFonts w:ascii="Nirmala UI" w:hAnsi="Nirmala UI" w:eastAsia="Nirmala UI" w:cs="Nirmala UI"/>
        </w:rPr>
        <w:t>ଦୁଇଜଣ</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w:t>
      </w:r>
      <w:r>
        <w:rPr>
          <w:rFonts w:ascii="Nirmala UI" w:hAnsi="Nirmala UI" w:eastAsia="Nirmala UI" w:cs="Nirmala UI"/>
        </w:rPr>
        <w:t>ଯୋସେଫ</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ବିନ୍ୟାମୀନ।</w:t>
      </w:r>
      <w:r>
        <w:rPr>
          <w:rFonts w:ascii="Times New Roman" w:hAnsi="Times New Roman" w:eastAsia="Times New Roman" w:cs="Times New Roman"/>
        </w:rPr>
        <w:t xml:space="preserve"> </w:t>
      </w:r>
      <w:r>
        <w:rPr>
          <w:rFonts w:ascii="Nirmala UI" w:hAnsi="Nirmala UI" w:eastAsia="Nirmala UI" w:cs="Nirmala UI"/>
        </w:rPr>
        <w:t>ରାହେଲଙ୍କର</w:t>
      </w:r>
      <w:r>
        <w:rPr>
          <w:rFonts w:ascii="Times New Roman" w:hAnsi="Times New Roman" w:eastAsia="Times New Roman" w:cs="Times New Roman"/>
        </w:rPr>
        <w:t xml:space="preserve"> </w:t>
      </w:r>
      <w:r>
        <w:rPr>
          <w:rFonts w:ascii="Nirmala UI" w:hAnsi="Nirmala UI" w:eastAsia="Nirmala UI" w:cs="Nirmala UI"/>
        </w:rPr>
        <w:t>ଦାସୀ</w:t>
      </w:r>
      <w:r>
        <w:rPr>
          <w:rFonts w:ascii="Times New Roman" w:hAnsi="Times New Roman" w:eastAsia="Times New Roman" w:cs="Times New Roman"/>
        </w:rPr>
        <w:t xml:space="preserve"> </w:t>
      </w:r>
      <w:r>
        <w:rPr>
          <w:rFonts w:ascii="Nirmala UI" w:hAnsi="Nirmala UI" w:eastAsia="Nirmala UI" w:cs="Nirmala UI"/>
        </w:rPr>
        <w:t>ବିଲ୍ହାହର</w:t>
      </w:r>
      <w:r>
        <w:rPr>
          <w:rFonts w:ascii="Times New Roman" w:hAnsi="Times New Roman" w:eastAsia="Times New Roman" w:cs="Times New Roman"/>
        </w:rPr>
        <w:t xml:space="preserve"> </w:t>
      </w:r>
      <w:r>
        <w:rPr>
          <w:rFonts w:ascii="Nirmala UI" w:hAnsi="Nirmala UI" w:eastAsia="Nirmala UI" w:cs="Nirmala UI"/>
        </w:rPr>
        <w:t>ନାମର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ଲଜ୍ଜାଶୀଳ</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ଭୀତୁ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ପୁତ୍ରମାନେ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ନପ୍ତାଲି।</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ଏଠାରେ</w:t>
      </w:r>
      <w:r>
        <w:rPr>
          <w:rFonts w:ascii="Times New Roman" w:hAnsi="Times New Roman" w:eastAsia="Times New Roman" w:cs="Times New Roman"/>
        </w:rPr>
        <w:t xml:space="preserve"> </w:t>
      </w:r>
      <w:r>
        <w:rPr>
          <w:rFonts w:ascii="Nirmala UI" w:hAnsi="Nirmala UI" w:eastAsia="Nirmala UI" w:cs="Nirmala UI"/>
        </w:rPr>
        <w:t>ବଂଶାବଳୀ</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ଧାରା</w:t>
      </w:r>
      <w:r>
        <w:rPr>
          <w:rFonts w:ascii="Times New Roman" w:hAnsi="Times New Roman" w:eastAsia="Times New Roman" w:cs="Times New Roman"/>
        </w:rPr>
        <w:t xml:space="preserve"> </w:t>
      </w:r>
      <w:r>
        <w:rPr>
          <w:rFonts w:ascii="Nirmala UI" w:hAnsi="Nirmala UI" w:eastAsia="Nirmala UI" w:cs="Nirmala UI"/>
        </w:rPr>
        <w:t>ପ୍ରଦାନ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ଆଦିପୁସ୍ତକର</w:t>
      </w:r>
      <w:r>
        <w:rPr>
          <w:rFonts w:ascii="Times New Roman" w:hAnsi="Times New Roman" w:eastAsia="Times New Roman" w:cs="Times New Roman"/>
        </w:rPr>
        <w:t xml:space="preserve"> </w:t>
      </w:r>
      <w:r>
        <w:rPr>
          <w:rFonts w:ascii="Nirmala UI" w:hAnsi="Nirmala UI" w:eastAsia="Nirmala UI" w:cs="Nirmala UI"/>
        </w:rPr>
        <w:t>ପଞ୍ଚମ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ପୁରୁଷାନୁକ୍ରମରୁ</w:t>
      </w:r>
      <w:r>
        <w:rPr>
          <w:rFonts w:ascii="Times New Roman" w:hAnsi="Times New Roman" w:eastAsia="Times New Roman" w:cs="Times New Roman"/>
        </w:rPr>
        <w:t xml:space="preserve"> </w:t>
      </w:r>
      <w:r>
        <w:rPr>
          <w:rFonts w:ascii="Nirmala UI" w:hAnsi="Nirmala UI" w:eastAsia="Nirmala UI" w:cs="Nirmala UI"/>
        </w:rPr>
        <w:t>ଭିନ୍ନ</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ଓମେଗାରେ</w:t>
      </w:r>
      <w:r>
        <w:rPr>
          <w:rFonts w:ascii="Times New Roman" w:hAnsi="Times New Roman" w:eastAsia="Times New Roman" w:cs="Times New Roman"/>
        </w:rPr>
        <w:t xml:space="preserve"> </w:t>
      </w:r>
      <w:r>
        <w:rPr>
          <w:rFonts w:ascii="Nirmala UI" w:hAnsi="Nirmala UI" w:eastAsia="Nirmala UI" w:cs="Nirmala UI"/>
        </w:rPr>
        <w:t>ବାରୋଜଣ</w:t>
      </w:r>
      <w:r>
        <w:rPr>
          <w:rFonts w:ascii="Times New Roman" w:hAnsi="Times New Roman" w:eastAsia="Times New Roman" w:cs="Times New Roman"/>
        </w:rPr>
        <w:t xml:space="preserve"> </w:t>
      </w:r>
      <w:r>
        <w:rPr>
          <w:rFonts w:ascii="Nirmala UI" w:hAnsi="Nirmala UI" w:eastAsia="Nirmala UI" w:cs="Nirmala UI"/>
        </w:rPr>
        <w:t>ବଂଶଧର</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ନିଜସ୍ୱ</w:t>
      </w:r>
      <w:r>
        <w:rPr>
          <w:rFonts w:ascii="Times New Roman" w:hAnsi="Times New Roman" w:eastAsia="Times New Roman" w:cs="Times New Roman"/>
        </w:rPr>
        <w:t xml:space="preserve">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ପରିବର୍ତ୍ତନଶୀଳ</w:t>
      </w:r>
      <w:r>
        <w:rPr>
          <w:rFonts w:ascii="Times New Roman" w:hAnsi="Times New Roman" w:eastAsia="Times New Roman" w:cs="Times New Roman"/>
        </w:rPr>
        <w:t xml:space="preserve"> </w:t>
      </w:r>
      <w:r>
        <w:rPr>
          <w:rFonts w:ascii="Nirmala UI" w:hAnsi="Nirmala UI" w:eastAsia="Nirmala UI" w:cs="Nirmala UI"/>
        </w:rPr>
        <w:t>ଉପାଦାନ</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ଦାନଙ୍କର</w:t>
      </w:r>
      <w:r>
        <w:rPr>
          <w:rFonts w:ascii="Times New Roman" w:hAnsi="Times New Roman" w:eastAsia="Times New Roman" w:cs="Times New Roman"/>
        </w:rPr>
        <w:t xml:space="preserve"> </w:t>
      </w:r>
      <w:r>
        <w:rPr>
          <w:rFonts w:ascii="Nirmala UI" w:hAnsi="Nirmala UI" w:eastAsia="Nirmala UI" w:cs="Nirmala UI"/>
        </w:rPr>
        <w:t>ଉଲ୍ଲେଖ</w:t>
      </w:r>
      <w:r>
        <w:rPr>
          <w:rFonts w:ascii="Times New Roman" w:hAnsi="Times New Roman" w:eastAsia="Times New Roman" w:cs="Times New Roman"/>
        </w:rPr>
        <w:t xml:space="preserve"> </w:t>
      </w:r>
      <w:r>
        <w:rPr>
          <w:rFonts w:ascii="Nirmala UI" w:hAnsi="Nirmala UI" w:eastAsia="Nirmala UI" w:cs="Nirmala UI"/>
        </w:rPr>
        <w:t>ହୋଇନାହିଁ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ମନଶ୍ଶେ</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ଭାଇ</w:t>
      </w:r>
      <w:r>
        <w:rPr>
          <w:rFonts w:ascii="Times New Roman" w:hAnsi="Times New Roman" w:eastAsia="Times New Roman" w:cs="Times New Roman"/>
        </w:rPr>
        <w:t xml:space="preserve"> </w:t>
      </w:r>
      <w:r>
        <w:rPr>
          <w:rFonts w:ascii="Nirmala UI" w:hAnsi="Nirmala UI" w:eastAsia="Nirmala UI" w:cs="Nirmala UI"/>
        </w:rPr>
        <w:t>ଇଫ୍ରାଇମଙ୍କ</w:t>
      </w:r>
      <w:r>
        <w:rPr>
          <w:rFonts w:ascii="Times New Roman" w:hAnsi="Times New Roman" w:eastAsia="Times New Roman" w:cs="Times New Roman"/>
        </w:rPr>
        <w:t xml:space="preserve"> </w:t>
      </w:r>
      <w:r>
        <w:rPr>
          <w:rFonts w:ascii="Nirmala UI" w:hAnsi="Nirmala UI" w:eastAsia="Nirmala UI" w:cs="Nirmala UI"/>
        </w:rPr>
        <w:t>ସ୍ଥାନ</w:t>
      </w:r>
      <w:r>
        <w:rPr>
          <w:rFonts w:ascii="Times New Roman" w:hAnsi="Times New Roman" w:eastAsia="Times New Roman" w:cs="Times New Roman"/>
        </w:rPr>
        <w:t xml:space="preserve"> </w:t>
      </w:r>
      <w:r>
        <w:rPr>
          <w:rFonts w:ascii="Nirmala UI" w:hAnsi="Nirmala UI" w:eastAsia="Nirmala UI" w:cs="Nirmala UI"/>
        </w:rPr>
        <w:t>ନେଇଛନ୍ତି।</w:t>
      </w:r>
    </w:p>
    <w:p>
      <w:pPr>
        <w:pStyle w:val="ArticleBody"/>
        <w:jc w:val="left"/>
      </w:pPr>
      <w:r>
        <w:rPr>
          <w:rFonts w:ascii="Times New Roman" w:hAnsi="Times New Roman" w:eastAsia="Times New Roman" w:cs="Times New Roman"/>
        </w:rPr>
        <w:t>Lafti dhaloota irraa ka’u kan Uumamaa isa alfa ta’e, lafti dhaloota irraa ka’u kan Mul’ataa isa oomeegaa ta’e waliin wal-simataa dha; Uumamaan hojii fayyinaa keessatti hojii waaqayyummaa Kiristoos adda baasee mul’isa; Mul’ataan immoo warra raawwii oomeegaa raajii alfa sana keessatti, abdii fi raajii isauma raajii alfa keessatti kaa’ame sana guutummaatti fiixaan baasan adda baasee mul’isa.</w:t>
      </w:r>
    </w:p>
    <w:p>
      <w:pPr>
        <w:pStyle w:val="ArticleBody"/>
        <w:jc w:val="left"/>
      </w:pPr>
      <w:r>
        <w:rPr>
          <w:rFonts w:ascii="Nirmala UI" w:hAnsi="Nirmala UI" w:eastAsia="Nirmala UI" w:cs="Nirmala UI"/>
        </w:rPr>
        <w:t>ᱮᱱ</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ᱜᱮᱞ</w:t>
      </w:r>
      <w:r>
        <w:rPr>
          <w:rFonts w:ascii="Times New Roman" w:hAnsi="Times New Roman" w:eastAsia="Times New Roman" w:cs="Times New Roman"/>
        </w:rPr>
        <w:t xml:space="preserve"> </w:t>
      </w:r>
      <w:r>
        <w:rPr>
          <w:rFonts w:ascii="Nirmala UI" w:hAnsi="Nirmala UI" w:eastAsia="Nirmala UI" w:cs="Nirmala UI"/>
        </w:rPr>
        <w:t>ᱫᱷᱟᱨᱟ</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ᱟᱯᱯᱞᱤᱠᱮᱥᱚᱱ</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ᱵᱟᱨᱚᱭ</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ᱫᱷᱚᱨᱢᱚᱛᱟᱛᱛᱵᱤᱫᱠᱚ</w:t>
      </w:r>
      <w:r>
        <w:rPr>
          <w:rFonts w:ascii="Times New Roman" w:hAnsi="Times New Roman" w:eastAsia="Times New Roman" w:cs="Times New Roman"/>
        </w:rPr>
        <w:t xml:space="preserve"> </w:t>
      </w:r>
      <w:r>
        <w:rPr>
          <w:rFonts w:ascii="Nirmala UI" w:hAnsi="Nirmala UI" w:eastAsia="Nirmala UI" w:cs="Nirmala UI"/>
        </w:rPr>
        <w:t>ᱠᱚᱛᱷᱟ</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ᱢᱮᱱᱠᱷᱟᱱ</w:t>
      </w:r>
      <w:r>
        <w:rPr>
          <w:rFonts w:ascii="Times New Roman" w:hAnsi="Times New Roman" w:eastAsia="Times New Roman" w:cs="Times New Roman"/>
        </w:rPr>
        <w:t xml:space="preserve"> </w:t>
      </w:r>
      <w:r>
        <w:rPr>
          <w:rFonts w:ascii="Nirmala UI" w:hAnsi="Nirmala UI" w:eastAsia="Nirmala UI" w:cs="Nirmala UI"/>
        </w:rPr>
        <w:t>ᱠᱷᱚᱱᱚ</w:t>
      </w:r>
      <w:r>
        <w:rPr>
          <w:rFonts w:ascii="Times New Roman" w:hAnsi="Times New Roman" w:eastAsia="Times New Roman" w:cs="Times New Roman"/>
        </w:rPr>
        <w:t xml:space="preserve"> </w:t>
      </w:r>
      <w:r>
        <w:rPr>
          <w:rFonts w:ascii="Nirmala UI" w:hAnsi="Nirmala UI" w:eastAsia="Nirmala UI" w:cs="Nirmala UI"/>
        </w:rPr>
        <w:t>ᱞᱟᱭᱤᱱ</w:t>
      </w:r>
      <w:r>
        <w:rPr>
          <w:rFonts w:ascii="Times New Roman" w:hAnsi="Times New Roman" w:eastAsia="Times New Roman" w:cs="Times New Roman"/>
        </w:rPr>
        <w:t xml:space="preserve"> </w:t>
      </w:r>
      <w:r>
        <w:rPr>
          <w:rFonts w:ascii="Nirmala UI" w:hAnsi="Nirmala UI" w:eastAsia="Nirmala UI" w:cs="Nirmala UI"/>
        </w:rPr>
        <w:t>ᱚᱯᱚᱱ</w:t>
      </w:r>
      <w:r>
        <w:rPr>
          <w:rFonts w:ascii="Times New Roman" w:hAnsi="Times New Roman" w:eastAsia="Times New Roman" w:cs="Times New Roman"/>
        </w:rPr>
        <w:t xml:space="preserve"> </w:t>
      </w:r>
      <w:r>
        <w:rPr>
          <w:rFonts w:ascii="Nirmala UI" w:hAnsi="Nirmala UI" w:eastAsia="Nirmala UI" w:cs="Nirmala UI"/>
        </w:rPr>
        <w:t>ᱞᱟᱭᱤᱱ</w:t>
      </w:r>
      <w:r>
        <w:rPr>
          <w:rFonts w:ascii="Times New Roman" w:hAnsi="Times New Roman" w:eastAsia="Times New Roman" w:cs="Times New Roman"/>
        </w:rPr>
        <w:t xml:space="preserve"> </w:t>
      </w:r>
      <w:r>
        <w:rPr>
          <w:rFonts w:ascii="Nirmala UI" w:hAnsi="Nirmala UI" w:eastAsia="Nirmala UI" w:cs="Nirmala UI"/>
        </w:rPr>
        <w:t>ᱯᱚᱫᱽᱫᱷᱚᱛᱤ</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ᱫᱤᱥᱟᱹᱠ</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ᱫᱚᱦᱚ</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ᱡᱮᱱᱮᱥᱤᱥ</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ᱨᱮᱵᱷᱮᱞᱮᱥᱚᱱ</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ᱵᱚᱝᱥᱟᱵᱚᱞᱤ</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ᱥᱟᱠᱷᱤ</w:t>
      </w:r>
      <w:r>
        <w:rPr>
          <w:rFonts w:ascii="Times New Roman" w:hAnsi="Times New Roman" w:eastAsia="Times New Roman" w:cs="Times New Roman"/>
        </w:rPr>
        <w:t xml:space="preserve"> </w:t>
      </w:r>
      <w:r>
        <w:rPr>
          <w:rFonts w:ascii="Nirmala UI" w:hAnsi="Nirmala UI" w:eastAsia="Nirmala UI" w:cs="Nirmala UI"/>
        </w:rPr>
        <w:t>ᱮᱢᱟᱫᱚᱜᱼᱟ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ᱤᱥᱣᱚᱨ</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ᱫᱚᱥᱟᱨ</w:t>
      </w:r>
      <w:r>
        <w:rPr>
          <w:rFonts w:ascii="Times New Roman" w:hAnsi="Times New Roman" w:eastAsia="Times New Roman" w:cs="Times New Roman"/>
        </w:rPr>
        <w:t xml:space="preserve"> </w:t>
      </w:r>
      <w:r>
        <w:rPr>
          <w:rFonts w:ascii="Nirmala UI" w:hAnsi="Nirmala UI" w:eastAsia="Nirmala UI" w:cs="Nirmala UI"/>
        </w:rPr>
        <w:t>ᱫᱷᱟᱯ</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ᱠᱚᱛᱷᱟ</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ᱵᱷᱟᱥᱟ</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ᱚᱞ</w:t>
      </w:r>
      <w:r>
        <w:rPr>
          <w:rFonts w:ascii="Times New Roman" w:hAnsi="Times New Roman" w:eastAsia="Times New Roman" w:cs="Times New Roman"/>
        </w:rPr>
        <w:t xml:space="preserve"> </w:t>
      </w:r>
      <w:r>
        <w:rPr>
          <w:rFonts w:ascii="Nirmala UI" w:hAnsi="Nirmala UI" w:eastAsia="Nirmala UI" w:cs="Nirmala UI"/>
        </w:rPr>
        <w:t>ᱥᱟᱠᱷᱤ</w:t>
      </w:r>
      <w:r>
        <w:rPr>
          <w:rFonts w:ascii="Times New Roman" w:hAnsi="Times New Roman" w:eastAsia="Times New Roman" w:cs="Times New Roman"/>
        </w:rPr>
        <w:t xml:space="preserve">, </w:t>
      </w:r>
      <w:r>
        <w:rPr>
          <w:rFonts w:ascii="Nirmala UI" w:hAnsi="Nirmala UI" w:eastAsia="Nirmala UI" w:cs="Nirmala UI"/>
        </w:rPr>
        <w:t>ᱡᱮᱢᱚᱱ</w:t>
      </w:r>
      <w:r>
        <w:rPr>
          <w:rFonts w:ascii="Times New Roman" w:hAnsi="Times New Roman" w:eastAsia="Times New Roman" w:cs="Times New Roman"/>
        </w:rPr>
        <w:t xml:space="preserve"> </w:t>
      </w:r>
      <w:r>
        <w:rPr>
          <w:rFonts w:ascii="Nirmala UI" w:hAnsi="Nirmala UI" w:eastAsia="Nirmala UI" w:cs="Nirmala UI"/>
        </w:rPr>
        <w:t>ᱚᱱᱚᱞ</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ᱚᱞ</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ᱥᱟᱠᱷᱤ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ᱫᱚᱥᱟᱨ</w:t>
      </w:r>
      <w:r>
        <w:rPr>
          <w:rFonts w:ascii="Times New Roman" w:hAnsi="Times New Roman" w:eastAsia="Times New Roman" w:cs="Times New Roman"/>
        </w:rPr>
        <w:t xml:space="preserve"> </w:t>
      </w:r>
      <w:r>
        <w:rPr>
          <w:rFonts w:ascii="Nirmala UI" w:hAnsi="Nirmala UI" w:eastAsia="Nirmala UI" w:cs="Nirmala UI"/>
        </w:rPr>
        <w:t>ᱞᱟᱭᱤᱱ</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ᱯᱨᱛᱤᱠᱟᱛᱢᱚᱠ</w:t>
      </w:r>
      <w:r>
        <w:rPr>
          <w:rFonts w:ascii="Times New Roman" w:hAnsi="Times New Roman" w:eastAsia="Times New Roman" w:cs="Times New Roman"/>
        </w:rPr>
        <w:t xml:space="preserve"> </w:t>
      </w:r>
      <w:r>
        <w:rPr>
          <w:rFonts w:ascii="Nirmala UI" w:hAnsi="Nirmala UI" w:eastAsia="Nirmala UI" w:cs="Nirmala UI"/>
        </w:rPr>
        <w:t>ᱫᱷᱟᱯ</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ᱥᱮᱴᱮᱨ</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ᱥᱟᱫᱷᱟᱨᱚᱱᱼᱛᱮ</w:t>
      </w:r>
      <w:r>
        <w:rPr>
          <w:rFonts w:ascii="Times New Roman" w:hAnsi="Times New Roman" w:eastAsia="Times New Roman" w:cs="Times New Roman"/>
        </w:rPr>
        <w:t xml:space="preserve"> </w:t>
      </w:r>
      <w:r>
        <w:rPr>
          <w:rFonts w:ascii="Nirmala UI" w:hAnsi="Nirmala UI" w:eastAsia="Nirmala UI" w:cs="Nirmala UI"/>
        </w:rPr>
        <w:t>ᱫᱷᱚᱨᱢᱚᱛᱟᱛᱛᱵᱤᱫᱠᱚ</w:t>
      </w:r>
      <w:r>
        <w:rPr>
          <w:rFonts w:ascii="Times New Roman" w:hAnsi="Times New Roman" w:eastAsia="Times New Roman" w:cs="Times New Roman"/>
        </w:rPr>
        <w:t xml:space="preserve"> </w:t>
      </w:r>
      <w:r>
        <w:rPr>
          <w:rFonts w:ascii="Nirmala UI" w:hAnsi="Nirmala UI" w:eastAsia="Nirmala UI" w:cs="Nirmala UI"/>
        </w:rPr>
        <w:t>ᱡᱮᱱᱮᱥᱤᱥ</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ᱨᱮᱵᱷᱮᱞᱮᱥᱚᱱ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ᱧᱩᱛᱩᱢᱠᱚᱣᱟᱜ</w:t>
      </w:r>
      <w:r>
        <w:rPr>
          <w:rFonts w:ascii="Times New Roman" w:hAnsi="Times New Roman" w:eastAsia="Times New Roman" w:cs="Times New Roman"/>
        </w:rPr>
        <w:t xml:space="preserve"> </w:t>
      </w:r>
      <w:r>
        <w:rPr>
          <w:rFonts w:ascii="Nirmala UI" w:hAnsi="Nirmala UI" w:eastAsia="Nirmala UI" w:cs="Nirmala UI"/>
        </w:rPr>
        <w:t>ᱚᱨᱛᱷ</w:t>
      </w:r>
      <w:r>
        <w:rPr>
          <w:rFonts w:ascii="Times New Roman" w:hAnsi="Times New Roman" w:eastAsia="Times New Roman" w:cs="Times New Roman"/>
        </w:rPr>
        <w:t xml:space="preserve"> </w:t>
      </w:r>
      <w:r>
        <w:rPr>
          <w:rFonts w:ascii="Nirmala UI" w:hAnsi="Nirmala UI" w:eastAsia="Nirmala UI" w:cs="Nirmala UI"/>
        </w:rPr>
        <w:t>ᱦᱚᱛᱮ</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ᱥᱟᱱᱫᱮᱥ</w:t>
      </w:r>
      <w:r>
        <w:rPr>
          <w:rFonts w:ascii="Times New Roman" w:hAnsi="Times New Roman" w:eastAsia="Times New Roman" w:cs="Times New Roman"/>
        </w:rPr>
        <w:t xml:space="preserve"> </w:t>
      </w:r>
      <w:r>
        <w:rPr>
          <w:rFonts w:ascii="Nirmala UI" w:hAnsi="Nirmala UI" w:eastAsia="Nirmala UI" w:cs="Nirmala UI"/>
        </w:rPr>
        <w:t>ᱞᱟᱛᱟᱨᱟᱜᱼᱟ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ᱵᱟᱵᱚᱛ</w:t>
      </w:r>
      <w:r>
        <w:rPr>
          <w:rFonts w:ascii="Times New Roman" w:hAnsi="Times New Roman" w:eastAsia="Times New Roman" w:cs="Times New Roman"/>
        </w:rPr>
        <w:t xml:space="preserve"> </w:t>
      </w:r>
      <w:r>
        <w:rPr>
          <w:rFonts w:ascii="Nirmala UI" w:hAnsi="Nirmala UI" w:eastAsia="Nirmala UI" w:cs="Nirmala UI"/>
        </w:rPr>
        <w:t>ᱪᱮᱛᱟᱱ</w:t>
      </w:r>
      <w:r>
        <w:rPr>
          <w:rFonts w:ascii="Times New Roman" w:hAnsi="Times New Roman" w:eastAsia="Times New Roman" w:cs="Times New Roman"/>
        </w:rPr>
        <w:t xml:space="preserve"> </w:t>
      </w:r>
      <w:r>
        <w:rPr>
          <w:rFonts w:ascii="Nirmala UI" w:hAnsi="Nirmala UI" w:eastAsia="Nirmala UI" w:cs="Nirmala UI"/>
        </w:rPr>
        <w:t>ᱫᱮᱠᱷᱟ</w:t>
      </w:r>
      <w:r>
        <w:rPr>
          <w:rFonts w:ascii="Times New Roman" w:hAnsi="Times New Roman" w:eastAsia="Times New Roman" w:cs="Times New Roman"/>
        </w:rPr>
        <w:t xml:space="preserve"> </w:t>
      </w:r>
      <w:r>
        <w:rPr>
          <w:rFonts w:ascii="Nirmala UI" w:hAnsi="Nirmala UI" w:eastAsia="Nirmala UI" w:cs="Nirmala UI"/>
        </w:rPr>
        <w:t>ᱠᱟᱛᱮᱜ</w:t>
      </w:r>
      <w:r>
        <w:rPr>
          <w:rFonts w:ascii="Times New Roman" w:hAnsi="Times New Roman" w:eastAsia="Times New Roman" w:cs="Times New Roman"/>
        </w:rPr>
        <w:t xml:space="preserve"> </w:t>
      </w:r>
      <w:r>
        <w:rPr>
          <w:rFonts w:ascii="Nirmala UI" w:hAnsi="Nirmala UI" w:eastAsia="Nirmala UI" w:cs="Nirmala UI"/>
        </w:rPr>
        <w:t>ᱠᱷᱚᱱᱚ</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ᱞᱟᱦᱟ</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ᱥᱮᱱᱚᱜᱼᱟ।</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ᱧᱮᱞᱮᱫᱼᱟ</w:t>
      </w:r>
      <w:r>
        <w:rPr>
          <w:rFonts w:ascii="Times New Roman" w:hAnsi="Times New Roman" w:eastAsia="Times New Roman" w:cs="Times New Roman"/>
        </w:rPr>
        <w:t xml:space="preserve">, </w:t>
      </w:r>
      <w:r>
        <w:rPr>
          <w:rFonts w:ascii="Nirmala UI" w:hAnsi="Nirmala UI" w:eastAsia="Nirmala UI" w:cs="Nirmala UI"/>
        </w:rPr>
        <w:t>ᱚᱱᱟᱠᱚ</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ᱱᱟᱶᱟᱱᱠᱟᱨ</w:t>
      </w:r>
      <w:r>
        <w:rPr>
          <w:rFonts w:ascii="Times New Roman" w:hAnsi="Times New Roman" w:eastAsia="Times New Roman" w:cs="Times New Roman"/>
        </w:rPr>
        <w:t xml:space="preserve"> </w:t>
      </w:r>
      <w:r>
        <w:rPr>
          <w:rFonts w:ascii="Nirmala UI" w:hAnsi="Nirmala UI" w:eastAsia="Nirmala UI" w:cs="Nirmala UI"/>
        </w:rPr>
        <w:t>ᱡᱤᱱᱤᱥ</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ᱜᱨᱚᱦᱚᱱ</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ᱩᱱᱠᱩᱣᱟᱜ</w:t>
      </w:r>
      <w:r>
        <w:rPr>
          <w:rFonts w:ascii="Times New Roman" w:hAnsi="Times New Roman" w:eastAsia="Times New Roman" w:cs="Times New Roman"/>
        </w:rPr>
        <w:t xml:space="preserve"> </w:t>
      </w:r>
      <w:r>
        <w:rPr>
          <w:rFonts w:ascii="Nirmala UI" w:hAnsi="Nirmala UI" w:eastAsia="Nirmala UI" w:cs="Nirmala UI"/>
        </w:rPr>
        <w:t>ᱱᱤᱡᱮᱨ</w:t>
      </w:r>
      <w:r>
        <w:rPr>
          <w:rFonts w:ascii="Times New Roman" w:hAnsi="Times New Roman" w:eastAsia="Times New Roman" w:cs="Times New Roman"/>
        </w:rPr>
        <w:t xml:space="preserve"> </w:t>
      </w:r>
      <w:r>
        <w:rPr>
          <w:rFonts w:ascii="Nirmala UI" w:hAnsi="Nirmala UI" w:eastAsia="Nirmala UI" w:cs="Nirmala UI"/>
        </w:rPr>
        <w:t>ᱢᱟᱱᱩᱥᱤ</w:t>
      </w:r>
      <w:r>
        <w:rPr>
          <w:rFonts w:ascii="Times New Roman" w:hAnsi="Times New Roman" w:eastAsia="Times New Roman" w:cs="Times New Roman"/>
        </w:rPr>
        <w:t xml:space="preserve"> </w:t>
      </w:r>
      <w:r>
        <w:rPr>
          <w:rFonts w:ascii="Nirmala UI" w:hAnsi="Nirmala UI" w:eastAsia="Nirmala UI" w:cs="Nirmala UI"/>
        </w:rPr>
        <w:t>ᱵᱩᱫᱽᱫᱷᱤ</w:t>
      </w:r>
      <w:r>
        <w:rPr>
          <w:rFonts w:ascii="Times New Roman" w:hAnsi="Times New Roman" w:eastAsia="Times New Roman" w:cs="Times New Roman"/>
        </w:rPr>
        <w:t xml:space="preserve"> </w:t>
      </w:r>
      <w:r>
        <w:rPr>
          <w:rFonts w:ascii="Nirmala UI" w:hAnsi="Nirmala UI" w:eastAsia="Nirmala UI" w:cs="Nirmala UI"/>
        </w:rPr>
        <w:t>ᱵᱟᱵᱚᱛ</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ᱵᱮᱥᱤ</w:t>
      </w:r>
      <w:r>
        <w:rPr>
          <w:rFonts w:ascii="Times New Roman" w:hAnsi="Times New Roman" w:eastAsia="Times New Roman" w:cs="Times New Roman"/>
        </w:rPr>
        <w:t xml:space="preserve"> </w:t>
      </w:r>
      <w:r>
        <w:rPr>
          <w:rFonts w:ascii="Nirmala UI" w:hAnsi="Nirmala UI" w:eastAsia="Nirmala UI" w:cs="Nirmala UI"/>
        </w:rPr>
        <w:t>ᱠᱚᱛᱷᱟ</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ᱡᱮᱢᱚᱱ</w:t>
      </w:r>
      <w:r>
        <w:rPr>
          <w:rFonts w:ascii="Times New Roman" w:hAnsi="Times New Roman" w:eastAsia="Times New Roman" w:cs="Times New Roman"/>
        </w:rPr>
        <w:t xml:space="preserve"> </w:t>
      </w:r>
      <w:r>
        <w:rPr>
          <w:rFonts w:ascii="Nirmala UI" w:hAnsi="Nirmala UI" w:eastAsia="Nirmala UI" w:cs="Nirmala UI"/>
        </w:rPr>
        <w:t>ᱧᱩᱛᱩᱢᱠᱚᱣᱟᱜ</w:t>
      </w:r>
      <w:r>
        <w:rPr>
          <w:rFonts w:ascii="Times New Roman" w:hAnsi="Times New Roman" w:eastAsia="Times New Roman" w:cs="Times New Roman"/>
        </w:rPr>
        <w:t xml:space="preserve"> </w:t>
      </w:r>
      <w:r>
        <w:rPr>
          <w:rFonts w:ascii="Nirmala UI" w:hAnsi="Nirmala UI" w:eastAsia="Nirmala UI" w:cs="Nirmala UI"/>
        </w:rPr>
        <w:t>ᱚᱨᱛᱷ</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ᱨᱩᱯᱚᱠ</w:t>
      </w:r>
      <w:r>
        <w:rPr>
          <w:rFonts w:ascii="Times New Roman" w:hAnsi="Times New Roman" w:eastAsia="Times New Roman" w:cs="Times New Roman"/>
        </w:rPr>
        <w:t xml:space="preserve"> </w:t>
      </w:r>
      <w:r>
        <w:rPr>
          <w:rFonts w:ascii="Nirmala UI" w:hAnsi="Nirmala UI" w:eastAsia="Nirmala UI" w:cs="Nirmala UI"/>
        </w:rPr>
        <w:t>ᱧᱮᱞ</w:t>
      </w:r>
      <w:r>
        <w:rPr>
          <w:rFonts w:ascii="Times New Roman" w:hAnsi="Times New Roman" w:eastAsia="Times New Roman" w:cs="Times New Roman"/>
        </w:rPr>
        <w:t xml:space="preserve"> </w:t>
      </w:r>
      <w:r>
        <w:rPr>
          <w:rFonts w:ascii="Nirmala UI" w:hAnsi="Nirmala UI" w:eastAsia="Nirmala UI" w:cs="Nirmala UI"/>
        </w:rPr>
        <w:t>ᱫᱟᱲᱮᱼᱟᱜ</w:t>
      </w:r>
      <w:r>
        <w:rPr>
          <w:rFonts w:ascii="Times New Roman" w:hAnsi="Times New Roman" w:eastAsia="Times New Roman" w:cs="Times New Roman"/>
        </w:rPr>
        <w:t xml:space="preserve"> </w:t>
      </w:r>
      <w:r>
        <w:rPr>
          <w:rFonts w:ascii="Nirmala UI" w:hAnsi="Nirmala UI" w:eastAsia="Nirmala UI" w:cs="Nirmala UI"/>
        </w:rPr>
        <w:t>ᱩᱱᱠᱩᱣᱟᱜ</w:t>
      </w:r>
      <w:r>
        <w:rPr>
          <w:rFonts w:ascii="Times New Roman" w:hAnsi="Times New Roman" w:eastAsia="Times New Roman" w:cs="Times New Roman"/>
        </w:rPr>
        <w:t xml:space="preserve"> </w:t>
      </w:r>
      <w:r>
        <w:rPr>
          <w:rFonts w:ascii="Nirmala UI" w:hAnsi="Nirmala UI" w:eastAsia="Nirmala UI" w:cs="Nirmala UI"/>
        </w:rPr>
        <w:t>ᱫᱷᱟᱨᱢᱤᱠ</w:t>
      </w:r>
      <w:r>
        <w:rPr>
          <w:rFonts w:ascii="Times New Roman" w:hAnsi="Times New Roman" w:eastAsia="Times New Roman" w:cs="Times New Roman"/>
        </w:rPr>
        <w:t>-</w:t>
      </w:r>
      <w:r>
        <w:rPr>
          <w:rFonts w:ascii="Nirmala UI" w:hAnsi="Nirmala UI" w:eastAsia="Nirmala UI" w:cs="Nirmala UI"/>
        </w:rPr>
        <w:t>ᱟᱦᱚᱝᱠᱟᱨᱤ</w:t>
      </w:r>
      <w:r>
        <w:rPr>
          <w:rFonts w:ascii="Times New Roman" w:hAnsi="Times New Roman" w:eastAsia="Times New Roman" w:cs="Times New Roman"/>
        </w:rPr>
        <w:t xml:space="preserve"> </w:t>
      </w:r>
      <w:r>
        <w:rPr>
          <w:rFonts w:ascii="Nirmala UI" w:hAnsi="Nirmala UI" w:eastAsia="Nirmala UI" w:cs="Nirmala UI"/>
        </w:rPr>
        <w:t>ᱥᱟᱢᱟᱨᱛᱷᱚ</w:t>
      </w:r>
      <w:r>
        <w:rPr>
          <w:rFonts w:ascii="Times New Roman" w:hAnsi="Times New Roman" w:eastAsia="Times New Roman" w:cs="Times New Roman"/>
        </w:rPr>
        <w:t xml:space="preserve"> </w:t>
      </w:r>
      <w:r>
        <w:rPr>
          <w:rFonts w:ascii="Nirmala UI" w:hAnsi="Nirmala UI" w:eastAsia="Nirmala UI" w:cs="Nirmala UI"/>
        </w:rPr>
        <w:t>ᱦᱚᱛᱮ</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ᱯᱨᱚᱢᱟᱱ</w:t>
      </w:r>
      <w:r>
        <w:rPr>
          <w:rFonts w:ascii="Times New Roman" w:hAnsi="Times New Roman" w:eastAsia="Times New Roman" w:cs="Times New Roman"/>
        </w:rPr>
        <w:t xml:space="preserve"> </w:t>
      </w:r>
      <w:r>
        <w:rPr>
          <w:rFonts w:ascii="Nirmala UI" w:hAnsi="Nirmala UI" w:eastAsia="Nirmala UI" w:cs="Nirmala UI"/>
        </w:rPr>
        <w:t>ᱮᱢᱚᱜᱼᱟ।</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ᱤᱥᱢᱟᱭᱮᱞᱣᱟᱜ</w:t>
      </w:r>
      <w:r>
        <w:rPr>
          <w:rFonts w:ascii="Times New Roman" w:hAnsi="Times New Roman" w:eastAsia="Times New Roman" w:cs="Times New Roman"/>
        </w:rPr>
        <w:t xml:space="preserve"> </w:t>
      </w:r>
      <w:r>
        <w:rPr>
          <w:rFonts w:ascii="Nirmala UI" w:hAnsi="Nirmala UI" w:eastAsia="Nirmala UI" w:cs="Nirmala UI"/>
        </w:rPr>
        <w:t>ᱵᱟᱨᱚ</w:t>
      </w:r>
      <w:r>
        <w:rPr>
          <w:rFonts w:ascii="Times New Roman" w:hAnsi="Times New Roman" w:eastAsia="Times New Roman" w:cs="Times New Roman"/>
        </w:rPr>
        <w:t xml:space="preserve"> </w:t>
      </w:r>
      <w:r>
        <w:rPr>
          <w:rFonts w:ascii="Nirmala UI" w:hAnsi="Nirmala UI" w:eastAsia="Nirmala UI" w:cs="Nirmala UI"/>
        </w:rPr>
        <w:t>ᱯᱩᱟᱹ</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ᱥᱮᱴᱮᱨ</w:t>
      </w:r>
      <w:r>
        <w:rPr>
          <w:rFonts w:ascii="Times New Roman" w:hAnsi="Times New Roman" w:eastAsia="Times New Roman" w:cs="Times New Roman"/>
        </w:rPr>
        <w:t xml:space="preserve"> </w:t>
      </w:r>
      <w:r>
        <w:rPr>
          <w:rFonts w:ascii="Nirmala UI" w:hAnsi="Nirmala UI" w:eastAsia="Nirmala UI" w:cs="Nirmala UI"/>
        </w:rPr>
        <w:t>ᱟᱠᱟᱱ</w:t>
      </w:r>
      <w:r>
        <w:rPr>
          <w:rFonts w:ascii="Times New Roman" w:hAnsi="Times New Roman" w:eastAsia="Times New Roman" w:cs="Times New Roman"/>
        </w:rPr>
        <w:t xml:space="preserve"> </w:t>
      </w:r>
      <w:r>
        <w:rPr>
          <w:rFonts w:ascii="Nirmala UI" w:hAnsi="Nirmala UI" w:eastAsia="Nirmala UI" w:cs="Nirmala UI"/>
        </w:rPr>
        <w:t>ᱥᱟᱱᱫᱮᱥ</w:t>
      </w:r>
      <w:r>
        <w:rPr>
          <w:rFonts w:ascii="Times New Roman" w:hAnsi="Times New Roman" w:eastAsia="Times New Roman" w:cs="Times New Roman"/>
        </w:rPr>
        <w:t xml:space="preserve"> </w:t>
      </w:r>
      <w:r>
        <w:rPr>
          <w:rFonts w:ascii="Nirmala UI" w:hAnsi="Nirmala UI" w:eastAsia="Nirmala UI" w:cs="Nirmala UI"/>
        </w:rPr>
        <w:t>ᱠᱷᱚᱱᱚ</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ᱧᱮᱞᱮᱫᱼᱟ।</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ᱢᱮᱛᱷᱤᱣ</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ᱞᱩᱠ</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ᱭᱤᱥᱩᱣᱟᱜ</w:t>
      </w:r>
      <w:r>
        <w:rPr>
          <w:rFonts w:ascii="Times New Roman" w:hAnsi="Times New Roman" w:eastAsia="Times New Roman" w:cs="Times New Roman"/>
        </w:rPr>
        <w:t xml:space="preserve"> </w:t>
      </w:r>
      <w:r>
        <w:rPr>
          <w:rFonts w:ascii="Nirmala UI" w:hAnsi="Nirmala UI" w:eastAsia="Nirmala UI" w:cs="Nirmala UI"/>
        </w:rPr>
        <w:t>ᱵᱚᱝᱥᱟᱵᱚᱞᱤ</w:t>
      </w:r>
      <w:r>
        <w:rPr>
          <w:rFonts w:ascii="Times New Roman" w:hAnsi="Times New Roman" w:eastAsia="Times New Roman" w:cs="Times New Roman"/>
        </w:rPr>
        <w:t xml:space="preserve"> </w:t>
      </w:r>
      <w:r>
        <w:rPr>
          <w:rFonts w:ascii="Nirmala UI" w:hAnsi="Nirmala UI" w:eastAsia="Nirmala UI" w:cs="Nirmala UI"/>
        </w:rPr>
        <w:t>ᱥᱚᱛᱤᱠ</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ᱧᱮᱞᱮᱫᱼᱟ।</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ᱭᱩᱫᱟᱣᱟᱜ</w:t>
      </w:r>
      <w:r>
        <w:rPr>
          <w:rFonts w:ascii="Times New Roman" w:hAnsi="Times New Roman" w:eastAsia="Times New Roman" w:cs="Times New Roman"/>
        </w:rPr>
        <w:t xml:space="preserve"> </w:t>
      </w:r>
      <w:r>
        <w:rPr>
          <w:rFonts w:ascii="Nirmala UI" w:hAnsi="Nirmala UI" w:eastAsia="Nirmala UI" w:cs="Nirmala UI"/>
        </w:rPr>
        <w:t>ᱪᱟᱨᱟᱢ</w:t>
      </w:r>
      <w:r>
        <w:rPr>
          <w:rFonts w:ascii="Times New Roman" w:hAnsi="Times New Roman" w:eastAsia="Times New Roman" w:cs="Times New Roman"/>
        </w:rPr>
        <w:t xml:space="preserve"> </w:t>
      </w:r>
      <w:r>
        <w:rPr>
          <w:rFonts w:ascii="Nirmala UI" w:hAnsi="Nirmala UI" w:eastAsia="Nirmala UI" w:cs="Nirmala UI"/>
        </w:rPr>
        <w:t>ᱥᱟᱛ</w:t>
      </w:r>
      <w:r>
        <w:rPr>
          <w:rFonts w:ascii="Times New Roman" w:hAnsi="Times New Roman" w:eastAsia="Times New Roman" w:cs="Times New Roman"/>
        </w:rPr>
        <w:t xml:space="preserve"> </w:t>
      </w:r>
      <w:r>
        <w:rPr>
          <w:rFonts w:ascii="Nirmala UI" w:hAnsi="Nirmala UI" w:eastAsia="Nirmala UI" w:cs="Nirmala UI"/>
        </w:rPr>
        <w:t>ᱨᱟᱡᱟᱠᱚ</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ᱤᱥᱨᱟᱭᱮᱞᱣᱟᱜ</w:t>
      </w:r>
      <w:r>
        <w:rPr>
          <w:rFonts w:ascii="Times New Roman" w:hAnsi="Times New Roman" w:eastAsia="Times New Roman" w:cs="Times New Roman"/>
        </w:rPr>
        <w:t xml:space="preserve"> </w:t>
      </w:r>
      <w:r>
        <w:rPr>
          <w:rFonts w:ascii="Nirmala UI" w:hAnsi="Nirmala UI" w:eastAsia="Nirmala UI" w:cs="Nirmala UI"/>
        </w:rPr>
        <w:t>ᱪᱟᱨᱟᱢ</w:t>
      </w:r>
      <w:r>
        <w:rPr>
          <w:rFonts w:ascii="Times New Roman" w:hAnsi="Times New Roman" w:eastAsia="Times New Roman" w:cs="Times New Roman"/>
        </w:rPr>
        <w:t xml:space="preserve"> </w:t>
      </w:r>
      <w:r>
        <w:rPr>
          <w:rFonts w:ascii="Nirmala UI" w:hAnsi="Nirmala UI" w:eastAsia="Nirmala UI" w:cs="Nirmala UI"/>
        </w:rPr>
        <w:t>ᱥᱟᱛ</w:t>
      </w:r>
      <w:r>
        <w:rPr>
          <w:rFonts w:ascii="Times New Roman" w:hAnsi="Times New Roman" w:eastAsia="Times New Roman" w:cs="Times New Roman"/>
        </w:rPr>
        <w:t xml:space="preserve"> </w:t>
      </w:r>
      <w:r>
        <w:rPr>
          <w:rFonts w:ascii="Nirmala UI" w:hAnsi="Nirmala UI" w:eastAsia="Nirmala UI" w:cs="Nirmala UI"/>
        </w:rPr>
        <w:t>ᱨᱟᱡᱟᱠᱚ</w:t>
      </w:r>
      <w:r>
        <w:rPr>
          <w:rFonts w:ascii="Times New Roman" w:hAnsi="Times New Roman" w:eastAsia="Times New Roman" w:cs="Times New Roman"/>
        </w:rPr>
        <w:t xml:space="preserve">, </w:t>
      </w:r>
      <w:r>
        <w:rPr>
          <w:rFonts w:ascii="Nirmala UI" w:hAnsi="Nirmala UI" w:eastAsia="Nirmala UI" w:cs="Nirmala UI"/>
        </w:rPr>
        <w:t>ᱪᱮᱫᱟᱜᱼᱟ</w:t>
      </w:r>
      <w:r>
        <w:rPr>
          <w:rFonts w:ascii="Times New Roman" w:hAnsi="Times New Roman" w:eastAsia="Times New Roman" w:cs="Times New Roman"/>
        </w:rPr>
        <w:t xml:space="preserve"> </w:t>
      </w:r>
      <w:r>
        <w:rPr>
          <w:rFonts w:ascii="Nirmala UI" w:hAnsi="Nirmala UI" w:eastAsia="Nirmala UI" w:cs="Nirmala UI"/>
        </w:rPr>
        <w:t>ᱭᱩᱫᱟᱣᱟᱜ</w:t>
      </w:r>
      <w:r>
        <w:rPr>
          <w:rFonts w:ascii="Times New Roman" w:hAnsi="Times New Roman" w:eastAsia="Times New Roman" w:cs="Times New Roman"/>
        </w:rPr>
        <w:t xml:space="preserve"> </w:t>
      </w:r>
      <w:r>
        <w:rPr>
          <w:rFonts w:ascii="Nirmala UI" w:hAnsi="Nirmala UI" w:eastAsia="Nirmala UI" w:cs="Nirmala UI"/>
        </w:rPr>
        <w:t>ᱯᱩᱭᱞᱩ</w:t>
      </w:r>
      <w:r>
        <w:rPr>
          <w:rFonts w:ascii="Times New Roman" w:hAnsi="Times New Roman" w:eastAsia="Times New Roman" w:cs="Times New Roman"/>
        </w:rPr>
        <w:t xml:space="preserve"> </w:t>
      </w:r>
      <w:r>
        <w:rPr>
          <w:rFonts w:ascii="Nirmala UI" w:hAnsi="Nirmala UI" w:eastAsia="Nirmala UI" w:cs="Nirmala UI"/>
        </w:rPr>
        <w:t>ᱥᱟᱛ</w:t>
      </w:r>
      <w:r>
        <w:rPr>
          <w:rFonts w:ascii="Times New Roman" w:hAnsi="Times New Roman" w:eastAsia="Times New Roman" w:cs="Times New Roman"/>
        </w:rPr>
        <w:t xml:space="preserve"> </w:t>
      </w:r>
      <w:r>
        <w:rPr>
          <w:rFonts w:ascii="Nirmala UI" w:hAnsi="Nirmala UI" w:eastAsia="Nirmala UI" w:cs="Nirmala UI"/>
        </w:rPr>
        <w:t>ᱨᱟᱡᱟᱠᱚ</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ᱤᱥᱨᱟᱭᱮᱞᱣᱟᱜ</w:t>
      </w:r>
      <w:r>
        <w:rPr>
          <w:rFonts w:ascii="Times New Roman" w:hAnsi="Times New Roman" w:eastAsia="Times New Roman" w:cs="Times New Roman"/>
        </w:rPr>
        <w:t xml:space="preserve"> </w:t>
      </w:r>
      <w:r>
        <w:rPr>
          <w:rFonts w:ascii="Nirmala UI" w:hAnsi="Nirmala UI" w:eastAsia="Nirmala UI" w:cs="Nirmala UI"/>
        </w:rPr>
        <w:t>ᱯᱩᱭᱞᱩ</w:t>
      </w:r>
      <w:r>
        <w:rPr>
          <w:rFonts w:ascii="Times New Roman" w:hAnsi="Times New Roman" w:eastAsia="Times New Roman" w:cs="Times New Roman"/>
        </w:rPr>
        <w:t xml:space="preserve"> </w:t>
      </w:r>
      <w:r>
        <w:rPr>
          <w:rFonts w:ascii="Nirmala UI" w:hAnsi="Nirmala UI" w:eastAsia="Nirmala UI" w:cs="Nirmala UI"/>
        </w:rPr>
        <w:t>ᱥᱟᱛ</w:t>
      </w:r>
      <w:r>
        <w:rPr>
          <w:rFonts w:ascii="Times New Roman" w:hAnsi="Times New Roman" w:eastAsia="Times New Roman" w:cs="Times New Roman"/>
        </w:rPr>
        <w:t xml:space="preserve"> </w:t>
      </w:r>
      <w:r>
        <w:rPr>
          <w:rFonts w:ascii="Nirmala UI" w:hAnsi="Nirmala UI" w:eastAsia="Nirmala UI" w:cs="Nirmala UI"/>
        </w:rPr>
        <w:t>ᱨᱟᱡᱟᱠᱚ</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ᱧᱮᱞᱮᱫᱼᱟ।</w:t>
      </w:r>
    </w:p>
    <w:p>
      <w:pPr>
        <w:pStyle w:val="ArticleBody"/>
        <w:jc w:val="left"/>
      </w:pPr>
      <w:r>
        <w:rPr>
          <w:rFonts w:ascii="Times New Roman" w:hAnsi="Times New Roman" w:eastAsia="Times New Roman" w:cs="Times New Roman"/>
        </w:rPr>
        <w:t>Yeroo ani isaan hin argan jedhu, hiikni koo kun: yoo Google gaafattan barsiisonni sanyiiwwan dhalootaa kana irratti jiran moo hin jirre, deebiin isaa Addaam irraa gara Nohitti kan Uumamaa irratti “eeyyee” dha; akkasumas warra dhibba tokkoo fi afurtamii afur kuma irrattiis “eeyyee” dha. Garuu sanyiiwwan dhalootaa Abraamii kudhan kan Uumamaa boqonnaa kudha tokko keessatti jiran haala kanaan itti fayyadamu moo? Lakki. Sanyii dhalootaa Qayiinii fi sanyii dhalootaa Seetii irrattiis hojii irra oolchu moo? Eeyyee; garuu hiika isaanii isa dhugaa irraa hamma fagaatanitti, akka waan mata duree biraa irratti jiranii ti. Shakkisiisaa miti, sanyiiwwan dhalootaa Kiristoos kan Maatewosii fi Luqaas keessatti argaman ni ilaalu; garuu ammas, kaayyoo dhugaa irraa baayʼee fagaatu. Maaliif kun dhimma qaba, jettanii gaafattu? Sababni isaa, ani sararoota raajii kan sanyiiwwan dhalootaa kana irratti ilaalcha waliigalaa kennuuf yaada qaba; jalqabuma irraa ifatti ibsuun barbaada, ani hiika dhaloota afraffaa akka mallattoo raajii Macaafa Qulqulluu taʼe adda baasuuf yaalaa jira. Ilaalchi waliigalaa sanyiiwwan dhalootaa kanaa dhimma sana keessatti ni gargaara; garuu eenyu iyyuu yoo cuunfaa salphaan wantoota kanaa, kan itti aanu, waan sararoota sanyiiwwan dhalootaa kana irraa hubatamuu qabu hunda taʼe jedhanii yaadan, kun dagannummaa taʼa.</w:t>
      </w:r>
    </w:p>
    <w:p>
      <w:pPr>
        <w:pStyle w:val="ArticleBody"/>
        <w:jc w:val="left"/>
      </w:pPr>
      <w:r>
        <w:rPr>
          <w:rFonts w:ascii="Ebrima" w:hAnsi="Ebrima" w:eastAsia="Ebrima" w:cs="Ebrima"/>
        </w:rPr>
        <w:t>ከአዳም</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ኖኅ</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የትውልድ</w:t>
      </w:r>
      <w:r>
        <w:rPr>
          <w:rFonts w:ascii="Times New Roman" w:hAnsi="Times New Roman" w:eastAsia="Times New Roman" w:cs="Times New Roman"/>
        </w:rPr>
        <w:t xml:space="preserve"> </w:t>
      </w:r>
      <w:r>
        <w:rPr>
          <w:rFonts w:ascii="Ebrima" w:hAnsi="Ebrima" w:eastAsia="Ebrima" w:cs="Ebrima"/>
        </w:rPr>
        <w:t>ሐረግ</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በኦሪት</w:t>
      </w:r>
      <w:r>
        <w:rPr>
          <w:rFonts w:ascii="Times New Roman" w:hAnsi="Times New Roman" w:eastAsia="Times New Roman" w:cs="Times New Roman"/>
        </w:rPr>
        <w:t xml:space="preserve"> </w:t>
      </w:r>
      <w:r>
        <w:rPr>
          <w:rFonts w:ascii="Ebrima" w:hAnsi="Ebrima" w:eastAsia="Ebrima" w:cs="Ebrima"/>
        </w:rPr>
        <w:t>ዘፍጥረት</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አራትና</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የትውልድ</w:t>
      </w:r>
      <w:r>
        <w:rPr>
          <w:rFonts w:ascii="Times New Roman" w:hAnsi="Times New Roman" w:eastAsia="Times New Roman" w:cs="Times New Roman"/>
        </w:rPr>
        <w:t xml:space="preserve"> </w:t>
      </w:r>
      <w:r>
        <w:rPr>
          <w:rFonts w:ascii="Ebrima" w:hAnsi="Ebrima" w:eastAsia="Ebrima" w:cs="Ebrima"/>
        </w:rPr>
        <w:t>ሐረግ</w:t>
      </w:r>
      <w:r>
        <w:rPr>
          <w:rFonts w:ascii="Times New Roman" w:hAnsi="Times New Roman" w:eastAsia="Times New Roman" w:cs="Times New Roman"/>
        </w:rPr>
        <w:t xml:space="preserve"> </w:t>
      </w:r>
      <w:r>
        <w:rPr>
          <w:rFonts w:ascii="Ebrima" w:hAnsi="Ebrima" w:eastAsia="Ebrima" w:cs="Ebrima"/>
        </w:rPr>
        <w:t>መስመሮችን</w:t>
      </w:r>
      <w:r>
        <w:rPr>
          <w:rFonts w:ascii="Times New Roman" w:hAnsi="Times New Roman" w:eastAsia="Times New Roman" w:cs="Times New Roman"/>
        </w:rPr>
        <w:t xml:space="preserve"> </w:t>
      </w:r>
      <w:r>
        <w:rPr>
          <w:rFonts w:ascii="Ebrima" w:hAnsi="Ebrima" w:eastAsia="Ebrima" w:cs="Ebrima"/>
        </w:rPr>
        <w:t>እናገኛለን።</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መስመሮች</w:t>
      </w:r>
      <w:r>
        <w:rPr>
          <w:rFonts w:ascii="Times New Roman" w:hAnsi="Times New Roman" w:eastAsia="Times New Roman" w:cs="Times New Roman"/>
        </w:rPr>
        <w:t xml:space="preserve"> </w:t>
      </w:r>
      <w:r>
        <w:rPr>
          <w:rFonts w:ascii="Ebrima" w:hAnsi="Ebrima" w:eastAsia="Ebrima" w:cs="Ebrima"/>
        </w:rPr>
        <w:t>በቃየን</w:t>
      </w:r>
      <w:r>
        <w:rPr>
          <w:rFonts w:ascii="Times New Roman" w:hAnsi="Times New Roman" w:eastAsia="Times New Roman" w:cs="Times New Roman"/>
        </w:rPr>
        <w:t xml:space="preserve"> </w:t>
      </w:r>
      <w:r>
        <w:rPr>
          <w:rFonts w:ascii="Ebrima" w:hAnsi="Ebrima" w:eastAsia="Ebrima" w:cs="Ebrima"/>
        </w:rPr>
        <w:t>ዘሮችና</w:t>
      </w:r>
      <w:r>
        <w:rPr>
          <w:rFonts w:ascii="Times New Roman" w:hAnsi="Times New Roman" w:eastAsia="Times New Roman" w:cs="Times New Roman"/>
        </w:rPr>
        <w:t xml:space="preserve"> </w:t>
      </w:r>
      <w:r>
        <w:rPr>
          <w:rFonts w:ascii="Ebrima" w:hAnsi="Ebrima" w:eastAsia="Ebrima" w:cs="Ebrima"/>
        </w:rPr>
        <w:t>በሴት</w:t>
      </w:r>
      <w:r>
        <w:rPr>
          <w:rFonts w:ascii="Times New Roman" w:hAnsi="Times New Roman" w:eastAsia="Times New Roman" w:cs="Times New Roman"/>
        </w:rPr>
        <w:t xml:space="preserve"> </w:t>
      </w:r>
      <w:r>
        <w:rPr>
          <w:rFonts w:ascii="Ebrima" w:hAnsi="Ebrima" w:eastAsia="Ebrima" w:cs="Ebrima"/>
        </w:rPr>
        <w:t>ዘሮች</w:t>
      </w:r>
      <w:r>
        <w:rPr>
          <w:rFonts w:ascii="Times New Roman" w:hAnsi="Times New Roman" w:eastAsia="Times New Roman" w:cs="Times New Roman"/>
        </w:rPr>
        <w:t xml:space="preserve"> </w:t>
      </w:r>
      <w:r>
        <w:rPr>
          <w:rFonts w:ascii="Ebrima" w:hAnsi="Ebrima" w:eastAsia="Ebrima" w:cs="Ebrima"/>
        </w:rPr>
        <w:t>የተወከሉ</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አሥር</w:t>
      </w:r>
      <w:r>
        <w:rPr>
          <w:rFonts w:ascii="Times New Roman" w:hAnsi="Times New Roman" w:eastAsia="Times New Roman" w:cs="Times New Roman"/>
        </w:rPr>
        <w:t xml:space="preserve"> </w:t>
      </w:r>
      <w:r>
        <w:rPr>
          <w:rFonts w:ascii="Ebrima" w:hAnsi="Ebrima" w:eastAsia="Ebrima" w:cs="Ebrima"/>
        </w:rPr>
        <w:t>ዘሮችን</w:t>
      </w:r>
      <w:r>
        <w:rPr>
          <w:rFonts w:ascii="Times New Roman" w:hAnsi="Times New Roman" w:eastAsia="Times New Roman" w:cs="Times New Roman"/>
        </w:rPr>
        <w:t xml:space="preserve"> </w:t>
      </w:r>
      <w:r>
        <w:rPr>
          <w:rFonts w:ascii="Ebrima" w:hAnsi="Ebrima" w:eastAsia="Ebrima" w:cs="Ebrima"/>
        </w:rPr>
        <w:t>ከወከለው</w:t>
      </w:r>
      <w:r>
        <w:rPr>
          <w:rFonts w:ascii="Times New Roman" w:hAnsi="Times New Roman" w:eastAsia="Times New Roman" w:cs="Times New Roman"/>
        </w:rPr>
        <w:t xml:space="preserve"> </w:t>
      </w:r>
      <w:r>
        <w:rPr>
          <w:rFonts w:ascii="Ebrima" w:hAnsi="Ebrima" w:eastAsia="Ebrima" w:cs="Ebrima"/>
        </w:rPr>
        <w:t>ከአዳም</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ኖኅ</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የትውልድ</w:t>
      </w:r>
      <w:r>
        <w:rPr>
          <w:rFonts w:ascii="Times New Roman" w:hAnsi="Times New Roman" w:eastAsia="Times New Roman" w:cs="Times New Roman"/>
        </w:rPr>
        <w:t xml:space="preserve"> </w:t>
      </w:r>
      <w:r>
        <w:rPr>
          <w:rFonts w:ascii="Ebrima" w:hAnsi="Ebrima" w:eastAsia="Ebrima" w:cs="Ebrima"/>
        </w:rPr>
        <w:t>ሐረግ</w:t>
      </w:r>
      <w:r>
        <w:rPr>
          <w:rFonts w:ascii="Times New Roman" w:hAnsi="Times New Roman" w:eastAsia="Times New Roman" w:cs="Times New Roman"/>
        </w:rPr>
        <w:t xml:space="preserve"> </w:t>
      </w:r>
      <w:r>
        <w:rPr>
          <w:rFonts w:ascii="Ebrima" w:hAnsi="Ebrima" w:eastAsia="Ebrima" w:cs="Ebrima"/>
        </w:rPr>
        <w:t>በተለየ፣</w:t>
      </w:r>
      <w:r>
        <w:rPr>
          <w:rFonts w:ascii="Times New Roman" w:hAnsi="Times New Roman" w:eastAsia="Times New Roman" w:cs="Times New Roman"/>
        </w:rPr>
        <w:t xml:space="preserve"> </w:t>
      </w:r>
      <w:r>
        <w:rPr>
          <w:rFonts w:ascii="Ebrima" w:hAnsi="Ebrima" w:eastAsia="Ebrima" w:cs="Ebrima"/>
        </w:rPr>
        <w:t>የሴትና</w:t>
      </w:r>
      <w:r>
        <w:rPr>
          <w:rFonts w:ascii="Times New Roman" w:hAnsi="Times New Roman" w:eastAsia="Times New Roman" w:cs="Times New Roman"/>
        </w:rPr>
        <w:t xml:space="preserve"> </w:t>
      </w:r>
      <w:r>
        <w:rPr>
          <w:rFonts w:ascii="Ebrima" w:hAnsi="Ebrima" w:eastAsia="Ebrima" w:cs="Ebrima"/>
        </w:rPr>
        <w:t>የቃየን</w:t>
      </w:r>
      <w:r>
        <w:rPr>
          <w:rFonts w:ascii="Times New Roman" w:hAnsi="Times New Roman" w:eastAsia="Times New Roman" w:cs="Times New Roman"/>
        </w:rPr>
        <w:t xml:space="preserve"> </w:t>
      </w:r>
      <w:r>
        <w:rPr>
          <w:rFonts w:ascii="Ebrima" w:hAnsi="Ebrima" w:eastAsia="Ebrima" w:cs="Ebrima"/>
        </w:rPr>
        <w:t>መስመሮች</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ዘሮችን</w:t>
      </w:r>
      <w:r>
        <w:rPr>
          <w:rFonts w:ascii="Times New Roman" w:hAnsi="Times New Roman" w:eastAsia="Times New Roman" w:cs="Times New Roman"/>
        </w:rPr>
        <w:t xml:space="preserve"> </w:t>
      </w:r>
      <w:r>
        <w:rPr>
          <w:rFonts w:ascii="Ebrima" w:hAnsi="Ebrima" w:eastAsia="Ebrima" w:cs="Ebrima"/>
        </w:rPr>
        <w:t>ያመለክታሉ።</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የአራት</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ሊቆጠሩ</w:t>
      </w:r>
      <w:r>
        <w:rPr>
          <w:rFonts w:ascii="Times New Roman" w:hAnsi="Times New Roman" w:eastAsia="Times New Roman" w:cs="Times New Roman"/>
        </w:rPr>
        <w:t xml:space="preserve"> </w:t>
      </w:r>
      <w:r>
        <w:rPr>
          <w:rFonts w:ascii="Ebrima" w:hAnsi="Ebrima" w:eastAsia="Ebrima" w:cs="Ebrima"/>
        </w:rPr>
        <w:t>ይገባል።</w:t>
      </w:r>
      <w:r>
        <w:rPr>
          <w:rFonts w:ascii="Times New Roman" w:hAnsi="Times New Roman" w:eastAsia="Times New Roman" w:cs="Times New Roman"/>
        </w:rPr>
        <w:t xml:space="preserve"> </w:t>
      </w:r>
      <w:r>
        <w:rPr>
          <w:rFonts w:ascii="Ebrima" w:hAnsi="Ebrima" w:eastAsia="Ebrima" w:cs="Ebrima"/>
        </w:rPr>
        <w:t>ሴትና</w:t>
      </w:r>
      <w:r>
        <w:rPr>
          <w:rFonts w:ascii="Times New Roman" w:hAnsi="Times New Roman" w:eastAsia="Times New Roman" w:cs="Times New Roman"/>
        </w:rPr>
        <w:t xml:space="preserve"> </w:t>
      </w:r>
      <w:r>
        <w:rPr>
          <w:rFonts w:ascii="Ebrima" w:hAnsi="Ebrima" w:eastAsia="Ebrima" w:cs="Ebrima"/>
        </w:rPr>
        <w:t>ቃየን</w:t>
      </w:r>
      <w:r>
        <w:rPr>
          <w:rFonts w:ascii="Times New Roman" w:hAnsi="Times New Roman" w:eastAsia="Times New Roman" w:cs="Times New Roman"/>
        </w:rPr>
        <w:t xml:space="preserve"> </w:t>
      </w:r>
      <w:r>
        <w:rPr>
          <w:rFonts w:ascii="Ebrima" w:hAnsi="Ebrima" w:eastAsia="Ebrima" w:cs="Ebrima"/>
        </w:rPr>
        <w:t>የቃል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ቃየንም</w:t>
      </w:r>
      <w:r>
        <w:rPr>
          <w:rFonts w:ascii="Times New Roman" w:hAnsi="Times New Roman" w:eastAsia="Times New Roman" w:cs="Times New Roman"/>
        </w:rPr>
        <w:t xml:space="preserve"> </w:t>
      </w:r>
      <w:r>
        <w:rPr>
          <w:rFonts w:ascii="Ebrima" w:hAnsi="Ebrima" w:eastAsia="Ebrima" w:cs="Ebrima"/>
        </w:rPr>
        <w:t>በኢሳይያስ</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ስምንትና</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ዘጠኝ</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ከሞት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የሚገቡትን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በሚያጥለቀልቀው</w:t>
      </w:r>
      <w:r>
        <w:rPr>
          <w:rFonts w:ascii="Times New Roman" w:hAnsi="Times New Roman" w:eastAsia="Times New Roman" w:cs="Times New Roman"/>
        </w:rPr>
        <w:t xml:space="preserve"> </w:t>
      </w:r>
      <w:r>
        <w:rPr>
          <w:rFonts w:ascii="Ebrima" w:hAnsi="Ebrima" w:eastAsia="Ebrima" w:cs="Ebrima"/>
        </w:rPr>
        <w:t>መቅሰፍት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ሊሻር</w:t>
      </w:r>
      <w:r>
        <w:rPr>
          <w:rFonts w:ascii="Times New Roman" w:hAnsi="Times New Roman" w:eastAsia="Times New Roman" w:cs="Times New Roman"/>
        </w:rPr>
        <w:t xml:space="preserve"> </w:t>
      </w:r>
      <w:r>
        <w:rPr>
          <w:rFonts w:ascii="Ebrima" w:hAnsi="Ebrima" w:eastAsia="Ebrima" w:cs="Ebrima"/>
        </w:rPr>
        <w:t>የሚገባው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ቤታቸውን</w:t>
      </w:r>
      <w:r>
        <w:rPr>
          <w:rFonts w:ascii="Times New Roman" w:hAnsi="Times New Roman" w:eastAsia="Times New Roman" w:cs="Times New Roman"/>
        </w:rPr>
        <w:t xml:space="preserve"> </w:t>
      </w:r>
      <w:r>
        <w:rPr>
          <w:rFonts w:ascii="Ebrima" w:hAnsi="Ebrima" w:eastAsia="Ebrima" w:cs="Ebrima"/>
        </w:rPr>
        <w:t>በአሸዋ</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የሚሠሩ</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በዐለት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የሚሠሩ</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1</w:t>
      </w:r>
      <w:r>
        <w:rPr>
          <w:rFonts w:ascii="Ebrima" w:hAnsi="Ebrima" w:eastAsia="Ebrima" w:cs="Ebrima"/>
        </w:rPr>
        <w:t>ኛ</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እንደተወከሉት፣</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ቸር</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የቀመሱና</w:t>
      </w:r>
      <w:r>
        <w:rPr>
          <w:rFonts w:ascii="Times New Roman" w:hAnsi="Times New Roman" w:eastAsia="Times New Roman" w:cs="Times New Roman"/>
        </w:rPr>
        <w:t xml:space="preserve"> “</w:t>
      </w:r>
      <w:r>
        <w:rPr>
          <w:rFonts w:ascii="Ebrima" w:hAnsi="Ebrima" w:eastAsia="Ebrima" w:cs="Ebrima"/>
        </w:rPr>
        <w:t>የተመረጠ</w:t>
      </w:r>
      <w:r>
        <w:rPr>
          <w:rFonts w:ascii="Times New Roman" w:hAnsi="Times New Roman" w:eastAsia="Times New Roman" w:cs="Times New Roman"/>
        </w:rPr>
        <w:t xml:space="preserve"> </w:t>
      </w:r>
      <w:r>
        <w:rPr>
          <w:rFonts w:ascii="Ebrima" w:hAnsi="Ebrima" w:eastAsia="Ebrima" w:cs="Ebrima"/>
        </w:rPr>
        <w:t>ትውልድ</w:t>
      </w:r>
      <w:r>
        <w:rPr>
          <w:rFonts w:ascii="Times New Roman" w:hAnsi="Times New Roman" w:eastAsia="Times New Roman" w:cs="Times New Roman"/>
        </w:rPr>
        <w:t xml:space="preserve">” </w:t>
      </w:r>
      <w:r>
        <w:rPr>
          <w:rFonts w:ascii="Ebrima" w:hAnsi="Ebrima" w:eastAsia="Ebrima" w:cs="Ebrima"/>
        </w:rPr>
        <w:t>የሆኑ</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ሕይወት</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ይገባሉ።</w:t>
      </w:r>
      <w:r>
        <w:rPr>
          <w:rFonts w:ascii="Times New Roman" w:hAnsi="Times New Roman" w:eastAsia="Times New Roman" w:cs="Times New Roman"/>
        </w:rPr>
        <w:t xml:space="preserve"> “</w:t>
      </w:r>
      <w:r>
        <w:rPr>
          <w:rFonts w:ascii="Ebrima" w:hAnsi="Ebrima" w:eastAsia="Ebrima" w:cs="Ebrima"/>
        </w:rPr>
        <w:t>ብዙዎች</w:t>
      </w:r>
      <w:r>
        <w:rPr>
          <w:rFonts w:ascii="Times New Roman" w:hAnsi="Times New Roman" w:eastAsia="Times New Roman" w:cs="Times New Roman"/>
        </w:rPr>
        <w:t xml:space="preserve">” </w:t>
      </w:r>
      <w:r>
        <w:rPr>
          <w:rFonts w:ascii="Ebrima" w:hAnsi="Ebrima" w:eastAsia="Ebrima" w:cs="Ebrima"/>
        </w:rPr>
        <w:t>በአሸዋ</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ይሠራሉ፣</w:t>
      </w:r>
      <w:r>
        <w:rPr>
          <w:rFonts w:ascii="Times New Roman" w:hAnsi="Times New Roman" w:eastAsia="Times New Roman" w:cs="Times New Roman"/>
        </w:rPr>
        <w:t xml:space="preserve"> “</w:t>
      </w:r>
      <w:r>
        <w:rPr>
          <w:rFonts w:ascii="Ebrima" w:hAnsi="Ebrima" w:eastAsia="Ebrima" w:cs="Ebrima"/>
        </w:rPr>
        <w:t>ጥቂቶች</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የተመረጡ</w:t>
      </w:r>
      <w:r>
        <w:rPr>
          <w:rFonts w:ascii="Times New Roman" w:hAnsi="Times New Roman" w:eastAsia="Times New Roman" w:cs="Times New Roman"/>
        </w:rPr>
        <w:t xml:space="preserve"> </w:t>
      </w:r>
      <w:r>
        <w:rPr>
          <w:rFonts w:ascii="Ebrima" w:hAnsi="Ebrima" w:eastAsia="Ebrima" w:cs="Ebrima"/>
        </w:rPr>
        <w:t>ናቸው።</w:t>
      </w:r>
    </w:p>
    <w:p>
      <w:pPr>
        <w:pStyle w:val="ArticleBody"/>
        <w:jc w:val="left"/>
      </w:pPr>
      <w:r>
        <w:rPr>
          <w:rFonts w:ascii="Ebrima" w:hAnsi="Ebrima" w:eastAsia="Ebrima" w:cs="Ebrima"/>
        </w:rPr>
        <w:t>ሲኦን</w:t>
      </w:r>
      <w:r>
        <w:rPr>
          <w:rFonts w:ascii="Times New Roman" w:hAnsi="Times New Roman" w:eastAsia="Times New Roman" w:cs="Times New Roman"/>
        </w:rPr>
        <w:t xml:space="preserve"> </w:t>
      </w:r>
      <w:r>
        <w:rPr>
          <w:rFonts w:ascii="Ebrima" w:hAnsi="Ebrima" w:eastAsia="Ebrima" w:cs="Ebrima"/>
        </w:rPr>
        <w:t>ኬኤን</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ትውልድ</w:t>
      </w:r>
      <w:r>
        <w:rPr>
          <w:rFonts w:ascii="Times New Roman" w:hAnsi="Times New Roman" w:eastAsia="Times New Roman" w:cs="Times New Roman"/>
        </w:rPr>
        <w:t xml:space="preserve"> </w:t>
      </w:r>
      <w:r>
        <w:rPr>
          <w:rFonts w:ascii="Ebrima" w:hAnsi="Ebrima" w:eastAsia="Ebrima" w:cs="Ebrima"/>
        </w:rPr>
        <w:t>በስሞች</w:t>
      </w:r>
      <w:r>
        <w:rPr>
          <w:rFonts w:ascii="Times New Roman" w:hAnsi="Times New Roman" w:eastAsia="Times New Roman" w:cs="Times New Roman"/>
        </w:rPr>
        <w:t xml:space="preserve"> </w:t>
      </w:r>
      <w:r>
        <w:rPr>
          <w:rFonts w:ascii="Ebrima" w:hAnsi="Ebrima" w:eastAsia="Ebrima" w:cs="Ebrima"/>
        </w:rPr>
        <w:t>ስምፎኒ</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የዐመፅ</w:t>
      </w:r>
      <w:r>
        <w:rPr>
          <w:rFonts w:ascii="Times New Roman" w:hAnsi="Times New Roman" w:eastAsia="Times New Roman" w:cs="Times New Roman"/>
        </w:rPr>
        <w:t xml:space="preserve"> </w:t>
      </w:r>
      <w:r>
        <w:rPr>
          <w:rFonts w:ascii="Ebrima" w:hAnsi="Ebrima" w:eastAsia="Ebrima" w:cs="Ebrima"/>
        </w:rPr>
        <w:t>ኮርድ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ስሞች</w:t>
      </w:r>
      <w:r>
        <w:rPr>
          <w:rFonts w:ascii="Times New Roman" w:hAnsi="Times New Roman" w:eastAsia="Times New Roman" w:cs="Times New Roman"/>
        </w:rPr>
        <w:t xml:space="preserve"> </w:t>
      </w:r>
      <w:r>
        <w:rPr>
          <w:rFonts w:ascii="Ebrima" w:hAnsi="Ebrima" w:eastAsia="Ebrima" w:cs="Ebrima"/>
        </w:rPr>
        <w:t>ከሰማይ</w:t>
      </w:r>
      <w:r>
        <w:rPr>
          <w:rFonts w:ascii="Times New Roman" w:hAnsi="Times New Roman" w:eastAsia="Times New Roman" w:cs="Times New Roman"/>
        </w:rPr>
        <w:t xml:space="preserve"> </w:t>
      </w:r>
      <w:r>
        <w:rPr>
          <w:rFonts w:ascii="Ebrima" w:hAnsi="Ebrima" w:eastAsia="Ebrima" w:cs="Ebrima"/>
        </w:rPr>
        <w:t>ከተመቱ</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ዓላማ</w:t>
      </w:r>
      <w:r>
        <w:rPr>
          <w:rFonts w:ascii="Times New Roman" w:hAnsi="Times New Roman" w:eastAsia="Times New Roman" w:cs="Times New Roman"/>
        </w:rPr>
        <w:t xml:space="preserve"> </w:t>
      </w:r>
      <w:r>
        <w:rPr>
          <w:rFonts w:ascii="Ebrima" w:hAnsi="Ebrima" w:eastAsia="Ebrima" w:cs="Ebrima"/>
        </w:rPr>
        <w:t>የለሽ</w:t>
      </w:r>
      <w:r>
        <w:rPr>
          <w:rFonts w:ascii="Times New Roman" w:hAnsi="Times New Roman" w:eastAsia="Times New Roman" w:cs="Times New Roman"/>
        </w:rPr>
        <w:t xml:space="preserve"> </w:t>
      </w:r>
      <w:r>
        <w:rPr>
          <w:rFonts w:ascii="Ebrima" w:hAnsi="Ebrima" w:eastAsia="Ebrima" w:cs="Ebrima"/>
        </w:rPr>
        <w:t>መንከራተት</w:t>
      </w:r>
      <w:r>
        <w:rPr>
          <w:rFonts w:ascii="Times New Roman" w:hAnsi="Times New Roman" w:eastAsia="Times New Roman" w:cs="Times New Roman"/>
        </w:rPr>
        <w:t xml:space="preserve"> </w:t>
      </w:r>
      <w:r>
        <w:rPr>
          <w:rFonts w:ascii="Ebrima" w:hAnsi="Ebrima" w:eastAsia="Ebrima" w:cs="Ebrima"/>
        </w:rPr>
        <w:t>የሚመራ</w:t>
      </w:r>
      <w:r>
        <w:rPr>
          <w:rFonts w:ascii="Times New Roman" w:hAnsi="Times New Roman" w:eastAsia="Times New Roman" w:cs="Times New Roman"/>
        </w:rPr>
        <w:t xml:space="preserve"> </w:t>
      </w:r>
      <w:r>
        <w:rPr>
          <w:rFonts w:ascii="Ebrima" w:hAnsi="Ebrima" w:eastAsia="Ebrima" w:cs="Ebrima"/>
        </w:rPr>
        <w:t>ከንቱ</w:t>
      </w:r>
      <w:r>
        <w:rPr>
          <w:rFonts w:ascii="Times New Roman" w:hAnsi="Times New Roman" w:eastAsia="Times New Roman" w:cs="Times New Roman"/>
        </w:rPr>
        <w:t xml:space="preserve"> </w:t>
      </w:r>
      <w:r>
        <w:rPr>
          <w:rFonts w:ascii="Ebrima" w:hAnsi="Ebrima" w:eastAsia="Ebrima" w:cs="Ebrima"/>
        </w:rPr>
        <w:t>የሰው</w:t>
      </w:r>
      <w:r>
        <w:rPr>
          <w:rFonts w:ascii="Times New Roman" w:hAnsi="Times New Roman" w:eastAsia="Times New Roman" w:cs="Times New Roman"/>
        </w:rPr>
        <w:t xml:space="preserve"> </w:t>
      </w:r>
      <w:r>
        <w:rPr>
          <w:rFonts w:ascii="Ebrima" w:hAnsi="Ebrima" w:eastAsia="Ebrima" w:cs="Ebrima"/>
        </w:rPr>
        <w:t>ክብርን</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ማስጠንቀቂያውን</w:t>
      </w:r>
      <w:r>
        <w:rPr>
          <w:rFonts w:ascii="Times New Roman" w:hAnsi="Times New Roman" w:eastAsia="Times New Roman" w:cs="Times New Roman"/>
        </w:rPr>
        <w:t xml:space="preserve"> </w:t>
      </w:r>
      <w:r>
        <w:rPr>
          <w:rFonts w:ascii="Ebrima" w:hAnsi="Ebrima" w:eastAsia="Ebrima" w:cs="Ebrima"/>
        </w:rPr>
        <w:t>በመናቅ</w:t>
      </w:r>
      <w:r>
        <w:rPr>
          <w:rFonts w:ascii="Times New Roman" w:hAnsi="Times New Roman" w:eastAsia="Times New Roman" w:cs="Times New Roman"/>
        </w:rPr>
        <w:t xml:space="preserve"> </w:t>
      </w:r>
      <w:r>
        <w:rPr>
          <w:rFonts w:ascii="Ebrima" w:hAnsi="Ebrima" w:eastAsia="Ebrima" w:cs="Ebrima"/>
        </w:rPr>
        <w:t>የቃየን</w:t>
      </w:r>
      <w:r>
        <w:rPr>
          <w:rFonts w:ascii="Times New Roman" w:hAnsi="Times New Roman" w:eastAsia="Times New Roman" w:cs="Times New Roman"/>
        </w:rPr>
        <w:t xml:space="preserve"> </w:t>
      </w:r>
      <w:r>
        <w:rPr>
          <w:rFonts w:ascii="Ebrima" w:hAnsi="Ebrima" w:eastAsia="Ebrima" w:cs="Ebrima"/>
        </w:rPr>
        <w:t>ዘር</w:t>
      </w:r>
      <w:r>
        <w:rPr>
          <w:rFonts w:ascii="Times New Roman" w:hAnsi="Times New Roman" w:eastAsia="Times New Roman" w:cs="Times New Roman"/>
        </w:rPr>
        <w:t xml:space="preserve"> </w:t>
      </w:r>
      <w:r>
        <w:rPr>
          <w:rFonts w:ascii="Ebrima" w:hAnsi="Ebrima" w:eastAsia="Ebrima" w:cs="Ebrima"/>
        </w:rPr>
        <w:t>በሰው</w:t>
      </w:r>
      <w:r>
        <w:rPr>
          <w:rFonts w:ascii="Times New Roman" w:hAnsi="Times New Roman" w:eastAsia="Times New Roman" w:cs="Times New Roman"/>
        </w:rPr>
        <w:t xml:space="preserve"> </w:t>
      </w:r>
      <w:r>
        <w:rPr>
          <w:rFonts w:ascii="Ebrima" w:hAnsi="Ebrima" w:eastAsia="Ebrima" w:cs="Ebrima"/>
        </w:rPr>
        <w:t>በቀል</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የተሸፈነ</w:t>
      </w:r>
      <w:r>
        <w:rPr>
          <w:rFonts w:ascii="Times New Roman" w:hAnsi="Times New Roman" w:eastAsia="Times New Roman" w:cs="Times New Roman"/>
        </w:rPr>
        <w:t xml:space="preserve"> </w:t>
      </w:r>
      <w:r>
        <w:rPr>
          <w:rFonts w:ascii="Ebrima" w:hAnsi="Ebrima" w:eastAsia="Ebrima" w:cs="Ebrima"/>
        </w:rPr>
        <w:t>ሐሰተኛ</w:t>
      </w:r>
      <w:r>
        <w:rPr>
          <w:rFonts w:ascii="Times New Roman" w:hAnsi="Times New Roman" w:eastAsia="Times New Roman" w:cs="Times New Roman"/>
        </w:rPr>
        <w:t xml:space="preserve"> </w:t>
      </w:r>
      <w:r>
        <w:rPr>
          <w:rFonts w:ascii="Ebrima" w:hAnsi="Ebrima" w:eastAsia="Ebrima" w:cs="Ebrima"/>
        </w:rPr>
        <w:t>አምላክነትን</w:t>
      </w:r>
      <w:r>
        <w:rPr>
          <w:rFonts w:ascii="Times New Roman" w:hAnsi="Times New Roman" w:eastAsia="Times New Roman" w:cs="Times New Roman"/>
        </w:rPr>
        <w:t xml:space="preserve"> </w:t>
      </w:r>
      <w:r>
        <w:rPr>
          <w:rFonts w:ascii="Ebrima" w:hAnsi="Ebrima" w:eastAsia="Ebrima" w:cs="Ebrima"/>
        </w:rPr>
        <w:t>ይመሰክራል፤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በሰው</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ጥበባት</w:t>
      </w:r>
      <w:r>
        <w:rPr>
          <w:rFonts w:ascii="Times New Roman" w:hAnsi="Times New Roman" w:eastAsia="Times New Roman" w:cs="Times New Roman"/>
        </w:rPr>
        <w:t xml:space="preserve"> </w:t>
      </w:r>
      <w:r>
        <w:rPr>
          <w:rFonts w:ascii="Ebrima" w:hAnsi="Ebrima" w:eastAsia="Ebrima" w:cs="Ebrima"/>
        </w:rPr>
        <w:t>የተወከለ፣</w:t>
      </w:r>
      <w:r>
        <w:rPr>
          <w:rFonts w:ascii="Times New Roman" w:hAnsi="Times New Roman" w:eastAsia="Times New Roman" w:cs="Times New Roman"/>
        </w:rPr>
        <w:t xml:space="preserve"> </w:t>
      </w:r>
      <w:r>
        <w:rPr>
          <w:rFonts w:ascii="Ebrima" w:hAnsi="Ebrima" w:eastAsia="Ebrima" w:cs="Ebrima"/>
        </w:rPr>
        <w:t>ብረታማ</w:t>
      </w:r>
      <w:r>
        <w:rPr>
          <w:rFonts w:ascii="Times New Roman" w:hAnsi="Times New Roman" w:eastAsia="Times New Roman" w:cs="Times New Roman"/>
        </w:rPr>
        <w:t xml:space="preserve"> </w:t>
      </w:r>
      <w:r>
        <w:rPr>
          <w:rFonts w:ascii="Ebrima" w:hAnsi="Ebrima" w:eastAsia="Ebrima" w:cs="Ebrima"/>
        </w:rPr>
        <w:t>ባህልን</w:t>
      </w:r>
      <w:r>
        <w:rPr>
          <w:rFonts w:ascii="Times New Roman" w:hAnsi="Times New Roman" w:eastAsia="Times New Roman" w:cs="Times New Roman"/>
        </w:rPr>
        <w:t xml:space="preserve"> </w:t>
      </w:r>
      <w:r>
        <w:rPr>
          <w:rFonts w:ascii="Ebrima" w:hAnsi="Ebrima" w:eastAsia="Ebrima" w:cs="Ebrima"/>
        </w:rPr>
        <w:t>የሚቀርጽ</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ውብ</w:t>
      </w:r>
      <w:r>
        <w:rPr>
          <w:rFonts w:ascii="Times New Roman" w:hAnsi="Times New Roman" w:eastAsia="Times New Roman" w:cs="Times New Roman"/>
        </w:rPr>
        <w:t xml:space="preserve"> </w:t>
      </w:r>
      <w:r>
        <w:rPr>
          <w:rFonts w:ascii="Ebrima" w:hAnsi="Ebrima" w:eastAsia="Ebrima" w:cs="Ebrima"/>
        </w:rPr>
        <w:t>ቢሆንም</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ጨካኝ</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ተስፋም</w:t>
      </w:r>
      <w:r>
        <w:rPr>
          <w:rFonts w:ascii="Times New Roman" w:hAnsi="Times New Roman" w:eastAsia="Times New Roman" w:cs="Times New Roman"/>
        </w:rPr>
        <w:t xml:space="preserve"> </w:t>
      </w:r>
      <w:r>
        <w:rPr>
          <w:rFonts w:ascii="Ebrima" w:hAnsi="Ebrima" w:eastAsia="Ebrima" w:cs="Ebrima"/>
        </w:rPr>
        <w:t>የሌለበት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ንግግር</w:t>
      </w:r>
      <w:r>
        <w:rPr>
          <w:rFonts w:ascii="Times New Roman" w:hAnsi="Times New Roman" w:eastAsia="Times New Roman" w:cs="Times New Roman"/>
        </w:rPr>
        <w:t xml:space="preserve"> </w:t>
      </w:r>
      <w:r>
        <w:rPr>
          <w:rFonts w:ascii="Ebrima" w:hAnsi="Ebrima" w:eastAsia="Ebrima" w:cs="Ebrima"/>
        </w:rPr>
        <w:t>ከስሞቹ</w:t>
      </w:r>
      <w:r>
        <w:rPr>
          <w:rFonts w:ascii="Times New Roman" w:hAnsi="Times New Roman" w:eastAsia="Times New Roman" w:cs="Times New Roman"/>
        </w:rPr>
        <w:t xml:space="preserve"> </w:t>
      </w:r>
      <w:r>
        <w:rPr>
          <w:rFonts w:ascii="Ebrima" w:hAnsi="Ebrima" w:eastAsia="Ebrima" w:cs="Ebrima"/>
        </w:rPr>
        <w:t>የሚገኝን</w:t>
      </w:r>
      <w:r>
        <w:rPr>
          <w:rFonts w:ascii="Times New Roman" w:hAnsi="Times New Roman" w:eastAsia="Times New Roman" w:cs="Times New Roman"/>
        </w:rPr>
        <w:t xml:space="preserve"> </w:t>
      </w:r>
      <w:r>
        <w:rPr>
          <w:rFonts w:ascii="Ebrima" w:hAnsi="Ebrima" w:eastAsia="Ebrima" w:cs="Ebrima"/>
        </w:rPr>
        <w:t>በቃየን</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ትውልዶች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በአጠቃላይ</w:t>
      </w:r>
      <w:r>
        <w:rPr>
          <w:rFonts w:ascii="Times New Roman" w:hAnsi="Times New Roman" w:eastAsia="Times New Roman" w:cs="Times New Roman"/>
        </w:rPr>
        <w:t xml:space="preserve"> </w:t>
      </w:r>
      <w:r>
        <w:rPr>
          <w:rFonts w:ascii="Ebrima" w:hAnsi="Ebrima" w:eastAsia="Ebrima" w:cs="Ebrima"/>
        </w:rPr>
        <w:t>ያቀርባል።</w:t>
      </w:r>
    </w:p>
    <w:p>
      <w:pPr>
        <w:pStyle w:val="ArticleBody"/>
        <w:jc w:val="left"/>
      </w:pPr>
      <w:r>
        <w:rPr>
          <w:rFonts w:ascii="Times New Roman" w:hAnsi="Times New Roman" w:eastAsia="Times New Roman" w:cs="Times New Roman"/>
        </w:rPr>
        <w:t>Sarar Set, ayyaanaadhaan sarara Qaaʼiin deebisti. Dadhabbii namaa isa ilmaan namootaaf murtaaʼe keessatti, warri Waaqayyoon waammatan, yeroo samiin gadi buʼutti, gaddi isaanii gara galataatti geeddarama. Daandii ulfinaatti ol baʼu amanamummaadhaan deddeebiʼaa, yeroo qorumsaa keessatti, hamma iyyaan “abdii” dhagaʼamutti, bishaan bilisummaaatiin boqonnaa fida. Ibsi dhumaa sun ergaa dhaloota saddeetanii Set irraa, maqoota irraa kan kaʼe, waliigalaan ibsa.</w:t>
      </w:r>
    </w:p>
    <w:p>
      <w:pPr>
        <w:pStyle w:val="ArticleBody"/>
        <w:jc w:val="left"/>
      </w:pPr>
      <w:r>
        <w:rPr>
          <w:rFonts w:ascii="Times New Roman" w:hAnsi="Times New Roman" w:eastAsia="Times New Roman" w:cs="Times New Roman"/>
        </w:rPr>
        <w:t>Wanti dhaloota saddeetii kutaa lama, tokkoon tokkoon isaanii dhaloota afuriin qooduuuf sababiin isaa, tarkaanfii jalqabaa kakuu keessatti hundeeffama; yeroo raajii garbummaa Gibxi keessatti ture waggaa 400 taʼuu isaa fi akkasumas waggoonni 400 sun dhaloota afuraffaa keessatti akka xumuraman adda baafamanitti. Yeroo ragaan Phaawulos raajii kakuu alfaa keessatti hammatamu, inni yeroo lama, tokkoon tokkoon isaanii waggaa 215 taʼan, kanneen yeroo tokkoon tokkoon keessatti dhaloota afuriin ijaaramanii turan, ni fida. Dhaloonni saddeet sun, waggoota 430 keessatti, yeroo lamaa waggaa 215 taʼan bakka buʼu. Yeroon jalqabaa mootummaa Faraʼoon gaarii kan Yoseef beekuutiin bakka buʼama. Waggaa 215 booddee immoo Faraʼoon haaraan, kan Yoseef hin beekne, ture. Ergasii tuutaan dhaloota afurii itti aanu ni jalqabe.</w:t>
      </w:r>
    </w:p>
    <w:p>
      <w:pPr>
        <w:pStyle w:val="ArticleBody"/>
        <w:jc w:val="left"/>
      </w:pPr>
      <w:r>
        <w:rPr>
          <w:rFonts w:ascii="Times New Roman" w:hAnsi="Times New Roman" w:eastAsia="Times New Roman" w:cs="Times New Roman"/>
        </w:rPr>
        <w:t>Dhaloota saddeet walqixa yeroo lamaatti qoodaman, adda baafamanii akka yeroosaanii dhaloota afurii taʼanii mulʼatan, dhaloota saddeet kan Qaaʼin fi kan Seetis haala wal fakkaatuun hojiirra oolchuu ni deggaru. Yommuu hojii irra oolmaan sun taasifamu, dhaloonni saddeet Seet kan dhaloota saddeet Qaaʼin wajjin walitti hiriiru. Qaaʼin warra baayʼee mallattoo bineensaa fudhatan bakka buʼa; Seet immoo warra muraasa chaappaa Waaqayyoo fudhatan bakka buʼa. Qaaʼin mallattoo ilmaan namummaa ti; Seet immoo keessatti kakuu Nohii, mallattoo namummaa fi Waaqummaa walitti makameeti; yeroo sanatti, sanyiin Yoseefii fi Musee immoo keessatti kakuu Abraam jedhu keessa jira.</w:t>
      </w:r>
    </w:p>
    <w:p>
      <w:pPr>
        <w:pStyle w:val="ArticleBody"/>
        <w:jc w:val="left"/>
      </w:pPr>
      <w:r>
        <w:rPr>
          <w:rFonts w:ascii="Ebrima" w:hAnsi="Ebrima" w:eastAsia="Ebrima" w:cs="Ebrima"/>
        </w:rPr>
        <w:t>ⴷⴻⵏⵏⴰⴷ</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w:t>
      </w:r>
      <w:r>
        <w:rPr>
          <w:rFonts w:ascii="Ebrima" w:hAnsi="Ebrima" w:eastAsia="Ebrima" w:cs="Ebrima"/>
        </w:rPr>
        <w:t>ⵓⵙⵙⵉⵏⴼⵍ</w:t>
      </w:r>
      <w:r>
        <w:rPr>
          <w:rFonts w:ascii="Times New Roman" w:hAnsi="Times New Roman" w:eastAsia="Times New Roman" w:cs="Times New Roman"/>
        </w:rPr>
        <w:t xml:space="preserve"> </w:t>
      </w:r>
      <w:r>
        <w:rPr>
          <w:rFonts w:ascii="Ebrima" w:hAnsi="Ebrima" w:eastAsia="Ebrima" w:cs="Ebrima"/>
        </w:rPr>
        <w:t>ⵡⵉⵙ</w:t>
      </w:r>
      <w:r>
        <w:rPr>
          <w:rFonts w:ascii="Times New Roman" w:hAnsi="Times New Roman" w:eastAsia="Times New Roman" w:cs="Times New Roman"/>
        </w:rPr>
        <w:t xml:space="preserve"> </w:t>
      </w:r>
      <w:r>
        <w:rPr>
          <w:rFonts w:ascii="Ebrima" w:hAnsi="Ebrima" w:eastAsia="Ebrima" w:cs="Ebrima"/>
        </w:rPr>
        <w:t>ⵢⴰⵏⵏⴰⵜ</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ⵢⴰⵜ</w:t>
      </w:r>
      <w:r>
        <w:rPr>
          <w:rFonts w:ascii="Times New Roman" w:hAnsi="Times New Roman" w:eastAsia="Times New Roman" w:cs="Times New Roman"/>
        </w:rPr>
        <w:t xml:space="preserve">, </w:t>
      </w:r>
      <w:r>
        <w:rPr>
          <w:rFonts w:ascii="Ebrima" w:hAnsi="Ebrima" w:eastAsia="Ebrima" w:cs="Ebrima"/>
        </w:rPr>
        <w:t>ⵜⴻⵜⵜⵓⵙⴽⴰⵏ</w:t>
      </w:r>
      <w:r>
        <w:rPr>
          <w:rFonts w:ascii="Times New Roman" w:hAnsi="Times New Roman" w:eastAsia="Times New Roman" w:cs="Times New Roman"/>
        </w:rPr>
        <w:t xml:space="preserve"> </w:t>
      </w:r>
      <w:r>
        <w:rPr>
          <w:rFonts w:ascii="Ebrima" w:hAnsi="Ebrima" w:eastAsia="Ebrima" w:cs="Ebrima"/>
        </w:rPr>
        <w:t>ⵜⴰⵙⴽⴽⵓⵔⵜ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ⵓⴳⴷⵓⴷ</w:t>
      </w:r>
      <w:r>
        <w:rPr>
          <w:rFonts w:ascii="Times New Roman" w:hAnsi="Times New Roman" w:eastAsia="Times New Roman" w:cs="Times New Roman"/>
        </w:rPr>
        <w:t xml:space="preserve"> </w:t>
      </w:r>
      <w:r>
        <w:rPr>
          <w:rFonts w:ascii="Ebrima" w:hAnsi="Ebrima" w:eastAsia="Ebrima" w:cs="Ebrima"/>
        </w:rPr>
        <w:t>ⵉⵜⵜⵓⴼⵔⴰⵏ</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ⵎⵔⴰⵡ</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ⵢⵉⵙⵎⴰⵡⵏ</w:t>
      </w:r>
      <w:r>
        <w:rPr>
          <w:rFonts w:ascii="Times New Roman" w:hAnsi="Times New Roman" w:eastAsia="Times New Roman" w:cs="Times New Roman"/>
        </w:rPr>
        <w:t xml:space="preserve"> </w:t>
      </w:r>
      <w:r>
        <w:rPr>
          <w:rFonts w:ascii="Ebrima" w:hAnsi="Ebrima" w:eastAsia="Ebrima" w:cs="Ebrima"/>
        </w:rPr>
        <w:t>ⵙⴳ</w:t>
      </w:r>
      <w:r>
        <w:rPr>
          <w:rFonts w:ascii="Times New Roman" w:hAnsi="Times New Roman" w:eastAsia="Times New Roman" w:cs="Times New Roman"/>
        </w:rPr>
        <w:t xml:space="preserve"> </w:t>
      </w:r>
      <w:r>
        <w:rPr>
          <w:rFonts w:ascii="Ebrima" w:hAnsi="Ebrima" w:eastAsia="Ebrima" w:cs="Ebrima"/>
        </w:rPr>
        <w:t>ⵛⵉⵎ</w:t>
      </w:r>
      <w:r>
        <w:rPr>
          <w:rFonts w:ascii="Times New Roman" w:hAnsi="Times New Roman" w:eastAsia="Times New Roman" w:cs="Times New Roman"/>
        </w:rPr>
        <w:t xml:space="preserve"> </w:t>
      </w:r>
      <w:r>
        <w:rPr>
          <w:rFonts w:ascii="Ebrima" w:hAnsi="Ebrima" w:eastAsia="Ebrima" w:cs="Ebrima"/>
        </w:rPr>
        <w:t>ⴰⵔ</w:t>
      </w:r>
      <w:r>
        <w:rPr>
          <w:rFonts w:ascii="Times New Roman" w:hAnsi="Times New Roman" w:eastAsia="Times New Roman" w:cs="Times New Roman"/>
        </w:rPr>
        <w:t xml:space="preserve"> </w:t>
      </w:r>
      <w:r>
        <w:rPr>
          <w:rFonts w:ascii="Ebrima" w:hAnsi="Ebrima" w:eastAsia="Ebrima" w:cs="Ebrima"/>
        </w:rPr>
        <w:t>ⴰⴱⵔⴰⵎ</w:t>
      </w:r>
      <w:r>
        <w:rPr>
          <w:rFonts w:ascii="Times New Roman" w:hAnsi="Times New Roman" w:eastAsia="Times New Roman" w:cs="Times New Roman"/>
        </w:rPr>
        <w:t xml:space="preserve">. </w:t>
      </w:r>
      <w:r>
        <w:rPr>
          <w:rFonts w:ascii="Ebrima" w:hAnsi="Ebrima" w:eastAsia="Ebrima" w:cs="Ebrima"/>
        </w:rPr>
        <w:t>ⴰⵙⵙⵉⵏⴼⵍ</w:t>
      </w:r>
      <w:r>
        <w:rPr>
          <w:rFonts w:ascii="Times New Roman" w:hAnsi="Times New Roman" w:eastAsia="Times New Roman" w:cs="Times New Roman"/>
        </w:rPr>
        <w:t xml:space="preserve"> </w:t>
      </w:r>
      <w:r>
        <w:rPr>
          <w:rFonts w:ascii="Ebrima" w:hAnsi="Ebrima" w:eastAsia="Ebrima" w:cs="Ebrima"/>
        </w:rPr>
        <w:t>ⵡⵉⵙ</w:t>
      </w:r>
      <w:r>
        <w:rPr>
          <w:rFonts w:ascii="Times New Roman" w:hAnsi="Times New Roman" w:eastAsia="Times New Roman" w:cs="Times New Roman"/>
        </w:rPr>
        <w:t xml:space="preserve"> </w:t>
      </w:r>
      <w:r>
        <w:rPr>
          <w:rFonts w:ascii="Ebrima" w:hAnsi="Ebrima" w:eastAsia="Ebrima" w:cs="Ebrima"/>
        </w:rPr>
        <w:t>ⵢⴰⵏⵏⴰⵜ</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ⵢⴰⵜ</w:t>
      </w:r>
      <w:r>
        <w:rPr>
          <w:rFonts w:ascii="Times New Roman" w:hAnsi="Times New Roman" w:eastAsia="Times New Roman" w:cs="Times New Roman"/>
        </w:rPr>
        <w:t xml:space="preserve"> </w:t>
      </w:r>
      <w:r>
        <w:rPr>
          <w:rFonts w:ascii="Ebrima" w:hAnsi="Ebrima" w:eastAsia="Ebrima" w:cs="Ebrima"/>
        </w:rPr>
        <w:t>ⵏⵜⵜⴰ</w:t>
      </w:r>
      <w:r>
        <w:rPr>
          <w:rFonts w:ascii="Times New Roman" w:hAnsi="Times New Roman" w:eastAsia="Times New Roman" w:cs="Times New Roman"/>
        </w:rPr>
        <w:t xml:space="preserve"> </w:t>
      </w:r>
      <w:r>
        <w:rPr>
          <w:rFonts w:ascii="Ebrima" w:hAnsi="Ebrima" w:eastAsia="Ebrima" w:cs="Ebrima"/>
        </w:rPr>
        <w:t>ⵜⴰⵎⵙⴰⵍⵜ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ⵓⵙⵙⵓⵔⴼ</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ⴱⴰⴱⴻⵍ</w:t>
      </w:r>
      <w:r>
        <w:rPr>
          <w:rFonts w:ascii="Times New Roman" w:hAnsi="Times New Roman" w:eastAsia="Times New Roman" w:cs="Times New Roman"/>
        </w:rPr>
        <w:t xml:space="preserve">, </w:t>
      </w:r>
      <w:r>
        <w:rPr>
          <w:rFonts w:ascii="Ebrima" w:hAnsi="Ebrima" w:eastAsia="Ebrima" w:cs="Ebrima"/>
        </w:rPr>
        <w:t>ⵎⴰⵛⴰ</w:t>
      </w:r>
      <w:r>
        <w:rPr>
          <w:rFonts w:ascii="Times New Roman" w:hAnsi="Times New Roman" w:eastAsia="Times New Roman" w:cs="Times New Roman"/>
        </w:rPr>
        <w:t xml:space="preserve"> </w:t>
      </w:r>
      <w:r>
        <w:rPr>
          <w:rFonts w:ascii="Ebrima" w:hAnsi="Ebrima" w:eastAsia="Ebrima" w:cs="Ebrima"/>
        </w:rPr>
        <w:t>ⴷⴰⵔⵙ</w:t>
      </w:r>
      <w:r>
        <w:rPr>
          <w:rFonts w:ascii="Times New Roman" w:hAnsi="Times New Roman" w:eastAsia="Times New Roman" w:cs="Times New Roman"/>
        </w:rPr>
        <w:t xml:space="preserve"> </w:t>
      </w:r>
      <w:r>
        <w:rPr>
          <w:rFonts w:ascii="Ebrima" w:hAnsi="Ebrima" w:eastAsia="Ebrima" w:cs="Ebrima"/>
        </w:rPr>
        <w:t>ⴷⴰⵖ</w:t>
      </w:r>
      <w:r>
        <w:rPr>
          <w:rFonts w:ascii="Times New Roman" w:hAnsi="Times New Roman" w:eastAsia="Times New Roman" w:cs="Times New Roman"/>
        </w:rPr>
        <w:t xml:space="preserve"> </w:t>
      </w:r>
      <w:r>
        <w:rPr>
          <w:rFonts w:ascii="Ebrima" w:hAnsi="Ebrima" w:eastAsia="Ebrima" w:cs="Ebrima"/>
        </w:rPr>
        <w:t>ⵜⴰⵙⴽⴽⵓⵔⵜ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ⵓⴳⴷⵓⴷ</w:t>
      </w:r>
      <w:r>
        <w:rPr>
          <w:rFonts w:ascii="Times New Roman" w:hAnsi="Times New Roman" w:eastAsia="Times New Roman" w:cs="Times New Roman"/>
        </w:rPr>
        <w:t xml:space="preserve"> </w:t>
      </w:r>
      <w:r>
        <w:rPr>
          <w:rFonts w:ascii="Ebrima" w:hAnsi="Ebrima" w:eastAsia="Ebrima" w:cs="Ebrima"/>
        </w:rPr>
        <w:t>ⵉⵜⵜⵓⴼⵔⴰⵏ</w:t>
      </w:r>
      <w:r>
        <w:rPr>
          <w:rFonts w:ascii="Times New Roman" w:hAnsi="Times New Roman" w:eastAsia="Times New Roman" w:cs="Times New Roman"/>
        </w:rPr>
        <w:t xml:space="preserve">, </w:t>
      </w:r>
      <w:r>
        <w:rPr>
          <w:rFonts w:ascii="Ebrima" w:hAnsi="Ebrima" w:eastAsia="Ebrima" w:cs="Ebrima"/>
        </w:rPr>
        <w:t>ⴰⵎ</w:t>
      </w:r>
      <w:r>
        <w:rPr>
          <w:rFonts w:ascii="Times New Roman" w:hAnsi="Times New Roman" w:eastAsia="Times New Roman" w:cs="Times New Roman"/>
        </w:rPr>
        <w:t xml:space="preserve"> </w:t>
      </w:r>
      <w:r>
        <w:rPr>
          <w:rFonts w:ascii="Ebrima" w:hAnsi="Ebrima" w:eastAsia="Ebrima" w:cs="Ebrima"/>
        </w:rPr>
        <w:t>ⵎⴰ</w:t>
      </w:r>
      <w:r>
        <w:rPr>
          <w:rFonts w:ascii="Times New Roman" w:hAnsi="Times New Roman" w:eastAsia="Times New Roman" w:cs="Times New Roman"/>
        </w:rPr>
        <w:t xml:space="preserve"> </w:t>
      </w:r>
      <w:r>
        <w:rPr>
          <w:rFonts w:ascii="Ebrima" w:hAnsi="Ebrima" w:eastAsia="Ebrima" w:cs="Ebrima"/>
        </w:rPr>
        <w:t>ⵜⴻⵜⵜⵓⵙⴽⴰⵏ</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ⴱⵕⴰⵀⴰⵎ</w:t>
      </w:r>
      <w:r>
        <w:rPr>
          <w:rFonts w:ascii="Times New Roman" w:hAnsi="Times New Roman" w:eastAsia="Times New Roman" w:cs="Times New Roman"/>
        </w:rPr>
        <w:t xml:space="preserve">. </w:t>
      </w:r>
      <w:r>
        <w:rPr>
          <w:rFonts w:ascii="Ebrima" w:hAnsi="Ebrima" w:eastAsia="Ebrima" w:cs="Ebrima"/>
        </w:rPr>
        <w:t>ⴰⵙⵙⵉⵏⴼⵍ</w:t>
      </w:r>
      <w:r>
        <w:rPr>
          <w:rFonts w:ascii="Times New Roman" w:hAnsi="Times New Roman" w:eastAsia="Times New Roman" w:cs="Times New Roman"/>
        </w:rPr>
        <w:t xml:space="preserve"> </w:t>
      </w:r>
      <w:r>
        <w:rPr>
          <w:rFonts w:ascii="Ebrima" w:hAnsi="Ebrima" w:eastAsia="Ebrima" w:cs="Ebrima"/>
        </w:rPr>
        <w:t>ⵡⵉⵙ</w:t>
      </w:r>
      <w:r>
        <w:rPr>
          <w:rFonts w:ascii="Times New Roman" w:hAnsi="Times New Roman" w:eastAsia="Times New Roman" w:cs="Times New Roman"/>
        </w:rPr>
        <w:t xml:space="preserve"> </w:t>
      </w:r>
      <w:r>
        <w:rPr>
          <w:rFonts w:ascii="Ebrima" w:hAnsi="Ebrima" w:eastAsia="Ebrima" w:cs="Ebrima"/>
        </w:rPr>
        <w:t>ⵢⴰⵏⵏⴰⵜ</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ⵢⴰⵜ</w:t>
      </w:r>
      <w:r>
        <w:rPr>
          <w:rFonts w:ascii="Times New Roman" w:hAnsi="Times New Roman" w:eastAsia="Times New Roman" w:cs="Times New Roman"/>
        </w:rPr>
        <w:t xml:space="preserve"> </w:t>
      </w:r>
      <w:r>
        <w:rPr>
          <w:rFonts w:ascii="Ebrima" w:hAnsi="Ebrima" w:eastAsia="Ebrima" w:cs="Ebrima"/>
        </w:rPr>
        <w:t>ⵉⵙⵙⴻⴽⵛⴻⵎ</w:t>
      </w:r>
      <w:r>
        <w:rPr>
          <w:rFonts w:ascii="Times New Roman" w:hAnsi="Times New Roman" w:eastAsia="Times New Roman" w:cs="Times New Roman"/>
        </w:rPr>
        <w:t xml:space="preserve"> </w:t>
      </w:r>
      <w:r>
        <w:rPr>
          <w:rFonts w:ascii="Ebrima" w:hAnsi="Ebrima" w:eastAsia="Ebrima" w:cs="Ebrima"/>
        </w:rPr>
        <w:t>ⴰⴳⴷⵓⴷ</w:t>
      </w:r>
      <w:r>
        <w:rPr>
          <w:rFonts w:ascii="Times New Roman" w:hAnsi="Times New Roman" w:eastAsia="Times New Roman" w:cs="Times New Roman"/>
        </w:rPr>
        <w:t xml:space="preserve"> </w:t>
      </w:r>
      <w:r>
        <w:rPr>
          <w:rFonts w:ascii="Ebrima" w:hAnsi="Ebrima" w:eastAsia="Ebrima" w:cs="Ebrima"/>
        </w:rPr>
        <w:t>ⵉⵜⵜⵓⴼⵔⴰⵏ</w:t>
      </w:r>
      <w:r>
        <w:rPr>
          <w:rFonts w:ascii="Times New Roman" w:hAnsi="Times New Roman" w:eastAsia="Times New Roman" w:cs="Times New Roman"/>
        </w:rPr>
        <w:t xml:space="preserve"> </w:t>
      </w:r>
      <w:r>
        <w:rPr>
          <w:rFonts w:ascii="Ebrima" w:hAnsi="Ebrima" w:eastAsia="Ebrima" w:cs="Ebrima"/>
        </w:rPr>
        <w:t>ⵉ</w:t>
      </w:r>
      <w:r>
        <w:rPr>
          <w:rFonts w:ascii="Times New Roman" w:hAnsi="Times New Roman" w:eastAsia="Times New Roman" w:cs="Times New Roman"/>
        </w:rPr>
        <w:t xml:space="preserve"> </w:t>
      </w:r>
      <w:r>
        <w:rPr>
          <w:rFonts w:ascii="Ebrima" w:hAnsi="Ebrima" w:eastAsia="Ebrima" w:cs="Ebrima"/>
        </w:rPr>
        <w:t>ⵢⴰⴷ</w:t>
      </w:r>
      <w:r>
        <w:rPr>
          <w:rFonts w:ascii="Times New Roman" w:hAnsi="Times New Roman" w:eastAsia="Times New Roman" w:cs="Times New Roman"/>
        </w:rPr>
        <w:t xml:space="preserve"> </w:t>
      </w:r>
      <w:r>
        <w:rPr>
          <w:rFonts w:ascii="Ebrima" w:hAnsi="Ebrima" w:eastAsia="Ebrima" w:cs="Ebrima"/>
        </w:rPr>
        <w:t>ⵢⴰⴷⴼ</w:t>
      </w:r>
      <w:r>
        <w:rPr>
          <w:rFonts w:ascii="Times New Roman" w:hAnsi="Times New Roman" w:eastAsia="Times New Roman" w:cs="Times New Roman"/>
        </w:rPr>
        <w:t xml:space="preserve"> </w:t>
      </w:r>
      <w:r>
        <w:rPr>
          <w:rFonts w:ascii="Ebrima" w:hAnsi="Ebrima" w:eastAsia="Ebrima" w:cs="Ebrima"/>
        </w:rPr>
        <w:t>ⵖⵔ</w:t>
      </w:r>
      <w:r>
        <w:rPr>
          <w:rFonts w:ascii="Times New Roman" w:hAnsi="Times New Roman" w:eastAsia="Times New Roman" w:cs="Times New Roman"/>
        </w:rPr>
        <w:t xml:space="preserve"> </w:t>
      </w:r>
      <w:r>
        <w:rPr>
          <w:rFonts w:ascii="Ebrima" w:hAnsi="Ebrima" w:eastAsia="Ebrima" w:cs="Ebrima"/>
        </w:rPr>
        <w:t>ⵢⴰⵜ</w:t>
      </w:r>
      <w:r>
        <w:rPr>
          <w:rFonts w:ascii="Times New Roman" w:hAnsi="Times New Roman" w:eastAsia="Times New Roman" w:cs="Times New Roman"/>
        </w:rPr>
        <w:t xml:space="preserve"> </w:t>
      </w:r>
      <w:r>
        <w:rPr>
          <w:rFonts w:ascii="Ebrima" w:hAnsi="Ebrima" w:eastAsia="Ebrima" w:cs="Ebrima"/>
        </w:rPr>
        <w:t>ⵜⴰⵎⵙⴰⵙⴰ</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ⴽⵕⴰⴹ</w:t>
      </w:r>
      <w:r>
        <w:rPr>
          <w:rFonts w:ascii="Times New Roman" w:hAnsi="Times New Roman" w:eastAsia="Times New Roman" w:cs="Times New Roman"/>
        </w:rPr>
        <w:t xml:space="preserve"> </w:t>
      </w:r>
      <w:r>
        <w:rPr>
          <w:rFonts w:ascii="Ebrima" w:hAnsi="Ebrima" w:eastAsia="Ebrima" w:cs="Ebrima"/>
        </w:rPr>
        <w:t>ⵉⵙⵡⵉⵔⵏ</w:t>
      </w:r>
      <w:r>
        <w:rPr>
          <w:rFonts w:ascii="Times New Roman" w:hAnsi="Times New Roman" w:eastAsia="Times New Roman" w:cs="Times New Roman"/>
        </w:rPr>
        <w:t xml:space="preserve"> </w:t>
      </w:r>
      <w:r>
        <w:rPr>
          <w:rFonts w:ascii="Ebrima" w:hAnsi="Ebrima" w:eastAsia="Ebrima" w:cs="Ebrima"/>
        </w:rPr>
        <w:t>ⴰⴽⴷ</w:t>
      </w:r>
      <w:r>
        <w:rPr>
          <w:rFonts w:ascii="Times New Roman" w:hAnsi="Times New Roman" w:eastAsia="Times New Roman" w:cs="Times New Roman"/>
        </w:rPr>
        <w:t xml:space="preserve"> </w:t>
      </w:r>
      <w:r>
        <w:rPr>
          <w:rFonts w:ascii="Ebrima" w:hAnsi="Ebrima" w:eastAsia="Ebrima" w:cs="Ebrima"/>
        </w:rPr>
        <w:t>ⵕⴱⴱⵉ</w:t>
      </w:r>
      <w:r>
        <w:rPr>
          <w:rFonts w:ascii="Times New Roman" w:hAnsi="Times New Roman" w:eastAsia="Times New Roman" w:cs="Times New Roman"/>
        </w:rPr>
        <w:t xml:space="preserve">. </w:t>
      </w:r>
      <w:r>
        <w:rPr>
          <w:rFonts w:ascii="Ebrima" w:hAnsi="Ebrima" w:eastAsia="Ebrima" w:cs="Ebrima"/>
        </w:rPr>
        <w:t>ⴰⵙⵓⵔⴼ</w:t>
      </w:r>
      <w:r>
        <w:rPr>
          <w:rFonts w:ascii="Times New Roman" w:hAnsi="Times New Roman" w:eastAsia="Times New Roman" w:cs="Times New Roman"/>
        </w:rPr>
        <w:t xml:space="preserve"> </w:t>
      </w:r>
      <w:r>
        <w:rPr>
          <w:rFonts w:ascii="Ebrima" w:hAnsi="Ebrima" w:eastAsia="Ebrima" w:cs="Ebrima"/>
        </w:rPr>
        <w:t>ⵡⵉⵙ</w:t>
      </w:r>
      <w:r>
        <w:rPr>
          <w:rFonts w:ascii="Times New Roman" w:hAnsi="Times New Roman" w:eastAsia="Times New Roman" w:cs="Times New Roman"/>
        </w:rPr>
        <w:t xml:space="preserve"> </w:t>
      </w:r>
      <w:r>
        <w:rPr>
          <w:rFonts w:ascii="Ebrima" w:hAnsi="Ebrima" w:eastAsia="Ebrima" w:cs="Ebrima"/>
        </w:rPr>
        <w:t>ⴽⵕⴰⴹ</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ⴰⵏⴳⴳⴰⵔⵓ</w:t>
      </w:r>
      <w:r>
        <w:rPr>
          <w:rFonts w:ascii="Times New Roman" w:hAnsi="Times New Roman" w:eastAsia="Times New Roman" w:cs="Times New Roman"/>
        </w:rPr>
        <w:t xml:space="preserve">, </w:t>
      </w:r>
      <w:r>
        <w:rPr>
          <w:rFonts w:ascii="Ebrima" w:hAnsi="Ebrima" w:eastAsia="Ebrima" w:cs="Ebrima"/>
        </w:rPr>
        <w:t>ⵏⵜⵜⴰ</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ⴰⵎⵣⴰⵔⴰⵢ</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ⵉⵙⵃⴰⵇ</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w:t>
      </w:r>
      <w:r>
        <w:rPr>
          <w:rFonts w:ascii="Ebrima" w:hAnsi="Ebrima" w:eastAsia="Ebrima" w:cs="Ebrima"/>
        </w:rPr>
        <w:t>ⵓⵙⵙⵉⵏⴼⵍ</w:t>
      </w:r>
      <w:r>
        <w:rPr>
          <w:rFonts w:ascii="Times New Roman" w:hAnsi="Times New Roman" w:eastAsia="Times New Roman" w:cs="Times New Roman"/>
        </w:rPr>
        <w:t xml:space="preserve"> </w:t>
      </w:r>
      <w:r>
        <w:rPr>
          <w:rFonts w:ascii="Ebrima" w:hAnsi="Ebrima" w:eastAsia="Ebrima" w:cs="Ebrima"/>
        </w:rPr>
        <w:t>ⵡⵉⵙ</w:t>
      </w:r>
      <w:r>
        <w:rPr>
          <w:rFonts w:ascii="Times New Roman" w:hAnsi="Times New Roman" w:eastAsia="Times New Roman" w:cs="Times New Roman"/>
        </w:rPr>
        <w:t xml:space="preserve"> </w:t>
      </w:r>
      <w:r>
        <w:rPr>
          <w:rFonts w:ascii="Ebrima" w:hAnsi="Ebrima" w:eastAsia="Ebrima" w:cs="Ebrima"/>
        </w:rPr>
        <w:t>ⵙⵏⴰⵜ</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ⵎⵔⴰⵡ</w:t>
      </w:r>
      <w:r>
        <w:rPr>
          <w:rFonts w:ascii="Times New Roman" w:hAnsi="Times New Roman" w:eastAsia="Times New Roman" w:cs="Times New Roman"/>
        </w:rPr>
        <w:t xml:space="preserve">. </w:t>
      </w:r>
      <w:r>
        <w:rPr>
          <w:rFonts w:ascii="Ebrima" w:hAnsi="Ebrima" w:eastAsia="Ebrima" w:cs="Ebrima"/>
        </w:rPr>
        <w:t>ⴰⵙⵙⵉⵏⴼⵍ</w:t>
      </w:r>
      <w:r>
        <w:rPr>
          <w:rFonts w:ascii="Times New Roman" w:hAnsi="Times New Roman" w:eastAsia="Times New Roman" w:cs="Times New Roman"/>
        </w:rPr>
        <w:t xml:space="preserve"> “</w:t>
      </w:r>
      <w:r>
        <w:rPr>
          <w:rFonts w:ascii="Ebrima" w:hAnsi="Ebrima" w:eastAsia="Ebrima" w:cs="Ebrima"/>
        </w:rPr>
        <w:t>ⵢⴰⵏⵏⴰⵜ</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ⵢⴰⵜ</w:t>
      </w:r>
      <w:r>
        <w:rPr>
          <w:rFonts w:ascii="Times New Roman" w:hAnsi="Times New Roman" w:eastAsia="Times New Roman" w:cs="Times New Roman"/>
        </w:rPr>
        <w:t xml:space="preserve">” </w:t>
      </w:r>
      <w:r>
        <w:rPr>
          <w:rFonts w:ascii="Ebrima" w:hAnsi="Ebrima" w:eastAsia="Ebrima" w:cs="Ebrima"/>
        </w:rPr>
        <w:t>ⵏⵜⵜⴰ</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ⵜⴰⴷⵡⵉⵔⵜ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alpha, </w:t>
      </w:r>
      <w:r>
        <w:rPr>
          <w:rFonts w:ascii="Ebrima" w:hAnsi="Ebrima" w:eastAsia="Ebrima" w:cs="Ebrima"/>
        </w:rPr>
        <w:t>ⵎⴰⵛⴰ</w:t>
      </w:r>
      <w:r>
        <w:rPr>
          <w:rFonts w:ascii="Times New Roman" w:hAnsi="Times New Roman" w:eastAsia="Times New Roman" w:cs="Times New Roman"/>
        </w:rPr>
        <w:t xml:space="preserve"> </w:t>
      </w:r>
      <w:r>
        <w:rPr>
          <w:rFonts w:ascii="Ebrima" w:hAnsi="Ebrima" w:eastAsia="Ebrima" w:cs="Ebrima"/>
        </w:rPr>
        <w:t>ⴰⵙⵙⵉⵏⴼⵍ</w:t>
      </w:r>
      <w:r>
        <w:rPr>
          <w:rFonts w:ascii="Times New Roman" w:hAnsi="Times New Roman" w:eastAsia="Times New Roman" w:cs="Times New Roman"/>
        </w:rPr>
        <w:t xml:space="preserve"> “</w:t>
      </w:r>
      <w:r>
        <w:rPr>
          <w:rFonts w:ascii="Ebrima" w:hAnsi="Ebrima" w:eastAsia="Ebrima" w:cs="Ebrima"/>
        </w:rPr>
        <w:t>ⵙⵏⴰⵜ</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ⵎⵔⴰⵡ</w:t>
      </w:r>
      <w:r>
        <w:rPr>
          <w:rFonts w:ascii="Times New Roman" w:hAnsi="Times New Roman" w:eastAsia="Times New Roman" w:cs="Times New Roman"/>
        </w:rPr>
        <w:t xml:space="preserve">” </w:t>
      </w:r>
      <w:r>
        <w:rPr>
          <w:rFonts w:ascii="Ebrima" w:hAnsi="Ebrima" w:eastAsia="Ebrima" w:cs="Ebrima"/>
        </w:rPr>
        <w:t>ⵏⵜⵜⴰ</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ⵜⴰⴷⵡⵉⵔⵜ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omega. </w:t>
      </w:r>
      <w:r>
        <w:rPr>
          <w:rFonts w:ascii="Ebrima" w:hAnsi="Ebrima" w:eastAsia="Ebrima" w:cs="Ebrima"/>
        </w:rPr>
        <w:t>ⵜⴰⵎⵏⵜⵉⵍⵜ</w:t>
      </w:r>
      <w:r>
        <w:rPr>
          <w:rFonts w:ascii="Times New Roman" w:hAnsi="Times New Roman" w:eastAsia="Times New Roman" w:cs="Times New Roman"/>
        </w:rPr>
        <w:t xml:space="preserve"> </w:t>
      </w:r>
      <w:r>
        <w:rPr>
          <w:rFonts w:ascii="Ebrima" w:hAnsi="Ebrima" w:eastAsia="Ebrima" w:cs="Ebrima"/>
        </w:rPr>
        <w:t>ⵉⵜⵜⵓⵙⵔⵙⵏ</w:t>
      </w:r>
      <w:r>
        <w:rPr>
          <w:rFonts w:ascii="Times New Roman" w:hAnsi="Times New Roman" w:eastAsia="Times New Roman" w:cs="Times New Roman"/>
        </w:rPr>
        <w:t xml:space="preserve"> </w:t>
      </w:r>
      <w:r>
        <w:rPr>
          <w:rFonts w:ascii="Ebrima" w:hAnsi="Ebrima" w:eastAsia="Ebrima" w:cs="Ebrima"/>
        </w:rPr>
        <w:t>ⵉ</w:t>
      </w:r>
      <w:r>
        <w:rPr>
          <w:rFonts w:ascii="Times New Roman" w:hAnsi="Times New Roman" w:eastAsia="Times New Roman" w:cs="Times New Roman"/>
        </w:rPr>
        <w:t xml:space="preserve"> </w:t>
      </w:r>
      <w:r>
        <w:rPr>
          <w:rFonts w:ascii="Ebrima" w:hAnsi="Ebrima" w:eastAsia="Ebrima" w:cs="Ebrima"/>
        </w:rPr>
        <w:t>ⵓⵙⵍⵍⵉ</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ⵜⴰⵎⵙⵍⴰⵢⵜ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ⵕⴱⴱⵉ</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w:t>
      </w:r>
      <w:r>
        <w:rPr>
          <w:rFonts w:ascii="Ebrima" w:hAnsi="Ebrima" w:eastAsia="Ebrima" w:cs="Ebrima"/>
        </w:rPr>
        <w:t>ⵓⵎⵏⴰⵢ</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ⵢⵉⵙⵎⴰⵡⵏ</w:t>
      </w:r>
      <w:r>
        <w:rPr>
          <w:rFonts w:ascii="Times New Roman" w:hAnsi="Times New Roman" w:eastAsia="Times New Roman" w:cs="Times New Roman"/>
        </w:rPr>
        <w:t xml:space="preserve">, </w:t>
      </w:r>
      <w:r>
        <w:rPr>
          <w:rFonts w:ascii="Ebrima" w:hAnsi="Ebrima" w:eastAsia="Ebrima" w:cs="Ebrima"/>
        </w:rPr>
        <w:t>ⵓⵔ</w:t>
      </w:r>
      <w:r>
        <w:rPr>
          <w:rFonts w:ascii="Times New Roman" w:hAnsi="Times New Roman" w:eastAsia="Times New Roman" w:cs="Times New Roman"/>
        </w:rPr>
        <w:t xml:space="preserve"> </w:t>
      </w:r>
      <w:r>
        <w:rPr>
          <w:rFonts w:ascii="Ebrima" w:hAnsi="Ebrima" w:eastAsia="Ebrima" w:cs="Ebrima"/>
        </w:rPr>
        <w:t>ⵜⵎⵇⵇⴰⵔ</w:t>
      </w:r>
      <w:r>
        <w:rPr>
          <w:rFonts w:ascii="Times New Roman" w:hAnsi="Times New Roman" w:eastAsia="Times New Roman" w:cs="Times New Roman"/>
        </w:rPr>
        <w:t xml:space="preserve"> </w:t>
      </w:r>
      <w:r>
        <w:rPr>
          <w:rFonts w:ascii="Ebrima" w:hAnsi="Ebrima" w:eastAsia="Ebrima" w:cs="Ebrima"/>
        </w:rPr>
        <w:t>ⵅⴼ</w:t>
      </w:r>
      <w:r>
        <w:rPr>
          <w:rFonts w:ascii="Times New Roman" w:hAnsi="Times New Roman" w:eastAsia="Times New Roman" w:cs="Times New Roman"/>
        </w:rPr>
        <w:t xml:space="preserve"> </w:t>
      </w:r>
      <w:r>
        <w:rPr>
          <w:rFonts w:ascii="Ebrima" w:hAnsi="Ebrima" w:eastAsia="Ebrima" w:cs="Ebrima"/>
        </w:rPr>
        <w:t>ⵜⴰⵎⵏⵜⵉⵍⵜ</w:t>
      </w:r>
      <w:r>
        <w:rPr>
          <w:rFonts w:ascii="Times New Roman" w:hAnsi="Times New Roman" w:eastAsia="Times New Roman" w:cs="Times New Roman"/>
        </w:rPr>
        <w:t xml:space="preserve"> </w:t>
      </w:r>
      <w:r>
        <w:rPr>
          <w:rFonts w:ascii="Ebrima" w:hAnsi="Ebrima" w:eastAsia="Ebrima" w:cs="Ebrima"/>
        </w:rPr>
        <w:t>ⵉⵜⵜⵓⵙⵔⵙⵏ</w:t>
      </w:r>
      <w:r>
        <w:rPr>
          <w:rFonts w:ascii="Times New Roman" w:hAnsi="Times New Roman" w:eastAsia="Times New Roman" w:cs="Times New Roman"/>
        </w:rPr>
        <w:t xml:space="preserve"> </w:t>
      </w:r>
      <w:r>
        <w:rPr>
          <w:rFonts w:ascii="Ebrima" w:hAnsi="Ebrima" w:eastAsia="Ebrima" w:cs="Ebrima"/>
        </w:rPr>
        <w:t>ⵉ</w:t>
      </w:r>
      <w:r>
        <w:rPr>
          <w:rFonts w:ascii="Times New Roman" w:hAnsi="Times New Roman" w:eastAsia="Times New Roman" w:cs="Times New Roman"/>
        </w:rPr>
        <w:t xml:space="preserve"> </w:t>
      </w:r>
      <w:r>
        <w:rPr>
          <w:rFonts w:ascii="Ebrima" w:hAnsi="Ebrima" w:eastAsia="Ebrima" w:cs="Ebrima"/>
        </w:rPr>
        <w:t>ⵓⵙⵍⵍⵉ</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ⵜⴰⵎⵙⵍⴰⵢⵜ</w:t>
      </w:r>
      <w:r>
        <w:rPr>
          <w:rFonts w:ascii="Times New Roman" w:hAnsi="Times New Roman" w:eastAsia="Times New Roman" w:cs="Times New Roman"/>
        </w:rPr>
        <w:t xml:space="preserve"> </w:t>
      </w:r>
      <w:r>
        <w:rPr>
          <w:rFonts w:ascii="Ebrima" w:hAnsi="Ebrima" w:eastAsia="Ebrima" w:cs="Ebrima"/>
        </w:rPr>
        <w:t>ⵏⵏⵙ</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w:t>
      </w:r>
      <w:r>
        <w:rPr>
          <w:rFonts w:ascii="Ebrima" w:hAnsi="Ebrima" w:eastAsia="Ebrima" w:cs="Ebrima"/>
        </w:rPr>
        <w:t>ⵓⵎⴹⴰⵏ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ⵡⴰⵡⴰⵍ</w:t>
      </w:r>
      <w:r>
        <w:rPr>
          <w:rFonts w:ascii="Times New Roman" w:hAnsi="Times New Roman" w:eastAsia="Times New Roman" w:cs="Times New Roman"/>
        </w:rPr>
        <w:t xml:space="preserve"> </w:t>
      </w:r>
      <w:r>
        <w:rPr>
          <w:rFonts w:ascii="Ebrima" w:hAnsi="Ebrima" w:eastAsia="Ebrima" w:cs="Ebrima"/>
        </w:rPr>
        <w:t>ⵏⵏⵙ</w:t>
      </w:r>
      <w:r>
        <w:rPr>
          <w:rFonts w:ascii="Times New Roman" w:hAnsi="Times New Roman" w:eastAsia="Times New Roman" w:cs="Times New Roman"/>
        </w:rPr>
        <w:t xml:space="preserve">. </w:t>
      </w:r>
      <w:r>
        <w:rPr>
          <w:rFonts w:ascii="Ebrima" w:hAnsi="Ebrima" w:eastAsia="Ebrima" w:cs="Ebrima"/>
        </w:rPr>
        <w:t>ⵢⴰⵜ</w:t>
      </w:r>
      <w:r>
        <w:rPr>
          <w:rFonts w:ascii="Times New Roman" w:hAnsi="Times New Roman" w:eastAsia="Times New Roman" w:cs="Times New Roman"/>
        </w:rPr>
        <w:t xml:space="preserve"> </w:t>
      </w:r>
      <w:r>
        <w:rPr>
          <w:rFonts w:ascii="Ebrima" w:hAnsi="Ebrima" w:eastAsia="Ebrima" w:cs="Ebrima"/>
        </w:rPr>
        <w:t>ⵜⴰⵙⵏⴼⵍⵓⵍⵜ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ⵜⴰⵙⴽⴽⵓⵔⵜ</w:t>
      </w:r>
      <w:r>
        <w:rPr>
          <w:rFonts w:ascii="Times New Roman" w:hAnsi="Times New Roman" w:eastAsia="Times New Roman" w:cs="Times New Roman"/>
        </w:rPr>
        <w:t xml:space="preserve">, </w:t>
      </w:r>
      <w:r>
        <w:rPr>
          <w:rFonts w:ascii="Ebrima" w:hAnsi="Ebrima" w:eastAsia="Ebrima" w:cs="Ebrima"/>
        </w:rPr>
        <w:t>ⵜⵉ</w:t>
      </w:r>
      <w:r>
        <w:rPr>
          <w:rFonts w:ascii="Times New Roman" w:hAnsi="Times New Roman" w:eastAsia="Times New Roman" w:cs="Times New Roman"/>
        </w:rPr>
        <w:t xml:space="preserve"> </w:t>
      </w:r>
      <w:r>
        <w:rPr>
          <w:rFonts w:ascii="Ebrima" w:hAnsi="Ebrima" w:eastAsia="Ebrima" w:cs="Ebrima"/>
        </w:rPr>
        <w:t>ⵓⵔ</w:t>
      </w:r>
      <w:r>
        <w:rPr>
          <w:rFonts w:ascii="Times New Roman" w:hAnsi="Times New Roman" w:eastAsia="Times New Roman" w:cs="Times New Roman"/>
        </w:rPr>
        <w:t xml:space="preserve"> </w:t>
      </w:r>
      <w:r>
        <w:rPr>
          <w:rFonts w:ascii="Ebrima" w:hAnsi="Ebrima" w:eastAsia="Ebrima" w:cs="Ebrima"/>
        </w:rPr>
        <w:t>ⴷⴷⵓⵙⵏ</w:t>
      </w:r>
      <w:r>
        <w:rPr>
          <w:rFonts w:ascii="Times New Roman" w:hAnsi="Times New Roman" w:eastAsia="Times New Roman" w:cs="Times New Roman"/>
        </w:rPr>
        <w:t xml:space="preserve"> </w:t>
      </w:r>
      <w:r>
        <w:rPr>
          <w:rFonts w:ascii="Ebrima" w:hAnsi="Ebrima" w:eastAsia="Ebrima" w:cs="Ebrima"/>
        </w:rPr>
        <w:t>ⵉⵎⵎⵓⵙⵏ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ⵜⴻⵢⵓⵍⵓⵊⵢⴰ</w:t>
      </w:r>
      <w:r>
        <w:rPr>
          <w:rFonts w:ascii="Times New Roman" w:hAnsi="Times New Roman" w:eastAsia="Times New Roman" w:cs="Times New Roman"/>
        </w:rPr>
        <w:t xml:space="preserve">, </w:t>
      </w:r>
      <w:r>
        <w:rPr>
          <w:rFonts w:ascii="Ebrima" w:hAnsi="Ebrima" w:eastAsia="Ebrima" w:cs="Ebrima"/>
        </w:rPr>
        <w:t>ⵏⵜⵜⴰⵜ</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ⵜⴰⵙⴽⴽⵓⵔⵜ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ⵉⵛⵎⴰⵄⵉⵍ</w:t>
      </w:r>
      <w:r>
        <w:rPr>
          <w:rFonts w:ascii="Times New Roman" w:hAnsi="Times New Roman" w:eastAsia="Times New Roman" w:cs="Times New Roman"/>
        </w:rPr>
        <w:t xml:space="preserve">, </w:t>
      </w:r>
      <w:r>
        <w:rPr>
          <w:rFonts w:ascii="Ebrima" w:hAnsi="Ebrima" w:eastAsia="Ebrima" w:cs="Ebrima"/>
        </w:rPr>
        <w:t>ⴰⵣⴰⵎⵓⵍ</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Islam.</w:t>
      </w:r>
    </w:p>
    <w:p>
      <w:pPr>
        <w:pStyle w:val="ArticleScripture"/>
        <w:jc w:val="left"/>
      </w:pPr>
      <w:r>
        <w:rPr>
          <w:rFonts w:ascii="Ebrima" w:hAnsi="Ebrima" w:eastAsia="Ebrima" w:cs="Ebrima"/>
        </w:rPr>
        <w:t>እነዚህም</w:t>
      </w:r>
      <w:r>
        <w:rPr>
          <w:rFonts w:ascii="Times New Roman" w:hAnsi="Times New Roman" w:eastAsia="Times New Roman" w:cs="Times New Roman"/>
        </w:rPr>
        <w:t xml:space="preserve"> </w:t>
      </w:r>
      <w:r>
        <w:rPr>
          <w:rFonts w:ascii="Ebrima" w:hAnsi="Ebrima" w:eastAsia="Ebrima" w:cs="Ebrima"/>
        </w:rPr>
        <w:t>የእስማኤል</w:t>
      </w:r>
      <w:r>
        <w:rPr>
          <w:rFonts w:ascii="Times New Roman" w:hAnsi="Times New Roman" w:eastAsia="Times New Roman" w:cs="Times New Roman"/>
        </w:rPr>
        <w:t xml:space="preserve"> </w:t>
      </w:r>
      <w:r>
        <w:rPr>
          <w:rFonts w:ascii="Ebrima" w:hAnsi="Ebrima" w:eastAsia="Ebrima" w:cs="Ebrima"/>
        </w:rPr>
        <w:t>ልጆች</w:t>
      </w:r>
      <w:r>
        <w:rPr>
          <w:rFonts w:ascii="Times New Roman" w:hAnsi="Times New Roman" w:eastAsia="Times New Roman" w:cs="Times New Roman"/>
        </w:rPr>
        <w:t xml:space="preserve"> </w:t>
      </w:r>
      <w:r>
        <w:rPr>
          <w:rFonts w:ascii="Ebrima" w:hAnsi="Ebrima" w:eastAsia="Ebrima" w:cs="Ebrima"/>
        </w:rPr>
        <w:t>ስሞች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በስማቸውም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ትውልዳቸው፤</w:t>
      </w:r>
      <w:r>
        <w:rPr>
          <w:rFonts w:ascii="Times New Roman" w:hAnsi="Times New Roman" w:eastAsia="Times New Roman" w:cs="Times New Roman"/>
        </w:rPr>
        <w:t xml:space="preserve"> </w:t>
      </w:r>
      <w:r>
        <w:rPr>
          <w:rFonts w:ascii="Ebrima" w:hAnsi="Ebrima" w:eastAsia="Ebrima" w:cs="Ebrima"/>
        </w:rPr>
        <w:t>የእስማኤል</w:t>
      </w:r>
      <w:r>
        <w:rPr>
          <w:rFonts w:ascii="Times New Roman" w:hAnsi="Times New Roman" w:eastAsia="Times New Roman" w:cs="Times New Roman"/>
        </w:rPr>
        <w:t xml:space="preserve"> </w:t>
      </w:r>
      <w:r>
        <w:rPr>
          <w:rFonts w:ascii="Ebrima" w:hAnsi="Ebrima" w:eastAsia="Ebrima" w:cs="Ebrima"/>
        </w:rPr>
        <w:t>በኵር</w:t>
      </w:r>
      <w:r>
        <w:rPr>
          <w:rFonts w:ascii="Times New Roman" w:hAnsi="Times New Roman" w:eastAsia="Times New Roman" w:cs="Times New Roman"/>
        </w:rPr>
        <w:t xml:space="preserve"> </w:t>
      </w:r>
      <w:r>
        <w:rPr>
          <w:rFonts w:ascii="Ebrima" w:hAnsi="Ebrima" w:eastAsia="Ebrima" w:cs="Ebrima"/>
        </w:rPr>
        <w:t>ነባዮት፥</w:t>
      </w:r>
      <w:r>
        <w:rPr>
          <w:rFonts w:ascii="Times New Roman" w:hAnsi="Times New Roman" w:eastAsia="Times New Roman" w:cs="Times New Roman"/>
        </w:rPr>
        <w:t xml:space="preserve"> </w:t>
      </w:r>
      <w:r>
        <w:rPr>
          <w:rFonts w:ascii="Ebrima" w:hAnsi="Ebrima" w:eastAsia="Ebrima" w:cs="Ebrima"/>
        </w:rPr>
        <w:t>ቄዳር፥</w:t>
      </w:r>
      <w:r>
        <w:rPr>
          <w:rFonts w:ascii="Times New Roman" w:hAnsi="Times New Roman" w:eastAsia="Times New Roman" w:cs="Times New Roman"/>
        </w:rPr>
        <w:t xml:space="preserve"> </w:t>
      </w:r>
      <w:r>
        <w:rPr>
          <w:rFonts w:ascii="Ebrima" w:hAnsi="Ebrima" w:eastAsia="Ebrima" w:cs="Ebrima"/>
        </w:rPr>
        <w:t>አድቤኤል፥</w:t>
      </w:r>
      <w:r>
        <w:rPr>
          <w:rFonts w:ascii="Times New Roman" w:hAnsi="Times New Roman" w:eastAsia="Times New Roman" w:cs="Times New Roman"/>
        </w:rPr>
        <w:t xml:space="preserve"> </w:t>
      </w:r>
      <w:r>
        <w:rPr>
          <w:rFonts w:ascii="Ebrima" w:hAnsi="Ebrima" w:eastAsia="Ebrima" w:cs="Ebrima"/>
        </w:rPr>
        <w:t>ሚብሳም፥</w:t>
      </w:r>
      <w:r>
        <w:rPr>
          <w:rFonts w:ascii="Times New Roman" w:hAnsi="Times New Roman" w:eastAsia="Times New Roman" w:cs="Times New Roman"/>
        </w:rPr>
        <w:t xml:space="preserve"> </w:t>
      </w:r>
      <w:r>
        <w:rPr>
          <w:rFonts w:ascii="Ebrima" w:hAnsi="Ebrima" w:eastAsia="Ebrima" w:cs="Ebrima"/>
        </w:rPr>
        <w:t>ሚሽማ፥</w:t>
      </w:r>
      <w:r>
        <w:rPr>
          <w:rFonts w:ascii="Times New Roman" w:hAnsi="Times New Roman" w:eastAsia="Times New Roman" w:cs="Times New Roman"/>
        </w:rPr>
        <w:t xml:space="preserve"> </w:t>
      </w:r>
      <w:r>
        <w:rPr>
          <w:rFonts w:ascii="Ebrima" w:hAnsi="Ebrima" w:eastAsia="Ebrima" w:cs="Ebrima"/>
        </w:rPr>
        <w:t>ዱማ፥</w:t>
      </w:r>
      <w:r>
        <w:rPr>
          <w:rFonts w:ascii="Times New Roman" w:hAnsi="Times New Roman" w:eastAsia="Times New Roman" w:cs="Times New Roman"/>
        </w:rPr>
        <w:t xml:space="preserve"> </w:t>
      </w:r>
      <w:r>
        <w:rPr>
          <w:rFonts w:ascii="Ebrima" w:hAnsi="Ebrima" w:eastAsia="Ebrima" w:cs="Ebrima"/>
        </w:rPr>
        <w:t>ማሣ፥</w:t>
      </w:r>
      <w:r>
        <w:rPr>
          <w:rFonts w:ascii="Times New Roman" w:hAnsi="Times New Roman" w:eastAsia="Times New Roman" w:cs="Times New Roman"/>
        </w:rPr>
        <w:t xml:space="preserve"> </w:t>
      </w:r>
      <w:r>
        <w:rPr>
          <w:rFonts w:ascii="Ebrima" w:hAnsi="Ebrima" w:eastAsia="Ebrima" w:cs="Ebrima"/>
        </w:rPr>
        <w:t>ሀዳር፥</w:t>
      </w:r>
      <w:r>
        <w:rPr>
          <w:rFonts w:ascii="Times New Roman" w:hAnsi="Times New Roman" w:eastAsia="Times New Roman" w:cs="Times New Roman"/>
        </w:rPr>
        <w:t xml:space="preserve"> </w:t>
      </w:r>
      <w:r>
        <w:rPr>
          <w:rFonts w:ascii="Ebrima" w:hAnsi="Ebrima" w:eastAsia="Ebrima" w:cs="Ebrima"/>
        </w:rPr>
        <w:t>ቴማ፥</w:t>
      </w:r>
      <w:r>
        <w:rPr>
          <w:rFonts w:ascii="Times New Roman" w:hAnsi="Times New Roman" w:eastAsia="Times New Roman" w:cs="Times New Roman"/>
        </w:rPr>
        <w:t xml:space="preserve"> </w:t>
      </w:r>
      <w:r>
        <w:rPr>
          <w:rFonts w:ascii="Ebrima" w:hAnsi="Ebrima" w:eastAsia="Ebrima" w:cs="Ebrima"/>
        </w:rPr>
        <w:t>ይጡር፥</w:t>
      </w:r>
      <w:r>
        <w:rPr>
          <w:rFonts w:ascii="Times New Roman" w:hAnsi="Times New Roman" w:eastAsia="Times New Roman" w:cs="Times New Roman"/>
        </w:rPr>
        <w:t xml:space="preserve"> </w:t>
      </w:r>
      <w:r>
        <w:rPr>
          <w:rFonts w:ascii="Ebrima" w:hAnsi="Ebrima" w:eastAsia="Ebrima" w:cs="Ebrima"/>
        </w:rPr>
        <w:t>ናፊሽ፥</w:t>
      </w:r>
      <w:r>
        <w:rPr>
          <w:rFonts w:ascii="Times New Roman" w:hAnsi="Times New Roman" w:eastAsia="Times New Roman" w:cs="Times New Roman"/>
        </w:rPr>
        <w:t xml:space="preserve"> </w:t>
      </w:r>
      <w:r>
        <w:rPr>
          <w:rFonts w:ascii="Ebrima" w:hAnsi="Ebrima" w:eastAsia="Ebrima" w:cs="Ebrima"/>
        </w:rPr>
        <w:t>ቄድማ፤</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የእስማኤል</w:t>
      </w:r>
      <w:r>
        <w:rPr>
          <w:rFonts w:ascii="Times New Roman" w:hAnsi="Times New Roman" w:eastAsia="Times New Roman" w:cs="Times New Roman"/>
        </w:rPr>
        <w:t xml:space="preserve"> </w:t>
      </w:r>
      <w:r>
        <w:rPr>
          <w:rFonts w:ascii="Ebrima" w:hAnsi="Ebrima" w:eastAsia="Ebrima" w:cs="Ebrima"/>
        </w:rPr>
        <w:t>ልጆች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እነዚህም</w:t>
      </w:r>
      <w:r>
        <w:rPr>
          <w:rFonts w:ascii="Times New Roman" w:hAnsi="Times New Roman" w:eastAsia="Times New Roman" w:cs="Times New Roman"/>
        </w:rPr>
        <w:t xml:space="preserve"> </w:t>
      </w:r>
      <w:r>
        <w:rPr>
          <w:rFonts w:ascii="Ebrima" w:hAnsi="Ebrima" w:eastAsia="Ebrima" w:cs="Ebrima"/>
        </w:rPr>
        <w:t>በመንደሮቻቸውና</w:t>
      </w:r>
      <w:r>
        <w:rPr>
          <w:rFonts w:ascii="Times New Roman" w:hAnsi="Times New Roman" w:eastAsia="Times New Roman" w:cs="Times New Roman"/>
        </w:rPr>
        <w:t xml:space="preserve"> </w:t>
      </w:r>
      <w:r>
        <w:rPr>
          <w:rFonts w:ascii="Ebrima" w:hAnsi="Ebrima" w:eastAsia="Ebrima" w:cs="Ebrima"/>
        </w:rPr>
        <w:t>በከተሞቻቸው</w:t>
      </w:r>
      <w:r>
        <w:rPr>
          <w:rFonts w:ascii="Times New Roman" w:hAnsi="Times New Roman" w:eastAsia="Times New Roman" w:cs="Times New Roman"/>
        </w:rPr>
        <w:t xml:space="preserve"> </w:t>
      </w:r>
      <w:r>
        <w:rPr>
          <w:rFonts w:ascii="Ebrima" w:hAnsi="Ebrima" w:eastAsia="Ebrima" w:cs="Ebrima"/>
        </w:rPr>
        <w:t>ስሞቻቸው</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በአሕዛባቸው</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አለቆች</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ዘፍጥረት</w:t>
      </w:r>
      <w:r>
        <w:rPr>
          <w:rFonts w:ascii="Times New Roman" w:hAnsi="Times New Roman" w:eastAsia="Times New Roman" w:cs="Times New Roman"/>
        </w:rPr>
        <w:t xml:space="preserve"> 25</w:t>
      </w:r>
      <w:r>
        <w:rPr>
          <w:rFonts w:ascii="Ebrima" w:hAnsi="Ebrima" w:eastAsia="Ebrima" w:cs="Ebrima"/>
        </w:rPr>
        <w:t>፥</w:t>
      </w:r>
      <w:r>
        <w:rPr>
          <w:rFonts w:ascii="Times New Roman" w:hAnsi="Times New Roman" w:eastAsia="Times New Roman" w:cs="Times New Roman"/>
        </w:rPr>
        <w:t>13–16</w:t>
      </w:r>
      <w:r>
        <w:rPr>
          <w:rFonts w:ascii="Ebrima" w:hAnsi="Ebrima" w:eastAsia="Ebrima" w:cs="Ebrima"/>
        </w:rPr>
        <w:t>።</w:t>
      </w:r>
    </w:p>
    <w:p>
      <w:pPr>
        <w:pStyle w:val="ArticleBody"/>
        <w:jc w:val="left"/>
      </w:pPr>
      <w:r>
        <w:rPr>
          <w:rFonts w:ascii="Times New Roman" w:hAnsi="Times New Roman" w:eastAsia="Times New Roman" w:cs="Times New Roman"/>
        </w:rPr>
        <w:t>Yeroo hiikni maqoota kudha lamaan kanaa ibsa tokko keessatti dhiyaatu, akkana jechuun dubbifama: “Raajii keessatti sanyiin Ismaa’el saba gogaa gurraacha firii-qabeessa, lola keessatti beekamaa ta’eedha; garuu seenaa keessatti akkasumas raajii keessatti Hagayya 11, 1840 irratti, achiis Fulbaana 11, 2001 irratti gaddi isaan irra ga’eera. Seenaa Macaafa Qulqulluu keessatti isaan ijoollee bahaa jedhamanii waamamu. Isaan Arabiyaa irraa madde; iddoo urgooftuun aarii gaarii tajaajila iddoo qulqullummaa Ibrootaa keessatti hojii irra oolan itti biqilan sanaa. Jechi “assassins” jedhu seenaa Islaamaa irraa madde, du’a callisummaa keessatti geeffamu kan bakka bu’uudha. Bara Loltoota Fannoo keessatti Islaamummaan Awurooppaa Kaatolikii marsee, naanneessee, goolabe; garuu ittifufee of-qusachuun isaanii haaromsa 1840 hanga 1844tti dhufuu agarsiise, akkasumas 9/11 irraa eegalee hamma yeroo balaa seera Dilbataatti. Hiikni maqoota ijoollee Ismaa’el kudha lamaan hundinuu hima duraan jiru keessatti barruu gurraacha jabeessameen bakka bu’ameera.</w:t>
      </w:r>
    </w:p>
    <w:p>
      <w:pPr>
        <w:pStyle w:val="ArticleBody"/>
        <w:jc w:val="left"/>
      </w:pPr>
      <w:r>
        <w:rPr>
          <w:rFonts w:ascii="Times New Roman" w:hAnsi="Times New Roman" w:eastAsia="Times New Roman" w:cs="Times New Roman"/>
        </w:rPr>
        <w:t>Maqaan kudha lamaan maqaa sanyii Ismaa’el kudha sadii agarsiisu, yoo Ismaa’el mataan isaa tarree sana keessatti hammatan. Kudha sadii lakkoofsa mallattoo “fincila” ti; kunis waan Haagaar gootee ture dha; innis Abrahaam akka Haagaarii fi Ismaa’el ari’ataman hayyamuutti geesse. Phaawulos taatee sana fayyadamee yeroo Waaqayyo misirroo Kiristaanaa isaa wajjin kakuu hundeessaa turetti, Israa’el durii akka saba kakuu Waaqayyoo ta’anii gad dhiifamuu isaanii ibsa.</w:t>
      </w:r>
    </w:p>
    <w:p>
      <w:pPr>
        <w:pStyle w:val="ArticleScripture"/>
        <w:jc w:val="left"/>
      </w:pPr>
      <w:r>
        <w:rPr>
          <w:rFonts w:ascii="Times New Roman" w:hAnsi="Times New Roman" w:eastAsia="Times New Roman" w:cs="Times New Roman"/>
        </w:rPr>
        <w:t>Inni akkasitti barreeffameera: Abrahaam ilmaan lama qaba ture; inni tokko garbittiin, inni kaan immoo dubartii bilisaatiin. Garuu inni garbittii irraa dhalate akka fooniitti dhalate; inni dubartii bilisaa irraa dhalate garuu akka waadaa tiin dhalate. Wantoonni kun hiika fakkeenyaa qabu; dubartoonni kun kakuu lama. Tokkoon isaanii Tulluu Siinaa irraa kan ta’e, kan garbummaaf dhalchu, isheenis Haagaar dha. Haagaar kun Tulluu Siinaa Arabiyaa keessatti argamu dha; Yerusaalem isa amma jiru wajjin wal fakkaata; isheen ilmaan ishee wajjin garbummaa keessa jirti. Yerusaalem inni ol keessaa garuu bilisa dha; innis haadha keenya hundaati. Inni akkasitti barreeffameera: “Ati yaa dhabduu, kan hin deessin, gammadi; ati kan hin ciniinnanne, dhoqiitii iyyi; isheen kophaa hafte ishee abbaa manaa qabdu caalaa ilmaan baay’ee qabdi.” Amma nuyi, yaa obboloota, akkuma Yisihaaq turetti ilmaan waadaa ti. Garuu akkuma yeroo sana inni akka fooniitti dhalate isa akka Hafuuraatti dhalate ari’ate, akkasuma amma illee ta’a. Haa ta’u iyyuu malee, Caaffanni Maqedoon maal jedhu? “Garbittii fi ilma ishee baasii ari’i; ilmi garbittii ilma dubartii bilisaa wajjin dhaalaa hin ta’uutii.” Egaa yaa obboloota, nuyi ilmaan dubartii bilisaa ti malee, ilmaan garbittii miti. Galaatiyaa 4:22–31.</w:t>
      </w:r>
    </w:p>
    <w:p>
      <w:pPr>
        <w:pStyle w:val="ArticleBody"/>
        <w:jc w:val="left"/>
      </w:pPr>
      <w:r>
        <w:rPr>
          <w:rFonts w:ascii="Times New Roman" w:hAnsi="Times New Roman" w:eastAsia="Times New Roman" w:cs="Times New Roman"/>
        </w:rPr>
        <w:t>Ismaa’el mallattoo Islaamaa ti; Haagaar, haati Ismaa’elis, mallattoo waldaa kakuu du’aa ti. Yisihaaq mallattoo Kiristaanummaa ti; Saaraanis mallattoo waldaa kakuu jireenyaa ti. Sababa kanaaf, Ismaa’el ilmaan kudha lama qaba ture; lakkoofsi kudha lamaa mallattoo saba kakuu Waaqayyoo waan ta’eef, Islaamnis fakkeessa sobaa saba kakuu Waaqayyoo ti.</w:t>
      </w:r>
    </w:p>
    <w:p>
      <w:pPr>
        <w:pStyle w:val="ArticleBody"/>
        <w:jc w:val="left"/>
      </w:pPr>
      <w:r>
        <w:rPr>
          <w:rFonts w:ascii="Ebrima" w:hAnsi="Ebrima" w:eastAsia="Ebrima" w:cs="Ebrima"/>
        </w:rPr>
        <w:t>በወንጌላት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ለክርስቶስ</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የትውልድ</w:t>
      </w:r>
      <w:r>
        <w:rPr>
          <w:rFonts w:ascii="Times New Roman" w:hAnsi="Times New Roman" w:eastAsia="Times New Roman" w:cs="Times New Roman"/>
        </w:rPr>
        <w:t xml:space="preserve"> </w:t>
      </w:r>
      <w:r>
        <w:rPr>
          <w:rFonts w:ascii="Ebrima" w:hAnsi="Ebrima" w:eastAsia="Ebrima" w:cs="Ebrima"/>
        </w:rPr>
        <w:t>ሐረጎች</w:t>
      </w:r>
      <w:r>
        <w:rPr>
          <w:rFonts w:ascii="Times New Roman" w:hAnsi="Times New Roman" w:eastAsia="Times New Roman" w:cs="Times New Roman"/>
        </w:rPr>
        <w:t xml:space="preserve"> </w:t>
      </w:r>
      <w:r>
        <w:rPr>
          <w:rFonts w:ascii="Ebrima" w:hAnsi="Ebrima" w:eastAsia="Ebrima" w:cs="Ebrima"/>
        </w:rPr>
        <w:t>አሉ፤</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በማቴዎስ</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ሌላው</w:t>
      </w:r>
      <w:r>
        <w:rPr>
          <w:rFonts w:ascii="Times New Roman" w:hAnsi="Times New Roman" w:eastAsia="Times New Roman" w:cs="Times New Roman"/>
        </w:rPr>
        <w:t xml:space="preserve"> </w:t>
      </w:r>
      <w:r>
        <w:rPr>
          <w:rFonts w:ascii="Ebrima" w:hAnsi="Ebrima" w:eastAsia="Ebrima" w:cs="Ebrima"/>
        </w:rPr>
        <w:t>በሉቃስ</w:t>
      </w:r>
      <w:r>
        <w:rPr>
          <w:rFonts w:ascii="Times New Roman" w:hAnsi="Times New Roman" w:eastAsia="Times New Roman" w:cs="Times New Roman"/>
        </w:rPr>
        <w:t xml:space="preserve"> </w:t>
      </w:r>
      <w:r>
        <w:rPr>
          <w:rFonts w:ascii="Ebrima" w:hAnsi="Ebrima" w:eastAsia="Ebrima" w:cs="Ebrima"/>
        </w:rPr>
        <w:t>ነው።</w:t>
      </w:r>
    </w:p>
    <w:p>
      <w:pPr>
        <w:pStyle w:val="ArticleScripture"/>
        <w:jc w:val="left"/>
      </w:pPr>
      <w:r>
        <w:rPr>
          <w:rFonts w:ascii="Times New Roman" w:hAnsi="Times New Roman" w:eastAsia="Times New Roman" w:cs="Times New Roman"/>
        </w:rPr>
        <w:t>Yaaqoob immoo Yooseef, abbaa manaa Maariyaam, isa keessaa Yesuus inni Kiristoos jedhamu dhalate. Kanaaf dhaloonni hundinuu Abrahaam irraa hamma Daawititti dhaloota kudha afur; Daawit irraa hanga boojuudhaan Baabilonitti geeffamuutti dhaloota kudha afur; boojuudhaan Baabilonitti geeffamuu irraa immoo hanga Kiristoositti dhaloota kudha afur. Dhaloonni Yesuus Kiristoosis akkana ture: haati isaa Maariyaam Yooseefiif kadhatamtee utuu jirtee, utuu isaan walitti hin dhufin dura, Hafuura Qulqulluudhaan ulfooftee argamte. Maatewos 1:16–18.</w:t>
      </w:r>
    </w:p>
    <w:p>
      <w:pPr>
        <w:pStyle w:val="ArticleBody"/>
        <w:jc w:val="left"/>
      </w:pPr>
      <w:r>
        <w:rPr>
          <w:rFonts w:ascii="Nirmala UI" w:hAnsi="Nirmala UI" w:eastAsia="Nirmala UI" w:cs="Nirmala UI"/>
        </w:rPr>
        <w:t>ମାଥିଉଙ୍କ</w:t>
      </w:r>
      <w:r>
        <w:rPr>
          <w:rFonts w:ascii="Times New Roman" w:hAnsi="Times New Roman" w:eastAsia="Times New Roman" w:cs="Times New Roman"/>
        </w:rPr>
        <w:t xml:space="preserve"> </w:t>
      </w:r>
      <w:r>
        <w:rPr>
          <w:rFonts w:ascii="Nirmala UI" w:hAnsi="Nirmala UI" w:eastAsia="Nirmala UI" w:cs="Nirmala UI"/>
        </w:rPr>
        <w:t>ବଂଶାବଳୀରେ</w:t>
      </w:r>
      <w:r>
        <w:rPr>
          <w:rFonts w:ascii="Times New Roman" w:hAnsi="Times New Roman" w:eastAsia="Times New Roman" w:cs="Times New Roman"/>
        </w:rPr>
        <w:t xml:space="preserve"> </w:t>
      </w:r>
      <w:r>
        <w:rPr>
          <w:rFonts w:ascii="Nirmala UI" w:hAnsi="Nirmala UI" w:eastAsia="Nirmala UI" w:cs="Nirmala UI"/>
        </w:rPr>
        <w:t>ଚଉଦ</w:t>
      </w:r>
      <w:r>
        <w:rPr>
          <w:rFonts w:ascii="Times New Roman" w:hAnsi="Times New Roman" w:eastAsia="Times New Roman" w:cs="Times New Roman"/>
        </w:rPr>
        <w:t xml:space="preserve"> </w:t>
      </w:r>
      <w:r>
        <w:rPr>
          <w:rFonts w:ascii="Nirmala UI" w:hAnsi="Nirmala UI" w:eastAsia="Nirmala UI" w:cs="Nirmala UI"/>
        </w:rPr>
        <w:t>ଚଉଦର</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କାଳଖଣ୍ଡ</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ବିଆଳିଶିର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କାଳଖଣ୍ଡ</w:t>
      </w:r>
      <w:r>
        <w:rPr>
          <w:rFonts w:ascii="Times New Roman" w:hAnsi="Times New Roman" w:eastAsia="Times New Roman" w:cs="Times New Roman"/>
        </w:rPr>
        <w:t xml:space="preserve"> </w:t>
      </w:r>
      <w:r>
        <w:rPr>
          <w:rFonts w:ascii="Nirmala UI" w:hAnsi="Nirmala UI" w:eastAsia="Nirmala UI" w:cs="Nirmala UI"/>
        </w:rPr>
        <w:t>ଗଠନ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ଚୁକ୍ତିଗତ</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ଚୁକ୍ତିଗତ</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ସଦୃଶ</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ମୋଶାଙ୍କ</w:t>
      </w:r>
      <w:r>
        <w:rPr>
          <w:rFonts w:ascii="Times New Roman" w:hAnsi="Times New Roman" w:eastAsia="Times New Roman" w:cs="Times New Roman"/>
        </w:rPr>
        <w:t xml:space="preserve"> </w:t>
      </w:r>
      <w:r>
        <w:rPr>
          <w:rFonts w:ascii="Nirmala UI" w:hAnsi="Nirmala UI" w:eastAsia="Nirmala UI" w:cs="Nirmala UI"/>
        </w:rPr>
        <w:t>ଏକଶେ</w:t>
      </w:r>
      <w:r>
        <w:rPr>
          <w:rFonts w:ascii="Times New Roman" w:hAnsi="Times New Roman" w:eastAsia="Times New Roman" w:cs="Times New Roman"/>
        </w:rPr>
        <w:t xml:space="preserve"> </w:t>
      </w:r>
      <w:r>
        <w:rPr>
          <w:rFonts w:ascii="Nirmala UI" w:hAnsi="Nirmala UI" w:eastAsia="Nirmala UI" w:cs="Nirmala UI"/>
        </w:rPr>
        <w:t>କୁଡ଼ି</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ଜୀବନରେ</w:t>
      </w:r>
      <w:r>
        <w:rPr>
          <w:rFonts w:ascii="Times New Roman" w:hAnsi="Times New Roman" w:eastAsia="Times New Roman" w:cs="Times New Roman"/>
        </w:rPr>
        <w:t xml:space="preserve"> </w:t>
      </w:r>
      <w:r>
        <w:rPr>
          <w:rFonts w:ascii="Nirmala UI" w:hAnsi="Nirmala UI" w:eastAsia="Nirmala UI" w:cs="Nirmala UI"/>
        </w:rPr>
        <w:t>ଚାଳିଶି</w:t>
      </w:r>
      <w:r>
        <w:rPr>
          <w:rFonts w:ascii="Times New Roman" w:hAnsi="Times New Roman" w:eastAsia="Times New Roman" w:cs="Times New Roman"/>
        </w:rPr>
        <w:t xml:space="preserve"> </w:t>
      </w:r>
      <w:r>
        <w:rPr>
          <w:rFonts w:ascii="Nirmala UI" w:hAnsi="Nirmala UI" w:eastAsia="Nirmala UI" w:cs="Nirmala UI"/>
        </w:rPr>
        <w:t>ଚାଳିଶି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କାଳଖଣ୍ଡ</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ମୋଶାଙ୍କ</w:t>
      </w:r>
      <w:r>
        <w:rPr>
          <w:rFonts w:ascii="Times New Roman" w:hAnsi="Times New Roman" w:eastAsia="Times New Roman" w:cs="Times New Roman"/>
        </w:rPr>
        <w:t xml:space="preserve"> </w:t>
      </w:r>
      <w:r>
        <w:rPr>
          <w:rFonts w:ascii="Nirmala UI" w:hAnsi="Nirmala UI" w:eastAsia="Nirmala UI" w:cs="Nirmala UI"/>
        </w:rPr>
        <w:t>ଜୀବନର</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ଚାଳିଶି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କାଳଖଣ୍ଡକୁ</w:t>
      </w:r>
      <w:r>
        <w:rPr>
          <w:rFonts w:ascii="Times New Roman" w:hAnsi="Times New Roman" w:eastAsia="Times New Roman" w:cs="Times New Roman"/>
        </w:rPr>
        <w:t xml:space="preserve"> </w:t>
      </w:r>
      <w:r>
        <w:rPr>
          <w:rFonts w:ascii="Nirmala UI" w:hAnsi="Nirmala UI" w:eastAsia="Nirmala UI" w:cs="Nirmala UI"/>
        </w:rPr>
        <w:t>ପଙ୍କ୍ତି</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ପଙ୍କ୍ତି</w:t>
      </w:r>
      <w:r>
        <w:rPr>
          <w:rFonts w:ascii="Times New Roman" w:hAnsi="Times New Roman" w:eastAsia="Times New Roman" w:cs="Times New Roman"/>
        </w:rPr>
        <w:t xml:space="preserve"> </w:t>
      </w:r>
      <w:r>
        <w:rPr>
          <w:rFonts w:ascii="Nirmala UI" w:hAnsi="Nirmala UI" w:eastAsia="Nirmala UI" w:cs="Nirmala UI"/>
        </w:rPr>
        <w:t>ରଖିଲେ</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କାଦେଶରେ</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1863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କାଳଖଣ୍ଡ</w:t>
      </w:r>
      <w:r>
        <w:rPr>
          <w:rFonts w:ascii="Times New Roman" w:hAnsi="Times New Roman" w:eastAsia="Times New Roman" w:cs="Times New Roman"/>
        </w:rPr>
        <w:t xml:space="preserve"> </w:t>
      </w:r>
      <w:r>
        <w:rPr>
          <w:rFonts w:ascii="Nirmala UI" w:hAnsi="Nirmala UI" w:eastAsia="Nirmala UI" w:cs="Nirmala UI"/>
        </w:rPr>
        <w:t>ଦାଉଦ</w:t>
      </w:r>
      <w:r>
        <w:rPr>
          <w:rFonts w:ascii="Times New Roman" w:hAnsi="Times New Roman" w:eastAsia="Times New Roman" w:cs="Times New Roman"/>
        </w:rPr>
        <w:t xml:space="preserve">, </w:t>
      </w:r>
      <w:r>
        <w:rPr>
          <w:rFonts w:ascii="Nirmala UI" w:hAnsi="Nirmala UI" w:eastAsia="Nirmala UI" w:cs="Nirmala UI"/>
        </w:rPr>
        <w:t>ବାବିଲୋନର</w:t>
      </w:r>
      <w:r>
        <w:rPr>
          <w:rFonts w:ascii="Times New Roman" w:hAnsi="Times New Roman" w:eastAsia="Times New Roman" w:cs="Times New Roman"/>
        </w:rPr>
        <w:t xml:space="preserve"> </w:t>
      </w:r>
      <w:r>
        <w:rPr>
          <w:rFonts w:ascii="Nirmala UI" w:hAnsi="Nirmala UI" w:eastAsia="Nirmala UI" w:cs="Nirmala UI"/>
        </w:rPr>
        <w:t>ବନ୍ଦୀତ୍ୱ</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କ୍ରୁଶ</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ରକ୍ତଦ୍ୱାରା</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ଚୁକ୍ତିର</w:t>
      </w:r>
      <w:r>
        <w:rPr>
          <w:rFonts w:ascii="Times New Roman" w:hAnsi="Times New Roman" w:eastAsia="Times New Roman" w:cs="Times New Roman"/>
        </w:rPr>
        <w:t xml:space="preserve"> </w:t>
      </w:r>
      <w:r>
        <w:rPr>
          <w:rFonts w:ascii="Nirmala UI" w:hAnsi="Nirmala UI" w:eastAsia="Nirmala UI" w:cs="Nirmala UI"/>
        </w:rPr>
        <w:t>ସ୍ଥିରୀକରଣରେ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ଦାଉଦ</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କଳିସିୟାର</w:t>
      </w:r>
      <w:r>
        <w:rPr>
          <w:rFonts w:ascii="Times New Roman" w:hAnsi="Times New Roman" w:eastAsia="Times New Roman" w:cs="Times New Roman"/>
        </w:rPr>
        <w:t xml:space="preserve"> </w:t>
      </w:r>
      <w:r>
        <w:rPr>
          <w:rFonts w:ascii="Nirmala UI" w:hAnsi="Nirmala UI" w:eastAsia="Nirmala UI" w:cs="Nirmala UI"/>
        </w:rPr>
        <w:t>ଉନ୍ନତିକୁ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ପଙ୍କ୍ତି</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ମୂର୍ଖ</w:t>
      </w:r>
      <w:r>
        <w:rPr>
          <w:rFonts w:ascii="Times New Roman" w:hAnsi="Times New Roman" w:eastAsia="Times New Roman" w:cs="Times New Roman"/>
        </w:rPr>
        <w:t xml:space="preserve"> </w:t>
      </w:r>
      <w:r>
        <w:rPr>
          <w:rFonts w:ascii="Nirmala UI" w:hAnsi="Nirmala UI" w:eastAsia="Nirmala UI" w:cs="Nirmala UI"/>
        </w:rPr>
        <w:t>କୁମାରୀମାନଙ୍କୁ</w:t>
      </w:r>
      <w:r>
        <w:rPr>
          <w:rFonts w:ascii="Times New Roman" w:hAnsi="Times New Roman" w:eastAsia="Times New Roman" w:cs="Times New Roman"/>
        </w:rPr>
        <w:t xml:space="preserve"> </w:t>
      </w:r>
      <w:r>
        <w:rPr>
          <w:rFonts w:ascii="Nirmala UI" w:hAnsi="Nirmala UI" w:eastAsia="Nirmala UI" w:cs="Nirmala UI"/>
        </w:rPr>
        <w:t>ବାବିଲୋନକୁ</w:t>
      </w:r>
      <w:r>
        <w:rPr>
          <w:rFonts w:ascii="Times New Roman" w:hAnsi="Times New Roman" w:eastAsia="Times New Roman" w:cs="Times New Roman"/>
        </w:rPr>
        <w:t xml:space="preserve"> </w:t>
      </w:r>
      <w:r>
        <w:rPr>
          <w:rFonts w:ascii="Nirmala UI" w:hAnsi="Nirmala UI" w:eastAsia="Nirmala UI" w:cs="Nirmala UI"/>
        </w:rPr>
        <w:t>ବହି</w:t>
      </w:r>
      <w:r>
        <w:rPr>
          <w:rFonts w:ascii="Times New Roman" w:hAnsi="Times New Roman" w:eastAsia="Times New Roman" w:cs="Times New Roman"/>
        </w:rPr>
        <w:t xml:space="preserve"> </w:t>
      </w:r>
      <w:r>
        <w:rPr>
          <w:rFonts w:ascii="Nirmala UI" w:hAnsi="Nirmala UI" w:eastAsia="Nirmala UI" w:cs="Nirmala UI"/>
        </w:rPr>
        <w:t>ନିଆଯାଉଥିବାକୁ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କାଳଖଣ୍ଡ</w:t>
      </w:r>
      <w:r>
        <w:rPr>
          <w:rFonts w:ascii="Times New Roman" w:hAnsi="Times New Roman" w:eastAsia="Times New Roman" w:cs="Times New Roman"/>
        </w:rPr>
        <w:t xml:space="preserve"> </w:t>
      </w:r>
      <w:r>
        <w:rPr>
          <w:rFonts w:ascii="Nirmala UI" w:hAnsi="Nirmala UI" w:eastAsia="Nirmala UI" w:cs="Nirmala UI"/>
        </w:rPr>
        <w:t>କ୍ରୁଶରେ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ପ୍ରତିରୂପ</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ଲକ୍ଷ</w:t>
      </w:r>
      <w:r>
        <w:rPr>
          <w:rFonts w:ascii="Times New Roman" w:hAnsi="Times New Roman" w:eastAsia="Times New Roman" w:cs="Times New Roman"/>
        </w:rPr>
        <w:t xml:space="preserve"> </w:t>
      </w:r>
      <w:r>
        <w:rPr>
          <w:rFonts w:ascii="Nirmala UI" w:hAnsi="Nirmala UI" w:eastAsia="Nirmala UI" w:cs="Nirmala UI"/>
        </w:rPr>
        <w:t>ଚଉଳିଶି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ଅବ୍ରାହାମଙ୍କ</w:t>
      </w:r>
      <w:r>
        <w:rPr>
          <w:rFonts w:ascii="Times New Roman" w:hAnsi="Times New Roman" w:eastAsia="Times New Roman" w:cs="Times New Roman"/>
        </w:rPr>
        <w:t xml:space="preserve"> </w:t>
      </w:r>
      <w:r>
        <w:rPr>
          <w:rFonts w:ascii="Nirmala UI" w:hAnsi="Nirmala UI" w:eastAsia="Nirmala UI" w:cs="Nirmala UI"/>
        </w:rPr>
        <w:t>ଚୁକ୍ତିକୁ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ବଡ଼</w:t>
      </w:r>
      <w:r>
        <w:rPr>
          <w:rFonts w:ascii="Times New Roman" w:hAnsi="Times New Roman" w:eastAsia="Times New Roman" w:cs="Times New Roman"/>
        </w:rPr>
        <w:t xml:space="preserve"> </w:t>
      </w:r>
      <w:r>
        <w:rPr>
          <w:rFonts w:ascii="Nirmala UI" w:hAnsi="Nirmala UI" w:eastAsia="Nirmala UI" w:cs="Nirmala UI"/>
        </w:rPr>
        <w:t>ଜନସମୂହ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ନୋହଙ୍କ</w:t>
      </w:r>
      <w:r>
        <w:rPr>
          <w:rFonts w:ascii="Times New Roman" w:hAnsi="Times New Roman" w:eastAsia="Times New Roman" w:cs="Times New Roman"/>
        </w:rPr>
        <w:t xml:space="preserve"> </w:t>
      </w:r>
      <w:r>
        <w:rPr>
          <w:rFonts w:ascii="Nirmala UI" w:hAnsi="Nirmala UI" w:eastAsia="Nirmala UI" w:cs="Nirmala UI"/>
        </w:rPr>
        <w:t>ଚୁକ୍ତିକୁ</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କରନ୍ତି।</w:t>
      </w:r>
    </w:p>
    <w:p>
      <w:pPr>
        <w:pStyle w:val="ArticleBody"/>
        <w:jc w:val="left"/>
      </w:pPr>
      <w:r>
        <w:rPr>
          <w:rFonts w:ascii="Times New Roman" w:hAnsi="Times New Roman" w:eastAsia="Times New Roman" w:cs="Times New Roman"/>
        </w:rPr>
        <w:t>Yommuu sararoonni lamaan kun wal irratti kaa’amanitti waan hubatamuu danda’u baay’ee nama dinqisiisaadha. Waggaa dhibbaa fi digdama Museenii waggaa 120 Nohi wajjin wal qabata; dhaloota afurtamii lama Kiristoosis seera Dilbataa irratti ji’oota fakkeenyaaf afurtamii lamaaf mormituun Kiristoos mootummaa isaa geggeessu wajjin wal qabata.</w:t>
      </w:r>
    </w:p>
    <w:p>
      <w:pPr>
        <w:pStyle w:val="ArticleScripture"/>
        <w:jc w:val="left"/>
      </w:pPr>
      <w:r>
        <w:rPr>
          <w:rFonts w:ascii="Times New Roman" w:hAnsi="Times New Roman" w:eastAsia="Times New Roman" w:cs="Times New Roman"/>
        </w:rPr>
        <w:t>Waaqayyoos, Hafuuri koo yeroo hundumaa nama wajjin wal hin falmu; inni immoo foon waan taʼeef; taʼus guyyoonni isaa waggaa dhibba tokkoo fi digdama in taʼu, jedhe. Uumama 6:3.</w:t>
      </w:r>
    </w:p>
    <w:p>
      <w:pPr>
        <w:pStyle w:val="ArticleBody"/>
        <w:jc w:val="left"/>
      </w:pPr>
      <w:r>
        <w:rPr>
          <w:rFonts w:ascii="Times New Roman" w:hAnsi="Times New Roman" w:eastAsia="Times New Roman" w:cs="Times New Roman"/>
        </w:rPr>
        <w:t>Maatii keessatti argamu sanyii dhalootaa, isa kakuu Abrahaam irratti xiyyeeffatu waliin, sanyii dhalootaan Kiristoos, akkuma Luqaas dhiheesse, hanga uumamaatti geessa; kanaanis kakuu jireenyaa, isa Addaam Eeden keessatti cabse, irratti xiyyeeffata. Sanyii dhalootaa Luqaas Yesuusiin jalqaba; achiis karaa sanyii dhaloota Isaa irraa duubatti deebiʼee hanga Addaamitti gaʼa; innis ilma Waaqayyoo jedhamuun ibsama. Sararri sun Addaam isa lammaffaa mudaa hin qabneen xumurama; Addaam isa jalqabaa mudaa hin qabneen immoo jalqabama. Addaam isa jalqabaa irraa kaasee hanga Addaam isa lammaffaatti dhaloonni 77 taʼuu isaanii ibsameera.</w:t>
      </w:r>
    </w:p>
    <w:p>
      <w:pPr>
        <w:pStyle w:val="ArticleBody"/>
        <w:jc w:val="left"/>
      </w:pPr>
      <w:r>
        <w:rPr>
          <w:rFonts w:ascii="Ebrima" w:hAnsi="Ebrima" w:eastAsia="Ebrima" w:cs="Ebrima"/>
        </w:rPr>
        <w:t>ትውልድ</w:t>
      </w:r>
      <w:r>
        <w:rPr>
          <w:rFonts w:ascii="Times New Roman" w:hAnsi="Times New Roman" w:eastAsia="Times New Roman" w:cs="Times New Roman"/>
        </w:rPr>
        <w:t xml:space="preserve"> </w:t>
      </w:r>
      <w:r>
        <w:rPr>
          <w:rFonts w:ascii="Ebrima" w:hAnsi="Ebrima" w:eastAsia="Ebrima" w:cs="Ebrima"/>
        </w:rPr>
        <w:t>ሐረጎች</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የእውነት</w:t>
      </w:r>
      <w:r>
        <w:rPr>
          <w:rFonts w:ascii="Times New Roman" w:hAnsi="Times New Roman" w:eastAsia="Times New Roman" w:cs="Times New Roman"/>
        </w:rPr>
        <w:t xml:space="preserve"> </w:t>
      </w:r>
      <w:r>
        <w:rPr>
          <w:rFonts w:ascii="Ebrima" w:hAnsi="Ebrima" w:eastAsia="Ebrima" w:cs="Ebrima"/>
        </w:rPr>
        <w:t>መስመሮችን</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ያስፈላጊ</w:t>
      </w:r>
      <w:r>
        <w:rPr>
          <w:rFonts w:ascii="Times New Roman" w:hAnsi="Times New Roman" w:eastAsia="Times New Roman" w:cs="Times New Roman"/>
        </w:rPr>
        <w:t xml:space="preserve"> </w:t>
      </w:r>
      <w:r>
        <w:rPr>
          <w:rFonts w:ascii="Ebrima" w:hAnsi="Ebrima" w:eastAsia="Ebrima" w:cs="Ebrima"/>
        </w:rPr>
        <w:t>የምስክሮች</w:t>
      </w:r>
      <w:r>
        <w:rPr>
          <w:rFonts w:ascii="Times New Roman" w:hAnsi="Times New Roman" w:eastAsia="Times New Roman" w:cs="Times New Roman"/>
        </w:rPr>
        <w:t xml:space="preserve"> </w:t>
      </w:r>
      <w:r>
        <w:rPr>
          <w:rFonts w:ascii="Ebrima" w:hAnsi="Ebrima" w:eastAsia="Ebrima" w:cs="Ebrima"/>
        </w:rPr>
        <w:t>ብዛትን</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የሚበልጡ</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እንዳሉ</w:t>
      </w:r>
      <w:r>
        <w:rPr>
          <w:rFonts w:ascii="Times New Roman" w:hAnsi="Times New Roman" w:eastAsia="Times New Roman" w:cs="Times New Roman"/>
        </w:rPr>
        <w:t xml:space="preserve"> </w:t>
      </w:r>
      <w:r>
        <w:rPr>
          <w:rFonts w:ascii="Ebrima" w:hAnsi="Ebrima" w:eastAsia="Ebrima" w:cs="Ebrima"/>
        </w:rPr>
        <w:t>አስረዳን፤</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እውነትን</w:t>
      </w:r>
      <w:r>
        <w:rPr>
          <w:rFonts w:ascii="Times New Roman" w:hAnsi="Times New Roman" w:eastAsia="Times New Roman" w:cs="Times New Roman"/>
        </w:rPr>
        <w:t xml:space="preserve"> </w:t>
      </w:r>
      <w:r>
        <w:rPr>
          <w:rFonts w:ascii="Ebrima" w:hAnsi="Ebrima" w:eastAsia="Ebrima" w:cs="Ebrima"/>
        </w:rPr>
        <w:t>ለማቆም</w:t>
      </w:r>
      <w:r>
        <w:rPr>
          <w:rFonts w:ascii="Times New Roman" w:hAnsi="Times New Roman" w:eastAsia="Times New Roman" w:cs="Times New Roman"/>
        </w:rPr>
        <w:t xml:space="preserve"> </w:t>
      </w:r>
      <w:r>
        <w:rPr>
          <w:rFonts w:ascii="Ebrima" w:hAnsi="Ebrima" w:eastAsia="Ebrima" w:cs="Ebrima"/>
        </w:rPr>
        <w:t>የሚያስፈልጉትን</w:t>
      </w:r>
      <w:r>
        <w:rPr>
          <w:rFonts w:ascii="Times New Roman" w:hAnsi="Times New Roman" w:eastAsia="Times New Roman" w:cs="Times New Roman"/>
        </w:rPr>
        <w:t xml:space="preserve"> </w:t>
      </w:r>
      <w:r>
        <w:rPr>
          <w:rFonts w:ascii="Ebrima" w:hAnsi="Ebrima" w:eastAsia="Ebrima" w:cs="Ebrima"/>
        </w:rPr>
        <w:t>ምስክሮች</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ይበልጣሉ።</w:t>
      </w:r>
      <w:r>
        <w:rPr>
          <w:rFonts w:ascii="Times New Roman" w:hAnsi="Times New Roman" w:eastAsia="Times New Roman" w:cs="Times New Roman"/>
        </w:rPr>
        <w:t xml:space="preserve"> </w:t>
      </w:r>
      <w:r>
        <w:rPr>
          <w:rFonts w:ascii="Ebrima" w:hAnsi="Ebrima" w:eastAsia="Ebrima" w:cs="Ebrima"/>
        </w:rPr>
        <w:t>የትውልድ</w:t>
      </w:r>
      <w:r>
        <w:rPr>
          <w:rFonts w:ascii="Times New Roman" w:hAnsi="Times New Roman" w:eastAsia="Times New Roman" w:cs="Times New Roman"/>
        </w:rPr>
        <w:t xml:space="preserve"> </w:t>
      </w:r>
      <w:r>
        <w:rPr>
          <w:rFonts w:ascii="Ebrima" w:hAnsi="Ebrima" w:eastAsia="Ebrima" w:cs="Ebrima"/>
        </w:rPr>
        <w:t>ሐረጎቹ</w:t>
      </w:r>
      <w:r>
        <w:rPr>
          <w:rFonts w:ascii="Times New Roman" w:hAnsi="Times New Roman" w:eastAsia="Times New Roman" w:cs="Times New Roman"/>
        </w:rPr>
        <w:t xml:space="preserve"> </w:t>
      </w:r>
      <w:r>
        <w:rPr>
          <w:rFonts w:ascii="Ebrima" w:hAnsi="Ebrima" w:eastAsia="Ebrima" w:cs="Ebrima"/>
        </w:rPr>
        <w:t>የታሪካዊ</w:t>
      </w:r>
      <w:r>
        <w:rPr>
          <w:rFonts w:ascii="Times New Roman" w:hAnsi="Times New Roman" w:eastAsia="Times New Roman" w:cs="Times New Roman"/>
        </w:rPr>
        <w:t xml:space="preserve"> </w:t>
      </w:r>
      <w:r>
        <w:rPr>
          <w:rFonts w:ascii="Ebrima" w:hAnsi="Ebrima" w:eastAsia="Ebrima" w:cs="Ebrima"/>
        </w:rPr>
        <w:t>ፍጻሜዎችንና</w:t>
      </w:r>
      <w:r>
        <w:rPr>
          <w:rFonts w:ascii="Times New Roman" w:hAnsi="Times New Roman" w:eastAsia="Times New Roman" w:cs="Times New Roman"/>
        </w:rPr>
        <w:t xml:space="preserve"> </w:t>
      </w:r>
      <w:r>
        <w:rPr>
          <w:rFonts w:ascii="Ebrima" w:hAnsi="Ebrima" w:eastAsia="Ebrima" w:cs="Ebrima"/>
        </w:rPr>
        <w:t>የወደፊት</w:t>
      </w:r>
      <w:r>
        <w:rPr>
          <w:rFonts w:ascii="Times New Roman" w:hAnsi="Times New Roman" w:eastAsia="Times New Roman" w:cs="Times New Roman"/>
        </w:rPr>
        <w:t xml:space="preserve"> </w:t>
      </w:r>
      <w:r>
        <w:rPr>
          <w:rFonts w:ascii="Ebrima" w:hAnsi="Ebrima" w:eastAsia="Ebrima" w:cs="Ebrima"/>
        </w:rPr>
        <w:t>ትንቢቶችን</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ይይዛሉ፤</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በእነዚያ</w:t>
      </w:r>
      <w:r>
        <w:rPr>
          <w:rFonts w:ascii="Times New Roman" w:hAnsi="Times New Roman" w:eastAsia="Times New Roman" w:cs="Times New Roman"/>
        </w:rPr>
        <w:t xml:space="preserve"> </w:t>
      </w:r>
      <w:r>
        <w:rPr>
          <w:rFonts w:ascii="Ebrima" w:hAnsi="Ebrima" w:eastAsia="Ebrima" w:cs="Ebrima"/>
        </w:rPr>
        <w:t>መስመሮች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የተቀመጡት</w:t>
      </w:r>
      <w:r>
        <w:rPr>
          <w:rFonts w:ascii="Times New Roman" w:hAnsi="Times New Roman" w:eastAsia="Times New Roman" w:cs="Times New Roman"/>
        </w:rPr>
        <w:t xml:space="preserve"> </w:t>
      </w:r>
      <w:r>
        <w:rPr>
          <w:rFonts w:ascii="Ebrima" w:hAnsi="Ebrima" w:eastAsia="Ebrima" w:cs="Ebrima"/>
        </w:rPr>
        <w:t>ቁጥራዊ</w:t>
      </w:r>
      <w:r>
        <w:rPr>
          <w:rFonts w:ascii="Times New Roman" w:hAnsi="Times New Roman" w:eastAsia="Times New Roman" w:cs="Times New Roman"/>
        </w:rPr>
        <w:t xml:space="preserve"> </w:t>
      </w:r>
      <w:r>
        <w:rPr>
          <w:rFonts w:ascii="Ebrima" w:hAnsi="Ebrima" w:eastAsia="Ebrima" w:cs="Ebrima"/>
        </w:rPr>
        <w:t>እንቆቅልሾች</w:t>
      </w:r>
      <w:r>
        <w:rPr>
          <w:rFonts w:ascii="Times New Roman" w:hAnsi="Times New Roman" w:eastAsia="Times New Roman" w:cs="Times New Roman"/>
        </w:rPr>
        <w:t xml:space="preserve"> </w:t>
      </w:r>
      <w:r>
        <w:rPr>
          <w:rFonts w:ascii="Ebrima" w:hAnsi="Ebrima" w:eastAsia="Ebrima" w:cs="Ebrima"/>
        </w:rPr>
        <w:t>ሁለተኛ</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ስለሚሰጡ</w:t>
      </w:r>
      <w:r>
        <w:rPr>
          <w:rFonts w:ascii="Times New Roman" w:hAnsi="Times New Roman" w:eastAsia="Times New Roman" w:cs="Times New Roman"/>
        </w:rPr>
        <w:t xml:space="preserve"> </w:t>
      </w:r>
      <w:r>
        <w:rPr>
          <w:rFonts w:ascii="Ebrima" w:hAnsi="Ebrima" w:eastAsia="Ebrima" w:cs="Ebrima"/>
        </w:rPr>
        <w:t>የምሥጢሮች</w:t>
      </w:r>
      <w:r>
        <w:rPr>
          <w:rFonts w:ascii="Times New Roman" w:hAnsi="Times New Roman" w:eastAsia="Times New Roman" w:cs="Times New Roman"/>
        </w:rPr>
        <w:t xml:space="preserve"> </w:t>
      </w:r>
      <w:r>
        <w:rPr>
          <w:rFonts w:ascii="Ebrima" w:hAnsi="Ebrima" w:eastAsia="Ebrima" w:cs="Ebrima"/>
        </w:rPr>
        <w:t>ድንቅ</w:t>
      </w:r>
      <w:r>
        <w:rPr>
          <w:rFonts w:ascii="Times New Roman" w:hAnsi="Times New Roman" w:eastAsia="Times New Roman" w:cs="Times New Roman"/>
        </w:rPr>
        <w:t xml:space="preserve"> </w:t>
      </w:r>
      <w:r>
        <w:rPr>
          <w:rFonts w:ascii="Ebrima" w:hAnsi="Ebrima" w:eastAsia="Ebrima" w:cs="Ebrima"/>
        </w:rPr>
        <w:t>ቈጣሪ</w:t>
      </w:r>
      <w:r>
        <w:rPr>
          <w:rFonts w:ascii="Times New Roman" w:hAnsi="Times New Roman" w:eastAsia="Times New Roman" w:cs="Times New Roman"/>
        </w:rPr>
        <w:t xml:space="preserve"> </w:t>
      </w:r>
      <w:r>
        <w:rPr>
          <w:rFonts w:ascii="Ebrima" w:hAnsi="Ebrima" w:eastAsia="Ebrima" w:cs="Ebrima"/>
        </w:rPr>
        <w:t>የሆነውን</w:t>
      </w:r>
      <w:r>
        <w:rPr>
          <w:rFonts w:ascii="Times New Roman" w:hAnsi="Times New Roman" w:eastAsia="Times New Roman" w:cs="Times New Roman"/>
        </w:rPr>
        <w:t xml:space="preserve"> </w:t>
      </w:r>
      <w:r>
        <w:rPr>
          <w:rFonts w:ascii="Ebrima" w:hAnsi="Ebrima" w:eastAsia="Ebrima" w:cs="Ebrima"/>
        </w:rPr>
        <w:t>የፓልሞኒን</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ይይዛሉ።</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ድምፆች</w:t>
      </w:r>
      <w:r>
        <w:rPr>
          <w:rFonts w:ascii="Times New Roman" w:hAnsi="Times New Roman" w:eastAsia="Times New Roman" w:cs="Times New Roman"/>
        </w:rPr>
        <w:t xml:space="preserve"> </w:t>
      </w:r>
      <w:r>
        <w:rPr>
          <w:rFonts w:ascii="Ebrima" w:hAnsi="Ebrima" w:eastAsia="Ebrima" w:cs="Ebrima"/>
        </w:rPr>
        <w:t>ከሌላ</w:t>
      </w:r>
      <w:r>
        <w:rPr>
          <w:rFonts w:ascii="Times New Roman" w:hAnsi="Times New Roman" w:eastAsia="Times New Roman" w:cs="Times New Roman"/>
        </w:rPr>
        <w:t xml:space="preserve"> </w:t>
      </w:r>
      <w:r>
        <w:rPr>
          <w:rFonts w:ascii="Ebrima" w:hAnsi="Ebrima" w:eastAsia="Ebrima" w:cs="Ebrima"/>
        </w:rPr>
        <w:t>ሦስተኛ</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ይሰማሉ፤</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ሁሉን</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የፈጠረና</w:t>
      </w:r>
      <w:r>
        <w:rPr>
          <w:rFonts w:ascii="Times New Roman" w:hAnsi="Times New Roman" w:eastAsia="Times New Roman" w:cs="Times New Roman"/>
        </w:rPr>
        <w:t xml:space="preserve"> </w:t>
      </w:r>
      <w:r>
        <w:rPr>
          <w:rFonts w:ascii="Ebrima" w:hAnsi="Ebrima" w:eastAsia="Ebrima" w:cs="Ebrima"/>
        </w:rPr>
        <w:t>የሚቆጣጠር፣</w:t>
      </w:r>
      <w:r>
        <w:rPr>
          <w:rFonts w:ascii="Times New Roman" w:hAnsi="Times New Roman" w:eastAsia="Times New Roman" w:cs="Times New Roman"/>
        </w:rPr>
        <w:t xml:space="preserve"> </w:t>
      </w:r>
      <w:r>
        <w:rPr>
          <w:rFonts w:ascii="Ebrima" w:hAnsi="Ebrima" w:eastAsia="Ebrima" w:cs="Ebrima"/>
        </w:rPr>
        <w:t>የሰዎችን፣</w:t>
      </w:r>
      <w:r>
        <w:rPr>
          <w:rFonts w:ascii="Times New Roman" w:hAnsi="Times New Roman" w:eastAsia="Times New Roman" w:cs="Times New Roman"/>
        </w:rPr>
        <w:t xml:space="preserve"> </w:t>
      </w:r>
      <w:r>
        <w:rPr>
          <w:rFonts w:ascii="Ebrima" w:hAnsi="Ebrima" w:eastAsia="Ebrima" w:cs="Ebrima"/>
        </w:rPr>
        <w:t>የቦታዎችንና</w:t>
      </w:r>
      <w:r>
        <w:rPr>
          <w:rFonts w:ascii="Times New Roman" w:hAnsi="Times New Roman" w:eastAsia="Times New Roman" w:cs="Times New Roman"/>
        </w:rPr>
        <w:t xml:space="preserve"> </w:t>
      </w:r>
      <w:r>
        <w:rPr>
          <w:rFonts w:ascii="Ebrima" w:hAnsi="Ebrima" w:eastAsia="Ebrima" w:cs="Ebrima"/>
        </w:rPr>
        <w:t>የነገሮችን</w:t>
      </w:r>
      <w:r>
        <w:rPr>
          <w:rFonts w:ascii="Times New Roman" w:hAnsi="Times New Roman" w:eastAsia="Times New Roman" w:cs="Times New Roman"/>
        </w:rPr>
        <w:t xml:space="preserve"> </w:t>
      </w:r>
      <w:r>
        <w:rPr>
          <w:rFonts w:ascii="Ebrima" w:hAnsi="Ebrima" w:eastAsia="Ebrima" w:cs="Ebrima"/>
        </w:rPr>
        <w:t>ስሞች</w:t>
      </w:r>
      <w:r>
        <w:rPr>
          <w:rFonts w:ascii="Times New Roman" w:hAnsi="Times New Roman" w:eastAsia="Times New Roman" w:cs="Times New Roman"/>
        </w:rPr>
        <w:t xml:space="preserve"> </w:t>
      </w:r>
      <w:r>
        <w:rPr>
          <w:rFonts w:ascii="Ebrima" w:hAnsi="Ebrima" w:eastAsia="Ebrima" w:cs="Ebrima"/>
        </w:rPr>
        <w:t>ጨምሮ፣</w:t>
      </w:r>
      <w:r>
        <w:rPr>
          <w:rFonts w:ascii="Times New Roman" w:hAnsi="Times New Roman" w:eastAsia="Times New Roman" w:cs="Times New Roman"/>
        </w:rPr>
        <w:t xml:space="preserve"> </w:t>
      </w:r>
      <w:r>
        <w:rPr>
          <w:rFonts w:ascii="Ebrima" w:hAnsi="Ebrima" w:eastAsia="Ebrima" w:cs="Ebrima"/>
        </w:rPr>
        <w:t>የድንቅ</w:t>
      </w:r>
      <w:r>
        <w:rPr>
          <w:rFonts w:ascii="Times New Roman" w:hAnsi="Times New Roman" w:eastAsia="Times New Roman" w:cs="Times New Roman"/>
        </w:rPr>
        <w:t xml:space="preserve"> </w:t>
      </w:r>
      <w:r>
        <w:rPr>
          <w:rFonts w:ascii="Ebrima" w:hAnsi="Ebrima" w:eastAsia="Ebrima" w:cs="Ebrima"/>
        </w:rPr>
        <w:t>ቋንቋ</w:t>
      </w:r>
      <w:r>
        <w:rPr>
          <w:rFonts w:ascii="Times New Roman" w:hAnsi="Times New Roman" w:eastAsia="Times New Roman" w:cs="Times New Roman"/>
        </w:rPr>
        <w:t xml:space="preserve"> </w:t>
      </w:r>
      <w:r>
        <w:rPr>
          <w:rFonts w:ascii="Ebrima" w:hAnsi="Ebrima" w:eastAsia="Ebrima" w:cs="Ebrima"/>
        </w:rPr>
        <w:t>ሊቅ</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ପଛରେ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ସ୍ୱରକୁ</w:t>
      </w:r>
      <w:r>
        <w:rPr>
          <w:rFonts w:ascii="Times New Roman" w:hAnsi="Times New Roman" w:eastAsia="Times New Roman" w:cs="Times New Roman"/>
        </w:rPr>
        <w:t xml:space="preserve"> </w:t>
      </w:r>
      <w:r>
        <w:rPr>
          <w:rFonts w:ascii="Nirmala UI" w:hAnsi="Nirmala UI" w:eastAsia="Nirmala UI" w:cs="Nirmala UI"/>
        </w:rPr>
        <w:t>ଦେଖିବା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ଫେରିଲେ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ସ୍ୱର</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ଜଳଧାରାର</w:t>
      </w:r>
      <w:r>
        <w:rPr>
          <w:rFonts w:ascii="Times New Roman" w:hAnsi="Times New Roman" w:eastAsia="Times New Roman" w:cs="Times New Roman"/>
        </w:rPr>
        <w:t xml:space="preserve"> </w:t>
      </w:r>
      <w:r>
        <w:rPr>
          <w:rFonts w:ascii="Nirmala UI" w:hAnsi="Nirmala UI" w:eastAsia="Nirmala UI" w:cs="Nirmala UI"/>
        </w:rPr>
        <w:t>ସ୍ୱର</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ପାଇଲେ</w:t>
      </w:r>
      <w:r>
        <w:rPr>
          <w:rFonts w:ascii="Times New Roman" w:hAnsi="Times New Roman" w:eastAsia="Times New Roman" w:cs="Times New Roman"/>
        </w:rPr>
        <w:t xml:space="preserve">, </w:t>
      </w:r>
      <w:r>
        <w:rPr>
          <w:rFonts w:ascii="Nirmala UI" w:hAnsi="Nirmala UI" w:eastAsia="Nirmala UI" w:cs="Nirmala UI"/>
        </w:rPr>
        <w:t>ତାହାଙ୍କର</w:t>
      </w:r>
      <w:r>
        <w:rPr>
          <w:rFonts w:ascii="Times New Roman" w:hAnsi="Times New Roman" w:eastAsia="Times New Roman" w:cs="Times New Roman"/>
        </w:rPr>
        <w:t xml:space="preserve"> </w:t>
      </w:r>
      <w:r>
        <w:rPr>
          <w:rFonts w:ascii="Nirmala UI" w:hAnsi="Nirmala UI" w:eastAsia="Nirmala UI" w:cs="Nirmala UI"/>
        </w:rPr>
        <w:t>ସ୍ୱର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ଜନସମୂହର</w:t>
      </w:r>
      <w:r>
        <w:rPr>
          <w:rFonts w:ascii="Times New Roman" w:hAnsi="Times New Roman" w:eastAsia="Times New Roman" w:cs="Times New Roman"/>
        </w:rPr>
        <w:t xml:space="preserve"> </w:t>
      </w:r>
      <w:r>
        <w:rPr>
          <w:rFonts w:ascii="Nirmala UI" w:hAnsi="Nirmala UI" w:eastAsia="Nirmala UI" w:cs="Nirmala UI"/>
        </w:rPr>
        <w:t>ସ୍ୱର</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ଶାସ୍ତ୍ରବାଣୀର</w:t>
      </w:r>
      <w:r>
        <w:rPr>
          <w:rFonts w:ascii="Times New Roman" w:hAnsi="Times New Roman" w:eastAsia="Times New Roman" w:cs="Times New Roman"/>
        </w:rPr>
        <w:t xml:space="preserve"> </w:t>
      </w:r>
      <w:r>
        <w:rPr>
          <w:rFonts w:ascii="Nirmala UI" w:hAnsi="Nirmala UI" w:eastAsia="Nirmala UI" w:cs="Nirmala UI"/>
        </w:rPr>
        <w:t>ପୃଷ୍ଠସ୍ଥ</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ମିଳୁଥିବା</w:t>
      </w:r>
      <w:r>
        <w:rPr>
          <w:rFonts w:ascii="Times New Roman" w:hAnsi="Times New Roman" w:eastAsia="Times New Roman" w:cs="Times New Roman"/>
        </w:rPr>
        <w:t xml:space="preserve"> </w:t>
      </w:r>
      <w:r>
        <w:rPr>
          <w:rFonts w:ascii="Nirmala UI" w:hAnsi="Nirmala UI" w:eastAsia="Nirmala UI" w:cs="Nirmala UI"/>
        </w:rPr>
        <w:t>ନାମଗୁଡ଼ିକ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ସନ୍ଦେଶର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ସଂଖ୍ୟାତ୍ମକ</w:t>
      </w:r>
      <w:r>
        <w:rPr>
          <w:rFonts w:ascii="Times New Roman" w:hAnsi="Times New Roman" w:eastAsia="Times New Roman" w:cs="Times New Roman"/>
        </w:rPr>
        <w:t xml:space="preserve"> </w:t>
      </w:r>
      <w:r>
        <w:rPr>
          <w:rFonts w:ascii="Nirmala UI" w:hAnsi="Nirmala UI" w:eastAsia="Nirmala UI" w:cs="Nirmala UI"/>
        </w:rPr>
        <w:t>ବ୍ୟବସ୍ଥା</w:t>
      </w:r>
      <w:r>
        <w:rPr>
          <w:rFonts w:ascii="Times New Roman" w:hAnsi="Times New Roman" w:eastAsia="Times New Roman" w:cs="Times New Roman"/>
        </w:rPr>
        <w:t>—</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ଅଂଶରେ</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ସ୍ୱର</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ସ୍ୱର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ରେଖାକୁ</w:t>
      </w:r>
      <w:r>
        <w:rPr>
          <w:rFonts w:ascii="Times New Roman" w:hAnsi="Times New Roman" w:eastAsia="Times New Roman" w:cs="Times New Roman"/>
        </w:rPr>
        <w:t xml:space="preserve"> </w:t>
      </w:r>
      <w:r>
        <w:rPr>
          <w:rFonts w:ascii="Nirmala UI" w:hAnsi="Nirmala UI" w:eastAsia="Nirmala UI" w:cs="Nirmala UI"/>
        </w:rPr>
        <w:t>ନେଇ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ସମାନାନ୍ତର</w:t>
      </w:r>
      <w:r>
        <w:rPr>
          <w:rFonts w:ascii="Times New Roman" w:hAnsi="Times New Roman" w:eastAsia="Times New Roman" w:cs="Times New Roman"/>
        </w:rPr>
        <w:t xml:space="preserve"> </w:t>
      </w:r>
      <w:r>
        <w:rPr>
          <w:rFonts w:ascii="Nirmala UI" w:hAnsi="Nirmala UI" w:eastAsia="Nirmala UI" w:cs="Nirmala UI"/>
        </w:rPr>
        <w:t>ରେଖାର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ସ୍ୱର</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ସ୍ୱରରେ</w:t>
      </w:r>
      <w:r>
        <w:rPr>
          <w:rFonts w:ascii="Times New Roman" w:hAnsi="Times New Roman" w:eastAsia="Times New Roman" w:cs="Times New Roman"/>
        </w:rPr>
        <w:t xml:space="preserve"> </w:t>
      </w:r>
      <w:r>
        <w:rPr>
          <w:rFonts w:ascii="Nirmala UI" w:hAnsi="Nirmala UI" w:eastAsia="Nirmala UI" w:cs="Nirmala UI"/>
        </w:rPr>
        <w:t>ପରିଣତ</w:t>
      </w:r>
      <w:r>
        <w:rPr>
          <w:rFonts w:ascii="Times New Roman" w:hAnsi="Times New Roman" w:eastAsia="Times New Roman" w:cs="Times New Roman"/>
        </w:rPr>
        <w:t xml:space="preserve"> </w:t>
      </w:r>
      <w:r>
        <w:rPr>
          <w:rFonts w:ascii="Nirmala UI" w:hAnsi="Nirmala UI" w:eastAsia="Nirmala UI" w:cs="Nirmala UI"/>
        </w:rPr>
        <w:t>ହୁଏ।</w:t>
      </w:r>
    </w:p>
    <w:p>
      <w:pPr>
        <w:pStyle w:val="ArticleScripture"/>
        <w:jc w:val="left"/>
      </w:pPr>
      <w:r>
        <w:rPr>
          <w:rFonts w:ascii="Times New Roman" w:hAnsi="Times New Roman" w:eastAsia="Times New Roman" w:cs="Times New Roman"/>
        </w:rPr>
        <w:t>Sagaleen teessicha keessaa sagaleen tokko baʼe; innis, “Isin hojjettoonni isaa hundinuu, warri isa sodaatan, xinnaanis taʼe guddaan, Waaqa keenya galateeffadhaa” jedhe. Anis akka sagalee tuuta guddaa tokkootti, akka sagalee bishaanota baayʼeetti, akka sagalee qilleensa guguddaa humna qabeessaatti akkana jedhu nan dhagaʼe; “Halleeluuyaa; jechuunis, Gooftaan Waaqni keenya Hundumaa Dandaʼu mootummaa ni qabaata.” Mulʼata 19:5, 6.</w:t>
      </w:r>
    </w:p>
    <w:p>
      <w:pPr>
        <w:pStyle w:val="ArticleBody"/>
        <w:jc w:val="left"/>
      </w:pPr>
      <w:r>
        <w:rPr>
          <w:rFonts w:ascii="Times New Roman" w:hAnsi="Times New Roman" w:eastAsia="Times New Roman" w:cs="Times New Roman"/>
        </w:rPr>
        <w:t>Israa’el mootota keessaa sanyii dhalootaa isa baay’ee hiika guddaa qabu tokko tokko mootota Israa’el keessatti argamu. Mootonni Israa’el, mootummaa kaabaa, warri jalqabaa torban Ahaab, Iizaabelii fi Eliyaasiin xumuramu; kanaanis seera Dilbataa bakka bu’u. Sararri mootota mootummaa kaabaa warra dhumaa torbanii immoo seera Dilbataatti jalqabee yeroo cufiinsa qorannaa namaa, yeroo Miikaa’el Daani’el 12 keessatti ka’utti xumurama. Mootonni mootummaa Yihudaa warri jalqabaa torban seera Dilbataatii jalqabee hamma yeroo Miikaa’el ka’utti seenaa ibsu; warri dhumaa torban immoo seenaa gara seera Dilbataatti geessu adda baasu. Sararoota sanyii dhalootaa lama, lamaan isaanii seenaa alfaa fi seenaa oomeegaa kan qaban. Seenaa alfaa jechuun yeroo 9/11 irraa kaasee hamma seera Dilbataatti jiru; yeroo oomeegaa immoo seera Dilbataatii jalqabee hamma cufiinsa qorannaatti jiru. Mootonni Israa’el warri jalqabaa torban, mootota Yihudaa warra dhumaa torbanii wajjin wal-simu; moototni Israa’el warri dhumaa torban immoo mootota Yihudaa warra jalqabaa torbanii wajjin wal-simu.</w:t>
      </w:r>
    </w:p>
    <w:p>
      <w:pPr>
        <w:pStyle w:val="ArticleBody"/>
        <w:jc w:val="left"/>
      </w:pPr>
      <w:r>
        <w:rPr>
          <w:rFonts w:ascii="Times New Roman" w:hAnsi="Times New Roman" w:eastAsia="Times New Roman" w:cs="Times New Roman"/>
        </w:rPr>
        <w:t>Nuti itti aanu keessatti ni itti fufna.</w:t>
      </w:r>
    </w:p>
    <w:p>
      <w:pPr>
        <w:pStyle w:val="ArticleScripture"/>
        <w:jc w:val="left"/>
      </w:pPr>
      <w:r>
        <w:rPr>
          <w:rFonts w:ascii="Times New Roman" w:hAnsi="Times New Roman" w:eastAsia="Times New Roman" w:cs="Times New Roman"/>
        </w:rPr>
        <w:t>“Dhumaatti Cimiinsaan Dhaabadhaa”</w:t>
      </w:r>
    </w:p>
    <w:p>
      <w:pPr>
        <w:pStyle w:val="ArticleScripture"/>
        <w:jc w:val="left"/>
      </w:pPr>
      <w:r>
        <w:rPr>
          <w:rFonts w:ascii="Times New Roman" w:hAnsi="Times New Roman" w:eastAsia="Times New Roman" w:cs="Times New Roman"/>
        </w:rPr>
        <w:t>“[</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1:1, 2, </w:t>
      </w:r>
      <w:r>
        <w:rPr>
          <w:rFonts w:ascii="Nirmala UI" w:hAnsi="Nirmala UI" w:eastAsia="Nirmala UI" w:cs="Nirmala UI"/>
        </w:rPr>
        <w:t>ଉଦ୍ଧୃତ।</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ବାଇବେଲ</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ପ୍ରକାଶନ</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ମନୁଷ୍ୟଙ୍କ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ପ୍ରକାଶନ</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ମାଧ୍ୟମରେ</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କେନ୍ଦ୍ର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ମୋଚନ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ଯାହାଙ୍କର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ପୁତ୍ରଙ୍କ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ଦେବାକୁ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ଶୀଘ୍ର</w:t>
      </w:r>
      <w:r>
        <w:rPr>
          <w:rFonts w:ascii="Times New Roman" w:hAnsi="Times New Roman" w:eastAsia="Times New Roman" w:cs="Times New Roman"/>
        </w:rPr>
        <w:t xml:space="preserve"> </w:t>
      </w:r>
      <w:r>
        <w:rPr>
          <w:rFonts w:ascii="Nirmala UI" w:hAnsi="Nirmala UI" w:eastAsia="Nirmala UI" w:cs="Nirmala UI"/>
        </w:rPr>
        <w:t>ଘଟିବାକୁ</w:t>
      </w:r>
      <w:r>
        <w:rPr>
          <w:rFonts w:ascii="Times New Roman" w:hAnsi="Times New Roman" w:eastAsia="Times New Roman" w:cs="Times New Roman"/>
        </w:rPr>
        <w:t xml:space="preserve"> </w:t>
      </w:r>
      <w:r>
        <w:rPr>
          <w:rFonts w:ascii="Nirmala UI" w:hAnsi="Nirmala UI" w:eastAsia="Nirmala UI" w:cs="Nirmala UI"/>
        </w:rPr>
        <w:t>ଅବଶ୍ୟ</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ଦେଖାଇବାକୁ</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ପାଟମୋସ</w:t>
      </w:r>
      <w:r>
        <w:rPr>
          <w:rFonts w:ascii="Times New Roman" w:hAnsi="Times New Roman" w:eastAsia="Times New Roman" w:cs="Times New Roman"/>
        </w:rPr>
        <w:t xml:space="preserve"> </w:t>
      </w:r>
      <w:r>
        <w:rPr>
          <w:rFonts w:ascii="Nirmala UI" w:hAnsi="Nirmala UI" w:eastAsia="Nirmala UI" w:cs="Nirmala UI"/>
        </w:rPr>
        <w:t>ଦ୍ୱୀପରେ</w:t>
      </w:r>
      <w:r>
        <w:rPr>
          <w:rFonts w:ascii="Times New Roman" w:hAnsi="Times New Roman" w:eastAsia="Times New Roman" w:cs="Times New Roman"/>
        </w:rPr>
        <w:t xml:space="preserve"> </w:t>
      </w:r>
      <w:r>
        <w:rPr>
          <w:rFonts w:ascii="Nirmala UI" w:hAnsi="Nirmala UI" w:eastAsia="Nirmala UI" w:cs="Nirmala UI"/>
        </w:rPr>
        <w:t>ନିର୍ବାସିତ</w:t>
      </w:r>
      <w:r>
        <w:rPr>
          <w:rFonts w:ascii="Times New Roman" w:hAnsi="Times New Roman" w:eastAsia="Times New Roman" w:cs="Times New Roman"/>
        </w:rPr>
        <w:t xml:space="preserve"> </w:t>
      </w:r>
      <w:r>
        <w:rPr>
          <w:rFonts w:ascii="Nirmala UI" w:hAnsi="Nirmala UI" w:eastAsia="Nirmala UI" w:cs="Nirmala UI"/>
        </w:rPr>
        <w:t>ଯୋହନଙ୍କ</w:t>
      </w:r>
      <w:r>
        <w:rPr>
          <w:rFonts w:ascii="Times New Roman" w:hAnsi="Times New Roman" w:eastAsia="Times New Roman" w:cs="Times New Roman"/>
        </w:rPr>
        <w:t xml:space="preserve"> </w:t>
      </w:r>
      <w:r>
        <w:rPr>
          <w:rFonts w:ascii="Nirmala UI" w:hAnsi="Nirmala UI" w:eastAsia="Nirmala UI" w:cs="Nirmala UI"/>
        </w:rPr>
        <w:t>ନିକଟକୁ</w:t>
      </w:r>
      <w:r>
        <w:rPr>
          <w:rFonts w:ascii="Times New Roman" w:hAnsi="Times New Roman" w:eastAsia="Times New Roman" w:cs="Times New Roman"/>
        </w:rPr>
        <w:t xml:space="preserve"> </w:t>
      </w:r>
      <w:r>
        <w:rPr>
          <w:rFonts w:ascii="Nirmala UI" w:hAnsi="Nirmala UI" w:eastAsia="Nirmala UI" w:cs="Nirmala UI"/>
        </w:rPr>
        <w:t>ଆସିଥିଲେ।</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ଦିବ୍ୟ</w:t>
      </w:r>
      <w:r>
        <w:rPr>
          <w:rFonts w:ascii="Times New Roman" w:hAnsi="Times New Roman" w:eastAsia="Times New Roman" w:cs="Times New Roman"/>
        </w:rPr>
        <w:t xml:space="preserve"> </w:t>
      </w:r>
      <w:r>
        <w:rPr>
          <w:rFonts w:ascii="Nirmala UI" w:hAnsi="Nirmala UI" w:eastAsia="Nirmala UI" w:cs="Nirmala UI"/>
        </w:rPr>
        <w:t>ପ୍ରକାଶନର</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ଅମାନତଦାର।</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ସମାପନ</w:t>
      </w:r>
      <w:r>
        <w:rPr>
          <w:rFonts w:ascii="Times New Roman" w:hAnsi="Times New Roman" w:eastAsia="Times New Roman" w:cs="Times New Roman"/>
        </w:rPr>
        <w:t xml:space="preserve"> </w:t>
      </w:r>
      <w:r>
        <w:rPr>
          <w:rFonts w:ascii="Nirmala UI" w:hAnsi="Nirmala UI" w:eastAsia="Nirmala UI" w:cs="Nirmala UI"/>
        </w:rPr>
        <w:t>ଦୃଶ୍ୟମାନରେ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ଆଶା</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ଜ୍ଞାନ</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ମାଧ୍ୟମରେ</w:t>
      </w:r>
      <w:r>
        <w:rPr>
          <w:rFonts w:ascii="Times New Roman" w:hAnsi="Times New Roman" w:eastAsia="Times New Roman" w:cs="Times New Roman"/>
        </w:rPr>
        <w:t xml:space="preserve"> </w:t>
      </w:r>
      <w:r>
        <w:rPr>
          <w:rFonts w:ascii="Nirmala UI" w:hAnsi="Nirmala UI" w:eastAsia="Nirmala UI" w:cs="Nirmala UI"/>
        </w:rPr>
        <w:t>ପାଉଛୁ।</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ପ୍ରକାଶନ</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ଦେଲେ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ପ୍ରକାଶନ</w:t>
      </w:r>
      <w:r>
        <w:rPr>
          <w:rFonts w:ascii="Times New Roman" w:hAnsi="Times New Roman" w:eastAsia="Times New Roman" w:cs="Times New Roman"/>
        </w:rPr>
        <w:t xml:space="preserve"> </w:t>
      </w:r>
      <w:r>
        <w:rPr>
          <w:rFonts w:ascii="Nirmala UI" w:hAnsi="Nirmala UI" w:eastAsia="Nirmala UI" w:cs="Nirmala UI"/>
        </w:rPr>
        <w:t>ଯୋହନଙ୍କୁ</w:t>
      </w:r>
      <w:r>
        <w:rPr>
          <w:rFonts w:ascii="Times New Roman" w:hAnsi="Times New Roman" w:eastAsia="Times New Roman" w:cs="Times New Roman"/>
        </w:rPr>
        <w:t xml:space="preserve"> </w:t>
      </w:r>
      <w:r>
        <w:rPr>
          <w:rFonts w:ascii="Nirmala UI" w:hAnsi="Nirmala UI" w:eastAsia="Nirmala UI" w:cs="Nirmala UI"/>
        </w:rPr>
        <w:t>ଜଣାଇଲେ।</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“Yohannis, bartuunicha jaallatame, mul’ata kana fudhachuuf kan filatame ture. Inni bartoota jalqaba filataman keessaa lubbuudhaan kan hafe isa dhumaa ture. Sirna Kakuu Haaraa jalatti, akkuma raajiin Daani’el sirna Kakuu Moofaa jalatti ulfina argate, innis akkasuma ulfinaan kabajame.</w:t>
      </w:r>
    </w:p>
    <w:p>
      <w:pPr>
        <w:pStyle w:val="ArticleScripture"/>
        <w:jc w:val="left"/>
      </w:pPr>
      <w:r>
        <w:rPr>
          <w:rFonts w:ascii="Times New Roman" w:hAnsi="Times New Roman" w:eastAsia="Times New Roman" w:cs="Times New Roman"/>
        </w:rPr>
        <w:t>“Qajeelfamni Yohaannisitti dabarfamee kennamuuf ture baayʼee barbaachisaa waan taʼeef, Kiristoos tajaajilaa Isaa sanaaf isa kennuuf samii irraa dhufe; innis waldoota kristaanaatti akka ergu isa ajaje. Qajeelfamni kun kaayyoo qoʼannaa keenya of eeggannoo guddaa fi kadhannaadhaan geggeeffamu taʼuu qaba; sababni isaas, yeroo namoonni barsiisa Hafuura Qulqulluutiin geggeeffaman hin taane yaad-rimeewwan sobaa galchaniin keessa jiraachaa jirra. Namoonni kun iddoo ol-aanaa irratti dhaabatanii turan, hojiiwwan hawwii guddaa qabanis raawwachuuf qabu. Isaan of isaanii ol kaasuu fi agarsiisa haala wantootaa guutummaatti warraaqsuuf barbaadu. Waaqayyo akkasumas namoota akkasii irraa akka of eegnuuf qajeelfama addaa nuuf kenneera. Inni Yohaannisiin wanta seenota xumuraa seenaa lafaa kanaa keessatti raawwatamu kitaaba keessatti akka barreessu ajaje.</w:t>
      </w:r>
    </w:p>
    <w:p>
      <w:pPr>
        <w:pStyle w:val="ArticleScripture"/>
        <w:jc w:val="left"/>
      </w:pPr>
      <w:r>
        <w:rPr>
          <w:rFonts w:ascii="Times New Roman" w:hAnsi="Times New Roman" w:eastAsia="Times New Roman" w:cs="Times New Roman"/>
        </w:rPr>
        <w:t>“Yeroo san darbuu isaa booddee, Waaqayyo dhugaa yeroo ammaa isa gatii guddaa qabu hordoftoota Isaa amanamoo ta’aniif imaanaa kennee ture. Qajeelfamoonni kun warra ergaa ergamoota jalqabaa fi lammaffaa kennuu keessatti qooda hin qabneef hin kennamne. Isaan hojjettoota hojii kana keessatti jalqabaa irraa kaasee qooda qabanitti kennaman.</w:t>
      </w:r>
    </w:p>
    <w:p>
      <w:pPr>
        <w:pStyle w:val="ArticleScripture"/>
        <w:jc w:val="left"/>
      </w:pPr>
      <w:r>
        <w:rPr>
          <w:rFonts w:ascii="Times New Roman" w:hAnsi="Times New Roman" w:eastAsia="Times New Roman" w:cs="Times New Roman"/>
        </w:rPr>
        <w:t>“Namoonni muuxannoowwan kana keessa darban, qajeeltoowwan nu Guyyaa Torbaffaa Adveentistoota taasisanitti akkuma kattaa cimsanii dhaabbachuu qabu. Isaan hojii Waaqayyoo wajjin hojjettoota ta’anii, dhugaa ba’umsa walitti hidhuudhaan, seera immoo bartoota Isaa gidduutti chaappeessuudhaan hojjechuu qabu. Warri hojii keenya bu’uura dhugaa Macaafa Qulqulluu irratti hundeessu keessatti hirmaatan, warri mallattoolee daandii karaa sirrii agarsiisan beekan, hojjettoota gatii olaanaa qaban ta’anii ilaalamuu qabu. Isaan dhugoota itti amanamanii kennameef irratti muuxannoo dhuunfaa isaanii irraa dubbachuu danda’u. Namoonni kun amantii isaanii akka gara gantummaaatti jijjiiramu hayyamuu hin qaban; faajjii ergamaa sadaffaa harka isaanii irraa akka fudhatamuus hayyamuu hin qaban. Isaan amanannaa isaanii jalqabaa hamma dhumaatti cimsanii qabachuu qabu.”</w:t>
      </w:r>
    </w:p>
    <w:p>
      <w:pPr>
        <w:pStyle w:val="ArticleScripture"/>
        <w:jc w:val="left"/>
      </w:pPr>
      <w:r>
        <w:rPr>
          <w:rFonts w:ascii="Times New Roman" w:hAnsi="Times New Roman" w:eastAsia="Times New Roman" w:cs="Times New Roman"/>
        </w:rPr>
        <w:t>“Gooftaan akka seenaa darbee yeroo hojii xumuraa irratti seennu keessatti irra deebi’amee ibsamu ni ta’a jechuun dubbateera. Dhugaan inni guyyoota dhumaa kanaaf kenne hundinuu addunyaatti labsamuu qaba. Utubaan inni hundeesse hundinuu jabaatfamee dhaabachuu qaba. Nuyi amma bu’uura Waaqayyo hundeesse irraa goruu hin dandeenyu. Nuyi amma jaarmiyaa haaraa kamiyyuu keessa seenuu hin dandeenyu; jechuun kun dhugaa irraa gantummaa ta’a.”</w:t>
      </w:r>
    </w:p>
    <w:p>
      <w:pPr>
        <w:pStyle w:val="ArticleScripture"/>
        <w:jc w:val="left"/>
      </w:pPr>
      <w:r>
        <w:rPr>
          <w:rFonts w:ascii="Times New Roman" w:hAnsi="Times New Roman" w:eastAsia="Times New Roman" w:cs="Times New Roman"/>
        </w:rPr>
        <w:t>“Hojiin ergamummaa yaalaa wantoota amantii amantootaa muuxannoo darbee saba Waaqayyoo irratti laaffisan hundumaa irraa qulqulleeffamee fi xureeffannaa irraa dhiqamee jiraachuu qaba. Eeden, Eeden bareedduun, cubbuun seenuudhaan salphifamte. Amma immoo muuxannoo namoota jalqaba hojii keenya hundeessuu keessatti qooda isaanii ba’an irra deebi’anii ibsuun barbaachisaa dha.</w:t>
      </w:r>
    </w:p>
    <w:p>
      <w:pPr>
        <w:pStyle w:val="ArticleScripture"/>
        <w:jc w:val="left"/>
      </w:pPr>
      <w:r>
        <w:rPr>
          <w:rFonts w:ascii="Times New Roman" w:hAnsi="Times New Roman" w:eastAsia="Times New Roman" w:cs="Times New Roman"/>
        </w:rPr>
        <w:t>“Yeroo yerootti beeksisa duʼaa namoota guguddoo addunyaa ni dubbifna. Yeroon isaanii akkuma yeroo gabaabaa tokkootti, tasuma isaan gaʼe. Baayʼeen isaanii fayyaa gaarii keessa akka jiran yaadaman, erga cidha tokko booda, yookaan erga of ol kaasuu isaanii qofaaf karoora ofittummaa kaaʼanii booda ni duʼu. Dubbiin akkana jedhee baʼa: ‘Inni waaqolii tolfamoo isaatti maxxaneera; isa dhiisaa.’ Kun jechuun, Gooftaan balaa irraa isa eegu sana siʼachi hin godhu jechuudha. Duuti tasa dhufa; hojii jireenya isaa guutuun immoo gatii maalii qaba? Jireenyi isaa kufaatii ture. Mukti humni isa deeggaru sun isa dhiisee gara aarsaa waaqeffannaa waaqolii tolfamoo isaatti waan isa dhiisuuf ni kufa.”</w:t>
      </w:r>
    </w:p>
    <w:p>
      <w:pPr>
        <w:pStyle w:val="ArticleScripture"/>
        <w:jc w:val="left"/>
      </w:pPr>
      <w:r>
        <w:rPr>
          <w:rFonts w:ascii="Times New Roman" w:hAnsi="Times New Roman" w:eastAsia="Times New Roman" w:cs="Times New Roman"/>
        </w:rPr>
        <w:t>“Dhiiroonnii fi dubartoonni waan itti gammadan tokko barbaaduutti liqimfamaniiru. Isaan lubbuu isaanii homaa malee gurguru, Waaqayyos obsaan dheeraa Isaa of irraa deebisa. Isaan filannoo isaanii keessatti dhiifamu.”</w:t>
      </w:r>
    </w:p>
    <w:p>
      <w:pPr>
        <w:pStyle w:val="ArticleScripture"/>
        <w:jc w:val="left"/>
      </w:pPr>
      <w:r>
        <w:rPr>
          <w:rFonts w:ascii="Times New Roman" w:hAnsi="Times New Roman" w:eastAsia="Times New Roman" w:cs="Times New Roman"/>
        </w:rPr>
        <w:t>“Warri isaan, yeroo ammaa dhugaa amanuu isaanii jechuun of labsan illee, amantii isaanii gadi buusanii ifa keessatti deemuu didan jiru. Amma eenyutu qajeelchawwan ofittummaa fi addunyaa-jaallannaa isaa irraa of qusata? Amma eenyutu gatii lubbuu hubachuuf carraaqa? Namni addunyaa guutuu yoo argate, lubbuu ofii isaa yoo bade, maal isa fayyada? Yookaan namni lubbuu isaatiif bakka buusaa maal kenna? Isin buddeena jireenyaa fi bishaan fayyinaatiif beelaa fi dheebuu qabduu? Gatii lubbuulee Kristoos isaaniif duʼe ni hubattu? Warri Kiristaana taʼuu qabu jedhaman hojii isaanii amantii isaanii wajjin wal simsiisaa jiru moo? Gatii lubbuu ni beekuu? Dhugaadhaaf abboomamuudhaan lubbuu isaanii qulqulleessuuf ni carraaqu?” Manuscript Releases, volume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ᱡᱳᱭᱮᱞ ᱨᱮᱭᱟᱜ ᱯᱚᱛᱷᱤ ᱟᱨ ᱞᱟᱣᱰᱤᱥᱤᱭᱟᱱ ᱥᱮᱵᱮᱱᱛᱷ-ᱰᱮ ᱟᱰᱵᱷᱮᱱᱴᱤᱥᱴ ᱪᱟᱨᱪ—ᱵᱟᱨ ᱤᱥᱤ ᱵᱟᱭᱤᱥ</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