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Yo'eelii fi Waldaa Adveentistii Guyyaa Torbaffaa Laa'oodiiseeyaa – Lakkoofsa Digdamii Sadii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2026-01-04</w:t>
      </w:r>
    </w:p>
    <w:p>
      <w:pPr>
        <w:pStyle w:val="ArticleHeading"/>
        <w:jc w:val="left"/>
      </w:pPr>
      <w:r>
        <w:rPr>
          <w:rFonts w:ascii="Arial" w:hAnsi="Arial" w:eastAsia="Arial" w:cs="Arial"/>
        </w:rPr>
        <w:t>Lakkoofsa Soddomaafi Sadii</w:t>
      </w:r>
    </w:p>
    <w:p>
      <w:pPr>
        <w:pStyle w:val="ArticleBody"/>
        <w:jc w:val="left"/>
      </w:pPr>
      <w:r>
        <w:rPr>
          <w:rFonts w:ascii="Times New Roman" w:hAnsi="Times New Roman" w:eastAsia="Times New Roman" w:cs="Times New Roman"/>
        </w:rPr>
        <w:t>Maqaa digdamii lamaffaa keessatti akkana jechuun barreesseera, “Ergasii boqonnaa kudha tokko keessatti, sanyii warra filatamanii maqaa kudhaniin irraa Seemii jalqabee hanga Abraamitti bakka buufamee mul’ata. Boqonnaan kudha tokko seenaa gamoo Baabel qofa utuu hin ta’in, akkuma Abrahaamiin bakka buufametti, sanyii warra filatamanii illee dha. Boqonnaan kudha tokko sabni filatamaan tokko kakuu sadii of keessaa qabu Waaqayyo wajjin galuu qabu beeksisa. Tarkaanfiin sadaffaan inni dhumaa immoo boqonnaa digdamii lama keessatti aarsaa Yisihaaq ture. Boqonnaan “kudha tokko” jalqaba alfaati; boqonnaan “digdamii lama” immoo xumura omegaati. Amantii hiika maqootaa keessatti sagalee Waaqayyoo dhaga’uuf barbaachisuun, amantii Lakkoofsa Dubbiisaatii keessatti sagalee Isaa dhaga’uuf barbaachisu irraa homaa adda miti.”</w:t>
      </w:r>
    </w:p>
    <w:p>
      <w:pPr>
        <w:pStyle w:val="ArticleBody"/>
        <w:jc w:val="left"/>
      </w:pPr>
      <w:r>
        <w:rPr>
          <w:rFonts w:ascii="Times New Roman" w:hAnsi="Times New Roman" w:eastAsia="Times New Roman" w:cs="Times New Roman"/>
        </w:rPr>
        <w:t>Boqonnaa kudha tokkaffaan kakuu Qaa’iinii fi kakuu Abeel dhiheessa. Amaloonni raajii masaraa Baabel kakuu sobaa bakka bu’an akka ta’an, waggoota hedduu keessa irra deddeebiin argisiisnee jirra. Booddee bishaan badiisaa sanaa, sirna baraa keessatti jijjiiramni tokko dhufe; bishaan badiisaa dura karra Eedenitti waaqeffachuun ture, bishaan badiisaa booddees waaqeffachuun iddoo aarsaatti ta’uu qaba ture. Iddoon aarsaa ulaagaalee Macaafa Qulqulluu irratti hundaa’an addaa qaba ture. Inni dhagaa uumamaa irraa ijaaramuu qaba ture; namni kam iyyuu dhagicha muruu yookaan qopheessuun isa irratti hojjechuu hin qabu ture. Inni dhagaa irratti dhagaa ta’ee, suphee walqabsiistuu tokko malee ta’uu qaba ture.</w:t>
      </w:r>
    </w:p>
    <w:p>
      <w:pPr>
        <w:pStyle w:val="ArticleBody"/>
        <w:jc w:val="left"/>
      </w:pPr>
      <w:r>
        <w:rPr>
          <w:rFonts w:ascii="Ebrima" w:hAnsi="Ebrima" w:eastAsia="Ebrima" w:cs="Ebrima"/>
        </w:rPr>
        <w:t>መሰል</w:t>
      </w:r>
      <w:r>
        <w:rPr>
          <w:rFonts w:ascii="Times New Roman" w:hAnsi="Times New Roman" w:eastAsia="Times New Roman" w:cs="Times New Roman"/>
        </w:rPr>
        <w:t xml:space="preserve"> </w:t>
      </w:r>
      <w:r>
        <w:rPr>
          <w:rFonts w:ascii="Ebrima" w:hAnsi="Ebrima" w:eastAsia="Ebrima" w:cs="Ebrima"/>
        </w:rPr>
        <w:t>ማማቲ</w:t>
      </w:r>
      <w:r>
        <w:rPr>
          <w:rFonts w:ascii="Times New Roman" w:hAnsi="Times New Roman" w:eastAsia="Times New Roman" w:cs="Times New Roman"/>
        </w:rPr>
        <w:t xml:space="preserve"> </w:t>
      </w:r>
      <w:r>
        <w:rPr>
          <w:rFonts w:ascii="Ebrima" w:hAnsi="Ebrima" w:eastAsia="Ebrima" w:cs="Ebrima"/>
        </w:rPr>
        <w:t>ዓላማ</w:t>
      </w:r>
      <w:r>
        <w:rPr>
          <w:rFonts w:ascii="Times New Roman" w:hAnsi="Times New Roman" w:eastAsia="Times New Roman" w:cs="Times New Roman"/>
        </w:rPr>
        <w:t xml:space="preserve"> </w:t>
      </w:r>
      <w:r>
        <w:rPr>
          <w:rFonts w:ascii="Ebrima" w:hAnsi="Ebrima" w:eastAsia="Ebrima" w:cs="Ebrima"/>
        </w:rPr>
        <w:t>ንስዑባን</w:t>
      </w:r>
      <w:r>
        <w:rPr>
          <w:rFonts w:ascii="Times New Roman" w:hAnsi="Times New Roman" w:eastAsia="Times New Roman" w:cs="Times New Roman"/>
        </w:rPr>
        <w:t xml:space="preserve"> </w:t>
      </w:r>
      <w:r>
        <w:rPr>
          <w:rFonts w:ascii="Ebrima" w:hAnsi="Ebrima" w:eastAsia="Ebrima" w:cs="Ebrima"/>
        </w:rPr>
        <w:t>ንምሮድ</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ንምግባር</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ባህርይ</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ኣብታ</w:t>
      </w:r>
      <w:r>
        <w:rPr>
          <w:rFonts w:ascii="Times New Roman" w:hAnsi="Times New Roman" w:eastAsia="Times New Roman" w:cs="Times New Roman"/>
        </w:rPr>
        <w:t xml:space="preserve"> </w:t>
      </w:r>
      <w:r>
        <w:rPr>
          <w:rFonts w:ascii="Ebrima" w:hAnsi="Ebrima" w:eastAsia="Ebrima" w:cs="Ebrima"/>
        </w:rPr>
        <w:t>ማማ</w:t>
      </w:r>
      <w:r>
        <w:rPr>
          <w:rFonts w:ascii="Times New Roman" w:hAnsi="Times New Roman" w:eastAsia="Times New Roman" w:cs="Times New Roman"/>
        </w:rPr>
        <w:t xml:space="preserve"> </w:t>
      </w:r>
      <w:r>
        <w:rPr>
          <w:rFonts w:ascii="Ebrima" w:hAnsi="Ebrima" w:eastAsia="Ebrima" w:cs="Ebrima"/>
        </w:rPr>
        <w:t>ሰብ</w:t>
      </w:r>
      <w:r>
        <w:rPr>
          <w:rFonts w:ascii="Times New Roman" w:hAnsi="Times New Roman" w:eastAsia="Times New Roman" w:cs="Times New Roman"/>
        </w:rPr>
        <w:t xml:space="preserve"> </w:t>
      </w:r>
      <w:r>
        <w:rPr>
          <w:rFonts w:ascii="Ebrima" w:hAnsi="Ebrima" w:eastAsia="Ebrima" w:cs="Ebrima"/>
        </w:rPr>
        <w:t>ንገዛእ</w:t>
      </w:r>
      <w:r>
        <w:rPr>
          <w:rFonts w:ascii="Times New Roman" w:hAnsi="Times New Roman" w:eastAsia="Times New Roman" w:cs="Times New Roman"/>
        </w:rPr>
        <w:t xml:space="preserve"> </w:t>
      </w:r>
      <w:r>
        <w:rPr>
          <w:rFonts w:ascii="Ebrima" w:hAnsi="Ebrima" w:eastAsia="Ebrima" w:cs="Ebrima"/>
        </w:rPr>
        <w:t>ርእሱ</w:t>
      </w:r>
      <w:r>
        <w:rPr>
          <w:rFonts w:ascii="Times New Roman" w:hAnsi="Times New Roman" w:eastAsia="Times New Roman" w:cs="Times New Roman"/>
        </w:rPr>
        <w:t xml:space="preserve"> </w:t>
      </w:r>
      <w:r>
        <w:rPr>
          <w:rFonts w:ascii="Ebrima" w:hAnsi="Ebrima" w:eastAsia="Ebrima" w:cs="Ebrima"/>
        </w:rPr>
        <w:t>ከድሕን</w:t>
      </w:r>
      <w:r>
        <w:rPr>
          <w:rFonts w:ascii="Times New Roman" w:hAnsi="Times New Roman" w:eastAsia="Times New Roman" w:cs="Times New Roman"/>
        </w:rPr>
        <w:t xml:space="preserve"> </w:t>
      </w:r>
      <w:r>
        <w:rPr>
          <w:rFonts w:ascii="Ebrima" w:hAnsi="Ebrima" w:eastAsia="Ebrima" w:cs="Ebrima"/>
        </w:rPr>
        <w:t>ዝፍትን፣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ኣማልኽቲ</w:t>
      </w:r>
      <w:r>
        <w:rPr>
          <w:rFonts w:ascii="Times New Roman" w:hAnsi="Times New Roman" w:eastAsia="Times New Roman" w:cs="Times New Roman"/>
        </w:rPr>
        <w:t xml:space="preserve"> </w:t>
      </w:r>
      <w:r>
        <w:rPr>
          <w:rFonts w:ascii="Ebrima" w:hAnsi="Ebrima" w:eastAsia="Ebrima" w:cs="Ebrima"/>
        </w:rPr>
        <w:t>ሰማይ</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ንርእሱ</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ዘብል</w:t>
      </w:r>
      <w:r>
        <w:rPr>
          <w:rFonts w:ascii="Times New Roman" w:hAnsi="Times New Roman" w:eastAsia="Times New Roman" w:cs="Times New Roman"/>
        </w:rPr>
        <w:t xml:space="preserve"> </w:t>
      </w:r>
      <w:r>
        <w:rPr>
          <w:rFonts w:ascii="Ebrima" w:hAnsi="Ebrima" w:eastAsia="Ebrima" w:cs="Ebrima"/>
        </w:rPr>
        <w:t>ንርኢ</w:t>
      </w:r>
      <w:r>
        <w:rPr>
          <w:rFonts w:ascii="Times New Roman" w:hAnsi="Times New Roman" w:eastAsia="Times New Roman" w:cs="Times New Roman"/>
        </w:rPr>
        <w:t xml:space="preserve"> </w:t>
      </w:r>
      <w:r>
        <w:rPr>
          <w:rFonts w:ascii="Ebrima" w:hAnsi="Ebrima" w:eastAsia="Ebrima" w:cs="Ebrima"/>
        </w:rPr>
        <w:t>ኢና።</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ማማ</w:t>
      </w:r>
      <w:r>
        <w:rPr>
          <w:rFonts w:ascii="Times New Roman" w:hAnsi="Times New Roman" w:eastAsia="Times New Roman" w:cs="Times New Roman"/>
        </w:rPr>
        <w:t xml:space="preserve"> </w:t>
      </w:r>
      <w:r>
        <w:rPr>
          <w:rFonts w:ascii="Ebrima" w:hAnsi="Ebrima" w:eastAsia="Ebrima" w:cs="Ebrima"/>
        </w:rPr>
        <w:t>ነታ</w:t>
      </w:r>
      <w:r>
        <w:rPr>
          <w:rFonts w:ascii="Times New Roman" w:hAnsi="Times New Roman" w:eastAsia="Times New Roman" w:cs="Times New Roman"/>
        </w:rPr>
        <w:t xml:space="preserve"> </w:t>
      </w:r>
      <w:r>
        <w:rPr>
          <w:rFonts w:ascii="Ebrima" w:hAnsi="Ebrima" w:eastAsia="Ebrima" w:cs="Ebrima"/>
        </w:rPr>
        <w:t>ንገዛእ</w:t>
      </w:r>
      <w:r>
        <w:rPr>
          <w:rFonts w:ascii="Times New Roman" w:hAnsi="Times New Roman" w:eastAsia="Times New Roman" w:cs="Times New Roman"/>
        </w:rPr>
        <w:t xml:space="preserve"> </w:t>
      </w:r>
      <w:r>
        <w:rPr>
          <w:rFonts w:ascii="Ebrima" w:hAnsi="Ebrima" w:eastAsia="Ebrima" w:cs="Ebrima"/>
        </w:rPr>
        <w:t>ርእሳ</w:t>
      </w:r>
      <w:r>
        <w:rPr>
          <w:rFonts w:ascii="Times New Roman" w:hAnsi="Times New Roman" w:eastAsia="Times New Roman" w:cs="Times New Roman"/>
        </w:rPr>
        <w:t xml:space="preserve"> </w:t>
      </w:r>
      <w:r>
        <w:rPr>
          <w:rFonts w:ascii="Ebrima" w:hAnsi="Ebrima" w:eastAsia="Ebrima" w:cs="Ebrima"/>
        </w:rPr>
        <w:t>ከተድሕን</w:t>
      </w:r>
      <w:r>
        <w:rPr>
          <w:rFonts w:ascii="Times New Roman" w:hAnsi="Times New Roman" w:eastAsia="Times New Roman" w:cs="Times New Roman"/>
        </w:rPr>
        <w:t xml:space="preserve"> </w:t>
      </w:r>
      <w:r>
        <w:rPr>
          <w:rFonts w:ascii="Ebrima" w:hAnsi="Ebrima" w:eastAsia="Ebrima" w:cs="Ebrima"/>
        </w:rPr>
        <w:t>እትሓስብ</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ከምኡ</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ክትልዓል</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ዘለዋ</w:t>
      </w:r>
      <w:r>
        <w:rPr>
          <w:rFonts w:ascii="Times New Roman" w:hAnsi="Times New Roman" w:eastAsia="Times New Roman" w:cs="Times New Roman"/>
        </w:rPr>
        <w:t xml:space="preserve"> </w:t>
      </w:r>
      <w:r>
        <w:rPr>
          <w:rFonts w:ascii="Ebrima" w:hAnsi="Ebrima" w:eastAsia="Ebrima" w:cs="Ebrima"/>
        </w:rPr>
        <w:t>እትሓስብ</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ከምቶም</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ነገስታት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መዝሙር</w:t>
      </w:r>
      <w:r>
        <w:rPr>
          <w:rFonts w:ascii="Times New Roman" w:hAnsi="Times New Roman" w:eastAsia="Times New Roman" w:cs="Times New Roman"/>
        </w:rPr>
        <w:t xml:space="preserve"> 83 </w:t>
      </w:r>
      <w:r>
        <w:rPr>
          <w:rFonts w:ascii="Ebrima" w:hAnsi="Ebrima" w:eastAsia="Ebrima" w:cs="Ebrima"/>
        </w:rPr>
        <w:t>ዝገብርዎ፣</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ክፉእ</w:t>
      </w:r>
      <w:r>
        <w:rPr>
          <w:rFonts w:ascii="Times New Roman" w:hAnsi="Times New Roman" w:eastAsia="Times New Roman" w:cs="Times New Roman"/>
        </w:rPr>
        <w:t xml:space="preserve"> </w:t>
      </w:r>
      <w:r>
        <w:rPr>
          <w:rFonts w:ascii="Ebrima" w:hAnsi="Ebrima" w:eastAsia="Ebrima" w:cs="Ebrima"/>
        </w:rPr>
        <w:t>ሕብረት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ዝፍጸም</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ርእሲ</w:t>
      </w:r>
      <w:r>
        <w:rPr>
          <w:rFonts w:ascii="Times New Roman" w:hAnsi="Times New Roman" w:eastAsia="Times New Roman" w:cs="Times New Roman"/>
        </w:rPr>
        <w:t xml:space="preserve"> </w:t>
      </w:r>
      <w:r>
        <w:rPr>
          <w:rFonts w:ascii="Ebrima" w:hAnsi="Ebrima" w:eastAsia="Ebrima" w:cs="Ebrima"/>
        </w:rPr>
        <w:t>ጳጳስነት</w:t>
      </w:r>
      <w:r>
        <w:rPr>
          <w:rFonts w:ascii="Times New Roman" w:hAnsi="Times New Roman" w:eastAsia="Times New Roman" w:cs="Times New Roman"/>
        </w:rPr>
        <w:t xml:space="preserve"> </w:t>
      </w:r>
      <w:r>
        <w:rPr>
          <w:rFonts w:ascii="Ebrima" w:hAnsi="Ebrima" w:eastAsia="Ebrima" w:cs="Ebrima"/>
        </w:rPr>
        <w:t>ምልዓሎም</w:t>
      </w:r>
      <w:r>
        <w:rPr>
          <w:rFonts w:ascii="Times New Roman" w:hAnsi="Times New Roman" w:eastAsia="Times New Roman" w:cs="Times New Roman"/>
        </w:rPr>
        <w:t xml:space="preserve"> </w:t>
      </w:r>
      <w:r>
        <w:rPr>
          <w:rFonts w:ascii="Ebrima" w:hAnsi="Ebrima" w:eastAsia="Ebrima" w:cs="Ebrima"/>
        </w:rPr>
        <w:t>እዩ።</w:t>
      </w:r>
    </w:p>
    <w:p>
      <w:pPr>
        <w:pStyle w:val="ArticleScripture"/>
        <w:jc w:val="left"/>
      </w:pPr>
      <w:r>
        <w:rPr>
          <w:rFonts w:ascii="Times New Roman" w:hAnsi="Times New Roman" w:eastAsia="Times New Roman" w:cs="Times New Roman"/>
        </w:rPr>
        <w:t>Faarfannaa yookaan Faarfannaa Asaaf. Yaa Waaqayyo, calluma hin taa’in; nagaa hin qabatin; yookaan, yaa Waaqayyo, tasgabbaa’aa hin taa’in. Kunoo, diinonni kee jeequmsa kaasu; warri si jibbanis mataa isaanii ol kaasaniiru. Faarfannaa 83:1, 2.</w:t>
      </w:r>
    </w:p>
    <w:p>
      <w:pPr>
        <w:pStyle w:val="ArticleBody"/>
        <w:jc w:val="left"/>
      </w:pPr>
      <w:r>
        <w:rPr>
          <w:rFonts w:ascii="Ebrima" w:hAnsi="Ebrima" w:eastAsia="Ebrima" w:cs="Ebrima"/>
        </w:rPr>
        <w:t>ⵉⴷⴷⵓⵏⵢⴰ</w:t>
      </w:r>
      <w:r>
        <w:rPr>
          <w:rFonts w:ascii="Times New Roman" w:hAnsi="Times New Roman" w:eastAsia="Times New Roman" w:cs="Times New Roman"/>
        </w:rPr>
        <w:t xml:space="preserve"> </w:t>
      </w:r>
      <w:r>
        <w:rPr>
          <w:rFonts w:ascii="Ebrima" w:hAnsi="Ebrima" w:eastAsia="Ebrima" w:cs="Ebrima"/>
        </w:rPr>
        <w:t>ⵜⴻⵥⵕⴰⵢ</w:t>
      </w:r>
      <w:r>
        <w:rPr>
          <w:rFonts w:ascii="Times New Roman" w:hAnsi="Times New Roman" w:eastAsia="Times New Roman" w:cs="Times New Roman"/>
        </w:rPr>
        <w:t xml:space="preserve"> </w:t>
      </w:r>
      <w:r>
        <w:rPr>
          <w:rFonts w:ascii="Ebrima" w:hAnsi="Ebrima" w:eastAsia="Ebrima" w:cs="Ebrima"/>
        </w:rPr>
        <w:t>ⵜⴻⵜⵜⵡⴰⵙⵏⴰⵙ</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ⵜⴼⵍⵍⴰⵡⵜ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ⵏⵓⵃ</w:t>
      </w:r>
      <w:r>
        <w:rPr>
          <w:rFonts w:ascii="Times New Roman" w:hAnsi="Times New Roman" w:eastAsia="Times New Roman" w:cs="Times New Roman"/>
        </w:rPr>
        <w:t xml:space="preserve">, </w:t>
      </w:r>
      <w:r>
        <w:rPr>
          <w:rFonts w:ascii="Ebrima" w:hAnsi="Ebrima" w:eastAsia="Ebrima" w:cs="Ebrima"/>
        </w:rPr>
        <w:t>ⴰⵏⵎⴰⵍⴰ</w:t>
      </w:r>
      <w:r>
        <w:rPr>
          <w:rFonts w:ascii="Times New Roman" w:hAnsi="Times New Roman" w:eastAsia="Times New Roman" w:cs="Times New Roman"/>
        </w:rPr>
        <w:t xml:space="preserve"> </w:t>
      </w:r>
      <w:r>
        <w:rPr>
          <w:rFonts w:ascii="Ebrima" w:hAnsi="Ebrima" w:eastAsia="Ebrima" w:cs="Ebrima"/>
        </w:rPr>
        <w:t>ⴰⵙⴰⴱⴰⴱ</w:t>
      </w:r>
      <w:r>
        <w:rPr>
          <w:rFonts w:ascii="Times New Roman" w:hAnsi="Times New Roman" w:eastAsia="Times New Roman" w:cs="Times New Roman"/>
        </w:rPr>
        <w:t xml:space="preserve"> </w:t>
      </w:r>
      <w:r>
        <w:rPr>
          <w:rFonts w:ascii="Ebrima" w:hAnsi="Ebrima" w:eastAsia="Ebrima" w:cs="Ebrima"/>
        </w:rPr>
        <w:t>ⵉⵙ</w:t>
      </w:r>
      <w:r>
        <w:rPr>
          <w:rFonts w:ascii="Times New Roman" w:hAnsi="Times New Roman" w:eastAsia="Times New Roman" w:cs="Times New Roman"/>
        </w:rPr>
        <w:t xml:space="preserve"> </w:t>
      </w:r>
      <w:r>
        <w:rPr>
          <w:rFonts w:ascii="Ebrima" w:hAnsi="Ebrima" w:eastAsia="Ebrima" w:cs="Ebrima"/>
        </w:rPr>
        <w:t>ⵙⵙⴻⵏⵜⵉ</w:t>
      </w:r>
      <w:r>
        <w:rPr>
          <w:rFonts w:ascii="Times New Roman" w:hAnsi="Times New Roman" w:eastAsia="Times New Roman" w:cs="Times New Roman"/>
        </w:rPr>
        <w:t xml:space="preserve"> </w:t>
      </w:r>
      <w:r>
        <w:rPr>
          <w:rFonts w:ascii="Ebrima" w:hAnsi="Ebrima" w:eastAsia="Ebrima" w:cs="Ebrima"/>
        </w:rPr>
        <w:t>ⵔⴱⴱⵉ</w:t>
      </w:r>
      <w:r>
        <w:rPr>
          <w:rFonts w:ascii="Times New Roman" w:hAnsi="Times New Roman" w:eastAsia="Times New Roman" w:cs="Times New Roman"/>
        </w:rPr>
        <w:t xml:space="preserve"> </w:t>
      </w:r>
      <w:r>
        <w:rPr>
          <w:rFonts w:ascii="Ebrima" w:hAnsi="Ebrima" w:eastAsia="Ebrima" w:cs="Ebrima"/>
        </w:rPr>
        <w:t>ⴰⵣⵎⵣ</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ⵓⵎⴰⵔⵓ</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ⵜⵓⴱⴱⴰ</w:t>
      </w:r>
      <w:r>
        <w:rPr>
          <w:rFonts w:ascii="Times New Roman" w:hAnsi="Times New Roman" w:eastAsia="Times New Roman" w:cs="Times New Roman"/>
        </w:rPr>
        <w:t xml:space="preserve"> </w:t>
      </w:r>
      <w:r>
        <w:rPr>
          <w:rFonts w:ascii="Ebrima" w:hAnsi="Ebrima" w:eastAsia="Ebrima" w:cs="Ebrima"/>
        </w:rPr>
        <w:t>ⵅⴼ</w:t>
      </w:r>
      <w:r>
        <w:rPr>
          <w:rFonts w:ascii="Times New Roman" w:hAnsi="Times New Roman" w:eastAsia="Times New Roman" w:cs="Times New Roman"/>
        </w:rPr>
        <w:t xml:space="preserve"> </w:t>
      </w:r>
      <w:r>
        <w:rPr>
          <w:rFonts w:ascii="Ebrima" w:hAnsi="Ebrima" w:eastAsia="Ebrima" w:cs="Ebrima"/>
        </w:rPr>
        <w:t>ⴰⵎⴰⴹⴰⵍ</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ⵡⴰⴷ</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ⵜⴼⵍⵍⴰⵡⵜ</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ⴰⵙ</w:t>
      </w:r>
      <w:r>
        <w:rPr>
          <w:rFonts w:ascii="Times New Roman" w:hAnsi="Times New Roman" w:eastAsia="Times New Roman" w:cs="Times New Roman"/>
        </w:rPr>
        <w:t xml:space="preserve"> </w:t>
      </w:r>
      <w:r>
        <w:rPr>
          <w:rFonts w:ascii="Ebrima" w:hAnsi="Ebrima" w:eastAsia="Ebrima" w:cs="Ebrima"/>
        </w:rPr>
        <w:t>ⵜⵉⵙⵉⵔⴰ</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ⵓⵎⴷⴰⵏ</w:t>
      </w:r>
      <w:r>
        <w:rPr>
          <w:rFonts w:ascii="Times New Roman" w:hAnsi="Times New Roman" w:eastAsia="Times New Roman" w:cs="Times New Roman"/>
        </w:rPr>
        <w:t xml:space="preserve"> </w:t>
      </w:r>
      <w:r>
        <w:rPr>
          <w:rFonts w:ascii="Ebrima" w:hAnsi="Ebrima" w:eastAsia="Ebrima" w:cs="Ebrima"/>
        </w:rPr>
        <w:t>ⵜⵜⵓⵖⴰⵍⵏⵜ</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ⴰⴽⴽⵯ</w:t>
      </w:r>
      <w:r>
        <w:rPr>
          <w:rFonts w:ascii="Times New Roman" w:hAnsi="Times New Roman" w:eastAsia="Times New Roman" w:cs="Times New Roman"/>
        </w:rPr>
        <w:t xml:space="preserve"> </w:t>
      </w:r>
      <w:r>
        <w:rPr>
          <w:rFonts w:ascii="Ebrima" w:hAnsi="Ebrima" w:eastAsia="Ebrima" w:cs="Ebrima"/>
        </w:rPr>
        <w:t>ⴰⵣⵎⴻⵣ</w:t>
      </w:r>
      <w:r>
        <w:rPr>
          <w:rFonts w:ascii="Times New Roman" w:hAnsi="Times New Roman" w:eastAsia="Times New Roman" w:cs="Times New Roman"/>
        </w:rPr>
        <w:t xml:space="preserve">. </w:t>
      </w:r>
      <w:r>
        <w:rPr>
          <w:rFonts w:ascii="Ebrima" w:hAnsi="Ebrima" w:eastAsia="Ebrima" w:cs="Ebrima"/>
        </w:rPr>
        <w:t>ⵜⴰⴱⵉⴱⵍⵉⵢⵜ</w:t>
      </w:r>
      <w:r>
        <w:rPr>
          <w:rFonts w:ascii="Times New Roman" w:hAnsi="Times New Roman" w:eastAsia="Times New Roman" w:cs="Times New Roman"/>
        </w:rPr>
        <w:t xml:space="preserve"> </w:t>
      </w:r>
      <w:r>
        <w:rPr>
          <w:rFonts w:ascii="Ebrima" w:hAnsi="Ebrima" w:eastAsia="Ebrima" w:cs="Ebrima"/>
        </w:rPr>
        <w:t>ⵜⵙⴰⵡⴰⵍ</w:t>
      </w:r>
      <w:r>
        <w:rPr>
          <w:rFonts w:ascii="Times New Roman" w:hAnsi="Times New Roman" w:eastAsia="Times New Roman" w:cs="Times New Roman"/>
        </w:rPr>
        <w:t xml:space="preserve"> </w:t>
      </w:r>
      <w:r>
        <w:rPr>
          <w:rFonts w:ascii="Ebrima" w:hAnsi="Ebrima" w:eastAsia="Ebrima" w:cs="Ebrima"/>
        </w:rPr>
        <w:t>ⵅⴼ</w:t>
      </w:r>
      <w:r>
        <w:rPr>
          <w:rFonts w:ascii="Times New Roman" w:hAnsi="Times New Roman" w:eastAsia="Times New Roman" w:cs="Times New Roman"/>
        </w:rPr>
        <w:t xml:space="preserve"> </w:t>
      </w:r>
      <w:r>
        <w:rPr>
          <w:rFonts w:ascii="Ebrima" w:hAnsi="Ebrima" w:eastAsia="Ebrima" w:cs="Ebrima"/>
        </w:rPr>
        <w:t>ⵜⴰⵎⵓⵏⵉ</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ⵓⴳⴳⵓⴳ</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ⵉⴱⵔⵉⴷⵏ</w:t>
      </w:r>
      <w:r>
        <w:rPr>
          <w:rFonts w:ascii="Times New Roman" w:hAnsi="Times New Roman" w:eastAsia="Times New Roman" w:cs="Times New Roman"/>
        </w:rPr>
        <w:t xml:space="preserve">, </w:t>
      </w:r>
      <w:r>
        <w:rPr>
          <w:rFonts w:ascii="Ebrima" w:hAnsi="Ebrima" w:eastAsia="Ebrima" w:cs="Ebrima"/>
        </w:rPr>
        <w:t>ⵢⴰⵏ</w:t>
      </w:r>
      <w:r>
        <w:rPr>
          <w:rFonts w:ascii="Times New Roman" w:hAnsi="Times New Roman" w:eastAsia="Times New Roman" w:cs="Times New Roman"/>
        </w:rPr>
        <w:t xml:space="preserve"> </w:t>
      </w:r>
      <w:r>
        <w:rPr>
          <w:rFonts w:ascii="Ebrima" w:hAnsi="Ebrima" w:eastAsia="Ebrima" w:cs="Ebrima"/>
        </w:rPr>
        <w:t>ⴳⵉⵙⵏ</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ⵡⴰⵍⵉⵏ</w:t>
      </w:r>
      <w:r>
        <w:rPr>
          <w:rFonts w:ascii="Times New Roman" w:hAnsi="Times New Roman" w:eastAsia="Times New Roman" w:cs="Times New Roman"/>
        </w:rPr>
        <w:t xml:space="preserve"> “</w:t>
      </w:r>
      <w:r>
        <w:rPr>
          <w:rFonts w:ascii="Ebrima" w:hAnsi="Ebrima" w:eastAsia="Ebrima" w:cs="Ebrima"/>
        </w:rPr>
        <w:t>ⵜⵉⵜ</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ⵜⵉⵜ</w:t>
      </w:r>
      <w:r>
        <w:rPr>
          <w:rFonts w:ascii="Times New Roman" w:hAnsi="Times New Roman" w:eastAsia="Times New Roman" w:cs="Times New Roman"/>
        </w:rPr>
        <w:t xml:space="preserve">.” </w:t>
      </w:r>
      <w:r>
        <w:rPr>
          <w:rFonts w:ascii="Ebrima" w:hAnsi="Ebrima" w:eastAsia="Ebrima" w:cs="Ebrima"/>
        </w:rPr>
        <w:t>ⵎⴰ</w:t>
      </w:r>
      <w:r>
        <w:rPr>
          <w:rFonts w:ascii="Times New Roman" w:hAnsi="Times New Roman" w:eastAsia="Times New Roman" w:cs="Times New Roman"/>
        </w:rPr>
        <w:t xml:space="preserve"> </w:t>
      </w:r>
      <w:r>
        <w:rPr>
          <w:rFonts w:ascii="Ebrima" w:hAnsi="Ebrima" w:eastAsia="Ebrima" w:cs="Ebrima"/>
        </w:rPr>
        <w:t>ⵣⵎⵎⴻⵔⵏ</w:t>
      </w:r>
      <w:r>
        <w:rPr>
          <w:rFonts w:ascii="Times New Roman" w:hAnsi="Times New Roman" w:eastAsia="Times New Roman" w:cs="Times New Roman"/>
        </w:rPr>
        <w:t xml:space="preserve"> </w:t>
      </w:r>
      <w:r>
        <w:rPr>
          <w:rFonts w:ascii="Ebrima" w:hAnsi="Ebrima" w:eastAsia="Ebrima" w:cs="Ebrima"/>
        </w:rPr>
        <w:t>ⵙⵉⵏ</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ⵎⵓⵏⵏ</w:t>
      </w:r>
      <w:r>
        <w:rPr>
          <w:rFonts w:ascii="Times New Roman" w:hAnsi="Times New Roman" w:eastAsia="Times New Roman" w:cs="Times New Roman"/>
        </w:rPr>
        <w:t xml:space="preserve"> </w:t>
      </w:r>
      <w:r>
        <w:rPr>
          <w:rFonts w:ascii="Ebrima" w:hAnsi="Ebrima" w:eastAsia="Ebrima" w:cs="Ebrima"/>
        </w:rPr>
        <w:t>ⴰⴽⴷⴷ</w:t>
      </w:r>
      <w:r>
        <w:rPr>
          <w:rFonts w:ascii="Times New Roman" w:hAnsi="Times New Roman" w:eastAsia="Times New Roman" w:cs="Times New Roman"/>
        </w:rPr>
        <w:t xml:space="preserve"> </w:t>
      </w:r>
      <w:r>
        <w:rPr>
          <w:rFonts w:ascii="Ebrima" w:hAnsi="Ebrima" w:eastAsia="Ebrima" w:cs="Ebrima"/>
        </w:rPr>
        <w:t>ⵎⴰ</w:t>
      </w:r>
      <w:r>
        <w:rPr>
          <w:rFonts w:ascii="Times New Roman" w:hAnsi="Times New Roman" w:eastAsia="Times New Roman" w:cs="Times New Roman"/>
        </w:rPr>
        <w:t xml:space="preserve"> </w:t>
      </w:r>
      <w:r>
        <w:rPr>
          <w:rFonts w:ascii="Ebrima" w:hAnsi="Ebrima" w:eastAsia="Ebrima" w:cs="Ebrima"/>
        </w:rPr>
        <w:t>ⵓⵔ</w:t>
      </w:r>
      <w:r>
        <w:rPr>
          <w:rFonts w:ascii="Times New Roman" w:hAnsi="Times New Roman" w:eastAsia="Times New Roman" w:cs="Times New Roman"/>
        </w:rPr>
        <w:t xml:space="preserve"> </w:t>
      </w:r>
      <w:r>
        <w:rPr>
          <w:rFonts w:ascii="Ebrima" w:hAnsi="Ebrima" w:eastAsia="Ebrima" w:cs="Ebrima"/>
        </w:rPr>
        <w:t>ⵎⵙⴰⵙⴰⵏ</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Ammas obboloota, maqaa Gooftaa keenya Yesuus Kiristoosiin isin nan kadhadha; hundinuu waan tokko akka dubbattan, gidduu keessanittis qoqqoodamni akka hin jirre; garuu yaada tokkoo fi murtii tokkoon guutummaatti walitti akka qabamtan. 1 Qorontos 1:10.</w:t>
      </w:r>
    </w:p>
    <w:p>
      <w:pPr>
        <w:pStyle w:val="ArticleBody"/>
        <w:jc w:val="left"/>
      </w:pPr>
      <w:r>
        <w:rPr>
          <w:rFonts w:ascii="Times New Roman" w:hAnsi="Times New Roman" w:eastAsia="Times New Roman" w:cs="Times New Roman"/>
        </w:rPr>
        <w:t>Yeroo Waaqayyo murtii mootummaa Nimirood irratti afaan isaanii walitti dhiphise, inni kun akka agarsiisutti, dhiphina sana dura hundi isaanii tokkummaa keessa turan; kanaafis hundi isaanii amala tokko turan; amalli sunis amantii hojii nama irratti hundaaʼe ture—warra boqonnaa isuma sana keessatti Abrahaamiin bakka buʼamanii mulʼatan irraa faallaa. Sheem bara Nimirood keessatti lubbuu amanamtuu ture. Barreessitoonni seenaa Sheem isa Nimirood, jallataa humna qabeessa Gooftaa duratti taʼe, ajjeese jedhaniiru. Yaadni ijoo sun yaada barreessitoota seenaa malee iyyuu ni dhaabata; jechuunis Sheem nama kakuu ti; inni dhiiga isaa Noh, nama kakuu taʼe irraa hordofa; Noh immoo dhiiga isaa Seet, nama kakuu biraa taʼe irraa duubatti hordofa; inni obboleessa isaa Abeel, nama kakuu biraa kan sanyii kallattiidhaan Addaam irraa dhufe, bakka buʼuuf seenaa kakuu keessatti dhufe.</w:t>
      </w:r>
    </w:p>
    <w:p>
      <w:pPr>
        <w:pStyle w:val="ArticleBody"/>
        <w:jc w:val="left"/>
      </w:pPr>
      <w:r>
        <w:rPr>
          <w:rFonts w:ascii="Times New Roman" w:hAnsi="Times New Roman" w:eastAsia="Times New Roman" w:cs="Times New Roman"/>
        </w:rPr>
        <w:t>Uumama Kudha Tokkooffaan kudha Cristosii fi Seexanaa gidduutti godhamu dha; kunis haala kakuu jireenyaa fi kakuu duʼaa keessatti dhiyaata. Nimrood adamsaa guddaa fuula Waaqayyoo duratti taʼe bakka buʼa; inni waldaa hordoftoota baayʼee qabdu bakka buʼaatii. Abraam garuu, karaa Sheemitiin, waldaa hordoftoota muraasa qofa qabdu bakka buʼa. Yeroo Nimrood gamoo isaa ijaaraa turetti Sheem namicha kakuu ture; garuu kakuuleen lamaan boqonnaa kudha tokkoffaa keessatti Sheemii fi Nimroodiin utuu hin taʼin, Nimroodii fi Abraamiin bakka buʼamu. Phaawulos seera raajii kana ifatti adda baasa.</w:t>
      </w:r>
    </w:p>
    <w:p>
      <w:pPr>
        <w:pStyle w:val="ArticleScripture"/>
        <w:jc w:val="left"/>
      </w:pPr>
      <w:r>
        <w:rPr>
          <w:rFonts w:ascii="Times New Roman" w:hAnsi="Times New Roman" w:eastAsia="Times New Roman" w:cs="Times New Roman"/>
        </w:rPr>
        <w:t>Melkisedeqiin kun Mootii Saalem, lubni Waaqa Isa Hundaa’olii, isa Abrahaam erga inni mootota ajjeesee deebi’ee dhufutti isa argatee isa eebbise sanaa dha; isa kanaafis Abrahaam waan hundumaa keessaa harka kudhan keessaa tokko kenne; hiikaan maqaa isaa duraan “Mootii qajeelummaa” jechuu dha; ergasii immoo “Mootii Saalem” kan ta’e, jechuunis “Mootii nagaa” dha; abbaa malee, haadha malee, sanyii dhalootaa malee, jalqaba guyyaawwanis ta’e dhuma jireenyaa kan hin qabne; garuu Ilma Waaqaa fakkaatee, yeroo hundumaa luba ta’ee jiraata. Egaa, namichi kun hammam guddaa akka ture yaadaa ilaalaa; hanga abbaa warra keenya Abrahaam illee boojuu keessaa harka kudhan keessaa tokko isaaf kenneetti.</w:t>
      </w:r>
    </w:p>
    <w:p>
      <w:pPr>
        <w:pStyle w:val="ArticleScripture"/>
        <w:jc w:val="left"/>
      </w:pPr>
      <w:r>
        <w:rPr>
          <w:rFonts w:ascii="Times New Roman" w:hAnsi="Times New Roman" w:eastAsia="Times New Roman" w:cs="Times New Roman"/>
        </w:rPr>
        <w:t>Dhugumaas ilmaan Leewwii keessaa warri hojii lubummaa fudhatan akka seeraatti sabicha irraa kudhan keessaa tokko fudhachuuf ajaja qabu; jechuunis obboloota isaanii irraa, isaanii illee mudhii Abrahaam keessaa kan ba’an ta’us.</w:t>
      </w:r>
    </w:p>
    <w:p>
      <w:pPr>
        <w:pStyle w:val="ArticleScripture"/>
        <w:jc w:val="left"/>
      </w:pPr>
      <w:r>
        <w:rPr>
          <w:rFonts w:ascii="Times New Roman" w:hAnsi="Times New Roman" w:eastAsia="Times New Roman" w:cs="Times New Roman"/>
        </w:rPr>
        <w:t>Garuu inni sanyii isaanii keessaa lakkaaʼamu miti sun, Abrahaam irraa kudhan keessaa tokko fudhate; isa abdiiwwan qabu immoo eebbise. Mormiin tokko illee malee, inni xiqqaan isa guddaadhaan eebbifama. Asitti namoonni duʼan kudhan keessaa tokko fudhatu; achitti garuu inni jiraachaa akka taʼe ragaan itti baʼu isa sanaan fudhatama. Akkuman jechuun dandaʼutti, Lewwiinis inni kudhan keessaa tokko fudhatu, Abrahaamiin kudhan keessaa tokko kenneera. Inni yeroo Malkiiseedeeq isa qunnametti, amma illee mudhii abbaa isaa keessa ture. Ibroota 7:1–10.</w:t>
      </w:r>
    </w:p>
    <w:p>
      <w:pPr>
        <w:pStyle w:val="ArticleBody"/>
        <w:jc w:val="left"/>
      </w:pPr>
      <w:r>
        <w:rPr>
          <w:rFonts w:ascii="Ebrima" w:hAnsi="Ebrima" w:eastAsia="Ebrima" w:cs="Ebrima"/>
        </w:rPr>
        <w:t>በመልከጼዴቅ</w:t>
      </w:r>
      <w:r>
        <w:rPr>
          <w:rFonts w:ascii="Times New Roman" w:hAnsi="Times New Roman" w:eastAsia="Times New Roman" w:cs="Times New Roman"/>
        </w:rPr>
        <w:t xml:space="preserve"> </w:t>
      </w:r>
      <w:r>
        <w:rPr>
          <w:rFonts w:ascii="Ebrima" w:hAnsi="Ebrima" w:eastAsia="Ebrima" w:cs="Ebrima"/>
        </w:rPr>
        <w:t>ርእስ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የአሁኑ</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አለ፤</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በቀላሉ</w:t>
      </w:r>
      <w:r>
        <w:rPr>
          <w:rFonts w:ascii="Times New Roman" w:hAnsi="Times New Roman" w:eastAsia="Times New Roman" w:cs="Times New Roman"/>
        </w:rPr>
        <w:t xml:space="preserve"> </w:t>
      </w:r>
      <w:r>
        <w:rPr>
          <w:rFonts w:ascii="Ebrima" w:hAnsi="Ebrima" w:eastAsia="Ebrima" w:cs="Ebrima"/>
        </w:rPr>
        <w:t>የምገልጸው</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ባሕርያትን</w:t>
      </w:r>
      <w:r>
        <w:rPr>
          <w:rFonts w:ascii="Times New Roman" w:hAnsi="Times New Roman" w:eastAsia="Times New Roman" w:cs="Times New Roman"/>
        </w:rPr>
        <w:t xml:space="preserve"> </w:t>
      </w:r>
      <w:r>
        <w:rPr>
          <w:rFonts w:ascii="Ebrima" w:hAnsi="Ebrima" w:eastAsia="Ebrima" w:cs="Ebrima"/>
        </w:rPr>
        <w:t>በቀጥታ</w:t>
      </w:r>
      <w:r>
        <w:rPr>
          <w:rFonts w:ascii="Times New Roman" w:hAnsi="Times New Roman" w:eastAsia="Times New Roman" w:cs="Times New Roman"/>
        </w:rPr>
        <w:t xml:space="preserve"> </w:t>
      </w:r>
      <w:r>
        <w:rPr>
          <w:rFonts w:ascii="Ebrima" w:hAnsi="Ebrima" w:eastAsia="Ebrima" w:cs="Ebrima"/>
        </w:rPr>
        <w:t>እንደሚያስተምር</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ማለቴ፣</w:t>
      </w:r>
      <w:r>
        <w:rPr>
          <w:rFonts w:ascii="Times New Roman" w:hAnsi="Times New Roman" w:eastAsia="Times New Roman" w:cs="Times New Roman"/>
        </w:rPr>
        <w:t xml:space="preserve"> </w:t>
      </w:r>
      <w:r>
        <w:rPr>
          <w:rFonts w:ascii="Ebrima" w:hAnsi="Ebrima" w:eastAsia="Ebrima" w:cs="Ebrima"/>
        </w:rPr>
        <w:t>በተነሣሣ</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ወንዶችና</w:t>
      </w:r>
      <w:r>
        <w:rPr>
          <w:rFonts w:ascii="Times New Roman" w:hAnsi="Times New Roman" w:eastAsia="Times New Roman" w:cs="Times New Roman"/>
        </w:rPr>
        <w:t xml:space="preserve"> </w:t>
      </w:r>
      <w:r>
        <w:rPr>
          <w:rFonts w:ascii="Ebrima" w:hAnsi="Ebrima" w:eastAsia="Ebrima" w:cs="Ebrima"/>
        </w:rPr>
        <w:t>ሴቶች፣</w:t>
      </w:r>
      <w:r>
        <w:rPr>
          <w:rFonts w:ascii="Times New Roman" w:hAnsi="Times New Roman" w:eastAsia="Times New Roman" w:cs="Times New Roman"/>
        </w:rPr>
        <w:t xml:space="preserve"> </w:t>
      </w:r>
      <w:r>
        <w:rPr>
          <w:rFonts w:ascii="Ebrima" w:hAnsi="Ebrima" w:eastAsia="Ebrima" w:cs="Ebrima"/>
        </w:rPr>
        <w:t>የመጽሐፍ</w:t>
      </w:r>
      <w:r>
        <w:rPr>
          <w:rFonts w:ascii="Times New Roman" w:hAnsi="Times New Roman" w:eastAsia="Times New Roman" w:cs="Times New Roman"/>
        </w:rPr>
        <w:t xml:space="preserve"> </w:t>
      </w:r>
      <w:r>
        <w:rPr>
          <w:rFonts w:ascii="Ebrima" w:hAnsi="Ebrima" w:eastAsia="Ebrima" w:cs="Ebrima"/>
        </w:rPr>
        <w:t>ቅዱሳዊ</w:t>
      </w:r>
      <w:r>
        <w:rPr>
          <w:rFonts w:ascii="Times New Roman" w:hAnsi="Times New Roman" w:eastAsia="Times New Roman" w:cs="Times New Roman"/>
        </w:rPr>
        <w:t xml:space="preserve"> </w:t>
      </w:r>
      <w:r>
        <w:rPr>
          <w:rFonts w:ascii="Ebrima" w:hAnsi="Ebrima" w:eastAsia="Ebrima" w:cs="Ebrima"/>
        </w:rPr>
        <w:t>ምስክርነታቸው</w:t>
      </w:r>
      <w:r>
        <w:rPr>
          <w:rFonts w:ascii="Times New Roman" w:hAnsi="Times New Roman" w:eastAsia="Times New Roman" w:cs="Times New Roman"/>
        </w:rPr>
        <w:t xml:space="preserve"> </w:t>
      </w:r>
      <w:r>
        <w:rPr>
          <w:rFonts w:ascii="Ebrima" w:hAnsi="Ebrima" w:eastAsia="Ebrima" w:cs="Ebrima"/>
        </w:rPr>
        <w:t>በሰው</w:t>
      </w:r>
      <w:r>
        <w:rPr>
          <w:rFonts w:ascii="Times New Roman" w:hAnsi="Times New Roman" w:eastAsia="Times New Roman" w:cs="Times New Roman"/>
        </w:rPr>
        <w:t xml:space="preserve"> </w:t>
      </w:r>
      <w:r>
        <w:rPr>
          <w:rFonts w:ascii="Ebrima" w:hAnsi="Ebrima" w:eastAsia="Ebrima" w:cs="Ebrima"/>
        </w:rPr>
        <w:t>ልጆች</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ባለው</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የሚለይ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የምለው።</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የሌዋውያን</w:t>
      </w:r>
      <w:r>
        <w:rPr>
          <w:rFonts w:ascii="Times New Roman" w:hAnsi="Times New Roman" w:eastAsia="Times New Roman" w:cs="Times New Roman"/>
        </w:rPr>
        <w:t xml:space="preserve"> </w:t>
      </w:r>
      <w:r>
        <w:rPr>
          <w:rFonts w:ascii="Ebrima" w:hAnsi="Ebrima" w:eastAsia="Ebrima" w:cs="Ebrima"/>
        </w:rPr>
        <w:t>ክህነት</w:t>
      </w:r>
      <w:r>
        <w:rPr>
          <w:rFonts w:ascii="Times New Roman" w:hAnsi="Times New Roman" w:eastAsia="Times New Roman" w:cs="Times New Roman"/>
        </w:rPr>
        <w:t xml:space="preserve"> </w:t>
      </w:r>
      <w:r>
        <w:rPr>
          <w:rFonts w:ascii="Ebrima" w:hAnsi="Ebrima" w:eastAsia="Ebrima" w:cs="Ebrima"/>
        </w:rPr>
        <w:t>በሲና</w:t>
      </w:r>
      <w:r>
        <w:rPr>
          <w:rFonts w:ascii="Times New Roman" w:hAnsi="Times New Roman" w:eastAsia="Times New Roman" w:cs="Times New Roman"/>
        </w:rPr>
        <w:t xml:space="preserve"> </w:t>
      </w:r>
      <w:r>
        <w:rPr>
          <w:rFonts w:ascii="Ebrima" w:hAnsi="Ebrima" w:eastAsia="Ebrima" w:cs="Ebrima"/>
        </w:rPr>
        <w:t>ከመመሥረቱ</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የኖረው</w:t>
      </w:r>
      <w:r>
        <w:rPr>
          <w:rFonts w:ascii="Times New Roman" w:hAnsi="Times New Roman" w:eastAsia="Times New Roman" w:cs="Times New Roman"/>
        </w:rPr>
        <w:t xml:space="preserve"> </w:t>
      </w:r>
      <w:r>
        <w:rPr>
          <w:rFonts w:ascii="Ebrima" w:hAnsi="Ebrima" w:eastAsia="Ebrima" w:cs="Ebrima"/>
        </w:rPr>
        <w:t>መልከጼዴቅ፣</w:t>
      </w:r>
      <w:r>
        <w:rPr>
          <w:rFonts w:ascii="Times New Roman" w:hAnsi="Times New Roman" w:eastAsia="Times New Roman" w:cs="Times New Roman"/>
        </w:rPr>
        <w:t xml:space="preserve"> </w:t>
      </w:r>
      <w:r>
        <w:rPr>
          <w:rFonts w:ascii="Ebrima" w:hAnsi="Ebrima" w:eastAsia="Ebrima" w:cs="Ebrima"/>
        </w:rPr>
        <w:t>ስለዚህም</w:t>
      </w:r>
      <w:r>
        <w:rPr>
          <w:rFonts w:ascii="Times New Roman" w:hAnsi="Times New Roman" w:eastAsia="Times New Roman" w:cs="Times New Roman"/>
        </w:rPr>
        <w:t xml:space="preserve"> </w:t>
      </w:r>
      <w:r>
        <w:rPr>
          <w:rFonts w:ascii="Ebrima" w:hAnsi="Ebrima" w:eastAsia="Ebrima" w:cs="Ebrima"/>
        </w:rPr>
        <w:t>የሌዋውያን</w:t>
      </w:r>
      <w:r>
        <w:rPr>
          <w:rFonts w:ascii="Times New Roman" w:hAnsi="Times New Roman" w:eastAsia="Times New Roman" w:cs="Times New Roman"/>
        </w:rPr>
        <w:t xml:space="preserve"> </w:t>
      </w:r>
      <w:r>
        <w:rPr>
          <w:rFonts w:ascii="Ebrima" w:hAnsi="Ebrima" w:eastAsia="Ebrima" w:cs="Ebrima"/>
        </w:rPr>
        <w:t>ክህነት</w:t>
      </w:r>
      <w:r>
        <w:rPr>
          <w:rFonts w:ascii="Times New Roman" w:hAnsi="Times New Roman" w:eastAsia="Times New Roman" w:cs="Times New Roman"/>
        </w:rPr>
        <w:t xml:space="preserve"> </w:t>
      </w:r>
      <w:r>
        <w:rPr>
          <w:rFonts w:ascii="Ebrima" w:hAnsi="Ebrima" w:eastAsia="Ebrima" w:cs="Ebrima"/>
        </w:rPr>
        <w:t>ከመኖሩ</w:t>
      </w:r>
      <w:r>
        <w:rPr>
          <w:rFonts w:ascii="Times New Roman" w:hAnsi="Times New Roman" w:eastAsia="Times New Roman" w:cs="Times New Roman"/>
        </w:rPr>
        <w:t xml:space="preserve"> </w:t>
      </w:r>
      <w:r>
        <w:rPr>
          <w:rFonts w:ascii="Ebrima" w:hAnsi="Ebrima" w:eastAsia="Ebrima" w:cs="Ebrima"/>
        </w:rPr>
        <w:t>ከአራት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በላይ</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የኖረ፣</w:t>
      </w:r>
      <w:r>
        <w:rPr>
          <w:rFonts w:ascii="Times New Roman" w:hAnsi="Times New Roman" w:eastAsia="Times New Roman" w:cs="Times New Roman"/>
        </w:rPr>
        <w:t xml:space="preserve"> </w:t>
      </w:r>
      <w:r>
        <w:rPr>
          <w:rFonts w:ascii="Ebrima" w:hAnsi="Ebrima" w:eastAsia="Ebrima" w:cs="Ebrima"/>
        </w:rPr>
        <w:t>ከሌዊ</w:t>
      </w:r>
      <w:r>
        <w:rPr>
          <w:rFonts w:ascii="Times New Roman" w:hAnsi="Times New Roman" w:eastAsia="Times New Roman" w:cs="Times New Roman"/>
        </w:rPr>
        <w:t xml:space="preserve"> </w:t>
      </w:r>
      <w:r>
        <w:rPr>
          <w:rFonts w:ascii="Ebrima" w:hAnsi="Ebrima" w:eastAsia="Ebrima" w:cs="Ebrima"/>
        </w:rPr>
        <w:t>አሥራትን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ተቀበለ</w:t>
      </w:r>
      <w:r>
        <w:rPr>
          <w:rFonts w:ascii="Times New Roman" w:hAnsi="Times New Roman" w:eastAsia="Times New Roman" w:cs="Times New Roman"/>
        </w:rPr>
        <w:t xml:space="preserve"> </w:t>
      </w:r>
      <w:r>
        <w:rPr>
          <w:rFonts w:ascii="Ebrima" w:hAnsi="Ebrima" w:eastAsia="Ebrima" w:cs="Ebrima"/>
        </w:rPr>
        <w:t>ያስተምራል።</w:t>
      </w:r>
      <w:r>
        <w:rPr>
          <w:rFonts w:ascii="Times New Roman" w:hAnsi="Times New Roman" w:eastAsia="Times New Roman" w:cs="Times New Roman"/>
        </w:rPr>
        <w:t xml:space="preserve"> </w:t>
      </w:r>
      <w:r>
        <w:rPr>
          <w:rFonts w:ascii="Ebrima" w:hAnsi="Ebrima" w:eastAsia="Ebrima" w:cs="Ebrima"/>
        </w:rPr>
        <w:t>በሌዋውያን</w:t>
      </w:r>
      <w:r>
        <w:rPr>
          <w:rFonts w:ascii="Times New Roman" w:hAnsi="Times New Roman" w:eastAsia="Times New Roman" w:cs="Times New Roman"/>
        </w:rPr>
        <w:t xml:space="preserve"> </w:t>
      </w:r>
      <w:r>
        <w:rPr>
          <w:rFonts w:ascii="Ebrima" w:hAnsi="Ebrima" w:eastAsia="Ebrima" w:cs="Ebrima"/>
        </w:rPr>
        <w:t>ክህነት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ለመሆን፣</w:t>
      </w:r>
      <w:r>
        <w:rPr>
          <w:rFonts w:ascii="Times New Roman" w:hAnsi="Times New Roman" w:eastAsia="Times New Roman" w:cs="Times New Roman"/>
        </w:rPr>
        <w:t xml:space="preserve"> </w:t>
      </w:r>
      <w:r>
        <w:rPr>
          <w:rFonts w:ascii="Ebrima" w:hAnsi="Ebrima" w:eastAsia="Ebrima" w:cs="Ebrima"/>
        </w:rPr>
        <w:t>ከሌዊ</w:t>
      </w:r>
      <w:r>
        <w:rPr>
          <w:rFonts w:ascii="Times New Roman" w:hAnsi="Times New Roman" w:eastAsia="Times New Roman" w:cs="Times New Roman"/>
        </w:rPr>
        <w:t xml:space="preserve"> </w:t>
      </w:r>
      <w:r>
        <w:rPr>
          <w:rFonts w:ascii="Ebrima" w:hAnsi="Ebrima" w:eastAsia="Ebrima" w:cs="Ebrima"/>
        </w:rPr>
        <w:t>የደም</w:t>
      </w:r>
      <w:r>
        <w:rPr>
          <w:rFonts w:ascii="Times New Roman" w:hAnsi="Times New Roman" w:eastAsia="Times New Roman" w:cs="Times New Roman"/>
        </w:rPr>
        <w:t xml:space="preserve"> </w:t>
      </w:r>
      <w:r>
        <w:rPr>
          <w:rFonts w:ascii="Ebrima" w:hAnsi="Ebrima" w:eastAsia="Ebrima" w:cs="Ebrima"/>
        </w:rPr>
        <w:t>ዘር</w:t>
      </w:r>
      <w:r>
        <w:rPr>
          <w:rFonts w:ascii="Times New Roman" w:hAnsi="Times New Roman" w:eastAsia="Times New Roman" w:cs="Times New Roman"/>
        </w:rPr>
        <w:t xml:space="preserve"> </w:t>
      </w:r>
      <w:r>
        <w:rPr>
          <w:rFonts w:ascii="Ebrima" w:hAnsi="Ebrima" w:eastAsia="Ebrima" w:cs="Ebrima"/>
        </w:rPr>
        <w:t>መውረድህን</w:t>
      </w:r>
      <w:r>
        <w:rPr>
          <w:rFonts w:ascii="Times New Roman" w:hAnsi="Times New Roman" w:eastAsia="Times New Roman" w:cs="Times New Roman"/>
        </w:rPr>
        <w:t xml:space="preserve"> </w:t>
      </w:r>
      <w:r>
        <w:rPr>
          <w:rFonts w:ascii="Ebrima" w:hAnsi="Ebrima" w:eastAsia="Ebrima" w:cs="Ebrima"/>
        </w:rPr>
        <w:t>ማረጋገጥ</w:t>
      </w:r>
      <w:r>
        <w:rPr>
          <w:rFonts w:ascii="Times New Roman" w:hAnsi="Times New Roman" w:eastAsia="Times New Roman" w:cs="Times New Roman"/>
        </w:rPr>
        <w:t xml:space="preserve"> </w:t>
      </w:r>
      <w:r>
        <w:rPr>
          <w:rFonts w:ascii="Ebrima" w:hAnsi="Ebrima" w:eastAsia="Ebrima" w:cs="Ebrima"/>
        </w:rPr>
        <w:t>የሚችል</w:t>
      </w:r>
      <w:r>
        <w:rPr>
          <w:rFonts w:ascii="Times New Roman" w:hAnsi="Times New Roman" w:eastAsia="Times New Roman" w:cs="Times New Roman"/>
        </w:rPr>
        <w:t xml:space="preserve"> </w:t>
      </w:r>
      <w:r>
        <w:rPr>
          <w:rFonts w:ascii="Ebrima" w:hAnsi="Ebrima" w:eastAsia="Ebrima" w:cs="Ebrima"/>
        </w:rPr>
        <w:t>ሌዋዊ</w:t>
      </w:r>
      <w:r>
        <w:rPr>
          <w:rFonts w:ascii="Times New Roman" w:hAnsi="Times New Roman" w:eastAsia="Times New Roman" w:cs="Times New Roman"/>
        </w:rPr>
        <w:t xml:space="preserve"> </w:t>
      </w:r>
      <w:r>
        <w:rPr>
          <w:rFonts w:ascii="Ebrima" w:hAnsi="Ebrima" w:eastAsia="Ebrima" w:cs="Ebrima"/>
        </w:rPr>
        <w:t>መሆን</w:t>
      </w:r>
      <w:r>
        <w:rPr>
          <w:rFonts w:ascii="Times New Roman" w:hAnsi="Times New Roman" w:eastAsia="Times New Roman" w:cs="Times New Roman"/>
        </w:rPr>
        <w:t xml:space="preserve"> </w:t>
      </w:r>
      <w:r>
        <w:rPr>
          <w:rFonts w:ascii="Ebrima" w:hAnsi="Ebrima" w:eastAsia="Ebrima" w:cs="Ebrima"/>
        </w:rPr>
        <w:t>ነበረብህ።</w:t>
      </w:r>
      <w:r>
        <w:rPr>
          <w:rFonts w:ascii="Times New Roman" w:hAnsi="Times New Roman" w:eastAsia="Times New Roman" w:cs="Times New Roman"/>
        </w:rPr>
        <w:t xml:space="preserve"> </w:t>
      </w:r>
      <w:r>
        <w:rPr>
          <w:rFonts w:ascii="Ebrima" w:hAnsi="Ebrima" w:eastAsia="Ebrima" w:cs="Ebrima"/>
        </w:rPr>
        <w:t>መልከጼዴቅ</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ዘሩ</w:t>
      </w:r>
      <w:r>
        <w:rPr>
          <w:rFonts w:ascii="Times New Roman" w:hAnsi="Times New Roman" w:eastAsia="Times New Roman" w:cs="Times New Roman"/>
        </w:rPr>
        <w:t xml:space="preserve"> </w:t>
      </w:r>
      <w:r>
        <w:rPr>
          <w:rFonts w:ascii="Ebrima" w:hAnsi="Ebrima" w:eastAsia="Ebrima" w:cs="Ebrima"/>
        </w:rPr>
        <w:t>ከሌዊ</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ሊያሳይ</w:t>
      </w:r>
      <w:r>
        <w:rPr>
          <w:rFonts w:ascii="Times New Roman" w:hAnsi="Times New Roman" w:eastAsia="Times New Roman" w:cs="Times New Roman"/>
        </w:rPr>
        <w:t xml:space="preserve"> </w:t>
      </w:r>
      <w:r>
        <w:rPr>
          <w:rFonts w:ascii="Ebrima" w:hAnsi="Ebrima" w:eastAsia="Ebrima" w:cs="Ebrima"/>
        </w:rPr>
        <w:t>አይችልም</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ሌዊ</w:t>
      </w:r>
      <w:r>
        <w:rPr>
          <w:rFonts w:ascii="Times New Roman" w:hAnsi="Times New Roman" w:eastAsia="Times New Roman" w:cs="Times New Roman"/>
        </w:rPr>
        <w:t xml:space="preserve"> </w:t>
      </w:r>
      <w:r>
        <w:rPr>
          <w:rFonts w:ascii="Ebrima" w:hAnsi="Ebrima" w:eastAsia="Ebrima" w:cs="Ebrima"/>
        </w:rPr>
        <w:t>ገና</w:t>
      </w:r>
      <w:r>
        <w:rPr>
          <w:rFonts w:ascii="Times New Roman" w:hAnsi="Times New Roman" w:eastAsia="Times New Roman" w:cs="Times New Roman"/>
        </w:rPr>
        <w:t xml:space="preserve"> </w:t>
      </w:r>
      <w:r>
        <w:rPr>
          <w:rFonts w:ascii="Ebrima" w:hAnsi="Ebrima" w:eastAsia="Ebrima" w:cs="Ebrima"/>
        </w:rPr>
        <w:t>አልተወለደም</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Times New Roman" w:hAnsi="Times New Roman" w:eastAsia="Times New Roman" w:cs="Times New Roman"/>
        </w:rPr>
        <w:t>Sarara raajii Waaqayyo Addaamii fi Hewaan wajjin gale bakka bu’u dhugumaan kakuu lama dha. Tokkoffaan kakuu jireenyaa, qormaata salphaa tokko wajjin ture. Erga kufaatii fi qormaanni sun kufee booddee, kakuu itti aanu uffata kennuuf dhiiga hoolaa tokko of keessatti hammate. Sana booddee immoo kakuu Waaqayyo ilmaan namootaa wajjin gale, kan qilleensa roobaatiin, Nohiifi waaqeffannaa iddoo aarsaatiin bakka bu’e, ture. Sana booddee immoo Seera Uumamaa boqonnaa kudha tokkoffaa keessatti kakuu Waaqayyo saba filatame tokko wajjin gale, kan isaan Ibraawota jedhaman, jalqabe. Seenaawwan sana hunda keessatti namoonni Macaafa Qulqulluu keessaa dubbataman dhiironnis dubartoonnis namoota kakuu ti.</w:t>
      </w:r>
    </w:p>
    <w:p>
      <w:pPr>
        <w:pStyle w:val="ArticleBody"/>
        <w:jc w:val="left"/>
      </w:pPr>
      <w:r>
        <w:rPr>
          <w:rFonts w:ascii="Times New Roman" w:hAnsi="Times New Roman" w:eastAsia="Times New Roman" w:cs="Times New Roman"/>
        </w:rPr>
        <w:t>Uumama keessaa boqonnaa kudha tokkoffaatti, jalqabbii kakuu jireenyaa saba filatamaa wajjin taasifame ni ibsama; innis achuma Nimrood kakuu duʼaa hundeessu bakka, akkuma xuubii fi dhoqqee wal qabsiisuun bakka buʼameetti, ni ibsama; kunis dhagaa hin qaramin fi dhoqqee wal qabsiisuun ala taʼuu isaatiin iddoo aarsaa bakka buʼeef fakkeenya sobaa ture. Obboleettiin White akka nu beeksiftetti, iddoo aarsaan Kiristoosin bakka buʼa; kanaafuu amantiin Nimrood, kan amantii sobaa taʼe, Kiristoos sobaa tokko bakka buʼa.</w:t>
      </w:r>
    </w:p>
    <w:p>
      <w:pPr>
        <w:pStyle w:val="ArticleScripture"/>
        <w:jc w:val="left"/>
      </w:pPr>
      <w:r>
        <w:rPr>
          <w:rFonts w:ascii="Times New Roman" w:hAnsi="Times New Roman" w:eastAsia="Times New Roman" w:cs="Times New Roman"/>
        </w:rPr>
        <w:t>Innis waliif, “Kottaa, mee eela haa tolchinu, akka gaariittis haa gubnu.” Isaanis dhagaa iddoo eelaa qabaniiru; supheenis iddoo dhoqqee walqabsiiftuutti itti fayyadaman. Uumama 11:3.</w:t>
      </w:r>
    </w:p>
    <w:p>
      <w:pPr>
        <w:pStyle w:val="ArticleScripture"/>
        <w:jc w:val="left"/>
      </w:pPr>
      <w:r>
        <w:rPr>
          <w:rFonts w:ascii="Times New Roman" w:hAnsi="Times New Roman" w:eastAsia="Times New Roman" w:cs="Times New Roman"/>
        </w:rPr>
        <w:t>Yoo ati yoo, me dhagaa naaf ijaartte, dhagaa murame irraa isa hin ijaarin; sababni isaas, yoo ati irratti meeshaa kee ol kaasite, isa xureessiteerta. Ba’uu 20:25.</w:t>
      </w:r>
    </w:p>
    <w:p>
      <w:pPr>
        <w:pStyle w:val="ArticleScripture"/>
        <w:jc w:val="left"/>
      </w:pPr>
      <w:r>
        <w:rPr>
          <w:rFonts w:ascii="Times New Roman" w:hAnsi="Times New Roman" w:eastAsia="Times New Roman" w:cs="Times New Roman"/>
        </w:rPr>
        <w:t>“Nu sacred fi kan adda walitti makuu irraa balaa keessa jirra. Ibidda qulqulluun Waaqayyo biraa dhufu hojii keenya keessatti fayyadamuu qabna. Iddoon aarsaa inni dhugaan Kiristoos dha; ibiddi inni dhugaan Hafuura Qulqulluu dha. Inni kun kaka’umsa keenya dha. Namni tokko Hafuura Qulqulluun yoo isa geggeessee fi qajeelche qofa gorsaa amanamaa ta’a. Yoo nu Waaqayyoo fi warra Inni filate irraa gorree iddoo aarsaa alagaa biraatti gaafachuuf deemne, akka hojii keenyaatti deebii arganna.” Selected Messages, book 3, 300.</w:t>
      </w:r>
    </w:p>
    <w:p>
      <w:pPr>
        <w:pStyle w:val="ArticleBody"/>
        <w:jc w:val="left"/>
      </w:pPr>
      <w:r>
        <w:rPr>
          <w:rFonts w:ascii="Times New Roman" w:hAnsi="Times New Roman" w:eastAsia="Times New Roman" w:cs="Times New Roman"/>
        </w:rPr>
        <w:t>Dhugaawwan biroo keessaa, barumsi tokko inni raajii ahaan Seera Uumamaa boqonnaa kudha tokko irraa argamu, inni jalqaba sarara raajii tokkoo akka taʼe agarsiisa. Lolaan bara Nohi keessatti addaan-bahiinsa raajii agarsiisa. Nohi dooniidhaa yeroo baʼe keessaa, karaa mootummaa waaqeffannaa haaraan jiraachuu qaba ture; akkasumas karaan waaqeffannaa yeroo hundumaa gosoota waaqeffattootaa lama ni uuma, akkuma seenaa Qaaʼiin fi Abeel keessatti ibsameetti. Seera Uumamaa boqonnaa kudha tokko addunyaa haaraa dha; seenaa jalqabaa qabuunis seenaa dhumaa tiif buʼuura taʼu ni dandaʼa, yeroo ummanni kakuu guyyaa dhumaa Waaqayyoo hojjettoota saʼaatii kudha tokkoffaa Seera Dilbataa yeroo rakkinaatti Baabilon keessaa waamanitti. Nimrood yeroo rakkina Seera Dilbataa sana keessa nama cubbuu ti; Sheem immoo, inni Abrahaam taʼe, yeroo rakkina sanauma keessatti nama Waaqayyoo dha. Tamsaʼinni fi walitti-dhufeenyi afaanii Seera Uumamaa boqonnaa kudha tokko keessatti ibsame, Nohi dooniidhaa baʼe irraa yeroo gabaabaa booddee jalqabe. Mata-dureen boqonnaa kudha tokkoo kakuuwwan lamaan dha; seenaanis xumura isaa kan gaʼu yeroo tarkaanfiin sadaffaan kakuu Abrahaam boqonnaa digdamii lama keessatti ibsametti.</w:t>
      </w:r>
    </w:p>
    <w:p>
      <w:pPr>
        <w:pStyle w:val="ArticleBody"/>
        <w:jc w:val="left"/>
      </w:pPr>
      <w:r>
        <w:rPr>
          <w:rFonts w:ascii="Times New Roman" w:hAnsi="Times New Roman" w:eastAsia="Times New Roman" w:cs="Times New Roman"/>
        </w:rPr>
        <w:t>Boqonnaa kudha tokkoo seenaan alfaa sanyii Abrahaam isa boqonnaa digdamii lama keessatti seenaa omeegaa gaʼuudha. Seenaa jalqabaa Baabel isa Nimroodii fi seenaa xumuraa aarsaa Yisihaaq dhiʼeessuu, lamaan isaanii iyyuu murtii dhumaa ilmaan namaa irratti raawwatamu bakka buʼu. Sararri sun gamoo Nimrood irraa jalqabee hanga aarsaa Yisihaaqitti dheerata; sararri sunis aarsaawwan wal faallessan lama keessatti xumurama. Aarsaan Nimrood murtii hojii raawwachiisaa Waaqayyoo ni fudhata; murtiin Abrahaam immoo eebba Waaqayyoo ni fudhata. Nimrood alfaa boqonnaa kudha tokkoo ti; Abrahaam immoo omeegaa boqonnaa digdamii lamaa ti. Omeegaan yeroo hundumaa caalaadha, akka qubee Ibrootaa irratti hundaaʼuun yoo xiqqaate yeroo digdamii lama; humni afaanota wal jechuun walitti makuu fi saboota gara garaatti facaasan keessatti mulʼate, humna fannoo irraa baayʼee ni caalame. Gamoon Nimrood Tuwaroota Lamaan 9/11 bakka buʼa; aarsaan Yisihaaq immoo seera Dilbataa bakka buʼa.</w:t>
      </w:r>
    </w:p>
    <w:p>
      <w:pPr>
        <w:pStyle w:val="ArticleBody"/>
        <w:jc w:val="left"/>
      </w:pPr>
      <w:r>
        <w:rPr>
          <w:rFonts w:ascii="Times New Roman" w:hAnsi="Times New Roman" w:eastAsia="Times New Roman" w:cs="Times New Roman"/>
        </w:rPr>
        <w:t>Namni kakuu ummata filatamte wajjin wal-qabatu mallattoo lakkoofsa kudha tokkoon jalqaba; mallattoo lakkoofsa digdamii lamaanis xumurama. Namni sun seenaa alfaa Nimrood keessatti, akkasumas seenaa omeegaa Abrahaam keessatti, yeroo carraan araaraa cufamutti xumurama. Seenaa Nimroodii fi Abrahaam mataan isaa macaafa jalqabaa Macaafa Qulqulluu keessatti dhihaateera; innis halluu badiisa bishaan keessaa Noohiitiin dhiheenyaatti raawwatame irraa haftee walitti qabuu keessatti kaa’ameera. Macaafa jalqabaa Macaafa Qulqulluu keessatti fakkeenyi kakuu lamaanii, dhugaa baatota lama ta’uun, sarara boqonnaa kudha tokkoo irraa kaasee hamma digdamii lamaatti cufa carraa araaraa ibsa.</w:t>
      </w:r>
    </w:p>
    <w:p>
      <w:pPr>
        <w:pStyle w:val="ArticleScripture"/>
        <w:jc w:val="left"/>
      </w:pPr>
      <w:r>
        <w:rPr>
          <w:rFonts w:ascii="Times New Roman" w:hAnsi="Times New Roman" w:eastAsia="Times New Roman" w:cs="Times New Roman"/>
        </w:rPr>
        <w:t>Namni jal’inaan in jal’inaanumaa haa itti fufu; namni xuraa’e immoo xuraa’ummaa isaa haa itti fufu; namni qajeelaan qajeelummaa isaa haa itti fufu; namni qulqulluunis qulqullummaa isaa haa itti fufu. Mul’ata Yohaannis 22:11.</w:t>
      </w:r>
    </w:p>
    <w:p>
      <w:pPr>
        <w:pStyle w:val="ArticleBody"/>
        <w:jc w:val="left"/>
      </w:pPr>
      <w:r>
        <w:rPr>
          <w:rFonts w:ascii="Ebrima" w:hAnsi="Ebrima" w:eastAsia="Ebrima" w:cs="Ebrima"/>
        </w:rPr>
        <w:t>ንምሮድ</w:t>
      </w:r>
      <w:r>
        <w:rPr>
          <w:rFonts w:ascii="Times New Roman" w:hAnsi="Times New Roman" w:eastAsia="Times New Roman" w:cs="Times New Roman"/>
        </w:rPr>
        <w:t xml:space="preserve"> </w:t>
      </w:r>
      <w:r>
        <w:rPr>
          <w:rFonts w:ascii="Ebrima" w:hAnsi="Ebrima" w:eastAsia="Ebrima" w:cs="Ebrima"/>
        </w:rPr>
        <w:t>ገና</w:t>
      </w:r>
      <w:r>
        <w:rPr>
          <w:rFonts w:ascii="Times New Roman" w:hAnsi="Times New Roman" w:eastAsia="Times New Roman" w:cs="Times New Roman"/>
        </w:rPr>
        <w:t xml:space="preserve"> </w:t>
      </w:r>
      <w:r>
        <w:rPr>
          <w:rFonts w:ascii="Ebrima" w:hAnsi="Ebrima" w:eastAsia="Ebrima" w:cs="Ebrima"/>
        </w:rPr>
        <w:t>ዓመፀኛና</w:t>
      </w:r>
      <w:r>
        <w:rPr>
          <w:rFonts w:ascii="Times New Roman" w:hAnsi="Times New Roman" w:eastAsia="Times New Roman" w:cs="Times New Roman"/>
        </w:rPr>
        <w:t xml:space="preserve"> </w:t>
      </w:r>
      <w:r>
        <w:rPr>
          <w:rFonts w:ascii="Ebrima" w:hAnsi="Ebrima" w:eastAsia="Ebrima" w:cs="Ebrima"/>
        </w:rPr>
        <w:t>ርኩስ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አብርሃምም</w:t>
      </w:r>
      <w:r>
        <w:rPr>
          <w:rFonts w:ascii="Times New Roman" w:hAnsi="Times New Roman" w:eastAsia="Times New Roman" w:cs="Times New Roman"/>
        </w:rPr>
        <w:t xml:space="preserve"> </w:t>
      </w:r>
      <w:r>
        <w:rPr>
          <w:rFonts w:ascii="Ebrima" w:hAnsi="Ebrima" w:eastAsia="Ebrima" w:cs="Ebrima"/>
        </w:rPr>
        <w:t>ገና</w:t>
      </w:r>
      <w:r>
        <w:rPr>
          <w:rFonts w:ascii="Times New Roman" w:hAnsi="Times New Roman" w:eastAsia="Times New Roman" w:cs="Times New Roman"/>
        </w:rPr>
        <w:t xml:space="preserve"> </w:t>
      </w:r>
      <w:r>
        <w:rPr>
          <w:rFonts w:ascii="Ebrima" w:hAnsi="Ebrima" w:eastAsia="Ebrima" w:cs="Ebrima"/>
        </w:rPr>
        <w:t>ጻድቅና</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በዘፍጥረት</w:t>
      </w:r>
      <w:r>
        <w:rPr>
          <w:rFonts w:ascii="Times New Roman" w:hAnsi="Times New Roman" w:eastAsia="Times New Roman" w:cs="Times New Roman"/>
        </w:rPr>
        <w:t xml:space="preserve"> 11–22 </w:t>
      </w:r>
      <w:r>
        <w:rPr>
          <w:rFonts w:ascii="Ebrima" w:hAnsi="Ebrima" w:eastAsia="Ebrima" w:cs="Ebrima"/>
        </w:rPr>
        <w:t>አልፋ</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እንደተለየ</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22</w:t>
      </w:r>
      <w:r>
        <w:rPr>
          <w:rFonts w:ascii="Ebrima" w:hAnsi="Ebrima" w:eastAsia="Ebrima" w:cs="Ebrima"/>
        </w:rPr>
        <w:t>፥</w:t>
      </w:r>
      <w:r>
        <w:rPr>
          <w:rFonts w:ascii="Times New Roman" w:hAnsi="Times New Roman" w:eastAsia="Times New Roman" w:cs="Times New Roman"/>
        </w:rPr>
        <w:t xml:space="preserve">11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የምሕረት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ከመዘጋቱ</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10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የዚህ</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ቃላት</w:t>
      </w:r>
      <w:r>
        <w:rPr>
          <w:rFonts w:ascii="Times New Roman" w:hAnsi="Times New Roman" w:eastAsia="Times New Roman" w:cs="Times New Roman"/>
        </w:rPr>
        <w:t xml:space="preserve"> </w:t>
      </w:r>
      <w:r>
        <w:rPr>
          <w:rFonts w:ascii="Ebrima" w:hAnsi="Ebrima" w:eastAsia="Ebrima" w:cs="Ebrima"/>
        </w:rPr>
        <w:t>እንዳይታተሙ</w:t>
      </w:r>
      <w:r>
        <w:rPr>
          <w:rFonts w:ascii="Times New Roman" w:hAnsi="Times New Roman" w:eastAsia="Times New Roman" w:cs="Times New Roman"/>
        </w:rPr>
        <w:t xml:space="preserve"> </w:t>
      </w:r>
      <w:r>
        <w:rPr>
          <w:rFonts w:ascii="Ebrima" w:hAnsi="Ebrima" w:eastAsia="Ebrima" w:cs="Ebrima"/>
        </w:rPr>
        <w:t>የሚያውጅ</w:t>
      </w:r>
      <w:r>
        <w:rPr>
          <w:rFonts w:ascii="Times New Roman" w:hAnsi="Times New Roman" w:eastAsia="Times New Roman" w:cs="Times New Roman"/>
        </w:rPr>
        <w:t xml:space="preserve"> </w:t>
      </w:r>
      <w:r>
        <w:rPr>
          <w:rFonts w:ascii="Ebrima" w:hAnsi="Ebrima" w:eastAsia="Ebrima" w:cs="Ebrima"/>
        </w:rPr>
        <w:t>አዋጅ</w:t>
      </w:r>
      <w:r>
        <w:rPr>
          <w:rFonts w:ascii="Times New Roman" w:hAnsi="Times New Roman" w:eastAsia="Times New Roman" w:cs="Times New Roman"/>
        </w:rPr>
        <w:t xml:space="preserve"> </w:t>
      </w:r>
      <w:r>
        <w:rPr>
          <w:rFonts w:ascii="Ebrima" w:hAnsi="Ebrima" w:eastAsia="Ebrima" w:cs="Ebrima"/>
        </w:rPr>
        <w:t>ይሰጣል።</w:t>
      </w:r>
      <w:r>
        <w:rPr>
          <w:rFonts w:ascii="Times New Roman" w:hAnsi="Times New Roman" w:eastAsia="Times New Roman" w:cs="Times New Roman"/>
        </w:rPr>
        <w:t xml:space="preserve"> </w:t>
      </w:r>
      <w:r>
        <w:rPr>
          <w:rFonts w:ascii="Ebrima" w:hAnsi="Ebrima" w:eastAsia="Ebrima" w:cs="Ebrima"/>
        </w:rPr>
        <w:t>የምሕረት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ከመዘጋቱ</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በሚቀጥለው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ራሱ፣</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ሊፈታ</w:t>
      </w:r>
      <w:r>
        <w:rPr>
          <w:rFonts w:ascii="Times New Roman" w:hAnsi="Times New Roman" w:eastAsia="Times New Roman" w:cs="Times New Roman"/>
        </w:rPr>
        <w:t xml:space="preserve"> </w:t>
      </w:r>
      <w:r>
        <w:rPr>
          <w:rFonts w:ascii="Ebrima" w:hAnsi="Ebrima" w:eastAsia="Ebrima" w:cs="Ebrima"/>
        </w:rPr>
        <w:t>የሚገባ</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ሊኖር</w:t>
      </w:r>
      <w:r>
        <w:rPr>
          <w:rFonts w:ascii="Times New Roman" w:hAnsi="Times New Roman" w:eastAsia="Times New Roman" w:cs="Times New Roman"/>
        </w:rPr>
        <w:t xml:space="preserve"> </w:t>
      </w:r>
      <w:r>
        <w:rPr>
          <w:rFonts w:ascii="Ebrima" w:hAnsi="Ebrima" w:eastAsia="Ebrima" w:cs="Ebrima"/>
        </w:rPr>
        <w:t>ይገባል።</w:t>
      </w:r>
      <w:r>
        <w:rPr>
          <w:rFonts w:ascii="Times New Roman" w:hAnsi="Times New Roman" w:eastAsia="Times New Roman" w:cs="Times New Roman"/>
        </w:rPr>
        <w:t xml:space="preserve"> </w:t>
      </w:r>
      <w:r>
        <w:rPr>
          <w:rFonts w:ascii="Ebrima" w:hAnsi="Ebrima" w:eastAsia="Ebrima" w:cs="Ebrima"/>
        </w:rPr>
        <w:t>ከአስራ</w:t>
      </w:r>
      <w:r>
        <w:rPr>
          <w:rFonts w:ascii="Times New Roman" w:hAnsi="Times New Roman" w:eastAsia="Times New Roman" w:cs="Times New Roman"/>
        </w:rPr>
        <w:t xml:space="preserve"> </w:t>
      </w:r>
      <w:r>
        <w:rPr>
          <w:rFonts w:ascii="Ebrima" w:hAnsi="Ebrima" w:eastAsia="Ebrima" w:cs="Ebrima"/>
        </w:rPr>
        <w:t>አንደኛው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ያንን</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ለመፍታት</w:t>
      </w:r>
      <w:r>
        <w:rPr>
          <w:rFonts w:ascii="Times New Roman" w:hAnsi="Times New Roman" w:eastAsia="Times New Roman" w:cs="Times New Roman"/>
        </w:rPr>
        <w:t xml:space="preserve"> </w:t>
      </w:r>
      <w:r>
        <w:rPr>
          <w:rFonts w:ascii="Ebrima" w:hAnsi="Ebrima" w:eastAsia="Ebrima" w:cs="Ebrima"/>
        </w:rPr>
        <w:t>ቁልፉን</w:t>
      </w:r>
      <w:r>
        <w:rPr>
          <w:rFonts w:ascii="Times New Roman" w:hAnsi="Times New Roman" w:eastAsia="Times New Roman" w:cs="Times New Roman"/>
        </w:rPr>
        <w:t xml:space="preserve"> </w:t>
      </w:r>
      <w:r>
        <w:rPr>
          <w:rFonts w:ascii="Ebrima" w:hAnsi="Ebrima" w:eastAsia="Ebrima" w:cs="Ebrima"/>
        </w:rPr>
        <w:t>ይሰጣል።</w:t>
      </w:r>
    </w:p>
    <w:p>
      <w:pPr>
        <w:pStyle w:val="ArticleScripture"/>
        <w:jc w:val="left"/>
      </w:pPr>
      <w:r>
        <w:rPr>
          <w:rFonts w:ascii="Times New Roman" w:hAnsi="Times New Roman" w:eastAsia="Times New Roman" w:cs="Times New Roman"/>
        </w:rPr>
        <w:t>Innis naanniin, “Dubbii raajii macaafa kanaa hin cufin; yeroo sun dhiʼaateera. Namni jalʼaan amma illee jalʼaa haa taʼu; namni xuraaʼaanis amma illee xuraaʼaa haa taʼu; namni qajeelaan amma illee qajeelaa haa taʼu; namni qulqullaʼaanis amma illee qulqulluu haa taʼu. Kunoo, ani dafee nan dhufa; gatiin koos na wajjin jira, akka hojii isaa taʼe tokkoon tokkoon namaatiif kennuuf.”</w:t>
      </w:r>
    </w:p>
    <w:p>
      <w:pPr>
        <w:pStyle w:val="ArticleScripture"/>
        <w:jc w:val="left"/>
      </w:pPr>
      <w:r>
        <w:rPr>
          <w:rFonts w:ascii="Times New Roman" w:hAnsi="Times New Roman" w:eastAsia="Times New Roman" w:cs="Times New Roman"/>
        </w:rPr>
        <w:t>Anii Alfaa fi Oomeegaa dha, jalqabaa fi dhuma, isa jalqabaa fi isa mootummaa dha. Mul’ata 22:10–13.</w:t>
      </w:r>
    </w:p>
    <w:p>
      <w:pPr>
        <w:pStyle w:val="ArticleBody"/>
        <w:jc w:val="left"/>
      </w:pPr>
      <w:r>
        <w:rPr>
          <w:rFonts w:ascii="Times New Roman" w:hAnsi="Times New Roman" w:eastAsia="Times New Roman" w:cs="Times New Roman"/>
        </w:rPr>
        <w:t>Boqonnaa digdama lamaffaa guutummaa Macaafa Qulqulluu keessaa boqonnaa Oomegaa ti; raajii Mul’ata keessatti cufamee jiru banuuf furtuun isaas, qajeelfama Kiristoos boqonnaa tokkoffaa Mul’ataa keessatti wantoota hunda caalaa adda baase sana dha. Boqonnaan tokkoffaa qubee jalqabaa alifbeetii Ibrootaa ti; boqonnaan digdama lamaffaan immoo isa dhumaa dha. Keeyyata sagal irraa hamma kudha tokkootti boqonnaa tokkoffaa keessatti, Yohaannis of beeksisa; akkasumas Kiristoosiin Alfaa fi Oomegaa akka ta’e adda baasa.</w:t>
      </w:r>
    </w:p>
    <w:p>
      <w:pPr>
        <w:pStyle w:val="ArticleScripture"/>
        <w:jc w:val="left"/>
      </w:pPr>
      <w:r>
        <w:rPr>
          <w:rFonts w:ascii="Times New Roman" w:hAnsi="Times New Roman" w:eastAsia="Times New Roman" w:cs="Times New Roman"/>
        </w:rPr>
        <w:t>Ani Yohaannis, inni obboleessa keessan, dhiphina keessatti, mootummaa keessatti, obsaa Yesuus Kiristoos keessattis hirmaataa taʼe, dubbii Waaqayyootiifii dhugaa ba’umsa Yesuus Kiristoosiif jedhee odoola Phaaximos jedhamtu irraan ture. Guyyaa Gooftaa keessa Hafuura keessa nan ture; sagalee guddaa akka sagalee malakataa duuba koo irraa nan dhagaʼe; innis, Ani Alfaa fi Oomegaa, isa jalqabaa fi isa dhumaa dha; ati waan argitu kitaaba keessatti barreessiitii waldoota torban Aasiyaa keessa jiranitti ergi; jechuunis Ephesoositti, Simiirnaatti, Phergaamoozitti, Tiyaatiraatti, Saardiisitti, Filadelfiyaatti, fi Laa’odiiqiyaa’atti. Mul’ata Yohaannis 1:9-11.</w:t>
      </w:r>
    </w:p>
    <w:p>
      <w:pPr>
        <w:pStyle w:val="ArticleBody"/>
        <w:jc w:val="left"/>
      </w:pPr>
      <w:r>
        <w:rPr>
          <w:rFonts w:ascii="Times New Roman" w:hAnsi="Times New Roman" w:eastAsia="Times New Roman" w:cs="Times New Roman"/>
        </w:rPr>
        <w:t>Lakkoofsa kudha tokko keessatti, Yohaannis Phaxmox irra jira; garuu lakkoofsa kudha lama keessatti inni garagalee ilaala, achii kaasees inni qulqulluu iddoo waaqa keessaa keessa jira. Kanaafuu, lakkoofsota 9/11 keessatti, nuti dhugaa-baatummaa Yohaannisiin argina; kunis Yesusin Alfaa fi Oomeegaa akka taʼe addaan baasa, waan Yesus duraanuu lakkoofsa 8 keessatti ofii isaa irratti ibse dha:</w:t>
      </w:r>
    </w:p>
    <w:p>
      <w:pPr>
        <w:pStyle w:val="ArticleScripture"/>
        <w:jc w:val="left"/>
      </w:pPr>
      <w:r>
        <w:rPr>
          <w:rFonts w:ascii="Times New Roman" w:hAnsi="Times New Roman" w:eastAsia="Times New Roman" w:cs="Times New Roman"/>
        </w:rPr>
        <w:t>Ani Alfaafi Oomegaadha, jalqabaa fi dhumaadha, jedha Gooftaan; inni jiru, inni ture, inni dhufuuf jirus, Hundumaa Danda’uudha. Mul’ata Yohaannis 1:8.</w:t>
      </w:r>
    </w:p>
    <w:p>
      <w:pPr>
        <w:pStyle w:val="ArticleBody"/>
        <w:jc w:val="left"/>
      </w:pPr>
      <w:r>
        <w:rPr>
          <w:rFonts w:ascii="Times New Roman" w:hAnsi="Times New Roman" w:eastAsia="Times New Roman" w:cs="Times New Roman"/>
        </w:rPr>
        <w:t>Lakkoofsa saddeeti keessatti, Yohaannis waan Kiristoos ofii isaa waa’ee ofii Isaa dubbate barreessaa jira. Lakkoofsa sagal irraa hamma kudha tokkootti immoo, Yohaannis waa’ee ofii isaa dubbachaa jira. Kunis lakkoofsota kudha tokko jalqabaa keessatti dhuga-baatota lama kan Kiristoosin Alfaa fi Oomeegaa taʼuu isaanii ibsan bakka buʼa. Lakkoofsota sagal irraa hamma kudha tokkootti kutaa yaadaa of dandaʼe qabu. Boqonnaa guutuu wajjin walitti hidhatanii yoo taʼan iyyuu, lakkoofsota kanneen keessatti Yohaannis waa’ee ofii isaa dubbachaa jira; yeroo lakkoofsota afur irraa hamma saddeetiitti garuu, Yohaannis waaqayyummaa isa guutuu bakka buʼee waldoota Isaa dubbachaa jira. Lakkoofsi afur kutaa yaadaa tokko jalqaba; inniis lakkoofsa saddeeti irratti xumurama. Kunis amala banuu Kiristoos, isa turee fi jiru, ammas dhufuuf jiru, kan lakkoofsa afur keessatti ibsamee achiis deebiʼee lakkoofsa saddeeti keessatti ibsameen beekama.</w:t>
      </w:r>
    </w:p>
    <w:p>
      <w:pPr>
        <w:pStyle w:val="ArticleScripture"/>
        <w:jc w:val="left"/>
      </w:pPr>
      <w:r>
        <w:rPr>
          <w:rFonts w:ascii="Times New Roman" w:hAnsi="Times New Roman" w:eastAsia="Times New Roman" w:cs="Times New Roman"/>
        </w:rPr>
        <w:t>Yohaannis gara waldoota kiristaanaa torban Eeshiyaa keessa jiranitti: Isa jiru, isa ture, isa dhufuuf jirus irraa; Hafuurota torban teessoo mootummaa isaa dura jiran irraa; akkasumas Yesus Kiristoos irraa, inni dhugaa baatuu amanamaa, keessaa du’aniif mootummaa jalqabaa irraa kan ka’e, mootota lafaas irratti Bulchaa ta’e irraa, ayyaanni fi nagaan isiniif haa ta’u. Isa nu jaallateef, dhiiga mataa isaatiin cubbuu keenya irraa nu dhiqee, mootummaa fi luboota Godaatti, jechuunis Abbaa isaatti, nu taasiseef; isaaf ulfinnii fi mootummaa baraa hamma bara baraatti haa ta’u. Ameen. Kunoo, inni duumessa wajjin dhufaa jira; iji hundinuu isa ni arga, warri isa waraananis akkasuma; sabni lafa irra jiru hundinuus isa irraa kan ka’e ni boo’a. Eeyyee, Ameen.</w:t>
      </w:r>
    </w:p>
    <w:p>
      <w:pPr>
        <w:pStyle w:val="ArticleScripture"/>
        <w:jc w:val="left"/>
      </w:pPr>
      <w:r>
        <w:rPr>
          <w:rFonts w:ascii="MV Boli" w:hAnsi="MV Boli" w:eastAsia="MV Boli" w:cs="MV Boli"/>
        </w:rPr>
        <w:t>އަހަރެން</w:t>
      </w:r>
      <w:r>
        <w:rPr>
          <w:rFonts w:ascii="Times New Roman" w:hAnsi="Times New Roman" w:eastAsia="Times New Roman" w:cs="Times New Roman"/>
        </w:rPr>
        <w:t xml:space="preserve"> </w:t>
      </w:r>
      <w:r>
        <w:rPr>
          <w:rFonts w:ascii="MV Boli" w:hAnsi="MV Boli" w:eastAsia="MV Boli" w:cs="MV Boli"/>
        </w:rPr>
        <w:t>އަލްފާ</w:t>
      </w:r>
      <w:r>
        <w:rPr>
          <w:rFonts w:ascii="Times New Roman" w:hAnsi="Times New Roman" w:eastAsia="Times New Roman" w:cs="Times New Roman"/>
        </w:rPr>
        <w:t xml:space="preserve"> </w:t>
      </w:r>
      <w:r>
        <w:rPr>
          <w:rFonts w:ascii="MV Boli" w:hAnsi="MV Boli" w:eastAsia="MV Boli" w:cs="MV Boli"/>
        </w:rPr>
        <w:t>އާއި</w:t>
      </w:r>
      <w:r>
        <w:rPr>
          <w:rFonts w:ascii="Times New Roman" w:hAnsi="Times New Roman" w:eastAsia="Times New Roman" w:cs="Times New Roman"/>
        </w:rPr>
        <w:t xml:space="preserve"> </w:t>
      </w:r>
      <w:r>
        <w:rPr>
          <w:rFonts w:ascii="MV Boli" w:hAnsi="MV Boli" w:eastAsia="MV Boli" w:cs="MV Boli"/>
        </w:rPr>
        <w:t>އޯމެގާ</w:t>
      </w:r>
      <w:r>
        <w:rPr>
          <w:rFonts w:ascii="Times New Roman" w:hAnsi="Times New Roman" w:eastAsia="Times New Roman" w:cs="Times New Roman"/>
        </w:rPr>
        <w:t xml:space="preserve"> </w:t>
      </w:r>
      <w:r>
        <w:rPr>
          <w:rFonts w:ascii="MV Boli" w:hAnsi="MV Boli" w:eastAsia="MV Boli" w:cs="MV Boli"/>
        </w:rPr>
        <w:t>އެވެ</w:t>
      </w:r>
      <w:r>
        <w:rPr>
          <w:rFonts w:ascii="Times New Roman" w:hAnsi="Times New Roman" w:eastAsia="Times New Roman" w:cs="Times New Roman"/>
        </w:rPr>
        <w:t xml:space="preserve">، </w:t>
      </w:r>
      <w:r>
        <w:rPr>
          <w:rFonts w:ascii="MV Boli" w:hAnsi="MV Boli" w:eastAsia="MV Boli" w:cs="MV Boli"/>
        </w:rPr>
        <w:t>ފެށުމާއި</w:t>
      </w:r>
      <w:r>
        <w:rPr>
          <w:rFonts w:ascii="Times New Roman" w:hAnsi="Times New Roman" w:eastAsia="Times New Roman" w:cs="Times New Roman"/>
        </w:rPr>
        <w:t xml:space="preserve"> </w:t>
      </w:r>
      <w:r>
        <w:rPr>
          <w:rFonts w:ascii="MV Boli" w:hAnsi="MV Boli" w:eastAsia="MV Boli" w:cs="MV Boli"/>
        </w:rPr>
        <w:t>ނިމުމެވެ</w:t>
      </w:r>
      <w:r>
        <w:rPr>
          <w:rFonts w:ascii="Times New Roman" w:hAnsi="Times New Roman" w:eastAsia="Times New Roman" w:cs="Times New Roman"/>
        </w:rPr>
        <w:t xml:space="preserve">، </w:t>
      </w:r>
      <w:r>
        <w:rPr>
          <w:rFonts w:ascii="MV Boli" w:hAnsi="MV Boli" w:eastAsia="MV Boli" w:cs="MV Boli"/>
        </w:rPr>
        <w:t>ރައްބު</w:t>
      </w:r>
      <w:r>
        <w:rPr>
          <w:rFonts w:ascii="Times New Roman" w:hAnsi="Times New Roman" w:eastAsia="Times New Roman" w:cs="Times New Roman"/>
        </w:rPr>
        <w:t xml:space="preserve"> </w:t>
      </w:r>
      <w:r>
        <w:rPr>
          <w:rFonts w:ascii="MV Boli" w:hAnsi="MV Boli" w:eastAsia="MV Boli" w:cs="MV Boli"/>
        </w:rPr>
        <w:t>ވިދާޅުވެއެވެ</w:t>
      </w:r>
      <w:r>
        <w:rPr>
          <w:rFonts w:ascii="Times New Roman" w:hAnsi="Times New Roman" w:eastAsia="Times New Roman" w:cs="Times New Roman"/>
        </w:rPr>
        <w:t xml:space="preserve">، </w:t>
      </w:r>
      <w:r>
        <w:rPr>
          <w:rFonts w:ascii="MV Boli" w:hAnsi="MV Boli" w:eastAsia="MV Boli" w:cs="MV Boli"/>
        </w:rPr>
        <w:t>ހުރިވަނީ</w:t>
      </w:r>
      <w:r>
        <w:rPr>
          <w:rFonts w:ascii="Times New Roman" w:hAnsi="Times New Roman" w:eastAsia="Times New Roman" w:cs="Times New Roman"/>
        </w:rPr>
        <w:t xml:space="preserve">، </w:t>
      </w:r>
      <w:r>
        <w:rPr>
          <w:rFonts w:ascii="MV Boli" w:hAnsi="MV Boli" w:eastAsia="MV Boli" w:cs="MV Boli"/>
        </w:rPr>
        <w:t>އޮތްވަނީ</w:t>
      </w:r>
      <w:r>
        <w:rPr>
          <w:rFonts w:ascii="Times New Roman" w:hAnsi="Times New Roman" w:eastAsia="Times New Roman" w:cs="Times New Roman"/>
        </w:rPr>
        <w:t xml:space="preserve">، </w:t>
      </w:r>
      <w:r>
        <w:rPr>
          <w:rFonts w:ascii="MV Boli" w:hAnsi="MV Boli" w:eastAsia="MV Boli" w:cs="MV Boli"/>
        </w:rPr>
        <w:t>އަދި</w:t>
      </w:r>
      <w:r>
        <w:rPr>
          <w:rFonts w:ascii="Times New Roman" w:hAnsi="Times New Roman" w:eastAsia="Times New Roman" w:cs="Times New Roman"/>
        </w:rPr>
        <w:t xml:space="preserve"> </w:t>
      </w:r>
      <w:r>
        <w:rPr>
          <w:rFonts w:ascii="MV Boli" w:hAnsi="MV Boli" w:eastAsia="MV Boli" w:cs="MV Boli"/>
        </w:rPr>
        <w:t>އަންނަވަނީ</w:t>
      </w:r>
      <w:r>
        <w:rPr>
          <w:rFonts w:ascii="Times New Roman" w:hAnsi="Times New Roman" w:eastAsia="Times New Roman" w:cs="Times New Roman"/>
        </w:rPr>
        <w:t xml:space="preserve"> </w:t>
      </w:r>
      <w:r>
        <w:rPr>
          <w:rFonts w:ascii="MV Boli" w:hAnsi="MV Boli" w:eastAsia="MV Boli" w:cs="MV Boli"/>
        </w:rPr>
        <w:t>އެއްޗެވެ</w:t>
      </w:r>
      <w:r>
        <w:rPr>
          <w:rFonts w:ascii="Times New Roman" w:hAnsi="Times New Roman" w:eastAsia="Times New Roman" w:cs="Times New Roman"/>
        </w:rPr>
        <w:t xml:space="preserve">، </w:t>
      </w:r>
      <w:r>
        <w:rPr>
          <w:rFonts w:ascii="MV Boli" w:hAnsi="MV Boli" w:eastAsia="MV Boli" w:cs="MV Boli"/>
        </w:rPr>
        <w:t>ހުރިހާ</w:t>
      </w:r>
      <w:r>
        <w:rPr>
          <w:rFonts w:ascii="Times New Roman" w:hAnsi="Times New Roman" w:eastAsia="Times New Roman" w:cs="Times New Roman"/>
        </w:rPr>
        <w:t xml:space="preserve"> </w:t>
      </w:r>
      <w:r>
        <w:rPr>
          <w:rFonts w:ascii="MV Boli" w:hAnsi="MV Boli" w:eastAsia="MV Boli" w:cs="MV Boli"/>
        </w:rPr>
        <w:t>ބާރުވެރި</w:t>
      </w:r>
      <w:r>
        <w:rPr>
          <w:rFonts w:ascii="Times New Roman" w:hAnsi="Times New Roman" w:eastAsia="Times New Roman" w:cs="Times New Roman"/>
        </w:rPr>
        <w:t xml:space="preserve"> </w:t>
      </w:r>
      <w:r>
        <w:rPr>
          <w:rFonts w:ascii="MV Boli" w:hAnsi="MV Boli" w:eastAsia="MV Boli" w:cs="MV Boli"/>
        </w:rPr>
        <w:t>އެކަލާނގެ</w:t>
      </w:r>
      <w:r>
        <w:rPr>
          <w:rFonts w:ascii="Times New Roman" w:hAnsi="Times New Roman" w:eastAsia="Times New Roman" w:cs="Times New Roman"/>
        </w:rPr>
        <w:t xml:space="preserve">. </w:t>
      </w:r>
      <w:r>
        <w:rPr>
          <w:rFonts w:ascii="MV Boli" w:hAnsi="MV Boli" w:eastAsia="MV Boli" w:cs="MV Boli"/>
        </w:rPr>
        <w:t>މުކާޝަފާ</w:t>
      </w:r>
      <w:r>
        <w:rPr>
          <w:rFonts w:ascii="Times New Roman" w:hAnsi="Times New Roman" w:eastAsia="Times New Roman" w:cs="Times New Roman"/>
        </w:rPr>
        <w:t xml:space="preserve"> 1:4–8.</w:t>
      </w:r>
    </w:p>
    <w:p>
      <w:pPr>
        <w:pStyle w:val="ArticleBody"/>
        <w:jc w:val="left"/>
      </w:pPr>
      <w:r>
        <w:rPr>
          <w:rFonts w:ascii="Times New Roman" w:hAnsi="Times New Roman" w:eastAsia="Times New Roman" w:cs="Times New Roman"/>
        </w:rPr>
        <w:t>Boqonnaan jalqabaa keessaa lakkoofsonni sadii jalqabaa mul’ata Yesuus Kiristoos dhiyeessu; innis yeroo balballi qorumsaa cufamuu ga’u dura banama, sababiin isaas lakkoofsi sadii, “yeroon dhihaateera” jedha. “Yeroon dhihaateera” jechuun ibsa walfakkaataa lakkoofsa kudhanii, boqonnaa digdamii lama keessaa, “waan dubbatame raajii macaafa kanaa hin cufin, yeroon dhihaateeraatii” jedhu sana dha. Raajiin banamu immoo Mul’ata Yesuus Kiristoos ti.</w:t>
      </w:r>
    </w:p>
    <w:p>
      <w:pPr>
        <w:pStyle w:val="ArticleBody"/>
        <w:jc w:val="left"/>
      </w:pP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ଚାରିରେ</w:t>
      </w:r>
      <w:r>
        <w:rPr>
          <w:rFonts w:ascii="Times New Roman" w:hAnsi="Times New Roman" w:eastAsia="Times New Roman" w:cs="Times New Roman"/>
        </w:rPr>
        <w:t xml:space="preserve"> </w:t>
      </w:r>
      <w:r>
        <w:rPr>
          <w:rFonts w:ascii="Nirmala UI" w:hAnsi="Nirmala UI" w:eastAsia="Nirmala UI" w:cs="Nirmala UI"/>
        </w:rPr>
        <w:t>ମୁଦ୍ରା</w:t>
      </w:r>
      <w:r>
        <w:rPr>
          <w:rFonts w:ascii="Times New Roman" w:hAnsi="Times New Roman" w:eastAsia="Times New Roman" w:cs="Times New Roman"/>
        </w:rPr>
        <w:t xml:space="preserve"> </w:t>
      </w:r>
      <w:r>
        <w:rPr>
          <w:rFonts w:ascii="Nirmala UI" w:hAnsi="Nirmala UI" w:eastAsia="Nirmala UI" w:cs="Nirmala UI"/>
        </w:rPr>
        <w:t>ଖୋଲା</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ଯୋହନଙ୍କ</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ଆଠରେ</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ସ୍ୱୟଂ</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ପରିଚୟ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ପାଞ୍ଚ</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ଅଂଶରେ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ମାନବୀୟ</w:t>
      </w:r>
      <w:r>
        <w:rPr>
          <w:rFonts w:ascii="Times New Roman" w:hAnsi="Times New Roman" w:eastAsia="Times New Roman" w:cs="Times New Roman"/>
        </w:rPr>
        <w:t xml:space="preserve"> </w:t>
      </w:r>
      <w:r>
        <w:rPr>
          <w:rFonts w:ascii="Nirmala UI" w:hAnsi="Nirmala UI" w:eastAsia="Nirmala UI" w:cs="Nirmala UI"/>
        </w:rPr>
        <w:t>ସାକ୍ଷୀ</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ଦିବ୍ୟ</w:t>
      </w:r>
      <w:r>
        <w:rPr>
          <w:rFonts w:ascii="Times New Roman" w:hAnsi="Times New Roman" w:eastAsia="Times New Roman" w:cs="Times New Roman"/>
        </w:rPr>
        <w:t xml:space="preserve"> </w:t>
      </w:r>
      <w:r>
        <w:rPr>
          <w:rFonts w:ascii="Nirmala UI" w:hAnsi="Nirmala UI" w:eastAsia="Nirmala UI" w:cs="Nirmala UI"/>
        </w:rPr>
        <w:t>ସାକ୍ଷୀ</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ସ୍ୱର୍ଗୀୟ</w:t>
      </w:r>
      <w:r>
        <w:rPr>
          <w:rFonts w:ascii="Times New Roman" w:hAnsi="Times New Roman" w:eastAsia="Times New Roman" w:cs="Times New Roman"/>
        </w:rPr>
        <w:t xml:space="preserve"> </w:t>
      </w:r>
      <w:r>
        <w:rPr>
          <w:rFonts w:ascii="Nirmala UI" w:hAnsi="Nirmala UI" w:eastAsia="Nirmala UI" w:cs="Nirmala UI"/>
        </w:rPr>
        <w:t>ପିତାଙ୍କୁ</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ଆସିବାକୁ</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ପରିଚୟ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ଆଠ</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ଆସିବାକୁ</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ପରିଚୟ</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Times New Roman" w:hAnsi="Times New Roman" w:eastAsia="Times New Roman" w:cs="Times New Roman"/>
        </w:rPr>
        <w:t>Yesus Kiristoos Mulʼata isaa hiikuuf furtuun ijoo seera alfa fi omeegaati. Akkuma inni Isa jalqabaa fi isa dhumaa taʼeetti, Kiristoos darbe keessa akkuma ture, gara fuulduraattis akkuma taʼu, yeroo ammaa keessattis jira. Dhugaan Yesusii fi Abbaan lamaan isaanii iyyuu Waaqa isa ture, isa jiru, isa dhufuuf jirus taʼuun isaanii, Kiristoos akka Alfaa fi Oomeegaa taʼe dhiheessuun biraa dha. Inni Alfaa fi Oomeegaa, Isa Jalqabaa fi Isa Dhumaa, Jalqabaa fi Xumura; jalqaba keessas ture, xumura keessattis ni taʼa. “Furtuuleen” mootummaa, kan waldaa Qisaariyaa Filiphoositti kennaman, isa “furtuu” Eliyaaqiimitti gatiittii isaa irra kaaʼame sanuma dha (Isaayaas 22:22). Kitaaba Mulʼataa keessatti alfa jechuun boqonnaa tokko, omeega jechuun boqonnaa digdamii lama; kanaafuu qubee Ibrootaa guutuu boqonnaalee Mulʼataa keessatti argina. Boqonnaan kudha sadii fincila Yunaayitid Isteetisii fi sana booddee addunyaa guutuu bakka buʼa. Boqonnaan tokko Kiristoosin akka Alfaa fi Oomeegaa dhiheessa; boqonnaan digdamii lamas dhugaa isuma kana beeksisa, garuu hiikama irraa hiikamuun boqonnaa tokko keessatti eerame wajjin walqabsiisee. Boqonnaaleen tokko, kudha sadii, fi digdamii lama, qubeelee Ibrootaa sadii kan walitti dhufanii jecha “dhugaa” jedhu uumaniidha bakka buʼu.</w:t>
      </w:r>
    </w:p>
    <w:p>
      <w:pPr>
        <w:pStyle w:val="ArticleBody"/>
        <w:jc w:val="left"/>
      </w:pPr>
      <w:r>
        <w:rPr>
          <w:rFonts w:ascii="Nirmala UI" w:hAnsi="Nirmala UI" w:eastAsia="Nirmala UI" w:cs="Nirmala UI"/>
        </w:rPr>
        <w:t>ମାଥିଉଙ୍କ</w:t>
      </w:r>
      <w:r>
        <w:rPr>
          <w:rFonts w:ascii="Times New Roman" w:hAnsi="Times New Roman" w:eastAsia="Times New Roman" w:cs="Times New Roman"/>
        </w:rPr>
        <w:t xml:space="preserve"> </w:t>
      </w:r>
      <w:r>
        <w:rPr>
          <w:rFonts w:ascii="Nirmala UI" w:hAnsi="Nirmala UI" w:eastAsia="Nirmala UI" w:cs="Nirmala UI"/>
        </w:rPr>
        <w:t>ତେଇଶତମ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ଫରିଶୀ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ସଦୂକୀମାନଙ୍କ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ଆଠଟି</w:t>
      </w:r>
      <w:r>
        <w:rPr>
          <w:rFonts w:ascii="Times New Roman" w:hAnsi="Times New Roman" w:eastAsia="Times New Roman" w:cs="Times New Roman"/>
        </w:rPr>
        <w:t xml:space="preserve"> </w:t>
      </w:r>
      <w:r>
        <w:rPr>
          <w:rFonts w:ascii="Nirmala UI" w:hAnsi="Nirmala UI" w:eastAsia="Nirmala UI" w:cs="Nirmala UI"/>
        </w:rPr>
        <w:t>ହାୟ</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ବାଇଶତମ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ଖ୍ରୀଷ୍ଟଙ୍କର</w:t>
      </w:r>
      <w:r>
        <w:rPr>
          <w:rFonts w:ascii="Times New Roman" w:hAnsi="Times New Roman" w:eastAsia="Times New Roman" w:cs="Times New Roman"/>
        </w:rPr>
        <w:t xml:space="preserve"> </w:t>
      </w:r>
      <w:r>
        <w:rPr>
          <w:rFonts w:ascii="Nirmala UI" w:hAnsi="Nirmala UI" w:eastAsia="Nirmala UI" w:cs="Nirmala UI"/>
        </w:rPr>
        <w:t>ତର୍କପ୍ରିୟ</w:t>
      </w:r>
      <w:r>
        <w:rPr>
          <w:rFonts w:ascii="Times New Roman" w:hAnsi="Times New Roman" w:eastAsia="Times New Roman" w:cs="Times New Roman"/>
        </w:rPr>
        <w:t xml:space="preserve"> </w:t>
      </w:r>
      <w:r>
        <w:rPr>
          <w:rFonts w:ascii="Nirmala UI" w:hAnsi="Nirmala UI" w:eastAsia="Nirmala UI" w:cs="Nirmala UI"/>
        </w:rPr>
        <w:t>ଯିହୂଦୀମାନଙ୍କ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ଆଲୋଚନା</w:t>
      </w:r>
      <w:r>
        <w:rPr>
          <w:rFonts w:ascii="Times New Roman" w:hAnsi="Times New Roman" w:eastAsia="Times New Roman" w:cs="Times New Roman"/>
        </w:rPr>
        <w:t xml:space="preserve"> </w:t>
      </w:r>
      <w:r>
        <w:rPr>
          <w:rFonts w:ascii="Nirmala UI" w:hAnsi="Nirmala UI" w:eastAsia="Nirmala UI" w:cs="Nirmala UI"/>
        </w:rPr>
        <w:t>ଦାଉଦଙ୍କ</w:t>
      </w:r>
      <w:r>
        <w:rPr>
          <w:rFonts w:ascii="Times New Roman" w:hAnsi="Times New Roman" w:eastAsia="Times New Roman" w:cs="Times New Roman"/>
        </w:rPr>
        <w:t xml:space="preserve"> </w:t>
      </w:r>
      <w:r>
        <w:rPr>
          <w:rFonts w:ascii="Nirmala UI" w:hAnsi="Nirmala UI" w:eastAsia="Nirmala UI" w:cs="Nirmala UI"/>
        </w:rPr>
        <w:t>ଗୁଢ଼ତତ୍ତ୍ୱରେ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ଗୁଢ଼ତତ୍ତ୍ୱ</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ଓମେଗାର</w:t>
      </w:r>
      <w:r>
        <w:rPr>
          <w:rFonts w:ascii="Times New Roman" w:hAnsi="Times New Roman" w:eastAsia="Times New Roman" w:cs="Times New Roman"/>
        </w:rPr>
        <w:t xml:space="preserve"> </w:t>
      </w:r>
      <w:r>
        <w:rPr>
          <w:rFonts w:ascii="Nirmala UI" w:hAnsi="Nirmala UI" w:eastAsia="Nirmala UI" w:cs="Nirmala UI"/>
        </w:rPr>
        <w:t>ସିଦ୍ଧାନ୍ତକୁ</w:t>
      </w:r>
      <w:r>
        <w:rPr>
          <w:rFonts w:ascii="Times New Roman" w:hAnsi="Times New Roman" w:eastAsia="Times New Roman" w:cs="Times New Roman"/>
        </w:rPr>
        <w:t xml:space="preserve"> </w:t>
      </w:r>
      <w:r>
        <w:rPr>
          <w:rFonts w:ascii="Nirmala UI" w:hAnsi="Nirmala UI" w:eastAsia="Nirmala UI" w:cs="Nirmala UI"/>
        </w:rPr>
        <w:t>ବୁଝିଲେ</w:t>
      </w:r>
      <w:r>
        <w:rPr>
          <w:rFonts w:ascii="Times New Roman" w:hAnsi="Times New Roman" w:eastAsia="Times New Roman" w:cs="Times New Roman"/>
        </w:rPr>
        <w:t xml:space="preserve"> </w:t>
      </w:r>
      <w:r>
        <w:rPr>
          <w:rFonts w:ascii="Nirmala UI" w:hAnsi="Nirmala UI" w:eastAsia="Nirmala UI" w:cs="Nirmala UI"/>
        </w:rPr>
        <w:t>ମାତ୍ର</w:t>
      </w:r>
      <w:r>
        <w:rPr>
          <w:rFonts w:ascii="Times New Roman" w:hAnsi="Times New Roman" w:eastAsia="Times New Roman" w:cs="Times New Roman"/>
        </w:rPr>
        <w:t xml:space="preserve"> </w:t>
      </w:r>
      <w:r>
        <w:rPr>
          <w:rFonts w:ascii="Nirmala UI" w:hAnsi="Nirmala UI" w:eastAsia="Nirmala UI" w:cs="Nirmala UI"/>
        </w:rPr>
        <w:t>ସମାଧାନ</w:t>
      </w:r>
      <w:r>
        <w:rPr>
          <w:rFonts w:ascii="Times New Roman" w:hAnsi="Times New Roman" w:eastAsia="Times New Roman" w:cs="Times New Roman"/>
        </w:rPr>
        <w:t xml:space="preserve"> </w:t>
      </w:r>
      <w:r>
        <w:rPr>
          <w:rFonts w:ascii="Nirmala UI" w:hAnsi="Nirmala UI" w:eastAsia="Nirmala UI" w:cs="Nirmala UI"/>
        </w:rPr>
        <w:t>ହୋଇପାରେ।</w:t>
      </w:r>
    </w:p>
    <w:p>
      <w:pPr>
        <w:pStyle w:val="ArticleScripture"/>
        <w:jc w:val="left"/>
      </w:pPr>
      <w:r>
        <w:rPr>
          <w:rFonts w:ascii="Times New Roman" w:hAnsi="Times New Roman" w:eastAsia="Times New Roman" w:cs="Times New Roman"/>
        </w:rPr>
        <w:t>Yeroo Fariisonni walitti qabamanii turanitti, Yesuus isaaniin, “Isin waa’ee Kiristoos maal yaaddu? Inni ilma eenyuu ti?” jedhee gaafate.</w:t>
      </w:r>
    </w:p>
    <w:p>
      <w:pPr>
        <w:pStyle w:val="ArticleScripture"/>
        <w:jc w:val="left"/>
      </w:pPr>
      <w:r>
        <w:rPr>
          <w:rFonts w:ascii="Times New Roman" w:hAnsi="Times New Roman" w:eastAsia="Times New Roman" w:cs="Times New Roman"/>
        </w:rPr>
        <w:t>Isaaniin ilma Daawitii jedhanii isaaf jedhu.</w:t>
      </w:r>
    </w:p>
    <w:p>
      <w:pPr>
        <w:pStyle w:val="ArticleScripture"/>
        <w:jc w:val="left"/>
      </w:pPr>
      <w:r>
        <w:rPr>
          <w:rFonts w:ascii="Times New Roman" w:hAnsi="Times New Roman" w:eastAsia="Times New Roman" w:cs="Times New Roman"/>
        </w:rPr>
        <w:t>Inni akkana jedheen; Egaa Daawit akkamitti Hafuuraan isa “Gooftaa” jedhee waama, akkana jedhee: “Gooftaan Gooftaa koo keessaa, ‘Hamma ani diinota kee miila kee jala kaa’utti, harka koo mirgaa taa’i’ jedhe”? Egaa Daawit isa “Gooftaa” jedhee yoo waame, inni akkamitti ilma isaa ta’a?</w:t>
      </w:r>
    </w:p>
    <w:p>
      <w:pPr>
        <w:pStyle w:val="ArticleScripture"/>
        <w:jc w:val="left"/>
      </w:pPr>
      <w:r>
        <w:rPr>
          <w:rFonts w:ascii="Times New Roman" w:hAnsi="Times New Roman" w:eastAsia="Times New Roman" w:cs="Times New Roman"/>
        </w:rPr>
        <w:t>Namni tokko iyyuu isaaf dubbii tokko deebisuu hin dandeenye; guyyaa sanaa jalqabee immoo eenyu iyyuu isa gaafachuu siʼachi hin ijaajanne. Maatewos 22:41–46.</w:t>
      </w:r>
    </w:p>
    <w:p>
      <w:pPr>
        <w:pStyle w:val="ArticleBody"/>
        <w:jc w:val="left"/>
      </w:pPr>
      <w:r>
        <w:rPr>
          <w:rFonts w:ascii="Times New Roman" w:hAnsi="Times New Roman" w:eastAsia="Times New Roman" w:cs="Times New Roman"/>
        </w:rPr>
        <w:t>Boqonnaa boqonnaa digdamii-lammaffaa mallattoo karaa seenaa kakuu tokko ni adda baasa. Ermiyaasis sarara dhugaa kana akkasumas ni ilaallata:</w:t>
      </w:r>
    </w:p>
    <w:p>
      <w:pPr>
        <w:pStyle w:val="ArticleScripture"/>
        <w:jc w:val="left"/>
      </w:pPr>
      <w:r>
        <w:rPr>
          <w:rFonts w:ascii="Times New Roman" w:hAnsi="Times New Roman" w:eastAsia="Times New Roman" w:cs="Times New Roman"/>
        </w:rPr>
        <w:t>Dubbii Waaqayyoo gara Ermiyaasitti dhufe, akkana jedhee, Karra mana Waaqayyoo keessa dhaabadhu, achittis dubbii kana labsii; akkanas jedhi, Isin hundinuu warri Yihuudaa, warri karrawwan kanaan seentanii Waaqayyoon waaqeffachuuf dhufan, dubbii Waaqayyoo dhagaʼaa. Waaqayyo gooftaan maccaa, Waaqni Israaʼel, akkana jedha: Karaa keessanii fi hojii keessan sirreessaa; anis isin iddoo kana keessa akka jiraattan nan godha. Jechota sobaa, “Kun mana Waaqayyoo, mana Waaqayyoo, mana Waaqayyoo dha” jettanitti hin amaninaa.</w:t>
      </w:r>
    </w:p>
    <w:p>
      <w:pPr>
        <w:pStyle w:val="ArticleScripture"/>
        <w:jc w:val="left"/>
      </w:pPr>
      <w:r>
        <w:rPr>
          <w:rFonts w:ascii="Times New Roman" w:hAnsi="Times New Roman" w:eastAsia="Times New Roman" w:cs="Times New Roman"/>
        </w:rPr>
        <w:t>Yoo isin dhugumaan karaa keessanii fi hojiiwwan keessan yoo fooyyessitan; namaa fi ollaa isaa gidduutti murtii haqaa yoo dhugumaan raawwattan; alagaa, ijoollee abbaa hin qabnee fi haadha manaa dhabeessa yoo hin cunqursine, iddoo kana keessattis dhiiga nama balleessaa hin qabnee yoo hin dhangalaasne, akkasumas badiisa ofii keessaniif waaqolii biraa duukaa yoo hin buune: ani isin akka lafa kana keessatti, biyya ani abbootii keessaniif kenne keessa, bara baraan jiraattan nan godha. Kunoo, isin dubbii sobaa, isa faayidaa hin qabne irratti ni amanattu. Hattuudhaa, nama ajjeesuu, ejja raawwachuu, sobaan kakachuu, Baaliif aarsaa ixaanaa gubuu, waaqolii biraa isin hin beekne duukaa buʼuu ni gootu; achiis mana kana keessatti, isa maqaa kootiin waamamu dura koo ni dhaabbattu, akkanas ni jettu, “Nu jibbina kana hundumaa hojjechuuf bilisa baafamneerra?”</w:t>
      </w:r>
    </w:p>
    <w:p>
      <w:pPr>
        <w:pStyle w:val="ArticleScripture"/>
        <w:jc w:val="left"/>
      </w:pPr>
      <w:r>
        <w:rPr>
          <w:rFonts w:ascii="Times New Roman" w:hAnsi="Times New Roman" w:eastAsia="Times New Roman" w:cs="Times New Roman"/>
        </w:rPr>
        <w:t>Manni kun maqaan kootiin waamamu kun ija keessanitti boolla hattotaa taʼeeraa? Kunoo, ani illee isa argeera, jedha Waaqayyo. Amma garuu gara iddoo koo isa Shiiloo keessa turetti, iddoo ani duraan maqaa koo keessatti kaa’etti dhaqaa; hammina saba koo Israa’el irraa kan ka’e waan ani isa irratti godhe ilaalaa.</w:t>
      </w:r>
    </w:p>
    <w:p>
      <w:pPr>
        <w:pStyle w:val="ArticleScripture"/>
        <w:jc w:val="left"/>
      </w:pPr>
      <w:r>
        <w:rPr>
          <w:rFonts w:ascii="Times New Roman" w:hAnsi="Times New Roman" w:eastAsia="Times New Roman" w:cs="Times New Roman"/>
        </w:rPr>
        <w:t>Amma iminka isin hojii kana hundumaa hojjettaniif, jedha Waaqayyo, ani ganama barii ka’ee isinitti dubbadhe; isin garuu hin dhageenye; ani isin waame, isin garuu hin deebine; kanaafis mana kana, kan maqaan koo irratti waamamu, isa isin itti amanamtan, akkasumas iddoo ani isinii fi abbootii keessaniif kenne, akkuma Shiiloo irratti godhe sana irratti nan godha. Ani immoo akka obboloota keessan hundumaa, jechuun sanyii Efreem hundumaa, ari’ee fuula koo duraa baase sana, isin illee fuula koo duraa nan baasa. Kanaafuu saba kanaaf hin kadhatin; isaaniif iyyas taʼe kadhannaa ol hin fuudhin; ana birattis araara isaanii hin kadhatin; ani si hin dhaga’u. Ermiyaas 7:1–16.</w:t>
      </w:r>
    </w:p>
    <w:p>
      <w:pPr>
        <w:pStyle w:val="ArticleBody"/>
        <w:jc w:val="left"/>
      </w:pPr>
      <w:r>
        <w:rPr>
          <w:rFonts w:ascii="Times New Roman" w:hAnsi="Times New Roman" w:eastAsia="Times New Roman" w:cs="Times New Roman"/>
        </w:rPr>
        <w:t>Ermiyaas akka Israa’el duriiif hin kadhanne ni himame; isaanis bakka irraa deebi’uun hin danda’amne ga’anii turan, akkuma Yihudoota mormitootaa dhuma boqonnaa digdamii lamaa irra jiranis. Yeroo Museen, (namni mootummaa kakuu ta’e) murtii Waaqayyo saba kakuu filatame balleessuuf kenneen dura dhaabate, Museen kadhannaan gidduu gale. Boqonnaa torbaffaa keessatti immoo Ermiyaas saba kakuu isauma sanaaf akka hin kadhanne ni himama. Seenaa raajii Shiiloo, yommuu cubbuun isaanii sadarkaa furmaata hin qabne ga’u, Waaqayyo saba kakuu filatame tokko akka tuffatu agarsiisa; kunis ragaa “sarara irratti sararaan” jedhu keessatti, akkuma lakkoofsa tokko keessatti ibsameetti, ni beekama.</w:t>
      </w:r>
    </w:p>
    <w:p>
      <w:pPr>
        <w:pStyle w:val="ArticleScripture"/>
        <w:jc w:val="left"/>
      </w:pPr>
      <w:r>
        <w:rPr>
          <w:rFonts w:ascii="Ebrima" w:hAnsi="Ebrima" w:eastAsia="Ebrima" w:cs="Ebrima"/>
        </w:rPr>
        <w:t>ኤፍሬም</w:t>
      </w:r>
      <w:r>
        <w:rPr>
          <w:rFonts w:ascii="Times New Roman" w:hAnsi="Times New Roman" w:eastAsia="Times New Roman" w:cs="Times New Roman"/>
        </w:rPr>
        <w:t xml:space="preserve"> </w:t>
      </w:r>
      <w:r>
        <w:rPr>
          <w:rFonts w:ascii="Ebrima" w:hAnsi="Ebrima" w:eastAsia="Ebrima" w:cs="Ebrima"/>
        </w:rPr>
        <w:t>ከጣዖታት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ተባብሮአል፤</w:t>
      </w:r>
      <w:r>
        <w:rPr>
          <w:rFonts w:ascii="Times New Roman" w:hAnsi="Times New Roman" w:eastAsia="Times New Roman" w:cs="Times New Roman"/>
        </w:rPr>
        <w:t xml:space="preserve"> </w:t>
      </w:r>
      <w:r>
        <w:rPr>
          <w:rFonts w:ascii="Ebrima" w:hAnsi="Ebrima" w:eastAsia="Ebrima" w:cs="Ebrima"/>
        </w:rPr>
        <w:t>ተወው።</w:t>
      </w:r>
      <w:r>
        <w:rPr>
          <w:rFonts w:ascii="Times New Roman" w:hAnsi="Times New Roman" w:eastAsia="Times New Roman" w:cs="Times New Roman"/>
        </w:rPr>
        <w:t xml:space="preserve"> </w:t>
      </w:r>
      <w:r>
        <w:rPr>
          <w:rFonts w:ascii="Ebrima" w:hAnsi="Ebrima" w:eastAsia="Ebrima" w:cs="Ebrima"/>
        </w:rPr>
        <w:t>ሆሴዕ</w:t>
      </w:r>
      <w:r>
        <w:rPr>
          <w:rFonts w:ascii="Times New Roman" w:hAnsi="Times New Roman" w:eastAsia="Times New Roman" w:cs="Times New Roman"/>
        </w:rPr>
        <w:t xml:space="preserve"> 4</w:t>
      </w:r>
      <w:r>
        <w:rPr>
          <w:rFonts w:ascii="Ebrima" w:hAnsi="Ebrima" w:eastAsia="Ebrima" w:cs="Ebrima"/>
        </w:rPr>
        <w:t>፥</w:t>
      </w:r>
      <w:r>
        <w:rPr>
          <w:rFonts w:ascii="Times New Roman" w:hAnsi="Times New Roman" w:eastAsia="Times New Roman" w:cs="Times New Roman"/>
        </w:rPr>
        <w:t>17</w:t>
      </w:r>
      <w:r>
        <w:rPr>
          <w:rFonts w:ascii="Ebrima" w:hAnsi="Ebrima" w:eastAsia="Ebrima" w:cs="Ebrima"/>
        </w:rPr>
        <w:t>።</w:t>
      </w:r>
    </w:p>
    <w:p>
      <w:pPr>
        <w:pStyle w:val="ArticleBody"/>
        <w:jc w:val="left"/>
      </w:pPr>
      <w:r>
        <w:rPr>
          <w:rFonts w:ascii="Times New Roman" w:hAnsi="Times New Roman" w:eastAsia="Times New Roman" w:cs="Times New Roman"/>
        </w:rPr>
        <w:t>Seenaa kakuu keessatti, bakka Waaqayyo hariiroo kakuu Isaa itti xumuru mallattoo addaa dha. Gabaasa Iyyaasuu fi Kaaleb kan qormaata kurnaffaa mallatteessu fudhachuu diduun fakkeenya biraa dha. Boqonnaawwan muraasa boodas Ermiyaasiif saba kanaaf akka hin kadhanne ni himame.</w:t>
      </w:r>
    </w:p>
    <w:p>
      <w:pPr>
        <w:pStyle w:val="ArticleScripture"/>
        <w:jc w:val="left"/>
      </w:pPr>
      <w:r>
        <w:rPr>
          <w:rFonts w:ascii="Segoe UI Historic" w:hAnsi="Segoe UI Historic" w:eastAsia="Segoe UI Historic" w:cs="Segoe UI Historic"/>
        </w:rPr>
        <w:t>ܗܵܕܹܐ</w:t>
      </w:r>
      <w:r>
        <w:rPr>
          <w:rFonts w:ascii="Times New Roman" w:hAnsi="Times New Roman" w:eastAsia="Times New Roman" w:cs="Times New Roman"/>
        </w:rPr>
        <w:t xml:space="preserve"> </w:t>
      </w:r>
      <w:r>
        <w:rPr>
          <w:rFonts w:ascii="Segoe UI Historic" w:hAnsi="Segoe UI Historic" w:eastAsia="Segoe UI Historic" w:cs="Segoe UI Historic"/>
        </w:rPr>
        <w:t>ܐܸܠܵܐ</w:t>
      </w:r>
      <w:r>
        <w:rPr>
          <w:rFonts w:ascii="Times New Roman" w:hAnsi="Times New Roman" w:eastAsia="Times New Roman" w:cs="Times New Roman"/>
        </w:rPr>
        <w:t xml:space="preserve"> </w:t>
      </w:r>
      <w:r>
        <w:rPr>
          <w:rFonts w:ascii="Segoe UI Historic" w:hAnsi="Segoe UI Historic" w:eastAsia="Segoe UI Historic" w:cs="Segoe UI Historic"/>
        </w:rPr>
        <w:t>ܠܵܐ</w:t>
      </w:r>
      <w:r>
        <w:rPr>
          <w:rFonts w:ascii="Times New Roman" w:hAnsi="Times New Roman" w:eastAsia="Times New Roman" w:cs="Times New Roman"/>
        </w:rPr>
        <w:t xml:space="preserve"> </w:t>
      </w:r>
      <w:r>
        <w:rPr>
          <w:rFonts w:ascii="Segoe UI Historic" w:hAnsi="Segoe UI Historic" w:eastAsia="Segoe UI Historic" w:cs="Segoe UI Historic"/>
        </w:rPr>
        <w:t>ܨܲܠܹܐ</w:t>
      </w:r>
      <w:r>
        <w:rPr>
          <w:rFonts w:ascii="Times New Roman" w:hAnsi="Times New Roman" w:eastAsia="Times New Roman" w:cs="Times New Roman"/>
        </w:rPr>
        <w:t xml:space="preserve"> </w:t>
      </w:r>
      <w:r>
        <w:rPr>
          <w:rFonts w:ascii="Segoe UI Historic" w:hAnsi="Segoe UI Historic" w:eastAsia="Segoe UI Historic" w:cs="Segoe UI Historic"/>
        </w:rPr>
        <w:t>ܐܲܢ݇ܬ</w:t>
      </w:r>
      <w:r>
        <w:rPr>
          <w:rFonts w:ascii="Times New Roman" w:hAnsi="Times New Roman" w:eastAsia="Times New Roman" w:cs="Times New Roman"/>
        </w:rPr>
        <w:t xml:space="preserve"> </w:t>
      </w:r>
      <w:r>
        <w:rPr>
          <w:rFonts w:ascii="Segoe UI Historic" w:hAnsi="Segoe UI Historic" w:eastAsia="Segoe UI Historic" w:cs="Segoe UI Historic"/>
        </w:rPr>
        <w:t>ܒܘܼܬ</w:t>
      </w:r>
      <w:r>
        <w:rPr>
          <w:rFonts w:ascii="Times New Roman" w:hAnsi="Times New Roman" w:eastAsia="Times New Roman" w:cs="Times New Roman"/>
        </w:rPr>
        <w:t xml:space="preserve"> </w:t>
      </w:r>
      <w:r>
        <w:rPr>
          <w:rFonts w:ascii="Segoe UI Historic" w:hAnsi="Segoe UI Historic" w:eastAsia="Segoe UI Historic" w:cs="Segoe UI Historic"/>
        </w:rPr>
        <w:t>ܐܵܗܵܐ</w:t>
      </w:r>
      <w:r>
        <w:rPr>
          <w:rFonts w:ascii="Times New Roman" w:hAnsi="Times New Roman" w:eastAsia="Times New Roman" w:cs="Times New Roman"/>
        </w:rPr>
        <w:t xml:space="preserve"> </w:t>
      </w:r>
      <w:r>
        <w:rPr>
          <w:rFonts w:ascii="Segoe UI Historic" w:hAnsi="Segoe UI Historic" w:eastAsia="Segoe UI Historic" w:cs="Segoe UI Historic"/>
        </w:rPr>
        <w:t>ܥܲܡܵܐ</w:t>
      </w:r>
      <w:r>
        <w:rPr>
          <w:rFonts w:ascii="Times New Roman" w:hAnsi="Times New Roman" w:eastAsia="Times New Roman" w:cs="Times New Roman"/>
        </w:rPr>
        <w:t xml:space="preserve">، </w:t>
      </w:r>
      <w:r>
        <w:rPr>
          <w:rFonts w:ascii="Segoe UI Historic" w:hAnsi="Segoe UI Historic" w:eastAsia="Segoe UI Historic" w:cs="Segoe UI Historic"/>
        </w:rPr>
        <w:t>ܘܠܵܐ</w:t>
      </w:r>
      <w:r>
        <w:rPr>
          <w:rFonts w:ascii="Times New Roman" w:hAnsi="Times New Roman" w:eastAsia="Times New Roman" w:cs="Times New Roman"/>
        </w:rPr>
        <w:t xml:space="preserve"> </w:t>
      </w:r>
      <w:r>
        <w:rPr>
          <w:rFonts w:ascii="Segoe UI Historic" w:hAnsi="Segoe UI Historic" w:eastAsia="Segoe UI Historic" w:cs="Segoe UI Historic"/>
        </w:rPr>
        <w:t>ܐܲܣܸܩ</w:t>
      </w:r>
      <w:r>
        <w:rPr>
          <w:rFonts w:ascii="Times New Roman" w:hAnsi="Times New Roman" w:eastAsia="Times New Roman" w:cs="Times New Roman"/>
        </w:rPr>
        <w:t xml:space="preserve"> </w:t>
      </w:r>
      <w:r>
        <w:rPr>
          <w:rFonts w:ascii="Segoe UI Historic" w:hAnsi="Segoe UI Historic" w:eastAsia="Segoe UI Historic" w:cs="Segoe UI Historic"/>
        </w:rPr>
        <w:t>ܩܵܥܬܵܐ</w:t>
      </w:r>
      <w:r>
        <w:rPr>
          <w:rFonts w:ascii="Times New Roman" w:hAnsi="Times New Roman" w:eastAsia="Times New Roman" w:cs="Times New Roman"/>
        </w:rPr>
        <w:t xml:space="preserve"> </w:t>
      </w:r>
      <w:r>
        <w:rPr>
          <w:rFonts w:ascii="Segoe UI Historic" w:hAnsi="Segoe UI Historic" w:eastAsia="Segoe UI Historic" w:cs="Segoe UI Historic"/>
        </w:rPr>
        <w:t>ܐܵܘ</w:t>
      </w:r>
      <w:r>
        <w:rPr>
          <w:rFonts w:ascii="Times New Roman" w:hAnsi="Times New Roman" w:eastAsia="Times New Roman" w:cs="Times New Roman"/>
        </w:rPr>
        <w:t xml:space="preserve"> </w:t>
      </w:r>
      <w:r>
        <w:rPr>
          <w:rFonts w:ascii="Segoe UI Historic" w:hAnsi="Segoe UI Historic" w:eastAsia="Segoe UI Historic" w:cs="Segoe UI Historic"/>
        </w:rPr>
        <w:t>ܨܠܘܼܬܵܐ</w:t>
      </w:r>
      <w:r>
        <w:rPr>
          <w:rFonts w:ascii="Times New Roman" w:hAnsi="Times New Roman" w:eastAsia="Times New Roman" w:cs="Times New Roman"/>
        </w:rPr>
        <w:t xml:space="preserve"> </w:t>
      </w:r>
      <w:r>
        <w:rPr>
          <w:rFonts w:ascii="Segoe UI Historic" w:hAnsi="Segoe UI Historic" w:eastAsia="Segoe UI Historic" w:cs="Segoe UI Historic"/>
        </w:rPr>
        <w:t>ܒܘܼܬܵܝܗ</w:t>
      </w:r>
      <w:r>
        <w:rPr>
          <w:rFonts w:ascii="Times New Roman" w:hAnsi="Times New Roman" w:eastAsia="Times New Roman" w:cs="Times New Roman"/>
        </w:rPr>
        <w:t>‌</w:t>
      </w:r>
      <w:r>
        <w:rPr>
          <w:rFonts w:ascii="Segoe UI Historic" w:hAnsi="Segoe UI Historic" w:eastAsia="Segoe UI Historic" w:cs="Segoe UI Historic"/>
        </w:rPr>
        <w:t>ܝ</w:t>
      </w:r>
      <w:r>
        <w:rPr>
          <w:rFonts w:ascii="Times New Roman" w:hAnsi="Times New Roman" w:eastAsia="Times New Roman" w:cs="Times New Roman"/>
        </w:rPr>
        <w:t xml:space="preserve">؛ </w:t>
      </w:r>
      <w:r>
        <w:rPr>
          <w:rFonts w:ascii="Segoe UI Historic" w:hAnsi="Segoe UI Historic" w:eastAsia="Segoe UI Historic" w:cs="Segoe UI Historic"/>
        </w:rPr>
        <w:t>ܣܵܒܵܒ</w:t>
      </w:r>
      <w:r>
        <w:rPr>
          <w:rFonts w:ascii="Times New Roman" w:hAnsi="Times New Roman" w:eastAsia="Times New Roman" w:cs="Times New Roman"/>
        </w:rPr>
        <w:t xml:space="preserve"> </w:t>
      </w:r>
      <w:r>
        <w:rPr>
          <w:rFonts w:ascii="Segoe UI Historic" w:hAnsi="Segoe UI Historic" w:eastAsia="Segoe UI Historic" w:cs="Segoe UI Historic"/>
        </w:rPr>
        <w:t>ܐܵܢܵܐ</w:t>
      </w:r>
      <w:r>
        <w:rPr>
          <w:rFonts w:ascii="Times New Roman" w:hAnsi="Times New Roman" w:eastAsia="Times New Roman" w:cs="Times New Roman"/>
        </w:rPr>
        <w:t xml:space="preserve"> </w:t>
      </w:r>
      <w:r>
        <w:rPr>
          <w:rFonts w:ascii="Segoe UI Historic" w:hAnsi="Segoe UI Historic" w:eastAsia="Segoe UI Historic" w:cs="Segoe UI Historic"/>
        </w:rPr>
        <w:t>ܠܵܐ</w:t>
      </w:r>
      <w:r>
        <w:rPr>
          <w:rFonts w:ascii="Times New Roman" w:hAnsi="Times New Roman" w:eastAsia="Times New Roman" w:cs="Times New Roman"/>
        </w:rPr>
        <w:t xml:space="preserve"> </w:t>
      </w:r>
      <w:r>
        <w:rPr>
          <w:rFonts w:ascii="Segoe UI Historic" w:hAnsi="Segoe UI Historic" w:eastAsia="Segoe UI Historic" w:cs="Segoe UI Historic"/>
        </w:rPr>
        <w:t>ܫܵܡܥܹܢ</w:t>
      </w:r>
      <w:r>
        <w:rPr>
          <w:rFonts w:ascii="Times New Roman" w:hAnsi="Times New Roman" w:eastAsia="Times New Roman" w:cs="Times New Roman"/>
        </w:rPr>
        <w:t xml:space="preserve"> </w:t>
      </w:r>
      <w:r>
        <w:rPr>
          <w:rFonts w:ascii="Segoe UI Historic" w:hAnsi="Segoe UI Historic" w:eastAsia="Segoe UI Historic" w:cs="Segoe UI Historic"/>
        </w:rPr>
        <w:t>ܠܗܘܿܢ</w:t>
      </w:r>
      <w:r>
        <w:rPr>
          <w:rFonts w:ascii="Times New Roman" w:hAnsi="Times New Roman" w:eastAsia="Times New Roman" w:cs="Times New Roman"/>
        </w:rPr>
        <w:t xml:space="preserve"> </w:t>
      </w:r>
      <w:r>
        <w:rPr>
          <w:rFonts w:ascii="Segoe UI Historic" w:hAnsi="Segoe UI Historic" w:eastAsia="Segoe UI Historic" w:cs="Segoe UI Historic"/>
        </w:rPr>
        <w:t>ܒܥܸܕܵܢܵܐ</w:t>
      </w:r>
      <w:r>
        <w:rPr>
          <w:rFonts w:ascii="Times New Roman" w:hAnsi="Times New Roman" w:eastAsia="Times New Roman" w:cs="Times New Roman"/>
        </w:rPr>
        <w:t xml:space="preserve"> </w:t>
      </w:r>
      <w:r>
        <w:rPr>
          <w:rFonts w:ascii="Segoe UI Historic" w:hAnsi="Segoe UI Historic" w:eastAsia="Segoe UI Historic" w:cs="Segoe UI Historic"/>
        </w:rPr>
        <w:t>ܕܩܵܥܹܝܢ</w:t>
      </w:r>
      <w:r>
        <w:rPr>
          <w:rFonts w:ascii="Times New Roman" w:hAnsi="Times New Roman" w:eastAsia="Times New Roman" w:cs="Times New Roman"/>
        </w:rPr>
        <w:t xml:space="preserve"> </w:t>
      </w:r>
      <w:r>
        <w:rPr>
          <w:rFonts w:ascii="Segoe UI Historic" w:hAnsi="Segoe UI Historic" w:eastAsia="Segoe UI Historic" w:cs="Segoe UI Historic"/>
        </w:rPr>
        <w:t>ܠܝܼ</w:t>
      </w:r>
      <w:r>
        <w:rPr>
          <w:rFonts w:ascii="Times New Roman" w:hAnsi="Times New Roman" w:eastAsia="Times New Roman" w:cs="Times New Roman"/>
        </w:rPr>
        <w:t xml:space="preserve"> </w:t>
      </w:r>
      <w:r>
        <w:rPr>
          <w:rFonts w:ascii="Segoe UI Historic" w:hAnsi="Segoe UI Historic" w:eastAsia="Segoe UI Historic" w:cs="Segoe UI Historic"/>
        </w:rPr>
        <w:t>ܡ</w:t>
      </w:r>
      <w:r>
        <w:rPr>
          <w:rFonts w:ascii="Times New Roman" w:hAnsi="Times New Roman" w:eastAsia="Times New Roman" w:cs="Times New Roman"/>
        </w:rPr>
        <w:t>̣</w:t>
      </w:r>
      <w:r>
        <w:rPr>
          <w:rFonts w:ascii="Segoe UI Historic" w:hAnsi="Segoe UI Historic" w:eastAsia="Segoe UI Historic" w:cs="Segoe UI Historic"/>
        </w:rPr>
        <w:t>ܢ</w:t>
      </w:r>
      <w:r>
        <w:rPr>
          <w:rFonts w:ascii="Times New Roman" w:hAnsi="Times New Roman" w:eastAsia="Times New Roman" w:cs="Times New Roman"/>
        </w:rPr>
        <w:t xml:space="preserve"> </w:t>
      </w:r>
      <w:r>
        <w:rPr>
          <w:rFonts w:ascii="Segoe UI Historic" w:hAnsi="Segoe UI Historic" w:eastAsia="Segoe UI Historic" w:cs="Segoe UI Historic"/>
        </w:rPr>
        <w:t>ܐܘܼܠܨܵܢܗ</w:t>
      </w:r>
      <w:r>
        <w:rPr>
          <w:rFonts w:ascii="Times New Roman" w:hAnsi="Times New Roman" w:eastAsia="Times New Roman" w:cs="Times New Roman"/>
        </w:rPr>
        <w:t>‌</w:t>
      </w:r>
      <w:r>
        <w:rPr>
          <w:rFonts w:ascii="Segoe UI Historic" w:hAnsi="Segoe UI Historic" w:eastAsia="Segoe UI Historic" w:cs="Segoe UI Historic"/>
        </w:rPr>
        <w:t>ܘܿܢ</w:t>
      </w:r>
      <w:r>
        <w:rPr>
          <w:rFonts w:ascii="Times New Roman" w:hAnsi="Times New Roman" w:eastAsia="Times New Roman" w:cs="Times New Roman"/>
        </w:rPr>
        <w:t xml:space="preserve">. </w:t>
      </w:r>
      <w:r>
        <w:rPr>
          <w:rFonts w:ascii="Segoe UI Historic" w:hAnsi="Segoe UI Historic" w:eastAsia="Segoe UI Historic" w:cs="Segoe UI Historic"/>
        </w:rPr>
        <w:t>ܐܝܪܡܝܐ</w:t>
      </w:r>
      <w:r>
        <w:rPr>
          <w:rFonts w:ascii="Times New Roman" w:hAnsi="Times New Roman" w:eastAsia="Times New Roman" w:cs="Times New Roman"/>
        </w:rPr>
        <w:t xml:space="preserve"> 11:14.</w:t>
      </w:r>
    </w:p>
    <w:p>
      <w:pPr>
        <w:pStyle w:val="ArticleBody"/>
        <w:jc w:val="left"/>
      </w:pPr>
      <w:r>
        <w:rPr>
          <w:rFonts w:ascii="Times New Roman" w:hAnsi="Times New Roman" w:eastAsia="Times New Roman" w:cs="Times New Roman"/>
        </w:rPr>
        <w:t>شپږم فصل کې، د لاودیکیایانو د یکشنبې د قانون په وخت کې د خولې له لارې ایستل، لکه څنګه چې د شیلوه په سمبولیزم کې انځور شوی، دا څرګندوي چې هغه په نږدې راتلونکي کې «څه به وکړي».</w:t>
      </w:r>
    </w:p>
    <w:p>
      <w:pPr>
        <w:pStyle w:val="ArticleScripture"/>
        <w:jc w:val="left"/>
      </w:pPr>
      <w:r>
        <w:rPr>
          <w:rFonts w:ascii="Times New Roman" w:hAnsi="Times New Roman" w:eastAsia="Times New Roman" w:cs="Times New Roman"/>
        </w:rPr>
        <w:t>Kanaaf ani mana kana maqaa kootiin waamamu, isa isin itti amanamtanitti, iddoo ani isinii fi abbootii keessaniif kenneittis, akkuma ani Shiiloo irratti godhe sana nan godha. Ani ilmaan obboloota keessan hundumaa, jechuun sanyii Efreem guutuu, akkuman fuula koo duraa isaan ariʼe sana, isinis fuula koo duraa nan ariʼa. Kanaafuu saba kanaaf hin kadhatin; isaaniif iyya yookaan kadhannaa hin ol kaasina; ana birattis isaaniif hin araarsin; ani si hin dhagaʼu. Ermiyaas 7:14–16.</w:t>
      </w:r>
    </w:p>
    <w:p>
      <w:pPr>
        <w:pStyle w:val="ArticleBody"/>
        <w:jc w:val="left"/>
      </w:pPr>
      <w:r>
        <w:rPr>
          <w:rFonts w:ascii="Times New Roman" w:hAnsi="Times New Roman" w:eastAsia="Times New Roman" w:cs="Times New Roman"/>
        </w:rPr>
        <w:t>Cutuulee kudha tokko keessatti, ajajni akka hin kadhanne jedhu waaʼee sodaachisummaa warra Laaʼodiiqeyaa, yeroo rakkinaa seera Dilbataa hordofee dhufutti of arganitti isaan irra gaʼuu dha. Sodaachisummaan isaan mudatu sun seenaa isaanii kakuu diduu isaanii keessatti kaaʼameera.</w:t>
      </w:r>
    </w:p>
    <w:p>
      <w:pPr>
        <w:pStyle w:val="ArticleScripture"/>
        <w:jc w:val="left"/>
      </w:pPr>
      <w:r>
        <w:rPr>
          <w:rFonts w:ascii="Times New Roman" w:hAnsi="Times New Roman" w:eastAsia="Times New Roman" w:cs="Times New Roman"/>
        </w:rPr>
        <w:t>Dubbii kakuu kanaa dhagaʼaa; namoota Yihuudaa fi jiraattota Yerusaalemittis dubbadhaa; akkanas isaaniin jedhi,</w:t>
      </w:r>
    </w:p>
    <w:p>
      <w:pPr>
        <w:pStyle w:val="ArticleScripture"/>
        <w:jc w:val="left"/>
      </w:pPr>
      <w:r>
        <w:rPr>
          <w:rFonts w:ascii="Times New Roman" w:hAnsi="Times New Roman" w:eastAsia="Times New Roman" w:cs="Times New Roman"/>
        </w:rPr>
        <w:t>Waaqayyo Gooftaan Israa'el akkana jedha;</w:t>
      </w:r>
    </w:p>
    <w:p>
      <w:pPr>
        <w:pStyle w:val="ArticleScripture"/>
        <w:jc w:val="left"/>
      </w:pPr>
      <w:r>
        <w:rPr>
          <w:rFonts w:ascii="Times New Roman" w:hAnsi="Times New Roman" w:eastAsia="Times New Roman" w:cs="Times New Roman"/>
        </w:rPr>
        <w:t>Namichi kun namichi dubbii kakuu kanaa kan hin ajajamne haa ta’u; isa ani guyyaa ani isaanii biyya Gibxii keessaa, boolla ibiddaa sana keessaa baase sanatti abbootii keessan ajaje, jechuun, Sagalee koo dhaga’aa, waan ani isin ajaju hundumaa akka isaatti hojjedhaa; isinis saba koo ni taatu, anis Waaqa keessan nan ta’a; akka ani kakuu ani abbootii keessaniif kakadhe sana raawwadhuuf, biyya aannanii fi dammi itti yaa’u isaaniif kennuudhaaf, akkuma har’a kana jirutti.</w:t>
      </w:r>
    </w:p>
    <w:p>
      <w:pPr>
        <w:pStyle w:val="ArticleScripture"/>
        <w:jc w:val="left"/>
      </w:pP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ଏମିତିହିଁ</w:t>
      </w:r>
      <w:r>
        <w:rPr>
          <w:rFonts w:ascii="Times New Roman" w:hAnsi="Times New Roman" w:eastAsia="Times New Roman" w:cs="Times New Roman"/>
        </w:rPr>
        <w:t xml:space="preserve"> </w:t>
      </w:r>
      <w:r>
        <w:rPr>
          <w:rFonts w:ascii="Nirmala UI" w:hAnsi="Nirmala UI" w:eastAsia="Nirmala UI" w:cs="Nirmala UI"/>
        </w:rPr>
        <w:t>ହେଉ</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Yihudaa magaalota hundumaa keessatti fi Yerusaalem daandiiwwan isaa keessatti dubbii kana hunda labsaa; akkana jedhaa: Jechoota kakuu kanaa dhaga’aa, isaanis raawwadhaa. Ani guyyaa ani biyya Gibxii keessaa abbootii keessan baase irraa jalqabee hamma har’aatti cimsinee isaan akeekkachiisaa ture, ganamaan ka’ee akeekkachiisaa, akkana jedhee: Sagalee koo dhaga’amaa. Garuu isaan hin dhaga’ne yookaan gurra isaanii hin kennine; tokkoon tokkoon isaanii yaada garaa isaanii hamaa sana keessatti deeman; kanaafuu dubbii kakuu kanaa hunda, isa ani akka isaan raawwatan ajaje, isaan irra nan fida; isaan garuu isa hin raawwanne.</w:t>
      </w:r>
    </w:p>
    <w:p>
      <w:pPr>
        <w:pStyle w:val="ArticleScripture"/>
        <w:jc w:val="left"/>
      </w:pPr>
      <w:r>
        <w:rPr>
          <w:rFonts w:ascii="Times New Roman" w:hAnsi="Times New Roman" w:eastAsia="Times New Roman" w:cs="Times New Roman"/>
        </w:rPr>
        <w:t>Akkasumas Waaqayyo natti dubbate, “Yeroo kana namoota Yihudaa gidduutti fi jiraattota Yerusaalem gidduutti xaxaan argameera. Isaan gara hammina abbootii isaanii durii, warri dubbii koo dhaggeeffachuu didan sanaatti deebi’aniiru; isaan waaqota biraa tajaajiluuf duukaa bu’aniiru; mana Israa’elii fi mana Yihudaa kakuu koo isa ani abbootii isaanii wajjin gale cabsaniiru.”</w:t>
      </w:r>
    </w:p>
    <w:p>
      <w:pPr>
        <w:pStyle w:val="ArticleScripture"/>
        <w:jc w:val="left"/>
      </w:pPr>
      <w:r>
        <w:rPr>
          <w:rFonts w:ascii="Times New Roman" w:hAnsi="Times New Roman" w:eastAsia="Times New Roman" w:cs="Times New Roman"/>
        </w:rPr>
        <w:t>Kanaafuu akkana jedha Gooftaan: Kunoo, ani hamaa isaan irraa baqachuu hin dandeenye isaan irratti nan fida; isaan gara koo iyyaan iyyatan iyyuu, ani isaanii hin dhaggeeffadhu. Sana booda magaalonni Yihudaa fi jiraattonni Yerusaalem dhaqanii waaqota isaanii, warra isaaniif ixaana aarsanitti ni iyyatu; garuu yeroo rakkina isaanii keessatti isaan matumaa hin oolchan. Yaa Yihudaa, akkuma baay’ina magaalota keetii waaqotni kee ta’an; akkuma baay’ina daandiiwwan Yerusaalemitti immoo isin waan qaanessaa sanaaf iddoowwan aarsaa dhaabattan, jechuunis Ba’aaliif ixaana aarsuuf iddoowwan aarsaa.</w:t>
      </w:r>
    </w:p>
    <w:p>
      <w:pPr>
        <w:pStyle w:val="ArticleScripture"/>
        <w:jc w:val="left"/>
      </w:pPr>
      <w:r>
        <w:rPr>
          <w:rFonts w:ascii="Times New Roman" w:hAnsi="Times New Roman" w:eastAsia="Times New Roman" w:cs="Times New Roman"/>
        </w:rPr>
        <w:t>Kanaafuu ati saba kanaaf hin kadhatin; isaaniif iyya yookaan kadhannaa hin ol kaasin; yeroo rakkina isaanii keessatti gara koo iyyaan na waammatan ani isaan hin dhaga’u. Ermiyaas 11:1–14.</w:t>
      </w:r>
    </w:p>
    <w:p>
      <w:pPr>
        <w:pStyle w:val="ArticleBody"/>
        <w:jc w:val="left"/>
      </w:pPr>
      <w:r>
        <w:rPr>
          <w:rFonts w:ascii="Nirmala UI" w:hAnsi="Nirmala UI" w:eastAsia="Nirmala UI" w:cs="Nirmala UI"/>
        </w:rPr>
        <w:t>୧</w:t>
      </w:r>
      <w:r>
        <w:rPr>
          <w:rFonts w:ascii="Times New Roman" w:hAnsi="Times New Roman" w:eastAsia="Times New Roman" w:cs="Times New Roman"/>
        </w:rPr>
        <w:t xml:space="preserve"> </w:t>
      </w:r>
      <w:r>
        <w:rPr>
          <w:rFonts w:ascii="Nirmala UI" w:hAnsi="Nirmala UI" w:eastAsia="Nirmala UI" w:cs="Nirmala UI"/>
        </w:rPr>
        <w:t>ଲକ୍ଷ</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ପ୍ରାର୍ଥୀମାନଙ୍କର</w:t>
      </w:r>
      <w:r>
        <w:rPr>
          <w:rFonts w:ascii="Times New Roman" w:hAnsi="Times New Roman" w:eastAsia="Times New Roman" w:cs="Times New Roman"/>
        </w:rPr>
        <w:t xml:space="preserve"> </w:t>
      </w:r>
      <w:r>
        <w:rPr>
          <w:rFonts w:ascii="Nirmala UI" w:hAnsi="Nirmala UI" w:eastAsia="Nirmala UI" w:cs="Nirmala UI"/>
        </w:rPr>
        <w:t>ପୁନରୁତ୍ଥାନ</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11:11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ଅନ୍ତିମ</w:t>
      </w:r>
      <w:r>
        <w:rPr>
          <w:rFonts w:ascii="Times New Roman" w:hAnsi="Times New Roman" w:eastAsia="Times New Roman" w:cs="Times New Roman"/>
        </w:rPr>
        <w:t xml:space="preserve"> </w:t>
      </w:r>
      <w:r>
        <w:rPr>
          <w:rFonts w:ascii="Nirmala UI" w:hAnsi="Nirmala UI" w:eastAsia="Nirmala UI" w:cs="Nirmala UI"/>
        </w:rPr>
        <w:t>ସମାଗମ</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11:11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ଅଜଗର</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ଭବିଷ୍ୟଦ୍ବକ୍ତାଙ୍କର</w:t>
      </w:r>
      <w:r>
        <w:rPr>
          <w:rFonts w:ascii="Times New Roman" w:hAnsi="Times New Roman" w:eastAsia="Times New Roman" w:cs="Times New Roman"/>
        </w:rPr>
        <w:t xml:space="preserve"> </w:t>
      </w:r>
      <w:r>
        <w:rPr>
          <w:rFonts w:ascii="Nirmala UI" w:hAnsi="Nirmala UI" w:eastAsia="Nirmala UI" w:cs="Nirmala UI"/>
        </w:rPr>
        <w:t>ବାହ୍ୟ</w:t>
      </w:r>
      <w:r>
        <w:rPr>
          <w:rFonts w:ascii="Times New Roman" w:hAnsi="Times New Roman" w:eastAsia="Times New Roman" w:cs="Times New Roman"/>
        </w:rPr>
        <w:t xml:space="preserve"> </w:t>
      </w:r>
      <w:r>
        <w:rPr>
          <w:rFonts w:ascii="Nirmala UI" w:hAnsi="Nirmala UI" w:eastAsia="Nirmala UI" w:cs="Nirmala UI"/>
        </w:rPr>
        <w:t>ଶ୍ରେଣୀ</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11:11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କୁଷମାନଙ୍କର</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ଯିହିଜ୍କେଲ</w:t>
      </w:r>
      <w:r>
        <w:rPr>
          <w:rFonts w:ascii="Times New Roman" w:hAnsi="Times New Roman" w:eastAsia="Times New Roman" w:cs="Times New Roman"/>
        </w:rPr>
        <w:t xml:space="preserve"> 11:11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ମୂର୍ଖ</w:t>
      </w:r>
      <w:r>
        <w:rPr>
          <w:rFonts w:ascii="Times New Roman" w:hAnsi="Times New Roman" w:eastAsia="Times New Roman" w:cs="Times New Roman"/>
        </w:rPr>
        <w:t xml:space="preserve"> </w:t>
      </w:r>
      <w:r>
        <w:rPr>
          <w:rFonts w:ascii="Nirmala UI" w:hAnsi="Nirmala UI" w:eastAsia="Nirmala UI" w:cs="Nirmala UI"/>
        </w:rPr>
        <w:t>କୁମାରୀମାନଙ୍କ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ଦଣ୍ଡ</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ଭୟ</w:t>
      </w:r>
      <w:r>
        <w:rPr>
          <w:rFonts w:ascii="Times New Roman" w:hAnsi="Times New Roman" w:eastAsia="Times New Roman" w:cs="Times New Roman"/>
        </w:rPr>
        <w:t xml:space="preserve"> </w:t>
      </w:r>
      <w:r>
        <w:rPr>
          <w:rFonts w:ascii="Nirmala UI" w:hAnsi="Nirmala UI" w:eastAsia="Nirmala UI" w:cs="Nirmala UI"/>
        </w:rPr>
        <w:t>ଯିରେମିୟା</w:t>
      </w:r>
      <w:r>
        <w:rPr>
          <w:rFonts w:ascii="Times New Roman" w:hAnsi="Times New Roman" w:eastAsia="Times New Roman" w:cs="Times New Roman"/>
        </w:rPr>
        <w:t xml:space="preserve"> 11:11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ହୋଇଛି।</w:t>
      </w:r>
    </w:p>
    <w:p>
      <w:pPr>
        <w:pStyle w:val="ArticleBody"/>
        <w:jc w:val="left"/>
      </w:pPr>
      <w:r>
        <w:rPr>
          <w:rFonts w:ascii="Times New Roman" w:hAnsi="Times New Roman" w:eastAsia="Times New Roman" w:cs="Times New Roman"/>
        </w:rPr>
        <w:t>namoonni kanaaf akka hin kadhanne ajajamuun mallattoo daandii caqasoota dhumaa Maatewos boqonnaa digdamii lama keessatti argamudha; boqonnaan digdamii sadii immoo Adevantizimii irratti “wayyoo” saddeet adda baasa. Boqonnaan digdamii sadii jechuun yookaan Onkoloolessa 22, 1844 ti, yookaan immoo seera Dilbataati. Mallattooleen daandii lamaan sun guutamuu gaaʼelaa ti; gaaʼelli immoo misirrittii fi abbaa warraa gidduutti kan taʼu, isaanis foon tokko taʼanii walitti dhufu. Xumuri gaaʼelaa araara, yookaan “tokko taʼuu” argisiisa. Namni bifa Waaqayyootiin uumame, Inniis dhiiraa fi dubartii uume. Ilmaan isaanii kroomoosoomii digdamii sadii dhiiricha irraa fi digdamii sadii dubartittii irraa fudhatamaniin bakka buʼu. Walitti isaanii kroomoosoomii afurtamii jahan mana qulqullummaa ni ijaaru. Nama dhuunfaa hundi mana qulqullummaa dha; “isin mana qulqullummaa Gooftaa akka taatan hin beektanii ree?”</w:t>
      </w:r>
    </w:p>
    <w:p>
      <w:pPr>
        <w:pStyle w:val="ArticleBody"/>
        <w:jc w:val="left"/>
      </w:pPr>
      <w:r>
        <w:rPr>
          <w:rFonts w:ascii="Times New Roman" w:hAnsi="Times New Roman" w:eastAsia="Times New Roman" w:cs="Times New Roman"/>
        </w:rPr>
        <w:t>Fuuldurriin gaaʼelli yeroo lamaan tokko taʼan, walitti dhufeenya mana qulqullummaa lamaa kan lakkoofsi isaanii digdamii sadii taʼeeti; isaanis mana qulqullummaa tokko kan afurtamii jahaa taʼu uumu. Kiristoos isa mana qulqullummaa ijaaru dha; innis waldaa Isaa akka mana qulqullummaa dubartii, isa mana qulqullummaa dhiiraa Isaa wajjin tokkoomuuf ijaara. Walitti hidhamiinsi sun yeroo mana qulqullummaa namaa Kutaa Hundumaa Irra Qulqulluu mana qulqullummaa Waaqayyoo keessatti Waaqa waliin walitti makamu dha. “Digdamii sadii” mallattoo chaappaa namoota dhibba afurtamii afur kuma afurii fi afurtamii afurii ti; hojii sunis dhuma raajii waggaa kuma lamaa fi dhibba sadii irratti jalqabe. Maatewos digdamii sadiin labsii Laaʼodiiqeyaa Adventistoota Guyyaa Torbaffaa irratti baʼe dha; isaanis sob-doʼaa namoota dhibba afurtamii afur kuma afurii fi afurtamii afurii ti.</w:t>
      </w:r>
    </w:p>
    <w:p>
      <w:pPr>
        <w:pStyle w:val="ArticleBody"/>
        <w:jc w:val="left"/>
      </w:pP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ሚእትን</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ሻምናይ</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ብሻምናይ</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ዝተንስኡ</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ሸሞንተ</w:t>
      </w:r>
      <w:r>
        <w:rPr>
          <w:rFonts w:ascii="Times New Roman" w:hAnsi="Times New Roman" w:eastAsia="Times New Roman" w:cs="Times New Roman"/>
        </w:rPr>
        <w:t xml:space="preserve"> </w:t>
      </w:r>
      <w:r>
        <w:rPr>
          <w:rFonts w:ascii="Ebrima" w:hAnsi="Ebrima" w:eastAsia="Ebrima" w:cs="Ebrima"/>
        </w:rPr>
        <w:t>ነፍሳት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መርከብ</w:t>
      </w:r>
      <w:r>
        <w:rPr>
          <w:rFonts w:ascii="Times New Roman" w:hAnsi="Times New Roman" w:eastAsia="Times New Roman" w:cs="Times New Roman"/>
        </w:rPr>
        <w:t xml:space="preserve"> </w:t>
      </w:r>
      <w:r>
        <w:rPr>
          <w:rFonts w:ascii="Ebrima" w:hAnsi="Ebrima" w:eastAsia="Ebrima" w:cs="Ebrima"/>
        </w:rPr>
        <w:t>ኖህ</w:t>
      </w:r>
      <w:r>
        <w:rPr>
          <w:rFonts w:ascii="Times New Roman" w:hAnsi="Times New Roman" w:eastAsia="Times New Roman" w:cs="Times New Roman"/>
        </w:rPr>
        <w:t xml:space="preserve"> </w:t>
      </w:r>
      <w:r>
        <w:rPr>
          <w:rFonts w:ascii="Ebrima" w:hAnsi="Ebrima" w:eastAsia="Ebrima" w:cs="Ebrima"/>
        </w:rPr>
        <w:t>ዘነበሩ</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ሸሞንተ</w:t>
      </w:r>
      <w:r>
        <w:rPr>
          <w:rFonts w:ascii="Times New Roman" w:hAnsi="Times New Roman" w:eastAsia="Times New Roman" w:cs="Times New Roman"/>
        </w:rPr>
        <w:t xml:space="preserve"> </w:t>
      </w:r>
      <w:r>
        <w:rPr>
          <w:rFonts w:ascii="Ebrima" w:hAnsi="Ebrima" w:eastAsia="Ebrima" w:cs="Ebrima"/>
        </w:rPr>
        <w:t>ዘርኢ</w:t>
      </w:r>
      <w:r>
        <w:rPr>
          <w:rFonts w:ascii="Times New Roman" w:hAnsi="Times New Roman" w:eastAsia="Times New Roman" w:cs="Times New Roman"/>
        </w:rPr>
        <w:t xml:space="preserve"> </w:t>
      </w:r>
      <w:r>
        <w:rPr>
          <w:rFonts w:ascii="Ebrima" w:hAnsi="Ebrima" w:eastAsia="Ebrima" w:cs="Ebrima"/>
        </w:rPr>
        <w:t>ሴት</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ግንባሮም</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ማሕተም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ብግዝረት</w:t>
      </w:r>
      <w:r>
        <w:rPr>
          <w:rFonts w:ascii="Times New Roman" w:hAnsi="Times New Roman" w:eastAsia="Times New Roman" w:cs="Times New Roman"/>
        </w:rPr>
        <w:t xml:space="preserve"> </w:t>
      </w:r>
      <w:r>
        <w:rPr>
          <w:rFonts w:ascii="Ebrima" w:hAnsi="Ebrima" w:eastAsia="Ebrima" w:cs="Ebrima"/>
        </w:rPr>
        <w:t>ዝተመሰለ</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ብሻምናይ</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ይፍጸም</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ንሳቶም</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ካህናት</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ንኣገልግሎት</w:t>
      </w:r>
      <w:r>
        <w:rPr>
          <w:rFonts w:ascii="Times New Roman" w:hAnsi="Times New Roman" w:eastAsia="Times New Roman" w:cs="Times New Roman"/>
        </w:rPr>
        <w:t xml:space="preserve"> </w:t>
      </w:r>
      <w:r>
        <w:rPr>
          <w:rFonts w:ascii="Ebrima" w:hAnsi="Ebrima" w:eastAsia="Ebrima" w:cs="Ebrima"/>
        </w:rPr>
        <w:t>ብሻምናይ</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ዝተቐብኡ፤</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ዕስራን</w:t>
      </w:r>
      <w:r>
        <w:rPr>
          <w:rFonts w:ascii="Times New Roman" w:hAnsi="Times New Roman" w:eastAsia="Times New Roman" w:cs="Times New Roman"/>
        </w:rPr>
        <w:t xml:space="preserve"> </w:t>
      </w:r>
      <w:r>
        <w:rPr>
          <w:rFonts w:ascii="Ebrima" w:hAnsi="Ebrima" w:eastAsia="Ebrima" w:cs="Ebrima"/>
        </w:rPr>
        <w:t>ሰለስተን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ኣድቨንቲዝም</w:t>
      </w:r>
      <w:r>
        <w:rPr>
          <w:rFonts w:ascii="Times New Roman" w:hAnsi="Times New Roman" w:eastAsia="Times New Roman" w:cs="Times New Roman"/>
        </w:rPr>
        <w:t xml:space="preserve"> </w:t>
      </w:r>
      <w:r>
        <w:rPr>
          <w:rFonts w:ascii="Ebrima" w:hAnsi="Ebrima" w:eastAsia="Ebrima" w:cs="Ebrima"/>
        </w:rPr>
        <w:t>ዝተነግረ</w:t>
      </w:r>
      <w:r>
        <w:rPr>
          <w:rFonts w:ascii="Times New Roman" w:hAnsi="Times New Roman" w:eastAsia="Times New Roman" w:cs="Times New Roman"/>
        </w:rPr>
        <w:t xml:space="preserve"> </w:t>
      </w:r>
      <w:r>
        <w:rPr>
          <w:rFonts w:ascii="Ebrima" w:hAnsi="Ebrima" w:eastAsia="Ebrima" w:cs="Ebrima"/>
        </w:rPr>
        <w:t>ሸሞንተ</w:t>
      </w:r>
      <w:r>
        <w:rPr>
          <w:rFonts w:ascii="Times New Roman" w:hAnsi="Times New Roman" w:eastAsia="Times New Roman" w:cs="Times New Roman"/>
        </w:rPr>
        <w:t xml:space="preserve"> </w:t>
      </w:r>
      <w:r>
        <w:rPr>
          <w:rFonts w:ascii="Ebrima" w:hAnsi="Ebrima" w:eastAsia="Ebrima" w:cs="Ebrima"/>
        </w:rPr>
        <w:t>ወዮታት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ኣንጻር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ሓሶት</w:t>
      </w:r>
      <w:r>
        <w:rPr>
          <w:rFonts w:ascii="Times New Roman" w:hAnsi="Times New Roman" w:eastAsia="Times New Roman" w:cs="Times New Roman"/>
        </w:rPr>
        <w:t xml:space="preserve"> </w:t>
      </w:r>
      <w:r>
        <w:rPr>
          <w:rFonts w:ascii="Ebrima" w:hAnsi="Ebrima" w:eastAsia="Ebrima" w:cs="Ebrima"/>
        </w:rPr>
        <w:t>ሻምናይ</w:t>
      </w:r>
      <w:r>
        <w:rPr>
          <w:rFonts w:ascii="Times New Roman" w:hAnsi="Times New Roman" w:eastAsia="Times New Roman" w:cs="Times New Roman"/>
        </w:rPr>
        <w:t xml:space="preserve"> </w:t>
      </w:r>
      <w:r>
        <w:rPr>
          <w:rFonts w:ascii="Ebrima" w:hAnsi="Ebrima" w:eastAsia="Ebrima" w:cs="Ebrima"/>
        </w:rPr>
        <w:t>ዝተኣወጀ</w:t>
      </w:r>
      <w:r>
        <w:rPr>
          <w:rFonts w:ascii="Times New Roman" w:hAnsi="Times New Roman" w:eastAsia="Times New Roman" w:cs="Times New Roman"/>
        </w:rPr>
        <w:t xml:space="preserve"> </w:t>
      </w:r>
      <w:r>
        <w:rPr>
          <w:rFonts w:ascii="Ebrima" w:hAnsi="Ebrima" w:eastAsia="Ebrima" w:cs="Ebrima"/>
        </w:rPr>
        <w:t>መግለጺ</w:t>
      </w:r>
      <w:r>
        <w:rPr>
          <w:rFonts w:ascii="Times New Roman" w:hAnsi="Times New Roman" w:eastAsia="Times New Roman" w:cs="Times New Roman"/>
        </w:rPr>
        <w:t xml:space="preserve"> </w:t>
      </w:r>
      <w:r>
        <w:rPr>
          <w:rFonts w:ascii="Ebrima" w:hAnsi="Ebrima" w:eastAsia="Ebrima" w:cs="Ebrima"/>
        </w:rPr>
        <w:t>እዩ።</w:t>
      </w:r>
    </w:p>
    <w:p>
      <w:pPr>
        <w:pStyle w:val="ArticleBody"/>
        <w:jc w:val="left"/>
      </w:pPr>
      <w:r>
        <w:rPr>
          <w:rFonts w:ascii="Times New Roman" w:hAnsi="Times New Roman" w:eastAsia="Times New Roman" w:cs="Times New Roman"/>
        </w:rPr>
        <w:t>Labsii yeroo dubraawwan wallaaltota irratti dubbatame, lakkoofsa dhumaa boqonnaa digdamii lama keessatti mallattoon saba Waaqayyoo kaaʼamuu dura ni dhufa. Boqonnaan digdamii lamaa boqonnaa digdamii lamaan Seera Uumamaa keessatti argamu waliin wal-sima; sababiin isaas kitaabni jalqabaa Kakuu Moofaa kitaaba jalqabaa Kakuu Haaraa fakkeenyaan agarsiisa. Giddugala sarara raajii Maatewos boqonnaa kudha tokko irraa jalqabee hamma boqonnaa digdamii lamaan, boqonnaawwan kudha lama bakka buʼan keessatti, boqonnaan jahaffaan isaanii boqonnaa kudha jaha dha; achittis maqaan Simoon Barjonaa gara Pheexiroositti jijjiirame.</w:t>
      </w:r>
    </w:p>
    <w:p>
      <w:pPr>
        <w:pStyle w:val="ArticleScripture"/>
        <w:jc w:val="left"/>
      </w:pPr>
      <w:r>
        <w:rPr>
          <w:rFonts w:ascii="Times New Roman" w:hAnsi="Times New Roman" w:eastAsia="Times New Roman" w:cs="Times New Roman"/>
        </w:rPr>
        <w:t>Anis siif jedhas, Ati Phexiroos; anii kattaa kana irratti waldaa koo nan ijaara; karrawwan siʼoolis ishee irratti humna hin qabaatan. Maatewos 16:18.</w:t>
      </w:r>
    </w:p>
    <w:p>
      <w:pPr>
        <w:pStyle w:val="ArticleBody"/>
        <w:jc w:val="left"/>
      </w:pPr>
      <w:r>
        <w:rPr>
          <w:rFonts w:ascii="Times New Roman" w:hAnsi="Times New Roman" w:eastAsia="Times New Roman" w:cs="Times New Roman"/>
        </w:rPr>
        <w:t>Maatewos boqonnaa kudha tokkoo hamma digdamii lamaatti lakkoofsonni 459 jiru. Lakkoofsi giddugaleessaa lakkoofsa kudha torbaa, kan boqonnaa kudha jahaati; garuu lakkoofsi sun lakkoofsota kudha saddeetii fi kudha sagaliirraa addaan baafamuu hin danda’u, sababiin isaas isaan ibsa tokko dha.</w:t>
      </w:r>
    </w:p>
    <w:p>
      <w:pPr>
        <w:pStyle w:val="ArticleScripture"/>
        <w:jc w:val="left"/>
      </w:pPr>
      <w:r>
        <w:rPr>
          <w:rFonts w:ascii="Times New Roman" w:hAnsi="Times New Roman" w:eastAsia="Times New Roman" w:cs="Times New Roman"/>
        </w:rPr>
        <w:t>Yesus deebisee isatti akkana jedhe; “Yaa Simoon BaarYoonaa, ati eebbifamteetta; kun siif kan mul’ise foonii fi dhiigni miti, garuu Abbaan koo kan samii keessa jiru. Anis siinan jedhu, ati Pheexiroos; dhagaa kana irrattis waldaa koo nan ijaara; karrawwan si’oolis ishee irratti injifannoo hin argatan. Ani furtuu mootummaa mootummaa samii siifan kenna; waan ati lafa irratti hiitu hundi samii keessatti ni hidhamta; waan ati lafa irratti hiiktu hundi samii keessatti ni hiikama.” Maatewos 16:17–19.</w:t>
      </w:r>
    </w:p>
    <w:p>
      <w:pPr>
        <w:pStyle w:val="ArticleBody"/>
        <w:jc w:val="left"/>
      </w:pPr>
      <w:r>
        <w:rPr>
          <w:rFonts w:ascii="Ebrima" w:hAnsi="Ebrima" w:eastAsia="Ebrima" w:cs="Ebrima"/>
        </w:rPr>
        <w:t>በምዕራፍ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ትክክለኛ</w:t>
      </w:r>
      <w:r>
        <w:rPr>
          <w:rFonts w:ascii="Times New Roman" w:hAnsi="Times New Roman" w:eastAsia="Times New Roman" w:cs="Times New Roman"/>
        </w:rPr>
        <w:t xml:space="preserve"> </w:t>
      </w:r>
      <w:r>
        <w:rPr>
          <w:rFonts w:ascii="Ebrima" w:hAnsi="Ebrima" w:eastAsia="Ebrima" w:cs="Ebrima"/>
        </w:rPr>
        <w:t>ማዕከል</w:t>
      </w:r>
      <w:r>
        <w:rPr>
          <w:rFonts w:ascii="Times New Roman" w:hAnsi="Times New Roman" w:eastAsia="Times New Roman" w:cs="Times New Roman"/>
        </w:rPr>
        <w:t xml:space="preserve"> </w:t>
      </w:r>
      <w:r>
        <w:rPr>
          <w:rFonts w:ascii="Ebrima" w:hAnsi="Ebrima" w:eastAsia="Ebrima" w:cs="Ebrima"/>
        </w:rPr>
        <w:t>ለክርስትና</w:t>
      </w:r>
      <w:r>
        <w:rPr>
          <w:rFonts w:ascii="Times New Roman" w:hAnsi="Times New Roman" w:eastAsia="Times New Roman" w:cs="Times New Roman"/>
        </w:rPr>
        <w:t xml:space="preserve"> </w:t>
      </w:r>
      <w:r>
        <w:rPr>
          <w:rFonts w:ascii="Ebrima" w:hAnsi="Ebrima" w:eastAsia="Ebrima" w:cs="Ebrima"/>
        </w:rPr>
        <w:t>መሠረታዊ</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መግለጫ</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መግለጫ</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የስምዖን</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ይለወጣል፤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እያንዳንዱ</w:t>
      </w:r>
      <w:r>
        <w:rPr>
          <w:rFonts w:ascii="Times New Roman" w:hAnsi="Times New Roman" w:eastAsia="Times New Roman" w:cs="Times New Roman"/>
        </w:rPr>
        <w:t xml:space="preserve"> </w:t>
      </w:r>
      <w:r>
        <w:rPr>
          <w:rFonts w:ascii="Ebrima" w:hAnsi="Ebrima" w:eastAsia="Ebrima" w:cs="Ebrima"/>
        </w:rPr>
        <w:t>የእንግሊዝኛ</w:t>
      </w:r>
      <w:r>
        <w:rPr>
          <w:rFonts w:ascii="Times New Roman" w:hAnsi="Times New Roman" w:eastAsia="Times New Roman" w:cs="Times New Roman"/>
        </w:rPr>
        <w:t xml:space="preserve"> </w:t>
      </w:r>
      <w:r>
        <w:rPr>
          <w:rFonts w:ascii="Ebrima" w:hAnsi="Ebrima" w:eastAsia="Ebrima" w:cs="Ebrima"/>
        </w:rPr>
        <w:t>ፊደል</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የቁጥር</w:t>
      </w:r>
      <w:r>
        <w:rPr>
          <w:rFonts w:ascii="Times New Roman" w:hAnsi="Times New Roman" w:eastAsia="Times New Roman" w:cs="Times New Roman"/>
        </w:rPr>
        <w:t xml:space="preserve"> </w:t>
      </w:r>
      <w:r>
        <w:rPr>
          <w:rFonts w:ascii="Ebrima" w:hAnsi="Ebrima" w:eastAsia="Ebrima" w:cs="Ebrima"/>
        </w:rPr>
        <w:t>ቦታ</w:t>
      </w:r>
      <w:r>
        <w:rPr>
          <w:rFonts w:ascii="Times New Roman" w:hAnsi="Times New Roman" w:eastAsia="Times New Roman" w:cs="Times New Roman"/>
        </w:rPr>
        <w:t xml:space="preserve"> </w:t>
      </w:r>
      <w:r>
        <w:rPr>
          <w:rFonts w:ascii="Ebrima" w:hAnsi="Ebrima" w:eastAsia="Ebrima" w:cs="Ebrima"/>
        </w:rPr>
        <w:t>በመተግበር፣</w:t>
      </w:r>
      <w:r>
        <w:rPr>
          <w:rFonts w:ascii="Times New Roman" w:hAnsi="Times New Roman" w:eastAsia="Times New Roman" w:cs="Times New Roman"/>
        </w:rPr>
        <w:t xml:space="preserve"> </w:t>
      </w:r>
      <w:r>
        <w:rPr>
          <w:rFonts w:ascii="Ebrima" w:hAnsi="Ebrima" w:eastAsia="Ebrima" w:cs="Ebrima"/>
        </w:rPr>
        <w:t>ለምሳሌ</w:t>
      </w:r>
      <w:r>
        <w:rPr>
          <w:rFonts w:ascii="Times New Roman" w:hAnsi="Times New Roman" w:eastAsia="Times New Roman" w:cs="Times New Roman"/>
        </w:rPr>
        <w:t xml:space="preserve"> “a”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“z”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“p” 16 </w:t>
      </w:r>
      <w:r>
        <w:rPr>
          <w:rFonts w:ascii="Ebrima" w:hAnsi="Ebrima" w:eastAsia="Ebrima" w:cs="Ebrima"/>
        </w:rPr>
        <w:t>እንደሆነ፣</w:t>
      </w:r>
      <w:r>
        <w:rPr>
          <w:rFonts w:ascii="Times New Roman" w:hAnsi="Times New Roman" w:eastAsia="Times New Roman" w:cs="Times New Roman"/>
        </w:rPr>
        <w:t xml:space="preserve"> “e” 5 </w:t>
      </w:r>
      <w:r>
        <w:rPr>
          <w:rFonts w:ascii="Ebrima" w:hAnsi="Ebrima" w:eastAsia="Ebrima" w:cs="Ebrima"/>
        </w:rPr>
        <w:t>እንደሆነ፣</w:t>
      </w:r>
      <w:r>
        <w:rPr>
          <w:rFonts w:ascii="Times New Roman" w:hAnsi="Times New Roman" w:eastAsia="Times New Roman" w:cs="Times New Roman"/>
        </w:rPr>
        <w:t xml:space="preserve"> “t” 20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ሌላው</w:t>
      </w:r>
      <w:r>
        <w:rPr>
          <w:rFonts w:ascii="Times New Roman" w:hAnsi="Times New Roman" w:eastAsia="Times New Roman" w:cs="Times New Roman"/>
        </w:rPr>
        <w:t xml:space="preserve"> “e” 5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“r” 18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ታገኛለህ።</w:t>
      </w:r>
      <w:r>
        <w:rPr>
          <w:rFonts w:ascii="Times New Roman" w:hAnsi="Times New Roman" w:eastAsia="Times New Roman" w:cs="Times New Roman"/>
        </w:rPr>
        <w:t xml:space="preserve"> 16 × 5 × 20 × 5 × 18 </w:t>
      </w:r>
      <w:r>
        <w:rPr>
          <w:rFonts w:ascii="Ebrima" w:hAnsi="Ebrima" w:eastAsia="Ebrima" w:cs="Ebrima"/>
        </w:rPr>
        <w:t>በማባዛት</w:t>
      </w:r>
      <w:r>
        <w:rPr>
          <w:rFonts w:ascii="Times New Roman" w:hAnsi="Times New Roman" w:eastAsia="Times New Roman" w:cs="Times New Roman"/>
        </w:rPr>
        <w:t xml:space="preserve"> 144,000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የጴጥሮስ</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መለወጥ፣</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የሚያሳየው</w:t>
      </w:r>
      <w:r>
        <w:rPr>
          <w:rFonts w:ascii="Times New Roman" w:hAnsi="Times New Roman" w:eastAsia="Times New Roman" w:cs="Times New Roman"/>
        </w:rPr>
        <w:t xml:space="preserve"> </w:t>
      </w:r>
      <w:r>
        <w:rPr>
          <w:rFonts w:ascii="Ebrima" w:hAnsi="Ebrima" w:eastAsia="Ebrima" w:cs="Ebrima"/>
        </w:rPr>
        <w:t>ማጣቀሻ፣</w:t>
      </w:r>
      <w:r>
        <w:rPr>
          <w:rFonts w:ascii="Times New Roman" w:hAnsi="Times New Roman" w:eastAsia="Times New Roman" w:cs="Times New Roman"/>
        </w:rPr>
        <w:t xml:space="preserve"> </w:t>
      </w:r>
      <w:r>
        <w:rPr>
          <w:rFonts w:ascii="Ebrima" w:hAnsi="Ebrima" w:eastAsia="Ebrima" w:cs="Ebrima"/>
        </w:rPr>
        <w:t>በምዕራፍ</w:t>
      </w:r>
      <w:r>
        <w:rPr>
          <w:rFonts w:ascii="Times New Roman" w:hAnsi="Times New Roman" w:eastAsia="Times New Roman" w:cs="Times New Roman"/>
        </w:rPr>
        <w:t xml:space="preserve"> 16 </w:t>
      </w:r>
      <w:r>
        <w:rPr>
          <w:rFonts w:ascii="Ebrima" w:hAnsi="Ebrima" w:eastAsia="Ebrima" w:cs="Ebrima"/>
        </w:rPr>
        <w:t>ቁጥር</w:t>
      </w:r>
      <w:r>
        <w:rPr>
          <w:rFonts w:ascii="Times New Roman" w:hAnsi="Times New Roman" w:eastAsia="Times New Roman" w:cs="Times New Roman"/>
        </w:rPr>
        <w:t xml:space="preserve"> 18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ይገኛል፤</w:t>
      </w:r>
      <w:r>
        <w:rPr>
          <w:rFonts w:ascii="Times New Roman" w:hAnsi="Times New Roman" w:eastAsia="Times New Roman" w:cs="Times New Roman"/>
        </w:rPr>
        <w:t xml:space="preserve"> </w:t>
      </w:r>
      <w:r>
        <w:rPr>
          <w:rFonts w:ascii="Ebrima" w:hAnsi="Ebrima" w:eastAsia="Ebrima" w:cs="Ebrima"/>
        </w:rPr>
        <w:t>የጴጥሮስ</w:t>
      </w:r>
      <w:r>
        <w:rPr>
          <w:rFonts w:ascii="Times New Roman" w:hAnsi="Times New Roman" w:eastAsia="Times New Roman" w:cs="Times New Roman"/>
        </w:rPr>
        <w:t xml:space="preserve"> </w:t>
      </w:r>
      <w:r>
        <w:rPr>
          <w:rFonts w:ascii="Ebrima" w:hAnsi="Ebrima" w:eastAsia="Ebrima" w:cs="Ebrima"/>
        </w:rPr>
        <w:t>የመጀመሪያ</w:t>
      </w:r>
      <w:r>
        <w:rPr>
          <w:rFonts w:ascii="Times New Roman" w:hAnsi="Times New Roman" w:eastAsia="Times New Roman" w:cs="Times New Roman"/>
        </w:rPr>
        <w:t xml:space="preserve"> </w:t>
      </w:r>
      <w:r>
        <w:rPr>
          <w:rFonts w:ascii="Ebrima" w:hAnsi="Ebrima" w:eastAsia="Ebrima" w:cs="Ebrima"/>
        </w:rPr>
        <w:t>ፊደል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16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ፊደል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18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በአሥራ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ምዕራፎች</w:t>
      </w:r>
      <w:r>
        <w:rPr>
          <w:rFonts w:ascii="Times New Roman" w:hAnsi="Times New Roman" w:eastAsia="Times New Roman" w:cs="Times New Roman"/>
        </w:rPr>
        <w:t xml:space="preserve"> </w:t>
      </w:r>
      <w:r>
        <w:rPr>
          <w:rFonts w:ascii="Ebrima" w:hAnsi="Ebrima" w:eastAsia="Ebrima" w:cs="Ebrima"/>
        </w:rPr>
        <w:t>ማዕከል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እነዚህም</w:t>
      </w:r>
      <w:r>
        <w:rPr>
          <w:rFonts w:ascii="Times New Roman" w:hAnsi="Times New Roman" w:eastAsia="Times New Roman" w:cs="Times New Roman"/>
        </w:rPr>
        <w:t xml:space="preserve"> </w:t>
      </w:r>
      <w:r>
        <w:rPr>
          <w:rFonts w:ascii="Ebrima" w:hAnsi="Ebrima" w:eastAsia="Ebrima" w:cs="Ebrima"/>
        </w:rPr>
        <w:t>በአሥራ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የሚጀምሩ</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በሃያ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የሚያበቁ</w:t>
      </w:r>
      <w:r>
        <w:rPr>
          <w:rFonts w:ascii="Times New Roman" w:hAnsi="Times New Roman" w:eastAsia="Times New Roman" w:cs="Times New Roman"/>
        </w:rPr>
        <w:t xml:space="preserve"> </w:t>
      </w:r>
      <w:r>
        <w:rPr>
          <w:rFonts w:ascii="Ebrima" w:hAnsi="Ebrima" w:eastAsia="Ebrima" w:cs="Ebrima"/>
        </w:rPr>
        <w:t>ናቸው።</w:t>
      </w:r>
    </w:p>
    <w:p>
      <w:pPr>
        <w:pStyle w:val="ArticleBody"/>
        <w:jc w:val="left"/>
      </w:pPr>
      <w:r>
        <w:rPr>
          <w:rFonts w:ascii="Ebrima" w:hAnsi="Ebrima" w:eastAsia="Ebrima" w:cs="Ebrima"/>
        </w:rPr>
        <w:t>መስመሩ</w:t>
      </w:r>
      <w:r>
        <w:rPr>
          <w:rFonts w:ascii="Times New Roman" w:hAnsi="Times New Roman" w:eastAsia="Times New Roman" w:cs="Times New Roman"/>
        </w:rPr>
        <w:t xml:space="preserve"> </w:t>
      </w:r>
      <w:r>
        <w:rPr>
          <w:rFonts w:ascii="Ebrima" w:hAnsi="Ebrima" w:eastAsia="Ebrima" w:cs="Ebrima"/>
        </w:rPr>
        <w:t>እዚህ</w:t>
      </w:r>
      <w:r>
        <w:rPr>
          <w:rFonts w:ascii="Times New Roman" w:hAnsi="Times New Roman" w:eastAsia="Times New Roman" w:cs="Times New Roman"/>
        </w:rPr>
        <w:t xml:space="preserve"> </w:t>
      </w:r>
      <w:r>
        <w:rPr>
          <w:rFonts w:ascii="Ebrima" w:hAnsi="Ebrima" w:eastAsia="Ebrima" w:cs="Ebrima"/>
        </w:rPr>
        <w:t>ዘፍጥረት</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አስራ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ድረስም</w:t>
      </w:r>
      <w:r>
        <w:rPr>
          <w:rFonts w:ascii="Times New Roman" w:hAnsi="Times New Roman" w:eastAsia="Times New Roman" w:cs="Times New Roman"/>
        </w:rPr>
        <w:t xml:space="preserve"> </w:t>
      </w:r>
      <w:r>
        <w:rPr>
          <w:rFonts w:ascii="Ebrima" w:hAnsi="Ebrima" w:eastAsia="Ebrima" w:cs="Ebrima"/>
        </w:rPr>
        <w:t>ይገኛል፤</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305 </w:t>
      </w:r>
      <w:r>
        <w:rPr>
          <w:rFonts w:ascii="Ebrima" w:hAnsi="Ebrima" w:eastAsia="Ebrima" w:cs="Ebrima"/>
        </w:rPr>
        <w:t>ጥቅሶች</w:t>
      </w:r>
      <w:r>
        <w:rPr>
          <w:rFonts w:ascii="Times New Roman" w:hAnsi="Times New Roman" w:eastAsia="Times New Roman" w:cs="Times New Roman"/>
        </w:rPr>
        <w:t xml:space="preserve"> </w:t>
      </w:r>
      <w:r>
        <w:rPr>
          <w:rFonts w:ascii="Ebrima" w:hAnsi="Ebrima" w:eastAsia="Ebrima" w:cs="Ebrima"/>
        </w:rPr>
        <w:t>አሉ፣</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አስራ</w:t>
      </w:r>
      <w:r>
        <w:rPr>
          <w:rFonts w:ascii="Times New Roman" w:hAnsi="Times New Roman" w:eastAsia="Times New Roman" w:cs="Times New Roman"/>
        </w:rPr>
        <w:t xml:space="preserve"> </w:t>
      </w:r>
      <w:r>
        <w:rPr>
          <w:rFonts w:ascii="Ebrima" w:hAnsi="Ebrima" w:eastAsia="Ebrima" w:cs="Ebrima"/>
        </w:rPr>
        <w:t>ሰባትን</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አስራ</w:t>
      </w:r>
      <w:r>
        <w:rPr>
          <w:rFonts w:ascii="Times New Roman" w:hAnsi="Times New Roman" w:eastAsia="Times New Roman" w:cs="Times New Roman"/>
        </w:rPr>
        <w:t xml:space="preserve"> </w:t>
      </w:r>
      <w:r>
        <w:rPr>
          <w:rFonts w:ascii="Ebrima" w:hAnsi="Ebrima" w:eastAsia="Ebrima" w:cs="Ebrima"/>
        </w:rPr>
        <w:t>አንድን</w:t>
      </w:r>
      <w:r>
        <w:rPr>
          <w:rFonts w:ascii="Times New Roman" w:hAnsi="Times New Roman" w:eastAsia="Times New Roman" w:cs="Times New Roman"/>
        </w:rPr>
        <w:t xml:space="preserve"> </w:t>
      </w:r>
      <w:r>
        <w:rPr>
          <w:rFonts w:ascii="Ebrima" w:hAnsi="Ebrima" w:eastAsia="Ebrima" w:cs="Ebrima"/>
        </w:rPr>
        <w:t>የዚያ</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ማዕከል</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የብሉይ</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አስራ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ምዕራፎች</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ከአብርሃም</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ይለያል፤</w:t>
      </w:r>
      <w:r>
        <w:rPr>
          <w:rFonts w:ascii="Times New Roman" w:hAnsi="Times New Roman" w:eastAsia="Times New Roman" w:cs="Times New Roman"/>
        </w:rPr>
        <w:t xml:space="preserve"> </w:t>
      </w:r>
      <w:r>
        <w:rPr>
          <w:rFonts w:ascii="Ebrima" w:hAnsi="Ebrima" w:eastAsia="Ebrima" w:cs="Ebrima"/>
        </w:rPr>
        <w:t>በተመሳሳይም</w:t>
      </w:r>
      <w:r>
        <w:rPr>
          <w:rFonts w:ascii="Times New Roman" w:hAnsi="Times New Roman" w:eastAsia="Times New Roman" w:cs="Times New Roman"/>
        </w:rPr>
        <w:t xml:space="preserve"> </w:t>
      </w:r>
      <w:r>
        <w:rPr>
          <w:rFonts w:ascii="Ebrima" w:hAnsi="Ebrima" w:eastAsia="Ebrima" w:cs="Ebrima"/>
        </w:rPr>
        <w:t>በአዲስ</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በእነዚያው</w:t>
      </w:r>
      <w:r>
        <w:rPr>
          <w:rFonts w:ascii="Times New Roman" w:hAnsi="Times New Roman" w:eastAsia="Times New Roman" w:cs="Times New Roman"/>
        </w:rPr>
        <w:t xml:space="preserve"> </w:t>
      </w:r>
      <w:r>
        <w:rPr>
          <w:rFonts w:ascii="Ebrima" w:hAnsi="Ebrima" w:eastAsia="Ebrima" w:cs="Ebrima"/>
        </w:rPr>
        <w:t>ምዕራፎች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ከኦሜጋ</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የሚገናኝ</w:t>
      </w:r>
      <w:r>
        <w:rPr>
          <w:rFonts w:ascii="Times New Roman" w:hAnsi="Times New Roman" w:eastAsia="Times New Roman" w:cs="Times New Roman"/>
        </w:rPr>
        <w:t xml:space="preserve"> </w:t>
      </w:r>
      <w:r>
        <w:rPr>
          <w:rFonts w:ascii="Ebrima" w:hAnsi="Ebrima" w:eastAsia="Ebrima" w:cs="Ebrima"/>
        </w:rPr>
        <w:t>የአልፋ</w:t>
      </w:r>
      <w:r>
        <w:rPr>
          <w:rFonts w:ascii="Times New Roman" w:hAnsi="Times New Roman" w:eastAsia="Times New Roman" w:cs="Times New Roman"/>
        </w:rPr>
        <w:t xml:space="preserve"> </w:t>
      </w:r>
      <w:r>
        <w:rPr>
          <w:rFonts w:ascii="Ebrima" w:hAnsi="Ebrima" w:eastAsia="Ebrima" w:cs="Ebrima"/>
        </w:rPr>
        <w:t>መስመርን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በማቴዎስ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የኦሜጋ</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ማዕከል</w:t>
      </w:r>
      <w:r>
        <w:rPr>
          <w:rFonts w:ascii="Times New Roman" w:hAnsi="Times New Roman" w:eastAsia="Times New Roman" w:cs="Times New Roman"/>
        </w:rPr>
        <w:t xml:space="preserve"> </w:t>
      </w:r>
      <w:r>
        <w:rPr>
          <w:rFonts w:ascii="Ebrima" w:hAnsi="Ebrima" w:eastAsia="Ebrima" w:cs="Ebrima"/>
        </w:rPr>
        <w:t>በእሑድ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የሚቆም</w:t>
      </w:r>
      <w:r>
        <w:rPr>
          <w:rFonts w:ascii="Times New Roman" w:hAnsi="Times New Roman" w:eastAsia="Times New Roman" w:cs="Times New Roman"/>
        </w:rPr>
        <w:t xml:space="preserve"> </w:t>
      </w:r>
      <w:r>
        <w:rPr>
          <w:rFonts w:ascii="Ebrima" w:hAnsi="Ebrima" w:eastAsia="Ebrima" w:cs="Ebrima"/>
        </w:rPr>
        <w:t>የኪዳኑ</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የሆኑት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ያላቸውን</w:t>
      </w:r>
      <w:r>
        <w:rPr>
          <w:rFonts w:ascii="Times New Roman" w:hAnsi="Times New Roman" w:eastAsia="Times New Roman" w:cs="Times New Roman"/>
        </w:rPr>
        <w:t xml:space="preserve"> </w:t>
      </w:r>
      <w:r>
        <w:rPr>
          <w:rFonts w:ascii="Ebrima" w:hAnsi="Ebrima" w:eastAsia="Ebrima" w:cs="Ebrima"/>
        </w:rPr>
        <w:t>የኪዳን</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ከፍተኛ</w:t>
      </w:r>
      <w:r>
        <w:rPr>
          <w:rFonts w:ascii="Times New Roman" w:hAnsi="Times New Roman" w:eastAsia="Times New Roman" w:cs="Times New Roman"/>
        </w:rPr>
        <w:t xml:space="preserve"> </w:t>
      </w:r>
      <w:r>
        <w:rPr>
          <w:rFonts w:ascii="Ebrima" w:hAnsi="Ebrima" w:eastAsia="Ebrima" w:cs="Ebrima"/>
        </w:rPr>
        <w:t>ደረጃ</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የዘፍጥረት</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ማዕከላዊ</w:t>
      </w:r>
      <w:r>
        <w:rPr>
          <w:rFonts w:ascii="Times New Roman" w:hAnsi="Times New Roman" w:eastAsia="Times New Roman" w:cs="Times New Roman"/>
        </w:rPr>
        <w:t xml:space="preserve"> </w:t>
      </w:r>
      <w:r>
        <w:rPr>
          <w:rFonts w:ascii="Ebrima" w:hAnsi="Ebrima" w:eastAsia="Ebrima" w:cs="Ebrima"/>
        </w:rPr>
        <w:t>ጥቅስ</w:t>
      </w:r>
      <w:r>
        <w:rPr>
          <w:rFonts w:ascii="Times New Roman" w:hAnsi="Times New Roman" w:eastAsia="Times New Roman" w:cs="Times New Roman"/>
        </w:rPr>
        <w:t xml:space="preserve"> </w:t>
      </w:r>
      <w:r>
        <w:rPr>
          <w:rFonts w:ascii="Ebrima" w:hAnsi="Ebrima" w:eastAsia="Ebrima" w:cs="Ebrima"/>
        </w:rPr>
        <w:t>ማዕከላዊ</w:t>
      </w:r>
      <w:r>
        <w:rPr>
          <w:rFonts w:ascii="Times New Roman" w:hAnsi="Times New Roman" w:eastAsia="Times New Roman" w:cs="Times New Roman"/>
        </w:rPr>
        <w:t xml:space="preserve"> </w:t>
      </w:r>
      <w:r>
        <w:rPr>
          <w:rFonts w:ascii="Ebrima" w:hAnsi="Ebrima" w:eastAsia="Ebrima" w:cs="Ebrima"/>
        </w:rPr>
        <w:t>ጥቅሱን</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ከአብርሃም</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እጥፍ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ሁለተኛውን</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መካከለኛውን</w:t>
      </w:r>
      <w:r>
        <w:rPr>
          <w:rFonts w:ascii="Times New Roman" w:hAnsi="Times New Roman" w:eastAsia="Times New Roman" w:cs="Times New Roman"/>
        </w:rPr>
        <w:t xml:space="preserve"> </w:t>
      </w:r>
      <w:r>
        <w:rPr>
          <w:rFonts w:ascii="Ebrima" w:hAnsi="Ebrima" w:eastAsia="Ebrima" w:cs="Ebrima"/>
        </w:rPr>
        <w:t>ደረጃ</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በእኩል</w:t>
      </w:r>
      <w:r>
        <w:rPr>
          <w:rFonts w:ascii="Times New Roman" w:hAnsi="Times New Roman" w:eastAsia="Times New Roman" w:cs="Times New Roman"/>
        </w:rPr>
        <w:t xml:space="preserve"> </w:t>
      </w:r>
      <w:r>
        <w:rPr>
          <w:rFonts w:ascii="Ebrima" w:hAnsi="Ebrima" w:eastAsia="Ebrima" w:cs="Ebrima"/>
        </w:rPr>
        <w:t>አስፈላጊነት</w:t>
      </w:r>
      <w:r>
        <w:rPr>
          <w:rFonts w:ascii="Times New Roman" w:hAnsi="Times New Roman" w:eastAsia="Times New Roman" w:cs="Times New Roman"/>
        </w:rPr>
        <w:t xml:space="preserve"> </w:t>
      </w:r>
      <w:r>
        <w:rPr>
          <w:rFonts w:ascii="Ebrima" w:hAnsi="Ebrima" w:eastAsia="Ebrima" w:cs="Ebrima"/>
        </w:rPr>
        <w:t>የኪዳኑን</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ያመለክታል።</w:t>
      </w:r>
    </w:p>
    <w:p>
      <w:pPr>
        <w:pStyle w:val="ArticleScripture"/>
        <w:jc w:val="left"/>
      </w:pPr>
      <w:r>
        <w:rPr>
          <w:rFonts w:ascii="Times New Roman" w:hAnsi="Times New Roman" w:eastAsia="Times New Roman" w:cs="Times New Roman"/>
        </w:rPr>
        <w:t>Kana akka foon duraa keessan ni qaxxamuruu qabdu; innis ani fi isin gidduutti mallattoo kakuu taʼa. Uumama 17:11.</w:t>
      </w:r>
    </w:p>
    <w:p>
      <w:pPr>
        <w:pStyle w:val="ArticleBody"/>
        <w:jc w:val="left"/>
      </w:pPr>
      <w:r>
        <w:rPr>
          <w:rFonts w:ascii="Times New Roman" w:hAnsi="Times New Roman" w:eastAsia="Times New Roman" w:cs="Times New Roman"/>
        </w:rPr>
        <w:t>Mata-duree itti aanu keessatti wantoota kana itti fufna.</w:t>
      </w:r>
    </w:p>
    <w:p>
      <w:pPr>
        <w:pStyle w:val="ArticleScripture"/>
        <w:jc w:val="left"/>
      </w:pPr>
      <w:r>
        <w:rPr>
          <w:rFonts w:ascii="Times New Roman" w:hAnsi="Times New Roman" w:eastAsia="Times New Roman" w:cs="Times New Roman"/>
        </w:rPr>
        <w:t>“Ergasii inni biyyoo fi xurii, faaya sobaa fi saantima sobaa haxaawaa turetti, isaan hundinuu akka duumessaatti ol ka’anii foddaa keessaa ba’an; qilleensinis isaan fuudhee deeme. Jeequmsa sana gidduutti ani yeroo gabaabaaf ija koo cufe; yeroo ani deebisee bane, xuriin hundinuu badee ture. Faayawwan gatii guddaa qaban, almazoonni, saantimoonni warqee fi meetii, baay’inaan guutummaa kutaa sana irratti faca’anii turan.”</w:t>
      </w:r>
    </w:p>
    <w:p>
      <w:pPr>
        <w:pStyle w:val="ArticleScripture"/>
        <w:jc w:val="left"/>
      </w:pPr>
      <w:r>
        <w:rPr>
          <w:rFonts w:ascii="Times New Roman" w:hAnsi="Times New Roman" w:eastAsia="Times New Roman" w:cs="Times New Roman"/>
        </w:rPr>
        <w:t>“Inni miisicha irra saanduqa, isa duraa caalaa guddaa fi bareedaa taʼe tokko kaaʼe; achiis luulota, diyaamandota, saantimoota harka guutuudhaan walitti qabee saanduqa keessa darbachuu jalqabe, hamma tokko illee hin hafnetti, yeroo diyaamandota keessaa muraasni mataa biiftuu xiyyoo qofa caalaa guddaa hin taane illee.”</w:t>
      </w:r>
    </w:p>
    <w:p>
      <w:pPr>
        <w:pStyle w:val="ArticleScripture"/>
        <w:jc w:val="left"/>
      </w:pPr>
      <w:r>
        <w:rPr>
          <w:rFonts w:ascii="Times New Roman" w:hAnsi="Times New Roman" w:eastAsia="Times New Roman" w:cs="Times New Roman"/>
        </w:rPr>
        <w:t>“Inni achiin ‘kottu ilaali’ naan jedhe.”</w:t>
      </w:r>
    </w:p>
    <w:p>
      <w:pPr>
        <w:pStyle w:val="ArticleScripture"/>
        <w:jc w:val="left"/>
      </w:pPr>
      <w:r>
        <w:rPr>
          <w:rFonts w:ascii="Times New Roman" w:hAnsi="Times New Roman" w:eastAsia="Times New Roman" w:cs="Times New Roman"/>
        </w:rPr>
        <w:t>“Ani sanduuqa sana keessa ilaale; garuu iji koo waan argeen ni rifate. Isaan ulfina isaanii duraanii irra dachaan kudhan ni ifan ture. Ani akka isaan miilla namoota hamoo sanaa, warra isaan bittimsanii awwaara keessatti irra deddeebi’anii rukutan sanaatiin ciramanii cirracha keessatti miicamanii qulqulleeffamanitti yaade. Isaan hundinuu iddoo isaanii keessatti, tartiiba bareedaan sanduuqa sana keessa qophaa’anii turan; dhiphina nama isaan achitti darbete sanaa kan mul’atu tokko illee hin turre. Ani gammachuu guddaadhaan nan iyyadhe; iyya sunis na dammaqse.” Early Writings, 83.</w:t>
      </w:r>
    </w:p>
    <w:p>
      <w:pPr>
        <w:pStyle w:val="ArticleScripture"/>
        <w:jc w:val="left"/>
      </w:pPr>
      <w:r>
        <w:rPr>
          <w:rFonts w:ascii="Times New Roman" w:hAnsi="Times New Roman" w:eastAsia="Times New Roman" w:cs="Times New Roman"/>
        </w:rPr>
        <w:t>“Isin immaa Gooftaa baayʼee fagoo godhaa jirtu. Ani roobni boodaa akka iyyi halkanii walakkaa [akka tasaa sanaan] dhufaa ture, humna isaa kudhan dachaan caaluun akka taʼes argeera.” Spalding and Magan, 5.</w:t>
      </w:r>
    </w:p>
    <w:p>
      <w:pPr>
        <w:pStyle w:val="ArticleScripture"/>
        <w:jc w:val="left"/>
      </w:pPr>
      <w:r>
        <w:rPr>
          <w:rFonts w:ascii="Times New Roman" w:hAnsi="Times New Roman" w:eastAsia="Times New Roman" w:cs="Times New Roman"/>
        </w:rPr>
        <w:t>Inni wantoota ogummaa fi hubannaa hundumaa keessatti, waan mootichi isaan gaafate hunda keessatti, inni isaan ogeeyyii falfalaatii fi urjii ilaaltota mootummaa isaa hunda keessatti argaman hundumaa irra dachaa kudhan caalan jedhee argate. Daani’el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Yo'eelii fi Waldaa Adveentistii Guyyaa Torbaffaa Laa'oodiiseeyaa – Lakkoofsa Digdamii Sadii</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